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 දාහත</w:t>
      </w:r>
    </w:p>
    <w:p>
      <w:pPr>
        <w:pStyle w:val="ArticleSubtitle"/>
        <w:jc w:val="left"/>
      </w:pPr>
      <w:r>
        <w:rPr>
          <w:rFonts w:ascii="Nirmala UI" w:hAnsi="Nirmala UI" w:eastAsia="Nirmala UI" w:cs="Nirmala UI"/>
        </w:rPr>
        <w:t>දේවය සහ දර්ශනය: දානියෙල්ගේ අනාවැකි රේඛා දෙක සහ එළිදරව් පොතේ මුද්‍රා විවෘත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2026-02-22</w:t>
      </w:r>
    </w:p>
    <w:p>
      <w:pPr>
        <w:pStyle w:val="ArticleBody"/>
        <w:jc w:val="left"/>
      </w:pPr>
      <w:r>
        <w:rPr>
          <w:rFonts w:ascii="Nirmala UI" w:hAnsi="Nirmala UI" w:eastAsia="Nirmala UI" w:cs="Nirmala UI"/>
        </w:rPr>
        <w:t>2020 ජූලි 18 වන දින එක්ලක්ෂ හතළිස් හතර දහසගේ චලනයෙහි ප්‍රථම නිර්ාශාව පැමිණියේය. එය දානියෙල් එකොළොස් වන පරිච්ඡේදයේ හතළිස් වන වාක්‍යයේ “සඟවා තිබූ ඉතිහාසය” තුළ සිදු විය. එම නිර්ාශාව එම “සඟවා තිබූ ඉතිහාසය” තුළ බොහෝ දුරට ඉදිරියට ගොස් සිටියදී සිදු විය—එනම් 1989 දී සෝවියට් සංගමයේ බිඳවැටීමෙන් ආරම්භ වූ ඉතිහාසයකි. හතළිස් එක වන වාක්‍යය එක්සත් ජනපදයේ ඉරිදා නීතිය නියෝජනය කරයි; එය එම පරිච්ඡේදයේම දහසය වන වාක්‍යයෙන්ද නියෝජනය කරනු ලැබේ. 2023 දී හතළිස් වන වාක්‍යයේ “සඟවා තිබූ ඉතිහාසය” ගොඩනඟන සත්‍යයන්ගේ “මුද්‍රා විවෘත කිරීම” දානියෙල් විසින් දොළොස් වන පරිච්ඡේදයේ ඉදිරිපත් කරයි. දහය සිට දොළොස් දක්වා පරිච්ඡේද එකම දර්ශනය වේ, සහ එම දර්ශනය ආරම්භ වන්නේ දානියෙල් “ඥානවන්තයන්” නියෝජනය කරන බව හඳුන්වා දෙමිනි; ඔවුහු අනාවැකිවල අභ්‍යන්තර හා බාහිර පණිවිඩ දෙකම තේරුම්ගන්නෝ වෙති, එහිදී ඒවා “දේය” සහ “දර්ශනය” ලෙස නියෝජනය කර ඇත.</w:t>
      </w:r>
    </w:p>
    <w:p>
      <w:pPr>
        <w:pStyle w:val="ArticleScripture"/>
        <w:jc w:val="left"/>
      </w:pPr>
      <w:r>
        <w:rPr>
          <w:rFonts w:ascii="Nirmala UI" w:hAnsi="Nirmala UI" w:eastAsia="Nirmala UI" w:cs="Nirmala UI"/>
        </w:rPr>
        <w:t>පර්සියා රජු වූ සයිරස්ගේ තුන්වන අවුරුද්දේ, බෙල්තෙෂස්සර යන නාමයෙන්ද කැඳවනු ලැබූ දානියෙල්ට එක් කාරණයක් ප්‍රකාශ කරනු ලැබීය; එම කාරණය සත්‍ය වූ නමුත් නියමිත කාලය දීර්ඝ විය. ඔහු එම කාරණය අවබෝධ කරගත්තේය, දර්ශනය පිළිබඳද ඔහුට අවබෝධය තිබුණේය. දානියෙල් 10:1.</w:t>
      </w:r>
    </w:p>
    <w:p>
      <w:pPr>
        <w:pStyle w:val="ArticleHeading"/>
        <w:jc w:val="left"/>
      </w:pPr>
      <w:r>
        <w:rPr>
          <w:rFonts w:ascii="Nirmala UI" w:hAnsi="Nirmala UI" w:eastAsia="Nirmala UI" w:cs="Nirmala UI"/>
        </w:rPr>
        <w:t>දර්ශන දෙකක්</w:t>
      </w:r>
    </w:p>
    <w:p>
      <w:pPr>
        <w:pStyle w:val="ArticleBody"/>
        <w:jc w:val="left"/>
      </w:pPr>
      <w:r>
        <w:rPr>
          <w:rFonts w:ascii="Nirmala UI" w:hAnsi="Nirmala UI" w:eastAsia="Nirmala UI" w:cs="Nirmala UI"/>
        </w:rPr>
        <w:t>“දේ” සහ “දර්ශනය” යන දෙක නියෝගවචනයේ අභ්‍යන්තර සහ බාහිර දර්ශන නියෝජනය කරයි; දානියෙල් වනාහි ඒ දෙකම අවබෝධ කරගන්නා ජනතාවක් නියෝජනය කරයි. මන්ද, දහවන පරිච්ඡේදයේ “දේ”ද “දර්ශනය”ද දෙකම දානියෙල්ට “හෙළි කරන ලදී.” එම පරිච්ඡේදයේ, විසි දෙවන දින, ශුද්ධස්ථානය තුළ සිටින ක්‍රිස්තුස්වහන්සේගේ දර්ශනය දානියෙල්ට “හෙළි කරන ලදී.” “දේ” ලෙස පරිවර්තනය කර ඇති හෙබ්‍රෙව් වචනය නවවන පරිච්ඡේදයේ “කාරණය” ලෙස පරිවර්තනය කර ඇති අතර, එහිද එය “දර්ශනය” සමඟ සම්බන්ධ කර ඉදිරිපත් කර ඇත.</w:t>
      </w:r>
    </w:p>
    <w:p>
      <w:pPr>
        <w:pStyle w:val="ArticleScripture"/>
        <w:jc w:val="left"/>
      </w:pPr>
      <w:r>
        <w:rPr>
          <w:rFonts w:ascii="Nirmala UI" w:hAnsi="Nirmala UI" w:eastAsia="Nirmala UI" w:cs="Nirmala UI"/>
        </w:rPr>
        <w:t>නුඹේ යාච්ඤා ආරම්භයේදීම ආඥාව නිකුත් විය; එය නුඹට පෙන්වීමට මම පැමිණියෙමි; මක්නිසාද නුඹ මහත් ලෙස ප්‍රිය කරන ලද්දෙකි. එබැවින් මේ කාරණය අවබෝධ කරගනිමින් දර්ශනය සලකා බලව. දානියෙල් 9:23.</w:t>
      </w:r>
    </w:p>
    <w:p>
      <w:pPr>
        <w:pStyle w:val="ArticleBody"/>
        <w:jc w:val="left"/>
      </w:pPr>
      <w:r>
        <w:rPr>
          <w:rFonts w:ascii="Nirmala UI" w:hAnsi="Nirmala UI" w:eastAsia="Nirmala UI" w:cs="Nirmala UI"/>
        </w:rPr>
        <w:t>දසවන පරිච්ඡේදයේ “thing” යන වචනය නවවන පරිච්ඡේදයේ විසිතුන්වන පදයේ “matter” ලෙස පරිවර්තනය කර ඇති එම වචනයම වේ. දසවන පරිච්ඡේදයේ සිට දොළොස්වන පරිච්ඡේදය දක්වා ඇති දානියෙල්ගේ අවසාන දර්ශනය තුළ, එකොළොස්වන පරිච්ඡේදයේ “thing” හෝ දසවන පරිච්ඡේදයේ “matter” යන දෙකම “the vision” සමඟ සම්බන්ධ වේ. “The vision” යනුවෙන් දක්වනු ලබන්නේ හෙබ්‍රෙව් වචනයක් වන “mareh” ය; එහි අර්ථය “appearance” යන්නයි. දානියෙල් තම පොත තුළ “visions” දෙකක් හඳුන්වා දෙයි; එහෙත් එම “visions” දෙකෙන් එකක් ස්ත්‍රීලිංග කාලරූපයෙන් නිරූපණය කරනු ලබන අතර, නැවත පුරුෂලිංග කාලරූපයෙන්ද නිරූපණය කරනු ලැබේ. දසවන පරිච්ඡේදයේ පළමු පදයේ දානියෙල්, “appearance” සම්බන්ධ “vision” ද, “matter” හෝ “thing” ද අවබෝධ කරන අය නිරූපණය කරයි. අටවන පරිච්ඡේදයේ දානියෙල් එකිනෙක සම්බන්ධ “visions” දෙකක් හඳුන්වා දෙයි. ඉංග්‍රීසි භාෂාවෙන් එම පරිච්ඡේදයේ “vision” යන වචනය අට වරක් දක්නට ලැබෙන අතර, “vision” ලෙස පරිවර්තනය කර ඇති හෙබ්‍රෙව් වචනවලින් එකක් “mareh” වන අතර, අනෙක “chazon” වේ. “Mareh” යන්නෙහි අර්ථය “appearance” ය; “chazon” යන්නෙහි අර්ථය “a dream, a revelation or an oracle” යන්නයි. අටවන පරිච්ඡේදයේ සන්දර්භය මගින්, “mareh” යන වචනය “vision” ලෙස පරිවර්තනය කර ඇති විට, එය “ක්‍රිස්තුස්වහන්සේගේ ප්‍රකාශනය” නියෝජනය කරන බව ස්ථාපිත කරයි.</w:t>
      </w:r>
    </w:p>
    <w:p>
      <w:pPr>
        <w:pStyle w:val="ArticleBody"/>
        <w:jc w:val="left"/>
      </w:pPr>
      <w:r>
        <w:rPr>
          <w:rFonts w:ascii="Nirmala UI" w:hAnsi="Nirmala UI" w:eastAsia="Nirmala UI" w:cs="Nirmala UI"/>
        </w:rPr>
        <w:t>උදාහරණයක් ලෙස, දානියෙල් 8:14 හි සඳහන් “mareh” හෙවත් “පෙනීසිටීමේ දර්ශනය” යනු 1844 ඔක්තෝබර් 22 වන දින ක්‍රිස්තුස් වහන්සේ හදිසියේම මාලාකි තුන්වන අධ්‍යායේ ගිවිසුමේ දූතයා සම්පූර්ණ කරමින් දේවමාළිගාවේ පෙනීසිටින බවයි; එය 1844 ඔක්තෝබර් 22 වන දින සම්පූර්ණ වූ බව සිස්ටර් වයිට් පැවසුවාය. එළිදරව් දසවන අධ්‍යායේ බැස ආ දූතයා, තමාගේ එක් පාදයක් ගොඩබිම මතද අනෙක් පාදය මුහුද මතද තබා සිටි බව සඳහන් කරමින්, ඔහු “යේසුස් ක්‍රිස්තුස් වහන්සේට වඩා අඩු පුද්ගලයෙකු නොවීය” යයි සිස්ටර් වයිට් හඳුන්වා දෙන විට, ඇය ක්‍රිස්තුස් වහන්සේ පෙනීසිටින අනාවැකිමය ලකුණක් හඳුනා දෙමින් සිටියාය. එය උන්වහන්සේගේ බොහෝ පෙනීසිටීම් අතරින් එකකි. යූද්ගේ ලිපිය අනුව, මෝසෙස්ගේ උත්ථානයේදී උන්වහන්සේ පෙනීසිටියාහ. එහිදී උන්වහන්සේ ප්‍රධාන දූතයා වූ මිකායෙල් ලෙස පෙනීසිටියාහ, නමුත් එසේ වුවද එය අනාවැකිමය පෙනීසිටීමක් විය. අටවන අධ්‍යායේ mareh දර්ශනයද එහි අර්ථයට එකඟව “පෙනීසිටීම” ලෙසද පරිවර්තනය කර ඇත.</w:t>
      </w:r>
    </w:p>
    <w:p>
      <w:pPr>
        <w:pStyle w:val="ArticleScripture"/>
        <w:jc w:val="left"/>
      </w:pPr>
      <w:r>
        <w:rPr>
          <w:rFonts w:ascii="Nirmala UI" w:hAnsi="Nirmala UI" w:eastAsia="Nirmala UI" w:cs="Nirmala UI"/>
        </w:rPr>
        <w:t>එසේ වූයේ මෙසේය: මම, එනම් මම දානියෙල්, එම දර්ශනය දැක එහි අර්ථය සෙවූ කල, බලව, මගේ ඉදිරියෙහි මනුෂ්‍යයෙකුගේ ස්වරූපය මෙන් පෙනෙන කෙනෙක් සිටියේය. දානියෙල් 8:15.</w:t>
      </w:r>
    </w:p>
    <w:p>
      <w:pPr>
        <w:pStyle w:val="ArticleBody"/>
        <w:jc w:val="left"/>
      </w:pPr>
      <w:r>
        <w:rPr>
          <w:rFonts w:ascii="Nirmala UI" w:hAnsi="Nirmala UI" w:eastAsia="Nirmala UI" w:cs="Nirmala UI"/>
        </w:rPr>
        <w:t>මෙහි සන්දර්භය අනුව “මනුෂ්‍යයෙකුගේ පෙනුම” ඇතිව සිටියේ ගබ්‍රියෙල් දූතයා බව හඳුනාගත හැකිය; එහි “පෙනුම” යන වචනය “මරෙහ්” දර්ශනයේ ක්‍රිස්තුස්වහන්සේගේ පෙනුම වේ. මක්නිසාද, ක්‍රිස්තුස්වහන්සේ මහදූත මිකායෙල් විසින්ද, එළිදරව් 10 වන පරිච්ඡේදයේ බලවත් දූතයා විසින්ද නිරූපිත වන සේම, ප්‍රාණිත අර්ථයෙන් ක්‍රිස්තුස්වහන්සේ දූතයන්ගේ සංකේතවාදය සමඟත්, මනුෂ්‍යයන් සමඟත් අන්‍යෝන්‍යව භාවිත කළ හැකිව සිටියි. එම පදයේ ගබ්‍රියෙල් වුවද, එළිදරව් 10 හි ක්‍රිස්තුස්වහන්සේ වුවද, නැතහොත් මහදූත මිකායෙල් ලෙස වුවද, ඔවුන් සෑම කෙනෙකුම පණිවිඩයක් නිරූපණය කරති. මේ හේතුව නිසාම සහෝදරී වයිට් එළිදරව්හි දූතයන්ව ඔවුන් නිරූපණය කරන පණිවිඩය සමඟත්, එම දූතයන් විසින් නිරූපිත පණිවිඩය ප්‍රකාශ කරන ජනතාව සමඟත් සසඳන්නීය. මෙම සත්‍යය එතරම්ම වැදගත් බැවින්, එළිදරව් 1 වන පරිච්ඡේදයේ මුල් පද තුන තුළ—එනම් “කාලය අත ළඟය” බැවින්, අනුග්‍රහ කාලය අවසන් වීමට මඳකට පෙර, යේසුස් ක්‍රිස්තුස්ගේ එළිදරව්ව මුද්‍රා විවෘත කරනු ලැබීම ප්‍රකාශ කරන ඒ පද තුන තුළ—දෙවියන්වහන්සේගෙන් මනුෂ්‍යයා වෙත වන සන්නිවේදන ක්‍රියාවලිය විශේෂයෙන් හඳුනාදක්වනු ලබන්නේ, පියාණන්වහන්සේගෙන් පැමිණි, පුත්‍රයාට දෙන ලද, ඉන්පසු පුත්‍රයා විසින් දූතයෙකුට දෙන ලද, එවිට එම දූතයා විසින් මනුෂ්‍යයෙකු වෙත ගෙන එන ලද, ඔහුද එය සභාවන් වෙත යවනු ලබන පණිවිඩයක් ලෙසය. මෙම සන්නිවේදන ක්‍රියාවලියේ සෑම පියවරක්ම ශුද්ධ හා පවිත්‍රය; එම පවිත්‍ර කළ ශුද්ධභාවය ප්‍රාණිත මාර්ග සලකුණුවලදී ක්‍රිස්තුස්වහන්සේ ස්වයංවහන්සේ ලෙස හෝ දූතයෙකු, මනුෂ්‍යයෙකු, හෝ පණිවිඩයක් මඟින් ප්‍රකාශ වන විට නිරූපිත වේ. උන්වහන්සේ යම් මාර්ග සලකුණක් සමඟ සෘජුවම ස්වයං සම්බන්ධ කරගන්නා විට, එය “මරෙහ්” “පෙනුම් දර්ශනය” වේ.</w:t>
      </w:r>
    </w:p>
    <w:p>
      <w:pPr>
        <w:pStyle w:val="ArticleScripture"/>
        <w:jc w:val="left"/>
      </w:pPr>
      <w:r>
        <w:rPr>
          <w:rFonts w:ascii="Nirmala UI" w:hAnsi="Nirmala UI" w:eastAsia="Nirmala UI" w:cs="Nirmala UI"/>
        </w:rPr>
        <w:t>දෙවියන් වහන්සේ තම සේවකයන්ට ඉක්මනින් සිදුවිය යුතු දේවල් දක්වන පිණිස ඔහුට දුන් යේසුස් ක්‍රිස්තුස්වහන්සේගේ එළිදරව්වය; ඔහු තම දූතයා මඟින් එය තම සේවක යොහන්ට යවා සංඥා කර දැනුම් දුන්නේය. ඔහු දෙවියන් වහන්සේගේ වචනය ගැනත්, යේසුස් ක්‍රිස්තුස්වහන්සේගේ සාක්ෂිය ගැනත්, තමා දුටු සියල්ල ගැනත් සාක්ෂි දරන ලද්දේය. මේ අනාවැකියේ වචන කියවන්නා ආශීර්වාදලත්ය; ඒවා අසන්නෝද, එහි ලියා ඇති දේවල් රක්ෂා කරන්නෝද ආශීර්වාදලත්යෝය; මක්නිසාද කාලය ළඟය. … ඔහු මට මෙසේ කියයි: මේ පොතේ අනාවැකියේ වචන මුද්‍රා නොකරව; මක්නිසාද කාලය ළඟය. අධර්මිෂ්ඨයා තවදුරටත් අධර්මිෂ්ඨවම සිටිත්වා; අපවිත්‍රයා තවදුරටත් අපවිත්‍රවම සිටිත්වා; ධර්මිෂ්ඨයා තවදුරටත් ධර්මිෂ්ඨවම සිටිත්වා; ශුද්ධයා තවදුරටත් ශුද්ධවම සිටිත්වා. එළිදරව් 1:1–3; 22:10, 11.</w:t>
      </w:r>
    </w:p>
    <w:p>
      <w:pPr>
        <w:pStyle w:val="ArticleBody"/>
        <w:jc w:val="left"/>
      </w:pPr>
      <w:r>
        <w:rPr>
          <w:rFonts w:ascii="Nirmala UI" w:hAnsi="Nirmala UI" w:eastAsia="Nirmala UI" w:cs="Nirmala UI"/>
        </w:rPr>
        <w:t>අටවැනි අධ්‍යායයේදී, “chazon” යනු “දර්ශනය” ලෙස පරිවර්තනය කරන ලද අනෙක් හෙබ්‍රෙව් වචනයයි. “පෙනුම” සමඟ ඇති සම්බන්ධතාවය අනුව, “marah” දර්ශනය මාර්ගසලකුණක් හඳුනාදක්වන අතර, “chazon” දර්ශනය අනාවැකිමය කාලපරිච්ඡේදයක් හඳුනාදක්වයි. අටවැනි අධ්‍යායයේ “දර්ශනය” ලෙස පරිවර්තනය කරන ලද වචන දෙක සමඟ දේවීය සමමිතියක් තිබේ; එනම්, හෙබ්‍රෙව් වචනය වන “mareh” දානියෙල් විසින් එහි ස්ත්‍රීලිංග ආකාරය වන “marah” ලෙසද භාවිත කරනු ලැබේ. “chazon” සම්බන්ධයෙන් දානියෙල් එය ආකාර දෙකකින් නිරූපණය කරයි; එහෙත් එය පුරුෂලිංග හා ස්ත්‍රීලිංග අතර වෙනසක් මගින් නොව, එකම අර්ථය හඳුනාදක්වන වචන දෙකක් මගින්ය; නමුත් එසේ කිරීමේදී, ඒවා ඝාතීය ලෙස විස්තාරය ලබයි.</w:t>
      </w:r>
    </w:p>
    <w:p>
      <w:pPr>
        <w:pStyle w:val="ArticleBody"/>
        <w:jc w:val="left"/>
      </w:pPr>
      <w:r>
        <w:rPr>
          <w:rFonts w:ascii="Nirmala UI" w:hAnsi="Nirmala UI" w:eastAsia="Nirmala UI" w:cs="Nirmala UI"/>
        </w:rPr>
        <w:t>“Chazon” යනු දර්ශනය, හෝ දේවවාක්‍ය ප්‍රකාශය, හෝ අනාවැකිය යන්නයි; ඉංග්‍රීසි භාෂාවේ “matter” හෝ “thing” ලෙස පරිවර්තනය කරන ලද වචනය නම් “දබාර්” (“dabar”) යන හෙබ්‍රෙව් වචනය වන අතර, එහි අර්ථය “වචනය” යන්නයි. “Chazon” දර්ශනය ද දානියෙල් විසින් “dabar” යන වචනයෙන් නිරූපණය කරනු ලබන බව අවබෝධ කරගත් විට, ඒවා එක්ව දෙවියන්වහන්සේගේ වචනයේ අනාවැකිමය පණිවිඩ නිරූපණය කරයි. දානියෙල් සෑම විටම “dabar” හෝ “chazon” යන වචන “mareh” සමඟ ප්‍රතිවිරුද්ධ කරයි. අනාවැකිමය මට්ටමින් සලකා බැලූ විට, “dabar” සහ “chazon” මඟින් නිරූපිත “දෙවියන්වහන්සේගේ වචනයේ අනාවැකිමය පණිවිඩ” ක්‍රිස්තුස්වහන්සේගේ පෙනීසිටීමේ “mareh” දර්ශනය සමඟ එකට ගෙන ආ විට, එවිට ඔබට දෙවියන්වහන්සේගේ වචනයේ අනාවැකිමය ඉතිහාසයේ ශුද්ධ සලකුණු ලැබේ. එවිට “mareh” යන වචනයේ ස්ත්‍රී ලිංගරූපය වන “marah” ද දානියෙල් තුළ දර්ශනයේ අර්ථශ්‍රේණියට එක් කළහොත්, ඔබට ඇදහිල්ල මඟින් නිදොස්කම පිළිබඳ දර්පණමය දර්ශනය ලැබේ.</w:t>
      </w:r>
    </w:p>
    <w:p>
      <w:pPr>
        <w:pStyle w:val="ArticleBody"/>
        <w:jc w:val="left"/>
      </w:pPr>
      <w:r>
        <w:rPr>
          <w:rFonts w:ascii="Nirmala UI" w:hAnsi="Nirmala UI" w:eastAsia="Nirmala UI" w:cs="Nirmala UI"/>
        </w:rPr>
        <w:t>දානියෙල්ගේ අන්තිම දර්ශනයෙහි, එනම් ඔහුගේ පොතේ අවසාන පරිච්ඡේද තුනෙන් නිරූපිත දර්ශනයෙහි, දානියෙල් නියෝජනය කරන්නේ අවසාන දිනවල “දෙවියන්වහන්සේගේ වචනයෙහි” ඇති “අනාවැකි දර්ශන” ද, එකසිය හතළිස් හාර දහසේ ප්‍රතිසංස්කරණීය චලනය ගොඩනඟන ශුද්ධ මාර්ග-ලකුණු වල පවිත්‍රත්වය ද අවබෝධ කරගන්නා ජනතාවකි; මන්ද ඔවුන් වනාහි බැටළු පැටවා තම ශුද්ධ අනාවැකිමය වචනයෙහි යන සෑම තැනකම ඔහු අනුව යන අය වෙති. ඔවුන් බැටළු පැටවා අනුව යන විට, ඔහු ඔවුන්ව දානියෙල් 10:7 හි ඇති දර්පණ-දර්ශනය වෙත නායකත්වය දෙයි; එහිදී ඔවුන් දෝෂයේ යටතේ සැඟවී සිටීමට පලා යන්නෝ වී, එහි සදාකාලයටම භූමදානය කරනු ලබති, නැතහොත් දූවිල්ලෙහි නමන ලදව, ධර්මිෂ්ඨ කරනු ලබමින්, අන්තිම දිනවල අනාවැකිමය පණිවිඩය ප්‍රකාශ කිරීමට බලගන්වනු ලබති.</w:t>
      </w:r>
    </w:p>
    <w:p>
      <w:pPr>
        <w:pStyle w:val="ArticleBody"/>
        <w:jc w:val="left"/>
      </w:pPr>
      <w:r>
        <w:rPr>
          <w:rFonts w:ascii="Nirmala UI" w:hAnsi="Nirmala UI" w:eastAsia="Nirmala UI" w:cs="Nirmala UI"/>
        </w:rPr>
        <w:t>ගබ්‍රියෙල් දානියෙල්ට “වචනය” සහ “දර්ශනය” යන දෙකම “තේරුම්ගන්න” යැයි අණ කරයි. “තේරුම්ගන්න” ලෙස පරිවර්තනය කර ඇති හෙබ්‍රෙව් වචනයේ අර්ථය නම් “මානසිකව වෙන්කොට හඳුනාගැනීම” යන්නයි. ප්‍රිය පාඨකය, ඔබ හා මාව නියෝජනය කරන දානියෙල්ට, “වචනය” සහ “දර්ශනය” අතර ඇති වෙනස හා විශේෂිත භේදය තේරුම්ගන්නා ලෙස අණ කරනු ලැබීය. chazon දර්ශනය ප්‍රකාශනාත්මක ඉතිහාසයේ බාහිර රේඛාව නියෝජනය කරන අතර mareh දර්ශනය ක්‍රිස්තුස්වහන්සේගේ පෙනීසිටීම නියෝජනය කරයි. “වචනය” සහ “දේ” යන දෙකම හෙබ්‍රෙව් “dabar” යන වචනය වන අතර, එහි අර්ථය වන්නේ වචනයය. යේසුස්වහන්සේ “dabar” වන සේක, මක්නිසාද උන්වහන්සේ වචනය වන බැවිනි. “දේ” සහ “වචනය,” එනම් දෙකම “dabar” වන බැවින්, පෙනීසිටීමේ දර්ශනය සමඟ සම්බන්ධ කර ඉදිරිපත් කරනු ලැබේ.</w:t>
      </w:r>
    </w:p>
    <w:p>
      <w:pPr>
        <w:pStyle w:val="ArticleBody"/>
        <w:jc w:val="left"/>
      </w:pPr>
      <w:r>
        <w:rPr>
          <w:rFonts w:ascii="Nirmala UI" w:hAnsi="Nirmala UI" w:eastAsia="Nirmala UI" w:cs="Nirmala UI"/>
        </w:rPr>
        <w:t>අටවන පරිච්ඡේදයේ chazon දර්ශනයද වන, කාරණය සහ දෙය වන dabar, අනාවැකිමය ඉතිහාසයේ දර්ශනය නියෝජනය කරයි. එම නියෝජන එක් එක් දෙයම (chazon, dabar, කාරණය සහ දෙය) අනාවැකියේ බාහිර රේඛාව හඳුන්වා දෙයි; mareh සහ එහි ස්ත්‍රීලිංග ප්‍රකාශනය වන marah, අනාවැකියේ අභ්‍යන්තර රේඛාව නියෝජනය කරයි. දානියෙල් 10 හි පළමු පදයේ නියෝජනය කරනු ලබන දෙවියන්වහන්සේගේ අවසාන දවස්වල ජනතාව, අනාවැකිමය ඉතිහාසයේ අභ්‍යන්තර සහ බාහිර රේඛා දෙකම අවබෝධ කරති. එළිදරව් පොතෙහි, අභ්‍යන්තර රේඛාව සභා සත්‍යයෙන් නියෝජනය කෙරෙන අතර, බාහිර රේඛාව මුද්‍රා සත්වෙන් නියෝජනය කෙරේ.</w:t>
      </w:r>
    </w:p>
    <w:p>
      <w:pPr>
        <w:pStyle w:val="ArticleBody"/>
        <w:jc w:val="left"/>
      </w:pPr>
      <w:r>
        <w:rPr>
          <w:rFonts w:ascii="Nirmala UI" w:hAnsi="Nirmala UI" w:eastAsia="Nirmala UI" w:cs="Nirmala UI"/>
        </w:rPr>
        <w:t>දින විසි එකක උපවාසයකින් පසු දානියෙල් ක්‍රිස්තුස්වහන්සේගේ දර්ශනය දුටු කල, ඔහු mareh දර්ශනයේ ස්ත්‍රීලිංග ප්‍රකාශනය දුටුවේය. mareh යනු “පෙනුම” වන අතර, දානියෙල් ක්‍රිස්තුස්වහන්සේ දුටු කල ඔහු “marah” දර්ශනය දුටුවේය; mareh යනු පෙනුම යන්න බව සත්‍ය වුවද, එම වචනයේ ස්ත්‍රීලිංග ස්වරූපය “කණ්ණාඩියක්” යන්න අදහස් කරයි. සහෝදරි වයිට් අපට දන්වන්නේ දානියෙල් දුටු දර්ශනය යොහන් දුටු දර්ශනයම බවත්, යොහන් එම දර්ශනය දුටුවේ ක්‍රිස්තුස්වහන්සේ ස්වර්ගීය ශුද්ධස්ථානය තුළ සිටියදී බවත්ය.</w:t>
      </w:r>
    </w:p>
    <w:p>
      <w:pPr>
        <w:pStyle w:val="ArticleScripture"/>
        <w:jc w:val="left"/>
      </w:pPr>
      <w:r>
        <w:rPr>
          <w:rFonts w:ascii="Nirmala UI" w:hAnsi="Nirmala UI" w:eastAsia="Nirmala UI" w:cs="Nirmala UI"/>
        </w:rPr>
        <w:t>“ගබ්‍රියෙල්ගේ පැමිණීමේ කාලයේදී, අනාගතවක්තෘ දානියෙල්ට තවදුරටත් උපදෙස් ලැබීමට නොහැකි විය; එහෙත්, අවුරුදු කිහිපයකට පසු, තවමත් සම්පූර්ණයෙන් පැහැදිලි කර නොතිබූ විෂයන් පිළිබඳ වැඩිදුර දැනගැනීමට ආශා කරමින්, ඔහු නැවතත් දෙවියන්වහන්සේගෙන් ආලෝකය හා ප්‍රඥාව සෙවීමට තමන්ම කැප කළේය. ‘ඒ දවස්වල මම දානියෙල් සම්පූර්ණ සති තුනක් ශෝකව සිටියෙමි. රසවත් රොටි කිසිවක් නොකෑවෙමි; මාගේ මුඛයට මස් හෝ මිදියුස නොපැමිණියේය; කිසිසේත්ම මා මට තෙල් ආලේප නොකළෙමි…. එවිට මම මාගේ ඇස් උස්කර බැලුවෙමි; මෙන්න, පට රෙදිවලින් සැරසී, ඔහුගේ කටිබඳ උපාස්හි සුක්ෂම රන්වලින් බැඳ තිබූ එක් පුරුෂයෙක් දුටුවෙමි. ඔහුගේ ශරීරයත් බෙරිල් ගල මෙන් විය; ඔහුගේ මුහුණ විදුලියක පෙනුම මෙන් විය; ඔහුගේ ඇස් ගිනි පහනක් මෙන් විය; ඔහුගේ බාහු හා පාද දූයම් කළ පිත්තලයේ වර්ණය මෙන් විය; ඔහුගේ වචනවල හඬ මහ සමූහයක හඬ මෙන් විය.’</w:t>
      </w:r>
    </w:p>
    <w:p>
      <w:pPr>
        <w:pStyle w:val="ArticleScripture"/>
        <w:jc w:val="left"/>
      </w:pPr>
      <w:r>
        <w:rPr>
          <w:rFonts w:ascii="Nirmala UI" w:hAnsi="Nirmala UI" w:eastAsia="Nirmala UI" w:cs="Nirmala UI"/>
        </w:rPr>
        <w:t>“දෙවියන්වහන්සේගේ පුත්‍රයාටත් අඩු නොවන එවන් උතුම් පුද්ගලයෙකු දානියෙල්ට ප්‍රකාශ විය. මෙම විස්තරය පත්මොස් දූපතෙහි ක්‍රිස්තුස්වහන්සේ යොහන්ට ප්‍රකාශ කරනු ලැබූ විට දෙන ලද විස්තරයට සමාන ය. අපගේ ස්වාමීන්වහන්සේ දැන් තවත් ස්වර්ගීය දූතයෙකු සමඟ, අන්තිම දවස්වල සිදුවනු ඇති දේ දානියෙල්ට උගන්වනු පිණිස පැමිණෙති. මෙම දැනුම දානියෙල්ට දෙන ලද අතර, ලෝකයේ අවසාන කාලය පැමිණ ඇති අප උදෙසා එය ප්‍රේරණයෙන් ලේඛනගත කරනු ලැබීය.”</w:t>
      </w:r>
    </w:p>
    <w:p>
      <w:pPr>
        <w:pStyle w:val="ArticleScripture"/>
        <w:jc w:val="left"/>
      </w:pPr>
      <w:r>
        <w:rPr>
          <w:rFonts w:ascii="Nirmala UI" w:hAnsi="Nirmala UI" w:eastAsia="Nirmala UI" w:cs="Nirmala UI"/>
        </w:rPr>
        <w:t>“ලෝකයේ මිදුම්කරු විසින් එළිදරව් කරන ලද මහා සත්‍යයන් සැඟවූ නිධාන මෙන් සත්‍යය සොයන්නාවූ අය සඳහාය. දානියෙල් වයෝවృద్ధ මනුෂ්‍යයෙකු විය. ඔහුගේ ජීවිතය මිථ්‍යාදෘෂ්ටික රාජසභාවක ආකර්ෂණයන් මධ්‍යයේ ගතවී තිබුණි; ඔහුගේ සිත මහත් අධිරාජ්‍යයක කටයුතු වලින් බරපතළව බැඳී තිබුණි; එහෙත් ඔහු මේ සියල්ලෙන් පසෙකට හැරී දෙවියන් ඉදිරියේ තම ආත්මය පීඩාවට පත් කරමින්, ඉතා උසස් තැනැත්තාගේ අරමුණු පිළිබඳ දැනුම සොයා යයි. ඔහුගේ යාච්ඤා-විනවීම්වලට ප්‍රතිචාර වශයෙන්, අන්තිම දවස්වල ජීවත්වන්නාවූ අය සඳහා ස්වර්ගීය ප්‍රාසාදවලින් ආලෝකය ප්‍රකාශ කරන ලදී. එබැවින්, ස්වර්ගයෙන් අප වෙත ගෙනඑන ලද සත්‍යයන් අවබෝධ කරගැනීමට අපගේ බුද්ධිය විවෘත කරන ලෙස ඔහුට ඉල්ලීමෙන්, අප දෙවියන්වහන්සේ සෙවිය යුත්තේ කොපමණ ගැඹුරු උනන්දුවකින්ද.” Review and Herald, February 8, 1881.</w:t>
      </w:r>
    </w:p>
    <w:p>
      <w:pPr>
        <w:pStyle w:val="ArticleHeading"/>
        <w:jc w:val="left"/>
      </w:pPr>
      <w:r>
        <w:rPr>
          <w:rFonts w:ascii="Nirmala UI" w:hAnsi="Nirmala UI" w:eastAsia="Nirmala UI" w:cs="Nirmala UI"/>
        </w:rPr>
        <w:t>144,000 දෙනා</w:t>
      </w:r>
    </w:p>
    <w:p>
      <w:pPr>
        <w:pStyle w:val="ArticleBody"/>
        <w:jc w:val="left"/>
      </w:pPr>
      <w:r>
        <w:rPr>
          <w:rFonts w:ascii="Nirmala UI" w:hAnsi="Nirmala UI" w:eastAsia="Nirmala UI" w:cs="Nirmala UI"/>
        </w:rPr>
        <w:t>දානියෙල් “කාරණය” ද “දර්ශනය” ද අවබෝධ කරගනියි; ඔහු දානියෙල් ලෙසද, බෙල්තෙෂස්සර ලෙසද හඳුනාගනු ලැබේ. භවिष्यවචනයෙහි නාමයක වෙනස්වීම ගිවිසුම්මය සම්බන්ධතාවයක් නිරූපණය කරන බැවින්, දානියෙල් නියෝජනය කරන්නේ දේවමාළිගාවේ ක්‍රිස්තුස්වහන්සේගේ දර්ශනය මඟින් පරීක්ෂා කරනු ලබන, එක්ලක්ෂ හතළිස් හාරදහසක් වන අවසාන ගිවිසුම් ජනතාවය. එම පරීක්ෂාව නමස්කාරකයන්ගේ පංති දෙකක් අතර වෙන්වීමක් ඇති කරයි.</w:t>
      </w:r>
    </w:p>
    <w:p>
      <w:pPr>
        <w:pStyle w:val="ArticleScripture"/>
        <w:jc w:val="left"/>
      </w:pPr>
      <w:r>
        <w:rPr>
          <w:rFonts w:ascii="Nirmala UI" w:hAnsi="Nirmala UI" w:eastAsia="Nirmala UI" w:cs="Nirmala UI"/>
        </w:rPr>
        <w:t>මා දානියෙල් පමණක් ඒ දර්ශනය දුටුවෙමි; මක්නිසාද මා සමඟ සිටි මනුෂ්‍යයෝ ඒ දර්ශනය නොදුටුහ. එහෙත් මහත් කම්පාවක් ඔවුන් පිට පැමිණි බැවින්, ඔව්හු සැඟවී සිටින පිණිස පලා ගියහ. දානියෙල් 10:7.</w:t>
      </w:r>
    </w:p>
    <w:p>
      <w:pPr>
        <w:pStyle w:val="ArticleBody"/>
        <w:jc w:val="left"/>
      </w:pPr>
      <w:r>
        <w:rPr>
          <w:rFonts w:ascii="Nirmala UI" w:hAnsi="Nirmala UI" w:eastAsia="Nirmala UI" w:cs="Nirmala UI"/>
        </w:rPr>
        <w:t>දානියෙල්, දෙවියන්වහන්සේගේ අන්තිම දවස්වල ජනතාව සමඟ සම්බන්ධ වූ දෙවන හා මාලිගා පරීක්ෂාව සෘජුව හඳුන්වා දෙයි; එනම්, ස්වර්ගීය ශුද්ධස්ථානය තුළ ක්‍රිස්තුස්වහන්සේ දැකීම මත පදනම් වූ පරීක්ෂාවකි. හත්වන පදයේ දර්ශනය, mareh දර්ශනයේ ස්ත්‍රීලිංග ස්වරූපය වන අතර, marah දර්ශනය ලෙස නිරූපිත වේ. දානියෙල්ගේ ප්‍රතිචාරයෙන් නිරූපිත වන පරිදි, ඔබ ක්‍රිස්තුස්වහන්සේගේ මාලිගා දර්ශනයට ප්‍රතිචාර දක්වන්නේ නම්, අනාවැකිමය “දේ” සහ අනාවැකිමය “දර්ශනය” ඔබට “හෙළිදරව්” කරනු ලැබේ.</w:t>
      </w:r>
    </w:p>
    <w:p>
      <w:pPr>
        <w:pStyle w:val="ArticleBody"/>
        <w:jc w:val="left"/>
      </w:pPr>
      <w:r>
        <w:rPr>
          <w:rFonts w:ascii="Nirmala UI" w:hAnsi="Nirmala UI" w:eastAsia="Nirmala UI" w:cs="Nirmala UI"/>
        </w:rPr>
        <w:t>ඔබ සැඟවීමට පලා යමින් ක්‍රිස්තුස්වහන්සේගේ එම අතිශය එකම මාලිගා දර්ශනයට සම්බන්ධ වන්නේ නම්, ඔබ සදාකාල අන්ධකාරයට පිවිසෙයි. සදාකාල සුභාරංචියේ පියවර තුනෙන් දෙවැනි පරීක්ෂාව වන මාලිගා පරීක්ෂාවට පෙර, පළමු සහ පදනම්මය පරීක්ෂාව පැමිණේ. පදනම්වල පරීක්ෂණ ප්‍රශ්නය, දානියෙල් 11 වන පරිච්ඡේදයේ දහහතරවන පදයේ නිරූපණය කර ඇති අතර, එහි “දර්ශනය” ස්ථාපිත කරන “නුඹේ ජනතාවගේ කොල්ලකාරයෝ” ලෙස රෝමය නිරූපිත වේ.</w:t>
      </w:r>
    </w:p>
    <w:p>
      <w:pPr>
        <w:pStyle w:val="ArticleHeading"/>
        <w:jc w:val="left"/>
      </w:pPr>
      <w:r>
        <w:rPr>
          <w:rFonts w:ascii="Nirmala UI" w:hAnsi="Nirmala UI" w:eastAsia="Nirmala UI" w:cs="Nirmala UI"/>
        </w:rPr>
        <w:t>කාලය සමීපයෙහි ඇත</w:t>
      </w:r>
    </w:p>
    <w:p>
      <w:pPr>
        <w:pStyle w:val="ArticleBody"/>
        <w:jc w:val="left"/>
      </w:pPr>
      <w:r>
        <w:rPr>
          <w:rFonts w:ascii="Nirmala UI" w:hAnsi="Nirmala UI" w:eastAsia="Nirmala UI" w:cs="Nirmala UI"/>
        </w:rPr>
        <w:t>2020 ජූලි 18 දින ඇති වූ බලාපොරොත්තුභංගයට දින තුනහමාරක් පසු, “කාලය සමීපව තිබූ” බැවින්, 2023 දෙසැම්බර් 31 දින යේසුස් ක්‍රිස්තුස්වහන්සේගේ එළිදරව්ව මුද්‍රාවෙන් ඉවත් කරනු ලැබීම ආරම්භ විය.</w:t>
      </w:r>
    </w:p>
    <w:p>
      <w:pPr>
        <w:pStyle w:val="ArticleScripture"/>
        <w:jc w:val="left"/>
      </w:pPr>
      <w:r>
        <w:rPr>
          <w:rFonts w:ascii="Nirmala UI" w:hAnsi="Nirmala UI" w:eastAsia="Nirmala UI" w:cs="Nirmala UI"/>
        </w:rPr>
        <w:t>මෙම අනාවැකියේ වචන කියවන්නාත්, ඒවා අසන්නෝත්, එහි ලියනු ලැබ තිබෙන දේ පිළිපදින්නෝත් ආශීර්වාදලත්ය; මක්නිසාද කාලය ළඟය. … එවිට ඔහු මට කීවේය: මේ පොතේ අනාවැකියේ වචන මුද්‍රා නොතබන්න; මක්නිසාද කාලය ළඟය. එළිදරව් 1:3; 22:10.</w:t>
      </w:r>
    </w:p>
    <w:p>
      <w:pPr>
        <w:pStyle w:val="ArticleBody"/>
        <w:jc w:val="left"/>
      </w:pPr>
      <w:r>
        <w:rPr>
          <w:rFonts w:ascii="Nirmala UI" w:hAnsi="Nirmala UI" w:eastAsia="Nirmala UI" w:cs="Nirmala UI"/>
        </w:rPr>
        <w:t>යේසුස් ක්‍රිස්තුස්වහන්සේගේ එළිදරව්ව මුද්‍රාව ඉවත් කරනු ලබන බව හඳුන්වන “කාලය” එළිදරව් පොතේ ආරම්භයේදී සඳහන් කර ඇත; එමෙන්ම පොතේ අවසානයේද එම එකම ප්‍රකාශය ආල්ෆා ප්‍රකාශයට ඕමේගා ප්‍රකාශයක් එක් කරමින් නැවතත් දක්වා ඇත.</w:t>
      </w:r>
    </w:p>
    <w:p>
      <w:pPr>
        <w:pStyle w:val="ArticleBody"/>
        <w:jc w:val="left"/>
      </w:pPr>
      <w:r>
        <w:rPr>
          <w:rFonts w:ascii="Nirmala UI" w:hAnsi="Nirmala UI" w:eastAsia="Nirmala UI" w:cs="Nirmala UI"/>
        </w:rPr>
        <w:t>යේසුස් ක්‍රිස්තුස්වහන්සේගේ එළිදරව්ව කරුණාවේ කාලය අවසන් වීමට අල්ප කලකට පෙර මුද්‍රාවෙන් නිදහස් කරනු ලැබේ. දින විසිඑකක උපවාසයකින් අනතුරුව විසිදෙවැනි දින, “දේ” යනුවෙන්ද, “කාරණය” යනුවෙන්ද, දබාර් හෙවත් වචනය යනුවෙන්ද, බාහිර ප්‍රවචනික ඉතිහාසයේ චාසෝන් දර්ශනය යනුවෙන්ද හැඳින්වෙන එය, අතිශුද්ධස්ථානයෙහි ස්වර්ගීය මහා පූජකයාගේ දර්පණ දර්ශනය වන මරා දර්ශනය අත්දකිමින් සිටියදී දානියෙල්ට එළිදරව් කරනු ලැබීය.</w:t>
      </w:r>
    </w:p>
    <w:p>
      <w:pPr>
        <w:pStyle w:val="ArticleBody"/>
        <w:jc w:val="left"/>
      </w:pPr>
      <w:r>
        <w:rPr>
          <w:rFonts w:ascii="Nirmala UI" w:hAnsi="Nirmala UI" w:eastAsia="Nirmala UI" w:cs="Nirmala UI"/>
        </w:rPr>
        <w:t>දානියෙල් නියෝජනය කරන්නේ දර්පණ දර්ශනයේ අත්දැකීම ඇති අයවද, එසේම ක්‍රිස්තුස්වහන්සේගේ අනාගතවාදී ප්‍රකාශනයන් මෙන්ම chazon දර්ශනයෙන් නිරූපිත බාහිර ඉතිහාසයද අවබෝධ කරගන්නා අයවද වේ. marah දර්ශනය ක්‍රිස්තුස්වහන්සේව අනාගතවාදී මාර්ග-ලකුණක් ලෙස නිරූපණය කරයි; එම වචනයේ ස්ත්‍රී ලිංග ස්වරූපය දානියෙල්, යොහන්, යෙසායා, සහෝදරී වයිට් සහ අනෙකුත් අනාගතවක්තෘවරුන් විසින් නිරූපිත පරිදි, දෙවියන්වහන්සේගේ තේජස නිරීක්ෂණය කිරීමෙන් ජනිත වන අත්දැකීම නිරූපණය කරයි.</w:t>
      </w:r>
    </w:p>
    <w:p>
      <w:pPr>
        <w:pStyle w:val="ArticleBody"/>
        <w:jc w:val="left"/>
      </w:pPr>
      <w:r>
        <w:rPr>
          <w:rFonts w:ascii="Nirmala UI" w:hAnsi="Nirmala UI" w:eastAsia="Nirmala UI" w:cs="Nirmala UI"/>
        </w:rPr>
        <w:t>මෙම මට්ටමේදී බාහිර chazon දර්ශනය මූලික පරීක්ෂණය නියෝජනය කරයි; එසේම, සිදුවීම්වල අනාවැකිමය අනුක්‍රමය තුළ ක්‍රිස්තුස්වහන්සේගේ ප්‍රකාශවීම් සම්බන්ධ mareh දර්ශනය දේවමාළිගාවේ පරීක්ෂණය වේ. ඔබගේම අතිශුද්ධ ස්ථානය තුළ ඇති අතිශුද්ධ ස්ථානයේ ක්‍රිස්තුස්වහන්සේ ප්‍රකාශ වී තිබේද? දේවත්වය මනුෂ්‍යත්වයට එක්වන්නේ එහිදීය. litmus පරීක්ෂණයේදී කාලපරික්ෂාව අවසන් වීමට පෙර අනිවාර්යයෙන් සමත් විය යුතු පරීක්ෂණය මෙයයි. චරිතය ප්‍රකාශ කරන litmus පරීක්ෂණය නම් marah දර්පණ දර්ශනයයි.</w:t>
      </w:r>
    </w:p>
    <w:p>
      <w:pPr>
        <w:pStyle w:val="ArticleBody"/>
        <w:jc w:val="left"/>
      </w:pPr>
      <w:r>
        <w:rPr>
          <w:rFonts w:ascii="Nirmala UI" w:hAnsi="Nirmala UI" w:eastAsia="Nirmala UI" w:cs="Nirmala UI"/>
        </w:rPr>
        <w:t>2023 දෙසැම්බර් 31 වන දින, දානියෙල් 11:14 හි “නුඹේ ජනතාවගේ දූෂකයෝ” යන ප්‍රකාශය පිළිබඳ පදනමේ බාහිර පරීක්ෂාව ආරම්භ විය; සහ 2025 මැයි 8 වන දින වත්මන් පාප්වරයා පදවිප්‍රාප්ත කළ විට, දානියෙල් 11:14 හි “දර්ශනය” ස්ථාපිත විය. එවිට පදනම් පරීක්ෂාව දේවමාළිගා පරීක්ෂාව වෙත සංක්‍රමණය විය. 2025 මැයි 9 සිට දේවමාළිගා පරීක්ෂාව ක්‍රියාත්මක වෙමින් පවතී. 2023 දෙසැම්බර් 31 වන දින සාක්ෂිකාරයන් දෙදෙනාගේ නැවත නැඟිටීම එළිදරව් 11 වන පරිච්ඡේදයේ 11 වන පදයේ නිරූපණය කර තිබූ අතර, එම දින ආරම්භ වූ නැවත නැඟිටීම 2014 දී ආරම්භ වී 2022 දී උග්‍රවූ යුක්රේන යුද්ධයේ කාලපරිච්ඡේදය තුළ සිදු විය. අනාවැකිවල බාහිර හා අභ්‍යන්තර රේඛා එම ඉතිහාසය තුළ එක්විය. 2023 දෙසැම්බර් 31 වන දින, 1798 සිට 1840 දක්වා වූ ඉතිහාසයෙන්ද, 1840 සිට 1844 දක්වා වූ ඉතිහාසයෙන්ද, තවද 1844 අප්‍රේල් 19 සිට 1844 ඔක්තෝබර් 22 දක්වා වූ ඉතිහාසයෙන්ද සංකේතවත් කරන ලද පදනමක් තැබීමේ කාර්යය ක්‍රියාත්මක වෙමින් තිබුණි.</w:t>
      </w:r>
    </w:p>
    <w:p>
      <w:pPr>
        <w:pStyle w:val="ArticleBody"/>
        <w:jc w:val="left"/>
      </w:pPr>
      <w:r>
        <w:rPr>
          <w:rFonts w:ascii="Nirmala UI" w:hAnsi="Nirmala UI" w:eastAsia="Nirmala UI" w:cs="Nirmala UI"/>
        </w:rPr>
        <w:t>දානියෙල් 11 වන පරිච්ඡේදයේ 11 වන පදය, අනාවැකියේ බාහිර රේඛාව වශයෙන් ඉතිහාසයේ පැමිණි අතර, එය එළිදරව් 11 හි අභ්‍යන්තර රේඛාව වන එම ඉතිහාසය සමඟ සම්බන්ධ විය. ක්‍රි.ව. 2014 දී, ක්‍රි.පූ. 217 දී සිදු වූ රාෆියා යුද්ධයෙන් සංකේතවත් කරන ලද පරිදි, යුක්රේන යුද්ධය ආරම්භ විය. ක්‍රි.ව. 2015 දී, දානියෙල් 11 වන පරිච්ඡේදයේ 2 වන පදයේ සඳහන් සිව්වන සහ බොහෝ ධනවත් රජු නැඟී සිට, ජනාධිපති පදවිය සඳහා තරඟ කිරීමට තම අභිප්‍රාය ප්‍රකාශ කළේය. එම ප්‍රකාශය, ග්‍රීසියාවේ රාජ්‍යය ලෙස නිරූපිත, නාග-මනස්ක ගෝලීයවාදීන් කෝපයට පත් කළේය.</w:t>
      </w:r>
    </w:p>
    <w:p>
      <w:pPr>
        <w:pStyle w:val="ArticleBody"/>
        <w:jc w:val="left"/>
      </w:pPr>
      <w:r>
        <w:rPr>
          <w:rFonts w:ascii="Nirmala UI" w:hAnsi="Nirmala UI" w:eastAsia="Nirmala UI" w:cs="Nirmala UI"/>
        </w:rPr>
        <w:t>එළිදරව්ව එකොළොස්වන පරිච්ඡේදයේ එකොළොස්වන වාක්‍යය 2023 දෙසැම්බර් 31 දින, සాక్షි දෙදෙනා නැවත ජීවිතයට උත්ථාන කළ ස්ථානය ලෙස හඳුනා දුන්නේය. එවිට 2020 ජූලි 18 සිට 2023 දෙසැම්බර් 31 දක්වා වූ කාලය, භවිතවාචක ‘වනයක්’ ලෙස අවබෝධ කරගනු ලැබීය. එම ‘වනයේ කාලයේ’ අවසානයේ, 2023 ජූලියේදී හඬක් හඬනට ආරම්භ විය; එවිට 2020 ජූලි 18 දින නෑෂ්විල්හි අසාර්ථක වූ පුරෝකථනයෙන් නිශ්චිතව දින එක්දහස් දෙසිය හැටක් ගත වූ පසු, යූදා ගෝත්‍රයේ සිංහයා තම භවිතවාචක වචනයේ මුද්‍රා විවෘත කිරීමට ආරම්භ කළේය. දෙවියන්වහන්සේගේ භවිතවාචක වචනයේ මුද්‍රා විවෘත වීම සැමවිටම දානියෙල් දොළොස්වන පරිච්ඡේදයේ දක්වා ඇති පරිදි පියවර තුනකින් යුත් පරීක්ෂණ ක්‍රියාවලියක් උත්පාදනය කරයි.</w:t>
      </w:r>
    </w:p>
    <w:p>
      <w:pPr>
        <w:pStyle w:val="ArticleScripture"/>
        <w:jc w:val="left"/>
      </w:pPr>
      <w:r>
        <w:rPr>
          <w:rFonts w:ascii="Nirmala UI" w:hAnsi="Nirmala UI" w:eastAsia="Nirmala UI" w:cs="Nirmala UI"/>
        </w:rPr>
        <w:t>බොහෝදෙනෙක් පවිත්‍ර කරනු ලබන්නෝය, සුදුකරනු ලබන්නෝය, සහ පරීක්ෂා කරනු ලබන්නෝය; නමුත් දුෂ්ටයෝ දුෂ්ට ලෙස ක්‍රියා කරන්නෝය: දුෂ්ටයන්ගෙන් කිසිවෙක් තේරුම් නොගන්නෝය; එහෙත් ඥානවන්තයෝ තේරුම් ගන්නෝය. දානියෙල් 12:10.</w:t>
      </w:r>
    </w:p>
    <w:p>
      <w:pPr>
        <w:pStyle w:val="ArticleBody"/>
        <w:jc w:val="left"/>
      </w:pPr>
      <w:r>
        <w:rPr>
          <w:rFonts w:ascii="Nirmala UI" w:hAnsi="Nirmala UI" w:eastAsia="Nirmala UI" w:cs="Nirmala UI"/>
        </w:rPr>
        <w:t>එළිදරව් පොතේ දහනවවන अध्यායයේ, මනාලිය තමන් සූදානම් කරගන්නා අතර, පසුව ඇයට සුදු වස්ත්‍රයක් දෙනු ලැබේ. එම සුදු වස්ත්‍ර මනාලිය සූදානම් බව දක්වයි; එය සිදුවන්නේ ස්වර්ගයේ කවුළු විවෘත කරනු ලබන එළිදරව් දහනවවන अध्यායයේදීය. මනාලිය ක්‍රිස්තුස්ගේ ධර්මිෂ්ඨකමේ වස්ත්‍රයෙන් සුදු කරනු ලැබීමට පෙර, ඇය පළමුව පවිත්‍ර කරනු ලැබේ.</w:t>
      </w:r>
    </w:p>
    <w:p>
      <w:pPr>
        <w:pStyle w:val="ArticleBody"/>
        <w:jc w:val="left"/>
      </w:pPr>
      <w:r>
        <w:rPr>
          <w:rFonts w:ascii="Nirmala UI" w:hAnsi="Nirmala UI" w:eastAsia="Nirmala UI" w:cs="Nirmala UI"/>
        </w:rPr>
        <w:t>2023 දෙසැම්බර් 31 වන දින, පවිත්‍ර ව සිටිනු ලබන අය පවිත්‍ර කරනු පිණිස පදනම්වල පරීක්ෂාව ආරම්භ විය. එම පවිත්‍රීකරණය දැනුමේ වර්ධනයක් මඟින් සිදු කරනු ලබයි; මක්නිසාද යුදා ගෝත්‍රයේ සිංහයා එවිට තමන් පිළිබඳ අවසාන එළිදරව්ව විවෘත නොකළ මුද්‍රා ඉවත් කරමින් ආරම්භ කළේය. එම එළිදරව්ව තුළ, තැබිය හැකි එකම පදනම ඔහුම බවද ඇතුළත් වේ. රෝමය “නුඹේ ජනතාවගේ කොල්ලකරුවන්” බව හඳුන්වා දෙන පදනම් සත්‍යය ප්‍රතික්ෂේප කිරීම යනු, තැබිය හැකි එකම පදනම ප්‍රතික්ෂේප කිරීමය.</w:t>
      </w:r>
    </w:p>
    <w:p>
      <w:pPr>
        <w:pStyle w:val="ArticleBody"/>
        <w:jc w:val="left"/>
      </w:pPr>
      <w:r>
        <w:rPr>
          <w:rFonts w:ascii="Nirmala UI" w:hAnsi="Nirmala UI" w:eastAsia="Nirmala UI" w:cs="Nirmala UI"/>
        </w:rPr>
        <w:t>2023 දෙසැම්බර් 31 දින පරීක්ෂා කිරීමේ ක්‍රියාවලියක් ආරම්භ වූ අතර, එය වහාම කණ්ඩායම් දෙකක් වෙන් කර දැක්වීය. යූදා ගෝත්‍රයේ සිංහයා දැන් දානියෙල් 11 වන පරිච්ඡේදයේ 14 වන පදයේ ඓතිහාසික ඉටුවීම 2025 මැයි 8 දින වූ බව මුද්‍රා විවෘත කර පෙන්වා දී ඇත; එසේ කිරීමෙන්, අනාවැකියේ බාහිර දර්ශනය ස්ථාපිත කරන සංකේතය ලෙස රෝමය හඳුනාගත් මිලර්ගේ නිර්ණය ඔහු ස්ථිර කළේය. 2024 දී ට්‍රම්ප් නැවත පැමිණි විට, ඔහු දානියෙල් 11 වන පරිච්ඡේදයේ 13 වන පදය ඉටු කළේය; ඉන්පසු එළඹෙන පදයේදී, අපි 2025 වර්ෂය, ලියෝ පාප්වරයාගේ තේරී පත්වීම සමඟ සලකුණු කරමු. ට්‍රම්ප් සහ ඔහුගේ ක්‍රිස්තු විරෝධියා වූ ප්‍රතිසමය යන දෙදෙනාම 2025 දී ධුරාරෝපණය කරන ලද්දෝය.</w:t>
      </w:r>
    </w:p>
    <w:p>
      <w:pPr>
        <w:pStyle w:val="ArticleBody"/>
        <w:jc w:val="left"/>
      </w:pPr>
      <w:r>
        <w:rPr>
          <w:rFonts w:ascii="Nirmala UI" w:hAnsi="Nirmala UI" w:eastAsia="Nirmala UI" w:cs="Nirmala UI"/>
        </w:rPr>
        <w:t>මෙම ව්‍යාපාරය තුළ අප හඳුනාගන්නා දින නියමයන් මූලික වශයෙන් ශුද්ධකළ පසුබැස බැලීමකි. අපි අවසානයේ කාලය 1989 ලෙස හඳුනාගනිමු; ඉන්පසු, පණිවිඩයේ විධිමත්කරණය 1996දී සිදු විය. 9/11 දී, විධිමත් කළ පණිවිඩය බලගන්වන ලදී. 2012 දී හබක්කුක්ගේ පුවරු ඉදිරිපත් කිරීමෙහිදී, සහ 2013 ජනවාරි මාසයෙන් අවසන් වූ කාලය තුළ, අත්තිවාරම් තබන ලදී.</w:t>
      </w:r>
    </w:p>
    <w:p>
      <w:pPr>
        <w:pStyle w:val="ArticleBody"/>
        <w:jc w:val="left"/>
      </w:pPr>
      <w:r>
        <w:rPr>
          <w:rFonts w:ascii="Nirmala UI" w:hAnsi="Nirmala UI" w:eastAsia="Nirmala UI" w:cs="Nirmala UI"/>
        </w:rPr>
        <w:t>2020 ජූලි 18 දින පළමු බලාපොරොත්තුභංගය පැමිණියේය; එවිට 2023 ජූලි මාසයේදී වනයේ හඬක් හැඬීමට පටන්ගත්තේය; සහ 2023 දෙසැම්බර් 31 දින යේසුස් ක්‍රිස්තුස්වහන්සේගේ එළිදරව්වෙහි මුද්‍රාව විවෘත කිරීම ආරම්භ වූ අතර පළමු බාහිර මූලික පරීක්ෂණයද ආරම්භ විය.</w:t>
      </w:r>
    </w:p>
    <w:p>
      <w:pPr>
        <w:pStyle w:val="ArticleBody"/>
        <w:jc w:val="left"/>
      </w:pPr>
      <w:r>
        <w:rPr>
          <w:rFonts w:ascii="Nirmala UI" w:hAnsi="Nirmala UI" w:eastAsia="Nirmala UI" w:cs="Nirmala UI"/>
        </w:rPr>
        <w:t>2025 මැයි 8 වන දින දෙවන අභ්‍යන්තර දේවමාළිගා පරීක්ෂාව ආරම්භ විය. තෙවන ලිට්මස් පරීක්ෂාව දැන් ඉදිරියේම තිබේ. එහිදී, පළමු හා බාහිර පරීක්ෂාවෙන් නිරූපිත පණිවිඩයේ තෙල්ද, දෙවන අභ්‍යන්තර පරීක්ෂාවේ අනුගාමී තෙල්ද ආත්මයට තිබේද යන්න ප්‍රකාශිත කරනු ලැබේ. මෙම පරීක්ෂාව බාහිරය, එයට පසුව අභ්‍යන්තරය, එයට පසුව අත්දැකීම යන අනුපිළිවෙල නිරූපණය කරයි.</w:t>
      </w:r>
    </w:p>
    <w:p>
      <w:pPr>
        <w:pStyle w:val="ArticleBody"/>
        <w:jc w:val="left"/>
      </w:pPr>
      <w:r>
        <w:rPr>
          <w:rFonts w:ascii="Nirmala UI" w:hAnsi="Nirmala UI" w:eastAsia="Nirmala UI" w:cs="Nirmala UI"/>
        </w:rPr>
        <w:t>අභ්‍යන්තර අනාවැකික රේඛාව මා දැන් උපුටා දැක්වූ පෙර සන්ධිස්ථානවලින් සමන්විත වේ. එම සන්ධිස්ථාන එක් එක්කම මිලරයිට් ඉතිහාසයේ අනුරූප සන්ධිස්ථාන සමඟ සම්පූර්ණ එකඟතාවයෙන් ගැළපෙයි. අවසානයේ කාලය ලෙස 1798, අවසානයේ කාලයම වන 1989ට අනුරූප වේ. එහිදී යූදා ගෝත්‍රයේ සිංහයා තම වචනය මුද්‍රාභංග කළේය, මන්ද ඔහුම වචනය වන බැවිනි. අද්වෙන්තිවාදය, බේතෙල්හි බොරු අනාවක්කරුවා සමඟ ආහාර ගැනීමට නැවත ගොස්, යෙරොබොවම්ගේ මූලික කැරැල්ලේදී අකීකරු අනාවක්කරුවාගේ භූමිකාව ඉටු කළ විට, විලියම් මිලර් විසින් “සත් කාලයන්” හඳුනාගැනීමට එරෙහිව භාවිත කරන ලද වැටී ගිය ප්‍රොතෙස්තන්තවාදයේ තර්ක වෙත ඔවුහු නැවත හැරී ගියහ. මේ හේතුව නිසා, පළමු සහ දෙවන දූතයන්ගේ අල්ෆා චලනය සඳහා 1863 අවසන් සන්ධිස්ථානය වන්නේ මන්දැයි ඔවුන් සම්පූර්ණයෙන්ම, හෝ එසේ නොමැතිනම් කිසිසේත්ම, අවබෝධ නොකරති.</w:t>
      </w:r>
    </w:p>
    <w:p>
      <w:pPr>
        <w:pStyle w:val="ArticleBody"/>
        <w:jc w:val="left"/>
      </w:pPr>
      <w:r>
        <w:rPr>
          <w:rFonts w:ascii="Nirmala UI" w:hAnsi="Nirmala UI" w:eastAsia="Nirmala UI" w:cs="Nirmala UI"/>
        </w:rPr>
        <w:t>එබැවින්, එය වසර 126ක් වීම—එනම් 1,260ට සංකේතයක් වන අතර, 1863 සිට 1989හි අවසාන කාලය දක්වා ඉතිහාසය පුරා විහිදෙන “කාන්තාරයක්” සඳහා සංකේතයක් වීම—ඔවුන්ට කිසි අර්ථයක් නොදක්වයි. අවුරුදු හතළිහේ අවසානයේ යෝෂුවා එම චලනය පොරොන්දු දේශය තුළට ගෙන ගියේය. 1989දී, ස්වාමීන්වහන්සේ තමන්ගේ ඔමේගා චලනය 1863 සිට 1989 දක්වා වූ “කාන්තාරයෙන්” පිටතට ගෙන යාමේ කාර්යය ආරම්භ කළසේක; එය, උන්වහන්සේ ඇල්ෆා චලනය 538 සිට 1798 දක්වා වූ “කාන්තාරයෙන්” පිටතට ගෙන ආ සේමය.</w:t>
      </w:r>
    </w:p>
    <w:p>
      <w:pPr>
        <w:pStyle w:val="ArticleBody"/>
        <w:jc w:val="left"/>
      </w:pPr>
      <w:r>
        <w:rPr>
          <w:rFonts w:ascii="Nirmala UI" w:hAnsi="Nirmala UI" w:eastAsia="Nirmala UI" w:cs="Nirmala UI"/>
        </w:rPr>
        <w:t>1798දී දානියෙල්ගේ 7, 8 සහ 9 වන පරිච්ඡේද නියෝජනය කරන උලයි ගංගාවේ දර්ශනය මුද්‍රාභංග කරන ලද සේම, 1989දී දානියෙල්ගේ අවසාන පරිච්ඡේද තුන නියෝජනය කරන හිද්දෙකෙල් ගංගාවේ දර්ශනයද මුද්‍රාභංග කරන ලදී. කිං ජේම්ස් බයිබලය ප්‍රකාශයට පත් කිරීමෙන් වසර දෙසිය විස්සකට පසු, විලියම් මිලර් උලයි දර්ශනය මත පදනම් වූ තම පණිවිඩය ප්‍රථම වරට ප්‍රකාශයට පත් කරමින් 1831දී එය විධිමත් කළේය; එසේම එක්සත් ජනපදයේ මහිමාන්විත දේශයේ උපන් වර්ෂය වන 1776ට වසර දෙසිය විස්සකට පසු, හිද්දෙකෙල්ගේ පණිවිඩයද 1996දී ප්‍රථම වරට ප්‍රකාශයට පත් කරන ලදී.</w:t>
      </w:r>
    </w:p>
    <w:p>
      <w:pPr>
        <w:pStyle w:val="ArticleBody"/>
        <w:jc w:val="left"/>
      </w:pPr>
      <w:r>
        <w:rPr>
          <w:rFonts w:ascii="Nirmala UI" w:hAnsi="Nirmala UI" w:eastAsia="Nirmala UI" w:cs="Nirmala UI"/>
        </w:rPr>
        <w:t>කිං ජේම්ස් සංස්කරණයෙන් වසර දෙසිය විස්සකට පසු, මිලර් විසින් පණිවිඩය විධිමත්ව සකස් කළේ යැයි කියැවෙන්නේ, පුනර්ජීවනයක් හා ප්‍රතිසංස්කරණයක් ඇති කිරීම සඳහා පැරණි හා නව ගිවිසුම් දෙකේම බයිබල් අනාවැකි භාවිත කළ පළමුම ශුද්ධ දූතයා වශයෙන් විලියම් මිලර් හඳුනා දක්වමිනි. බයිබලය දේවීය වූ අතර, වසර 220කට පසු එය මනුෂ්‍යයා සමඟ සම්බන්ධ වී උලායිගේ පණිවිඩය ජනිත කළේය.</w:t>
      </w:r>
    </w:p>
    <w:p>
      <w:pPr>
        <w:pStyle w:val="ArticleBody"/>
        <w:jc w:val="left"/>
      </w:pPr>
      <w:r>
        <w:rPr>
          <w:rFonts w:ascii="Nirmala UI" w:hAnsi="Nirmala UI" w:eastAsia="Nirmala UI" w:cs="Nirmala UI"/>
        </w:rPr>
        <w:t>යේසුස්වහන්සේ ඇල්ෆා සහ ඔමේගා වන අතර, උන්වහන්සේ දෙවියන්වහන්සේගේ වචනයද වන බැවින්, ක්‍රිස්තු වර්ෂ 1611 දී King James Version බයිබලය ප්‍රකාශයට පත් කිරීම, යේසුස්වහන්සේ 1611 දීද, එසේම 1831 දීද ස්ථාපිත කරයි. ක්‍රිස්තුස්වහන්සේ අවසාන කාලයේදී යූදා ගෝත්‍රයේ සිංහයා ලෙස ප්‍රකාශ වන අතර, පණිවිඩය විධිමත් කරනු ලබන විට උන්වහන්සේ ඇල්ෆා සහ ඔමේගා මෙන්ම වචනයද වෙයි. ආරම්භය සමඟ Miller ගේ සම්බන්ධය පිළිබඳව හඳුනාගනු ලබන්නේ, ආරම්භයද අවසානයද යන දෙකම පණිවිඩය ප්‍රකාශයට පත් කිරීම උද්දීපනය කරන බවයි. 1776 සිට 1996 දක්වාද, වෙනස් වුවද, එම ලක්ෂණම දරයි.</w:t>
      </w:r>
    </w:p>
    <w:p>
      <w:pPr>
        <w:pStyle w:val="ArticleBody"/>
        <w:jc w:val="left"/>
      </w:pPr>
      <w:r>
        <w:rPr>
          <w:rFonts w:ascii="Nirmala UI" w:hAnsi="Nirmala UI" w:eastAsia="Nirmala UI" w:cs="Nirmala UI"/>
        </w:rPr>
        <w:t>හිද්දෙකෙල්ගේ පණිවිඩය යනු දානියෙල් 11 වන අධ්‍යායයේ 41 වන පදයේ විස්තර කර ඇති පරිදි එක්සත් ජනපදයේ ඉරිදා නීතිය පිළිබඳ පණිවිඩයයි. 1776 වර්ෂයත් නිදහස් ප්‍රකාශනය ප්‍රකාශයට පත් කිරීමත්, අරමුණානුකූලව නොව දේව ප්‍රබන්ධයෙන් Time of the End යන නාමයෙන් ප්‍රකාශයට පත් කිරීමෙන් අවසන් වූ වසර දෙසිය විස්සක කාල පරිච්ඡේදයේ ආරම්භක ලක්ෂ්‍යය නියෝජනය කරයි. එම වර්ෂයම වූ 1996 දී, Future for America යන නාමයෙන් යුතු දේවසේවා සංස්ථාවක් අපට ලබා දෙන ලදී. මහිමාන්විත දේශය වන එක්සත් ජනපදය පිළිබඳ පණිවිඩය, අනාවැකියේ ආරම්භයත් අවසානයත් අතර සෘජු සම්බන්ධතාවක් සමඟ විධිමත්ව ස්ථාපිත කරන ලදී. මිලර්වාදී ඉතිහාසයේ සෑම ප්‍රධාන මාර්ගසලකුණක්ම දස කන්‍යාවන්ගේ උපමාවේ මඟපෙන්වන රටාව යටතේ නැවත නැවත සිදු වී ඇත. වසර දෙසිය විස්සක කාල පරිච්ඡේද දෙකම ප්‍රකාශනයකින් සලකුණු කරන ලද ආරම්භයක් සහ අවසානයක් දරයි.</w:t>
      </w:r>
    </w:p>
    <w:p>
      <w:pPr>
        <w:pStyle w:val="ArticleBody"/>
        <w:jc w:val="left"/>
      </w:pPr>
      <w:r>
        <w:rPr>
          <w:rFonts w:ascii="Nirmala UI" w:hAnsi="Nirmala UI" w:eastAsia="Nirmala UI" w:cs="Nirmala UI"/>
        </w:rPr>
        <w:t>මිලර්ගේ පණිවිඩය හා ක්‍රමවේදය, දෙවැනි ශෝකයට අදාළ ඉස්ලාමයේ සම්පූර්ණ වීමක් මඟින් ස්ථිර කර බලවත් කරන ලදී. එම පණිවිඩය බලවත් කිරීමට ස්වාමීන්වහන්සේ භාවිත කළේ මිලර්ගේ “දිනක් අවුරුද්දක් සඳහා” යන මූලධර්මයයි; එසේම 9/11 දිනදී, ප්‍රකාශනය 18 වන අධ්‍යායේ දූතයාගේ බැස ඒම, ප්‍රකාශනය 10 වන අධ්‍යායේ නිරූපිත පරිදි 1840 අගෝස්තු 11 දින උන්වහන්සේ කළ බැස ඒම නැවත සිදු කළ විට, එම පණිවිඩය හා ක්‍රමවේදය බලවත් කළ මූලධර්මයද එයම විය. එම දූතයන් දෙදෙනා, දූතයෙකු ලෙස ක්‍රිස්තුස්වහන්සේගේ ප්‍රවේදනාත්මක දර්ශනයක් නිරූපණය කරති. 1840 අගෝස්තු 11 දින ආරම්භ වූ චලනයට “දිනක් අවුරුද්දක් සඳහා” යන මූලධර්මය කොපමණ මූලික වූවාද, ඒ හා සමානව 9/11 චලනයට මූලික වන මූලධර්මය වන්නේ, මිලරයිට් ඉතිහාසය එක්ලක්ෂ හතළිස් හතර දහසගේ ඉතිහාසයේ නැවත සිදුවන බවය.</w:t>
      </w:r>
    </w:p>
    <w:p>
      <w:pPr>
        <w:pStyle w:val="ArticleBody"/>
        <w:jc w:val="left"/>
      </w:pPr>
      <w:r>
        <w:rPr>
          <w:rFonts w:ascii="Nirmala UI" w:hAnsi="Nirmala UI" w:eastAsia="Nirmala UI" w:cs="Nirmala UI"/>
        </w:rPr>
        <w:t>ඉස්ලාමය සම්බන්ධ තුන්වන විපත්තියේ අනාවැකියක ඉටුවීමක්, ඔමේගාවේ සහ තුන්වන දූතයාගේ ඉතිහාසය තුළ පැමිණ, එය අල්ෆාවේ පළමු සහ දෙවන දූතයන්ගේ ඉතිහාසය තුළ පැමිණි ඉස්ලාමය සම්බන්ධ පළමු සහ දෙවන විපත්තිවල අනාවැකියක ඉටුවීම සමඟ සමාන්තර වූ විට—මිල්ලරයිට් ඉතිහාසය එක්ලක්ෂ හතළිස් හතර දහසෙහි ඉතිහාසයේ නැවත පුනරාවර්තනය වන්නේය යන මූලධර්මය, එළිදරව් 9හි පළමු සහ දෙවන විපත්ති සමඟ සම්බන්ධව මිලර්ගේ දිනක් අවුරුද්දකට යන මූලධර්මය තහවුරු වූ සේම, අතිශය ශක්තිමත්ව තහවුරු විය. එළිදරව් 9:15 හි දක්වා ඇති තුන්සිය අනූ එක් අවුරුදු සහ දින පහළොවක කාල අනාවැකිය පිළිබඳ දැනුවත් කිහිපදෙනෙකුට, මා පෙර කළ කරුණ මඟ හැරී යා හැක. ඒ නිසා මම එය පැහැදිලි කරමි.</w:t>
      </w:r>
    </w:p>
    <w:p>
      <w:pPr>
        <w:pStyle w:val="ArticleBody"/>
        <w:jc w:val="left"/>
      </w:pPr>
      <w:r>
        <w:rPr>
          <w:rFonts w:ascii="Nirmala UI" w:hAnsi="Nirmala UI" w:eastAsia="Nirmala UI" w:cs="Nirmala UI"/>
        </w:rPr>
        <w:t>පළමුත් දෙවනත් විපත්ති, පළමුත් දෙවනත් දූතයන්ගේ ඉතිහාසයට අනුකූලව පිහිටා ඇත; තුන්වන විපත්තියේ ඉතිහාසයත් තුන්වන දූතයාගේ ඉතිහාසයට අනුකූලව පිහිටා ඇත. මෙහි අර්ථය මෙයයි: දෙවන විපත්තියේ ඉතිහාසයේ ප්‍රකාශිත තුන්සිය අනූ එක් අවුරුදු හා දින පහළොව සඳහා ආරම්භක ස්ථානය පළමු විපත්තියේ ඉතිහාසයේ පවතී. එළිදරව් 9හි පළමු විපත්තියේ ඉතිහාසය තුළ අවුරුදු එකසිය පනහක අනාවැකියක් ඇත; එම අනාවැකි කාලය අවසන් වන දවසේම, තුන්සිය අනූ එක් අවුරුදු හා දින පහළොවේ අනාවැකිය ආරම්භ වේ. මෙම අනාවැකි දෙක පළමුත් දෙවනත් විපත්ති සෘජුව සම්බන්ධ කරයි. එබැවින්, වසරක් සඳහා දවසක් යන මූලධර්මය මත පදනම්ව ඉස්ලාමය සම්බන්ධ අනාවැකියක් ප්‍රකාශිත වූ විට, එම අනාවැකිය ඉස්ලාමයේ පළමුත් දෙවනත් විපත්ති පිළිබඳ අනාවැකියක් වූ අතර, එය පළමුත් දෙවනත් දූතයන්ගේ ඉතිහාසයේ මිලර්ගේ ක්‍රමවේදයත් පණිවිඩයත් තහවුරු කළ පණිවිඩය විය.</w:t>
      </w:r>
    </w:p>
    <w:p>
      <w:pPr>
        <w:pStyle w:val="ArticleBody"/>
        <w:jc w:val="left"/>
      </w:pPr>
      <w:r>
        <w:rPr>
          <w:rFonts w:ascii="Nirmala UI" w:hAnsi="Nirmala UI" w:eastAsia="Nirmala UI" w:cs="Nirmala UI"/>
        </w:rPr>
        <w:t>එම ඉතිහාසය 1844 ඔක්තෝබර් 22 දින අවසන් වූ විට, හත්වන තුඹාව නාද වීමට ආරම්භ කළේය. එම හත්වන තුඹාව තෙවන විපතද වන අතර, “දෙවභක්තිකත්වයේ අභිරහස”ද වන්නේය; එනම්, “ඔබ තුළ සිටින ක්‍රිස්තුස්වහන්සේ, තේජසෙහි බලාපොරොත්තුව” යන්නය. එම තුඹාව බාහිර අනතුරු ඇඟවීමේ පණිවිඩයක්ද, අභ්‍යන්තර අනතුරු ඇඟවීමේ පණිවිඩයක්ද වේ. මෙම හේතුව නිසා, අවුරුදු 2,520ක අනාවැකිය, යුබිලියද ඇතුළත් වන, දේශය සඳහා හත්වන අවුරුද්දේ විවේකය සමඟ සම්බන්ධ කරනු ලැබේ. 1844 ඔක්තෝබර් 22 දින, අවුරුදු 2,520ක සහ අවුරුදු 2,300ක අනාවැකි ඉටුවීමේ දී, හත්වන තුඹාව නාද වීමට ආරම්භ කළේය.</w:t>
      </w:r>
    </w:p>
    <w:p>
      <w:pPr>
        <w:pStyle w:val="ArticleScripture"/>
        <w:jc w:val="left"/>
      </w:pPr>
      <w:r>
        <w:rPr>
          <w:rFonts w:ascii="Nirmala UI" w:hAnsi="Nirmala UI" w:eastAsia="Nirmala UI" w:cs="Nirmala UI"/>
        </w:rPr>
        <w:t>එහෙත් හත්වන දූතයාගේ හඬ පැන නගින දවස්වලදී, ඔහු තුරුම්පුව නාද කිරීමට අරඹන කල, දෙවියන්වහන්සේගේ රහස, උන්වහන්සේ තම සේවකවූ අනාගතවක්තෘවරුන්ට ප්‍රකාශ කළ පරිදි, සම්පූර්ණ කරනු ලැබේ. එළිදරව් 10:7.</w:t>
      </w:r>
    </w:p>
    <w:p>
      <w:pPr>
        <w:pStyle w:val="ArticleBody"/>
        <w:jc w:val="left"/>
      </w:pPr>
      <w:r>
        <w:rPr>
          <w:rFonts w:ascii="Nirmala UI" w:hAnsi="Nirmala UI" w:eastAsia="Nirmala UI" w:cs="Nirmala UI"/>
        </w:rPr>
        <w:t>1844 ඔක්තෝබර් 22 වන දින ප්‍රායශ්චිත්ත දිනය විය; යුබිලේ හොරණෑව ප්‍රායශ්චිත්ත දිනයේම නාද කළ යුතුව තිබුණි. එම කාලයෙන් පසු, අපි ජීවත්ව සිටින්නේ තුන්වන දේවදූතයාගේ ඉතිහාසය තුළත්, සත්වන හොරණෑව වන තුන්වන විපතේ ඉතිහාසය තුළත් ය. 1840 අගෝස්තු 11 වන දින, 9/11 දිනදී එළිදරව්ව 18හි දේවදූතයා කළාක් මෙන්, එළිදරව්ව 10හි බලවත් දේවදූතයා තමන්ගේ තේජසින් පොළොව ආලෝකවත් කිරීමට බැස ආවේය.</w:t>
      </w:r>
    </w:p>
    <w:p>
      <w:pPr>
        <w:pStyle w:val="ArticleBody"/>
        <w:jc w:val="left"/>
      </w:pPr>
      <w:r>
        <w:rPr>
          <w:rFonts w:ascii="Nirmala UI" w:hAnsi="Nirmala UI" w:eastAsia="Nirmala UI" w:cs="Nirmala UI"/>
        </w:rPr>
        <w:t>2012 වසරේ සිට 2013 ජනවාරි දක්වා, “හබක්කුක්ගේ තැටි” යන ශ්‍රේණිය නිෂ්පාදනය කරන ලදී; එය 1842 මැයි මාසයේ 1843 පුරෝගාමී සටහන ප්‍රකාශයට පත් කිරීම සමඟ සමාන්තර විය. එවිට මෙම චලනයේ පදනම් තබන ලදී; එය පළමු සහ දෙවන දූතයාගේ ආල්ෆා චලනය වුවද, හෝ තුන්වන දූතයාගේ චලනය වුවද, හබක්කුක්ගේ තැටි දෙක ඉතිහාසය හා පණිවිඩය තුළ එකිනෙකාට බැඳී ගෙතී තිබුණි. 2020 ජූලි 18 දින අසාර්ථක වූ අනාවැකිය, 1844 අප්‍රේල් 19 දිනට සමාන්තර වූ අතර, උපමාවේ ප්‍රමාද කාලය ක්‍රියාත්මක වෙමින් තිබුණි.</w:t>
      </w:r>
    </w:p>
    <w:p>
      <w:pPr>
        <w:pStyle w:val="ArticleBody"/>
        <w:jc w:val="left"/>
      </w:pPr>
      <w:r>
        <w:rPr>
          <w:rFonts w:ascii="Nirmala UI" w:hAnsi="Nirmala UI" w:eastAsia="Nirmala UI" w:cs="Nirmala UI"/>
        </w:rPr>
        <w:t>දින 1,260ක පාළුකර කාලයක් 2023 දෙසැම්බර් 31 දින මුද්‍රා විවෘත කිරීමත් සමඟ අවසන් විය. ක්‍රිස්තුස් වහන්සේ තම මාලිගාව එහි අපවිත්‍ර පරිහරණයෙන්—සිස්ටර් වයිට් එය නම් කරන්නේ පරිශුද්ධත්වයට විරුද්ධ අපහාසාත්මක අපවිත්‍ර කිරීමක් ලෙසයි—දෙවරක් පවිත්‍ර කළ බව සිහි තබා ගැනීම යහපත්ය. උන්වහන්සේ එසේ කළේ තම සේවක කාලයේ ආරම්භයේදීත්, අවසානයේදීත් වන අතර, එම පවිත්‍ර කිරීම් දෙක ඇල්ෆා සහ ඔමේගා පවිත්‍ර කිරීමක් බවට පත් කළහ.</w:t>
      </w:r>
    </w:p>
    <w:p>
      <w:pPr>
        <w:pStyle w:val="ArticleBody"/>
        <w:jc w:val="left"/>
      </w:pPr>
      <w:r>
        <w:rPr>
          <w:rFonts w:ascii="Nirmala UI" w:hAnsi="Nirmala UI" w:eastAsia="Nirmala UI" w:cs="Nirmala UI"/>
        </w:rPr>
        <w:t>සහෝදරි වයිට් පළමු දේවමාළිගා ශුද්ධිකරණය 9/11 හා පළමු හඬ සමඟ පැහැදිලිව සමාන කරයි; ඇය එය එළිදරව් 18 වන පරිච්ඡේදයේ පළමු පද තුන ලෙස හඳුන්වයි. ඉන්පසු, ඇය සිව්වන පදයේ “වෙනත් හඬ” දෙවන දේවමාළිගා ශුද්ධිකරණය ලෙසත්, එසේම ඉරිදා නීතිය ලෙසත් හඳුන්වයි. 1844 අප්‍රේල් 19 දින මිලරයිට්වරුන් සඳහා පළමු දේවමාළිගා ශුද්ධිකරණය වූ අතර, 1844 ඔක්තෝබර් 22 දින දෙවන එක විය. 1798 සිට 1844 දක්වා වූ හතළිස් හය වසර තුළ මිලරයිට් දේවමාළිගාව ගොඩනඟනු ලැබූ අතර, දේවමාළිගා ශුද්ධිකරණයන් නියෝජනය කරන අසාර්ථක බලාපොරොත්තු දෙකේ ඉතිහාසය තුළ මිලරයිට් දේවමාළිගා ගොඩනැගීමේ ෆ්‍රැක්ටලයක් දක්නට ලැබේ. එම ඉතිහාසය දේවමාළිගාව පිළිබඳව ය.</w:t>
      </w:r>
    </w:p>
    <w:p>
      <w:pPr>
        <w:pStyle w:val="ArticleBody"/>
        <w:jc w:val="left"/>
      </w:pPr>
      <w:r>
        <w:rPr>
          <w:rFonts w:ascii="Nirmala UI" w:hAnsi="Nirmala UI" w:eastAsia="Nirmala UI" w:cs="Nirmala UI"/>
        </w:rPr>
        <w:t>2020 ජූලි 18 සිට 2023 දෙසැම්බර් 31 දක්වා කාලයේදී, ප්‍රමාද කාලය තුළ කන්‍යාවෝ නිදාසිටියහ. ඔවුන් අවදි වන විට, පදනම තැබීමත් මාලිගාව උත්ථාපනය කිරීමත් සම්බන්ධ ඔවුන්ගේ වගකීමට ඔවුන් අවදි වෙති. එම කාලයේ සිට ක්‍රිස්තුස්, යූදා ගෝත්‍රයේ සිංහයා ලෙස, ප්‍රකාශනීය ආලෝකය මුද්‍රාවෙන් විවෘත කරමින් සිටියේය; මුද්‍රාවෙන් විවෘත කරන ලද ප්‍රකාශනීය ආලෝකය සෑමවිටම පියවර තුනකින් යුත් පරීක්ෂණ ක්‍රියාවලියක් උපදවයි. එය අවසන් වන්නේ චරිතය සංවර්ධනය නොව, ප්‍රකාශ වන්නේම වන ලිට්මස් පරීක්ෂාවෙහිදීය. එම ලිට්මස් පරීක්ෂාවෙහිදී, විශ්වාසවන්ත කන්‍යාවෝ දෙවියන්වහන්සේගේ ජනතාව අතර කිසියම් කලෙක වාර්තා වී ඇති දෙවියන්වහන්සේගේ බලයේ සෑම ප්‍රකාශයකටම අතික්‍රමණය කරන ශුද්ධාත්මයාණන්ගේ වහනයක් ලබනු ඇත. කිසිදා නොදුටු ආලෝකයේ වර්ධනයක් ඇති වනු ඇත. එසේ කියන විට, මම මිලරයිට් ඉතිහාසය හා එක්ලක්ෂ හතළිස් හතර දහසගේ ඉතිහාසය අතර සමාන්තරතාවය තහවුරු කරන තවත් ඓතිහාසික රේඛාවක් ඉදිරිපත් කරමි.</w:t>
      </w:r>
    </w:p>
    <w:p>
      <w:pPr>
        <w:pStyle w:val="ArticleScripture"/>
        <w:jc w:val="left"/>
      </w:pPr>
      <w:r>
        <w:rPr>
          <w:rFonts w:ascii="Nirmala UI" w:hAnsi="Nirmala UI" w:eastAsia="Nirmala UI" w:cs="Nirmala UI"/>
        </w:rPr>
        <w:t>එහෙත්, ඩැනියෙල්, නුඹ මේ වචන වසා තබා, අවසාන කාලය දක්වා පොත මුද්‍රා කර තබන්න: බොහෝ දෙනා එහා මෙහා දිව යන්නෝ ය, දැනුම වැඩි වන්නේ ය. තවද ඔහු කීවේ ය: ඩැනියෙල්, නුඹගේ මාර්ගයට යන්න: මක්නිසාද මේ වචන අවසාන කාලය දක්වා වසා තබන ලදව, මුද්‍රා කරන ලදව ඇත. බොහෝ දෙනා පවිත්‍ර කරනු ලබන්නෝ ය, සුදු කරනු ලබන්නෝ ය, පරීක්ෂා කරනු ලබන්නෝ ය; එහෙත් දුෂ්ටයෝ දුෂ්ටකම් කරන්නෝ ය: දුෂ්ටයන්ගෙන් කිසිවෙකුත් තේරුම් නොගන්නෝ ය; එහෙත් ප්‍රඥාවන්තයෝ තේරුම් ගන්නෝ ය. ඩැනියෙල් 12:4, 9, 10.</w:t>
      </w:r>
    </w:p>
    <w:p>
      <w:pPr>
        <w:pStyle w:val="ArticleBody"/>
        <w:jc w:val="left"/>
      </w:pPr>
      <w:r>
        <w:rPr>
          <w:rFonts w:ascii="Nirmala UI" w:hAnsi="Nirmala UI" w:eastAsia="Nirmala UI" w:cs="Nirmala UI"/>
        </w:rPr>
        <w:t>අපි මීළඟ ලිපියේදී මේ කරුණු තවදුරටත් ඉදිරියට ගෙන යන්නෙමු.</w:t>
      </w:r>
    </w:p>
    <w:p>
      <w:pPr>
        <w:pStyle w:val="ArticleHeading"/>
        <w:jc w:val="left"/>
      </w:pPr>
      <w:r>
        <w:rPr>
          <w:rFonts w:ascii="Nirmala UI" w:hAnsi="Nirmala UI" w:eastAsia="Nirmala UI" w:cs="Nirmala UI"/>
        </w:rPr>
        <w:t>ඒකත්වය</w:t>
      </w:r>
    </w:p>
    <w:p>
      <w:pPr>
        <w:pStyle w:val="ArticleBody"/>
        <w:jc w:val="left"/>
      </w:pPr>
      <w:r>
        <w:rPr>
          <w:rFonts w:ascii="Nirmala UI" w:hAnsi="Nirmala UI" w:eastAsia="Nirmala UI" w:cs="Nirmala UI"/>
        </w:rPr>
        <w:t>ඊලෝන් මස්ක් 2026 පෙබරවාරි 21 දින “අප දැන් ‘singularity’ තත්ත්වයේ සිටිමු” යැයි ප්‍රකාශ කළේය.</w:t>
      </w:r>
    </w:p>
    <w:p>
      <w:pPr>
        <w:pStyle w:val="ArticleHeading"/>
        <w:jc w:val="left"/>
      </w:pPr>
      <w:r>
        <w:rPr>
          <w:rFonts w:ascii="Nirmala UI" w:hAnsi="Nirmala UI" w:eastAsia="Nirmala UI" w:cs="Nirmala UI"/>
        </w:rPr>
        <w:t>තාක්ෂණික සින්ග්‍යුලාරිටි</w:t>
      </w:r>
    </w:p>
    <w:p>
      <w:pPr>
        <w:pStyle w:val="ArticleBody"/>
        <w:jc w:val="left"/>
      </w:pPr>
      <w:r>
        <w:rPr>
          <w:rFonts w:ascii="Nirmala UI" w:hAnsi="Nirmala UI" w:eastAsia="Nirmala UI" w:cs="Nirmala UI"/>
        </w:rPr>
        <w:t>තාක්ෂණික ඒකීයත්වය (බොහෝ විට සරලව ‘ඒකීයත්වය’ ලෙස හැඳින්වෙයි) යනු, ප්‍රධාන වශයෙන් කෘත්‍රිම බුද්ධියෙන් මෙහෙයවෙන තාක්ෂණික ප්‍රගතිය, මනුෂ්‍ය පාලනයත් අවබෝධයත් ඉක්මවා යන තරම් වේගවත් හා බලවත් වීමෙන්, මනුෂ්‍ය සභ්‍යතාව තුළ අනපේක්ෂිත සහ ගැඹුරු පරිවර්තන ඇති කරන, අනාගතයේ උපකල්පිත කාල-බින්දුවකි. මෙහි මූලික අදහස වන්නේ බුද්ධි-විස්ෆෝරණයකි: අපි වඩාත්ම බුද්ධිමත් මනුෂ්‍යයන්ටත් වඩා බුද්ධිමත් AI පද්ධතියක් (බොහෝ විට Artificial Superintelligence හෝ ASI ලෙස හැඳින්වෙන) නිර්මාණය කළ විට, එම පද්ධතියට කිසිදු මනුෂ්‍ය කණ්ඩායමකට කවදාවත් කළ හැකි වූවාට වඩා වේගයෙන් තමන්ම යළි සැලසුම් කර යහපත් කරගත හැක. මෙයින්, ඉතා කෙටි කාල පරාසයන් තුළ (දින -&gt; පැය -&gt; මිනිත්තු) හැකියාව නැවත නැවතත් දෙගුණ වන, ප්‍රතිවර්තනීය ස්වයං-වැඩිදියුණු කිරීමේ චක්‍රයක් උද්භව වේ; එමඟින් තවදුරටත් සිදුවන වර්ධනයන්, “ඒකීයත්වයට-පෙර මනුෂ්‍යයන්ට” අර්ථවත් ලෙස පුරෝකථනය කිරීමට හෝ මෙහෙයවීමට නොහැකි වන පරිදි විස්ෆෝරණාත්මක බවට පත්වේ. “ඒකීයත්වය” යන පදය භෞතික විද්‍යාවෙන් සහ ගණිතයෙන් ණයට ගන්නා ලද්දකි. එහිදී “කළු කුහරයක්” තුළ, ඒකීයත්වය යනු ගුරුත්වාකර්ෂණය අසීමිත වන සහ අපගේ වර්තමාන භෞතික නියමයන් බිඳ වැටෙන බින්දුවයි—සිදුවීම් ක්ෂිතිජය ඉක්මවා කුමක් සිදුවේදැයි අපට දැකීමට හෝ පුරෝකථනය කිරීමට නොහැක.</w:t>
      </w:r>
    </w:p>
    <w:p>
      <w:pPr>
        <w:pStyle w:val="ArticleBody"/>
        <w:jc w:val="left"/>
      </w:pPr>
      <w:r>
        <w:rPr>
          <w:rFonts w:ascii="Nirmala UI" w:hAnsi="Nirmala UI" w:eastAsia="Nirmala UI" w:cs="Nirmala UI"/>
        </w:rPr>
        <w:t>එසේම, තාක්ෂණික සිංග්‍යුලාරිටිය ඉතිහාසයේ “සිදුවීම් ක්ෂිතිජයක්” ලෙස සැලකේ: එම අවස්ථාව දක්වා ප්‍රවණතා අපට පුරෝකථනය කළ හැකි නමුත්, එයට ඔබ්බෙන්, වර්ධිත නොවූ මානව මනස් සඳහා අනාගතය අපැහැදිලි බවට පත්වේ.</w:t>
      </w:r>
    </w:p>
    <w:p>
      <w:pPr>
        <w:pStyle w:val="ArticleHeading"/>
        <w:jc w:val="left"/>
      </w:pPr>
      <w:r>
        <w:rPr>
          <w:rFonts w:ascii="Nirmala UI" w:hAnsi="Nirmala UI" w:eastAsia="Nirmala UI" w:cs="Nirmala UI"/>
        </w:rPr>
        <w:t>කෙටි ඉතිහාසය සහ ප්‍රධාන චින්තකයෝ</w:t>
      </w:r>
    </w:p>
    <w:p>
      <w:pPr>
        <w:pStyle w:val="ArticleBody"/>
        <w:jc w:val="left"/>
      </w:pPr>
      <w:r>
        <w:rPr>
          <w:rFonts w:ascii="Nirmala UI" w:hAnsi="Nirmala UI" w:eastAsia="Nirmala UI" w:cs="Nirmala UI"/>
        </w:rPr>
        <w:t>1950 දශකය—වේගවත් වන තාක්ෂණික වෙනස්කම් පිළිබඳව කථා කළ ගණිතඥ ජෝන් වොන් නියුමාන්ගේ කාර්යයේද, යන්ත්‍ර වඩා හොඳ යන්ත්‍ර නිර්මාණය කිරීමට පටන්ගත් විට “බුද්ධි විස්ෆෝටනයක්” සිදුවනු ඇතැයි 1965 දී විස්තර කළ ගණිතඥ හා ගුප්තලේඛන ශාස්ත්‍රඥ I.J. Good ගේ කාර්යයේද, මුල් බීජ දක්නට ලැබේ.</w:t>
      </w:r>
    </w:p>
    <w:p>
      <w:pPr>
        <w:pStyle w:val="ArticleBody"/>
        <w:jc w:val="left"/>
      </w:pPr>
      <w:r>
        <w:rPr>
          <w:rFonts w:ascii="Nirmala UI" w:hAnsi="Nirmala UI" w:eastAsia="Nirmala UI" w:cs="Nirmala UI"/>
        </w:rPr>
        <w:t>1993—පරිගණක විද්‍යාඥයෙකු සහ විද්‍යාත්මක කල්පිත කතා රචකයෙකු වන Vernor Vinge, තම The Coming Technological Singularity නමැති රචනය තුළින් මෙම නවීන සංකල්පය ජනප්‍රිය කරයි. ඔහු අනාවැකි පළ කළේ 2005–2030 අතර කාලයේ කිසි අවස්ථාවක අපි අධිමානුෂීය බුද්ධිය නිර්මාණය කරනු ඇති බවත්, එහි පසුව “මානව යුගය” අවසන් වනු ඇති බවත්ය (එනම්, බාහිර සහාය නොලත් මනුෂ්‍යයන් තවදුරටත් ප්‍රමුඛ බුද්ධිය නොවනු ඇත යන අර්ථයෙන්ය).</w:t>
      </w:r>
    </w:p>
    <w:p>
      <w:pPr>
        <w:pStyle w:val="ArticleBody"/>
        <w:jc w:val="left"/>
      </w:pPr>
      <w:r>
        <w:rPr>
          <w:rFonts w:ascii="Nirmala UI" w:hAnsi="Nirmala UI" w:eastAsia="Nirmala UI" w:cs="Nirmala UI"/>
        </w:rPr>
        <w:t>2005—නිර්මාපක/අනාගතවාදී රේ කර්ස්වෙයිල් තම The Singularity Is Near නම් කෘතිය මඟින් මෙම අදහස ප්‍රධාන ප්‍රවാഹයේ අවධානයට ගෙන එයි. ගණනය කිරීමේ බලයේ ඝාතීය වර්ධනය (ඔහුගේ Law of Accelerating Returns අනුව), නැනෝ තාක්ෂණය, ජෛව තාක්ෂණය, සහ මොළය-පරිගණක අතුරුමුහුණත් මඟින් මෙහෙයවෙමින්, සිංගියුලැරිටිය 2045 වටා පැමිණෙන බව ඔහු තර්ක කරයි. ඔහු මෙම කාලරාමුව නිරන්තරයෙන් පවත්වාගෙන ගොස් ඇති අතර, සමීපකාලයේදී AGI 2029 සහ සිංගියුලැරිටිය ~2045 යන අදහස නැවතත් තහවුරු කර ඇත.</w:t>
      </w:r>
    </w:p>
    <w:p>
      <w:pPr>
        <w:pStyle w:val="ArticleHeading"/>
        <w:jc w:val="left"/>
      </w:pPr>
      <w:r>
        <w:rPr>
          <w:rFonts w:ascii="Nirmala UI" w:hAnsi="Nirmala UI" w:eastAsia="Nirmala UI" w:cs="Nirmala UI"/>
        </w:rPr>
        <w:t>කාලරේඛා පූර්වකථන (2026 මුල් භාගය වන විට)</w:t>
      </w:r>
    </w:p>
    <w:p>
      <w:pPr>
        <w:pStyle w:val="ArticleBody"/>
        <w:jc w:val="left"/>
      </w:pPr>
      <w:r>
        <w:rPr>
          <w:rFonts w:ascii="Nirmala UI" w:hAnsi="Nirmala UI" w:eastAsia="Nirmala UI" w:cs="Nirmala UI"/>
        </w:rPr>
        <w:t>විශාල භාෂා ආකෘති, තර්කන පද්ධති, සහ පරිමාණ නියමයන්හි අතිශය වේගවත් ප්‍රගතිය නිසා පසුගිය වසර කිහිපය තුළ අනාවැකි සැලකිය යුතු ලෙස සංකුචිත වී ඇත: වඩාත් ආක්‍රමණශීලී / ආසන්න-කාලීන දෘෂ්ටිමතයන් (2026–2027): කීර්තිමත් AI නායකයන් කිහිපදෙනෙක් (උදා., Anthropic හි Dario Amodei, Elon Musk) අතිබුද්ධිය හෝ ඒ හා ක්‍රියාකාරීව සමාන, singularity trigger එකට සමාන යමක් 2026 තරම් ඉක්මනින් හෝ වසර 1–3 ක් ඇතුළත පැමිණිය හැකි බව ප්‍රසිද්ධියේ ප්‍රකාශ කර ඇත.</w:t>
      </w:r>
    </w:p>
    <w:p>
      <w:pPr>
        <w:pStyle w:val="ArticleBody"/>
        <w:jc w:val="left"/>
      </w:pPr>
      <w:r>
        <w:rPr>
          <w:rFonts w:ascii="Nirmala UI" w:hAnsi="Nirmala UI" w:eastAsia="Nirmala UI" w:cs="Nirmala UI"/>
        </w:rPr>
        <w:t>පූර්ණ අතිබුද්ධිමත්භාවය/එකීයත්වය සඳහා මධ්‍යස්ථ විශේෂඥ සමීක්ෂණ තවමත් 2040–2050 පරාසය වටා සංකේන්ද්‍රණය වී ඇත.</w:t>
      </w:r>
    </w:p>
    <w:p>
      <w:pPr>
        <w:pStyle w:val="ArticleHeading"/>
        <w:jc w:val="left"/>
      </w:pPr>
      <w:r>
        <w:rPr>
          <w:rFonts w:ascii="Nirmala UI" w:hAnsi="Nirmala UI" w:eastAsia="Nirmala UI" w:cs="Nirmala UI"/>
        </w:rPr>
        <w:t>සිදුවිය හැකි ප්‍රතිඵල දෙකේ කඳවුරු</w:t>
      </w:r>
    </w:p>
    <w:p>
      <w:pPr>
        <w:pStyle w:val="ArticleBody"/>
        <w:jc w:val="left"/>
      </w:pPr>
      <w:r>
        <w:rPr>
          <w:rFonts w:ascii="Nirmala UI" w:hAnsi="Nirmala UI" w:eastAsia="Nirmala UI" w:cs="Nirmala UI"/>
        </w:rPr>
        <w:t>උත්කෘෂ්ට සමාජ-කල්පනාමය / අතිශය ආශාවාදී -&gt; මූලගාමී අධිකත්වය, රෝග හා දුප්පත්කම නශනය කිරීම, මනස උඩුගත කිරීම හෝ නැනෝ-වෛද්‍ය විද්‍යාව මගින් ක්‍රියාකාරී අමරණීයභාවය, මනුෂ්‍යත්වය කෘත්‍රිම බුද්ධිය සමඟ ඒකාබද්ධ වීම (අතිමානවවාදය), පෙර විසඳිය නොහැකිව තිබූ විද්‍යාත්මක ගැටලු මිනිත්තු කිහිපයකින් විසඳීම.</w:t>
      </w:r>
    </w:p>
    <w:p>
      <w:pPr>
        <w:pStyle w:val="ArticleBody"/>
        <w:jc w:val="left"/>
      </w:pPr>
      <w:r>
        <w:rPr>
          <w:rFonts w:ascii="Nirmala UI" w:hAnsi="Nirmala UI" w:eastAsia="Nirmala UI" w:cs="Nirmala UI"/>
        </w:rPr>
        <w:t>ඩිස්ටෝපියානු / නිර්මමවාදී -&gt; මනුෂ්‍ය ක්‍රියාකාරීත්වය හා පාලනය අහිමි වීම, අසංගතිය (AI මනුෂ්‍ය අගයන්ට සම්පූර්ණයෙන්ම වෙනස් හෝ විරුද්ධ අරමුණු අනුගමනය කිරීම), ආර්ථික හා සමාජීය බිඳවැටීම, හෝ මනුෂ්‍යත්වයටම අස්තිත්වීය අවදානම් පවා.</w:t>
      </w:r>
    </w:p>
    <w:p>
      <w:pPr>
        <w:pStyle w:val="ArticleBody"/>
        <w:jc w:val="left"/>
      </w:pPr>
      <w:r>
        <w:rPr>
          <w:rFonts w:ascii="Nirmala UI" w:hAnsi="Nirmala UI" w:eastAsia="Nirmala UI" w:cs="Nirmala UI"/>
        </w:rPr>
        <w:t>සිංගියුලාරිටි යනු හුදෙක් “අතිශයින් දියුණු කෘත්‍රිම බුද්ධිය” පමණක් නොව, තාක්ෂණික විකාසය ජීව විද්‍යාත්මක/මානව-වේග සීමා වලින් මිදී ස්වාධීන, පාලනයෙන් ගිලිහී යන ක්‍රියාවලියක් බවට පත්වන මොහොතය. එය 2026 දීද, 2030 දීද, 2045 දීද, නැතහොත් කිසිදාකවත්ද සිදු වුවත් නොවුවත්, එය මේ මොහොතේ මානව ඉතිහාසයේ අතිශයින්ම ප්‍රබල ප්‍රතිවිපාක ඇති කළ හැකි තවමත් විවෘතව පවතින ප්‍රශ්නවලින් එකක් ලෙස පවතී.</w:t>
      </w:r>
    </w:p>
    <w:p>
      <w:pPr>
        <w:pStyle w:val="ArticleHeading"/>
        <w:jc w:val="left"/>
      </w:pPr>
      <w:r>
        <w:rPr>
          <w:rFonts w:ascii="Nirmala UI" w:hAnsi="Nirmala UI" w:eastAsia="Nirmala UI" w:cs="Nirmala UI"/>
        </w:rPr>
        <w:t>අවසාන කාලය – 1989</w:t>
      </w:r>
    </w:p>
    <w:p>
      <w:pPr>
        <w:pStyle w:val="ArticleBody"/>
        <w:jc w:val="left"/>
      </w:pPr>
      <w:r>
        <w:rPr>
          <w:rFonts w:ascii="Nirmala UI" w:hAnsi="Nirmala UI" w:eastAsia="Nirmala UI" w:cs="Nirmala UI"/>
        </w:rPr>
        <w:t>ජාලගත ලෝකය ආරම්භ වෙයි</w:t>
      </w:r>
    </w:p>
    <w:p>
      <w:pPr>
        <w:pStyle w:val="ArticleBody"/>
        <w:jc w:val="left"/>
      </w:pPr>
      <w:r>
        <w:rPr>
          <w:rFonts w:ascii="Nirmala UI" w:hAnsi="Nirmala UI" w:eastAsia="Nirmala UI" w:cs="Nirmala UI"/>
        </w:rPr>
        <w:t>හුදකලා පරිගණනයෙන් සම්බන්ධිත පරිගණනය වෙත සංක්‍රමණය. ටිම් බර්නර්ස්-ලී විසින් CERNහිදී World Wide Web යෝජනා කරයි (1989). වාණිජ ස්නායු ජාල පර්යේෂණය පුළුල් වේ (යුදමය + ශාස්ත්‍රීය භාවිතය), Intel 80486 නිකුත් කෙරේ—පුද්ගලික පරිගණන ශක්තිය හදිසියේ ඉහළ යයි, ARPANET නූතන අන්තර්ජාලය බවට පත්වන දෙසට සංක්‍රමණය වේ. මෙයට පෙර, පරිගණනය බලවත් වූ නමුත් වැඩි වශයෙන් පද්ධති-හුදකලා ස්වභාවයකින් යුක්ත විය. 1989න් පසු, පරිගණනය ජාල-අභිමුඛ බවට පත් වේ. 1989දී ස්නායු ජාල මුල් අවධියේ තිබූ අතර, දෘඩාංග සීමාවන්ගෙන් බාධිත වූ, බොහෝ දුරට නියම-අතිරේක රටා පද්ධති වූයේ ය—එහෙත් යුද හමුදා සහ පර්යේෂණාගාර දැනගැනීමේ පද්ධති ඉලක්කකරණය, මාර්ගෝපදේශනය, සහ සංඥා වර්ගීකරණය සඳහා දැනටමත් පරීක්ෂා කරමින් සිටියහ. පසුව පැමිණි සියල්ල සඳහා මෙය පදනම් ස්තරය විය.</w:t>
      </w:r>
    </w:p>
    <w:p>
      <w:pPr>
        <w:pStyle w:val="ArticleHeading"/>
        <w:jc w:val="left"/>
      </w:pPr>
      <w:r>
        <w:rPr>
          <w:rFonts w:ascii="Nirmala UI" w:hAnsi="Nirmala UI" w:eastAsia="Nirmala UI" w:cs="Nirmala UI"/>
        </w:rPr>
        <w:t>පණිවිඩය විධිමත් කරනු ලැබූයේ – 1996දී</w:t>
      </w:r>
    </w:p>
    <w:p>
      <w:pPr>
        <w:pStyle w:val="ArticleBody"/>
        <w:jc w:val="left"/>
      </w:pPr>
      <w:r>
        <w:rPr>
          <w:rFonts w:ascii="Nirmala UI" w:hAnsi="Nirmala UI" w:eastAsia="Nirmala UI" w:cs="Nirmala UI"/>
        </w:rPr>
        <w:t>අන්තර්ජාල වාණිජ පිපිරීම</w:t>
      </w:r>
    </w:p>
    <w:p>
      <w:pPr>
        <w:pStyle w:val="ArticleBody"/>
        <w:jc w:val="left"/>
      </w:pPr>
      <w:r>
        <w:rPr>
          <w:rFonts w:ascii="Nirmala UI" w:hAnsi="Nirmala UI" w:eastAsia="Nirmala UI" w:cs="Nirmala UI"/>
        </w:rPr>
        <w:t>වෙබ් පද්ධතිය මහජන, වාණිජමය හා ගෝලීය ස්වභාවයක් අත්කර ගනී. Netscape සහ බ්‍රව්සර යුද්ධ, Amazon හා eBay විසින් අන්තර්ජාල වාණිජය ක්‍රියාත්මක වන බව සනාථ කරති. Google ආරම්භ කරනු ලැබේ (Stanford හි BackRub ලෙස, 1996), Windows 95 භාවිතයට ගන්නා ප්‍රමාණය වැඩිවීම පාරිභෝගික පරිගණක භාවිතය වේගවත් කරයි. 1996 යනු අන්තර්ජාලය අධ්‍යයන ක්ෂේත්‍රයට සීමා වූ දෙයක් නොව ආර්ථිකමය දෙයක් බවට පත්වන අවස්ථාවයි. 1989 සිට පැවති මූලික ව්‍යුහය දැන් පාරිභෝගික පරිමාණයට ළඟා වෙයි. dot-com යුගය වෙබ් අඩවි ගැන නොවේ—එය ව්‍යාපාර ඩිජිටල්කරණය කිරීම ගැනයි. මෙම කාලපරිච්ඡේදය වාණිජය, ප්‍රචාරණය, තොරතුරු සොයාගැනීම සහ සන්නිවේදන රටා වෙනස් කළේය.</w:t>
      </w:r>
    </w:p>
    <w:p>
      <w:pPr>
        <w:pStyle w:val="ArticleHeading"/>
        <w:jc w:val="left"/>
      </w:pPr>
      <w:r>
        <w:rPr>
          <w:rFonts w:ascii="Nirmala UI" w:hAnsi="Nirmala UI" w:eastAsia="Nirmala UI" w:cs="Nirmala UI"/>
        </w:rPr>
        <w:t>පණිවිඩයෙන් බලගන්වනු ලැබූ – 9/11, 2001</w:t>
      </w:r>
    </w:p>
    <w:p>
      <w:pPr>
        <w:pStyle w:val="ArticleBody"/>
        <w:jc w:val="left"/>
      </w:pPr>
      <w:r>
        <w:rPr>
          <w:rFonts w:ascii="Nirmala UI" w:hAnsi="Nirmala UI" w:eastAsia="Nirmala UI" w:cs="Nirmala UI"/>
        </w:rPr>
        <w:t>ජංගම + වේදිකා යුගය ආරම්භ වෙයි</w:t>
      </w:r>
    </w:p>
    <w:p>
      <w:pPr>
        <w:pStyle w:val="ArticleBody"/>
        <w:jc w:val="left"/>
      </w:pPr>
      <w:r>
        <w:rPr>
          <w:rFonts w:ascii="Nirmala UI" w:hAnsi="Nirmala UI" w:eastAsia="Nirmala UI" w:cs="Nirmala UI"/>
        </w:rPr>
        <w:t>මාධ්‍ය ඩිජිටල්කරණය + මුල් වලාකුළු යටිතල පහසුකම් + සෑමවිටම සක්‍රීය විහිදුම් පරාස අන්තර්ජාල සම්බන්ධතාව. Apple විසින් iPod නිකුත් කරයි (ඇතුළත රැගෙන යා හැකි ඩිජිටල් පරිසර පද්ධතියේ ආරම්භය), Wikipedia ආරම්භ වේ (සමුහ දැනුම පදනම් වේදිකා ආදර්ශය), විහිදුම් පරාස අන්තර්ජාල භාවිතය ශීඝ්‍රයෙන් වර්ධනය වේ, Amazon විසින් පසුව AWS බවට පත්වන දේ නිශ්ශබ්දව ගොඩනැගීම ආරම්භ කරයි. 9/11 පසු නිරීක්ෂණ තාක්ෂණය විශාල ලෙස වේගවත් වන අතර, දත්ත විශ්ලේෂණ යටිතල පහසුකම් ද වේගයෙන් වර්ධනය වේ. වලාකුළු පරිගණකකරණයේ, වේදිකා පරිසර පද්ධතිවල, ඩිජිටල් අන්තර්ගත ප්‍රභුත්වයේ, සෑමවිටම සම්බන්ධිත යටිතල පහසුකම්වල, සහ සමාජ මාධ්‍ය හා ස්මාර්ට්ෆෝන් සඳහා වන පදනම මෙහි තබනු ලැබේ.</w:t>
      </w:r>
    </w:p>
    <w:p>
      <w:pPr>
        <w:pStyle w:val="ArticleHeading"/>
        <w:jc w:val="left"/>
      </w:pPr>
      <w:r>
        <w:rPr>
          <w:rFonts w:ascii="Nirmala UI" w:hAnsi="Nirmala UI" w:eastAsia="Nirmala UI" w:cs="Nirmala UI"/>
        </w:rPr>
        <w:t>පදනම තැබීම – හබක්කුක්ගේ පුවරු – 2012, 2013</w:t>
      </w:r>
    </w:p>
    <w:p>
      <w:pPr>
        <w:pStyle w:val="ArticleBody"/>
        <w:jc w:val="left"/>
      </w:pPr>
      <w:r>
        <w:rPr>
          <w:rFonts w:ascii="Nirmala UI" w:hAnsi="Nirmala UI" w:eastAsia="Nirmala UI" w:cs="Nirmala UI"/>
        </w:rPr>
        <w:t>ගැඹුරු ඉගෙනුම් විප්ලවීය ඉදිරිගමනය</w:t>
      </w:r>
    </w:p>
    <w:p>
      <w:pPr>
        <w:pStyle w:val="ArticleBody"/>
        <w:jc w:val="left"/>
      </w:pPr>
      <w:r>
        <w:rPr>
          <w:rFonts w:ascii="Nirmala UI" w:hAnsi="Nirmala UI" w:eastAsia="Nirmala UI" w:cs="Nirmala UI"/>
        </w:rPr>
        <w:t>නවීන කෘත්‍රිම බුද්ධියේ උපත</w:t>
      </w:r>
    </w:p>
    <w:p>
      <w:pPr>
        <w:pStyle w:val="ArticleBody"/>
        <w:jc w:val="left"/>
      </w:pPr>
      <w:r>
        <w:rPr>
          <w:rFonts w:ascii="Nirmala UI" w:hAnsi="Nirmala UI" w:eastAsia="Nirmala UI" w:cs="Nirmala UI"/>
        </w:rPr>
        <w:t>මෙය නියුරල් ජාල පරීක්ෂණාත්මක අවධියෙන් නවත්වා ප්‍රායෝගිකව බලවත් බවට පත්වූ තීරණාත්මක මොහොතයි— 2001 වර්ෂයේ “platform/cloud” යුගය හා 2023 වර්ෂයේ “generative AI” විස්ඵෝටනය අතර වූ නිශ්චිත පාලම මෙයයි. 2012 සැප්තැම්බර්: AlexNet (ගැඹුරු සංවලන නියුරල් ජාලයක්) ImageNet තරගයෙන් අති විශාල අන්තරයකින් ජයගනී— පෙර පැවති සියලු ඇල්ගොරිතම සම්පූර්ණයෙන්ම පරාජය කරමින්. මෙම එක් සිද්ධිය පමණක්ම නවීන deep learning උපන් මොහොත ලෙස AI පර්යේෂණ ක්ෂේත්‍රයේ සාර්වභෞම වශයෙන් පිළිගනු ලැබේ. 2012: Geoffrey Hintonගේ කණ්ඩායම GPUs මත පුහුණු කරන ලද ගැඹුරු නියුරල් ජාලවලට පියවරගත ලක්ෂණ ස්වයංක්‍රීයව ඉගෙන ගත හැකි බව සනාථ කරයි. 2013: Google, Hintonගේ සමාගම (DNNresearch) අත්පත් කරගනී. කර්මාන්ත ක්ෂේත්‍රය එකවරම deep learning වෙත බිලියන ගණනින් ආයෝජනය කිරීමට ආරම්භ කරයි. NVIDIA හි GPU ප්‍රගති (CUDA) AI සඳහා ප්‍රමිත දෘඩාංගය බවට පත්වේ. විශාල දත්ත සඳහා වූ මෙවලම් (Spark 1.0 2013 දී නිකුත් කරන ලදී) ද මෙයට සමගාමීව පරිණත වෙමින්, deep learning සඳහා අවශ්‍ය වූ විශාල දත්ත කට්ටල සක්‍රීය කරයි.</w:t>
      </w:r>
    </w:p>
    <w:p>
      <w:pPr>
        <w:pStyle w:val="ArticleHeading"/>
        <w:jc w:val="left"/>
      </w:pPr>
      <w:r>
        <w:rPr>
          <w:rFonts w:ascii="Nirmala UI" w:hAnsi="Nirmala UI" w:eastAsia="Nirmala UI" w:cs="Nirmala UI"/>
        </w:rPr>
        <w:t>මුද්‍රා විවෘත කිරීම – 2023</w:t>
      </w:r>
    </w:p>
    <w:p>
      <w:pPr>
        <w:pStyle w:val="ArticleBody"/>
        <w:jc w:val="left"/>
      </w:pPr>
      <w:r>
        <w:rPr>
          <w:rFonts w:ascii="Nirmala UI" w:hAnsi="Nirmala UI" w:eastAsia="Nirmala UI" w:cs="Nirmala UI"/>
        </w:rPr>
        <w:t>උත්පාදක කෘත්‍රිම බුද්ධිය සීමා රේඛාව ඉක්මවා යයි</w:t>
      </w:r>
    </w:p>
    <w:p>
      <w:pPr>
        <w:pStyle w:val="ArticleBody"/>
        <w:jc w:val="left"/>
      </w:pPr>
      <w:r>
        <w:rPr>
          <w:rFonts w:ascii="Nirmala UI" w:hAnsi="Nirmala UI" w:eastAsia="Nirmala UI" w:cs="Nirmala UI"/>
        </w:rPr>
        <w:t>කෘත්‍රිම බුද්ධිය ප්‍රවේශ විය හැකි, භාවිතයට සුදුසු, සහ ආර්ථික වශයෙන් වික්ෂෝභකාරී බලපෑමක් ඇති කරන දෙයක් බවට පත්වෙයි. මෙය හුදෙක් “වඩා හොඳ ස්නායුජාල” පමණක් නොවේ. මෙය වනාහි කෘත්‍රිම බුද්ධිය කේත ලියන, රූප ජනනය කරන, කාර්යාලීය බුද්ධිමය කාර්ය ස්වයංක්‍රීය කරන, තාර්කික විමර්ශන කාර්යයන් විශාල පරිමාණයෙන් ක්‍රියාත්මක කරන, සහ ප්‍රථම වරට කෘත්‍රිම බුද්ධිය විශේෂිත පද්ධතියක් වීම නවතා, සාමාන්‍ය අරමුණු සඳහා භාවිත වන බුද්ධිමය මෙවලමක් බවට පත්වන මොහොතයි.</w:t>
      </w:r>
    </w:p>
    <w:p>
      <w:pPr>
        <w:pStyle w:val="ArticleHeading"/>
        <w:jc w:val="left"/>
      </w:pPr>
      <w:r>
        <w:rPr>
          <w:rFonts w:ascii="Nirmala UI" w:hAnsi="Nirmala UI" w:eastAsia="Nirmala UI" w:cs="Nirmala UI"/>
        </w:rPr>
        <w:t>2026 – ඒකීයත්වය?</w:t>
      </w:r>
    </w:p>
    <w:p>
      <w:pPr>
        <w:pStyle w:val="ArticleListItem"/>
        <w:ind w:left="576" w:hanging="259"/>
        <w:jc w:val="left"/>
      </w:pPr>
      <w:r>
        <w:rPr>
          <w:rFonts w:ascii="Nirmala UI" w:hAnsi="Nirmala UI" w:eastAsia="Nirmala UI" w:cs="Nirmala UI"/>
        </w:rPr>
        <w:t>• 1989 වසර අන්තිම කාලයම මුද්‍රාවෙන් නිදහස් කරනු ලැබීම ලෙසය (ජාලගත සම්බන්ධතාව ආරම්භ වේ, ගෝලීය දැනුම් ප්‍රවාහය සඳහා පදනම පිහිටුවනු ලැබේ; එය අද්වෙන්ටිස්වාදයේ අවසාන පරීක්ෂණ කාලය සඳහා මාර්ග ලකුණ ලෙස සෝවියට් සංගමයේ බිඳවැටීම සමඟ සම්බන්ධ වේ).</w:t>
      </w:r>
    </w:p>
    <w:p>
      <w:pPr>
        <w:pStyle w:val="ArticleListItem"/>
        <w:ind w:left="576" w:hanging="259"/>
        <w:jc w:val="left"/>
      </w:pPr>
      <w:r>
        <w:rPr>
          <w:rFonts w:ascii="Nirmala UI" w:hAnsi="Nirmala UI" w:eastAsia="Nirmala UI" w:cs="Nirmala UI"/>
        </w:rPr>
        <w:t>• 1996 වර්ෂය පණිවිඩයේ විධිමත්කරණය ලෙස (වාණිජ වෙබ් මඟින් තොරතුරු ආර්ථිකය පරිමාණවත් කරමින්, වාණිජ ක්‍රියාකාරකම් හා සොයාගැනීම ඩිජිටල්කරණය කරයි).</w:t>
      </w:r>
    </w:p>
    <w:p>
      <w:pPr>
        <w:pStyle w:val="ArticleListItem"/>
        <w:ind w:left="576" w:hanging="259"/>
        <w:jc w:val="left"/>
      </w:pPr>
      <w:r>
        <w:rPr>
          <w:rFonts w:ascii="Nirmala UI" w:hAnsi="Nirmala UI" w:eastAsia="Nirmala UI" w:cs="Nirmala UI"/>
        </w:rPr>
        <w:t>• 2001 යනු පණිවිඩයේ බලගැන්වීම ලෙසය (වේදිකා, ක්ලවුඩ්, සෑමවිටම-සක්‍රීය ප්‍රවේශය එක්ව සමුහීය, ජංගම දැනුම සඳහා ඩිජිටල් පරිසර පද්ධතිය පිහිටුවයි).</w:t>
      </w:r>
    </w:p>
    <w:p>
      <w:pPr>
        <w:pStyle w:val="ArticleListItem"/>
        <w:ind w:left="576" w:hanging="259"/>
        <w:jc w:val="left"/>
      </w:pPr>
      <w:r>
        <w:rPr>
          <w:rFonts w:ascii="Nirmala UI" w:hAnsi="Nirmala UI" w:eastAsia="Nirmala UI" w:cs="Nirmala UI"/>
        </w:rPr>
        <w:t>• 2012/2013 යනු සැබෑ බුද්ධිමත්භාවය සඳහා අත්තිවාරම තැබීම ලෙසය (ගැඹුරු අධ්‍යයන ක්ෂේමක ප්‍රගතිය නිසා යන්ත්‍රමය අවබෝධය ප්‍රායෝගික හා විස්තාරණය කළ හැකි දෙයක් බවට පත් වෙයි).</w:t>
      </w:r>
    </w:p>
    <w:p>
      <w:pPr>
        <w:pStyle w:val="ArticleListItem"/>
        <w:ind w:left="576" w:hanging="259"/>
        <w:jc w:val="left"/>
      </w:pPr>
      <w:r>
        <w:rPr>
          <w:rFonts w:ascii="Nirmala UI" w:hAnsi="Nirmala UI" w:eastAsia="Nirmala UI" w:cs="Nirmala UI"/>
        </w:rPr>
        <w:t>• මුද්‍රාව බිඳ හෙළීමේ උච්චස්ථානය ලෙස 2023 (ජනක කෘත්‍රිම බුද්ධිය සාමාන්‍ය-අරමුණු සංජානනයට අතික්‍රමණය කරමින්, දැනුම නිර්මාණය කිරීම සහ තර්ක කිරීම ප්‍රවේශය කළ හැකිද, වික්ෂෝභජනකද බවට පත් කරයි).</w:t>
      </w:r>
    </w:p>
    <w:p>
      <w:pPr>
        <w:pStyle w:val="ArticleBody"/>
        <w:jc w:val="left"/>
      </w:pPr>
      <w:r>
        <w:rPr>
          <w:rFonts w:ascii="Nirmala UI" w:hAnsi="Nirmala UI" w:eastAsia="Nirmala UI" w:cs="Nirmala UI"/>
        </w:rPr>
        <w:t>මෙම ප්‍රගතිය අලංකාරව සැකසී ඇත: එක් එක් අදියර පෙර ඇති අදියර මත සමුච්චිතව ගොඩනැඟෙමින්, සම්බන්ධතාවයෙන් -&gt; වාණිජීකරණයට -&gt; පද්ධති පරිසරයට -&gt; බුද්ධිමත්භාවයට -&gt; සංජානනයට මාරුවෙයි.</w:t>
      </w:r>
    </w:p>
    <w:p>
      <w:pPr>
        <w:pStyle w:val="ArticleBody"/>
        <w:jc w:val="left"/>
      </w:pPr>
      <w:r>
        <w:rPr>
          <w:rFonts w:ascii="Nirmala UI" w:hAnsi="Nirmala UI" w:eastAsia="Nirmala UI" w:cs="Nirmala UI"/>
        </w:rPr>
        <w:t>2012/2013 යනු තීරණාත්මක සන්ධිස්ථානයයි; ස්නායු ජාලයන් අනුක්‍රමික, ස්වයංක්‍රීය ඉගෙනීම සඳහා සමත් බව ප්‍රතිපන්න වූ මොහොත එයයි (AlexNet/ImageNet ජයග්‍රහණය, Hintonගේ කාර්යය සනාථ වීම, GPU පරිමාණවර්ධනය සක්‍රීය වීම), එමඟින් 2023 ජනකීය විස්ෆෝටනය නොවැළැක්විය හැක්කක් විය. 2012 හි වාස්තුකලාත්මක මාරුව නොතිබුණේ නම්, transformer ආකෘති (2017) සහ විශාල පරිමාණවර්ධනය ChatGPT-මට්ටමේ සාමාන්‍යතාවයක් නිපදවීමට සමත් නොවනු ඇත.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දාහත</dc:title>
  <dc:subject>දේවය සහ දර්ශනය: දානියෙල්ගේ අනාවැකි රේඛා දෙක සහ එළිදරව් පොතේ මුද්‍රා විවෘත කිරීම</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