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විසි</w:t>
      </w:r>
    </w:p>
    <w:p>
      <w:pPr>
        <w:pStyle w:val="ArticleSubtitle"/>
        <w:jc w:val="left"/>
      </w:pPr>
      <w:r>
        <w:rPr>
          <w:rFonts w:ascii="Nirmala UI" w:hAnsi="Nirmala UI" w:eastAsia="Nirmala UI" w:cs="Nirmala UI"/>
        </w:rPr>
        <w:t>දානියෙල් 11 හි අනුක්‍රමය සහ 2025 අනතුරු ඇඟවීම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දහයෙනි සිට දහසයෙනි දක්වා වූ පදයන් සම්පූර්ණ කළ ඉතිහාසයේ පුරෝගාමී අදාළකිරීම, දර්ශනය ස්ථාපිත කළ රෝමය ක්‍රි.පූ. 200 වර්ෂයේදී පැමිණි බව හඳුනාගත්තේය; එය පැනියම් සංග්‍රාමයේ වර්ෂයද විය. එහෙත් මම යෝජනා කරන්නේ 2025 දී ට්‍රම්ප් සහ පාප් ලියෝගේ දිවුරුම්දීම සමඟ රෝමය පැමිණ දර්ශනය ස්ථාපිත කළ බවය. 2025 නියෝජනය කරන්නේ, පාප්වරයෙකුත් ජනාධිපතිවරයෙකුත් එකම වර්ෂයේදී දිවුරුම්දුන් එකම අවස්ථාවය. 2025 දී බැලීමට කැමැති සියල්ලන් සඳහා මෘගයා සහ එහි රූපය උසස් කර තැබුණේය. පුරෝගාමීන් මෙන් නොව, මම අදාළ කරන්නේ පදයන්ගේ සම්පූර්ණ කළ මුල් ඉතිහාසය නොව, පදයන්ගේ අනුක්‍රමයයි. මම එම ඉතිහාසය සමඟ එකඟ වෙමි, එහෙත් පදයන්ගේ රාමුව නිර්වචනය කිරීම සඳහා ඉතිහාසය භාවිතා කිරීම වෙනුවට, ඉතිහාසය සඳහා වූ රාමුව ලෙස පදයන් තුළ ඇති අනුක්‍රමයක් මත ඇසුර ගනිමි. මෙම ප්‍රවේශ දෙකම නිවැරදි යයි මම තර්ක කරමි.</w:t>
      </w:r>
    </w:p>
    <w:p>
      <w:pPr>
        <w:pStyle w:val="ArticleHeading"/>
        <w:jc w:val="left"/>
      </w:pPr>
      <w:r>
        <w:rPr>
          <w:rFonts w:ascii="Nirmala UI" w:hAnsi="Nirmala UI" w:eastAsia="Nirmala UI" w:cs="Nirmala UI"/>
        </w:rPr>
        <w:t>මක්කබියන්ගේ විප්ලවය</w:t>
      </w:r>
    </w:p>
    <w:p>
      <w:pPr>
        <w:pStyle w:val="ArticleBody"/>
        <w:jc w:val="left"/>
      </w:pPr>
      <w:r>
        <w:rPr>
          <w:rFonts w:ascii="Nirmala UI" w:hAnsi="Nirmala UI" w:eastAsia="Nirmala UI" w:cs="Nirmala UI"/>
        </w:rPr>
        <w:t>මම මක්කබීවරුන්ගේ වංශරේඛාවද ඒ හා සමාන ආකාරයෙන් අදාළ කරමි. ක්‍රි.පූ. 167 දී සිදු වූ මක්කබීය කැරැල්ල, ක්‍රි.පූ. 200 දී පැණියුම් සටනෙන් බොහෝ පසුවද, ක්‍රි.පූ. 63 දී පොම්පේ යෙරුසලම අල්ලාගැනීමට බොහෝ පෙරද සිදු විය. දහසයවන වගන්තියෙන් ආරම්භ වන මෙම වංශරේඛාව, ක්‍රි.පූ. 63 දී ජෙනරාල් පොම්පේ විසින් යෙරුසලම ජයගැනීමෙන් ආරම්භ වී, යේසුස්වහන්සේ කුරුසියේ ඇණ ගසනු ලැබූ කාලයේ ආණ්ඩු කළ තීබේරියස් කයිසර් දක්වා අඛණ්ඩව පවතී. කුරුසිය සහ තීබේරියස්, එකොළොස්වන පරිච්ඡේදයේ විසි දෙවන වගන්තියේ නිරූපණය කර ඇත.</w:t>
      </w:r>
    </w:p>
    <w:p>
      <w:pPr>
        <w:pStyle w:val="ArticleScripture"/>
        <w:jc w:val="left"/>
      </w:pPr>
      <w:r>
        <w:rPr>
          <w:rFonts w:ascii="Nirmala UI" w:hAnsi="Nirmala UI" w:eastAsia="Nirmala UI" w:cs="Nirmala UI"/>
        </w:rPr>
        <w:t>ගංවතුරක බලය මෙන් වන සේනා විසින් ඔවුන් ඔහු ඉදිරියෙන් ගසාගෙන යනු ලබන්නෝය, ඔවුන් බිඳ දමනු ලබන්නෝය; ඔව්, ගිවිසුමේ අධිපතියා ද එසේමය. දානියෙල් 11:22.</w:t>
      </w:r>
    </w:p>
    <w:p>
      <w:pPr>
        <w:pStyle w:val="ArticleBody"/>
        <w:jc w:val="left"/>
      </w:pPr>
      <w:r>
        <w:rPr>
          <w:rFonts w:ascii="Nirmala UI" w:hAnsi="Nirmala UI" w:eastAsia="Nirmala UI" w:cs="Nirmala UI"/>
        </w:rPr>
        <w:t>දහසයවන පදයේ ක්‍රි.පූ. 63 දී සෙන්පති පොම්පෙයි විසින් යෙරුසලම ජයගැනීමත්, විසිදෙවන පදයේ ක්‍රි.ව. 31 දී කුරුසියත්, ඉරිදා නීතියේ සංකේතයකින් ආරම්භ වී ඉරිදා නීතියේ සංකේතයකින් අවසන් වන අනාවැකි රේඛාවක් නියෝජනය කරයි. විසිතුන්වන පදය මෙම පාඨාංශයේ විරාමයක් වන බැවින්, එය දහසයවන පදයෙන් ආරම්භ වූ අනාවැකි රේඛාවේ අවසානය ලෙස විසිදෙවන පදය සලකුණු කරයි. විසිදෙවන පදයේ මෙම රේඛාවට පැහැදිලි අවසානයක් ඇතිවීම සමඟම, විසිදෙවන පදය ද දහසයවන පදයේ නිරූපිත වූ එම මාර්ගසලකුණේම සංකේතයක් වීම නිසා, දහසයවන පදයේ සිට විසිදෙවන පදය දක්වා වූ පදයන් එක් විශේෂ අනාවැකි රේඛාවක් නියෝජනය කරන බවට අල්ෆා සහ ඔමේගා සාක්ෂියක් සපයයි.</w:t>
      </w:r>
    </w:p>
    <w:p>
      <w:pPr>
        <w:pStyle w:val="ArticleBody"/>
        <w:jc w:val="left"/>
      </w:pPr>
      <w:r>
        <w:rPr>
          <w:rFonts w:ascii="Nirmala UI" w:hAnsi="Nirmala UI" w:eastAsia="Nirmala UI" w:cs="Nirmala UI"/>
        </w:rPr>
        <w:t>මෙයට තවද එකතු කරනුයේ, පහළොස්වන සහ දහසයවන වාක්‍ය දෙකම සෙලියුසිද් රාජ්‍යයෙන් රෝම බලයට සිදුවන සංක්‍රමණය සලකුණු කරන බවය; එවිට ඔබ දකින්නේ පහළොස්වන වාක්‍යයේ සෙලියුසිද්වරුන්ගෙන් දහසයවන වාක්‍යයේ රෝමයන් දක්වා අඛණ්ඩත්වයේ විරාමයක් ඇති බවත්, දහසයවන වාක්‍යයෙන් විසි දෙවන වාක්‍යය දක්වා වන රේඛාව එක්කෙනෙකුට අදාළ අනාවැකිමය රේඛාවක් ලෙස පැහැදිලිවම වෙන්කර තබා ඇති බවත්ය. දහසයවන වාක්‍යය යුදයාව පාලනය කරනු ලබන ඊළඟ බලය හඳුන්වා දෙයි; එසේ අනාවැකි ඉතිහාසයේ සංක්‍රමණයක් සලකුණු කරන්නේ විසි තුන්වන වාක්‍යයේ මෙන්මය. එම රේඛාව ආරම්භ වන්නේද අවසන් වන්නේද ඉරිදා නීතියේ සංකේතයකින් වන අතර, එම රේඛාව එකොළොස්වන අධ්‍යායේ විසි දෙවන වාක්‍යයෙන් අවසන් වෙයි.</w:t>
      </w:r>
    </w:p>
    <w:p>
      <w:pPr>
        <w:pStyle w:val="ArticleHeading"/>
        <w:jc w:val="left"/>
      </w:pPr>
      <w:r>
        <w:rPr>
          <w:rFonts w:ascii="Nirmala UI" w:hAnsi="Nirmala UI" w:eastAsia="Nirmala UI" w:cs="Nirmala UI"/>
        </w:rPr>
        <w:t>ස්මිත්—සහ සීසර්වරු තිදෙනා</w:t>
      </w:r>
    </w:p>
    <w:p>
      <w:pPr>
        <w:pStyle w:val="ArticleBody"/>
        <w:jc w:val="left"/>
      </w:pPr>
      <w:r>
        <w:rPr>
          <w:rFonts w:ascii="Nirmala UI" w:hAnsi="Nirmala UI" w:eastAsia="Nirmala UI" w:cs="Nirmala UI"/>
        </w:rPr>
        <w:t>විසිහයවන පදය මෙන්ම විසිදෙවන පදයද ඉරිදා නීතිය නියෝජනය කරන බැවින්, එම පද දෙක එකිනෙකට අනුරූප වන ලෙස සමාන්තර කර බැලිය යුතුය. උරියා ස්මිත් විසින් විසිතුන්වන පදය පිළිබඳ අදහස් දක්වමින්, එය විසිදෙවන පදයේ කුරුසියෙන් වහාම අනතුරුව පැමිණෙන ඉතිහාසයක් නියෝජනය කරන බවට නොව, ඒ වෙනුවට පෙර පදයන්හි ඉතිහාසයේ තවත් පසුබැසී ආරම්භ වූ ඉතිහාසයක් නියෝජනය කරන බව කෙසේදැයි පැහැදිලි කරයි.</w:t>
      </w:r>
    </w:p>
    <w:p>
      <w:pPr>
        <w:pStyle w:val="ArticleScripture"/>
        <w:jc w:val="left"/>
      </w:pPr>
      <w:r>
        <w:rPr>
          <w:rFonts w:ascii="Nirmala UI" w:hAnsi="Nirmala UI" w:eastAsia="Nirmala UI" w:cs="Nirmala UI"/>
        </w:rPr>
        <w:t>“‘පදය 23. ඔහු සමඟ ගිවිසුම කළ පසු ඔහු කපටිකමින් ක්‍රියා කරනු ඇත; මක්නිසාද ඔහු ඉහළට නැඟී, සුළු ජන සමූහයක් සමඟ බලවත් වනු ඇත.’”</w:t>
      </w:r>
    </w:p>
    <w:p>
      <w:pPr>
        <w:pStyle w:val="ArticleScripture"/>
        <w:jc w:val="left"/>
      </w:pPr>
      <w:r>
        <w:rPr>
          <w:rFonts w:ascii="Nirmala UI" w:hAnsi="Nirmala UI" w:eastAsia="Nirmala UI" w:cs="Nirmala UI"/>
        </w:rPr>
        <w:t>මෙහි සඳහන් වන ගිවිසුම කරනු ලබන “ඔහු” යනු, 14 වන වචනයෙන් ආරම්භ වී ඇති මේ අනාවැකියේ විෂය වූ එම එකම බලය විය යුතුය; එම බලය රෝම බලය බව, මෙයට පෙර සටහන් කළ පරිදි, අනුක්‍රමයෙන් රෝම අධිරාජ්‍යය පාලනය කළ පුද්ගලයන් තිදෙනෙකු තුළ මෙම අනාවැකිය ඉටුවීමෙන් කිසිදු විවාදයකින් තොරව ප්‍රකාශ වේ; එනම්, ජූලියස්, ඔගස්තස්, සහ ටයිබීරියස් සීසර් ය. පළමුවැන්නා, ජයග්‍රාහීව තම දේශයේ බලකොටුවට ආපසු පැමිණි කල, බාධාවට ලක් වී වැටුණේය, තවද ඔහු සොයා නොගනු ලැබීය. 19 වන වචනය. දෙවැන්නා බදු අයකරන්නෙකු විය; ඔහු රාජ්‍යයේ මහිමය තුළ පාලනය කළේය, කෝපයෙන් හෝ යුද්ධයෙන් නොව, තමන්ගේම යහනෙහි සමාදානයෙන් මරණයට පත් විය. 20 වන වචනය. තුන්වැන්නා වංචාකාරයෙකු විය, ඉතා නීච චරිතයන්ගෙන් එක් අයෙකුද විය. ඔහු සාමකාමීව රාජ්‍යය අත්පත් කරගත්තේය, නමුත් ඔහුගේ පාලනයද ජීවිතයද දෙකම ප්‍රචණ්ඩත්වයෙන් අවසන් විය. ඔහුගේ පාලන සමය තුළ ගිවිසුමේ අධිපතියා වන නාසරෙත්හි යේසුස් ක්‍රිස්තුස්වහන්සේ කුරුසිය මත මරණයට පත් කරනු ලැබූ සේක. 21, 22 වන වචන. ක්‍රිස්තුස්වහන්සේ නැවත කිසිදා කඩනු හෝ මරණයට පත් කරනු ලබනු නොහැක; එබැවින් වෙනත් කිසිම ආණ්ඩුවකද, වෙනත් කිසිම කාලයකද, මෙම සිද්ධීන්ගේ ඉටුවීමක් අපට සොයාගත නොහැක. සමහරු මෙම වචන අන්ටියෝකස්ට යොදන්නට උත්සාහ කරති, තවද යුදෙව් මහ පූජකයන්ගෙන් එක් අයෙකු ගිවිසුමේ අධිපතියා බවට පත් කරති, නමුත් ඔවුන් කිසිවිටෙක එසේ හැඳින්වෙන්නේ නැත. මෙය දානියෙල් 8 හි කුඩා අඟ අන්ටියෝකස්ගේ පාලන සමයේ ඉටුවීමක් බවට පත් කිරීමට උත්සාහ කරන ඒ ආකාරයේම තර්ක කිරීමකි; එය ඉදිරිපත් කරනු ලබන්නේද ඒ එකම අරමුණ සඳහාය; එනම්, ආගමනයේ ධර්මය බයිබලයේ ධර්මය බවත්, ක්‍රිස්තුස්වහන්සේ දැන් දොරකඩ සිටින බවත් පෙන්වා දෙන මහත් සාක්ෂි දාමය බිඳ දැමීම පිණිසය. නමුත් එම සාක්ෂිය පෙරළා දැමිය නොහැක; එම දාමය බිඳ දැමිය නොහැක.</w:t>
      </w:r>
    </w:p>
    <w:p>
      <w:pPr>
        <w:pStyle w:val="ArticleScripture"/>
        <w:jc w:val="left"/>
      </w:pPr>
      <w:r>
        <w:rPr>
          <w:rFonts w:ascii="Nirmala UI" w:hAnsi="Nirmala UI" w:eastAsia="Nirmala UI" w:cs="Nirmala UI"/>
        </w:rPr>
        <w:t>“අධිරාජ්‍යයේ ලෞකික සිදුවීම් අතරින් අපව සති හැත්තෑවේ අවසානය දක්වා ගෙන ආ පසු, අනාගතවක්තෘවරයා 23 වන පදයේදී, ක්‍රි.පූ. 161 දී යුදෙව් සන්ධානය මඟින් රෝමවරු දෙවියන්වහන්සේගේ ජනතාව සමඟ සෘජුව සම්බන්ධ වූ කාලයට අපව ආපසු ගෙන යයි. එම ස්ථානයෙන් පසු, සිදුවීම්වල සෘජු රේඛාවක් ඔස්සේ සභාවේ අවසාන ජයග්‍රහණය දක්වාත්, දෙවියන්වහන්සේගේ සදාකාල රාජ්‍යය පිහිටුවනු ලැබීම දක්වාත් අපව ගෙන යනු ලැබේ. සිරියානු රජවරුන් විසින් යුදෙව්වන් දැඩි ලෙස පීඩිතව සිටිය බැවින්, ඔවුහු රෝමවරුන්ගේ උපකාරය ඉල්ලා, තමන් ‘ඔවුන් සමඟ මිත්‍රත්වය හා සංධානයක ගිවිසුමකට’ එක් කර ගැනීමට, රෝමයට තානාපති දූත පිරිසක් යැවූහ. 1 Mac.8; Prideaux, II, 234; Josephus’s Antiquities, book 12, chap.10, sec.6. රෝමවරු යුදෙව්වන්ගේ ඉල්ලීමට කන් දී, පහත වචනවලින් රචිත නියෝගයක් ඔවුන්ට ප්‍රදානය කළහ:—”</w:t>
      </w:r>
    </w:p>
    <w:p>
      <w:pPr>
        <w:pStyle w:val="ArticleScripture"/>
        <w:jc w:val="left"/>
      </w:pPr>
      <w:r>
        <w:rPr>
          <w:rFonts w:ascii="Nirmala UI" w:hAnsi="Nirmala UI" w:eastAsia="Nirmala UI" w:cs="Nirmala UI"/>
        </w:rPr>
        <w:t>“‘යුදෙව් ජාතිය සමඟ උපකාරය සහ මිත්‍රත්වය පිළිබඳ සෙනට් මණ්ඩලයේ ආඥාව. රෝමවරුන්ට යටත් වන කිසිවෙකුට යුදෙව් ජාතියට විරුද්ධව යුද්ධ කිරීම නීතිසම්මත නොවනු ඇත; එසේ කරන අයට ධාන්‍ය හෝ නැව් හෝ මුදල් යැවීමෙන් හෝ වෙනත් ආකාරයකින් උපකාර කිරීමද නීතිසම්මත නොවනු ඇත. යුදෙව්වරුන් පිළිබඳව කිසියම් ප්‍රහාරයක් සිදු කරනු ලැබුවහොත්, රෝමවරුන්ට හැකි තරම් ඔවුන්ට උපකාර කළ යුතුය. එලෙසම, රෝමවරුන් පිළිබඳව කිසියම් ප්‍රහාරයක් සිදු කරනු ලැබුවහොත්, යුදෙව්වරුන් ඔවුන්ට උපකාර කළ යුතුය. තවද, යුදෙව්වරුන්ට මෙම උපකාරක සන්ධියට යමක් එක් කිරීමට හෝ එයින් යමක් ඉවත් කිරීමට අදහසක් ඇත්නම්, එය රෝමවරුන්ගේ පොදු කැමැත්තෙන් සිදු කළ යුතුය. එසේ මෙසේ කරනු ලබන කවර එකතු කිරීමක් වුවද, එය බලවත්ව පවතින්නේය.’ ‘මෙම ආඥාව,’ යයි ජොසීෆස් කියයි, ‘යොහන්ගේ පුත් යුපොලේමස් විසින්ද, එලියාසර්ගේ පුත් ජේසන් විසින්ද ලියන ලද්දේ, ජූදස් ජාතියේ උත්තම පූජකයා වූ කාලයේදීත්, ඔහුගේ සහෝදරයා වූ සීමොන් හමුදාවේ සේනාධිපති වූ කාලයේදීත්ය. තවද රෝමවරුන් යුදෙව්වරුන් සමඟ කළ පළමු සන්ධිය මෙය වූ අතර, මෙය මේ අයුරින් පවත්වාගෙන යන ලදී.’”</w:t>
      </w:r>
    </w:p>
    <w:p>
      <w:pPr>
        <w:pStyle w:val="ArticleScripture"/>
        <w:jc w:val="left"/>
      </w:pPr>
      <w:r>
        <w:rPr>
          <w:rFonts w:ascii="Nirmala UI" w:hAnsi="Nirmala UI" w:eastAsia="Nirmala UI" w:cs="Nirmala UI"/>
        </w:rPr>
        <w:t>“මේ කාලයේදී රෝමවරු සුළු ජනතාවක් වූහ; සහ, එම වචනයෙන් අදහස් වන පරිදි, ඔවුහු වංචනීය ලෙස, එසේ නොහොත් කපටිකමින් ක්‍රියා කිරීමට ආරම්භ කළහ. තවද මේ ස්ථානයෙන් ඔවුහු පසුව අත්පත් කරගත් බලයේ උච්චස්ථානය දක්වා ස්ථිර හා වේගවත් උද්ධමනයකින් ඉහළ ගියහ.” Uriah Smith, Daniel and the Revelation, 270, 271.</w:t>
      </w:r>
    </w:p>
    <w:p>
      <w:pPr>
        <w:pStyle w:val="ArticleBody"/>
        <w:jc w:val="left"/>
      </w:pPr>
      <w:r>
        <w:rPr>
          <w:rFonts w:ascii="Nirmala UI" w:hAnsi="Nirmala UI" w:eastAsia="Nirmala UI" w:cs="Nirmala UI"/>
        </w:rPr>
        <w:t>විසි දෙවන වචනයේ කුරුසිය, පේළියේ ආරම්භයේද පවතින සංකේතයක් සමඟ පේළියක් අවසන් කිරීම පමණක් නොව, ඊළඟ වචනය කුරුසියට පෙර වූ ඉතිහාසයට නැවත අවතීර්ණ වෙයි; එනම්, පානියම්ට පසු ආසන්න වශයෙන් අවුරුදු තිහකට පසුවත්, රෝමය යෙරුසලම ජයගැනීමට පෙර ආසන්න වශයෙන් අවුරුදු සියයකට පෙරත් වූ කාලයටය. මෙහි ස්මිත් යුදෙව්වරුන්ගේ සන්ධානයේ මාර්ගලකුණ ලෙස හඳුන්වන්නේ ක්‍රි.පූ. 161 වසර වුවද, අනෙකුත් පුරෝගාමීන් එය ක්‍රි.පූ. 158 වසර ලෙස හඳුනා ගනිති. මෙහි මා අවධානය යොමු කරන්නේ බොහෝ දුරට දිනය පිළිබඳව නොව, දහසය වන වචනයේ සිට විසි දෙවන වචනය දක්වා වචන, ඉරිදා නීතිය එම පේළියේ අල්ෆාද ඔමේගාද වන අනාවැකිමය ඉතිහාසයේ පේළියක් නිරූපණය කරන බවය. අනතුරුව, දහසය වන වචනයේ සිට විසි දෙවන වචනය දක්වා වූ පේළිය පිහිටුවනු ලැබූ පසු, විසි තුන්වන වචනය, දහසය වන වචනයේ සිට විසි දෙවන වචනය දක්වා වූ වචනවල පේළිය තුළ ඇති ඉතිහාසය නැවත ප්‍රකාශ කර එය විස්තාර කරයි. විසි තුන්වන වචනය විසින් නිරූපිත අනාවැකිමය ඉතිහාස පේළිය මක්කබීවරුන්ගේ ඉතිහාසය වන අතර, මක්කබීවරුන්ගේ ඉතිහාසය එක්සත් ජනපදයේ ඉතිහාසයට සම්පූර්ණ සමාන්තරයකි.</w:t>
      </w:r>
    </w:p>
    <w:p>
      <w:pPr>
        <w:pStyle w:val="ArticleHeading"/>
        <w:jc w:val="left"/>
      </w:pPr>
      <w:r>
        <w:rPr>
          <w:rFonts w:ascii="Nirmala UI" w:hAnsi="Nirmala UI" w:eastAsia="Nirmala UI" w:cs="Nirmala UI"/>
        </w:rPr>
        <w:t>රාජවංශ දෙකක්</w:t>
      </w:r>
    </w:p>
    <w:p>
      <w:pPr>
        <w:pStyle w:val="ArticleBody"/>
        <w:jc w:val="left"/>
      </w:pPr>
      <w:r>
        <w:rPr>
          <w:rFonts w:ascii="Nirmala UI" w:hAnsi="Nirmala UI" w:eastAsia="Nirmala UI" w:cs="Nirmala UI"/>
        </w:rPr>
        <w:t>මක්කබීවරුන් අන්තියොකස් එපිෆනෙස්ගේ රාජ්‍ය කාලයේ ආරම්භ වූ සෙලෙයුසිද් රාජ්‍යයට එරෙහි කැරැල්ලක් නියෝජනය කරති. එම කැරැල්ල උතුරු සෙලෙයුසිද් රාජ්‍යයට එරෙහිව වූ අතර, එය ක්‍රි.ව. 70 දී යෙරුසලම විනාශ වීමට අවසානයේ දී මඟ පෑදූ කාලපරිච්ඡේදයේ යූදාහි රාජවංශ දෙකෙන් එකකට මඟ හෙළූ ජයග්‍රහණයකින් අවසන් විය. පළමු රාජවංශය හස්මෝනීය වූ අතර, දෙවැන්න හෙරෝදීය විය. හෙරෝදීය රාජවංශය උතුරු සෙලෙයුසිද් රාජ්‍යයෙන් ගැළවීමෙන් පසුව ඇති වූ දෙවන යූදා ආණ්ඩු පාලනය විය. එය රෝමීය ක්‍රමයට සෘජුවම සම්බන්ධ වූ අතර, ඊට පෙර තිබූ හස්මෝනීය රාජවංශය මූලික වශයෙන් යුදෙව්මය විය. හස්මෝනීය රාජවංශය ක්‍රි.පූ. 141 දී ආරම්භ වූ අතර, ක්‍රි.පූ. 37 දී හෙරෝදීය රාජවංශය ආරම්භ වී ක්‍රි.ව. 70 දක්වා පැවතිණි.</w:t>
      </w:r>
    </w:p>
    <w:p>
      <w:pPr>
        <w:pStyle w:val="ArticleBody"/>
        <w:jc w:val="left"/>
      </w:pPr>
      <w:r>
        <w:rPr>
          <w:rFonts w:ascii="Nirmala UI" w:hAnsi="Nirmala UI" w:eastAsia="Nirmala UI" w:cs="Nirmala UI"/>
        </w:rPr>
        <w:t>වංශ රාජ්‍යයන් යුදයාවේ ආණ්ඩුකාරත්වය — එනම්, පුරාණ හා සැබෑ වූ මහිමාන්විත දේශය — නියෝජනය කරයි. මක්කාබීය කැරැල්ල ක්‍රි.පූ. 167 සිට 160 දක්වා පැවතුණි. ක්‍රි.පූ. 164 දී මක්කාබීයෝ අන්තියෝකස් එපිෆානෙස් යෙරුසලමෙන් පලවා හැර, ඔහු විසින් අපවිත්‍ර කරනු ලැබූ දේවමාළිගාව පවිත්‍ර කොට නැවත කැප කළෝය; එහෙත් උතුරු සෙලියුසිද් බලය සම්පූර්ණයෙන් පරාජය කරනු ලැබ, හස්මෝනීය වංශය ආරම්භ වූයේ ක්‍රි.පූ. 141 දීය.</w:t>
      </w:r>
    </w:p>
    <w:p>
      <w:pPr>
        <w:pStyle w:val="ArticleBody"/>
        <w:jc w:val="left"/>
      </w:pPr>
      <w:r>
        <w:rPr>
          <w:rFonts w:ascii="Nirmala UI" w:hAnsi="Nirmala UI" w:eastAsia="Nirmala UI" w:cs="Nirmala UI"/>
        </w:rPr>
        <w:t>හෙරෝදියානු රාජවංශය මෙම රේඛාව සඳහා මූලික යතුරකි; මන්ද, යේසුස්ගේ උපතේ කාලයේ ශිශුන් ඝාතනය කිරීමට අණ කළේ මහ හෙරෝදය, සහ යේසුස් මියගිය අවස්ථාවේ පාලනය කරමින් සිටියේ ඔහුගේ පුත්‍රයාය. මහ හෙරෝදය පියා වූ අතර, ඔහු යූදයට අධිපති වූ රජෙකුය; එහෙත් ඔහුගේ පුත්‍රයා ටෙට්‍රාර්ක්වරයෙකු පමණක් වූයේය, එනම් රාජ්‍යයේ සිව්වන කොටසක් මත පාලනය කළ අධිපතියෙකු, රජෙකුට වඩා ආණ්ඩුකාරයෙකුට සමීප වූ පාලකයෙකුය. එබැවින් ක්‍රිස්තුස්වහන්සේ කුරුසියේ ඇණ ගැසීමට පිලාත් සමඟ සම්බන්ධ වීමට ඔහුට අවශ්‍ය කළ අධිකාරිය ඔහුට නොතිබුණේ ඒ හේතුවෙනි. යේසුස්ගේ උපත, ඔහුගේ අනාවැකි රේඛාවේ අනාවැකිමය “අවසාන කාලය” වූ අතර, ඔහුගේ මරණය ඉරිදා නීතිය නියෝජනය කරයි. පළමු හෙරෝදය 1989 නියෝජනය කරයි, අවසාන හෙරෝදය ඉරිදා නීතියයි. පියා වූ හෙරෝද සිට පුත්‍ර හෙරෝද දක්වා ක්‍රිස්තුස්වහන්සේගේ අනාවැකි රේඛාව වේ.</w:t>
      </w:r>
    </w:p>
    <w:p>
      <w:pPr>
        <w:pStyle w:val="ArticleBody"/>
        <w:jc w:val="left"/>
      </w:pPr>
      <w:r>
        <w:rPr>
          <w:rFonts w:ascii="Nirmala UI" w:hAnsi="Nirmala UI" w:eastAsia="Nirmala UI" w:cs="Nirmala UI"/>
        </w:rPr>
        <w:t>මක්කබීයවරුන්ගේ වංශරේඛාව ආරම්භ වන්නේ යුදෙව්වන් මත ග්‍රීක චාරිත්‍ර, සංස්කෘතිය මෙන්ම ග්‍රීක ආගමද බලයෙන් පනවා තිබූ උතුරු රජෙකුට විරුද්ධ වූ ජයග්‍රාහී කැරැල්ලකින්ය. හස්මෝනීය රාජවංශයේ ආරම්භය 1798 නිරූපණය කළේය. එසේ කෙසේදැයි ඔබ අසනු ඇත. ක්‍රිස්තුස්වහන්සේගේ උපතේදී හෙරෝදීය රාජවංශය සමඟ තිබූ පරිදි, එක් රාජවංශයක් අනාවැකිමය “අවසාන කාලයකදී” ආරම්භ වන්නේ නම්, අනෙක් රාජවංශයද අනාවැකිමය අත්‍යාවශ්‍යතාවක් නිසා ඒම එකම ආරම්භයම තිබිය යුතුය. “අවසාන කාලය” ලෙස ක්‍රිස්තුස්වහන්සේගේ උපත අප යොදන විට, එම රාජවංශ දෙකම අවසාන කාලයක් සමඟ ආරම්භ වුවද, මෝඩයෝ අවසාන කාලය සමඟ සම්බන්ධිත මුද්‍රා නොහැරුණු ආලෝකය කිසිදා නොදකිති.</w:t>
      </w:r>
    </w:p>
    <w:p>
      <w:pPr>
        <w:pStyle w:val="ArticleScripture"/>
        <w:jc w:val="left"/>
      </w:pPr>
      <w:r>
        <w:rPr>
          <w:rFonts w:ascii="Nirmala UI" w:hAnsi="Nirmala UI" w:eastAsia="Nirmala UI" w:cs="Nirmala UI"/>
        </w:rPr>
        <w:t>“ක්‍රිස්තුස්වහන්සේගේ දිනවල සිදු වූ පරිදිම, අපගේ දිනවලද ශුද්ධ ලියවිල්ල වරදවා කියවීමක් හෝ වරදවා අර්ථකථනය කිරීමක් ඇති විය හැක. යුදෙව්වන් උද්යෝගිමත්, යාච්ඤාපූර්වක හෘදයන්ගෙන ශුද්ධ ලියවිල්ල අධ්‍යයනය කළේ නම්, ඔවුන්ගේ සෙවීම සත්‍ය කාලය පිළිබඳ දැනුමකින් පමණක් නොව, ක්‍රිස්තුස්වහන්සේ ප්‍රකාශ වන්නා වූ ආකාරය පිළිබඳ ද සත්‍ය දැනුමකින් ප්‍රතිඵල ලැබී තිබෙනු ඇත. ඔවුන් ක්‍රිස්තුස්වහන්සේගේ මහිමාන්විත දෙවන ප්‍රකාශ වීම උන්වහන්සේගේ පළමු පැමිණීමට අදාළ කර නොතැබූ හෙයිනි. ඔවුන්ට දානියෙල්ගේ සාක්ෂිය තිබුණි; ඔවුන්ට යෙසායාගේත් අනෙකුත් ප්‍රොෆේතවරුන්ගේත් සාක්ෂිය තිබුණි; ඔවුන්ට මෝසෙස්ගේ ඉගැන්වීම තිබුණි; එසේ තිබියදී, මෙන්න, ක්‍රිස්තුස්වහන්සේ ඔවුන්ගේම මධ්‍යයේ සිටියාහ, තවද ඔවුන් උන්වහන්සේගේ පැමිණීම සම්බන්ධ සාක්ෂි සඳහා ශුද්ධ ලියවිල්ල සොයමින් සිටියහ. තවද ඔවුන්, තමන් එසේ කරනු ඇතැයි පූර්වයෙන් ප්‍රකාශ කර තිබූ දේවල්ම, ක්‍රිස්තුස්වහන්සේට කරමින් සිටියහ. ඔවුන් එතරම් අන්ධව සිටි බැවින්, තමන් කරමින් සිටියේ කුමක්දැයි ඔවුහු නොදැන සිටියහ.”</w:t>
      </w:r>
    </w:p>
    <w:p>
      <w:pPr>
        <w:pStyle w:val="ArticleScripture"/>
        <w:jc w:val="left"/>
      </w:pPr>
      <w:r>
        <w:rPr>
          <w:rFonts w:ascii="Nirmala UI" w:hAnsi="Nirmala UI" w:eastAsia="Nirmala UI" w:cs="Nirmala UI"/>
        </w:rPr>
        <w:t>“තවද බොහෝ දෙනෙක් අද, එනම් 1897 වර්ෂයේදීත්, එම අයුරින්ම ක්‍රියා කරති; මක්නිසාද ඔවුන් පළමු, දෙවන හා තෙවන දූතයන්ගේ පණිවිඩයන් තුළ අන්තර්ගත පරීක්ෂාකාරී පණිවිඩයන් පිළිබඳ අත්දැකීමක් ලබා නොතිබූ බැවිනි. මේ පණිවිඩයන් තවම අනාගතයේ යැයි සාක්ෂි සොයා ශුද්ධ ලියවිලි පරීක්ෂා කරන අය සිටිති. ඔවුහු එම පණිවිඩයන්හි සත්‍යතාව එකතු කරගනිති, නමුත් භවिष्यවක්තෘ ඉතිහාසය තුළ ඒවාට අයත් නිසි ස්ථානය ලබා දීමට අසමත් වෙති. එබැවින් එවැනි අය, පණිවිඩයන් ස්ථානගත කිරීම සම්බන්ධයෙන් ජනතාව නොමඟ යොමු කිරීමේ අවදානමකට ලක්ව සිටිති. ඔවුහු අන්ත කාලයද, පණිවිඩයන් ස්ථානගත කළ යුත්තේ කවදාද යන්නද නොදකිති, නොතේරුම් ගනිති. දෙවියන්වහන්සේගේ දවස නිහඬ පාදචාරයෙන් පැමිණෙමින් තිබේ; නමුත් යැයි සිතන ප්‍රඥාවන්ත හා ශ්‍රේෂ්ඨ මනුෂ්‍යයෝ ‘උසස් අධ්‍යාපනය’ ගැන අර්ථහීනව බස ගොතති. ඔවුහු ක්‍රිස්තුස්වහන්සේගේ පැමිණීමේ ලකුණුද, ලෝකයේ අවසානයද නොදනිති.” Paulson Collection, 423, 424.</w:t>
      </w:r>
    </w:p>
    <w:p>
      <w:pPr>
        <w:pStyle w:val="ArticleBody"/>
        <w:jc w:val="left"/>
      </w:pPr>
      <w:r>
        <w:rPr>
          <w:rFonts w:ascii="Nirmala UI" w:hAnsi="Nirmala UI" w:eastAsia="Nirmala UI" w:cs="Nirmala UI"/>
        </w:rPr>
        <w:t>ක්‍රිස්තුස්වහන්සේගේ උපත “අවසාන කාලය” ලෙස හඳුනාගැනීම, එබැවින් මැකබීවරුන්ගේ වංශරේඛාව අන්තිම දවස්වල වර්තමාන සත්‍යයේ පරිප්‍රේක්ෂයට ගෙන එන මූලික යතුර ලෙස එය සැලකීම, ක්‍රිස්තුස්වහන්සේම එම ඡේදයේ සම්පූර්ණ මධ්‍යස්ථානය බවට පත් කිරීමකි; එයද එම අදාළකිරීම වංගුවක් නොව සාධුවලංගු බවට සాక్షියකි.</w:t>
      </w:r>
    </w:p>
    <w:p>
      <w:pPr>
        <w:pStyle w:val="ArticleBody"/>
        <w:jc w:val="left"/>
      </w:pPr>
      <w:r>
        <w:rPr>
          <w:rFonts w:ascii="Nirmala UI" w:hAnsi="Nirmala UI" w:eastAsia="Nirmala UI" w:cs="Nirmala UI"/>
        </w:rPr>
        <w:t>මක්කබියයන්ගේ වංශාවලිය ආත්මික මනෝහර දේශය දර්ශනය කරයි; එම දර්ශනය ආරම්භ වන්නේ මනෝහර දේශයේ පුරවැසියෝ උතුරු රජුගේ දේශපාලනික හා ආගමික ආධිපත්‍යයෙන් වෙන්ව යන කාලපරිච්ඡේදයකදීය. හස්මෝනීය වංශයට මඟ පෑදූ මක්කබීය කැරැල්ල 1776 නියෝජනය කරයි; මක්කබියයන් විසින් සම්පූර්ණ කරන ලද උතුරු රජුට එරෙහි කැරැල්ල විප්ලවීය යුද්ධය නියෝජනය කළේය. 1776 සිට 1798 දක්වා වූ අවුරුදු විසි දෙක, අවසාන කාලයේ 1798 දී හස්මෝනීය වංශයට මඟ පෑදූ මක්කබීය කැරැල්ල නියෝජනය කරයි; එය අවසාන කාලයේ 1989 දී හෙරෝදීය වංශය ආරම්භ වන තුරුම දිගටම පැවතිණ. හෙරෝදීය වංශය ක්‍රි.ව. 70 දී යෙරුසලම විනාශ වීම දක්වාම පැවතිණ.</w:t>
      </w:r>
    </w:p>
    <w:p>
      <w:pPr>
        <w:pStyle w:val="ArticleBody"/>
        <w:jc w:val="left"/>
      </w:pPr>
      <w:r>
        <w:rPr>
          <w:rFonts w:ascii="Nirmala UI" w:hAnsi="Nirmala UI" w:eastAsia="Nirmala UI" w:cs="Nirmala UI"/>
        </w:rPr>
        <w:t>මෙම ඉතිහාස රේඛාවේ හඳුනාගැනීමට වැදගත් දෙයක් දෙපාර්ශවීය ය; එය නූතන මහිමාන්විත දේශයට ආදර්ශක වන පුරාණ මහිමාන්විත දේශයේ දෘශ්ටාන්තයකි; තවද එය ආරම්භ වන්නේ දහසයවෙනි පදයෙන් පටන් ගන්නා ඉතිහාස රේඛාවක් තුළය, එහිදී රෝමය පළමු වරට මහිමාන්විත දේශය ජයගනියි, එමගින් එම රේඛාවේ ප්‍රධාන තේමාව හඳුන්වා දෙයි. දහසයවෙනි පදයේ සිට විසිදෙවෙනි පදය දක්වා වූ රේඛාව මහිමාන්විත දේශය නියෝජනය කරයි, එහි සන්දර්භය ඉක්මනින් පැමිණෙන ඉරිදා නීතිය වේ. එම රේඛාව, රාජවංශික ආණ්ඩු දෙකම බලපාන නමස්කාරකයන්ගේ කාණ්ඩ දෙකද නියෝජනය කරයි. සාද්දුකිවරු සංඛ්‍යාවෙන් අඩු වූ නමුත්, සාමාන්‍යයෙන් රාජවංශික කාල දෙකෙහිම යුදෙව් ආගමික හා දේශපාලන ක්‍රමවේද පාලනය කළහ. ආගමික ක්‍රමය පූජකත්වයක් මගින් පාලනය කරන ලද අතර, එම පූජකත්වයද සාද්දුකිවරුන් සහ පරිසිවරුන් යන දෙපාර්ශ්වයෙන්ම බලපෑමට ලක්විය. හස්මෝනීය සහ හෙරෝදීය ආණ්ඩු දෙකම පරිසිවරුන් සහ සාද්දුකිවරුන් විසින් බලපෑමට ලක්වූ අතර, එම රාජවංශ දෙක 1798 සිට ඉරිදා නීතිය දක්වා එක්සත් ජනපදයේ ආණ්ඩුව නියෝජනය කරයි.</w:t>
      </w:r>
    </w:p>
    <w:p>
      <w:pPr>
        <w:pStyle w:val="ArticleBody"/>
        <w:jc w:val="left"/>
      </w:pPr>
      <w:r>
        <w:rPr>
          <w:rFonts w:ascii="Nirmala UI" w:hAnsi="Nirmala UI" w:eastAsia="Nirmala UI" w:cs="Nirmala UI"/>
        </w:rPr>
        <w:t>පරිසීවරුන් සහ සද්දුකීවරුන් දාසත්වය පිළිබඳ ප්‍රශ්නය සම්බන්ධයෙන් තම ස්ථාවරය අනුව එකිනෙකාගෙන් වෙන්කළ හැකි දේශපාලන මතවාදී පක්ෂ දෙකක් නියෝජනය කරති. ඩිමොක්‍රට්වරු දාසත්වයට අනුග්‍රහ දක්වන්නෝය; රිපබ්ලිකන්වරු දාසත්වයට විරුද්ධවන්නෝය; එසේම ඔවුන් එක්සත් ජනපදයේ ව්‍යවස්ථානුකූල රජයේ දේශපාලන යාන්ත්‍රණය සමඟ එක්ව ක්‍රියාකරති. එම රජය එළිදරව් පොතේ දහතුනවන පරිච්ඡේදයේ සඳහන් භූමි මෘගයාය; භූමි මෘගයාගේ බාහිර ඉතිහාසය එහි රිපබ්ලිකන් අඟින් නිරූපණය කරනු ලැබේ. අභ්‍යන්තර ඉතිහාසය ප්‍රොතෙස්තන්ත අඟින් නිරූපණය කරනු ලැබේ. මෘගයා වන්නේ රාජ්‍ය අඟය සභා අඟයෙන් වෙන් කරන ව්‍යවස්ථාව බැවින්, අඟ දෙක මෘගයා මත වෙන්ව තිබේ; එහෙත් ඒවා ඉතිහාසය තුළ එකට ගමන් කරති. රිපබ්ලිකන් අඟය දාසත්වයට පක්ෂව හෝ විරුද්ධව බලපෑම් දෙකක් දරයි. ප්‍රොතෙස්තන්ත අඟය හත්වන දින සබතට පක්ෂව හෝ සූර්යයාගේ පළමු දිනට පක්ෂව බලපෑම් දෙකක් දරයි.</w:t>
      </w:r>
    </w:p>
    <w:p>
      <w:pPr>
        <w:pStyle w:val="ArticleBody"/>
        <w:jc w:val="left"/>
      </w:pPr>
      <w:r>
        <w:rPr>
          <w:rFonts w:ascii="Nirmala UI" w:hAnsi="Nirmala UI" w:eastAsia="Nirmala UI" w:cs="Nirmala UI"/>
        </w:rPr>
        <w:t>පානියම් යුද්ධයෙන් දළ වශයෙන් අවුරුදු තිහකට පසු, මක්කබිවරුන් එක්සත් ජනපදයේ ඉතිහාසය බයිබල් අනාවැකියේ හයවැනි රාජධානිය ලෙස සලකුණු කරති. ඉන්පසු දළ වශයෙන් ශතවර්ෂයකට පසු, යෙරුසලම ජයගනු ලබන විට—එය කුරුසියට ආදර්ශක වශයෙන් පිහිටා—දහසයවන පදය ඉටු වේ. රෝමය ලෝකය පාලනයට ගන්නා අතරතුර යටත් කරන බාධක තුනෙන් දෙවැන්න යූදයාවයි. සෙනාපති පොම්පේයි ක්‍රි.පූ. 65දී සිරියාව ජයගත් අතර, ඉන්පසු ක්‍රි.පූ. 63දී යූදා ජයගත්තේය. ක්‍රි.පූ. 31දී ඇක්ටියම් සටනේදී ඔගස්ටස් සීසර් තුන්වැනි බාධකය ජයගන්නේය. මෙම ඉතිහාසය දහසයවන පදයෙන් විසි දෙවන පදය දක්වා වූ රේඛාවේ නිරූපණය කර ඇත.</w:t>
      </w:r>
    </w:p>
    <w:p>
      <w:pPr>
        <w:pStyle w:val="ArticleBody"/>
        <w:jc w:val="left"/>
      </w:pPr>
      <w:r>
        <w:rPr>
          <w:rFonts w:ascii="Nirmala UI" w:hAnsi="Nirmala UI" w:eastAsia="Nirmala UI" w:cs="Nirmala UI"/>
        </w:rPr>
        <w:t>කුරුසියේ කාලය වන විට මක්කාබි ඉතිහාසය වසර දෙසියකට ආසන්න කාලයක් පුරාම ගමන් කරමින් තිබේ. උරියා ස්මිත් හඳුනා දෙන්නේ, විසි තුන්වන වගන්තියේ යුදෙව්වන් සමඟ වූ සන්ධානයෙන් නිරූපිත ඉතිහාසය, විසි දෙවන වගන්තියේ කුරුසියේ ඉතිහාසයට වසර දෙසියකට ආසන්න කාලයකට පෙර සිදු වූ ඉතිහාසයේ ආරම්භක ස්ථානයක් සමඟ සමාන්තර කර තැබිය යුතු බවයි. විසි දෙවන වගන්තියේ කුරුසියේ ඉතිහාසය, දහසයවන වගන්තිය සමඟ සමාන්තර කර තැබිය යුතුය, මන්ද දහසයවන වගන්තියද ඉරිදා නීතියම වන බැවිනි. මෙයින් අදහස් වන්නේ, යූදාගේ මහිමාන්විත දේශයේ ඉතිහාසය වන මක්කාබිවරුන්ගේ රේඛාව, දහසයවන වගන්තියේ ඉරිදා නීතියට බොහෝ කලකට පෙර ආරම්භ වන බවයි.</w:t>
      </w:r>
    </w:p>
    <w:p>
      <w:pPr>
        <w:pStyle w:val="ArticleBody"/>
        <w:jc w:val="left"/>
      </w:pPr>
      <w:r>
        <w:rPr>
          <w:rFonts w:ascii="Nirmala UI" w:hAnsi="Nirmala UI" w:eastAsia="Nirmala UI" w:cs="Nirmala UI"/>
        </w:rPr>
        <w:t>මිලෙරයිට් ඉතිහාසය එක්ලක්ෂ හතළිස් හතර දහසයේ ඉතිහාසය නිරූපණය කරන බව අපි අවබෝධ කරගන්නා විට, මිලෙරයිට්වරුන් සඳහා අවසාන කාලය වූ 1798 වසර, එක්ලක්ෂ හතළිස් හතර දහස සඳහා අවසාන කාලය වූ 1989 වසර සමඟ අපට අනුකූල කරගත හැක. අප මෙය කරන විට, අපි පළමු හා දෙවැනි දූතයන්ගේ ඉතිහාසය, තුන්වන දූතයාගේ ඉතිහාසය සමඟ එකිනෙකා මත අතුරා තබමින් සිටිමු. 1798 හා 1989 යනු දානියෙල් එකොළොස්වන පරිච්ඡේදයේ හතළිස්වන පදයේ ඉතිහාසයට අයත් අල්ෆා හා ඔමේගා මාර්ගසලකුණු වේ.</w:t>
      </w:r>
    </w:p>
    <w:p>
      <w:pPr>
        <w:pStyle w:val="ArticleBody"/>
        <w:jc w:val="left"/>
      </w:pPr>
      <w:r>
        <w:rPr>
          <w:rFonts w:ascii="Nirmala UI" w:hAnsi="Nirmala UI" w:eastAsia="Nirmala UI" w:cs="Nirmala UI"/>
        </w:rPr>
        <w:t>හතළිස්වන පදය ආරම්භ වන්නේ “අවසානයේ කාලයේදී” යන්නෙන්ය; එය 1798 බව පහසුවෙන් සනාථ කළ හැක. එසේම නිවැරදි ලෙස අවබෝධ කරගත් විට, 1989 දී සෝවියට් සංගමයේ බිඳවැටීම හතළිස්වන පදය ඉටු කළ අතර, එම ඉටුවීමද “අවසානයේ කාලය” විය. මක්කාබිවරුන්ගේ රේඛාව අඩංගු එම පරිච්ඡේදය තුළම, එකම පදයක “අවසානයේ කාල” දෙකක් ඇත. හස්මෝනීය රාජවංශයට මඟ පෑදූ මක්කාබි කැරැල්ල, 1776 සිට 1798 දක්වා වූ අවුරුදු විසිදෙක නියෝජනය කරයි. 1798 දී හස්මෝනීය රාජවංශය ආරම්භ වූ අතර, 1989 දී හෙරෝදීය රාජවංශය ආරම්භ විය.</w:t>
      </w:r>
    </w:p>
    <w:p>
      <w:pPr>
        <w:pStyle w:val="ArticleBody"/>
        <w:jc w:val="left"/>
      </w:pPr>
      <w:r>
        <w:rPr>
          <w:rFonts w:ascii="Nirmala UI" w:hAnsi="Nirmala UI" w:eastAsia="Nirmala UI" w:cs="Nirmala UI"/>
        </w:rPr>
        <w:t>දානියෙල් 11හි දහවැනි පදය 1989 වර්ෂය හඳුන්වයි, සහ දහසයවැනි පදය ඉරිදා නීතියය. එම පදයන් තුළ අන්තර්ගත ඉතිහාස රේඛාව සංග්‍රාම තුනක්ද, දක්ෂිණ රජෙකුගේ අන්තයද, රෝමය අනාවැකිමය ඉතිහාසයට ප්‍රවේශ වීමද නියෝජනය කරයි. එහිම, එළිදරව් 13හි “බැටළුවෙකු මෙන් අඟ දෙකක් තිබි,” “මකරෙකු මෙන් කතා කළ” භූමි මෘගයා තුළ සිදුවන වෙනසට ආදර්ශ වන රාජවංශ දෙකක ඉතිහාස රේඛාවද අඩංගුය. අනුක්‍රමිකව, පළමු යුදෙව් රාජවංශය බැටළුවා වන අතර, දෙවන රෝමානු රාජවංශය මකරාය. පළමු රාජවංශය යුදෙව්වීය; දෙවැන්න රෝමානු විය. යුදෙව්වියක් හෝ රෝමානුවියක් වූවත්, භූමි මෘගයාට අඟ දෙකක් තිබුණේය.</w:t>
      </w:r>
    </w:p>
    <w:p>
      <w:pPr>
        <w:pStyle w:val="ArticleBody"/>
        <w:jc w:val="left"/>
      </w:pPr>
      <w:r>
        <w:rPr>
          <w:rFonts w:ascii="Nirmala UI" w:hAnsi="Nirmala UI" w:eastAsia="Nirmala UI" w:cs="Nirmala UI"/>
        </w:rPr>
        <w:t>යුදෙව් රාජවංශය ප්‍රොටෙස්ටන්ට් අඟය නියෝජනය කරන අතර, රෝමානු රාජවංශය ජනරජවාදී අඟය නියෝජනය කරයි. අඟ දෙකම ද්විත්ව වූ අනාවැකිමය බෙදීමක්ද අත්පත් කරගෙන ඇත. සද්දුකයින් හා පරිසිවරුන් වහල්භාව-අනුග්‍රාහී ඩිමොක්‍රැටිකයන්ට විරුද්ධ වහල්භාව-විරෝධී ජනරජවාදීන්ගේ රාමුව සපයන අතර, එකම වේලාවේ නුවණැති කන්‍යාවන්ට විරුද්ධව මෝඩ කන්‍යාවන්ගේ ද්විත්ව බෙදීමක්ද නියෝජනය කරති. මෝඩ කන්‍යාවන් වශයෙන් පරිසිවරුන් පළමු බලාපොරොත්තුභංගයේදී පවිත්‍ර කරනු ලබති; සද්දුකයින් දෙවෙනි දේවමාළිගා-පවිත්‍ර කිරීමේදී පවිත්‍ර කරනු ලබති. සර්දිස් සභාව මෙන්, පරිසිවරුන් ජීවිතයේ නාමයක් ඇති බව ප්‍රකාශ කළ නමුත් මළව සිටියහ; එබැවින් ඔවුන් පළමුව පවිත්‍ර කරනු ලබති. ඉන්පසු දෙවියන්වහන්සේගේ බලය ප්‍රතික්ෂේප කළ සද්දුකයින්, මධ්‍යරాత్రි හඬේ බලයත් පණිවිඩයත් ප්‍රතික්ෂේප කළහ. සද්දුකයින් යනු අතහැර යාමට ලක්වෙමින් සිටින ගිවිසුම්-ජනතාවය; සද්දුකයින් යනු යහපත් සංවේගයන්ගේ හැඟීම්වලින් තෘප්තිමත් ව සිටින අයයි.</w:t>
      </w:r>
    </w:p>
    <w:p>
      <w:pPr>
        <w:pStyle w:val="ArticleScripture"/>
        <w:jc w:val="left"/>
      </w:pPr>
      <w:r>
        <w:rPr>
          <w:rFonts w:ascii="Nirmala UI" w:hAnsi="Nirmala UI" w:eastAsia="Nirmala UI" w:cs="Nirmala UI"/>
        </w:rPr>
        <w:t>“ක්‍රිස්තුස්වහන්සේගේ පැමිණීම, පළමු දූතයාගේ පණිවිඩයෙන් ප්‍රකාශ කරනු ලැබූ පරිදි, මනාලයාගේ පැමිණීමෙන් නිරූපිත බව අවබෝධ කරගනු ලැබීය. උන්වහන්සේගේ ඉක්මන් පැමිණීම ප්‍රකාශ කිරීම යටතේ ඇති වූ විහිදුණු ප්‍රතිසංස්කරණය, කන්‍යාවන් පිටතට යාමට අනුරූප විය. මේ උපමාවේද, මතෙව් 24හි ඇති උපමාවේ මෙන්ම, පන්තීන් දෙකක් නිරූපිත කරනු ලැබේ. සියල්ලෝම තම පහනවල්, එනම් බයිබලය, රැගෙන, එහි ආලෝකයෙන් මනාලයා හමුවීමට පිටත්ව ගියහ. එහෙත්, ‘මෝඩයෝ තම පහනවල් රැගෙන, ඔවුන් සමඟ තෙල් ගෙන නොගිය’ අතර, ‘නුවණැත්තෝ තම පහනවල් සමඟ තම භාජනවල තෙල් ගත්හ.’ අවසාන පන්තිය දෙවියන්වහන්සේගේ කරුණාව, නැවත උපදවන්නා වූද ආලෝකවත් කරන්නා වූද ශුද්ධාත්මයාණන්ගේ බලය, ලැබූහ; එය උන්වහන්සේගේ වචනය පාදවලට පහනක්ද මාවතට ආලෝකයක්ද කරයි. දෙවියන්වහන්සේට ඇති භයභක්තියෙන් යුක්තව ඔවුහු සත්‍යය දැනගැනීමට ශුද්ධ ලියවිලි අධ්‍යයනය කළහ; හදවතේත් ජීවිතයේත් පවිත්‍රතාවය සඳහා අවංක ලෙස සෙව්වෝය. මොවුන්ට පෞද්ගලික අත්දැකීමක්, දෙවියන්වහන්සේ කෙරෙහිත් උන්වහන්සේගේ වචනය කෙරෙහිත් තිබූ ඇදහිල්ලක් තිබුණේය; එය බලාපොරොත්තු භංගත්වය හා ප්‍රමාදය මගින් බිඳ දමනු නොලැබිය හැකි එකක් විය. අනෙක් අය ‘තම පහනවල් රැගෙන, ඔවුන් සමඟ තෙල් ගෙන නොගියහ.’ ඔවුහු ක්ෂණික උද්වේගයෙන් ක්‍රියා කළහ. ගැඹුරු පණිවිඩය නිසා ඔවුන්ගේ භීතිය අවුලුවනු ලැබුවත්, ඔවුහු තම සහෝදරයන්ගේ ඇදහිල්ල මත රඳා සිටියහ; සත්‍යය පිළිබඳ සම්පූර්ණ අවබෝධයකින් තොරවද, හදවත තුළ කරුණාවේ සැබෑ ක්‍රියාවකින් තොරවද, යහපත් හැඟීම්වල තිළිණෙන ආලෝකයෙන් සෑහීමට පත් වූහ. මොවුහු ඉක්මන් ප්‍රතිඵලයක් ලැබෙන බලාපොරොත්තුවෙන් පූර්ණව, ස්වාමීන්වහන්සේ හමුවීමට පිටත්ව ගියහ; එහෙත් ප්‍රමාදයටත් බලාපොරොත්තු භංගත්වයටත් ඔවුහු සූදානම්ව නොසිටියහ. පරීක්ෂාවන් පැමිණි කල, ඔවුන්ගේ ඇදහිල්ල දුර්වල විය, ඔවුන්ගේ පහනවල් අඳුරු ලෙස දැල්වුණි.” The Great Controversy, 393.</w:t>
      </w:r>
    </w:p>
    <w:p>
      <w:pPr>
        <w:pStyle w:val="ArticleBody"/>
        <w:jc w:val="left"/>
      </w:pPr>
      <w:r>
        <w:rPr>
          <w:rFonts w:ascii="Nirmala UI" w:hAnsi="Nirmala UI" w:eastAsia="Nirmala UI" w:cs="Nirmala UI"/>
        </w:rPr>
        <w:t>දේශපාලනික හෝ ආගමික වේවා, මධ්‍යරාත්‍රීයේ ඇති අර්බුදයේදී පක්ෂ දෙකම ප්‍රඥාවන්තයන්ට එරෙහිව එක්සත් වෙති. මෙය කියා, අපි ලිපිය ආරම්භ කළේ, පදවල ප්‍රවාහය තුළ එහි පිහිටීම මත පද හතරළිහ යොදාගනිමින්, එම පදවලින් නිරූපිත ඓතිහාසික අනුක්‍රමයට විරුද්ධව මම එය අදාළ කරන්නේ යන කරුණ ඉදිරිපත් කරමිනි. මම එම තර්කය පද විසිතුනේ පිහිටීම සමඟ එකඟව භාවිතා කරමි. සන්ධිස්ථානයක පිහිටීම එහි ඓතිහාසික ඉටු වීමට අනුරූප විය යුතුය. මක්කබීයයන්ගේ කාලපරිච්ඡේදයේදී යුදෙව්වන් රෝමය සමඟ කළ සන්ධානය, එම පදය අදාළ කරනු ලබන ස්ථානය නිර්වචනය කළේය. දර්ශනය ස්ථාපිත කරන පද හතරළියේ “කොල්ලකරුවන්”, එසේ කළේ ක්‍රි.පූ. 200 දී, එනම් පැනියම් යුද්ධය සිදු වූ ඒ ම වර්ෂයේදීය; එහෙත් යුද්ධයත් කොල්ලකරුවන්ද වෙනස් සංකේත දෙකකි.</w:t>
      </w:r>
    </w:p>
    <w:p>
      <w:pPr>
        <w:pStyle w:val="ArticleBody"/>
        <w:jc w:val="left"/>
      </w:pPr>
      <w:r>
        <w:rPr>
          <w:rFonts w:ascii="Nirmala UI" w:hAnsi="Nirmala UI" w:eastAsia="Nirmala UI" w:cs="Nirmala UI"/>
        </w:rPr>
        <w:t>“කොල්ලකරුවන්” කථාවේ කොටසක් බවට පත්වන්නේ පානියුම් යුද්ධයේ දිනය සමඟ සෘජු සම්බන්ධයක් ස්ථාපිත කිරීමට නොව, අන්තියොකස් විසින් පරාජය කිරීමට ආසන්නව සිටි, බලහීන වූ අවුරුදු පහක් වයසැති මිසර පාලකයා සමඟ ඔවුන් ගොඩනඟාගත් සම්බන්ධතාවය හඳුනා දීමටය. මිසරයේ ගෝධූමය රෝමානු අධිරාජ්‍යයට ආනයනය කිරීමේ ක්‍රියාවලිය බිඳ වැටීම ඔවුන් කැමති නොවීය. බලහීන අවුරුදු පහක් වයසැති මිසර රජු සමඟ රෝමයේ ප්‍රකාශනාත්මක සම්බන්ධතාවයම මෙම වාක්‍යයේ විෂයය වේ. එම මැදිහත්වීම, 1989ට පෙර තිබූ පරිදි යුක්රේන සභාව රුසියානු සභාවට යටත් කිරීමද ඇතුළත් කිරීමට පුටින් කළ උත්සාහයෙන් අනතුරුව ඇතිවන විපත්තියේ ප්‍රතිඵල හඳුනා දෙයි. එම උත්සාහය ඔහුගේ දකුණු රාජ්‍යයේ ක්‍රමික අවසානය ආරම්භ කරයි; තවද පුටින්, ටොලමී මෙන් මිය යන විට හෝ උස්සියා සහ නැපෝලියන් මෙන් කෙසේ හෝ නෙරපා හරින ලද විට, ඔහු ප්‍රකාශනාත්මකව ඉවත් කරනු ලැබේ, එවිට ඔහුගේ රාජ්‍යය අඩු දක්ෂ නායකයන් කිහිපදෙනෙකු විසින් පවත්වාගෙන යනු ලැබේ. එවිට, අවුරුදු පහක් වයසැති රජුගේ කාලයේදී, පාප්වහන්සේගේ රෝමය තමන්ගේ අභිරුචි ආරක්ෂා කිරීම සඳහා—එනම් යුක්රේන සභාව—මැදිහත් වේ.</w:t>
      </w:r>
    </w:p>
    <w:p>
      <w:pPr>
        <w:pStyle w:val="ArticleBody"/>
        <w:jc w:val="left"/>
      </w:pPr>
      <w:r>
        <w:rPr>
          <w:rFonts w:ascii="Nirmala UI" w:hAnsi="Nirmala UI" w:eastAsia="Nirmala UI" w:cs="Nirmala UI"/>
        </w:rPr>
        <w:t>පාප්පත්වය රුසියානු හෝ යුක්‍රේනීය ඕර්තඩොක්ස් පාර්ශ්ව අතරින් කිසිදු පාර්ශ්වයක් තෝරාගන්නා නොවේ; ඇය යෙසායා 4හි නිරූපිත පරිදි සියලු ආගමික සංවිධාන තම අධිකාරිය යටතට ගෙන ඒම සඳහා සෑම පාර්ශ්වයක්ම උපයෝගී කරගනිමින් ක්‍රියා කරයි.</w:t>
      </w:r>
    </w:p>
    <w:p>
      <w:pPr>
        <w:pStyle w:val="ArticleScripture"/>
        <w:jc w:val="left"/>
      </w:pPr>
      <w:r>
        <w:rPr>
          <w:rFonts w:ascii="Nirmala UI" w:hAnsi="Nirmala UI" w:eastAsia="Nirmala UI" w:cs="Nirmala UI"/>
        </w:rPr>
        <w:t>ඒ දවසේදී ස්ත්‍රීන් සත්දෙනෙක් එක් පුරුෂයෙකු අල්ලාගෙන, “අපි අපගේම ආහාර කන්නෙමු, අපගේම වස්ත්‍ර දරන්නෙමු; අපගේ නින්දාව ඉවත් කිරීමට පමණක්, ඔබගේ නාමයෙන් අපට කැඳවනු ලැබීමට ඉඩ දෙන්න” යැයි කියන්නෝය. ඒ දවසේදී ස්වාමීන්වහන්සේගේ ශාඛාව සුන්දරවද මහිමාන්විතවද වන්නේය; දේශයේ ඵලය ඉශ්‍රායෙල්හි ගැළවී ගියවුන් සඳහා උතුම්වද අලංකාරවද වන්නේය. තවද එසේ වන්නේය, ශියෝනයෙහි ඉතිරිව සිටින්නාද, යෙරුසලමේ රැඳී සිටින්නාද, යෙරුසලමේ ජීවමානවන් අතර ලියන ලද්දා වූ සෑම කෙනෙකුම, ශුද්ධව සිටින බව කියනු ලබන්නේය. යෙසායා 4:1–3.</w:t>
      </w:r>
    </w:p>
    <w:p>
      <w:pPr>
        <w:pStyle w:val="ArticleBody"/>
        <w:jc w:val="left"/>
      </w:pPr>
      <w:r>
        <w:rPr>
          <w:rFonts w:ascii="Nirmala UI" w:hAnsi="Nirmala UI" w:eastAsia="Nirmala UI" w:cs="Nirmala UI"/>
        </w:rPr>
        <w:t>පාප්පත්වය ආගමික සමූහයන් සියල්ලම පාලනයට ගනියි; ඒවා සත් ස්ත්‍රීන් ලෙස නිරූපණය කර ඇති අතර, එයින් අදහස් වන්නේ සියලු සභාවන්ය. එම සත් සභාවන් “කතෝලික” යනුවෙන්, එනම් “විශ්වීය” යන අර්ථයෙන්, හැඳින්වීමට කැමති වෙති; එහෙත් ඔවුන් තමන්ගේම වස්ත්‍ර පැළඳීමට අදහස් කරන බැවින්, ඔවුන් දෙවියන්වහන්සේගේ ජනතාව නොවන බව පැහැදිලිය. තමන්ගේම මනුෂ්‍ය වස්ත්‍ර පැළඳීමට කැමති සියලු ආගමික සමූහයන්ගේ එකමුතු කිරීම සිදුවන්නේ “යෙරුසලමේ සිටින අය ශුද්ධය” යයි කියනු ලබන කාලයෙහි ය; එනම්, प्रभුගේ ශාඛාව ලාඔදිකියානු ජනතාවක සිට ෆිලදෙල්පියානු ජනතාවකට පරිවර්තනය වන අවස්ථාවෙහි ය. එම අවස්ථාවේදීම පාප්පත්වය සියලු ආගමික සමූහයන්ගේ ප්‍රධානියාවන අතර, එම කාලයේම ඇය දේශපාලනික සමූහයන්ගේද ප්‍රධානියා කරනු ලබන්නීය.</w:t>
      </w:r>
    </w:p>
    <w:p>
      <w:pPr>
        <w:pStyle w:val="ArticleBody"/>
        <w:jc w:val="left"/>
      </w:pPr>
      <w:r>
        <w:rPr>
          <w:rFonts w:ascii="Nirmala UI" w:hAnsi="Nirmala UI" w:eastAsia="Nirmala UI" w:cs="Nirmala UI"/>
        </w:rPr>
        <w:t>1989දී, යුක්රේනීය සභාව උතුරු රජු සෝවියට් සංගමය පහළට ගසාගෙන යාමට ලකුණක් විය; පුටින් පෙර පැවති යටත්කම් සම්බන්ධතාවය නැවත පිහිටුවීමට උත්සාහ කරනු ඇත, ඔහුගේ නළල මත කුෂ්ඨය ලබනු ඇත, සහ ඔහුගේ ඉල්ලීම් ප්‍රතික්ෂේප කළ ආගමට විරුද්ධව හිංසා කිරීමක් ආරම්භ කරනු ඇත. එම හිංසා කිරීම සිදු වූයේ පටොලෙමීගේම ජාතිය තුළ, අලෙක්සැන්ඩ්‍රියා නගරයේය; එබැවින් රෝමයේ බලපෑමට ලක්ව ඇති රුසියාව අභ්‍යන්තර සභා පුටින්ගේ ඉලක්කයද, ඔහුගේ අවසානයද වනු ඇත. ට්‍රම්ප් පැනියම් යුද්ධය සඳහා සූදානම් වන විට, දුර්වල වූ මිසරීය බාල-රජුගේ ආරක්ෂකයා සමඟ ඔහුගේ ප්‍රකාශිත සම්බන්ධතාවය 2025දී හඳුනාගනු ලැබේ. ක්‍රි.පූ. 200දී මිසරීය බාල-රජුව ආරක්ෂා කළ රෝමීය බලය, එවිට බාල-රජුව ආරක්ෂා නොකරනු ඇත. ඇය බාල-රජුව අවසන් කිරීමට උපකාර කරනු ඇත. ක්‍රි.පූ. 200දී මිසරයේ ආරක්ෂකයා ලෙස රෝමය, පැනියම් යුද්ධයේදී මිසරයේ විනාශකාරයා ලෙස රෝමය නියෝජනය කරයි.</w:t>
      </w:r>
    </w:p>
    <w:p>
      <w:pPr>
        <w:pStyle w:val="ArticleHeading"/>
        <w:jc w:val="left"/>
      </w:pPr>
      <w:r>
        <w:rPr>
          <w:rFonts w:ascii="Nirmala UI" w:hAnsi="Nirmala UI" w:eastAsia="Nirmala UI" w:cs="Nirmala UI"/>
        </w:rPr>
        <w:t>මිලර්වාදීන්</w:t>
      </w:r>
    </w:p>
    <w:p>
      <w:pPr>
        <w:pStyle w:val="ArticleBody"/>
        <w:jc w:val="left"/>
      </w:pPr>
      <w:r>
        <w:rPr>
          <w:rFonts w:ascii="Nirmala UI" w:hAnsi="Nirmala UI" w:eastAsia="Nirmala UI" w:cs="Nirmala UI"/>
        </w:rPr>
        <w:t>මිලෙරයිට්වරුන් රෝමානු බලයන් තුනක් නොදුටුවෝය; ඔවුන් දුටුවේ දෙකක් පමණි. එහෙත් එසේ වුවද, ඔවුන්ගේ සත්‍යය සත්‍යයම විය. සංකේතයක් ලෙස අන්තියොකස් පිළිබඳ අනාගතවක්තෘක තර්කය අපට පද හතරළොව පද පහළොවට පෙර ඇති ඉතිහාසයකට අදාළ කරගැනීමට ඉඩ දෙයි, එම පද මුලින් සම්පූර්ණ කළ ඉතිහාසය පද හතරළොව සහ පද පහළොව යන දෙකම ක්‍රි.පූ. 200 වර්ෂයේ තබා තිබුණ ද. මම කියා සිටින්නේ පද දහසය ඉක්මනින් පැමිණෙන ඉරිදා නීතිය වන බවත්, පද හතරළොව 2025 වර්ෂය වූ බවත්, පද පහළොව තවම අනාගතයේ ඇති පානියුම් යුද්ධය වන බවත්ය. අන්තියොකස් විසින් යුද්ධ තුනම එකම අනාගතවක්තෘක රේඛාවක් බව සනාථ කරයි, මක්නිසාද යත් ඔහු යුද්ධ තුනම තුළ සිටින බැවිනි. එසේම, පේළිය මත පේළිය යන ක්‍රමවේදයට අනුව නිවැරදි ලෙස බෙදාගත් විට, එම පදවල අවසාන දිනවල අදාළ කිරීම පිළිබඳ මා ඉදිරිපත් කරන මෙම ප්‍රකාශයද ඔහු සනාථ කරයි.</w:t>
      </w:r>
    </w:p>
    <w:p>
      <w:pPr>
        <w:pStyle w:val="ArticleBody"/>
        <w:jc w:val="left"/>
      </w:pPr>
      <w:r>
        <w:rPr>
          <w:rFonts w:ascii="Nirmala UI" w:hAnsi="Nirmala UI" w:eastAsia="Nirmala UI" w:cs="Nirmala UI"/>
        </w:rPr>
        <w:t>අන්තිඕකස් යුද්ධ තුනේම සිටියේය; අන්තිම දිනවලදී ඔහු 1989දී (රේගන් සහ එක්සත් ජනපදය), 2014දී (සෙලෙන්ස්කි සහ යුක්රේනය), එවිට පානියුම් යුද්ධයේදී 1989දී තිබූ එම නියෝජිත බලයම වශයෙන් පාපසභාවේ නියෝජිත බලය නිරූපණය කරයි; මක්නිසාද යේසුස් සැමවිටම අවසානය ආරම්භය සමඟ නියෝජනය කරන බැවිනි. රොනල්ඩ් රේගන් මියගොස් භූමදානය කර ඇත; එබැවින් අන්තිඕකස්ගේ ඓතිහාසික සාක්ෂිය මිලෙරයිට් අවබෝධයට අනුව නිවැරදිය, නමුත් එය line upon line යෙදුමක් පාලනය කරන නීතිවලට යටත්ය. ඡේදවල ඇති අවසාන පාපසභා නියෝජිත බලය ට්‍රම්ප්ය, ඉතිහාසමය වශයෙන් අන්තිඕකස් යුද්ධ තුනේම සිටියද. දහතුන්වන පදය සම්පූර්ණ වීම සඳහා ට්‍රම්ප්ට දෙවන මැතිවරණය පරාජය විය යුතු විය; මක්නිසාද දහතුන්වන පදයේ ඔහු “නැවත පැමිණෙයි,” පෙරටත් වඩා බලවත් ලෙස, කණ හරහා වෙඩි උණ්ඩයක් දරාගැනීමට තරම් බලවත් ලෙස; එය, පූජකයන් අභිෂේක කළ විට, දකුණු අඟුටුවලිය සහ දකුණු මහපාව මෙන්ම ලේවලින් අභිෂේක කළ යුතු දෙයක් වූ කණ සමඟ සම්බන්ධ විය.</w:t>
      </w:r>
    </w:p>
    <w:p>
      <w:pPr>
        <w:pStyle w:val="ArticleBody"/>
        <w:jc w:val="left"/>
      </w:pPr>
      <w:r>
        <w:rPr>
          <w:rFonts w:ascii="Nirmala UI" w:hAnsi="Nirmala UI" w:eastAsia="Nirmala UI" w:cs="Nirmala UI"/>
        </w:rPr>
        <w:t>අවසාන කාලයේ 1989 සිට වූ අවසාන ජනාධිපතිවරුන් අට දෙනාගෙන් පළමුවැන්නා රේගන් බැවින්, රේගන් ට්‍රම්ප්ගේ ප්‍රතිරූපයක් විය. පළමු රිපබ්ලිකන් ජනාධිපතිවරයා වූයේ ලින්කන් බැවින්, ලින්කන් ද ට්‍රම්ප්ගේ ප්‍රතිරූපයක් විය. රෝමය සමඟ සන්ධානයක සිටි දාසභාව පක්ෂාත්මක ඩිමොක්‍රැට්වරුන් විසින් ලින්කන් ඝාතනය කරන ලදී; තවද රොනල්ඩ් රේගන් සහ ඔහුගේ පාප්වාදී ප්‍රතිසමකයා වූ ජෝන් පෝල් II යන දෙදෙනාම ඝාතන ප්‍රයත්නයන්ගෙන් බේරී සිටියහ. එළිදරව්ව 11:7 ඉටුවීමක් ලෙස 2020 දී සොරකම් කළ මැතිවරණය මගින් ට්‍රම්ප් දේශපාලනිකව ඝාතනය කරනු ලැබීය; අනතුරුව 11 වන පදයේ ඉටුවීමක් ලෙස 2024 දී ඔහු නැවත උත්ථාන කළේය.</w:t>
      </w:r>
    </w:p>
    <w:p>
      <w:pPr>
        <w:pStyle w:val="ArticleScripture"/>
        <w:jc w:val="left"/>
      </w:pPr>
      <w:r>
        <w:rPr>
          <w:rFonts w:ascii="Nirmala UI" w:hAnsi="Nirmala UI" w:eastAsia="Nirmala UI" w:cs="Nirmala UI"/>
        </w:rPr>
        <w:t>තවද ඔවුන් තම සාක්ෂිය නිම කළ කල, අගාධයෙන් නැගී එන මෘගයා ඔවුන්ට විරුද්ධව යුද්ධ කරනු ඇත, ඔවුන් ජය ගනු ඇත, සහ ඔවුන් මරා දමනු ඇත. … තවද දින තුනහමාරකට පසු දෙවියන්වහන්සේගෙන් වූ ජීවනයේ ආත්මය ඔවුන් තුළට ඇතුල් විය; එවිට ඔවුහු තම පාද මත නැගී සිටියහ; ඔවුන් දුටුවන් මත මහත් භය පතිත විය. එළිදරව් 11:7, 11.</w:t>
      </w:r>
    </w:p>
    <w:p>
      <w:pPr>
        <w:pStyle w:val="ArticleBody"/>
        <w:jc w:val="left"/>
      </w:pPr>
      <w:r>
        <w:rPr>
          <w:rFonts w:ascii="Nirmala UI" w:hAnsi="Nirmala UI" w:eastAsia="Nirmala UI" w:cs="Nirmala UI"/>
        </w:rPr>
        <w:t>ට්‍රම්ප්ගේ නැවත නැඟිටීම වනාහි දහතුන්වන පදයේ සඳහන් ඔහුගේ “නැවත පැමිණීම” වූ අතර, එය රෝමයේ එක් ලක්ෂණයකට සමාන්තර රූපයක්ද සැපයීය; මක්නිසාද රෝමය “හත්දෙනාගෙන් වූ අටවැනියා” වන බැවින්, ට්‍රම්ප් රෝමයේ ප්‍රතිරූපයකි.</w:t>
      </w:r>
    </w:p>
    <w:p>
      <w:pPr>
        <w:pStyle w:val="ArticleScripture"/>
        <w:jc w:val="left"/>
      </w:pPr>
      <w:r>
        <w:rPr>
          <w:rFonts w:ascii="Nirmala UI" w:hAnsi="Nirmala UI" w:eastAsia="Nirmala UI" w:cs="Nirmala UI"/>
        </w:rPr>
        <w:t>“තිබූද, දැන් නොමැතිද වන මෘගයා—ඔහුම අටවැනියාය; ඔහු සත්වරුන්ගෙන් එක්කෙනෙකි; ඔහු විනාශයට යන්නේය.” එළිදරව් 17:11.</w:t>
      </w:r>
    </w:p>
    <w:p>
      <w:pPr>
        <w:pStyle w:val="ArticleBody"/>
        <w:jc w:val="left"/>
      </w:pPr>
      <w:r>
        <w:rPr>
          <w:rFonts w:ascii="Nirmala UI" w:hAnsi="Nirmala UI" w:eastAsia="Nirmala UI" w:cs="Nirmala UI"/>
        </w:rPr>
        <w:t>රේගන්ගෙන් පසු ට්‍රම්ප්ගේ දෙවැනි ධුර කාලය ඔහු අටවන ජනාධිපතිවරයා බවට පත් කරයි; තවද, ඔහු හයවන ජනාධිපතිවරයාද වූ බැවින්, පප්පත්වය සමඟ සමානත්වයෙන් ට්‍රම්ප් “හත්වරුන්ගෙන් ඇති අටවැනියා” වේ. අට යනු නැවත නැගිටීමේ සංකේතය වන අතර, එය පප්පත්වයේ ප්‍රතිරූපයක් ලෙස ඔහුට “නැවත පැමිණීමට” සුවකරනු ලැබූ මාරාන්තික තුවාලයක් තිබිය යුතු බව අවධාරණය කරයි.</w:t>
      </w:r>
    </w:p>
    <w:p>
      <w:pPr>
        <w:pStyle w:val="ArticleScripture"/>
        <w:jc w:val="left"/>
      </w:pPr>
      <w:r>
        <w:rPr>
          <w:rFonts w:ascii="Nirmala UI" w:hAnsi="Nirmala UI" w:eastAsia="Nirmala UI" w:cs="Nirmala UI"/>
        </w:rPr>
        <w:t>ඔහුගේ හිස්වලින් එකක් මරණයට පත් වූවාක් මෙන් තුවාල වී ඇති බව මම දුටුවෙමි; ඔහුගේ මාරාන්තික තුවාලය සුව වී ගියේය; එවිට මුළු ලෝකයම මෘගයා අනුව විස්මයට පත් විය. එළිදරව් 13:3.</w:t>
      </w:r>
    </w:p>
    <w:p>
      <w:pPr>
        <w:pStyle w:val="ArticleBody"/>
        <w:jc w:val="left"/>
      </w:pPr>
      <w:r>
        <w:rPr>
          <w:rFonts w:ascii="Nirmala UI" w:hAnsi="Nirmala UI" w:eastAsia="Nirmala UI" w:cs="Nirmala UI"/>
        </w:rPr>
        <w:t>මාරාන්තික තුවාලය සුව කරන විට ලෝකය “මෘගයා පිටුපස අශ්චර්යයට පත් වෙයි”; සහ 2024 දී ට්‍රම්ප් සත් දෙනාගෙන් උද්භව වූ අටවැන්නා ලෙස නැවත ජීවිතයට පත් වූ විට, ඔහු “නැවත පැමිණියේය”, සහ මුළු ලෝකයම ඔහු පිටුපස අශ්චර්යයට පත් විය.</w:t>
      </w:r>
    </w:p>
    <w:p>
      <w:pPr>
        <w:pStyle w:val="ArticleScripture"/>
        <w:jc w:val="left"/>
      </w:pPr>
      <w:r>
        <w:rPr>
          <w:rFonts w:ascii="Nirmala UI" w:hAnsi="Nirmala UI" w:eastAsia="Nirmala UI" w:cs="Nirmala UI"/>
        </w:rPr>
        <w:t>දින තුනහමාරක් ගත වූ පසු, දෙවියන්වහන්සේගෙන් පැමිණි ජීවනයේ ආත්මය ඔවුන් තුළට ඇතුළු වූයේය; ඔව්හු තම පාද මත නැගී සිටියෝය; එය දුටුවන් මත මහත් භීතියක් වැටුණේය. එවිට, “මෙහිට ඉහළට එන්න” යයි ඔවුන්ට කියන ස්වර්ගයෙන් මහත් හඬක් ඔව්හු ඇසූහ. එවිට ඔව්හු වලාකුළකින් ස්වර්ගයට නැගී ගියෝය; ඔවුන්ගේ සතුරෝද ඔවුන් දෙස බැලූහ. එළිදරව් 11:11, 12.</w:t>
      </w:r>
    </w:p>
    <w:p>
      <w:pPr>
        <w:pStyle w:val="ArticleBody"/>
        <w:jc w:val="left"/>
      </w:pPr>
      <w:r>
        <w:rPr>
          <w:rFonts w:ascii="Nirmala UI" w:hAnsi="Nirmala UI" w:eastAsia="Nirmala UI" w:cs="Nirmala UI"/>
        </w:rPr>
        <w:t>ට්‍රම්ප් 2024 මැතිවරණයේදී “නැවත පැමිණියේය”; ඉන්පසු 2025 දී ඔහුත් පොප් ලියෝත් දෙදෙනාම ධුරාරෝහණය කළහ. දැකීමට කැමති වූ ඕනෑම අයෙකුට යේසුස් සෘජුවත් සාධාරණවත් අනතුරු ඇඟවීමක් දුන්නේය.</w:t>
      </w:r>
    </w:p>
    <w:p>
      <w:pPr>
        <w:pStyle w:val="ArticleScripture"/>
        <w:jc w:val="left"/>
      </w:pPr>
      <w:r>
        <w:rPr>
          <w:rFonts w:ascii="Nirmala UI" w:hAnsi="Nirmala UI" w:eastAsia="Nirmala UI" w:cs="Nirmala UI"/>
        </w:rPr>
        <w:t>එබැවින්, දානියෙල් අනාගතවක්තෘවරයා විසින් කියන ලද විනාශයේ පිළිකුල ශුද්ධ ස්ථානයෙහි සිටින බව ඔබ දැකින කල, (කියවන තැනැත්තා තේරුම් ගනීවා.) මතෙව් 24:15.</w:t>
      </w:r>
    </w:p>
    <w:p>
      <w:pPr>
        <w:pStyle w:val="ArticleBody"/>
        <w:jc w:val="left"/>
      </w:pPr>
      <w:r>
        <w:rPr>
          <w:rFonts w:ascii="Nirmala UI" w:hAnsi="Nirmala UI" w:eastAsia="Nirmala UI" w:cs="Nirmala UI"/>
        </w:rPr>
        <w:t>මාර්ක් එය සමහර විට ස්වල්ප වශයෙන් වඩාත් පැහැදිලිව ප්‍රකාශ කරයි.</w:t>
      </w:r>
    </w:p>
    <w:p>
      <w:pPr>
        <w:pStyle w:val="ArticleScripture"/>
        <w:jc w:val="left"/>
      </w:pPr>
      <w:r>
        <w:rPr>
          <w:rFonts w:ascii="Nirmala UI" w:hAnsi="Nirmala UI" w:eastAsia="Nirmala UI" w:cs="Nirmala UI"/>
        </w:rPr>
        <w:t>එහෙත් දානියෙල් අනාගතවක්තෘවරයා විසින් කථිත වූ විනාශයේ පිළිකුල, එය සිටිය යුතු නොවන ස්ථානයෙහි සිටින බව ඔබ සැම දකින කල, (කියවන තැනැත්තා තේරුම්ගනිත්වා,) එවිට යුදයාවේ සිටින අය කඳු වෙත පලා යත්වා. මාර්ක් 13:14.</w:t>
      </w:r>
    </w:p>
    <w:p>
      <w:pPr>
        <w:pStyle w:val="ArticleBody"/>
        <w:jc w:val="left"/>
      </w:pPr>
      <w:r>
        <w:rPr>
          <w:rFonts w:ascii="Nirmala UI" w:hAnsi="Nirmala UI" w:eastAsia="Nirmala UI" w:cs="Nirmala UI"/>
        </w:rPr>
        <w:t>විනාශකාරක අපවිත්‍රකම යනු එහි අවධි තුනෙන් එක් එක් අවධියෙහි රෝමයයි. පගාන, පාප්වරුන්ගේ සහ නූතන රෝමය එක් එක් එකක් දෙවියන්වහන්සේගේ ජනතාව සඳහා අනතුරු ඇඟවීමේ සංකේතයකි. එම අනතුරු ඇඟවීම හඳුනාගත යුත්තේ රෝමය “ශුද්ධ ස්ථානයක” සිටින විට හෝ එය “සිටිය යුතු නොවන” තැනක සිටින විටය. තේජෝමත් දේශය ශුද්ධලියෙහි ශුද්ධ භූමිය වන අතර, එක්සත් ජනපදය ආත්මික තේජෝමත් දේශයයි.</w:t>
      </w:r>
    </w:p>
    <w:p>
      <w:pPr>
        <w:pStyle w:val="ArticleScripture"/>
        <w:jc w:val="left"/>
      </w:pPr>
      <w:r>
        <w:rPr>
          <w:rFonts w:ascii="Nirmala UI" w:hAnsi="Nirmala UI" w:eastAsia="Nirmala UI" w:cs="Nirmala UI"/>
        </w:rPr>
        <w:t>ශුද්ධ දේශයේ යූදා තමන්ගේ කොටසක් ලෙස ස්වාමීන්වහන්සේ උරුම කරගන්නා සේක; එසේම ඔහු යෙරුසලම නැවත තෝරාගන්නා සේක. සියලු මාංසයෙනි, ස්වාමීන්වහන්සේ ඉදිරියෙහි නිශ්ශබ්දව සිටියව්; මක්නිසාද ඔහු තම ශුද්ධ වාසස්ථානයෙන් නැඟීසිටින සේක. සෙකරියා 2:12, 13.</w:t>
      </w:r>
    </w:p>
    <w:p>
      <w:pPr>
        <w:pStyle w:val="ArticleBody"/>
        <w:jc w:val="left"/>
      </w:pPr>
      <w:r>
        <w:rPr>
          <w:rFonts w:ascii="Nirmala UI" w:hAnsi="Nirmala UI" w:eastAsia="Nirmala UI" w:cs="Nirmala UI"/>
        </w:rPr>
        <w:t>ඔබ රෝමය ශුද්ධ ස්ථානයෙහි සිටිනු දකින විට, ස්වාමීන්වහන්සේ තම ගිවිසුම් ජනතාව ලෙස යෙරුසලම අවසාන වරට තෝරාගනිමින් සිටින සේක. අට ජනාධිපතිවරුන්ගෙන් පළමුවැන්නා වූ රීගන්, බයිබල් අනාවැකිවල ප්‍රතික්‍රිස්තුවා සමඟ රහස් සන්ධානයක් සකස් කළ විට, එය 1989 දී අවසාන කාලය ආරම්භ වූ දා සිට අටවැන්නා හා අවසාන ජනාධිපතිවරයා විසින් රෝමය සමඟ කළ ප්‍රකාශිත සන්ධානයක් නිරූපණය කළේය. ඔමේගා සංකේත බොහෝවිට අල්ෆා සංකේතයේ ගුණාංග ප්‍රතිලෝම කරයි.</w:t>
      </w:r>
    </w:p>
    <w:p>
      <w:pPr>
        <w:pStyle w:val="ArticleBody"/>
        <w:jc w:val="left"/>
      </w:pPr>
      <w:r>
        <w:rPr>
          <w:rFonts w:ascii="Nirmala UI" w:hAnsi="Nirmala UI" w:eastAsia="Nirmala UI" w:cs="Nirmala UI"/>
        </w:rPr>
        <w:t>2025 වර්ෂයේ ලියෝ පෝප්වරයාගේ සහ ට්‍රම්ප්ගේ පදවිප්‍රාප්තිය, එළිදරව් පොතේ තෙදෙනි පරිච්ඡේදයේ සඳහන් සමුද්‍ර මෘගයා සහ භූමි මෘගයා අතර විවෘත සම්බන්ධතාවයක් හෙළි කරයි. රීගන් සහ යොහන් පාවුලු දෙවන පෝප්වරයාගේ රහස් සන්ධානය මගින් පූර්ව සංකේතවත් කරන ලද ට්‍රම්ප් සහ ලියෝගේ විවෘත සන්ධානය කරා වූ මෙම ප්‍රතිවර්තනය, ක්‍රි.පූ. 200 දී දහහතරවන වචනය සම්පූර්ණ කළ මිසරයේ බාල-රජුට දුන් සහාය, අන්තිම දවස්වල සහාය හිඟවීමක් නියෝජනය කරන බව අපට දන්වයි.</w:t>
      </w:r>
    </w:p>
    <w:p>
      <w:pPr>
        <w:pStyle w:val="ArticleBody"/>
        <w:jc w:val="left"/>
      </w:pPr>
      <w:r>
        <w:rPr>
          <w:rFonts w:ascii="Nirmala UI" w:hAnsi="Nirmala UI" w:eastAsia="Nirmala UI" w:cs="Nirmala UI"/>
        </w:rPr>
        <w:t>2025 වර්ෂය බාහිර මූලික දර්ශනය හෝ අනාවැකිය ස්ථාපිත කරයි; මක්නිසාද, එය දානියෙල් විසින් “විනාශකාරී අපවිත්‍රකම” යන සංකේතයෙන් හඳුන්වා දෙන රෝමයේ අනතුරු ඇඟවීම ලෙස රෝමය උසස් කරයි. “විනාශකාරී අපවිත්‍රකම” පිළිබඳ අනතුරු ඇඟවීම සිදුවන්නේ “විනාශය” මඟින් නිරූපිත විනාශයට පෙරය. සෙස්තියුස් යටතේ යෙරුසලමේ වටලෑමේදී, එම අනතුරු ඇඟවීම නිරූපිත වූයේ රෝමයේ අධිකාරියේ ධජයන් ශුද්ධස්ථානයේ පරිශුද්ධ පරිශ්‍රයන් තුළ පිහිටුවීමෙනි. එය දුටු, තේරුම්ගත්, කීකරු වූ, නගරය හැර ගිය අය, වටලෑම නැවත ආරම්භ කළ විට ආරක්ෂිත විය. ඔවුහු රෝමයේ අනතුරු ඇඟවීමේ ලකුණ දුටුවෝය. සම්මුතිගත වූ පෙර්ගමොස් සභාවෙන් වෙන් වූ ක්‍රිස්තියානීහු, අනතුරුව තියාතීරා සභාවද, පාපයේ මනුෂ්‍යයා දෙවියන්වහන්සේගේ මාලිගාවෙහි අසුන් ගන්නා බව දුටු කල වනයට පලා ගියහ. එම සාක්ෂිකරුවෝ අන්තිම දවස්වල දානියෙල් විසින් ප්‍රකාශිත “විනාශකාරී අපවිත්‍රකම” පිළිබඳ අනතුරු ඇඟවීමක් හඳුන්වා දෙති.</w:t>
      </w:r>
    </w:p>
    <w:p>
      <w:pPr>
        <w:pStyle w:val="ArticleBody"/>
        <w:jc w:val="left"/>
      </w:pPr>
      <w:r>
        <w:rPr>
          <w:rFonts w:ascii="Nirmala UI" w:hAnsi="Nirmala UI" w:eastAsia="Nirmala UI" w:cs="Nirmala UI"/>
        </w:rPr>
        <w:t>අපි නැවත නැවතත් පෙන්වා දී ඇත්තේ 1888 වසර Cestiusගේ වටලෑම වූ බවත්, ඉරිදා නීති අර්බුදයේ අවසානය Titusගේ වටලෑම වන බවත් ය. 1880 දශකයේ Blair ඉරිදා නීති ප්‍රතිපත්ති පනත්, එම 1880 දශකය තුළ දකුණු ප්‍රාන්ත කිහිපයක ක්‍රියාත්මක කරන ලද ඉරිදා නීති සමඟ එකතු වී, Cestiusගේ අනතුරු ඇඟවීම වූ අතර, එයම Sister Whiteගේ ගම්මානවල ජීවත්වීම පිළිබඳ උපදෙස්හි වෙන්කිරීමේ රේඛාවද සලකුණු කළේය. 1880 දශකයට පෙර ඇයගේ උපදෙස් වූයේ අනාගතයේදී අපට ගම්මානයට සංක්‍රමණය වීමට අවශ්‍ය වනු ඇති බවය; එහෙත් 1880 දශකයෙන් පසු, ගම්මාන ජීවිතය යනු ඒ වන විටත් දැනටමත් ඉටු කර තිබිය යුතු දෙයක් විය. 1880 දශකයේ සාකච්ඡාවට ලක් වූ, පාප් පදවි බලයේ අධිකාරි ලකුණ ප්‍රවර්ධනය කළ Blair Bills නම් අනතුරු ඇඟවීමේ ලකුණ, 9/11හි Patriot Actට ආදර්ශකව ගැළපුණේය; මක්නිසාද යත් එම ඉතිහාස දෙකෙහිම එළිදරව් 18 හි දූතයා ප්‍රකාශ වූ බැවිනි.</w:t>
      </w:r>
    </w:p>
    <w:p>
      <w:pPr>
        <w:pStyle w:val="ArticleBody"/>
        <w:jc w:val="left"/>
      </w:pPr>
      <w:r>
        <w:rPr>
          <w:rFonts w:ascii="Nirmala UI" w:hAnsi="Nirmala UI" w:eastAsia="Nirmala UI" w:cs="Nirmala UI"/>
        </w:rPr>
        <w:t>9/11 යනු, එය නොතිබිය යුතු ශුද්ධ ස්ථානයෙහි කෙස්තියුස් තම අධිකාරිය තැබූ බව පෙන්වන අනතුරු ඇඟවීම වූයේය; මන්ද 9/11 දිනෙහි ඉංග්‍රීසි නීතිය වෙනුවට රෝම නීතිය ස්ථාපිත කරන ලදී. 2021 දී පැවති පෙලෝසි නඩු විභාගවලදී due process clause ප්‍රතික්ෂේප කරනු ලැබූ අතර, එය එක්සත් ජනපදයේ ඉක්මනින් පැමිණෙන ඉරිදා නීතියෙන් අවසන් වන ටයිටස්ගේ වටලෑම කරා තවත් එක් පාදසටහනක් නියෝජනය කරයි. වටලෑම යනු කාල පරාසයකි. 1888 අභ්‍යන්තර ප්‍රොටෙස්ටන්ට් කොංචයේ කැරැල්ල පිළිබඳ කථා කරයි, සහ 9/11 බාහිර රිපබ්ලිකන් කොංචයේ කැරැල්ල පිළිබඳ කථා කරයි. අවසාන ජනාධිපතිවරයා ද පදවිප්‍රාප්ත කරන ලද ඒම වර්ෂයේම, මහිමාන්විත දේශයෙන් පාප්වරයාගේ පදවිප්‍රාප්තිය, පානියම් සටනට මඳක් පෙර, එය නොවිය යුතු ස්ථානයෙහි විනාශයේ අශුචිකම සිටින බව පෙන්වන අවසාන අනතුරු ඇඟවීම නියෝජනය කරයි. පානියම් සටන ඉරිදා නීතියටත්, අක්ටියම් සටනටත් සෘජුවම යොමු කරයි; එය අන്യජාතික රෝමයට තිබූ තෙවන සහ අවසාන බාධාව නියෝජනය කළ අතර, ඉන්පසු දානියෙල් 11:24 ඉටු වීමක් ලෙස අවුරුදු 360ක් පුරා අන్యජාතික රෝමය අතිශයින් පාලනය කළේය. ඉරිදා නීතියේදී හයවන සහ හත්වන රාජ්‍ය දෙකම රෝමය විසින් ජයගනු ලබන අතර, ඉන්පසු නූතන රෝමය සංකේතාත්මක පැයක්, එනම් සංකේතාත්මක මාස හතළිස් දෙකක් පාලනය කරයි.</w:t>
      </w:r>
    </w:p>
    <w:p>
      <w:pPr>
        <w:pStyle w:val="ArticleBody"/>
        <w:jc w:val="left"/>
      </w:pPr>
      <w:r>
        <w:rPr>
          <w:rFonts w:ascii="Nirmala UI" w:hAnsi="Nirmala UI" w:eastAsia="Nirmala UI" w:cs="Nirmala UI"/>
        </w:rPr>
        <w:t>දහසයවන පදයේ, සිරියාවේ වූ යුගධර්ම විරහිත රෝමයේ ප්‍රථම බාධකයන් ජයගෙන නවතමයෙන් යෙරුසලමද ජයගන්නා පොම්පේ සඳහන් වේ. පොම්පේ රෝමයේ ප්‍රථම බාධක දෙක අඩපණ කරයි; තුන්වන බාධකය ඔගස්ටස් සීසර් විසින් ඇක්ටියම්හිදී ජයගනු ලැබේ. නූතන රෝමය ප්‍රථමයෙන් දකුණේ රජුව 1989 දී, හතළිස්වන පදය ඉටු වීමක් ලෙසත්, දසවන පදය විසින් නිරූපිත වූ ආකාරයටත්, ජයගනී. අනතුරුව, ඉරිදා නීතිය අවස්ථාවේදී නූතන රෝමය තම දෙවන හා තෙවන බාධකය එක්සත් ජනපදය සමඟ ජයගනී; එවිටම එක්සත් ජාතීන්ගේ සංවිධානයද තම රාජ්‍යය පාප් පදවියේ බලයට පවරා දීමට එකඟ වේ. යුගධර්ම විරහිත රෝමය පොම්පේ සමඟ දෙකක් ජයගෙන, පසුව එකක් ජයගත්තේය; පාප්වහන්සේගේ රෝමය 1989 දී එකක් ජයගෙන, ඉන්පසු දහසයවන පදයේදී තම ඊළඟ දෙක ජයගත්තේය; එම ස්ථානයේදීම පොම්පේ ඔහුගේ දෙවන ජයග්‍රහණය සමඟ සලකුණු කරනු ලැබේ.</w:t>
      </w:r>
    </w:p>
    <w:p>
      <w:pPr>
        <w:pStyle w:val="ArticleBody"/>
        <w:jc w:val="left"/>
      </w:pPr>
      <w:r>
        <w:rPr>
          <w:rFonts w:ascii="Nirmala UI" w:hAnsi="Nirmala UI" w:eastAsia="Nirmala UI" w:cs="Nirmala UI"/>
        </w:rPr>
        <w:t>ඒක අක්තියම්හි පිළිමවන්දනාකාර රෝමයට මුහුණ දුන් තුන්වන බාධාව වුවද, නැතහොත් ක්‍රි.ව. 538 දී ගෝත්යන් රෝම නගරයෙන් පලවා හරින ලද ක්‍රියාවෙන් නිරූපිත තුන්වන බාධාව වුවද, රෝමය තුන්වන බාධාව ජයගත් විට එය සර්වෝත්කෘෂ්ට ලෙස ආධිපත්‍යය පවත්වයි.</w:t>
      </w:r>
    </w:p>
    <w:p>
      <w:pPr>
        <w:pStyle w:val="ArticleScripture"/>
        <w:jc w:val="left"/>
      </w:pPr>
      <w:r>
        <w:rPr>
          <w:rFonts w:ascii="Nirmala UI" w:hAnsi="Nirmala UI" w:eastAsia="Nirmala UI" w:cs="Nirmala UI"/>
        </w:rPr>
        <w:t>නියත වශයෙන්ම ස්වාමිවූ දෙවියන් වහන්සේ තම රහස තමන්ගේ සේවකයන් වන අනාගතවක්තෘවරුන්ට හෙළි නොකර කිසිවක් නොකරන සේක. ආමොස් 3:7.</w:t>
      </w:r>
    </w:p>
    <w:p>
      <w:pPr>
        <w:pStyle w:val="ArticleBody"/>
        <w:jc w:val="left"/>
      </w:pPr>
      <w:r>
        <w:rPr>
          <w:rFonts w:ascii="Nirmala UI" w:hAnsi="Nirmala UI" w:eastAsia="Nirmala UI" w:cs="Nirmala UI"/>
        </w:rPr>
        <w:t>විනාශය පැමිණීමට පෙර, දානියෙල්ගේ පොතෙහි විනාශක අසුචිතාව ලෙස නිරූපණය කර ඇති අනතුරු ඇඟවීමේ ලකුණේ අවසාන ප්‍රකාශනය ස්වාමීන්වහන්සේ නිසැකවම දෙනු ඇත. එම අනතුරු ඇඟවීමේ ලකුණ වන්නේ 2025 දී නිරූපණය කෙරෙන රීගන්ගේ ගුප්ත සන්ධානයට විරුද්ධව ඇති ප්‍රකාශිත සන්ධානයයි. ස්වාමීන්වහන්සේ, පළමුවෙන් අනතුරු ඇඟවීම දීමෙන් තොරව දඬුවම නොගෙන එන සේක; තවද, උන්වහන්සේගේ සේවකයන්ට දෙන ගුප්ත ප්‍රකාශනය කුමක්ද යන්නත්, එය කා වෙත යොමු වී ඇත්ද යන්නත්, ආමොස් ඉතා සෘජුව ප්‍රකාශ කරයි.</w:t>
      </w:r>
    </w:p>
    <w:p>
      <w:pPr>
        <w:pStyle w:val="ArticleScripture"/>
        <w:jc w:val="left"/>
      </w:pPr>
      <w:r>
        <w:rPr>
          <w:rFonts w:ascii="Nirmala UI" w:hAnsi="Nirmala UI" w:eastAsia="Nirmala UI" w:cs="Nirmala UI"/>
        </w:rPr>
        <w:t>ඉශ්‍රායෙල්ගේ පුත්‍රයෙනි, යෙහෝවා ඔබට විරුද්ධව, එනම් මා විසින් මිසර දේශයෙන් ගෙනා මුළු කුලය පිළිබඳව ප්‍රකාශ කළ මේ වචනය අසන්න: පෘථිවියේ සියලු කුලයන් අතුරෙන් මා දැනගෙන ඇත්තේ ඔබ පමණකි; එබැවින් ඔබගේ සියලු අයුතුකම් නිසා මම ඔබට දඬුවම් කරන්නෙමි. ආමොස් 3:1, 2.</w:t>
      </w:r>
    </w:p>
    <w:p>
      <w:pPr>
        <w:pStyle w:val="ArticleBody"/>
        <w:jc w:val="left"/>
      </w:pPr>
      <w:r>
        <w:rPr>
          <w:rFonts w:ascii="Nirmala UI" w:hAnsi="Nirmala UI" w:eastAsia="Nirmala UI" w:cs="Nirmala UI"/>
        </w:rPr>
        <w:t>ආමොස්, එසකියෙල් අටවන පරිච්ඡේදයේ සූර්යයාට නමස්කාර කරන මනුෂ්‍යයන් විසිපස් දෙනාට අනුරූපව, දඬුවම් ලබන්නට නියමිත දෙවියන් වහන්සේගේ තෝරාගත් ගිවිසුම් ජනතාවගේ අවසාන පරම්පරාව අමතයි. ආමොස් ඉදිරිපත් කරන්නේ ජීවතුන්ගේ විනිශ්චය කාලයේ පාප මකාදැමීම සිදුවන අතරතුර තුන්වන දූතයාගේ පණිවිඩය වන ලාඔදිකීය පණිවිඩයයි. ආමොස්ගේ අනතුරු ඇඟවීම පක්ෂ දෙකක එක්සත් වීමක් මත පදනම්ව ඇත.</w:t>
      </w:r>
    </w:p>
    <w:p>
      <w:pPr>
        <w:pStyle w:val="ArticleScripture"/>
        <w:jc w:val="left"/>
      </w:pPr>
      <w:r>
        <w:rPr>
          <w:rFonts w:ascii="Nirmala UI" w:hAnsi="Nirmala UI" w:eastAsia="Nirmala UI" w:cs="Nirmala UI"/>
        </w:rPr>
        <w:t>එකඟ නොවී දෙදෙනෙකු එකට ගමන් කළ හැකි ද? සිංහයෙකුට ගොදුරක් නොමැති කල ඔහු වනයේ ගර්ජනා කරන්නේ ද? තරුණ සිංහයෙකු කිසිවක් අල්ලාගෙන නොසිටියහොත් තම ගුහාවෙන් හඬ නගන්නේ ද? පක්ෂියෙකුට ඔහු සඳහා උගුලක් නොමැති තැන පොළොවේ ඇති උගුලකට වැටිය හැකි ද? කිසිවක්ම අල්ලාගෙන නොසිටියද යමෙක් පොළොවෙන් උගුලක් ඉවත් කරගන්නේ ද? නගරයේ තූරියක් පිඹිනු ලැබුවහොත් ජනතාව භය නොවන්නේ ද? නගරයක අයහපතක් ඇති වූ විට, සමිඳාණන් වහන්සේ එය නොකළේ යැයි කිය හැකි ද? ආමොස් 3:3–6.</w:t>
      </w:r>
    </w:p>
    <w:p>
      <w:pPr>
        <w:pStyle w:val="ArticleBody"/>
        <w:jc w:val="left"/>
      </w:pPr>
      <w:r>
        <w:rPr>
          <w:rFonts w:ascii="Nirmala UI" w:hAnsi="Nirmala UI" w:eastAsia="Nirmala UI" w:cs="Nirmala UI"/>
        </w:rPr>
        <w:t>එකක්ව එකට ගමන් කරන දෙදෙනෙකු පිළිබඳ අනතුරු ඇඟවීම, පොළොවෙන් පක්ෂියෙකු උගුලක අසු වීමේ සන්දර්භය තුළ තබා ඇත. පක්ෂීන් ආගමික සංවිධානවල සංකේත වන අතර, එළිදරව් පොතෙහි පාප්ත්වය සියලු අපවිත්‍ර හා පිළිකුල් පක්ෂීන්ගේ ගැබ්සාවකි.</w:t>
      </w:r>
    </w:p>
    <w:p>
      <w:pPr>
        <w:pStyle w:val="ArticleScripture"/>
        <w:jc w:val="left"/>
      </w:pPr>
      <w:r>
        <w:rPr>
          <w:rFonts w:ascii="Nirmala UI" w:hAnsi="Nirmala UI" w:eastAsia="Nirmala UI" w:cs="Nirmala UI"/>
        </w:rPr>
        <w:t>ඒවෙලාවේ ඔහු බලවත් හඬකින් මහත් ලෙස කෑගසා මෙසේ කීවේය: “මහා බබිලෝනිය වැටී ඇත, වැටී ඇත; ඇය භූතයන්ගේ වාසස්ථානයක්ද, සෑම අපවිත්‍ර ආත්මයකුගේම අඩවියක්ද, සෑම අපවිත්‍ර හා පිළිකුල් පක්ෂියෙකුගේම කූඩුවක්ද වී ඇත. මක්නිසාද සියලු ජාතීන් ඇයගේ වේශ්‍යාකමේ උදහසේ වයින් පානය කර ඇත; පොළොවේ රජවරු ඇය සමඟ වේශ්‍යාකම් කර ඇත; පොළොවේ වෙළෙන්දෝ ඇයගේ සුඛවිහාරයන්ගේ අධිකත්වය නිසා ධනවත් වී ඇත.” එළිදරව් 18:2, 3.</w:t>
      </w:r>
    </w:p>
    <w:p>
      <w:pPr>
        <w:pStyle w:val="ArticleBody"/>
        <w:jc w:val="left"/>
      </w:pPr>
      <w:r>
        <w:rPr>
          <w:rFonts w:ascii="Nirmala UI" w:hAnsi="Nirmala UI" w:eastAsia="Nirmala UI" w:cs="Nirmala UI"/>
        </w:rPr>
        <w:t>කූඩුවක් තුළ සිටින පක්ෂියෙකු අල්ලාගත් පක්ෂියෙකි; එසේම, එක් ජාතියක් රෝමයේ වේශ්‍යාව සමඟ වේශ්‍යාකම් කරන විට, එය අල්ලාගත් පක්ෂියෙකු බවට පත්වෙයි. අනෙක් සියලු අනාවැකිමය පක්ෂීන්ට ඉහළින් ඔසවා තබනු ලබන පක්ෂිය නම්, ත්‍රිත්වමය නිවස ගොඩනඟනු ලබන, ඉරිදා නීතියේදී, ඇයගේ ස්ථානය වන ෂිනාර්හි, එනම් බාබෙලොනියේ, ස්ථාපිත කරනු ලබන බලයයි. එය 1798 දී මාරක තුවාලයක් ලැබූ පක්ෂියයි; නැතහොත්, සෙකරියා ප්‍රකාශ කරන පරිදි, එහි කූඩයට උසකඩ ආවරණයක් තබන ලද පක්ෂියයි. එහෙත් ඉන්පසුව ආත්මවාදයේ සහ පථභ්‍රഷ്ട ප්‍රොටෙස්ටන්තවාදයේ පක්ෂීන් විසින් එය නැවත ඔසවා තබන ලදී.</w:t>
      </w:r>
    </w:p>
    <w:p>
      <w:pPr>
        <w:pStyle w:val="ArticleScripture"/>
        <w:jc w:val="left"/>
      </w:pPr>
      <w:r>
        <w:rPr>
          <w:rFonts w:ascii="Nirmala UI" w:hAnsi="Nirmala UI" w:eastAsia="Nirmala UI" w:cs="Nirmala UI"/>
        </w:rPr>
        <w:t>එවිට මා සමඟ කථා කළ දූතයා ඉදිරියට ගොස් මට මෙසේ කී ය: “දැන් නුඹේ ඇස් උස්කර, පිටතට යන්නේ කුමක්දැයි බලන්න.” එවිට මම ඇසුවෙමි: “එය කුමක්ද?” ඔහු පිළිතුරු දී මෙසේ කී ය: “මෙය පිටතට යන ඒෆාව ය.” තවද ඔහු මෙසේ කී ය: “මේ වනාහි මුළු පොළොව පුරා ඔවුන්ගේ සමානකමය.” එවිට, බලව, සීසයෙන් කළ තාලන්තයක් උස්කරනු ලැබුවේ ය; ඒෆාවේ මැද හිඳින ස්ත්‍රියක්ද එහි සිටියා ය. ඔහු මෙසේ කී ය: “මේ වනාහි දුෂ්ටකමය.” එවිට ඔහු ඇය ඒෆාවේ මැදට තල්ලු කළේ ය; තවද එහි මුඛය මත සීසයේ බර තැබුවේ ය. එවිට මම මාගේ ඇස් උස්කර බලා සිටියෙමි; එවිට, බලව, ස්ත්‍රීන් දෙදෙනෙක් පිටතට ආහ; ඔවුන්ගේ පියාපත් තුළ සුළඟ තිබිණි; මක්නිසාද ඔවුන්ට කොකාගේ පියාපත් මෙන් පියාපත් තිබිණි. ඔවුහු ඒෆාව පොළොව සහ අහස අතර උස්කරගෙන ගියහ. එවිට මා සමඟ කථා කළ දූතයාට මම මෙසේ ඇසුවෙමි: “මොවුහු මේ ඒෆාව කොතැනට ගෙන යන්නේද?” ඔහු මට මෙසේ කී ය: “ෂිනාර් දේශයෙහි ඒ සඳහා ගෙයක් ගොඩනැගීමටය; එය ස්ථාපිත කරනු ලැබ, එහිම පාදම මත එහි තබනු ලබන්නේ ය.” සෙකරියා 5:5–11.</w:t>
      </w:r>
    </w:p>
    <w:p>
      <w:pPr>
        <w:pStyle w:val="ArticleBody"/>
        <w:jc w:val="left"/>
      </w:pPr>
      <w:r>
        <w:rPr>
          <w:rFonts w:ascii="Nirmala UI" w:hAnsi="Nirmala UI" w:eastAsia="Nirmala UI" w:cs="Nirmala UI"/>
        </w:rPr>
        <w:t>ආමොස්ගේ උගුල පොළොවෙන් කුරුල්ලාව අල්ලා ගනියි; මන්ද එය ඉක්මනින් පැමිණෙන ඉරිදා නීතියට පෙර ඇති වන සන්ධානය නියෝජනය කරන බැවින්ය, එහිදී භූමික කුරුල්ලාව අල්ලා ගනු ලබයි. තවද, ආමොස් අනුව, එම සන්ධානය ලාඔදිකියානු සප්තවැනි දින ඇඩ්වෙන්ටිස්මයට දෙන තරවටුවකි; මන්ද නගරයේ අනතුරු ඇඟවීමේ තුරුම්පුවක් පිබිදවනු ලබන නමුත්, ඔවුන් එය ඇසීමට ප්‍රතික්ෂේප කරනු ඇත.</w:t>
      </w:r>
    </w:p>
    <w:p>
      <w:pPr>
        <w:pStyle w:val="ArticleScripture"/>
        <w:jc w:val="left"/>
      </w:pPr>
      <w:r>
        <w:rPr>
          <w:rFonts w:ascii="Nirmala UI" w:hAnsi="Nirmala UI" w:eastAsia="Nirmala UI" w:cs="Nirmala UI"/>
        </w:rPr>
        <w:t>නගරයක තුරියක් නාද කරනු ලැබුවහොත්, ජනතාව භීතියට පත් නොවන්නෝද? නගරයක විපත්තියක් ඇතිවුවහොත්, එය ස්වාමීන්වහන්සේ විසින් කරනු නොලැබුවේද? නියතවම ස්වාමි වූ දෙවියන්වහන්සේ තම සේවකයන් වන අනාගතවක්තෘවරුන්ට තම රහස හෙළි නොකර කිසිවක් නොකරන සේක. සිංහයා ගర్జනා කළේය; එවිට කවුද භය නොවන්නේ? ස්වාමි වූ දෙවියන්වහන්සේ කථා කළ සේක; එවිට අනාගතවාක්‍ය ප්‍රකාශ නොකර සිටිය හැක්කේ කාටද? ආමොස් 3:6–8.</w:t>
      </w:r>
    </w:p>
    <w:p>
      <w:pPr>
        <w:pStyle w:val="ArticleBody"/>
        <w:jc w:val="left"/>
      </w:pPr>
      <w:r>
        <w:rPr>
          <w:rFonts w:ascii="Nirmala UI" w:hAnsi="Nirmala UI" w:eastAsia="Nirmala UI" w:cs="Nirmala UI"/>
        </w:rPr>
        <w:t>ගර්ජනය කරන සිංහයා වන්නේ යූදා ගෝත්‍රයේ සිංහයාය; ඔහු තම අනාවැකිමය වචනය මුද්‍රා කරන විටත් මුද්‍රාව ඉවත් කරන විටත් ක්‍රිස්තුස්ව නියෝජනය කරයි. 2025 වසරේ විවෘත සන්ධානය වන්නේ සෙස්තියුස්ගේ වටලෑමයි; දෙවියන්වහන්සේගේ ජනතාවගේ කොල්ලකරුවන්ගේ සංකේතය ස්ථාපිත වන්නේ කිසිසේත්ම එකට නොපැවතිය යුතු දෙයවල් දෙකක් එකට ගමන් කරන බව ඔබ දකින්නේ විටය. රෝමය ප්‍රොටෙස්තන්තයන් සමඟ සන්ධානගතව හා එකම පෙළට සරිලන බවක් වීම ස්වයංවිරෝධී ප්‍රකාශයකි; මන්ද ප්‍රොටෙස්තන්තයෙකු වීම යනු රෝමයට විරුද්ධව විරෝධය ප්‍රකාශ කිරීම වන බැවිනි.</w:t>
      </w:r>
    </w:p>
    <w:p>
      <w:pPr>
        <w:pStyle w:val="ArticleBody"/>
        <w:jc w:val="left"/>
      </w:pPr>
      <w:r>
        <w:rPr>
          <w:rFonts w:ascii="Nirmala UI" w:hAnsi="Nirmala UI" w:eastAsia="Nirmala UI" w:cs="Nirmala UI"/>
        </w:rPr>
        <w:t>අපි මෙම කාරණා ඊළඟ ලිපියේදී තවදුරටත් පවත්වාගෙන යන්නෙමු.</w:t>
      </w:r>
    </w:p>
    <w:p>
      <w:pPr>
        <w:pStyle w:val="ArticleHeading"/>
        <w:jc w:val="left"/>
      </w:pPr>
      <w:r>
        <w:rPr>
          <w:rFonts w:ascii="Nirmala UI" w:hAnsi="Nirmala UI" w:eastAsia="Nirmala UI" w:cs="Nirmala UI"/>
        </w:rPr>
        <w:t>උගුලෙන් ගැලවීමට දාමත් ප්‍රමාදයි</w:t>
      </w:r>
    </w:p>
    <w:p>
      <w:pPr>
        <w:pStyle w:val="ArticleScripture"/>
        <w:jc w:val="left"/>
      </w:pPr>
      <w:r>
        <w:rPr>
          <w:rFonts w:ascii="Nirmala UI" w:hAnsi="Nirmala UI" w:eastAsia="Nirmala UI" w:cs="Nirmala UI"/>
        </w:rPr>
        <w:t>“රෝමය කිසිදා වෙනස් නොවන බව ඇයගේ අභිමානය වන බව මතක තබාගනු ලැබේවා. ග්‍රෙගරි VII සහ ඉනොසන්ට් IIIගේ මූලධර්ම තවමත් රෝමානු කතෝලික සභාවේ මූලධර්මවලය. තවද, ඇයට ඒ සඳහා බලය තිබුණේ නම්, පසුගිය සියවස්වල කළ තරම්ම දැඩි උද්යෝගයෙන් අදත් ඒවා ක්‍රියාවට නංවනු ඇත. ඉරිදා උසස් කිරීමේ කාර්යයේදී රෝමයේ උපකාරය පිළිගැනීමට යෝජනා කරන විට, ප්‍රොටෙස්තන්තවරුන් තමන් කරන්නේ කුමක්දැයි අල්ප වශයෙන් දනිති. ඔවුන් තම අරමුණ ඉටු කිරීමට දැඩිව යොමු වී සිටියදී, රෝමය ඇයගේ බලය නැවත ස්ථාපිත කිරීමටත්, අහිමි වූ ඇයගේ ප්‍රමුඛත්වය නැවත ලබාගැනීමටත් අරමුණු කරගෙන සිටියි. එක් වරක් එක්සත් ජනපදය තුළ, සභාවට රාජ්‍යයේ බලය භාවිත කිරීමට හෝ පාලනය කිරීමට හැකි බවත්, ආගමික පිළිපැදීම් ලෝකීය නීති මගින් බලෙන් පැවරිය හැකි බවත්; කෙටියෙන් කිවහොත්, සභාව හා රාජ්‍යයේ අධිකාරිය විසින් විවೇಕය අධිපතිව පාලනය කළ යුතු බවත් යන මූලධර්මය ස්ථාපිත කරනු ලැබුවහොත්, මේ රට තුළ රෝමයේ ජයග්‍රහණය නිශ්චිතය.”</w:t>
      </w:r>
    </w:p>
    <w:p>
      <w:pPr>
        <w:pStyle w:val="ArticleScripture"/>
        <w:jc w:val="left"/>
      </w:pPr>
      <w:r>
        <w:rPr>
          <w:rFonts w:ascii="Nirmala UI" w:hAnsi="Nirmala UI" w:eastAsia="Nirmala UI" w:cs="Nirmala UI"/>
        </w:rPr>
        <w:t>“දෙවියන්වහන්සේගේ වචනය ඉදිරියෙහි ඇති අනතුර පිළිබඳ අනතුරු ඇඟවීම ලබා දී ඇත; මෙය නොසලකා හරිනු ලැබුවහොත්, උගුලෙන් ගැලවීමට ප්‍රමාද වී ගිය පසුව පමණක්, රෝමයේ අරමුණු සැබවින්ම කුමක්දැයි ප්‍රොතෙස්තන්ත ලෝකය දැන ගනු ඇත. ඇය නිශ්ශබ්දව බලයට වර්ධනය වෙමින් සිටී. ඇගේ ධර්ම ඉගැන්වීම් නීතිමය මණ්ඩපවලද, සභාවලද, මනුෂ්‍යයන්ගේ හෘදයන් තුළද තම බලපෑම ක්‍රියාත්මක කරමින් සිටී. ඇය, පසුගිය කාලයේ සිදු කළ තම පීඩන නැවතත් සිදු කරනු ලබන, රහසිගත අභ්‍යන්තර කුටීරයන් සහිත, උසස් හා දැවැන්ත ව්‍යුහයන් ගොඩනඟමින් සිටී. සැඟවුණු ලෙසත් කිසිවෙකුගේ සැකයට ලක් නොවෙන ලෙසත්, පහර දීමට ඇයට කාලය පැමිණෙන විට තම අරමුණු ඉදිරියට ගෙන යාම පිණිස, ඇය තම බලවේග ශක්තිමත් කරමින් සිටී. ඇය ආශා කරන එකම දෙය වාසිදායක ස්ථානයකි, එය දැනටමත් ඇයට දෙනු ලැබෙමින් තිබේ. රෝමීය අංගයේ අරමුණ කුමක්දැයි අපි ඉක්මනින් දකිමු, එය අත්දකිමුද. දෙවියන්වහන්සේගේ වචනය විශ්වාස කර එයට කීකරු වන කවරෙකු වුවද, එමඟින් නින්දාව හා පීඩනය භාර ගනු ඇත.” The Great Controversy, 581.</w:t>
      </w:r>
    </w:p>
    <w:p>
      <w:pPr>
        <w:pStyle w:val="ArticleScripture"/>
        <w:jc w:val="left"/>
      </w:pPr>
      <w:r>
        <w:rPr>
          <w:rFonts w:ascii="Nirmala UI" w:hAnsi="Nirmala UI" w:eastAsia="Nirmala UI" w:cs="Nirmala UI"/>
        </w:rPr>
        <w:t>“දුෂ්ටකමෙන්ද, වංචාවෙන්ද, මෝහයෙන්ද, මරණයේම සෙවණෙහිද පවතින ලෝකයක් ඇත,—නිදා සිටින, නිදා සිටින. ඔවුන් අවදි කිරීමට ආත්මීය වේදනාව දැනෙමින් සිටින්නේ කවුරුද? කුමන හඬක් ඔවුන් වෙත ළඟා විය හැකිද? ‘බලව, මනාලයා එයි; ඔහුට හමුවීමට පිටතට යනු’ යන සංඥාව දෙනු ලබන කාලය වෙත මගේ සිත අනාගතය දෙස ගෙන යනු ලැබේ. නමුත් කිහිපදෙනෙක් තම පහන් නැවත පිරවීම සඳහා තෙල් ලබාගැනීම ප්‍රමාද කර තිබෙන අතර, අතිශය ප්‍රමාද වූ පසු ඔවුන්ට තේරුම් යනු ඇත්තේ තෙලෙන් නිරූපණය කෙරෙන චරිතය මාරු කර දිය නොහැකි බවය. එම තෙල ක්‍රිස්තුස්වහන්සේගේ ධර්මිෂ්ඨකමය. එය චරිතය නිරූපණය කරයි, සහ චරිතය මාරු කළ නොහැක. කිසිම මනුෂ්‍යයෙකුට එය අනෙකා සඳහා සුරක්ෂිත කර දිය නොහැක. එක් එක් අයෙකුම පාපයේ සෑම කැලලකින්ම පවිත්‍ර කරනු ලැබූ චරිතයක් තමන් සඳහාම ලබාගත යුතුය.” Bible Echo, May 4, 1896.</w:t>
      </w:r>
    </w:p>
    <w:p>
      <w:pPr>
        <w:pStyle w:val="ArticleScripture"/>
        <w:jc w:val="left"/>
      </w:pPr>
      <w:r>
        <w:rPr>
          <w:rFonts w:ascii="Nirmala UI" w:hAnsi="Nirmala UI" w:eastAsia="Nirmala UI" w:cs="Nirmala UI"/>
        </w:rPr>
        <w:t>“වර්තමාන සත්‍යය නොමැතිකම නිසා දුර්භාග්‍ය ආත්මයන් මියයමින් සිටින බවත්, සත්‍යය විශ්වාස කරන බව ප්‍රකාශ කළ සමහරු දෙවියන්වහන්සේගේ කාර්යය ඉදිරියට ගෙනයෑමට අවශ්‍ය උපකාරක සම්පත් රඳවා තබා ඔවුන් මියයන්නට ඉඩ දෙන බවත් මා දුටු විට, එම දර්ශනය අතිශයින් වේදනාකාරී වූ බැවින්, එය මා වෙතින් ඉවත් කරන ලෙස මම දූතයාගෙන් ඉල්ලා සිටියෙමි. දෙවියන්වහන්සේගේ කාර්යයට ඔවුන්ගේ දේපළවලින් කොටසක් අවශ්‍ය වූ විට, යේසුස්වහන්සේ වෙත පැමිණි යෞවනයා මෙන් (මතෙව් 19:16–22) ඔවුහු දුක්වෙමින් ඉවත්ව ගියහයි මම දුටුවෙමි; තවද ඉක්මනින්ම උද්ධමනය වන දඬුවම ඔවුන් මත පසුකර ගොස් ඔවුන්ගේ සම්පත් සියල්ල ගසාගෙන යනු ඇති බවත්, එවිට භූමික වස්තු බලිදීමටත්, ස්වර්ගයේ ධනයක් රැස් කර තබා ගැනීමටත් ප්‍රමාද වැඩි වන බවත් මම දුටුවෙමි.” Early Writings, 49.</w:t>
      </w:r>
    </w:p>
    <w:p>
      <w:pPr>
        <w:pStyle w:val="ArticleScripture"/>
        <w:jc w:val="left"/>
      </w:pPr>
      <w:r>
        <w:rPr>
          <w:rFonts w:ascii="Nirmala UI" w:hAnsi="Nirmala UI" w:eastAsia="Nirmala UI" w:cs="Nirmala UI"/>
        </w:rPr>
        <w:t>“තම අයැදීම් නිෂ්ඵල වී ඇති බව යූදාස් දුටුවේය; එවිට ඔහු, ‘දැන් අතිශයින් ප්‍රමාදය! දැන් අතිශයින් ප්‍රමාදය!’ යයි හඬ නගමින් මණ්ඩපයෙන් පිටතට දුව ගියේය. යේසුස් කුරුසියේ ඇණ ගසනු ලබන දර්ශනය දැක ජීවත්ව සිටීමට තමාට නොහැකි බව ඔහුට දැනිණ; එවිට අතිශය නිරාශාවෙන් පිටතට ගොස් තමාම එල්ලී මරගත්තේය.”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විසි</dc:title>
  <dc:subject>දානියෙල් 11 හි අනුක්‍රමය සහ 2025 අනතුරු ඇඟවීම</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