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විසිඑක වන සංඛ්‍යාව</w:t>
      </w:r>
    </w:p>
    <w:p>
      <w:pPr>
        <w:pStyle w:val="ArticleSubtitle"/>
        <w:jc w:val="left"/>
      </w:pPr>
      <w:r>
        <w:rPr>
          <w:rFonts w:ascii="Nirmala UI" w:hAnsi="Nirmala UI" w:eastAsia="Nirmala UI" w:cs="Nirmala UI"/>
        </w:rPr>
        <w:t>මහත් තේජස්වත් දේශයේ ඉරිදා නීතිය දෙසට වන ගමන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2026-03-05</w:t>
      </w:r>
    </w:p>
    <w:p>
      <w:pPr>
        <w:pStyle w:val="ArticleBody"/>
        <w:jc w:val="left"/>
      </w:pPr>
      <w:r>
        <w:rPr>
          <w:rFonts w:ascii="Nirmala UI" w:hAnsi="Nirmala UI" w:eastAsia="Nirmala UI" w:cs="Nirmala UI"/>
        </w:rPr>
        <w:t>දානියෙල් එකොළොස්වන අධ්‍යායයේ දහසයවන වචනයෙන් විසි දෙවන වචනය දක්වා වූ ඉතිහාසය ආරම්භ වන්නේත් අවසන් වන්නේත් ඉරුදින නීතියෙහි මූර්තිකරණයක් සමඟය. එම රේඛාවේ ආරම්භයත් අවසානයත් එකම වීම, අල්ෆා සහ ඔමේගා වන ක්‍රිස්තුස්වහන්සේගේ ලාංඡනය හඳුන්වා දෙයි. අනාගතවාදී ලෙස එය දහසයවන වචනය විසි දෙවන වචනය සමඟ සමාන පේළියකට ගැළපිය යුතු බව අවශ්‍ය කරයි. මෙසේ කළ විට, මක්කබීයයන්ගේ රේඛාවෙන් නිරූපිත තේජෝමත් දේශයේ ඉතිහාසය දහවන වචනයෙන් පනස්වන වචනය දක්වා වූ ඉතිහාසය තුළට ගෙන යයි.</w:t>
      </w:r>
    </w:p>
    <w:p>
      <w:pPr>
        <w:pStyle w:val="ArticleHeading"/>
        <w:jc w:val="left"/>
      </w:pPr>
      <w:r>
        <w:rPr>
          <w:rFonts w:ascii="Nirmala UI" w:hAnsi="Nirmala UI" w:eastAsia="Nirmala UI" w:cs="Nirmala UI"/>
        </w:rPr>
        <w:t>මක්කබියවරුන්</w:t>
      </w:r>
    </w:p>
    <w:p>
      <w:pPr>
        <w:pStyle w:val="ArticleBody"/>
        <w:jc w:val="left"/>
      </w:pPr>
      <w:r>
        <w:rPr>
          <w:rFonts w:ascii="Nirmala UI" w:hAnsi="Nirmala UI" w:eastAsia="Nirmala UI" w:cs="Nirmala UI"/>
        </w:rPr>
        <w:t>මක්කබියවරුන්ගේ කැරැල්ල, 1776දී ආරම්භ වී 1798දී එක්සත් ජනපදය බයිබල් අනාවැකියේ හයවන රාජ්‍යය බවට පත්වීමෙන් අවසන් වූ වසර විසිදෙක නියෝජනය කරයි. මෙයින්, 1798හි අවසාන කාලයට සෘජුව සම්බන්ධ වූ ඉතිහාසයක් ලෙස විසිදෙක යන සංඛ්‍යාව හඳුනාගැනේ; එය දානියෙල් 11 වන පරිච්ඡේදයේ 40 වන පදය ආරම්භ වන ස්ථානයයි.</w:t>
      </w:r>
    </w:p>
    <w:p>
      <w:pPr>
        <w:pStyle w:val="ArticleBody"/>
        <w:jc w:val="left"/>
      </w:pPr>
      <w:r>
        <w:rPr>
          <w:rFonts w:ascii="Nirmala UI" w:hAnsi="Nirmala UI" w:eastAsia="Nirmala UI" w:cs="Nirmala UI"/>
        </w:rPr>
        <w:t>1798 සමඟ සංඛ්‍යා විසි දෙකේ සම්බන්ධතාව හඳුනාගැනීම වැදගත්ය. මක්කබීය කැරැල්ල, අමෙරිකානු විප්ලවයෙහි ප්‍රතිරූපයක් ලෙස, මහිමවත් දේශයේ (ශාබ්දික සහ ආත්මික) විප්ලව දෙකම සෙලූකීදයන්ගේ සහ යුරෝපීය රජවරුන්ගේ රාජ්‍යකාර්ය පාලන ක්‍රමය ද, එසේම ග්‍රීසිය හා රෝමයෙහි සභාධිපතිකත්වය ද ප්‍රතික්ෂේප කළ විප්ලව ලෙස සමාන්තර කරයි. ඉතිහාසමය සාක්ෂි දෙකෙහිම ග්‍රීසිය හා රෝමය උතුරේ රජු නියෝජනය කළහ.</w:t>
      </w:r>
    </w:p>
    <w:p>
      <w:pPr>
        <w:pStyle w:val="ArticleBody"/>
        <w:jc w:val="left"/>
      </w:pPr>
      <w:r>
        <w:rPr>
          <w:rFonts w:ascii="Nirmala UI" w:hAnsi="Nirmala UI" w:eastAsia="Nirmala UI" w:cs="Nirmala UI"/>
        </w:rPr>
        <w:t>මක්කාබියන්ගේ වංශරේඛාව විසිතුන්වන පදයේ නිරූපිතව ඇත; එහෙත් එය නිරූපණය කරන්නේ පහළොස්වන පදයේ පානියම් යුද්ධයෙන් අවුරුදු 33කට පසු ආරම්භ වූ ඉතිහාසයකි, සහ දහසයවන පදයේ පොම්පේට පෙර වසර සියයකට අධික කාලයකි. එම වංශරේඛාව කුරුසියේ විනිශ්චය දක්වා අවසන් වෙයි; එම විනිශ්චය කාලය ක්‍රිස්තු වර්ෂ 70 දක්වා විහිදී ගිය නමුත්, එම විනිශ්චය කාලපරිච්ඡේදය විසිදෙවන පදයේ සරලවම කුරුසිය ලෙස හඳුන්වා ඇත. අනාවැකිමය ලෙස, 1776 සිට මහිමාන්විත දේශය නිරූපණය කරන මක්කාබීය වංශරේඛාව, ඉන්පසු හස්මෝනීය රාජවංශය සමඟ 1798, සහ අනතුරුව හෙරෝදීය රාජවංශය හරහා කුරුසිය හා ක්‍රිස්තු වර්ෂ 70 දක්වා පැමිණ, විසිදෙවන පදයෙන් අවසන් වෙයි; එය 1776 සිට 1798 දක්වා අවුරුදු විසිදෙකකින් ආරම්භ වෙයි. 1776 සිට 1798 දක්වා වූ එම අවුරුදු විසිදෙක, දානියෙල් දහයේ දින විසිදෙකක් ලෙස පූර්වරූපිත වූ 9/11 සිට 2023 දක්වා වූ අවුරුදු විසිදෙකද පූර්වරූප කරයි. මක්කාබීය වංශරේඛාව “විසිදෙක” යන සංඛ්‍යාවෙන් ආරම්භ වී “විසිදෙක” යන සංඛ්‍යාවෙන්ම අවසන් වෙයි.</w:t>
      </w:r>
    </w:p>
    <w:p>
      <w:pPr>
        <w:pStyle w:val="ArticleHeading"/>
        <w:jc w:val="left"/>
      </w:pPr>
      <w:r>
        <w:rPr>
          <w:rFonts w:ascii="Nirmala UI" w:hAnsi="Nirmala UI" w:eastAsia="Nirmala UI" w:cs="Nirmala UI"/>
        </w:rPr>
        <w:t>රෝම අධිපතින් හතර දෙනා</w:t>
      </w:r>
    </w:p>
    <w:p>
      <w:pPr>
        <w:pStyle w:val="ArticleBody"/>
        <w:jc w:val="left"/>
      </w:pPr>
      <w:r>
        <w:rPr>
          <w:rFonts w:ascii="Nirmala UI" w:hAnsi="Nirmala UI" w:eastAsia="Nirmala UI" w:cs="Nirmala UI"/>
        </w:rPr>
        <w:t>දහසයවන පදයෙන් විසිදෙවන පදය දක්වා වූ පද සෘජුවම රෝම පාලකයන් හතරදෙනෙකු හඳුන්වා දෙමින්, එම පදයන් තුළ තවත් රේඛාවක් නිරූපණය කරයි. මක්කබියානු රේඛාව ‘නැවත කිරීම හා විස්තාර කිරීම’ යන මූලධර්මය මත පදනම්ව සමාලේඛනය කර ඇති අතර, රෝම රේඛාව එම පදයන් තුළ සෘජුවම නිරූපිත වේ. ක්‍රි.පූ. 31 දී ඇක්ටියම් යුද්ධයේදී බයිබල් අනාවැකියේ සිව්වන රාජ්‍යය ලෙස රෝමය සිංහාසනයට නැගී එන විට, පොම්පේ විසින් බාධා තුනෙන් පළමු දෙක ජයගත්තේය. ඔහුට පසු ජූලියස් සීසර්, ඔගස්ටස් සීසර් සහ ටයිබීරියස් සීසර් පැමිණියහ. පොම්පේ සෙන්පතියෙකු වූ අතර, අවසාන සංකේත තුන අධිරාජයන් වශයෙන් එකට බැඳී ඇත.</w:t>
      </w:r>
    </w:p>
    <w:p>
      <w:pPr>
        <w:pStyle w:val="ArticleBody"/>
        <w:jc w:val="left"/>
      </w:pPr>
      <w:r>
        <w:rPr>
          <w:rFonts w:ascii="Nirmala UI" w:hAnsi="Nirmala UI" w:eastAsia="Nirmala UI" w:cs="Nirmala UI"/>
        </w:rPr>
        <w:t>දෙවිහන්සේ ක්‍රිස්තුස් වහන්සේ කුරුසියේ ඇණගැසූ ස්ථානයේ, එනම් විසි දෙවන පදයේදී, එම පාලකයන් සිව්දෙනාගෙන් අන්තිමයා මිය යයි; එබැවින් අපි රෝමයේ එම පාලකයන් සිව්දෙනාගෙන් අන්තිමයා දහසයවන පදයේ ඉරිදා නීතිය දක්වා ආපසු ගෙන යා යුතු වෙමු. මෙය අපි කරන විට, පොම්පේ මාර්ගලකුණු හතරෙන් පළමුවැන්න නියෝජනය කරන්නේය; එහි සිව්වන හා අන්තිම මාර්ගලකුණ දහසයවන පදයේ ඉරිදා නීතිය සමඟ සමාන්තර වේ. දහසයවන පදය ටයිබීරියස් සීසර් විසින් නියෝජනය කරනු ලබන්නේය; පහළොස්වන පදයේ පැනියම් සටන ඔගස්ටස් සීසර් විසින් නියෝජනය කරනු ලබන්නේය; එකොළොස්වන පදයේ රැෆියා සටන ජුලියස් සීසර් වේ. එසේ, ජෙනරාල් පොම්පේ දසවන පදය හා 1989 ලෙස සලකුණු කරයි.</w:t>
      </w:r>
    </w:p>
    <w:p>
      <w:pPr>
        <w:pStyle w:val="ArticleBody"/>
        <w:jc w:val="left"/>
      </w:pPr>
      <w:r>
        <w:rPr>
          <w:rFonts w:ascii="Nirmala UI" w:hAnsi="Nirmala UI" w:eastAsia="Nirmala UI" w:cs="Nirmala UI"/>
        </w:rPr>
        <w:t>මෙය දානියෙල් එකොළොස්වන පරිච්ඡේදයේ හතළිස්වන පදයේ “සඟවා ඇති ඉතිහාසය” — එනම් 1989 දී සෝවියට් සංගමයේ බිඳවැටීමෙන් ආරම්භ වී හතළිස්එකවන පදයේ සඳහන් ඉරිදා නීතිය දක්වා වන ඉතිහාසය — දහවෙනි පදයෙන් විසිතුන්වන පදය දක්වා නිරූපිත ඉතිහාසය තුළ සොයාගත හැකි අනාවැකි රේඛා තුනකින් නිරූපණය වන බව හඳුනා දෙයි. මක්කාබියෝවරු, රෝම පාලකයෝ, සහ රෝමයේ නියෝජිත බලයන්ගේ සටන් තුන.</w:t>
      </w:r>
    </w:p>
    <w:p>
      <w:pPr>
        <w:pStyle w:val="ArticleScripture"/>
        <w:jc w:val="left"/>
      </w:pPr>
      <w:r>
        <w:rPr>
          <w:rFonts w:ascii="Nirmala UI" w:hAnsi="Nirmala UI" w:eastAsia="Nirmala UI" w:cs="Nirmala UI"/>
        </w:rPr>
        <w:t>මෙය මා ඔබ වෙත පැමිණෙන තුන්වන වරයි. “සාක්ෂිකරුවන් දෙදෙනෙකුගේ හෝ තුන්දෙනෙකුගේ මුඛයෙන් සෑම වචනයක්ම ස්ථිර කරනු ලබන්නේය.” 2 කොරින්ති 13:1.</w:t>
      </w:r>
    </w:p>
    <w:p>
      <w:pPr>
        <w:pStyle w:val="ArticleHeading"/>
        <w:jc w:val="left"/>
      </w:pPr>
      <w:r>
        <w:rPr>
          <w:rFonts w:ascii="Nirmala UI" w:hAnsi="Nirmala UI" w:eastAsia="Nirmala UI" w:cs="Nirmala UI"/>
        </w:rPr>
        <w:t>ප්‍රතිනිධි යුද්ධ තුනක්</w:t>
      </w:r>
    </w:p>
    <w:p>
      <w:pPr>
        <w:pStyle w:val="ArticleBody"/>
        <w:jc w:val="left"/>
      </w:pPr>
      <w:r>
        <w:rPr>
          <w:rFonts w:ascii="Nirmala UI" w:hAnsi="Nirmala UI" w:eastAsia="Nirmala UI" w:cs="Nirmala UI"/>
        </w:rPr>
        <w:t>දහවැනි පදය ක්‍රි.පූ. 219 සිට 217 දක්වා සිදුවූ සිව්වන සිරියානු යුද්ධයේ අවසානය සලකුණු කරයි; එවිට අන්තියෝකස් III මැග්නස් (මහා) එකොළොස්වන පදයේ සටනට පෙර යළි සංවිධානය විය; එම සටන රෆියා සටන වූ අතර එය ජූලියස් සීසර් විසින් නිරූපණය කරනු ලබයි. දහවැනි පදය, හතළිස්වන පදයේ නිරූපිත ලෙස, 1989 දී සෝවියට් සංගමයේ බිඳවැටීම හඳුනා දක්වයි; පොම්පේ එම ඉතිහාසයට සමාන්තර වේ. දහසයවන පදය යූදාහි මහාමාන්‍ය දේශය ජයගැනීම නිරූපණය කරයි; එය එක්සත් ජනපදයේ ඉරිදා නීතියේ රූපකයක් වේ. එහෙත් පොම්පේ 1989 සමඟද සමාන්තර වන අතර, 1989 දී නූතන රෝමය තම පළමු බාධාව ජයගත්තේය; නමුත් එසේ කරද්දී, ඇය මහාමාන්‍ය දේශය සමඟ රහස් සන්ධානයක් පිහිටුවීමට රොනල්ඩ් රේගන්ව මෝහනය කළ බැවින්, සමකාලීනව ආත්මික අර්ථයෙන් ප්‍රොටස්ටන්ට් ඇමරිකාවද ජයගත්තාය. රාජයෙකු විසින් රෝමයේ වේශ්‍යාව සමඟ ඇති කරන සන්ධානයක් ආත්මික වේශ්‍යාකම නිරූපණය කරයි.</w:t>
      </w:r>
    </w:p>
    <w:p>
      <w:pPr>
        <w:pStyle w:val="ArticleBody"/>
        <w:jc w:val="left"/>
      </w:pPr>
      <w:r>
        <w:rPr>
          <w:rFonts w:ascii="Nirmala UI" w:hAnsi="Nirmala UI" w:eastAsia="Nirmala UI" w:cs="Nirmala UI"/>
        </w:rPr>
        <w:t>1989 වර්ෂය යනු රෝමයේ වේශ්‍යාව සිය අවුරුදු හැත්තෑවෙන් පිටතට පැමිණ පෘථිවියේ සියලු රජුන් සමඟ වේශ්‍යාචාරය කිරීමට ආරම්භ කරන ස්ථානය වූයේය. පළමු රජු 1989 දී එක්සත් ජනපදයයි; මන්ද එක්සත් ජනපදය ආහාබ් මගින්ද නිරූපණය කරනු ලැබේ, ඔහු යෙසබෙල්ට විවාහව සිටියේය; යෙසායා විසිතුන තුළ ඇය තීර්ගේ වේශ්‍යාවයි.</w:t>
      </w:r>
    </w:p>
    <w:p>
      <w:pPr>
        <w:pStyle w:val="ArticleScripture"/>
        <w:jc w:val="left"/>
      </w:pPr>
      <w:r>
        <w:rPr>
          <w:rFonts w:ascii="Nirmala UI" w:hAnsi="Nirmala UI" w:eastAsia="Nirmala UI" w:cs="Nirmala UI"/>
        </w:rPr>
        <w:t>ඒ දවසේදී තීර් අවුරුදු හැත්තෑවක් පුරා, එක් රජෙකුගේ දිනවල ප්‍රමාණයට අනුව, අමතක කරනු ලබන්නේය. අවුරුදු හැත්තෑව අවසානයේ තීර් වෛශ්‍යාවක් මෙන් ගී ගයන්නේය. වීණාවක් රැගෙන නගරය වටා ගමන් කරව; අමතක කරනු ලැබූ වෛශ්‍යාව, මිහිරි ස්වර නගවව; නුඹ සිහි කරනු ලැබීමට බොහෝ ගී ගයව. තවද අවුරුදු හැත්තෑව අවසානයෙන් පසු, ස්වාමීන්වහන්සේ තීර් වෙත පැමිණිලි වන සේක; ඇය නැවත තමාගේ කුලිය වෙත හැරී, පොළොවේ මුහුණ පිට ඇති ලෝකයේ සියලු රාජ්‍යයන් සමඟ වෛශ්‍යාචාරය කරන්නේය. යෙසායා 23:15–17.</w:t>
      </w:r>
    </w:p>
    <w:p>
      <w:pPr>
        <w:pStyle w:val="ArticleBody"/>
        <w:jc w:val="left"/>
      </w:pPr>
      <w:r>
        <w:rPr>
          <w:rFonts w:ascii="Nirmala UI" w:hAnsi="Nirmala UI" w:eastAsia="Nirmala UI" w:cs="Nirmala UI"/>
        </w:rPr>
        <w:t>දානියෙල් 11 වන පරිච්ඡේදයේ 40 වන පදයේ නිරූපිත පරිදි, 1798 දී ඇය මාරක ආඝාතය ලැබූ කල “අවසාන කාලයේ” වේශ්‍යාව අමතක කරන ලදී. 1989 දී “අවසාන කාලයේ” ඇය, ඇයගේ මාරක ආඝාතය සුවවීමේ කාලපරිච්ඡේදය ආරම්භ කරන්නේ, ඇයගේ අධිකාරයේ සලකුණ බලාත්කාරයෙන් ක්‍රියාත්මක කරන පළමු රාජ්‍යය වනු ඇති රාජ්‍යය සමඟ වේශ්‍යාකම කරමින්ය. එම රාජ්‍යය ආහබ් විසින්ද, ප්‍රංශය විසින්ද නිරූපිත විය; 538 දී එය භූමියේ සිංහාසනය මත පාප්ධුරය පිහිටුවා, පාප්ීය බලයේ නැගීමට සහාය දුන් ප්‍රමුඛතම රාජ්‍යය විය. මේ හේතුව නිසා, ඔවුන් “කතෝලික සභාවේ කුලුඳුල් පුත්‍රයා” ලෙසද, “කතෝලික සභාවේ ජ්‍යේෂ්ඨ දියණිය” ලෙසද ශීර්ෂගත කරනු ලැබේ. ප්‍රංශය සහ ආහබ් යන දෙදෙනාම 1989 සිට ඉරිදා නීතිය දක්වා එක්සත් ජනපදයේ භූමිකාවට සාක්ෂි දරති.</w:t>
      </w:r>
    </w:p>
    <w:p>
      <w:pPr>
        <w:pStyle w:val="ArticleBody"/>
        <w:jc w:val="left"/>
      </w:pPr>
      <w:r>
        <w:rPr>
          <w:rFonts w:ascii="Nirmala UI" w:hAnsi="Nirmala UI" w:eastAsia="Nirmala UI" w:cs="Nirmala UI"/>
        </w:rPr>
        <w:t>යෙසායා විසිතුනේ, තීර් නගරයේ වේශ්‍යාව ගැන සඳහන් වේ; ඇය එළිදරව්ව දාහතේ වේශ්‍යාවද වෙයි, ඇගේ නළල මත “මහා බබිලෝනිය” යන නාමය ලියනු ලැබ ඇත. මෙය “අමතක කරනු ලැබේ” යනුවෙන් සඳහන් වන්නේ 1798 සිට ආරම්භ වන එක්සත් ජනපදයේ ඉතිහාසයට අදාළවය; එවිට පාප්කත්වය බයිබල් අනාවැකිවල පස්වන රාජ්‍යය වීමෙන්, එළිදරව්ව දාහතේ මුහුදු මෘගයා වීමෙන්, අවසන් විය. එවිට එක්සත් ජනපදය එළිදරව්ව දාහතේ පොළොවේ මෘගයා ලෙස බයිබල් අනාවැකිවල හයවන රාජ්‍යය ලෙස තම භූමිකාව ආරම්භ කළේය. අවසානයේදී එක්සත් ජනපදය එළිදරව්ව දාහතේ රජවරු දහයේ ප්‍රධානතම රජයා බවට පත්වෙයි. “අවුරුදු හැත්තෑවක” කාලපරිච්ඡේදයක සංකේතාත්මක ඉතිහාසය, එනම් “එක් රජෙකුගේ දවස්,” බයිබල් අනාවැකිවල පළමු රාජ්‍යය ලෙස බබිලෝනිය ආණ්ඩු කළ අවුරුදු හැත්තෑව නියෝජනය කරයි. මෙය 1798 සිට ඉරිදා නීතිය දක්වා එක්සත් ජනපදයේ ඉතිහාසය සඳහා ආදර්ශයක් වේ; එහි ඇමරිකානු ඉතිහාසයේ බාහිර රේඛාව රිපබ්ලිකන් අඟෙන් නියෝජනය කරනු ලබන අතර, අභ්‍යන්තර රේඛාව ප්‍රොටස්තන්ත අඟෙන් නියෝජනය කරනු ලැබේ. රාජ්‍ය පාලනය සහ සභා පාලනය වෙන්කිරීම සඳහා සැලසෙන ආණ්ඩුක්‍රම ව්‍යවස්ථාවේ හෘදය නියෝජනය කරන ඒ අං දෙක, ඇමරිකාවේ අනාගතය සම්බන්ධ විෂයය වෙයි.</w:t>
      </w:r>
    </w:p>
    <w:p>
      <w:pPr>
        <w:pStyle w:val="ArticleBody"/>
        <w:jc w:val="left"/>
      </w:pPr>
      <w:r>
        <w:rPr>
          <w:rFonts w:ascii="Nirmala UI" w:hAnsi="Nirmala UI" w:eastAsia="Nirmala UI" w:cs="Nirmala UI"/>
        </w:rPr>
        <w:t>තීර් නගරයේ වේශ්‍යාව අමතක කරනු ලැබීම සඳහා අවුරුදු හැත්තෑවක් නියම කර ඇත; එවිට 1989 දී වූ අවසාන කාලයේ සිට ඉරිදා නීතිය දක්වා ඇය ගායනය ආරම්භ කරයි. ඇය එය ආරම්භ කළේ රහස් සන්ධානයක් සමඟය; එසේ කරමින් ඇය ප්‍රොටෙස්තන්ට් ඇමරිකාවේ ආගම අල්ලාගත්තාය, සහ සෝවියට් සංගමයේ බිඳවැටීම සමඟ දකුණේ රජුගේ දේශපාලන ව්‍යුහය බිඳ හෙළුවාය. “හැත්තෑව” යන සංඛ්‍යාවට සමාන වන්නේ, දහය හා හත ලෙස බෙදී ඇති අවුරුදු දාහතක කාල පරාසයක මැද ඇන්ටියෝකස් මහා රජු සිටගෙන සිටින ඉතිහාසයකින් අවසන් වන අවුරුදු හැත්තෑවක කාල පරාසයකි. රෆියා සහ පැනියම් අතර අවසන් වූ බාහිර අවුරුදු දෙසිය පනහේ ආරම්භයේදී, “හැත්තෑ” සති ඩැනියෙල්ගේ ජනතාව පිළිබඳ නියම කරනු ලැබීම සමඟ අවුරුදු දෙදහස් තුන්සියයක අභ්‍යන්තර කාල අනාවැකිය ආරම්භ වේ. එම හැත්තෑ සතිවල අවසානයේ, ක්‍රි.ව. 34 දී ප්‍රාචීන ඉශ්‍රායෙලය දෙවියන්වහන්සේගේ තෝරාගත් ගිවිසුම් ජනතාව ලෙස සදහටම දික්කසාද කරනු ලැබීය; එවිට දෙවියන්වහන්සේ තම ක්‍රිස්තියානි මනාලිය සමඟ විවාහයට ඇතුළත් වී සිටි අතර, එවිට අන్యජාතිකයන් වෙත අත දිගු කරමින් සිටියහ.</w:t>
      </w:r>
    </w:p>
    <w:p>
      <w:pPr>
        <w:pStyle w:val="ArticleBody"/>
        <w:jc w:val="left"/>
      </w:pPr>
      <w:r>
        <w:rPr>
          <w:rFonts w:ascii="Nirmala UI" w:hAnsi="Nirmala UI" w:eastAsia="Nirmala UI" w:cs="Nirmala UI"/>
        </w:rPr>
        <w:t>ක්‍රි.පූ. 207 දී අන්තියෝකස් “හැත්තෑව” මධ්‍යයේ සිටගෙන සිටින අතර, නූතන ඉශ්‍රායෙල් නැඟිටුවීමට ඔහු තෝරාගත් “මහත් සෞභාග්‍යමත් දේශය” ලෙස ඔහුගේ රාජ්‍යයට අනුග්‍රහය ලැබූ ජාතියේ තත්ත්වය අවසන් වීම හඳුන්වා දෙයි. ඉරිදා නීතියේදී හයවැනි රාජධානිය ලෙස එක්සත් ජනපදයේ අවසානය, යෙසායාගේ “හැත්තෑ අවුරුදු” අවසන් වීමයි. අන්තියෝකස්ගේ අවුරුදු දෙසිය පනස් රේඛාව, දහසයවන පදයේ ඉරිදා නීතියට මඳක් පෙර, එක්සත් ජනපදයේ රිපබ්ලිකන් අඟෙහි පරීක්ෂණ කාලය අවසන් වීම හඳුන්වා දෙයි. 1844 ඔක්තෝබර් 22 දින විනිශ්චය ආරම්භ වූ විට අවසන් වූ අවුරුදු දෙදහස් තුන්සියය, ඉරිදා නීතියේදී විනිශ්චය අවසන් වන කාලයට ප්‍රතිරූපයක් වේ. අවුරුදු දෙදහස් තුන්සියය, සැබෑ ඉශ්‍රායෙලය දෙවියන්වහන්සේගේ තෝරාගත් ජනතාව ලෙස අවසන් වන බව හඳුන්වා දෙන සති හැත්තෑවකින් ආරම්භ වේ. සමස්ත අවුරුදු දෙදහස් තුන්සිය කාල පරිච්ඡේදයේ අවසානය, ඉරිදා නීතිය දක්වා ඉදිරියට ගෙන යන ලද ආගමන ව්‍යාපාරය අතරතුර ප්‍රොටෙස්තන්ට් ව්‍යාපාරය අවසන් වීමෙන් නිමාවේ. 1844 හි වසා දැමූ දොර නැවත සිදු වන විට, රිපබ්ලිකන් අඟ මතද, ප්‍රොටෙස්තන්ට් අඟ මතද, ආණ්ඩු මෘගයා මතද දොරවල් වසා දමනු ඇත.</w:t>
      </w:r>
    </w:p>
    <w:p>
      <w:pPr>
        <w:pStyle w:val="ArticleBody"/>
        <w:jc w:val="left"/>
      </w:pPr>
      <w:r>
        <w:rPr>
          <w:rFonts w:ascii="Nirmala UI" w:hAnsi="Nirmala UI" w:eastAsia="Nirmala UI" w:cs="Nirmala UI"/>
        </w:rPr>
        <w:t>අන්තියෝකස් දසකය සහ සප්තකය අතර කාලපරිච්ඡේදය අතරමැද සිටිනවා යනු, ඔහුගේ පරීක්ෂණ කාලය අවසන් වන්නේ එහි අවසානයේ යැයි දක්වයි. පෘථිවියේ මෘගයා වන එක්සත් ජනපද ආණ්ඩුව සඳහා පරීක්ෂණ කාලය ඉරිදා නීතියේදී අවසන් වේ; එහෙත් රිපබ්ලිකන් අඟේ පරීක්ෂණ කාලය ඉරිදා නීතියට පෙර අවසන් වේ.</w:t>
      </w:r>
    </w:p>
    <w:p>
      <w:pPr>
        <w:pStyle w:val="ArticleScripture"/>
        <w:jc w:val="left"/>
      </w:pPr>
      <w:r>
        <w:rPr>
          <w:rFonts w:ascii="Nirmala UI" w:hAnsi="Nirmala UI" w:eastAsia="Nirmala UI" w:cs="Nirmala UI"/>
        </w:rPr>
        <w:t>යේසුස් ඔහුට මෙසේ වදාළ සේක: “මම ඔබට කියන්නේ සත් වරක් දක්වා නොව; සත් වර සතළිහ දක්වාය.” මතෙව් 18:22.</w:t>
      </w:r>
    </w:p>
    <w:p>
      <w:pPr>
        <w:pStyle w:val="ArticleBody"/>
        <w:jc w:val="left"/>
      </w:pPr>
      <w:r>
        <w:rPr>
          <w:rFonts w:ascii="Nirmala UI" w:hAnsi="Nirmala UI" w:eastAsia="Nirmala UI" w:cs="Nirmala UI"/>
        </w:rPr>
        <w:t>“සතළිස් වර හත” යන ප්‍රකාශය, මෙවන් ගුණිත ආකාරයකින් සංඛ්‍යා ප්‍රකාශ කර ඇති බයිබලයේ එකම ස්ථානයයි. “සතළිස් වර හත” යනු දානියෙල්ගේ ජනතාව සඳහා “නියම කරන ලද” අවුරුදු හාරසිය අනූවකි. එය දෙදහස් තුන්සියය ආරම්භ කරන සති හැත්තෑව වන අතර, එම එකම ආරම්භක ස්ථානයෙන් අවුරුදු දෙසිය පනහක අවසානයේ ඇන්ටියෝකස් දහය හා හත අතරමැදට පැමිණෙයි. එහිදී මහා ඇන්ටියෝකස්, මහා විවාදයේ ශුද්ධ නාට්‍යයේ ඔහුගේ කථාවේ අවසාන ක්‍රියාකාරකම් තුළ තම ස්ථානය ගනියි.</w:t>
      </w:r>
    </w:p>
    <w:p>
      <w:pPr>
        <w:pStyle w:val="ArticleBody"/>
        <w:jc w:val="left"/>
      </w:pPr>
      <w:r>
        <w:rPr>
          <w:rFonts w:ascii="Nirmala UI" w:hAnsi="Nirmala UI" w:eastAsia="Nirmala UI" w:cs="Nirmala UI"/>
        </w:rPr>
        <w:t>1844 දී වසා දැමූ දොර, ඉරිදා නීතියේ වසා දැමූ දොර නිරූපණය කරයි; තවද, දහසයවන පදයේ ඉරිදා නීතියට පෙර, අන්ටියෝකස් තම රාජ්‍යයේ අවසානය සලකුණු කිරීම සමඟ අවුරුදු හතක කාලයක් ආරම්භ වෙයි; ඉන්පසු ඔහුගේ රාජ්‍යය අවුරුදු හතේ අවසානයේදී අවසන් වෙයි. අවුරුදු හතක කාලය මෘගයාගේ රූපයේ පරීක්ෂා කිරීමේ කාලය නිරූපණය කරයි, තවද එම කාලය 321 දී වූ පළමු ඉරිදා නීතියෙන් ආරම්භ වෙයි. අවසාන ඉරිදා නීතියේ ආකෘතිය වන පළමු ඉරිදා නීතියට පෙර, නියෝගයක් සමඟ ආරම්භ වන අවුරුදු දහයක කාලයක් ඇත. 313 දී වූ “නියෝගය”හිදී, අවුරුදු දහයකින් නිරූපිත පරීක්ෂාව ආරම්භ වෙයි; එවිට අන්ටියෝකස් පළමු ඉරිදා නීතිය ප්‍රකාශයට පත් කරයි, සහ ජනරජීය අඟයේ කරුණාව ලබාගැනීමේ කාලය අවසන් වෙයි. අවුරුදු හතේ අවසානයේදී, පානියම් සහ ඉරිදා නීතිය පැමිණ, 330 වසරේදී නැගෙනහිර හා බටහිර අතර බෙදීම ජනිත කරයි.</w:t>
      </w:r>
    </w:p>
    <w:p>
      <w:pPr>
        <w:pStyle w:val="ArticleHeading"/>
        <w:jc w:val="left"/>
      </w:pPr>
      <w:r>
        <w:rPr>
          <w:rFonts w:ascii="Nirmala UI" w:hAnsi="Nirmala UI" w:eastAsia="Nirmala UI" w:cs="Nirmala UI"/>
        </w:rPr>
        <w:t>පොම්පේයි</w:t>
      </w:r>
    </w:p>
    <w:p>
      <w:pPr>
        <w:pStyle w:val="ArticleBody"/>
        <w:jc w:val="left"/>
      </w:pPr>
      <w:r>
        <w:rPr>
          <w:rFonts w:ascii="Nirmala UI" w:hAnsi="Nirmala UI" w:eastAsia="Nirmala UI" w:cs="Nirmala UI"/>
        </w:rPr>
        <w:t>පද හදාරහයෙහි පොම්පේ “මහත් තේජස්වන්ත දේශය” ජයගත්තේය; එහෙත් ක්‍රි.පූ. 65 සිට 63 දක්වා වූ දෙවසරක කාලය තුළ, දානියෙල් අටවන පරිච්ඡේදයේ නවවන පදය ඉටු කරමින්, පොම්පේ සැබවින්ම “නැගෙනහිර” සහ “[තේජස්වන්ත] දේශය” ජයගත්තේය; එය පද හතළිහෙහි හා 1989 වර්ෂයේ ද්විත්ව ජයග්‍රහණය පිළිබිඹු කරයි.</w:t>
      </w:r>
    </w:p>
    <w:p>
      <w:pPr>
        <w:pStyle w:val="ArticleBody"/>
        <w:jc w:val="left"/>
      </w:pPr>
      <w:r>
        <w:rPr>
          <w:rFonts w:ascii="Nirmala UI" w:hAnsi="Nirmala UI" w:eastAsia="Nirmala UI" w:cs="Nirmala UI"/>
        </w:rPr>
        <w:t>පූජකත්වයෙන් බැහැර රෝමයට තුන්වන බාධකය, රෝමයේ පළමු නිල ත්‍රිවිරාජ්‍ය සන්ධානය ගොඩනැගූවෙකු ලෙස ප්‍රසිද්ධ ඔගස්ටස් සීසර් විසින් සම්පූර්ණ කරනු ලැබේ; එය රෝමයේ පළමු නිල ත්‍රිත්වීය එක්සත්කම නියෝජනය කරයි. රෝමානු නායකයන්ගේ තුන්වන මාර්ග සලකුණෙහිදී, එම ත්‍රිත්වීය එක්සත්කම රෝමානු ඉතිහාසයේ නිල වශයෙන් සලකුණු කරනු ලැබේ. දහසයවන වචනයේ සඳහන් ඉරිදා නීතියේදී, නාගයා, මෘගයා සහ බොරු අනාගතවක්තෘවරයාගේ ත්‍රිත්වීය එක්සත්කම ස්ථාපිත කරනු ලැබේ; ඉන්පසු සෙකරියා විසින් දක්වා ඇති පරිදි, දුෂ්ටකමේ පක්ෂියා ශිනාර්හි ඇගේ ස්ථානය මත නැවත පිහිටුවනු ලැබේ.</w:t>
      </w:r>
    </w:p>
    <w:p>
      <w:pPr>
        <w:pStyle w:val="ArticleBody"/>
        <w:jc w:val="left"/>
      </w:pPr>
      <w:r>
        <w:rPr>
          <w:rFonts w:ascii="Nirmala UI" w:hAnsi="Nirmala UI" w:eastAsia="Nirmala UI" w:cs="Nirmala UI"/>
        </w:rPr>
        <w:t>ඔගස්ටස් කේසර් පළමු නිල රෝමානු ත්‍රිසංධානය පිහිටුවීය; එහෙත් ඉතිහාසවේදීන් එය දෙවන ත්‍රිසංධානය ලෙස හඳුන්වති. මන්ද ජූලියස් කේසර් ද ත්‍රිසංධානයක් පිහිටුවූ නමුත්, එය රෝමානු ආණ්ඩුවේ නිල ත්‍රිසංධානයක් නොවීය. ඉක්මනින් පැමිණෙන ඉරිදා නීතියේදී පෙනීසිටින අජගරයා, මෘගයා සහ බොරු අනාගතවක්තයා යන ත්‍රිත්වීය එකමුතුවේ සංකේත ලෙස ජූලියස් සහ ඔගස්ටස් කේසර්වරුන්ගේ සම්බන්ධය, ඉරිදා ව්‍යවස්ථා බලාත්මක කිරීමේ ව්‍යාපාරයේ ආරම්භයේ ජූලියස් විසින්ද, අවසානයේ ඔගස්ටස් විසින්ද පූර්වචිත්‍රණය කරනු ලැබේ. මෙම අනාවැකිමය සම්බන්ධය 67 දී සිදු වූ සෙස්තියස්ගේ වටලෑම මඟින්ද නිරූපණය කෙරේ; එයට අනතුරුව තීතස්ගේ වටලෑම පැමිණියේය. ජූලියස් නම් සෙස්තියස්ය; ඔගස්ටස් නම් තීතස්ය. ජූලියස් සහ ඔගස්ටස් ත්‍රිත්වීය එකමුතුව නියෝජනය කරති; සෙස්තියස් සහ තීතස් වටලෑමක් නියෝජනය කරති.</w:t>
      </w:r>
    </w:p>
    <w:p>
      <w:pPr>
        <w:pStyle w:val="ArticleBody"/>
        <w:jc w:val="left"/>
      </w:pPr>
      <w:r>
        <w:rPr>
          <w:rFonts w:ascii="Nirmala UI" w:hAnsi="Nirmala UI" w:eastAsia="Nirmala UI" w:cs="Nirmala UI"/>
        </w:rPr>
        <w:t>ඉරිදා නීතියක් සඳහා වූ චලනය අනාවැකිමය වශයෙන් 313 දී ආරම්භ වන කාලය මිලානු ආඥාව සමඟ සම්බන්ධ වේ. අනතුරුව, අවුරුදු දහහත්ක කාලපරිච්ඡේදයේ මධ්‍යබින්දුවේ වන 321 දී, පළමු ඉරිදා නීතිය පැමිණේ. මෘගයාගේ සලකුණ හෝ දෙවියන්වහන්සේගේ මුද්‍රාව ලබන අය සහ එය නොලබන අය ලෙස එක්සත් ජනපදයේ සිදුවන භේදය නියෝජනය කරමින්, රාජ්‍යය නැගෙනහිර හා බටහිර ලෙස බෙදීමේ තුන්වන පියවර 330 විය. අවසාන ඉරිදා නීතිය වන 330 දක්වා ගෙනයන ඉරිදා නීති මාලාවක් ඇත; 321 එම පළමු ඉරිදා නීතිය නියෝජනය කරයි.</w:t>
      </w:r>
    </w:p>
    <w:p>
      <w:pPr>
        <w:pStyle w:val="ArticleBody"/>
        <w:jc w:val="left"/>
      </w:pPr>
      <w:r>
        <w:rPr>
          <w:rFonts w:ascii="Nirmala UI" w:hAnsi="Nirmala UI" w:eastAsia="Nirmala UI" w:cs="Nirmala UI"/>
        </w:rPr>
        <w:t>අන්තිඔකස්ගේ දෙසිය පනස් අවුරුදු මෙන් නොව, නේරෝගේ දෙසිය පනස් අවුරුදු පළමු ඉරිදා නීතියේ මධ්‍යබින්දුව වන අවුරුදු අටක කාලයක් ද, එවිට අවුරුදු නවයක කාලයක් ද හඳුන්වා දෙයි. පේළිය මත පේළිය ලෙස, අන්තිඔකස් සහ නේරෝ සලකුණු තුනකින් නිරූපිත කාලපරාස දෙකක් හඳුන්වා දෙති. දෙපාර්ශ්වීය පේළි දෙකෙහිම පළමු සහ අවසාන සලකුණු එකම වන අතර, ආරම්භයේදී විවාහයකින් සලකුණු කරන ලද නියෝගයක් තිබී එය දික්කසාදයකින් අවසන් විය; තවද උතුරේ රජු සහ දකුණේ රජු අතර යුද්ධය ආරම්භයේද අවසානයේද දක්නට ලැබේ. මධ්‍යයේ පිහිටි 321 වර්ෂයේ පළමු ඉරිදා නීතිය, අන්තිඔකස් සිටගෙන සිටින ස්ථානය විය යුතුය. ඔහු අවුරුදු දහයකින් නිරූපිත පරීක්ෂා කිරීමේ ක්‍රියාවලියක අවසානයේ සිටගෙන සිටියි; එම පරීක්ෂා කිරීමේ ක්‍රියාවලිය, හත් දෙනාගෙන් වූ අටවන තැනැත්තා වන මෘගයාගේ රූපයක් ඔහු ගොඩනඟන බැවින්, අන්තිඔකස් හත් දෙනාගෙන් වූ අටවන තැනැත්තා ලෙස ප්‍රකාශ කරයි. ඒ සමගම, එක්ලක්ෂ හතළිස්හතර දහස ද පරීක්ෂා කිරීමේ ක්‍රියාවලියක් හරහා ගමන් කර, සත්වන ලාඔදිකියා සභාවෙන් අටවන සහ ෆිලඩෙල්ෆියා සභාව වෙත පරිවර්තනය වෙති.</w:t>
      </w:r>
    </w:p>
    <w:p>
      <w:pPr>
        <w:pStyle w:val="ArticleBody"/>
        <w:jc w:val="left"/>
      </w:pPr>
      <w:r>
        <w:rPr>
          <w:rFonts w:ascii="Nirmala UI" w:hAnsi="Nirmala UI" w:eastAsia="Nirmala UI" w:cs="Nirmala UI"/>
        </w:rPr>
        <w:t>පළමු ඉරිදා නීතියෙහිදී රූපය පිහිටුවීම ආරම්භ වන අතර, එය එළිදරව් 13:11 හි සඳහන් ඉරිදා නීතියෙන් අවසන් වෙයි; එම පදය එක්සත් ජනපදයේ බැටළුවෙකු ලෙස ආරම්භයත්, ද්‍රාගනයෙකු ලෙස එහි අවසානයත් එකිනෙකට ප්‍රතිවිරුද්ධ ලෙස ඉදිරිපත් කරයි. දහතුන යනු කැරැල්ලේ සංකේතයයි; එබැවින් එකොළොස්වන පදයේ සන්දර්භය තුළ කැරැල්ලේ සංකේතය, සහ එක්සත් ජනපදය ද්‍රාගනයෙකු ලෙස කතා කිරීම, මෘගයාගේ සලකුණය; ඒ අතර, දෙවියන්වහන්සේගේ මුද්‍රාව ඇති අයගේ සංකේතය එකොළොස යන්නයි. එක්සත් ජනපදය ද්‍රාගනයෙකු ලෙස කතා කරන විට, ඉරිදා නීතියේදී, මෘගයාගේ සලකුණ ලබන අය සහ දෙවියන්වහන්සේගේ මුද්‍රාව ලබන අය අතර වෙන්වීම එළිදරව් 13:11 විසින් හඳුන්වා දෙයි.</w:t>
      </w:r>
    </w:p>
    <w:p>
      <w:pPr>
        <w:pStyle w:val="ArticleBody"/>
        <w:jc w:val="left"/>
      </w:pPr>
      <w:r>
        <w:rPr>
          <w:rFonts w:ascii="Nirmala UI" w:hAnsi="Nirmala UI" w:eastAsia="Nirmala UI" w:cs="Nirmala UI"/>
        </w:rPr>
        <w:t>මෘගයාගේ රූපයේ පරීක්ෂා කාලය එහි පැමිණීම සලකුණු කරන විශේෂ ලකුණු ඇති අතර, ඒ සමඟම එහි අවසානයද ආකෘතිකව දක්වයි. නෝවාගේ දිනවල සිට හොරණෑ මංගල්‍යය දක්වා දෙවියන් වහන්සේ කිසිදා වෙනස් නොවන සේ, උන්වහන්සේ සැමවිටම පරීක්ෂා කාලයක් පැමිණීමට පෙර ඒ බව පෙර නිවේදනය කරති. උන්වහන්සේගේ එම නිවේදන උන්වහන්සේගේ අනාවැකි වචනය තුළ සොයාගත හැක. බොහෝ ඇඩ්වෙන්ටිස්වරුන් (මම එසේ උපකල්පනය කරමි) යෙරුසලමේ විනාශයෙහිදී වැටලීම් දෙකක් තිබූ බවත්, අවසාන විනාශය සිදු වූ දිනය නෙබුකද්නෙශර් යෙරුසලම හා දේවමාළිගාව පළමුවරට—ඇල්ෆා කාලයේ—විනාශ කළ අවුරුද්දේ එම අදාළ දිනයම වූ බවත් නොදන්නා විය හැක. තවද, එම වැටලීම් ශුද්ධ මංගල්‍යයන්හිදී ආරම්භ වී ශුද්ධ මංගල්‍යයකදී අවසන් වූ බවත්, වැටලීමේ කාලය වසර තුනහමාරක් වූ බවත් ඔවුන් නොදන්නා විය හැක. ඔවුන් ඒ කරුණු නොදන්නේ නම්, මෘගයාගේ රූපයේ පරීක්ෂා කාලයේ ආරම්භය යුලියස් සීසර් විසින් එහි අතිශයින් සම්පූර්ණ නිරූපණය තුළ සලකුණු කරනු ලබන බව ඔවුන් දකින්නේ යැයි සිතීම අපහසුය. “සම්පූර්ණ නිරූපණය” යනුවෙන් මම අදහස් කරන්නේ, එහි අවසාන ඉටු වීමය.</w:t>
      </w:r>
    </w:p>
    <w:p>
      <w:pPr>
        <w:pStyle w:val="ArticleBody"/>
        <w:jc w:val="left"/>
      </w:pPr>
      <w:r>
        <w:rPr>
          <w:rFonts w:ascii="Nirmala UI" w:hAnsi="Nirmala UI" w:eastAsia="Nirmala UI" w:cs="Nirmala UI"/>
        </w:rPr>
        <w:t>එකම කාලපරිච්ඡේදය 1888 සිට ඉරිදා නීතිය දක්වාද, එසේම නැවත 9/11 සිට ඉරිදා නීතිය දක්වාද නිරූපණය කරනු ලැබේ; එහෙත්, 313 සිට 330 දක්වා වූ කාලපරිච්ඡේදයේ මහා කොන්ස්ටන්ටයින් විසින් නිරූපණය කරන ලද මෘගයාගේ රූපය පිහිටුවීමේ අනාවැකිමය කාලපරිච්ඡේදයේ පූර්ණ ඉෂ්ටවීම, 1989 දී අවසාන කාලයේ සිට ගණන් කරන ලද අටවන ජනාධිපතිවරයාගේ ජනාධිපති ධුර කාලය තුළ ආරම්භ වේ.</w:t>
      </w:r>
    </w:p>
    <w:p>
      <w:pPr>
        <w:pStyle w:val="ArticleBody"/>
        <w:jc w:val="left"/>
      </w:pPr>
      <w:r>
        <w:rPr>
          <w:rFonts w:ascii="Nirmala UI" w:hAnsi="Nirmala UI" w:eastAsia="Nirmala UI" w:cs="Nirmala UI"/>
        </w:rPr>
        <w:t>පළමු ඉරිදා නීතියෙන් ආරම්භ වී, සබත් දින හා ඉරිදා දින පිළිබඳ පරීක්ෂණ කාලය අන්තියෝකුස්ගේ අවුරුදු හතෙන් නිරූපිත කාලපරාසයක් තුළ විස්තාරණය වේ. අන්තියෝකුස්ගේ පෙළපතේ අවුරුදු හත, නේරෝගේ පෙළපතේ අවුරුදු නවයෙන් ගුණ කළ විට හැට තුනක් වේ; ක්‍රි.පූ. 63 දී පොම්පේ “මහත් තේජස්වන්ත දේශය” ජයගත්තේ දානියෙල් 11 වන පරිච්ඡේදයේ දහසයවන පදය ඉටු කරමිනි. ඉරිදා නීතිය පැමිණෙන විට, රජවරුන් දස දෙනාගෙන් ප්‍රධාන රජු ලෙස එක්සත් ජනපදය රජවරුන් නව දෙනෙකු විසින් පිළිගනු ලබනු ඇත; ඔවුහු තම රාජ්‍යය තීරයේ වේශ්‍යාවට දීමට එකඟ වෙති, එවිට ඇය පොළොවේ සියලු රජවරුන් සමඟ වේශ්‍යාකම් කරනු ඇත.</w:t>
      </w:r>
    </w:p>
    <w:p>
      <w:pPr>
        <w:pStyle w:val="ArticleBody"/>
        <w:jc w:val="left"/>
      </w:pPr>
      <w:r>
        <w:rPr>
          <w:rFonts w:ascii="Nirmala UI" w:hAnsi="Nirmala UI" w:eastAsia="Nirmala UI" w:cs="Nirmala UI"/>
        </w:rPr>
        <w:t>දස කන්‍යාවන්ගේ උපමාවේ പ്രവචනමය ව්‍යුහයට අනුකූලව, මෘගයා සහ බොරු ප්‍රොපේතයාගේ විවාහය 1989දී සිදුකරන ලද නමුත්, ඉරිදා නීතියේදී එම විවාහය සම්පූර්ණ කරනු ලැබේ. එම ඉතිහාසයේ ෆ්‍රැක්ටලයක් වන්නේ 2001දී, 9/11 දින ආරම්භ වූ ජීවමානවූවන්ගේ විනිශ්චයකාලයයි. එම ස්ථානයේ සිට ඉරිදා නීතිය දක්වා—එනම් මෘගයාගේ රූපය පිළිබඳ පරීක්ෂණ කාලයද වන, එකලක්ෂ හතළිස් හතර දහසගේ මුද්‍රාකරණ කාලයද වන එම කාලය තුළ—දෙවියන්වහන්සේගේ ගිවිසුම් ජනතාව මතද, ආබ්‍රහම්ගේ ගිවිසුම් ප්‍රොපේතීය අනාවැකිය ඉටු කිරීමෙහි ඔවුන් වාසය කර ඇති දේශය මතද, විනිශ්චය සිදුකරනු ලැබේ. එම කාලපරිච්ඡේදය තුළ ලාඕදිකීය සෙවන්ත්-ඩේ ඇඩ්වෙන්ටිස්ට් සභාව විනිශ්චය කරනු ලබන අතර, අනතුරුව කන්‍යාවන් බව ප්‍රකාශ කරන අයද විනිශ්චය කරනු ලබති. එබැවින් ප්‍රොටස්ටන්ට් අඟද විනිශ්චය කරනු ලබන අතර, එය විනිශ්චය කරනු ලබන්නේ පළමුව රිපබ්ලිකන් අඟයේ ඩිමොක්‍රැටික් පක්ෂය 2024 දක්වා විනිශ්චය කරනු ලැබූ කාලය තුළය; එම අවස්ථාවේ දැන් රිපබ්ලිකන් අඟයේ රිපබ්ලිකනුවන්ගේ විනිශ්චය සිදුවෙමින් පවතී. ආණ්ඩුක්‍රම ව්‍යවස්ථානුකූල ආණ්ඩුව යනු අඟ දෙක දරන මෘගයා වන අතර, එය ඉරිදා නීතියේදී විනිශ්චය කරනු ලබයි.</w:t>
      </w:r>
    </w:p>
    <w:p>
      <w:pPr>
        <w:pStyle w:val="ArticleBody"/>
        <w:jc w:val="left"/>
      </w:pPr>
      <w:r>
        <w:rPr>
          <w:rFonts w:ascii="Nirmala UI" w:hAnsi="Nirmala UI" w:eastAsia="Nirmala UI" w:cs="Nirmala UI"/>
        </w:rPr>
        <w:t>1989 සිට ඉරිදා නීතිය දක්වා වූ කාලය, 9/11 සිට ඉරිදා නීතිය දක්වා වූ ප්‍රැක්ටලයකින් නිරූපණය කරනු ලැබේ; එහෙත් මෘගයාගේ රූපය පිහිටුවීමේ සම්පූර්ණ ඉටු වීම ඇත්තේ සත්දෙනාගෙන් වූ අටවන ජනාධිපතිවරයා තුළය. නීරෝගේ අවුරුදු දහහත, 9/11 සිට ඉරිදා නීතිය දක්වා වූ ඉතිහාසයේ ප්‍රැක්ටලයකි. අන්තියෝකස්ගේ අවුරුදු දහහතද එම එකම දේ වේ. රේගන්ගේ විවාහය හා රහස් සන්ධානය, අටවන ජනාධිපතිවරයාගේ ධුරකාලය තුළ ප්‍රකාශිත සන්ධානයකින් සම්පූර්ණ කරනු ලැබේ. ඇල්ෆා සහ ඔමේගා විවාහයන්ගෙන් පළමුවැන්න 2001 දී Patriot Act මගින් සංකේතවත් කරන ලදී; එවකට ඉංග්‍රීසි නීතිය රෝම නීතිය බවට වෙනස් කරන ලදී. මිලාන් ආඥාවෙහි විවාහය, මෘගයාගේ රූපය පිහිටුවීමේ සම්පූර්ණ ඉටු වීමේ ආරම්භය සලකුණු කරයි. එහි ව්‍යුහය දස කන්‍යාවන්ගේ විවාහයේ ව්‍යුහය මත පදනම් වී ඇති අතර, සත්‍ය විවාහය සිදුවන අතරතුර සිදුවන ව්‍යාජ විවාහය නිරූපණය කරයි.</w:t>
      </w:r>
    </w:p>
    <w:p>
      <w:pPr>
        <w:pStyle w:val="ArticleBody"/>
        <w:jc w:val="left"/>
      </w:pPr>
      <w:r>
        <w:rPr>
          <w:rFonts w:ascii="Nirmala UI" w:hAnsi="Nirmala UI" w:eastAsia="Nirmala UI" w:cs="Nirmala UI"/>
        </w:rPr>
        <w:t>මෘගයාගේ ප්‍රතිමාවේ පරීක්ෂණ කාලය යන රූපකය, අප “මුද්‍රාකළ” වීමට පෙර අප විසින් සමත් විය යුතු “පරීක්ෂාව” නියෝජනය කරයි. දෙවියන්වහන්සේගේ ගෘහය පළමුව විනිශ්චය කරනු ලබන අතර, එවිට ඉරිදා නීතියේදී දෙවියන්වහන්සේගේ ගෘහයෙන් පිටත සිටින අය විනිශ්චය කරනු ලබති. දෙවියන්වහන්සේගේ ගෘහය තුළද, අනතුරුව මහත් සමූහයා අතරද, අවසාන විනිශ්චයේ කාලය ආරම්භ වන්නේ පළමු ඉරිදා නීතිය සමඟය. එක්සත් ජනපදය තුළ පළමු ඉරිදා නීතියක් ඇති වනු ඇත; එය මෘගයාගේ ප්‍රතිමාවේ පරීක්ෂණ කාලපරිච්ඡේදයේ සම්පූර්ණ හා අවසාන ඉටු වීමේ ආරම්භය සනිටුහන් කරනු ඇත, එය අනතුරුව එළිදරව් 13:11 ඉටු කරන ඉරිදා නීතියෙන් අවසන් වේ. එම ඉරිදා නීතිය මහිමාන්විත දේශයේ අවසාන ඉරිදා නීතියයි. මහිමාන්විත දේශයේ අවසාන ඉරිදා නීතිය, ලෝකයේ පළමු ඉරිදා නීතිය වන අතර, එය ලෝකය සඳහා මෘගයාගේ ප්‍රතිමාවේ පරීක්ෂණ කාලය සනිටුහන් කරයි. ලෝකයේ පරීක්ෂණ කාලය ආරම්භ වන්නේ දහතුන්වන පරිච්ඡේදයේ එකොළොස්වන වචනයේ සඳහන් එක්සත් ජනපදයේ ඉරිදා නීතියේදීය. ඉක්මනින් පැමිණෙන ඉරිදා නීතියේදී එක්සත් ජනපදය මකරයෙකු මෙන් “කථා කරන” විට, එම පරිච්ඡේදයේ දොළොස්වන වචනයෙන් ඉදිරියට ඇති වචන ලෝක ව්‍යාප්ත මෘගයාගේ ප්‍රතිමාවේ පරීක්ෂණ කාලය නියෝජනය කරයි.</w:t>
      </w:r>
    </w:p>
    <w:p>
      <w:pPr>
        <w:pStyle w:val="ArticleBody"/>
        <w:jc w:val="left"/>
      </w:pPr>
      <w:r>
        <w:rPr>
          <w:rFonts w:ascii="Nirmala UI" w:hAnsi="Nirmala UI" w:eastAsia="Nirmala UI" w:cs="Nirmala UI"/>
        </w:rPr>
        <w:t>මේ හේතුව නිසා, ක්‍රි.ව. 313 දී නිකුත් වූ ආඥාවෙන් ආරම්භ වන අවුරුදු දාහතක කාලයෙන් අවසන් වන නීරෝගේ අවුරුදු දෙසිය පනහක අනාවැකිය—එයට පසු ක්‍රි.ව. 321 දී පළමු ඉරිදා නීතියද, අනතුරුව ක්‍රි.ව. 330 දී නැගෙනහිර සහ බටහිර බෙදී යාමද සිදුවන අනාවැකිය—දැකගැනීම වැදගත්ය. නීරෝගේ රේඛාවේ පියවර තුන පීඩනය පිළිබඳවය; නීරෝ පීඩනයේ සංකේතය වන අතර, අවුරුදු 250ක කාලය, සම්මුතිගත සභාව පැමිණි විට ක්‍රි.ව. 313 දී අවසන් වූ සම්යර්නා සභාව නියෝජනය කරයි. තුන්වන පියවර රාජ්‍යයක අවසානය සලකුණු කරයි; එබැවින් එය එක්සත් ජනපදයට අදාළ කළ විට, එය ඉරිදා නීතියත්, හයවන රාජ්‍යයෙන් හත්වන හා අටවන රාජ්‍යයන් වෙත සංක්‍රමණයත් නියෝජනය කරයි. එය ලෝකයට අදාළ කළ විට, තුන්වන waymark එක මනුෂ්‍ය පරීක්ෂණ අවස්ථාවේ අවසානයයි; එය, මෘගයාගේ රූපයේ ලෝක පරීක්ෂණ කාලයේ ආරම්භයේදී එක්සත් ජනපදය සඳහා වූ පරීක්ෂණ අවස්ථාවේ අවසානයෙන් පූර්වරූපිත කරනු ලැබීය.</w:t>
      </w:r>
    </w:p>
    <w:p>
      <w:pPr>
        <w:pStyle w:val="ArticleBody"/>
        <w:jc w:val="left"/>
      </w:pPr>
      <w:r>
        <w:rPr>
          <w:rFonts w:ascii="Nirmala UI" w:hAnsi="Nirmala UI" w:eastAsia="Nirmala UI" w:cs="Nirmala UI"/>
        </w:rPr>
        <w:t>ඒ නිසාම, විසිදෙවන පදයේ සඳහන් කර ඇති පරිදි, කුරුසියෙන් නිරූපිත, ඉරිදා නීතියට ගෙන යන රෝම පාලකයින් හතර දෙනාගෙන් තෙවනුවා වන ඔගස්ටස් සීසර්, තමන්ට පසුව කුරුසිය නිරූපණය කරන ටයිබීරියස් පැමිණීමට නියමිත වුවද, කුරුසිය නිරූපණය කළ හැක. මෘගයාගේ රූපය පිළිබඳ පරීක්ෂා කිරීමේ කාලය, පළමුව පොළොවද පසුව මුහුදද පරීක්ෂා කරන දෙගුණ පරීක්ෂාවකි. පොළොව යනු එක්සත් ජනපදය වන අතර මුහුද යනු ලෝකයයි.</w:t>
      </w:r>
    </w:p>
    <w:p>
      <w:pPr>
        <w:pStyle w:val="ArticleBody"/>
        <w:jc w:val="left"/>
      </w:pPr>
      <w:r>
        <w:rPr>
          <w:rFonts w:ascii="Nirmala UI" w:hAnsi="Nirmala UI" w:eastAsia="Nirmala UI" w:cs="Nirmala UI"/>
        </w:rPr>
        <w:t>මෘගයාගේ ප්‍රතිමාවේ පරීක්ෂණය ලකුණු දෙගුණ වීමක් උපදවයි; එහි දෙවැනි කාලපරිච්ඡේදයේ අල්ෆා, පළමුවැනි කාලපරිච්ඡේදයේ ඔමේගා ද වන ස්ථානයකි. 321 වසර ප්‍රවචන ඉතිහාසයේ පළමු ඉරිදා නීතිය වූ අතර, මෘගයාගේ ප්‍රතිමාවේ පරීක්ෂණ කාලය හඳුනාදෙන අවුරුදු දහහත තුළ, 321 වසර එක්සත් ජනපදයේ පළමු ඉරිදා නීතිය වන අතර එය මහත් භූමියෙහි මෘගයාගේ ප්‍රතිමාවේ පරීක්ෂණ කාලයේ ඔමේගා ඉරිදා නීතිය වෙත ගෙන යයි. එහෙත් 321 වසර ලෝකය සඳහා ද පළමු ඉරිදා නීතිය වන බැවින්, 321 වසර මෘගයාගේ ප්‍රතිමාවේ පරීක්ෂණ කාලයේ ආරම්භයත් අවසානයත් යන දෙකම මැද සලකුණ කරයි. 313 වසර ආරම්භය වන අතර, එම ආරම්භය ඉදිකිරීමක් වන නියෝගයකි, එය ඉරිදා නීතියේ ප්‍රතිරූපයක් දරයි. නීරෝගේ අවුරුදු දහහත, ඉරිදා නීති ක්‍රමයෙන් තීව್ರ වෙමින් මනුෂ්‍ය ප්‍රබෝධන කාලය අවසන් වීම දක්වා පවතින කාලපරිච්ඡේදයක් හඳුනා දෙයි.</w:t>
      </w:r>
    </w:p>
    <w:p>
      <w:pPr>
        <w:pStyle w:val="ArticleBody"/>
        <w:jc w:val="left"/>
      </w:pPr>
      <w:r>
        <w:rPr>
          <w:rFonts w:ascii="Nirmala UI" w:hAnsi="Nirmala UI" w:eastAsia="Nirmala UI" w:cs="Nirmala UI"/>
        </w:rPr>
        <w:t>ඒ ආඥාව වරප්‍රසාද කාලය අවසන් වීමට නායකත්වය දෙන පළමු ඉරිදා නීතියට ආදර්ශයකි. පද දහසයේදී පොම්පේ යූදා අල්ලාගත්තේය; එය ඉරිදා නීතියට ආදර්ශයකි. ජූලියස් සීසර් පළමු ත්‍රිවිරාජ්‍යය පිහිටුවූයේය. එය අධිකාරිමය නොවූ තුන්පාර්ශ්වීය එකමුතුවක් වූ නමුත්, ඉතිහාසකාරයෝ එය තවමත් පළමුවැන්න ලෙස සලකති. ජූලියස් සීසර් විසින් ආදර්ශිත කළ ඉරිදා නීතියේ තුන්පාර්ශ්වීය එකමුතුව, කුරුසියේදී ටිබේරියස් විසින් අනුගමනය කරනු ලැබූ ඔගස්ටස් සීසර්ගේ අධිකාරිමය ත්‍රිවිරාජ්‍යයට ආදර්ශයක් විය. රෝමයේ පාලකයන් හතරදෙනාම ඉරිදා නීතියට ආදර්ශයක; එසේම නීරෝගේ අවුරුදු දහහතේ සියලු පියවර තුනද එසේමය.</w:t>
      </w:r>
    </w:p>
    <w:p>
      <w:pPr>
        <w:pStyle w:val="ArticleBody"/>
        <w:jc w:val="left"/>
      </w:pPr>
      <w:r>
        <w:rPr>
          <w:rFonts w:ascii="Nirmala UI" w:hAnsi="Nirmala UI" w:eastAsia="Nirmala UI" w:cs="Nirmala UI"/>
        </w:rPr>
        <w:t>පොම්පේ 1989 සමඟ සමාන්තර වේ; ජූලියස් එකොළොස්වන පදය සමඟ සමාන්තර වේ; අවගුස්තුස් පහළොස්වන පදය සමඟත් ටිබේරියස් දහසයවන පදය සමඟත් සමාන්තර වේ. පදයන්හි ජූලියස්ගේ කථාවට ඔහුගේ මිසරයට කළ ප්‍රවේශය සහ ක්ලියෝපත්‍රා ද ඇතුළත් වේ. එම ඉතිහාසය මාර්ක් ඇන්ටනී විසින් නැවතත් පුනරාවර්තනය වේ. ජූලියස් සීසර්ට පිහියෙන් ඇනීම් විසිතුනක් ලබා මරා දමන ලද අවස්ථාවේදී, මාර්ක් ඇන්ටනී ඔහුගේ ප්‍රධාන සෙන්නාධිපතිවරයා විය. විසිතුන යනු ඉරිදා නීතිය නියෝජනය කරයි; එබැවින් විසිතුන් වාරයක තුවාල මගින් ජූලියස්ගේ මරණය, ඉරිදා නීතියේදී අවසන් වන රාජ්‍යයක් නිරූපණය කරයි. එවිට මාර්ක් ඇන්ටනී, අවගුස්තුස් සීසර් සහ මාර්කස් ලෙපිඩස් ඔහුගේ මරණයට පළිගැනීම සඳහා පළමු නිල ත්‍රිසංධානය පිහිටුවූහ. ඒ ත්‍රිත්ව බලයන්ගෙන් එකක් වූ මාර්ක් ඇන්ටනී, ජූලියස්ගේ මිසරය හා ක්ලියෝපත්‍රා සමඟ ඇති වූ මුහුණදීම නැවතත් පුනරාවර්තනය කිරීමට නියමිතව සිටියේය.</w:t>
      </w:r>
    </w:p>
    <w:p>
      <w:pPr>
        <w:pStyle w:val="ArticleBody"/>
        <w:jc w:val="left"/>
      </w:pPr>
      <w:r>
        <w:rPr>
          <w:rFonts w:ascii="Nirmala UI" w:hAnsi="Nirmala UI" w:eastAsia="Nirmala UI" w:cs="Nirmala UI"/>
        </w:rPr>
        <w:t>ජූලියස් හෝ මාක් ඇන්ටනි යන දෙදෙනාම රෝමයේ සංකේත වන අතර, ක්ලියෝපැට්රා ඊජිප්තුවේ සහ ග්‍රීසියේ සංකේතයක් වූවාය. ඇය ඊජිප්තුවේ ග්‍රීක පාලනය නියෝජනය කළාය; ඒවා දෙකම නාගයාගේ සංකේතයන් වන අතර, ජූලියස් සහ මාක් ඇන්ටනි මෘගයාගේ සංකේතයන් වෙති. එම සම්බන්ධතාවයේ ස්ත්‍රිය ලෙස, ක්ලියෝපැට්රා සභාව වූවාය; ඒ අනුව ජූලියස් සහ මාක් ඇන්ටනි රාජ්‍යය වූහ. ක්ලියෝපැට්රා නියෝජනය කරන්නේ තම රාජකීය රෝමීය ප්‍රේමවන්තයන්ගෙන් දෙවරක් වෙන් කරන ලද ස්ත්‍රියකි; පළමුව 1798 දී, අනතුරුව කරුණාවේ කාලය අවසන් වීමේදී, ඇයට උපකාර කිරීමට කිසිවෙකු නොමැතිව ඇය තම අවසානයට පැමිණෙන විටය. ඇගේ අවසාන විනාශය ක්‍රි.පූ. 31 දී ඇක්ටියම් යුද්ධයේදී සිදු වේ. ඇක්ටියම් යුද්ධයේ ජයග්‍රාහකයා ඔගස්ටස් සීසර් වූ බැවින්, පොම්පේ ඊජිප්තුවේ මිය ගිය බවත්, ජූලියස්ට ඊජිප්තුවේ ක්ලියෝපැට්රා සමඟ මුහුණදීමක් ඇති වූ බවත්, එය මාක් ඇන්ටනිගේ ඉතිහාසය තුළ දෙගුණ කරනු ලැබූ බවත්, අනතුරුව ඔගස්ටස් සීසර් ඇක්ටියම්හිදී එම සම්බන්ධතාවය අවසන් කළ බවත් අපට පෙනේ. ඇක්ටියම් ඉරිදා නීතිය හඳුන්වා දෙයි; මක්නිසාද ඇක්ටියම් යුද්ධයේදී රෝමයට තිබූ තුන්වන බාධකය ඉවත් කරනු ලැබූ අතර, දානියෙල් 11:24 ඉටු කරමින් අධිරාජ්‍යවාදී අන්‍යජාතික රෝමය අවුරුදු තුන්සිය හැටක් පාලනය කිරීම ආරම්භ කළේ එවිටය.</w:t>
      </w:r>
    </w:p>
    <w:p>
      <w:pPr>
        <w:pStyle w:val="ArticleBody"/>
        <w:jc w:val="left"/>
      </w:pPr>
      <w:r>
        <w:rPr>
          <w:rFonts w:ascii="Nirmala UI" w:hAnsi="Nirmala UI" w:eastAsia="Nirmala UI" w:cs="Nirmala UI"/>
        </w:rPr>
        <w:t>පොම්පේ පළමු බාධක දෙක ඉවත් කළේය, ඔගස්ටස් තුන්වන බාධකය ඉවත් කළේය.</w:t>
      </w:r>
    </w:p>
    <w:p>
      <w:pPr>
        <w:pStyle w:val="ArticleScripture"/>
        <w:jc w:val="left"/>
      </w:pPr>
      <w:r>
        <w:rPr>
          <w:rFonts w:ascii="Nirmala UI" w:hAnsi="Nirmala UI" w:eastAsia="Nirmala UI" w:cs="Nirmala UI"/>
        </w:rPr>
        <w:t>ඒවායින් එකකින් කුඩා අඟක් එකක් උද්භව විය; එය අතිශයින් මහත් වී දකුණ දෙසටත්, නැගෙනහිර දෙසටත්, සුන්දර දේශය දෙසටත් විහිදී ගියේය. දානියෙල් 8:9.</w:t>
      </w:r>
    </w:p>
    <w:p>
      <w:pPr>
        <w:pStyle w:val="ArticleBody"/>
        <w:jc w:val="left"/>
      </w:pPr>
      <w:r>
        <w:rPr>
          <w:rFonts w:ascii="Nirmala UI" w:hAnsi="Nirmala UI" w:eastAsia="Nirmala UI" w:cs="Nirmala UI"/>
        </w:rPr>
        <w:t>පොම්පේ යනු 1989 වන අතර, එය නූතන රෝමයගේ මරණාසන්න තුවාලය සුව කරනු ලබන අතරතුර එය විසින් ජය ගනු ලබන දේශපාලන බලයන් තුනෙන් පළමු සීමා ලකුණ වේ. දානියෙල් 11 වන පරිච්ඡේදයේ 41 වන වාක්‍යයේ සඳහන් සෝවියට් සංගමය, එයට පසුව එක්සත් ජනපදය, සහ ඒ සමඟම එක්සත් ජාතීන් සංවිධානය. පාප් පදවියේ බලයේ යුද්ධය දේශපාලනමය හා ආගමිකමය දෙවර්ගයම වන අතර, අනාවැකිමය දෘෂ්ටියෙන් එක්සත් ජනපදයේ ආගමික බලය ජය ගන්නා ලද්දේ රීගන් සහ පාප් ජෝන් පෝල් II අතර වූ රහස් සන්ධානය සම්පූර්ණ වූ විටය. පාප් පදවියගේ ඉලක්කයට දේශපාලන බාධක තුනක්ද, ආගමික බලයන් තුනක්ද ඇතුළත් වේ. 1989 දී දේශපාලන බලයන් තුනෙන් එකක් ඉවත් කර දමන ලදී; රෝමයට විරුද්ධව ප්‍රතිවිරෝධය දැක්වීම යන අර්ථය දරන සැබෑ වචනයක් වන ප්‍රොටෙස්තන්ත්වාදයද, එම ඉතිහාසයේම එක්සත් ජනපදයේ ජනාධිපතිවරයා විසින් ඉවත් කර දමන ලදී. දේශපාලන බලයන් තුන වන්නේ සෝවියට් සංගමය, එක්සත් ජනපදය සහ එක්සත් ජාතීන් සංවිධානය වන අතර, ආගමික ඉලක්ක වන්නේ ප්‍රොටෙස්තන්ත්වාදයත්, එමෙන්ම ආත්මවාදය ලෙස සැලකෙන ද්‍රාගන්ගේ විවිධ ආගම්ද වේ. ලෝකය ආර්මගෙද්දෝනට ගෙන යන ආගම් තුන වන්නේ අපස්ථාත ප්‍රොටෙස්තන්ත්වාදය, කතෝලිකවාදය සහ ආත්මවාදය ය; තවද පාප් පදවියේ බලයට අයත් සභාව ඇතුළත සංරක්ෂණවාදී හා ලිබරල් මතවාදයන් අතර පවතින අභ්‍යන්තර අරගල, එමෙන්ම ආර්ථඩොක්ස් කතෝලිකවාදයේ භේදද ආගමික බාධකයක් වන අතර, කතෝලිකවාදය විසින් ජය ගත යුතු අනෙක් ආගමික බාධක දෙක වන්නේ අපස්ථාත ප්‍රොටෙස්තන්ත්වාදය සහ ආත්මවාදය ය. ප්‍රොටෙස්තන්ත්වාදය 1989 දී ඉවත් කර දමන ලදී.</w:t>
      </w:r>
    </w:p>
    <w:p>
      <w:pPr>
        <w:pStyle w:val="ArticleBody"/>
        <w:jc w:val="left"/>
      </w:pPr>
      <w:r>
        <w:rPr>
          <w:rFonts w:ascii="Nirmala UI" w:hAnsi="Nirmala UI" w:eastAsia="Nirmala UI" w:cs="Nirmala UI"/>
        </w:rPr>
        <w:t>ෆාතිමාගේ පණිවිඩවලින් උද්භව වූ විවිධ කතෝලික භවදර්ශනවලින් නිරූපණය වන පරිදි, කතෝලිකත්වයේ අභ්‍යන්තර අරගලයන් ඇයගේම ආගමෙන් බාහිර ආගමික බලයන් ජයගැනීම සඳහා වූ ඇයගේ උත්සාහයන්ගෙන් වෙන්කර දක්වනු ලබන්නේ නම්, එවිට ප්‍රොටස්ටන්තවාදය මත ඇයගේ අල්ෆා ජයග්‍රහණය වූයේ රීගන්ගේ රහස් සන්ධානය වන අතර, ඇයගේ ඔමේගා ජයග්‍රහණය වූයේ 2025 දී ඇති වූ ප්‍රකාශිත සන්ධානයය. ආර්ථඩොක්ස් සභා සමඟ ඇයගේ අරගලද 1989 දී ආරම්භක ජයග්‍රහණයක සිට පැනියම්හි අවසාන ජයග්‍රහණය දක්වා නිරූපණය කරනු ලැබේ.</w:t>
      </w:r>
    </w:p>
    <w:p>
      <w:pPr>
        <w:pStyle w:val="ArticleBody"/>
        <w:jc w:val="left"/>
      </w:pPr>
      <w:r>
        <w:rPr>
          <w:rFonts w:ascii="Nirmala UI" w:hAnsi="Nirmala UI" w:eastAsia="Nirmala UI" w:cs="Nirmala UI"/>
        </w:rPr>
        <w:t>පොම්පේ 1989 වර්ෂයට ගැළපෙයි; දානියෙල් අටවන පරිච්ඡේදයේ නවවන පදයෙන් හඳුනාදක්වන ලෙස, ඔහු “නැගෙනහිර” සහ “ශෝභන දේශය” මත ලැබූ ඔහුගේ ජය දෙක, පැරණි සෝවියට් සංගමය මත පාප්ධුරයේ ආත්මික හා දේශපාලනික ජයග්‍රහණයත්, ඒ සමග පෙනී සිටින ප්‍රොටෙස්තන්ත්වාදයේ මහිමාන්විත දේශය මත ලැබූ සමගාමී ආත්මික ජයග්‍රහණයත් නියෝජනය කරයි. ජූලියස් සීසර්, ඇන්ටියොකස් III මෙන්ම, සෙලෙන්ස්කි ද පරිදි, රෆියාහි පරාජයට පත්වනු ඇත. ජූලියස් දාහත්වන සිට දහනවවන පද දක්වා වූ පදයන්හි විෂයය වන අතර, ඉන්පසු බදු අයකරන්නා ලෙස ඔගස්තුස් සීසර් නැඟී සිටියි. කුරුසියේ කාලයේ රාජ්‍ය කරන ලද්දේ ටයිබීරියස් සීසර් බැවින්, ටයිබීරියස් යනු දහසයවන පදයේ ඉරිදා නීතියයි.</w:t>
      </w:r>
    </w:p>
    <w:p>
      <w:pPr>
        <w:pStyle w:val="ArticleBody"/>
        <w:jc w:val="left"/>
      </w:pPr>
      <w:r>
        <w:rPr>
          <w:rFonts w:ascii="Nirmala UI" w:hAnsi="Nirmala UI" w:eastAsia="Nirmala UI" w:cs="Nirmala UI"/>
        </w:rPr>
        <w:t>මෙය ඔගස්තුස්ව පද පහළොවේ පානියුම් සමඟ, සහ පද එකොළහේ රාෆියා සටන ජූලියස් සමඟ සම්බන්ධ කරයි. පා නියුම් සටන වනාහි පද දහසයේ ඉරිදා නීතියට තරමක් පෙර ආරම්භ වන තුන්වන ලෝක යුද්ධය වන නමුත්, ඉන්පසු එය ඇක්ටියම් සටන බවට පරිවර්තනය වේ. පා නියුම් වනාහි භූමි සටන (එක්සත් ජනපදය) වූ අතර, ඇක්ටියම් වනාහි මුහුදු සටන (ලෝකය) විය. ඔගස්තුස් රෝම අධිපතිවරුන් හතරදෙනාගේ පෙළපතෙහි පා නියුම්හිදී නිරූපණය කරනු ලබන අතර, ඇක්ටියම්හිදී ඔහු සැබෑ නායකයා විය. පා නියුම්හිදී ඇන්ටියෝකස්, රෝමය සමඟ සන්ධානගතව සිටි මිසරය සමඟ කටයුතු කළේය; ඇක්ටියම්හිදී ඔගස්තුස්, රෝමය (මාර්ක් ඇන්ටනි) සමඟ සන්ධානගත වූ මිසරය (ක්ලියෝපැට්‍රා) සමඟ කටයුතු කළේය. මෙයින් අදහස් වන්නේ පොම්පේ පද හතළිහ 1989 දක්වා නියෝජනය කරන බවත්, ටයිබීරියස් පද හතළිහ එකේ ඉරිදා නීතිය නියෝජනය කරන බවත්ය. ක්‍රි.පූ. 217 දී වූ රාෆියා සටනෙන් ප්‍රතිරූපිත වූ පරිදි, යුක්රේන යුද්ධය ආරම්භ වූ 2014 දී ජූලියස් සීසර් පැමිණියේය.</w:t>
      </w:r>
    </w:p>
    <w:p>
      <w:pPr>
        <w:pStyle w:val="ArticleBody"/>
        <w:jc w:val="left"/>
      </w:pPr>
      <w:r>
        <w:rPr>
          <w:rFonts w:ascii="Nirmala UI" w:hAnsi="Nirmala UI" w:eastAsia="Nirmala UI" w:cs="Nirmala UI"/>
        </w:rPr>
        <w:t>මෙයින් දහහතේ සිට විසි දෙක දක්වා වූ පද 1989 දී ආරම්භ වී ඉරිදා නීතියෙන් අවසන් වන බව හඳුනා දක්වයි; එබැවින් ඒවා හතළිස් වන පදයේ “සඟවා ඇති ඉතිහාසය” සමඟ ගැළපෙන ඉතිහාසය වේ. මක්කබීවරුන්ගේ අනාවැකි රේඛාවද එම එකම “සඟවා ඇති ඉතිහාසය” සමඟ ගැළපෙයි. රෝම අධිපතීන්ගේ රේඛාව නවීන රෝමය, එනම් එළිදරව් 16 හි මෘගයා හඳුන්වා දෙයි; මක්කබීවරුන්ගේ රේඛාව තේජස්වන්ත දේශය, එනම් එළිදරව් 16 හි ව්‍යාජ අනාගතවක්තෘවරයා විස්තර කරයි. යුද්ධ තුනේ රේඛාව දකුණු රජු කෙරෙහි ලැබෙන ජයග්‍රහණය, එනම් එළිදරව් 16 හි අජගරයා හඳුනා දක්වයි.</w:t>
      </w:r>
    </w:p>
    <w:p>
      <w:pPr>
        <w:pStyle w:val="ArticleBody"/>
        <w:jc w:val="left"/>
      </w:pPr>
      <w:r>
        <w:rPr>
          <w:rFonts w:ascii="Nirmala UI" w:hAnsi="Nirmala UI" w:eastAsia="Nirmala UI" w:cs="Nirmala UI"/>
        </w:rPr>
        <w:t>එම රේඛා තුන ලෝකය ආර්මගෙද්දෝනය වෙත මෙහෙයවන බලතල තුන නියෝජනය කරන අතර, ඒවා හතළිස්වන පදයේ දකුණේ රජු, මකරා, උතුරේ රජු, මෘගයා යනුවෙන් නියෝජනය කරනු ලැබේ; තවද රථ, අශ්වාරෝහකයෝ සහ නැව් බොරු අනාගතවක්තෘවරයාය. දසවන පදයෙන් විසිතුන්වන පදය දක්වා ඇති රේඛා තුන, හතළිස්වන පදයේ සැඟවුණු ඉතිහාසයේ ඇති බලතල තුන නියෝජනය කරමින් සිටින අතර, ඒවා හතළිස්වන පදයේ ප්‍රකාශිත ඉතිහාසයේ නියෝජනය කරනු ලබන විෂයයන් තුන පිළිබඳ අඛණ්ඩ රූපණයක් පමණක් මිස, ඊට වැඩි හෝ අඩු කිසිවක් නොවේ.</w:t>
      </w:r>
    </w:p>
    <w:p>
      <w:pPr>
        <w:pStyle w:val="ArticleHeading"/>
        <w:jc w:val="left"/>
      </w:pPr>
      <w:r>
        <w:rPr>
          <w:rFonts w:ascii="Nirmala UI" w:hAnsi="Nirmala UI" w:eastAsia="Nirmala UI" w:cs="Nirmala UI"/>
        </w:rPr>
        <w:t>පදය එක</w:t>
      </w:r>
    </w:p>
    <w:p>
      <w:pPr>
        <w:pStyle w:val="ArticleBody"/>
        <w:jc w:val="left"/>
      </w:pPr>
      <w:r>
        <w:rPr>
          <w:rFonts w:ascii="Nirmala UI" w:hAnsi="Nirmala UI" w:eastAsia="Nirmala UI" w:cs="Nirmala UI"/>
        </w:rPr>
        <w:t>පළමු සිට හතරවන පද දක්වා “අවසාන කාලය” 1989 වර්ෂයේදී හඳුන්වා දෙයි; එමෙන්ම එම ආරම්භක ලක්ෂ්‍යයෙන් ආරම්භ වන එක්සත් ජනපදයේ ජනාධිපතිවරු අටද, අවසානයේ අවසන් හා ඊට වඩා බොහෝ ධනවත් අටවන ජනාධිපතිවරයාද හඳුන්වා දෙයි. හතරවන පදයේදී එම රජු ලෝකයේ රජු බවට පත්වෙයි; මෙය මහා ඇලෙක්සැන්ඩර්, අහාබ් රජු, එළිදරව් පොතේ දහහත් වන පරිච්ඡේදයේ රජවරු දසදෙනා, ගීතාවලිය අසූතුනෙහි ගෝත්‍ර දසය, සහ උත්පත්ති 15:18–21 හි අබ්‍රාම් සමඟ දෙවියන්වහන්සේගේ ගිවිසුමේ ප්‍රථම පියවරේදීම ලෝකයේ සංකේතයක් ලෙස ඉදිරිපත් කරන ලද ජාතීන් දසය විසින් නිරූපණය කරනු ලබයි.</w:t>
      </w:r>
    </w:p>
    <w:p>
      <w:pPr>
        <w:pStyle w:val="ArticleBody"/>
        <w:jc w:val="left"/>
      </w:pPr>
      <w:r>
        <w:rPr>
          <w:rFonts w:ascii="Nirmala UI" w:hAnsi="Nirmala UI" w:eastAsia="Nirmala UI" w:cs="Nirmala UI"/>
        </w:rPr>
        <w:t>පළමු සිට හතරවන පද දක්වා 1989 සිට හතළිස්එකවන පදයේ සඳහන් ඉරිදා නීතියේ තුන්පාර්ශ්වීය එක්සත්කම දක්වා වූ ඉතිහාසය නිරූපණය කරයි; එබැවින් ඒවා රෝම අධිපතින් හතරදෙනා සමඟත්, මක්කාබිවරුන්ගේ පේළිය සමඟත්, දහවන සිට පහළොස්වන පද දක්වා ඇති යුද්ධ තුන සමඟත් ගැළපෙයි; ඒවා එකට එක්ව හතළිස්වන පදයේ සැඟවුණු ඉතිහාසය ගොඩනඟයි.</w:t>
      </w:r>
    </w:p>
    <w:p>
      <w:pPr>
        <w:pStyle w:val="ArticleBody"/>
        <w:jc w:val="left"/>
      </w:pPr>
      <w:r>
        <w:rPr>
          <w:rFonts w:ascii="Nirmala UI" w:hAnsi="Nirmala UI" w:eastAsia="Nirmala UI" w:cs="Nirmala UI"/>
        </w:rPr>
        <w:t>පස්වන පදය සිට නවවන පදය දක්වා 538 සිට 1798 දක්වා වූ ඉතිහාසය සම්පූර්ණයෙන් නියෝජනය කරන භාවිතාත්මක රේඛාවක් ඉදිරිපත් කරයි; එමෙන්ම හතළිස්වන පදයේ “අවසානයේ කාලය” යන ප්‍රකාශයේ වැදගත්කම අවබෝධ කරගැනීම සඳහා අවශ්‍ය ඉතිහාසමය හා භාවිතාත්මක තර්කයද සපයයි. එම තර්කය පස්වන පදය සිට නවවන පදය දක්වා වූ ඉතිහාසයට විරුද්ධ ක්‍රියාවක් ලෙස දසවන පදය පැහැදිලි කරයි; එසේ කිරීමෙන් එය 1989 හි තර්කය නිර්වචනය කරයි. මෙයින් අදහස් වන්නේ දානියෙල් 11 හි පළමු පදය සිට විසිතුන්වන පදය දක්වා හතළිස්වන පදයේ සැඟවුණු ඉතිහාසයට සමලෝලිත භාවිතාත්මක රේඛා පහක් නිරූපණය කරන බවයි. පළමු පද හතර වන්නේ හත දෙනාගෙන් වන අටවන ජනාධිපති වූ ට්‍රම්ප් පිළිබඳය; ඔහු එළිදරව් 17 හි හත්වන රාජ්‍යයේ රාජකීයයන් දස දෙනාගේ රජු වීමට නියමිතය.</w:t>
      </w:r>
    </w:p>
    <w:p>
      <w:pPr>
        <w:pStyle w:val="ArticleBody"/>
        <w:jc w:val="left"/>
      </w:pPr>
      <w:r>
        <w:rPr>
          <w:rFonts w:ascii="Nirmala UI" w:hAnsi="Nirmala UI" w:eastAsia="Nirmala UI" w:cs="Nirmala UI"/>
        </w:rPr>
        <w:t>පස්වන පදයේ සිට දසවන පදය දක්වා, 1798 වර්ෂය දක්වාත් එතැන් සිට 1989 දක්වාත් ගෙන යන ඉතිහාසය හඳුන්වා දෙයි; එය හතළිස්වන පදයේ ඉතිහාසයයි. දසවන පදයේ සිට පහළොස්වන පදය දක්වා, 1989 දී ආරම්භ වූ ප්‍රොක්සි යුද්ධ තුනක ඉතිහාසයක් හඳුන්වා දෙයි; එහි දෙවන යුද්ධය 2014 දී ආරම්භ වූ අතර, අනතුරුව අතිධනවත්ම ජනාධිපතිවරයා 2015 දී නැඟී සිටියේය. එම අතිධනවත්ම ජනාධිපතිවරයා 2020 දී මරණයට පත් කරනු ලැබූ අතර, 2022 දී රාෆියා යුද්ධය තීව්‍ර විය; ඉන්පසු එම අතිධනවත්ම ජනාධිපතිවරයා 2024 දී නැවත පැමිණියේය, සහ 2025 දී මෘගයාගේ හිසත් මෘගයාගේ රූපයේ හිසත් දෙදෙනාම පදවි ප්‍රාප්ත කරනු ලැබූහ.</w:t>
      </w:r>
    </w:p>
    <w:p>
      <w:pPr>
        <w:pStyle w:val="ArticleBody"/>
        <w:jc w:val="left"/>
      </w:pPr>
      <w:r>
        <w:rPr>
          <w:rFonts w:ascii="Nirmala UI" w:hAnsi="Nirmala UI" w:eastAsia="Nirmala UI" w:cs="Nirmala UI"/>
        </w:rPr>
        <w:t>අපි මීළඟ ලිපියේදී මේ කරුණු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විසිඑක වන සංඛ්‍යාව</dc:title>
  <dc:subject>මහත් තේජස්වත් දේශයේ ඉරිදා නීතිය දෙසට වන ගමන</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