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විසි දෙක</w:t>
      </w:r>
    </w:p>
    <w:p>
      <w:pPr>
        <w:pStyle w:val="ArticleSubtitle"/>
        <w:jc w:val="left"/>
      </w:pPr>
      <w:r>
        <w:rPr>
          <w:rFonts w:ascii="Nirmala UI" w:hAnsi="Nirmala UI" w:eastAsia="Nirmala UI" w:cs="Nirmala UI"/>
        </w:rPr>
        <w:t>2023 දෙසැම්බර් 31</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2023 දෙසැම්බර් 31 වැනිදා සිට, යූදා ගෝත්‍රයේ සිංහයා විසින් විශේෂිත අනුපිළිවෙලකින් අනාගතවාණි සත්‍යයන් මුද්‍රා විවර කරමින් ඇත. එම අනුපිළිවෙල, Future for America හි වෙබ් අඩවියේ ප්‍රකාශයට පත් කර ඇති ලිපි සමාලෝචනය කිරීමෙන් පහසුවෙන් තහවුරු කළ හැක. මෑත මාස කිහිපය තුළ මුද්‍රා විවර කරනු ලැබූ සත්‍යයන් බොහෝය, එමෙන්ම ගැඹුරුය! එම අනුපිළිවෙල අහඹු නොව, අරමුණක් සහිතය. එම අනුක්‍රමය පැහැදිලිව හඳුනා දක්වන්නේ, යූදා ගෝත්‍රයේ සිංහයා ලෙස ක්‍රිස්තුස් වහන්සේ සභාවටත්, ඉන් අනතුරුව ලෝකයටත් අවසාන පරීක්ෂණීය පණිවුඩ මුද්‍රා විවර කරන විට ඉටු කරන අරමුණක් සහිත අනුක්‍රමික ක්‍රියාවලියකි. එළිදරව් පොතෙහි, යූදා ගෝත්‍රයේ සිංහයා සත් මුද්‍රාවලින් මුද්‍රා කරන ලද පොත ගෙන, එක්වරකට එක් මුද්‍රාවක්—අනුපිළිවෙලින්—ඉවත් කරයි.</w:t>
      </w:r>
    </w:p>
    <w:p>
      <w:pPr>
        <w:pStyle w:val="ArticleHeading"/>
        <w:jc w:val="left"/>
      </w:pPr>
      <w:r>
        <w:rPr>
          <w:rFonts w:ascii="Nirmala UI" w:hAnsi="Nirmala UI" w:eastAsia="Nirmala UI" w:cs="Nirmala UI"/>
        </w:rPr>
        <w:t>ඔවුන්ගේ නියමිත අනුපිළිවෙළින් අනාවරණය කරනු ලැබේ</w:t>
      </w:r>
    </w:p>
    <w:p>
      <w:pPr>
        <w:pStyle w:val="ArticleScripture"/>
        <w:jc w:val="left"/>
      </w:pPr>
      <w:r>
        <w:rPr>
          <w:rFonts w:ascii="Nirmala UI" w:hAnsi="Nirmala UI" w:eastAsia="Nirmala UI" w:cs="Nirmala UI"/>
        </w:rPr>
        <w:t>“මෙම ගිගුරුම් හත තම හඬ නිකුත් කළ පසු, කුඩා පොත සම්බන්ධයෙන් දානියෙල්ට දුන් ආඥාව මෙන් යොහන්ටද මෙසේ ආඥාව ලැබෙයි: ‘ගිගුරුම් හත උච්චාරණය කළ දේවල් මුද්‍රා තබා තබන්න.’ මේවා අනාගත සිද්ධීන්ට අදාළ වන අතර, ඒවා තම තමන්ගේ පිළිවෙළ අනුව හෙළිදරව් කරනු ලැබේ. දානියෙල් දවස්වල අවසානයේ තමන්ගේ කොටසෙහි සිටිනු ඇත. යොහන් කුඩා පොත මුද්‍රාව ඉවත් කළ ලෙස දකියි. එවිට දානියෙල්ගේ අනාවැකි ලෝකයට දිය යුතු පළමු, දෙවන, සහ තෙවන දූතයන්ගේ පණිවිඩවල නිසි ස්ථානය ලබයි. කුඩා පොතේ මුද්‍රාව ඉවත් කිරීම කාලය සම්බන්ධ පණිවිඩය විය.”</w:t>
      </w:r>
    </w:p>
    <w:p>
      <w:pPr>
        <w:pStyle w:val="ArticleScripture"/>
        <w:jc w:val="left"/>
      </w:pPr>
      <w:r>
        <w:rPr>
          <w:rFonts w:ascii="Nirmala UI" w:hAnsi="Nirmala UI" w:eastAsia="Nirmala UI" w:cs="Nirmala UI"/>
        </w:rPr>
        <w:t>“දානියෙල්ගේ පොතත් එළිදරව් පොතත් එකකි. එකක් අනාවැකියකි, අනෙක එළිදරව්වකි; එකක් මුද්‍රා තැබූ පොතකි, අනෙක විවෘත කළ පොතකි. ගර්ජන හඬින් ප්‍රකාශිත වූ අභිරහස් යොහන් ඇසුවේය, එහෙත් ඒවා ලියන්නට ඔහුට අණ නොකෙරින.”</w:t>
      </w:r>
    </w:p>
    <w:p>
      <w:pPr>
        <w:pStyle w:val="ArticleScripture"/>
        <w:jc w:val="left"/>
      </w:pPr>
      <w:r>
        <w:rPr>
          <w:rFonts w:ascii="Nirmala UI" w:hAnsi="Nirmala UI" w:eastAsia="Nirmala UI" w:cs="Nirmala UI"/>
        </w:rPr>
        <w:t>“යොහන්ට දෙන ලද විශේෂ ආලෝකය, සප්ත ගර්ජනාවන් තුළ ප්‍රකාශිත වූයේ, පළමු හා දෙවන දූතයාගේ පණිවිඩයන් යටතේ සිදුවන සිද්ධීන්ගේ විස්තරයක් විය. ජනතාවට මේ දේවල් දැනගැනීම යහපත් නොවීය, මක්නිසාද ඔවුන්ගේ ඇදහිල්ල අනිවාර්යයෙන්ම පරීක්ෂා කරනු ලැබිය යුතු වූ බැවිනි. දෙවියන්වහන්සේගේ ක්‍රමය අනුව අතිශයින් අද්භූත හා උසස් සත්‍යයන් ප්‍රකාශ කරනු ලැබිය යුතු විය. පළමු හා දෙවන දූතයාගේ පණිවිඩ ප්‍රකාශ කරනු ලැබිය යුතු විය, එහෙත් මේ පණිවිඩ තමන්ට විශේෂිත වූ කාර්යය ඉටු කර අවසන් කරන තුරු, තවත් ආලෝකයක් හෙළි කරනු නොලැබිය යුතු විය. මෙය නිරූපණය කරනු ලබන්නේ එක් පාදයක් මුහුද මත තබාගෙන සිටින දූතයා විසින්, කාලය තවදුරටත් නොවන්නේයැයි අතිශයින් ගැඹුරු දිවුරුමකින් ප්‍රකාශ කිරීමෙනි.” The Seventh-day Adventist Bible Commentary, volume 7, 971.</w:t>
      </w:r>
    </w:p>
    <w:p>
      <w:pPr>
        <w:pStyle w:val="ArticleBody"/>
        <w:jc w:val="left"/>
      </w:pPr>
      <w:r>
        <w:rPr>
          <w:rFonts w:ascii="Nirmala UI" w:hAnsi="Nirmala UI" w:eastAsia="Nirmala UI" w:cs="Nirmala UI"/>
        </w:rPr>
        <w:t>“හත් ගර්ජනා” පිළිබඳ අන්තිම එළිදරව්ව 2023 පසු විවෘත කරන ලද අතර, එයින් “හත් ගර්ජනා” යනු පළමු අල්ෆා අසාර්ථකත්වයෙන් අන්තිම ඔමේගා අසාර්ථකත්වය දක්වා වූ දෙය නියෝජනය කරන බව එළිදරව් විය. “හත් ගර්ජනා” පිළිබඳ එළිදරව්ව ඉතිහාසයේ එක්කාරී ඉටුකිරීමක් නොව, පසු දිනවල නැවත සිදුවීමට නියමිත වූ මිලර්වාදී ඉතිහාසයේ සිදුවීම්වල “සිදුවීම් සීමාරේඛාවක්” පිළිබඳ නිදර්ශනයක් වූ බැවින්, යොහන්ට හත් ගර්ජනා නිර්වචනය කිරීමට අවසර නොලැබුණි. සම්පූර්ණ ඉටුකිරීම 2020 ජූලි 18 සිට ළඟා වෙමින් පවතින ඉරිදා නීතිය දක්වා වූ ඉතිහාසය නිදර්ශනය කිරීම පිණිස පෙන්වා දෙන ලදී. සිංහයා එම ආලෝකය විවෘත කළේ එක් ලක්ෂ හතළිස් හතර දහස දෙනාගේ මාලිගාව පිහිටුවීමේ ඉතිහාසය මත එය බැබළවීම පිණිසය.</w:t>
      </w:r>
    </w:p>
    <w:p>
      <w:pPr>
        <w:pStyle w:val="ArticleBody"/>
        <w:jc w:val="left"/>
      </w:pPr>
      <w:r>
        <w:rPr>
          <w:rFonts w:ascii="Nirmala UI" w:hAnsi="Nirmala UI" w:eastAsia="Nirmala UI" w:cs="Nirmala UI"/>
        </w:rPr>
        <w:t>මිලරයිට් ඉතිහාසයේ “සත් ගිගුරුම්” යනු 1798 සිට 1844 දක්වා වූ කාලය නියෝජනය කළේය; එම කාලයේදී මිලරයිට්වරු “අතිශය අද්භුත සහ උසස් සත්‍යයන්” ඉදිරිපත් කළහ. ඔවුන්ට භාර දෙන ලද කාර්යය ඉටු කිරීමෙහිදී, මිලරයිට්වරු පරීක්ෂාවට ලක් කරනු ලැබූහ. ඔවුන් ප්‍රකාශ කරමින් සිටි පණිවිඩය හෝ තමන් සම්පූර්ණ කරමින් සිටි ඉතිහාසය ඔවුන් සම්පූර්ණයෙන්ම තේරුම් ගෙන නොසිටියහ. ඔවුන් ප්‍රකාශ කළ සත්‍යයන් වන්නේ සහෝදරී වයිට් “උසස් සත්‍යයන්” ලෙස අර්ථ දක්වන ඒවාය; ඒවා පළමු හා දෙවන දූතයන්ගේ පණිවිඩ තම කාර්යය ඉටු කළ පසු තෙක් තේරුම් ගනු නොලැබිය යුතු වූයේය.</w:t>
      </w:r>
    </w:p>
    <w:p>
      <w:pPr>
        <w:pStyle w:val="ArticleBody"/>
        <w:jc w:val="left"/>
      </w:pPr>
      <w:r>
        <w:rPr>
          <w:rFonts w:ascii="Nirmala UI" w:hAnsi="Nirmala UI" w:eastAsia="Nirmala UI" w:cs="Nirmala UI"/>
        </w:rPr>
        <w:t>“සත් ගර්ජනා” සම්පූර්ණ පූර්ණත්වයට පැමිණෙන කල, එම “අනාගත සිද්ධීන්” දානියෙල්ගේ පොත සමඟ එක්ව ප්‍රකාශනයේ දහහතරවන පරිච්ඡේදයේ දූතයන් තිදෙනාගේ පණිවිඩ මගින් නිරූපණය කරනු ලැබේ. “සත් ගර්ජනා” යන “අනාගත සිද්ධීන්” මගින් නිරූපණය වන එකලක්ෂ හතළිස් හතර දහසකගේ කාර්යය වන්නේ දානියෙල්ගේ පොත දූතයන් තිදෙනා සමඟ එකතු කිරීමයි.</w:t>
      </w:r>
    </w:p>
    <w:p>
      <w:pPr>
        <w:pStyle w:val="ArticleScripture"/>
        <w:jc w:val="left"/>
      </w:pPr>
      <w:r>
        <w:rPr>
          <w:rFonts w:ascii="Nirmala UI" w:hAnsi="Nirmala UI" w:eastAsia="Nirmala UI" w:cs="Nirmala UI"/>
        </w:rPr>
        <w:t>“ස්වාමීන්වහන්සේ ලෝකය එහි අධර්මය නිසා දඬුවම් කිරීමට ආසන්නව සිටිති. ඔවුන්ට දෙන ලද ආලෝකය හා සත්‍යය ප්‍රතික්ෂේප කළ බැවින්, ආගමික සංවිධාන දඬුවම් කිරීමට උන්වහන්සේ ආසන්නව සිටිති. පළමුවන, දෙවන, සහ තෙවන දූතයන්ගේ පණිවිඩයන් එකට සංයෝජනය කරන මහත් පණිවිඩය ලෝකයට දිය යුතුය. මෙය අපගේ කාර්යයේ ප්‍රධාන බර විය යුතුය.” The Seventh-day Adventist Bible Commentary, volume 7, 950.</w:t>
      </w:r>
    </w:p>
    <w:p>
      <w:pPr>
        <w:pStyle w:val="ArticleBody"/>
        <w:jc w:val="left"/>
      </w:pPr>
      <w:r>
        <w:rPr>
          <w:rFonts w:ascii="Nirmala UI" w:hAnsi="Nirmala UI" w:eastAsia="Nirmala UI" w:cs="Nirmala UI"/>
        </w:rPr>
        <w:t>2023 දෙසැම්බර් 31 වන දින සිට යූදා ගෝත්‍රයේ සිංහයා නිශ්චිත “පිළිවෙළකින්” අනාවැකිමය සත්‍යයන්ගේ මුද්‍රා විවෘත කරමින් ඇත.</w:t>
      </w:r>
    </w:p>
    <w:p>
      <w:pPr>
        <w:pStyle w:val="ArticleHeading"/>
        <w:jc w:val="left"/>
      </w:pPr>
      <w:r>
        <w:rPr>
          <w:rFonts w:ascii="Nirmala UI" w:hAnsi="Nirmala UI" w:eastAsia="Nirmala UI" w:cs="Nirmala UI"/>
        </w:rPr>
        <w:t>මිලර්වාදී ඉතිහාසය</w:t>
      </w:r>
    </w:p>
    <w:p>
      <w:pPr>
        <w:pStyle w:val="ArticleScripture"/>
        <w:jc w:val="left"/>
      </w:pPr>
      <w:r>
        <w:rPr>
          <w:rFonts w:ascii="Nirmala UI" w:hAnsi="Nirmala UI" w:eastAsia="Nirmala UI" w:cs="Nirmala UI"/>
        </w:rPr>
        <w:t>“දැනට ජීවත්ව සිටින අතර, දානියෙල් සහ යොහන්ගේ අනාවැකි අධ්‍යයනය කිරීමේදී, ඒවායේ අනුපිළිවෙල අනුව විශේෂ අනාවැකි සම්පූර්ණ වීමේ ක්‍රියාවලිය සිදුවෙමින් තිබූ භූමිය ඔස්සේ ගමන් කළ විට, දෙවියන්වහන්සේගෙන් මහත් ආලෝකය ලැබූ අය සිටිති. ඔවුහු ජනතාව වෙත කාලය පිළිබඳ පණිවිඩය රැගෙන ගියෝය. සත්‍යය මධ්‍යහ්න සූර්යයා මෙන් පැහැදිලිව ප්‍රකාශ විය. අනාවැකියේ සෘජු සම්පූර්ණ වීම පෙන්වන ඉතිහාසික සිදුවීම් ජනතාව ඉදිරියෙහි තබන ලදී; තවද අනාවැකිය මේ පෘථිවි ඉතිහාසයේ අවසානය දක්වා ගෙන යන සිදුවීම්වල රූපකාත්මක නිර්දේශනයක් බව දක්නට ලැබුණි.” Selected Messages, book 2, 101, 102.</w:t>
      </w:r>
    </w:p>
    <w:p>
      <w:pPr>
        <w:pStyle w:val="ArticleBody"/>
        <w:jc w:val="left"/>
      </w:pPr>
      <w:r>
        <w:rPr>
          <w:rFonts w:ascii="Nirmala UI" w:hAnsi="Nirmala UI" w:eastAsia="Nirmala UI" w:cs="Nirmala UI"/>
        </w:rPr>
        <w:t>ක්‍රිස්තුස් වහන්සේ මධ්‍යම රාත්‍රි හඬේ පණිවිඩය මුද්‍රා විවෘත කරමින් ප්‍රකාශ කර ඇති “පිළිවෙළ” යනු පරීක්ෂණ කාලය අවසන් වීමට මඟපෙන්වන “අනාගතවක්තෘවචනයේ සෘජු ඉටුවීමක්” පෙන්වන “ඓතිහාසික සිදුවීම්” නියෝජනය කරයි. අන්තිම දවස්වල අනාගතවක්තෘවචනයේ සෘජු ඉටුවීම කාලය මත පදනම් වූ අනාවැකිවල එළිදරව්වක් නොවූවත්, Palmoni තවමත් අනාගතවක්තෘවචනයේ සෘජු ඉටුවීම් හඳුනාගැනීම සඳහා සංඛ්‍යා භාවිත කරයි. කාලය තවත් නොමැත; සහ මිලර්වාදීන් තම පරම්පරාවට “කාලයේ පණිවිඩය රැගෙන ගිය” නමුත්, තුන්වන දූතයාගේ පණිවිඩය “කාලය”ට වඩා බලවත්ය.</w:t>
      </w:r>
    </w:p>
    <w:p>
      <w:pPr>
        <w:pStyle w:val="ArticleScripture"/>
        <w:jc w:val="left"/>
      </w:pPr>
      <w:r>
        <w:rPr>
          <w:rFonts w:ascii="Nirmala UI" w:hAnsi="Nirmala UI" w:eastAsia="Nirmala UI" w:cs="Nirmala UI"/>
        </w:rPr>
        <w:t>“ස්වාමීන්වහන්සේ මට පෙන්වා දුන්නේ තුන්වන දූතයාගේ පණිවිඩය යා යුතු බවත්, ස්වාමීන්වහන්සේගේ විසිරී සිටින දරුවන්ට ප්‍රකාශ කරනු ලැබිය යුතු බවත්, එය කාලය මත අල්ලා තැබිය යුතු නැති බවත්ය; මන්ද කාලය නැවත කිසි කලෙකත් පරීක්ෂාවක් නොවනු ඇත. කාලය ප්‍රකාශ කිරීමෙන් උද්භව වන අසත්‍ය උද්යෝගයක් සමහරුන්ට ඇති වෙමින් තිබෙන බව මම දුටිමි; තුන්වන දූතයාගේ පණිවිඩය කාලයට වඩා බලවත් බවය. මේ පණිවිඩය තමන්ගේම පදනම මත ස්ථිරව සිටිය හැකි බවත්, එය ශක්තිමත් කිරීමට කාලය අවශ්‍ය නොවන බවත්, එය මහත් බලයෙන් යන්නෙත්, තම කාර්යය ඉටු කරන්නෙත්, ධර්මිෂ්ඨකමින් කෙටි කරනු ලබන්නෙත් බව මම දුටිමි.” Experience and Views, 48.</w:t>
      </w:r>
    </w:p>
    <w:p>
      <w:pPr>
        <w:pStyle w:val="ArticleBody"/>
        <w:jc w:val="left"/>
      </w:pPr>
      <w:r>
        <w:rPr>
          <w:rFonts w:ascii="Nirmala UI" w:hAnsi="Nirmala UI" w:eastAsia="Nirmala UI" w:cs="Nirmala UI"/>
        </w:rPr>
        <w:t>භවිෂ්‍යවාණි සත්‍යයන් මුද්‍රා විවෘත කිරීමේ අනුක්‍රමික “පිළිවෙළ” ප්‍රගතිශීලී ඉතිහාසයක් හඳුනා දෙයි; නමුත් එය එම පණිවිඩයේ වර්ධනයද හඳුනා දෙයි. නිරූපිත ඉතිහාසයේ “පිළිවෙළ” මෙන්ම යූදා ගෝත්‍රයේ සිංහයා දෙසැම්බර් 31 සිට පණිවිඩය මුද්‍රා විවෘත කරමින් පැමිණි ආකාරයේ පාදසටහන්ද, අවබෝධ කරගැනීම සඳහා ගැලවීම සම්බන්ධයෙන් අත්‍යවශ්‍යය. 2023 ජූලි මාසයේදී, වනයෙහි හඬක් 2023 දෙසැම්බර් 31 දින මුද්‍රා විවෘත කිරීමට මාර්ගය සූදානම් කිරීමට පටන් ගත්තේය. එවිට යූදා ගෝත්‍රයේ සිංහයා එළිදරව් පොතේ පළමු පරිච්ඡේදය මුද්‍රා විවෘත කළේය.</w:t>
      </w:r>
    </w:p>
    <w:p>
      <w:pPr>
        <w:pStyle w:val="ArticleHeading"/>
        <w:jc w:val="left"/>
      </w:pPr>
      <w:r>
        <w:rPr>
          <w:rFonts w:ascii="Nirmala UI" w:hAnsi="Nirmala UI" w:eastAsia="Nirmala UI" w:cs="Nirmala UI"/>
        </w:rPr>
        <w:t>අන් කිසිවක් නැත</w:t>
      </w:r>
    </w:p>
    <w:p>
      <w:pPr>
        <w:pStyle w:val="ArticleScripture"/>
        <w:jc w:val="left"/>
      </w:pPr>
      <w:r>
        <w:rPr>
          <w:rFonts w:ascii="Nirmala UI" w:hAnsi="Nirmala UI" w:eastAsia="Nirmala UI" w:cs="Nirmala UI"/>
        </w:rPr>
        <w:t>“එළිදරව් පොතෙහි තම තම අනුක්‍රමයෙන් දෙන ලද ගැඹුරු සන්දේශයන් දෙවියන්වහන්සේගේ ජනතාවගේ මනසෙහි ප්‍රථම ස්ථානය අත්පත් කරගත යුතුය. අපගේ අවධානය සම්පූර්ණයෙන් ගිලිහවීමට වෙන කිසිවක් ඉඩ නොදිය යුතුය.” Testimonies, volume 8, 301, 302.</w:t>
      </w:r>
    </w:p>
    <w:p>
      <w:pPr>
        <w:pStyle w:val="ArticleBody"/>
        <w:jc w:val="left"/>
      </w:pPr>
      <w:r>
        <w:rPr>
          <w:rFonts w:ascii="Nirmala UI" w:hAnsi="Nirmala UI" w:eastAsia="Nirmala UI" w:cs="Nirmala UI"/>
        </w:rPr>
        <w:t>2023 වර්ෂයේ ආරම්භ වූ ලිපි, “දෙවියන්ගේ ජනතාවගේ මනස්වල ප්‍රථම ස්ථානය අල්ලාගැනීමට” නියමිතය.</w:t>
      </w:r>
    </w:p>
    <w:p>
      <w:pPr>
        <w:pStyle w:val="ArticleScripture"/>
        <w:jc w:val="left"/>
      </w:pPr>
      <w:r>
        <w:rPr>
          <w:rFonts w:ascii="Nirmala UI" w:hAnsi="Nirmala UI" w:eastAsia="Nirmala UI" w:cs="Nirmala UI"/>
        </w:rPr>
        <w:t>“අනාගතවචනීය ඉතිහාසය තුළ පසුගිය කාලයේ ඉටුවිය යුතු යැයි දෙවියන් නිශ්චිතව දක්වා තිබූ සියල්ල ඉටුවී ඇත; තවද එහි පිළිවෙළ අනුව තවම පැමිණිය යුතු සියල්ල ද ඉටුවනු ඇත. දෙවියන්ගේ අනාවක්තෘ වූ දානියෙල් තම ස්ථානයේ සිටියි. යොහන් තම ස්ථානයේ සිටියි. එළිදරව්ව තුළ යූදා ගෝත්‍රයේ සිංහයා අනාවැකි අධ්‍යයනය කරන ශිෂ්‍යයන් වෙත දානියෙල්ගේ පොත විවෘත කර ඇත; එබැවින් දානියෙල් තම ස්ථානයේ සිටියි. ඔහු තම සාක්ෂිය දරයි—අප ඉටුවීමේ අතිසමීප දොරටුවෙහිම සිටින බැවින් අප දැනගත යුතු වූ, මහත් හා ගම්භීර සිදුවීම් පිළිබඳව ස්වාමීන්වහන්සේ දර්ශනයකින් ඔහුට එළිදරව් කළ දේය.”</w:t>
      </w:r>
    </w:p>
    <w:p>
      <w:pPr>
        <w:pStyle w:val="ArticleScripture"/>
        <w:jc w:val="left"/>
      </w:pPr>
      <w:r>
        <w:rPr>
          <w:rFonts w:ascii="Nirmala UI" w:hAnsi="Nirmala UI" w:eastAsia="Nirmala UI" w:cs="Nirmala UI"/>
        </w:rPr>
        <w:t>“ඉතිහාසයේද අනාවැකියේද දෙවියන්වහන්සේගේ වචනය සත්‍යය හා භ්‍රාන්තිය අතර දිගුකාලීනව පවතින ගැටුම අංකනය කරයි. එම ගැටුම තවමත් ක්‍රියාත්මකය. පැවති දේවල් නැවතත් සිදුවනු ඇත.” Selected Messages, book 2, 109.</w:t>
      </w:r>
    </w:p>
    <w:p>
      <w:pPr>
        <w:pStyle w:val="ArticleHeading"/>
        <w:jc w:val="left"/>
      </w:pPr>
      <w:r>
        <w:rPr>
          <w:rFonts w:ascii="Nirmala UI" w:hAnsi="Nirmala UI" w:eastAsia="Nirmala UI" w:cs="Nirmala UI"/>
        </w:rPr>
        <w:t>තිස් යි</w:t>
      </w:r>
    </w:p>
    <w:p>
      <w:pPr>
        <w:pStyle w:val="ArticleBody"/>
        <w:jc w:val="left"/>
      </w:pPr>
      <w:r>
        <w:rPr>
          <w:rFonts w:ascii="Nirmala UI" w:hAnsi="Nirmala UI" w:eastAsia="Nirmala UI" w:cs="Nirmala UI"/>
        </w:rPr>
        <w:t>දානියෙල් 11:40 වන පදයේ පණිවිඩය 1996 වසරේදී මුද්‍රාභංග කර නිලවශයෙන් ස්ථාපිත කරන ලදී. තිස් වසරකට පසුව, එම එකම පදයේ සඟවා තිබූ ඉතිහාසය දැන් මුද්‍රාභංග කරනු ලබන්නේ මධ්‍යරાત્રි හඬේ පණිවිඩය නිලවශයෙන් ස්ථාපිත කිරීම සමඟ සම්බන්ධවය; එම පණිවිඩය සමන්විත වන්නේ ඉස්ලාමය පිළිබඳ නිවැරදි කළ බාහිර අනාවැකියකින් සහ මධ්‍යරാത്രි හඬේ නිවැරදි කළ අභ්‍යන්තර පණිවිඩයකිනි. මධ්‍යරాత్రි හඬේ පණිවිඩය ප්‍රකාශ කරනු ලබන්නේ දානියෙල් 11:16 වන පදයේ ඉරිදා නීතියට පෙරය, මක්නිසාද උපමාවේ දොර වැසෙන්නේ ඉරිදා නීතියේදී බැවිනි.</w:t>
      </w:r>
    </w:p>
    <w:p>
      <w:pPr>
        <w:pStyle w:val="ArticleHeading"/>
        <w:jc w:val="left"/>
      </w:pPr>
      <w:r>
        <w:rPr>
          <w:rFonts w:ascii="Nirmala UI" w:hAnsi="Nirmala UI" w:eastAsia="Nirmala UI" w:cs="Nirmala UI"/>
        </w:rPr>
        <w:t>පේතුරු</w:t>
      </w:r>
    </w:p>
    <w:p>
      <w:pPr>
        <w:pStyle w:val="ArticleBody"/>
        <w:jc w:val="left"/>
      </w:pPr>
      <w:r>
        <w:rPr>
          <w:rFonts w:ascii="Nirmala UI" w:hAnsi="Nirmala UI" w:eastAsia="Nirmala UI" w:cs="Nirmala UI"/>
        </w:rPr>
        <w:t>මෙය පේත්‍රස්ව එක්ලක්ෂ හතළිස්හතර දහස මුද්‍රා තැබීමේ ඉතිහාසය තුළ ස්ථානගත කරයි. පේත්‍රස් උඩුමහල් කාමරයේ ප්‍රකාශ කළ පණිවිඩයක් ද, දේවමාළිගාවේ ප්‍රකාශ කළ පණිවිඩයක් ද තිබුණි. උඩුමහල් කාමරයේ පණිවිඩය උපමාකථාවේ මධ්‍යරാത്രි හඬ වන අතර, දේවමාළිගාවේ පණිවිඩය තුන්වන දූතයාගේ මහත් හඬය. පේත්‍රස්ට මධ්‍යරാത്രි හඬේ උඩුමහල් කාමරයේ පණිවිඩය ප්‍රකාශ කිරීමට නම්, පළමුවෙන්ම පේත්‍රස්ගේ පණිවිඩය නිවැරදි කර විධිමත් කරනු ලැබිය යුතුය. එම නිවැරදි කිරීම සහ විධිමත් කිරීම, 2023 දෙසැම්බර් 31 දින සිට යූදා ගෝත්‍රයේ සිංහයා හඳුනා දෙමින් සිටි අනාවැකි රේඛා එකට ගෙන ඒම මඟින් ඉටු කරනු ලැබේ.</w:t>
      </w:r>
    </w:p>
    <w:p>
      <w:pPr>
        <w:pStyle w:val="ArticleBody"/>
        <w:jc w:val="left"/>
      </w:pPr>
      <w:r>
        <w:rPr>
          <w:rFonts w:ascii="Nirmala UI" w:hAnsi="Nirmala UI" w:eastAsia="Nirmala UI" w:cs="Nirmala UI"/>
        </w:rPr>
        <w:t>දැන් කළ යුතු කාර්යය වන්නේ මධ්‍යරාත්‍රියේ හඬේ පණිවිඩය විධිමත් කිරීමයි. එම පණිවිඩයේ විධිමත් කිරීම 1831දී විලියම් මිලර් විසින්ද, 1996දී *The Time of the End* සඟරාව විසින්ද ආදර්ශවත් ලෙස පෙන්නුම් කරනු ලැබීය. 2020 ජූලි 18 වන දින පළමු බලාපොරොත්තු බිඳවැටීම ඇති කළ පණිවිඩයේ නිවැරදි කිරීම, යොෂියා ලිච් විසින්ද සැමුවෙල් ස්නෝ විසින්ද ආදර්ශවත් කරනු ලැබීය. ඔවුන් එක් එක් කෙනා සිදු කළ කාර්යය 1840 අගෝස්තු 11 පසුකාලයේද, හත්වන මාසයේ චලනයේ පසුගමනේද අනුගමනය කළ ‘ප්‍රතිඵලය’ ඇති කළ ‘හේතුව’ විය. 1840දී එම පණිවිඩය ලෝකයේ සෑම මිෂන් ස්ථානයකටම රැගෙන යන ලදී; 1844දී මධ්‍යරාත්‍රියේ හඬේ පණිවිඩය ඇමෙරිකා එක්සත් ජනපදයේ නැගෙනහිර වෙරළ තීරය මත මුහුදු ජල උද්ධමනයක් මෙන් ව්‍යාප්ත විය. මිනිසුන්ගේ කාර්යය ශුද්ධාත්මයාණන්ගේ වගුරා හැලීමේ ‘ප්‍රතිඵලය’ සඳහා ‘හේතුව’ විය. 1840 මුහුදින් නිරූපිත ලෝකය වෙත ගියේය, 1844 පොළොවෙන් නිරූපිත ඇමෙරිකා එක්සත් ජනපදය වෙත ගියේය. 1840හි සංකේතය වූයේ එළිදරව් 10හි පොළොව සහ මුහුද මත සිටින ක්‍රිස්තුස්වහන්සේය; එම පරිච්ඡේදයම 1840 සිට 1844 දක්වා ඉතිහාසය හඳුන්වා දෙන අතර, පොළොව සහ මුහුද මත සිටින ක්‍රිස්තුස්වහන්සේ නිරූපණය කරයි.</w:t>
      </w:r>
    </w:p>
    <w:p>
      <w:pPr>
        <w:pStyle w:val="ArticleBody"/>
        <w:jc w:val="left"/>
      </w:pPr>
      <w:r>
        <w:rPr>
          <w:rFonts w:ascii="Nirmala UI" w:hAnsi="Nirmala UI" w:eastAsia="Nirmala UI" w:cs="Nirmala UI"/>
        </w:rPr>
        <w:t>1840 සහ 1844 යන දෙකේදීම, අනාගතවක්තියේ සිදුකළ සංශෝධනය කාලයේ ඉදිරියට, සම්පූර්ණ නිවැරදි දිනය වෙත කළ සංශෝධනයක් විය. එකක් ඉස්ලාමය පිළිබඳ අනාගතවක්තියක් වූ අතර, අනෙක දස කන්‍යාවන්ගේ උපමාව පිළිබඳ අනාගතවක්තියක් විය. එකක් බාහිර වූ අතර, අනෙක අභ්‍යන්තර විය. 1844 දී ශුද්ධස්ථානය පිළිබඳ අර්ථදෝෂයක්ද අන්තර්ගත විය. ශුද්ධස්ථානය පොළොවද, නැතහොත් එය ස්වර්ගීය ශුද්ධස්ථානයද? එම අර්ථදෝෂය ශුද්ධස්ථානයේ අර්ථනිරූපණයට පමණක් සීමා වූ නොව, ආත්මයක් ශුද්ධස්ථානයෙන් අතිශුද්ධස්ථානය වෙත ක්‍රිස්තුස්වහන්සේ අනුගමනය කරන්නේද යන්න සම්බන්ධ පරීක්ෂාවක්ද එයින් නිරූපණය විය.</w:t>
      </w:r>
    </w:p>
    <w:p>
      <w:pPr>
        <w:pStyle w:val="ArticleScripture"/>
        <w:jc w:val="left"/>
      </w:pPr>
      <w:r>
        <w:rPr>
          <w:rFonts w:ascii="Nirmala UI" w:hAnsi="Nirmala UI" w:eastAsia="Nirmala UI" w:cs="Nirmala UI"/>
        </w:rPr>
        <w:t>“මම පියාණන් සිංහාසනයෙන් නැඟිට, දහනැලි රථයකින් ආවරණය ඇතුළත අතිශුද්ධස්ථානයට ගොස්, එහි හිඳගත් බව දුටුවෙමි. අනතුරුව යේසුස්වහන්සේද සිංහාසනයෙන් නැඟිටියහ, නමස්කාරයෙන් වංගුවී සිටි අයගෙන් බොහෝදෙනෙකුද උන්වහන්සේ සමඟ නැඟිටියහ. උන්වහන්සේ නැඟිටීමෙන් පසු නොසැලකිලිමත් සමූහයා වෙත යේසුස්වහන්සේගෙන් ආලෝකයේ එක් කිරණක්වත් ගමන් කරන බව මම නොදුටුවෙමි, ඔවුහු සම්පූර්ණ අන්ධකාරයේම අත්හැර දමනු ලැබූහ. යේසුස්වහන්සේ නැඟිටිය විටම නැඟිටි අය, උන්වහන්සේ සිංහාසනය අත්හැර ඔවුන්ව මඳ දුරක් ඉදිරියට ගෙන ගිය කල, තම ඇස් උන්වහන්සේ වෙතම ස්ථිරව තබා ගත්තෝය. එවිට උන්වහන්සේ තම දකුණු භුජය ඔසවා, ‘මෙහි රැඳී සිටින්න; රාජ්‍යය ලබාගැනීමට මම මාගේ පියාණන් වෙත යන්නෙමි; ඔබගේ වස්ත්‍ර කැළලින් තොරව තබාගන්න, තව මඳ වේලාවකින් මම විවාහ මංගල්‍යයෙන් ආපසු පැමිණ ඔබව මා වෙත පිළිගන්නෙමි’ යයි පවසන උන්වහන්සේගේ මධුර හඬ අපට ඇසුණි. එවිට දේවදූතයන් විසින් වටකරනු ලැබ, දහනැලි ගින්නක් මෙන් වූ රෝද ඇති වලාකුළු රථයක් යේසුස්වහන්සේ සිටි තැනට පැමිණියේය. උන්වහන්සේ එම රථයට ඇතුළු වූහ, එයින් පියාණන් හිඳ සිටි අතිශුද්ධස්ථානය වෙත ගෙනයනු ලැබූහ. එහිදී මම පියාණන් ඉදිරියෙහි සිටින, උතුම් මහ පූජකයෙකු වූ යේසුස්වහන්සේ දුටුවෙමි. උන්වහන්සේගේ වස්ත්‍රයේ අග තීරුවෙහි ඝණ්ටාවක් සහ දෙළුම් ගෙඩියක්, ඝණ්ටාවක් සහ දෙළුම් ගෙඩියක් තිබුණි. යේසුස්වහන්සේ සමඟ නැඟිටි අය, අතිශුද්ධස්ථානයෙහි සිටින උන්වහන්සේ වෙත තම විශ්වාසය උස්කර යවා, ‘මාගේ පියාණෙනි, ඔබගේ ආත්මය අපට දුන මැනව’ යයි යාච්ඤා කළහ. එවිට යේසුස්වහන්සේ ඔවුන් මත ශුද්ධාත්මයාණන් හුස්ම හෙළුවාහ. එම හුස්ම තුළ ආලෝකයත්, බලයත්, මහත් ප්‍රේමයත්, ප්‍රීතියත්, සාමයත් තිබුණේය.”</w:t>
      </w:r>
    </w:p>
    <w:p>
      <w:pPr>
        <w:pStyle w:val="ArticleScripture"/>
        <w:jc w:val="left"/>
      </w:pPr>
      <w:r>
        <w:rPr>
          <w:rFonts w:ascii="Nirmala UI" w:hAnsi="Nirmala UI" w:eastAsia="Nirmala UI" w:cs="Nirmala UI"/>
        </w:rPr>
        <w:t>“තවදුරටත් සිංහාසනය ඉදිරියෙහි නමා සිටි සමූහයා දෙස බලන පිණිස මම හැරී බැලුවෙමි; යේසුස්වහන්සේ එතැනින් ඉවත්ව ගොස් ඇති බව ඔවුහු නොදැන සිටියහ. දෙවියන්වහන්සේගේ කාර්යය ඉදිරියට ගෙන යාමට උත්සාහ කරමින් සාතන් සිංහාසනය අසල සිටින බව පෙනුණේය. ඔවුහු සිංහාසනය දෙසට ඔසවා බලා, ‘පියාණෙනි, ඔබගේ ආත්මය අපට දෙනු මැනව’යි යාච්ඤා කරන බව මම දුටුවෙමි. එවිට සාතන් අශුද්ධ වූ බලපෑමක් ඔවුන් මත හෙළන්නේය; එහි ආලෝකයද බොහෝ බලයද තිබුණත්, මිහිරි ප්‍රේමය, ප්‍රීතිය, සහ සමාදානය නොතිබුණේය. සාතන්ගේ අරමුණ ඔවුන් වංචාවෙහි තබාගෙන දෙවියන්වහන්සේගේ දරුවන් ආපසු ඇදගෙන ගොස් රැවටීමය.” Early Writings, 55, 56.</w:t>
      </w:r>
    </w:p>
    <w:p>
      <w:pPr>
        <w:pStyle w:val="ArticleBody"/>
        <w:jc w:val="left"/>
      </w:pPr>
      <w:r>
        <w:rPr>
          <w:rFonts w:ascii="Nirmala UI" w:hAnsi="Nirmala UI" w:eastAsia="Nirmala UI" w:cs="Nirmala UI"/>
        </w:rPr>
        <w:t>ශුද්ධස්ථානය සම්බන්ධ වූ වරදවා වටහාගැනීම නිසා උපන් සියලු වැරදි අවබෝධයන් පැහැදිලි කළ “යතුර” ලෙස ශුද්ධස්ථානය හඳුනාගනු ලැබීය. එය එම බලාපොරොත්තු බිඳවැටීම පැහැදිලි කළ “යතුර” විය. අවසාන දිනවලදී “යතුර” වන්නේ එම බලාපොරොත්තු බිඳවැටීමය; එය දේවමාළිගාව සම්බන්ධ වරදවා වටහාගැනීම පැහැදිලි කරයි.</w:t>
      </w:r>
    </w:p>
    <w:p>
      <w:pPr>
        <w:pStyle w:val="ArticleBody"/>
        <w:jc w:val="left"/>
      </w:pPr>
      <w:r>
        <w:rPr>
          <w:rFonts w:ascii="Nirmala UI" w:hAnsi="Nirmala UI" w:eastAsia="Nirmala UI" w:cs="Nirmala UI"/>
        </w:rPr>
        <w:t>1844 ඔක්තෝබර් 22 වන දින සිට “කාලය තවදුරටත් නැත”; එබැවින් 2020 ජූලි 18 දිනැති අපේක්ෂාභංගයේ වැරැද්ද දැන් නිවැරදි කළ යුතුය, නමුත් කාලය අනුව නොවේ, මක්නිසාද කාලය තවදුරටත් නැති බැවිනි.</w:t>
      </w:r>
    </w:p>
    <w:p>
      <w:pPr>
        <w:pStyle w:val="ArticleScripture"/>
        <w:jc w:val="left"/>
      </w:pPr>
      <w:r>
        <w:rPr>
          <w:rFonts w:ascii="Nirmala UI" w:hAnsi="Nirmala UI" w:eastAsia="Nirmala UI" w:cs="Nirmala UI"/>
        </w:rPr>
        <w:t>මා දුටු, මුහුද මතත් පෘථිවිය මතත් සිටි දූතයා තම අත ස්වර්ගය දෙසට ඔසවා, ස්වර්ගයත් එහි ඇති දේවල්ද, පෘථිවියත් එහි ඇති දේවල්ද, මුහුදත් එහි ඇති දේවල්ද මැවූ, සදාකාලයට ජීවමානව සිටින තැනැන්වහන්සේගේ නාමයෙන් ශපථ කරමින්, තවදුරටත් කාලය නොවන්නේයයි කීවේය. එහෙත් හත්වෙනි දූතයාගේ හඬ නැගෙන දිනවලදී, ඔහු තුරිය හඬවන්නට ආරම්භ කරන කල, දෙවියන්වහන්සේගේ රහසද, උන්වහන්සේ තම සේවකවූ අනාගතවක්තෘවරුන්ට ප්‍රකාශ කළ පරිදි, සම්පූර්ණ වන්නේය. එළිදරව් 10:5–7.</w:t>
      </w:r>
    </w:p>
    <w:p>
      <w:pPr>
        <w:pStyle w:val="ArticleBody"/>
        <w:jc w:val="left"/>
      </w:pPr>
      <w:r>
        <w:rPr>
          <w:rFonts w:ascii="Nirmala UI" w:hAnsi="Nirmala UI" w:eastAsia="Nirmala UI" w:cs="Nirmala UI"/>
        </w:rPr>
        <w:t>නිවැරදි කළ යුතු අනාවැකියේ ස්ථානය ටෙනසී ප්‍රාන්තයේ නෑෂ්විල්ය; එම ස්ථානය වෙනස් කළ නොහැක, මක්නිසාද එය Future for America විසින් නොව, Ellen White විසින් හඳුන්වා දී ඇත; තවද අනාවැකි කිරීමේ ආත්මය කිසිදා අසාර්ථක නොවේ.</w:t>
      </w:r>
    </w:p>
    <w:p>
      <w:pPr>
        <w:pStyle w:val="ArticleScripture"/>
        <w:jc w:val="left"/>
      </w:pPr>
      <w:r>
        <w:rPr>
          <w:rFonts w:ascii="Nirmala UI" w:hAnsi="Nirmala UI" w:eastAsia="Nirmala UI" w:cs="Nirmala UI"/>
        </w:rPr>
        <w:t>“මම නැෂ්විල්හි සිටියදී, මම ජනතාව සමඟ කතා කරමින් සිටියෙමි; රාත්‍රිකාලයේදී, අහසෙන් සෘජුවම පැමිණ නැෂ්විල් මත නතර වූ විශාල ගිනිගෝලයක් තිබුණි. එම ගෝලයෙන් බాణ මෙන් ගිනිදැල් පිටතට නිකුත් විය; නිවාස දවා දමනු ලැබුවේය; නිවාස කම්පා වී වැටී ගියේය. අපගේ සමහරු එහි සිටගෙන සිටියහ. ‘අප බලාපොරොත්තු වූයේ මෙයමය,’ ඔවුන් කීහ, ‘අප මෙය බලාපොරොත්තු වූවෙමු.’ අනෙක් අය වේදනාවෙන් තමන්ගේ අත් මිරිකමින්, කරුණාව ඉල්ලා දෙවියන්වහන්සේ වෙත හඬා පැමිණියහ. ‘ඔබ එය දැන සිටියහ,’ ඔවුහු පැවසූහ, ‘මෙය පැමිණෙන්නට ඇති බව ඔබ දැන සිටියහ, එහෙත් අපට අනතුරු ඇඟවීමට එක වචනයක්වත් නොකීවෙහ!’ ඔවුන් එය කිසිදා ඔවුන්ට පවසා නොතිබීමත්, කිසිඳු අනතුරු ඇඟවීමක් නොදී තිබීමත් සිතා, ඔවුන්ව කොටස් කොටස් කර දමන්නට පවා සූදානම්ව සිටින ලෙස පෙනුණි.” Manuscript 188, 1905.</w:t>
      </w:r>
    </w:p>
    <w:p>
      <w:pPr>
        <w:pStyle w:val="ArticleBody"/>
        <w:jc w:val="left"/>
      </w:pPr>
      <w:r>
        <w:rPr>
          <w:rFonts w:ascii="Nirmala UI" w:hAnsi="Nirmala UI" w:eastAsia="Nirmala UI" w:cs="Nirmala UI"/>
        </w:rPr>
        <w:t>නැෂ්විල් මත පැමිණෙන ගිනිකඳු සම්බන්ධ අභ්‍යන්තර ප්‍රශ්නය වන්නේ, ලවොදික්‍ය සෙවන්ත්-ඩේ ඇඩ්වෙන්ටිස්මය නැෂ්විල් අනතුරු ඇඟවීමේ පණිවිඩය දැන සිටියද, නිශ්ශබ්දව සිටි බව එය හෙළිදරව් කරන නිසාය. මෙය “මධ්‍යරැයී හඬ” යන පණිවිඩයේ “ලජ්ජාව” හෝ “සන්තෝෂය” ප්‍රකාශිත වන අනාවැකි ඉතිහාසයේ එම ස්ථානයයි. මෙය, ලෝකයේ සිටින, ලවොදික්‍ය සෙවන්ත්-ඩේ ඇඩ්වෙන්ටිස්මය නැෂ්විල් අනතුරු ඇඟවීමක් නොදුන් බව පිළිබඳව දැඩි කේදයෙන් හා කෝපයෙන් පිරුණු අය විසින් ලජ්ජාපත් කරනු ලබන අනෙක් අය සමඟ වෙනසින්, ධජය බවට පත්වීමට නියමිත අය උසස් කරනු ලැබීම ආරම්භ වන ස්ථානයයි. මෙමම අනාවැකිමය වෙනස කර්මෙල් කන්දේදී එලියා සහ බාල්ගේ අනාගතවක්තෘවරුන් අතරද, මීලරයිට් ඉතිහාසයේ දෙවන දූතයාගේ ඉතිහාසයේද නිරූපණය කරන ලදී; එහිදී ප්‍රොටෙස්තන්තවරු අපස්ථාත ප්‍රොටෙස්තන්තවරුන් බවට වෙනස් වී, බොරු අනාගතවක්තෘ ලෙස තමන්ගේ භූමිකාව ආරම්භ කරමින්, රෝමයේ දියණියන් බවට පත් වූහ. 1989 දී, දේශපාලන අංශය රීගන් මඟින් ඒ ම දෙයම කළේය; එහෙත් රීගන් රෝමයේ දියණියන් බවට පත් නොවී, ඔහු රෝමයේ ප්‍රියපಾತ್ರයෝ වන ආහැබ් සහ ප්‍රථම ක්ලෝවිස් බවට පත් විය.</w:t>
      </w:r>
    </w:p>
    <w:p>
      <w:pPr>
        <w:pStyle w:val="ArticleScripture"/>
        <w:jc w:val="left"/>
      </w:pPr>
      <w:r>
        <w:rPr>
          <w:rFonts w:ascii="Nirmala UI" w:hAnsi="Nirmala UI" w:eastAsia="Nirmala UI" w:cs="Nirmala UI"/>
        </w:rPr>
        <w:t>“මට එක් දර්ශනයක් පෙන්වනු ලැබීය. එය සබත් දිනට පෙර රාත්‍රිය විය. එම දර්ශනය මට ඉදිරිපත් කරනු ලැබුවේ එවිටය. මම කවුළුවෙන් පිටත බැලුවෙමි; එවිට ස්වර්ගයෙන් පැමිණි අතිවිශාල ගින්නක ගෝලයක් තිබුණි; එය ඔවුන් තූණු සහිත ගොඩනැගිලි ඉදිකරමින් සිටි ස්ථානයට වැටුණේය; විශේෂයෙන්ම එම තූණු මට පෙන්වනු ලැබීය. එම ගෝලය සෘජුවම ගොඩනැගිල්ලට පැමිණ එය සුන්කර දැමූ සේ පෙනුණි; එය ශාඛා විහිදෙමින්, තවත් ශාඛා විහිදෙමින්, විශාල වෙමින් යන බව ඔවුන් දුටුවෝය; එවිට ඔව්හු හඬා වැළපෙන්නටත්, නැවත නැවතත් වැළපෙන්නටත්, අත් මිරිකන්නටත් පටන් ගත්තෝය. එහි අසල අපේ සමහර සෙනඟ සිටගෙන, ‘හොඳයි, මෙය අප බලාපොරොත්තු වී සිටි දේමය; මෙය අප කතා කරමින් සිටි දේමය; මෙය අප කතා කරමින් සිටි දේමය’ යනුවෙන් පවසන බව මම සිතුවෙමි. ‘ඔබ එය දැන සිටියාද?’ යයි ජනතාව කීහ. ‘ඔබ එය දැන සිටිමින්, කිසිදා අපට ඒ ගැන නොකීවේද?’ ඔවුන්ගේ මුහුණුවල එතරම් වේදනාවක්, ඔවුන්ගේ පෙනුමේ එතරම් වේදනාවක් තිබූ බව මම සිතුවෙමි.’” Manuscript 152; 1904.</w:t>
      </w:r>
    </w:p>
    <w:p>
      <w:pPr>
        <w:pStyle w:val="ArticleBody"/>
        <w:jc w:val="left"/>
      </w:pPr>
      <w:r>
        <w:rPr>
          <w:rFonts w:ascii="Nirmala UI" w:hAnsi="Nirmala UI" w:eastAsia="Nirmala UI" w:cs="Nirmala UI"/>
        </w:rPr>
        <w:t>2020 ජූලි 18 වන දින ඇති වූ බලාපොරොත්තු බිඳවැටීම, ධජයක් ලෙස උස් කරනු ලැබිය යුතු දේවමාළිගාව හඳුනාගැනීම සඳහා වූ “යතුර” වේ. ඇඩ්වෙන්ටිස්වරුන්ගේ පන්ති දෙකක් අතර වූ භේදය බයිබල් අනාවැකියේ ප්‍රධාන තේමාවකි. යෙරෙමියා “උපහාසකරුවන්ගේ සභාව” සමඟ එක්වීමට ප්‍රතික්ෂේප කළේය; එසේම ස්මර්ණා හා ෆිලදෙල්ෆියා සභා, තමන් යුදෙව්වරුන් බව කියා සිටි නමුත් එසේ නොවූ සාතන්ගේ සභාගෘහයට විරුද්ධව සසඳා දක්වා තිබුණි. තමන් ඇඩ්වෙන්ටිස්වරුන් යයි ප්‍රකාශ කරන පන්ති දෙක අතර වූ මෙම භේදය නිරූපණය වන්නේ ඔවුන් බයිබලය අධ්‍යයනය කිරීම සඳහා භාවිත කරන ක්‍රමවේදය මඟිනි. එය සත්‍ය අධ්‍යාපනය හා සහෝදරි වයිට් “ඊනියා උසස් අධ්‍යාපනය” ලෙස හඳුන්වන දෙය අතර වූ භේදයයි.</w:t>
      </w:r>
    </w:p>
    <w:p>
      <w:pPr>
        <w:pStyle w:val="ArticleBody"/>
        <w:jc w:val="left"/>
      </w:pPr>
      <w:r>
        <w:rPr>
          <w:rFonts w:ascii="Nirmala UI" w:hAnsi="Nirmala UI" w:eastAsia="Nirmala UI" w:cs="Nirmala UI"/>
        </w:rPr>
        <w:t>නැෂ්විල් “දකුණේ ඇතැන්ස්” ලෙස ප්‍රසිද්ධියට පත්ව ඇත; නැෂ්විල්හි ග්‍රීසිය නියෝජනය කරන අතිශය ප්‍රසිද්ධ ගොඩනැගිල්ල වන්නේ 1897 දී පුරාතන ග්‍රීක පාර්තෙනෝනයේ සම්පූර්ණ ප්‍රමාණයේ ප්‍රතිනිර්මාණයක් ලෙස ඉදිකරන ලද Centennial Park හි පාර්තෙනෝනයයි. එය 1796 දී ටෙනසි ප්‍රාන්ත තත්ත්වයට ඇතුළත් වීමේ ශතවර්ෂය සමරනු පිණිස ඉදිකරන ලද අතර, සැමරුමෙන් පසු එය කඩා ඉවත් කිරීමට අදහස් කර තිබුණි. එහෙත්, 1903 දී එම භූමිය උද්‍යානයක් බවට පත් කරන ලද අතර, 1920 සිට 1931 දක්වා පාර්තෙනෝනය ස්ථිරව යළි ඉදිකරන ලදී.</w:t>
      </w:r>
    </w:p>
    <w:p>
      <w:pPr>
        <w:pStyle w:val="ArticleBody"/>
        <w:jc w:val="left"/>
      </w:pPr>
      <w:r>
        <w:rPr>
          <w:rFonts w:ascii="Nirmala UI" w:hAnsi="Nirmala UI" w:eastAsia="Nirmala UI" w:cs="Nirmala UI"/>
        </w:rPr>
        <w:t>“පාර්තෙනෝන්” යන නාමය ග්‍රීක පදය වන parthénos වෙතින් උපන්නකි. එහි අර්ථය “කන්‍යාව” හෝ “යුවතිය” යන්න වන අතර, එය ඇතීනා දේවියව, ස්පර්ශ නොකළ, ප්‍රඥාවන්ත, සහ යුද්ධකාමී ස්වරූපයෙන්—ප්‍රඥාව, යුධෝපාය, කලා, ශිල්ප, හා සභ්‍යත්වයේ දේවිය ලෙස—දක්වමින් යොමු කරයි. ක්‍රි.පූ. 447–432 අතර ඇතෑන්ස්හි ඇක්‍රොපොලිසය මත ඉදිකරන ලද මෙය, ශිල්පී ෆීඩියස් විසින් නිර්මාණය කරන ලද ඇතීනාගේ විශාල chryselephantine (රන් සහ දන්ත) ප්‍රතිමාවක් ආවරණය කර තිබූ අතර, සාරභූත වශයෙන් ඇයගේ “ගෘහය” හෝ දිව්‍යවාසස්ථානය ලෙස සේවය කළේය; එහි ඇය සන්නිහිතව සිටින බව විශ්වාස කරනු ලැබීය.</w:t>
      </w:r>
    </w:p>
    <w:p>
      <w:pPr>
        <w:pStyle w:val="ArticleBody"/>
        <w:jc w:val="left"/>
      </w:pPr>
      <w:r>
        <w:rPr>
          <w:rFonts w:ascii="Nirmala UI" w:hAnsi="Nirmala UI" w:eastAsia="Nirmala UI" w:cs="Nirmala UI"/>
        </w:rPr>
        <w:t>විශාල පරාසයක දැනුම, විචක්ෂණාත්මක විමර්ශනය, පුරවැසි සූදානම, සහ ලිබරල් කලා රාමුව යන කරුණු පිළිබඳව බටහිර අධ්‍යාපන පද්ධතිය දක්වන අවධානය මූලික වශයෙන් පුරාණ ග්‍රීක දර්ශනය හා භාවිතය තුළ මුල් බැස ඇත. ප්ලේටෝගේ Academy, අරිස්ටෝටල්ගේ Lyceum, හෝ අථේනීය paideia නොතිබුණේ නම්, අද අප දන්නා ආකාරයේ නවීන පාසල් අධ්‍යාපනය බෙහෙවින් වෙනස් පෙනුමක් ගන්නා ලදී.</w:t>
      </w:r>
    </w:p>
    <w:p>
      <w:pPr>
        <w:pStyle w:val="ArticleBody"/>
        <w:jc w:val="left"/>
      </w:pPr>
      <w:r>
        <w:rPr>
          <w:rFonts w:ascii="Nirmala UI" w:hAnsi="Nirmala UI" w:eastAsia="Nirmala UI" w:cs="Nirmala UI"/>
        </w:rPr>
        <w:t>1904 දී, මැඩිසන් පාසල නැෂ්විල් නගරයෙන් සැතපුම් නවයක් පිටත ස්ථාපිත කරන ලදී. එලන් වයිට් මුල් මැඩිසන් පාසලේ (ආකාරානුකූලව Nashville Agricultural and Normal Institute ලෙස හැඳින්වූ, පසුව Madison College ලෙස ප්‍රසිද්ධ වූ) ආරම්භක මණ්ඩල සාමාජිකාවකි. 1904 දී එය ආරම්භ වූ අවස්ථාවේ සිටම ඇය අධ්‍යක්ෂ මණ්ඩලයේ ආරම්භක සාමාජිකාවක ලෙස සේවය කළාය. 1915 දී ඇගේ මරණයට පෙර වසර වූ 1914 පමණ වන තුරු ඇය එම මණ්ඩලයේ රැඳී සිටියාය.</w:t>
      </w:r>
    </w:p>
    <w:p>
      <w:pPr>
        <w:pStyle w:val="ArticleBody"/>
        <w:jc w:val="left"/>
      </w:pPr>
      <w:r>
        <w:rPr>
          <w:rFonts w:ascii="Nirmala UI" w:hAnsi="Nirmala UI" w:eastAsia="Nirmala UI" w:cs="Nirmala UI"/>
        </w:rPr>
        <w:t>ඇය සම්බන්ධ වීමට හෝ සේවය කිරීමට එකඟ වූ එකම විද්‍යාලීය හෝ ආයතනික මණ්ඩලය මෙයයි. ඇය අනෙකුත් Adventist සංවිධානවල එවැනි විධිමත් තනතුරු අදහස්पूर्वකව සීමා කළ නමුත්, Madison සඳහා ඇයගේ අධ්‍යාපනික උපදේශන සමඟ ඇති එහි අනුරූපතාව නිසා (ස්වයං-පෝෂිත, ගොවිපළ-පදනම් වූ, ප්‍රචාරක-මධ්‍යස්ථ පුහුණුව; බයිබලය, ශාරීරික ශ්‍රමය, සහ දකුණෙහිත් එයින් ඔබ්බෙහිත් සේවය සඳහා ප්‍රායෝගික සූදානම අවධාරණය කරන) ඇය එහිදී විශේෂ ව්‍යතිරේකයක් කළාය. Sister White විසින් Nashville පිළිබඳ දූත පණිවිඩ ලැබුණේ 1904 සහ 1905 වර්ෂවලදීය; එය Madison School ආරම්භ වෙමින් තිබූ එකම කාල පරාසය වූ අතර, Parthenon ප්‍රදර්ශනය ස්ථිර උද්‍යානයෙහි ස්ථිර අංගයක් බවට පරිවර්තනය කරමින් තිබුණි. ග්‍රීක අධ්‍යාපනයේ සංකේතයත් ස්වර්ගීය අධ්‍යාපනයේ සංකේතයත් එකම කෙටි කාල පරාසය තුළ සිය ආරම්භයන් සලකුණු කරමින් සිටි අතර, එම කාල පරාසයම Nashvilleහි ගිනි ගෝලයන් පිළිබඳ දර්ශන දෙන ලද කාල පරාසයද විය.</w:t>
      </w:r>
    </w:p>
    <w:p>
      <w:pPr>
        <w:pStyle w:val="ArticleScripture"/>
        <w:jc w:val="left"/>
      </w:pPr>
      <w:r>
        <w:rPr>
          <w:rFonts w:ascii="Nirmala UI" w:hAnsi="Nirmala UI" w:eastAsia="Nirmala UI" w:cs="Nirmala UI"/>
        </w:rPr>
        <w:t>“ඊයේ රාත්‍රියේ මගේ ඉදිරියෙහි දර්ශනයක් ඉදිරිපත් කරන ලදී. එහි සියල්ල හෙළි කිරීමට මට කිසිදා නිදහස් හැඟීමක් ඇති නොවනු ඇත; එහෙත් එහි සුළු කොටසක් මම හෙළි කරමි.”</w:t>
      </w:r>
    </w:p>
    <w:p>
      <w:pPr>
        <w:pStyle w:val="ArticleScripture"/>
        <w:jc w:val="left"/>
      </w:pPr>
      <w:r>
        <w:rPr>
          <w:rFonts w:ascii="Nirmala UI" w:hAnsi="Nirmala UI" w:eastAsia="Nirmala UI" w:cs="Nirmala UI"/>
        </w:rPr>
        <w:t>“විශාල ගිනිගෝලයක් ලෝකය මතට බැසවිත් විශාල ගෙවල් බිඳ දමන සේ පෙනුණි. තැනින් තැන, ‘ස්වාමින්වහන්සේ පැමිණ ඇත! ස්වාමින්වහන්සේ පැමිණ ඇත!’ යන හඬ නැඟුණි. බොහෝදෙනෙක් උන්වහන්සේ හමුවීමට සූදානම් නොව සිටියහ, එහෙත් ස්වල්පදෙනෙක්, ‘ස්වාමින්වහන්සේට ප්‍රශංසා වේවා!’ යයි කියමින් සිටියහ.”</w:t>
      </w:r>
    </w:p>
    <w:p>
      <w:pPr>
        <w:pStyle w:val="ArticleScripture"/>
        <w:jc w:val="left"/>
      </w:pPr>
      <w:r>
        <w:rPr>
          <w:rFonts w:ascii="Nirmala UI" w:hAnsi="Nirmala UI" w:eastAsia="Nirmala UI" w:cs="Nirmala UI"/>
        </w:rPr>
        <w:t>“‘ඔබ ස්වාමීන්වහන්සේට ප්‍රශංසා කරන්නේ මන්ද?’ යනුවෙන්, හදිසි විනාශය පැමිණෙමින් සිටි අය විමසූහ.</w:t>
      </w:r>
    </w:p>
    <w:p>
      <w:pPr>
        <w:pStyle w:val="ArticleScripture"/>
        <w:jc w:val="left"/>
      </w:pPr>
      <w:r>
        <w:rPr>
          <w:rFonts w:ascii="Nirmala UI" w:hAnsi="Nirmala UI" w:eastAsia="Nirmala UI" w:cs="Nirmala UI"/>
        </w:rPr>
        <w:t>“‘අපි සොයමින් සිටියේ කුමක්දැයි දැන් අපට පෙනෙන බැවින්ය.’”</w:t>
      </w:r>
    </w:p>
    <w:p>
      <w:pPr>
        <w:pStyle w:val="ArticleScripture"/>
        <w:jc w:val="left"/>
      </w:pPr>
      <w:r>
        <w:rPr>
          <w:rFonts w:ascii="Nirmala UI" w:hAnsi="Nirmala UI" w:eastAsia="Nirmala UI" w:cs="Nirmala UI"/>
        </w:rPr>
        <w:t>“‘මෙවැනි දේවල් පැමිණෙමින් තිබෙන බව ඔබ විශ්වාස කළේ නම්, ඔබ අපට ඒ ගැන නොකීවේ මක්නිසාද?’ යන්න භයානක ප්‍රතිචාරය විය. ‘අපි මේ දේවල් ගැන නොදැන සිටියෙමු. ඔබ අපව අජ්ඣානත්වයේ තබා ගියේ මක්නිසාද? නැවත නැවතත් ඔබ අපව දැක තිබේ; ඔබ අප සමඟ හඳුනාගෙන, පැමිණීමට ඇති විනිශ්චය ගැනත්, අපි විනාශ නොවනු පිණිස දෙවියන්වහන්සේට සේවය කළ යුතු බව ගැනත් අපට නොකීවේ මක්නිසාද? දැන් අපි නැතිවී ගොස් ඇත!’” අත්පිටපත 102, 1904.</w:t>
      </w:r>
    </w:p>
    <w:p>
      <w:pPr>
        <w:pStyle w:val="ArticleBody"/>
        <w:jc w:val="left"/>
      </w:pPr>
      <w:r>
        <w:rPr>
          <w:rFonts w:ascii="Nirmala UI" w:hAnsi="Nirmala UI" w:eastAsia="Nirmala UI" w:cs="Nirmala UI"/>
        </w:rPr>
        <w:t>නාෂ්විල් පණිවිඩවල සන්දර්භය භූගෝලීය වශයෙන් සත්‍ය හෝ අසත්‍ය අධ්‍යාපනයක් යන ආත්මික පසුබිමකට ස්ථාපිත කරනු ලැබීය. එනම්, ආත්මයක් ස්වර්ගයේ හෝ පෘථිවියේ පුරවැසියෙකු වීමට සූදානම් කරන අධ්‍යාපනයකි. සොයුරිය වයිට්ගේ නාෂ්විල් දර්ශනවල ඉස්ලාම් පිළිබඳ කිසිදු සඳහනක් නොමැති බැවින්, නාෂ්විල් මත ගිනි බෝල පිළිබඳ දර්ශනයට ඉස්ලාම් සම්බන්ධ කිරීමට යුක්තිසහගත කිරීම කුමක් වන්නේද? 2020 නාෂ්විල් පණිවිඩයේ නිවැරදි කිරීමක්, ජෝසයියා ලිච් සහ සැමුවෙල් ස්නෝගේ කාර්යය සමඟ කෙසේ ගැලපෙන්නේද? ඔවුන්ගේ නිවැරදි කිරීම් සිදු කරන ලද්දේ, පළමු අනාවැකිය වෙත ඔවුන්ව යොමු කළ ඒ ම සාක්ෂිම නිවැරදි කරන ලද අනාවැකිය ස්ථාපිත කළ සාක්ෂිය බව ඔවුන් හඳුනාගත් විටය.</w:t>
      </w:r>
    </w:p>
    <w:p>
      <w:pPr>
        <w:pStyle w:val="ArticleBody"/>
        <w:jc w:val="left"/>
      </w:pPr>
      <w:r>
        <w:rPr>
          <w:rFonts w:ascii="Nirmala UI" w:hAnsi="Nirmala UI" w:eastAsia="Nirmala UI" w:cs="Nirmala UI"/>
        </w:rPr>
        <w:t>නැෂ්විල්හි අනතුරු ඇඟවීමේ පණිවිඩය සමඟ එය සම්බන්ධ කිරීමට බොහෝ කලකට පෙරම ඉස්ලාමයේ සාක්ෂිය ස්ථාපිත කරනු ලැබීය. ඉස්ලාමයේ පණිවිඩය තුන්වන දූතයාගේ පණිවිඩයට සෘජුව සම්බන්ධ වී ඇත. මෙම සත්‍යය බයිබලීය සාක්ෂිකරුවන් කිහිප දෙනෙකු මත පැහැදිලි කර දක්වා ඇත. තුන්වන දූතයාගේ අනතුරු ඇඟවීම උතුරේ රජුගේ අධිකාරියේ ලකුණ පිළිබඳ අනතුරු ඇඟවීමක් නියෝජනය කරන අතර, ඉස්ලාමයේ අනතුරු ඇඟවීම පෙරදිග දරුවන්ගේ අනතුරු ඇඟවීම මගින් නියෝජනය කරනු ලැබේ.</w:t>
      </w:r>
    </w:p>
    <w:p>
      <w:pPr>
        <w:pStyle w:val="ArticleScripture"/>
        <w:jc w:val="left"/>
      </w:pPr>
      <w:r>
        <w:rPr>
          <w:rFonts w:ascii="Nirmala UI" w:hAnsi="Nirmala UI" w:eastAsia="Nirmala UI" w:cs="Nirmala UI"/>
        </w:rPr>
        <w:t>එහෙත් නැගෙනහිරෙන්ද උතුරෙන්ද ආරංචි ඔහු කලබලයට පත් කරනු ඇත; එබැවින් ඔහු මහත් කෝපයෙන් පිටත්ව ගොස්, විනාශ කිරීමටත් බොහෝ දෙනෙකු සම්පූර්ණයෙන්ම නාස්ති කිරීමටත් යනු ඇත. දානියෙල් 11:44.</w:t>
      </w:r>
    </w:p>
    <w:p>
      <w:pPr>
        <w:pStyle w:val="ArticleBody"/>
        <w:jc w:val="left"/>
      </w:pPr>
      <w:r>
        <w:rPr>
          <w:rFonts w:ascii="Nirmala UI" w:hAnsi="Nirmala UI" w:eastAsia="Nirmala UI" w:cs="Nirmala UI"/>
        </w:rPr>
        <w:t>හත්වන හොරණෑව නාද වීමට පටන් ගත් විට, එනම් 1844 ඔක්තෝබර් 22 වන දින, තුන්වන දූතයා ඉතිහාසයේ පැමිණියේය. හත්වන හොරණෑව ඉස්ලාමයේ තුන්වන විපත්තියද වේ. 1863හි වූ කැරැල්ල හේතුවෙන් හත්වන හොරණෑවේ නාදය 9/11 දක්වා නිශ්ශබ්ද කරනු ලැබීය; එවිට එළිදරව් පොතේ දහඅටවන පරිච්ඡේදයේ තුන්වන දූතයා අවතීර්ණ වූයේ, දෙවියන්වහන්සේගේ බලයේ ස්පර්ශයකින් නිව්යෝර්ක්හි මහගොඩනැගිලි බිඳ හෙළනු ලැබූ අවස්ථාවේය.</w:t>
      </w:r>
    </w:p>
    <w:p>
      <w:pPr>
        <w:pStyle w:val="ArticleBody"/>
        <w:jc w:val="left"/>
      </w:pPr>
      <w:r>
        <w:rPr>
          <w:rFonts w:ascii="Nirmala UI" w:hAnsi="Nirmala UI" w:eastAsia="Nirmala UI" w:cs="Nirmala UI"/>
        </w:rPr>
        <w:t>9/11 යනු මුද්‍රා කිරීමේ කාලයේ අල්ෆා හෙවත් ආරම්භය වූ අතර, එය අතිශීඝ්‍රයෙන් පැමිණෙන ඉරිදා නීතියේදී එක්ලක්ෂ හතළිස් හතර දහස දෙනාගේ මුද්‍රා කිරීමේ ඔමේගා හෙවත් අවසානයෙන් නිමාවට පත්වේ.</w:t>
      </w:r>
    </w:p>
    <w:p>
      <w:pPr>
        <w:pStyle w:val="ArticleBody"/>
        <w:jc w:val="left"/>
      </w:pPr>
      <w:r>
        <w:rPr>
          <w:rFonts w:ascii="Nirmala UI" w:hAnsi="Nirmala UI" w:eastAsia="Nirmala UI" w:cs="Nirmala UI"/>
        </w:rPr>
        <w:t>9/11 යනු එක්සත් ජනපදයේ මෘගයාගේ රූපය පිළිබඳ පරීක්ෂණ කාලයේ අල්ෆාව වන අතර, එය එක්සත් ජනපදයේ මෘගයාගේ රූපය පිළිබඳ පරීක්ෂණ කාලයේ ඔමේගාවෙන් අවසන් වේ; එය සිදුවන්නේ එක්සත් ජනපදයේ මෘගයාගේ ලකුණ බලහත්කාරයෙන් ක්‍රියාත්මක කරනු ලබන විටය.</w:t>
      </w:r>
    </w:p>
    <w:p>
      <w:pPr>
        <w:pStyle w:val="ArticleBody"/>
        <w:jc w:val="left"/>
      </w:pPr>
      <w:r>
        <w:rPr>
          <w:rFonts w:ascii="Nirmala UI" w:hAnsi="Nirmala UI" w:eastAsia="Nirmala UI" w:cs="Nirmala UI"/>
        </w:rPr>
        <w:t>9/11 යනු පෘථිවි මෘගයා මත—එහි රිපබ්ලිකන් සහ ප්‍රොටෙස්තන්ට් අඟද ඇතුළුව—ජීවත්ව සිටින අයගේ විනිශ්චයේ ආල්ෆාව හෙවත් ආරම්භය වන අතර, එය ඉක්මනින් පැමිණෙන ඉරිදා නීතියේදී අවසන් වේ.</w:t>
      </w:r>
    </w:p>
    <w:p>
      <w:pPr>
        <w:pStyle w:val="ArticleBody"/>
        <w:jc w:val="left"/>
      </w:pPr>
      <w:r>
        <w:rPr>
          <w:rFonts w:ascii="Nirmala UI" w:hAnsi="Nirmala UI" w:eastAsia="Nirmala UI" w:cs="Nirmala UI"/>
        </w:rPr>
        <w:t>9/11 යනු “ස්වාමීන්වහන්සේගේ සූදානම්කිරීමේ දවස”හි ඇල්ෆාව වන අතර, එය ස්වාමීන්වහන්සේගේ සබත් දවස පිළිබඳ පරීක්ෂාවේදී අවසන් වෙයි.</w:t>
      </w:r>
    </w:p>
    <w:p>
      <w:pPr>
        <w:pStyle w:val="ArticleBody"/>
        <w:jc w:val="left"/>
      </w:pPr>
      <w:r>
        <w:rPr>
          <w:rFonts w:ascii="Nirmala UI" w:hAnsi="Nirmala UI" w:eastAsia="Nirmala UI" w:cs="Nirmala UI"/>
        </w:rPr>
        <w:t>9/11 යනු අත්තිවාරම් ගලෙන් නිරූපිත මාලිගාව ගොඩනැගීමේ අල්ෆාව වන අතර, එය මාලිගාව මත ඔමේගා ශීර්ෂගල තැබෙන විට අවසන් වේ.</w:t>
      </w:r>
    </w:p>
    <w:p>
      <w:pPr>
        <w:pStyle w:val="ArticleBody"/>
        <w:jc w:val="left"/>
      </w:pPr>
      <w:r>
        <w:rPr>
          <w:rFonts w:ascii="Nirmala UI" w:hAnsi="Nirmala UI" w:eastAsia="Nirmala UI" w:cs="Nirmala UI"/>
        </w:rPr>
        <w:t>එළිදරව් 11 හි සන්ධ්‍යාවේ ඉක්මනින් පැමිණෙන ඉරිදා නීතිය වන භූකම්පනයෙන් අවසන් වන එක්සත් ජනපදයේ තුන්වන ආපදාවේ අල්ෆාව 9/11 ය. එම භූකම්පනයේදී තුන්වන ආපදාව ඉක්මනින් පැමිණේ. “දැන් අපි නැතිව ගියෙමු” යයි ප්‍රකාශ කරමින් ලායෝදිකයානු ඇඩ්වෙන්ටිස්තුන් දෝෂාරෝපණය කරන අයගේ ප්‍රකාශය තිබියදීත්, නැෂ්විල් ගිනිගෝලා ඉතිහාසය ඉරිදා නීතියේදී කරුණාකාලය අවසන් වීමට පෙරය.</w:t>
      </w:r>
    </w:p>
    <w:p>
      <w:pPr>
        <w:pStyle w:val="ArticleBody"/>
        <w:jc w:val="left"/>
      </w:pPr>
      <w:r>
        <w:rPr>
          <w:rFonts w:ascii="Nirmala UI" w:hAnsi="Nirmala UI" w:eastAsia="Nirmala UI" w:cs="Nirmala UI"/>
        </w:rPr>
        <w:t>යෝවෙල්ගේ පොතත් පෙන්තෙක්කොස්ත දිනයේ එහි ඉටුවීමත්, දැනුමේ වැඩිවීම තේරුම්ගත නොහැකි එක් පන්තියක්, එය තේරුම්ගන්නා අය මත් වී ඇතැයි චෝදනා කරන විට, මධ්‍යරಾತ್ರಿ හඬේ පණිවිඩය පිළිබඳ විවාදය ප්‍රකාශ කරයි. එප්‍රායිම්ගේ මත්පැන් පානය කළවුන් හා ප්‍රඥාවන්තයන් අතර ඇති මුහුණට මුහුණ ගැටුම, දෙවියන්වහන්සේගේ අනාවැකිමය වචනයෙහි බහුලව ආමන්ත්‍රණය කරනු ලබන විෂයයකි. සත්‍යයේ එක් අංගයක් වන්නේ, එම පණිවිඩය පියවර දෙකකින් යුත් පණිවිඩයක් වන බවය; මෙය පෙත්‍රුස් විසින් ඉහළ කාමරයෙහිද ඉන්පසු දේවමාළිගාවෙහිද දක්වා ඇත. එය නිරූපණය කරනු ලබන්නේ විනිශ්චය දෙවියන්වහන්සේගේ ගෘහය මත ආරම්භ වී, අනතුරුව දෙවියන්වහන්සේගේ ගෘහයෙන් පිටත සිටින අය වෙත යාමෙනි. විනිශ්චය ක්‍රියාවලිය එළිදරව් පොතේ දහඅටවන පරිච්ඡේදයේ හඬ දෙක මඟින්ද නිරූපණය කරනු ලබයි; එහි පළමු හඬ 9/11 සිට ඉරිදා නීතිය දක්වා වන අතර, අනතුරුව සිව්වන වාක්‍යයේ දෙවන හඬ ඉරිදා නීතිය සලකුණු කරයි. පසු වැස්සේ සැබෑ හා බොරු අනාවැකිමය පණිවිඩය අතර ඇති වෙනසද, පරීක්ෂණ කාලය අවසන් වීමට තරමක් පෙර ආපසු පැමිණෙන බව මලාකි හඳුන්වා දෙන එලියා මඟින්ද නිරූපණය කර ඇත.</w:t>
      </w:r>
    </w:p>
    <w:p>
      <w:pPr>
        <w:pStyle w:val="ArticleBody"/>
        <w:jc w:val="left"/>
      </w:pPr>
      <w:r>
        <w:rPr>
          <w:rFonts w:ascii="Nirmala UI" w:hAnsi="Nirmala UI" w:eastAsia="Nirmala UI" w:cs="Nirmala UI"/>
        </w:rPr>
        <w:t>කර්මෙල් කන්ද මත ප්‍රඥාවන්තයන් හා මෝඩයන් පිළිබඳ සංකේත වූයේ ‘ප්‍රඥාවන්ත එලියා’ සහ බාල්ගේ මෝඩ අනාගතවක්තෘවරුන්ය. එලියා පේත්‍රුස් වන අතර, බාල්ගේ අනාගතවක්තෘවරුන් එප්‍රායිම්ගේ මත්පැන්පීඩිතයන්ය. ගින්න වැගිරීම තුළින්, එම මෝඩ මත්පැන්පීඩිතයන් බාල්ගේ ව්‍යාජ අනාගතවක්තෘවරුන් ලෙස ප්‍රකාශිත කළ පසු, ජනතාව අවසානයේ, “ස්වාමීන්වහන්සේම දෙවියන්වහන්සේය” යැයි පිළිතුරු දෙති. නැෂ්විල් අනාවැකියේ ඉටු වීමේදී, ලාඕදිකීය සත්වන දින අද්වෙන්තිස්තවරුන් එවැනි අය ලෙස ප්‍රකාශිත කරනු ලැබේ. එවිට අද්වෙන්තිස්තවාදයෙන් පිටත සිටින, මෝඩයන්ගේ අවිශ්වාසවන්තකම පිළිබඳව අවදි කරනු ලබන අය, අභියෝගබර නිශ්චිත භාවයකට ගෙන එනු ලබති, නමුත් ඔවුන්ගේ පරීක්ෂණ කාලය තවමත් අවසන් වී නැත. නැෂ්විල් අනතුරු ඇඟවීමේ පණිවිඩය මගින් නිරූපණය කරන ලද ප්‍රඥාවන්ත හා මෝඩ කන්‍යාවන්ගේ ප්‍රකාශනය පිළිබඳ නිදර්ශනය, දස කන්‍යාවන්ගේ උපමාවේ අවසාන සම්පූර්ණ ඉටු වීම තුළ ඇති මාර්ග ලකුණකි.</w:t>
      </w:r>
    </w:p>
    <w:p>
      <w:pPr>
        <w:pStyle w:val="ArticleBody"/>
        <w:jc w:val="left"/>
      </w:pPr>
      <w:r>
        <w:rPr>
          <w:rFonts w:ascii="Nirmala UI" w:hAnsi="Nirmala UI" w:eastAsia="Nirmala UI" w:cs="Nirmala UI"/>
        </w:rPr>
        <w:t>2020 ජූලි 18 දින ඇති වූ අපේක්ෂාභංගය නිවැරදි කරනු ලැබිය යුතු පණිවුඩය නිර්වචනය කරයි; එසේම, ආඩ්වෙන්ටිස්ට්වාදය තුළ තෙල් ඇති අයත්, තෙල් නැති අයත් ප්‍රකාශයට පත් කරයි. එවිට නෑෂ්විල්ට අනතුරු අඟවන තෙල් පිළිබඳ පණිවුඩය හිඟව සිටි අය, තෙල් සතු අය සමඟ ප්‍රතිවිරුද්ධ ලෙස සසඳනු ලැබේ. පණිවුඩයේ තෙල් තිබෙන හෝ නොතිබෙන එම පංති දෙක අතරින්, එක් පංතියක් මිලරයිට් ඉතිහාසයේ පළමු අපේක්ෂාභංගයෙන් නිරූපිත වූ අපේක්ෂාභංගයක් අත්දැක ඇත; අනෙක් පංතියට එම අත්දැකීම නොමැත. මිලරයිට්වරුන් විසින් ආදර්ශවත් කරනු ලැබූ එම අපේක්ෂාභංගය නොමැතිව, අසාර්ථක වූ කිසිදු අනාවැකියක් සම්බන්ධයෙන් සිදු කළ යුතු නිවැරදි කිරීමක් නොපවතී. 2020 නෑෂ්විල් අනාවැකිය ඉස්ලාම් හඳුන්වා දෙමින් තිබීම, නිවැරදි කරනු ලැබිය යුතු අසාර්ථක පණිවුඩයක අංගයක් සමඟ අනුකූල වේ.</w:t>
      </w:r>
    </w:p>
    <w:p>
      <w:pPr>
        <w:pStyle w:val="ArticleBody"/>
        <w:jc w:val="left"/>
      </w:pPr>
      <w:r>
        <w:rPr>
          <w:rFonts w:ascii="Nirmala UI" w:hAnsi="Nirmala UI" w:eastAsia="Nirmala UI" w:cs="Nirmala UI"/>
        </w:rPr>
        <w:t>මෙයට සාක්ෂියක් වන්නේ, නාෂ්විල්හි ගිනිගෝල පැමිණෙන ඉතිහාසය මිලරයිට්වරුන්ගේ පළමු බලාපොරොත්තුභංගය සිදුවූ ඉතිහාසයටත්, එතැන්පසු පණිවිඩයේ සිදුවූ නිවැරදි කිරීමටත් ගැළපෙන්නේ පමණක් නොව, තෙවන දූතයා 9/11 දින පැමිණීමෙන් ආරම්භ වන ඉතිහාසයක් තුළද එය සිදුවන බැවිනි; එමගින් තුන්වන විපත්තියේ ඉස්ලාමයේ පැමිණීම ලකුණු කරනු ලබයි, සහ එම ඉස්ලාමය අනාවැකිමය අර්ථයෙන් නැවතත් එළිදරව් පොතේ එකොළොස්වන පරිච්ඡේදයේ ඉරිදා නීති භූකම්පනයේදී පැමිණෙයි. සහෝදරී වයිට් විසින් ඉස්ලාමය සහ නාෂ්විල් අනතුරු ඇඟවීම පිළිබඳ සෘජු සඳහනක් නොමැතිව පණිවිඩය තුළ ඉස්ලාමය රඳවා තැබීම, එම ඉතිහාසයේ තේමාව ඉස්ලාමය වීම මත පදනම් වී ඇත.</w:t>
      </w:r>
    </w:p>
    <w:p>
      <w:pPr>
        <w:pStyle w:val="ArticleBody"/>
        <w:jc w:val="left"/>
      </w:pPr>
      <w:r>
        <w:rPr>
          <w:rFonts w:ascii="Nirmala UI" w:hAnsi="Nirmala UI" w:eastAsia="Nirmala UI" w:cs="Nirmala UI"/>
        </w:rPr>
        <w:t>දානියෙල්ගේ පොත නම් මාලාවේ එකසිය පනස්තුන්වැනි ලිපියෙහි, බාලාම් සහ ගැහැණු කඳුළගේ සාක්ෂියට එකඟව, ගැහැණු කඳුළ මගින් නිරූපිත ඉස්ලාමය 9/11 සිට ඉරිදා නීතිය දක්වා වූ ඉතිහාසයේ එක්සත් ජනපදය සමඟ ප්‍රධාන අන්තර්ක්‍රියා තුනක් ඇති කරනු ඇති බව අප හඳුනා ගත්තෙමු. පළමුවැන්න ලෙස 9/11 ද, ඉන්පසු දෙවැන්න ලෙස 2022 ඔක්තෝබර් 7 ද අප හඳුනා ගත්තෙමු. පළමු ප්‍රහාරය ආත්මික මහිමාන්විත දේශය මත වූ බවත්, දෙවන ප්‍රහාරය ඉශ්‍රායෙල් නම් සත්‍ය මහිමාන්විත දේශය මත වූ බවත්, තුන්වන ප්‍රහාරය ඉරිදා නීතියේ භූමිකම්පාවෙහි සිදුවන ප්‍රහාරය වනු ඇති බවත් අප සටහන් කළෙමු. මෙම අනාවැකිමය මට්ටමේදී බාලාම්ගේ ඉතිහාසය සත්‍යයේ අත්සන රැගෙන සිටි බවද අප පෙන්වා දුන්නෙමු; මන්ද, පළමු හා අවසාන ප්‍රහාරය ආත්මික මහිමාන්විත දේශය මත වූ අතර මධ්‍යම ප්‍රහාරය සත්‍ය මහිමාන්විත දේශය මත වූ බැවින්, එය කැරළිකාරත්වයේ සංකේතයකි. දැන් අප දකින්නේ මධ්‍යරාත්‍රි හඬ පණිවිඩයේ ආරම්භය සලකුණු කරන සිව්වන ප්‍රහාරයක්, නැෂ්විල්හි අහස්ගිනි බෝල සම්පූර්ණ වන විට, ආත්මික මහිමාන්විත දේශය තුළ සිදුවනු ඇති බවයි. මෙයින් අදහස් වන්නේ බාලාම් සහ ඔහුගේ ගැහැණු කඳුළගේ දෙවන ප්‍රහාරය දෙගුණයක් වන බවත්, එයින් පළමුවැන්න සත්‍ය මහිමාන්විත දේශය මතද, දෙවැන්න ආත්මික මහිමාන්විත දේශය මතද වන බවත්ය.</w:t>
      </w:r>
    </w:p>
    <w:p>
      <w:pPr>
        <w:pStyle w:val="ArticleBody"/>
        <w:jc w:val="left"/>
      </w:pPr>
      <w:r>
        <w:rPr>
          <w:rFonts w:ascii="Nirmala UI" w:hAnsi="Nirmala UI" w:eastAsia="Nirmala UI" w:cs="Nirmala UI"/>
        </w:rPr>
        <w:t>එම ලිපිය ඉදිරිපත් කළේ අසම්පූර්ණ සත්‍යයක්ය; දැන් යූදා ගෝත්‍රයේ සිංහයා නාෂ්විල්හි අගිනිබෝල සමඟ ඉස්ලාම්ගේ භවදූතමය සම්බන්ධතාවයට තවත් සාක්ෂියක් ලෙස එය හෙළි කර ඇත. ඉස්ලාම් අගිනිබෝල සමඟ සම්බන්ධ කිරීම අනුබල දෙන තවත් තර්කයක් ශුද්ධ ඉතිහාසයේ ප්‍රතිසංස්කරණ රේඛා තුළ සොයාගත හැක. සෑම ප්‍රතිසංස්කරණ චලනයකටම එයටම විශේෂ වූ, මුළු ප්‍රතිසංස්කරණ චලනය පුරා විහිදෙන තමන්ගේම තේමාවක් ඇත. මෝසෙස්ගේ ප්‍රතිසංස්කරණ චලනය තුළ එය තෝරාගත් ජනතාවක් සමඟ ගිවිසුමකට ඇතුල්වීම ගැන විය. ක්‍රිස්තුස්ගේ ප්‍රතිසංස්කරණ රේඛාව තුළ එය මෙසියා ගැන විය. දාවිත්ගේ ප්‍රතිසංස්කරණ රේඛාව තුළ එය දස ආඥා සහ ශුද්ධස්ථානය ගැන විය. මිලර්වාදින් සමඟ තේමාව භවදූතමය කාලය විය, මන්ද මිලර්වාදින් “කාලයේ පණිවිඩය” දරාගෙන සිටියහ. 9/11 දී තුන්වන දූතයාගේ පැමිණීමත් සමඟ, එක්ලක්ෂ හතළිස් හතර දහසේ ප්‍රතිසංස්කරණ රේඛාව සඳහා වූ තේමාව තෙවන අහෝවෙහි ඉස්ලාම්, නැගෙනහිරේ දරුවන්, බයිබල් භවදූතකථනයේ කොටළුවා, එළිදරව් නවවන පරිච්ඡේදයේ යුද්ධ අශ්වයන්, නැගෙනහිර සුළඟ, පළඟැටියන්, සහ ජාතීන් කෝපගැන්වීම ලෙස හඳුනාගනු ලැබීය.</w:t>
      </w:r>
    </w:p>
    <w:p>
      <w:pPr>
        <w:pStyle w:val="ArticleBody"/>
        <w:jc w:val="left"/>
      </w:pPr>
      <w:r>
        <w:rPr>
          <w:rFonts w:ascii="Nirmala UI" w:hAnsi="Nirmala UI" w:eastAsia="Nirmala UI" w:cs="Nirmala UI"/>
        </w:rPr>
        <w:t>ප්‍රකාශිතවීමේ එකොළොස්වන अध्यायයේ භූකම්පනය තුන්වන අභාගයේ ඉස්ලාමය සලකුණු කරන අතර, ඒ සමගම මධ්‍යරात्रි හඬේ පණිවිඩයේ නිමාවද නියෝජනය කරයි. මධ්‍යරात्रි හඬ ක්‍රිස්තුස්වහන්සේගේ යෙරුසලේමයට ජයග්‍රාහී ප්‍රවේශය මගින් ආදර්ශවත් කරනු ලැබූ අතර, එය ආරම්භ වූයේ කොටළුවා නිදහස් කිරීමෙනි. මිලේරයිට් ඉතිහාසයේ මධ්‍යරात्रි හඬේ ආරම්භය වූයේ සැමුවෙල් ස්නෝ අශ්වයෙකු පිටින් එක්සෙටර් කඳවුරු රැස්වීමට පැමිණීමය. මධ්‍යරात्रි හඬේ කාලපරිච්ඡේදයේ ආරම්භය ඉස්ලාමය සම්බන්ධ සංකේතවලින් සලකුණු කර ඇත. 2020 ජූලි 18 දිනෙක සංශෝධිත පණිවිඩය අනතුරු ඇඟවීමේ පණිවිඩයේ කොටසක් වශයෙන් ඉස්ලාමය ඇතුළත් වන බව තහවුරු කිරීමට ප්‍රමාණවත් සාක්ෂි ඇත. එහි හඳුන්වා දී ඇති දිනයක් නොමැත, නමුත් නැෂ්විල්හි අහස් ගිනිකණු අන්තිම දිනවල “අලුත් වයින්” පිළිබඳ විවාදය හඳුන්වා දෙයි; එබැවින් නැෂ්විල්හි අහස් ගිනිකණු ඉස්ලාමයද ඇතුළත් කරයි. එහෙත්, එම ගිනිකණු න්‍යෂ්ටික ආයුධ ලෙස හඳුනාගැනීම ගැන කුමක් කියනු ඇත්ද?</w:t>
      </w:r>
    </w:p>
    <w:p>
      <w:pPr>
        <w:pStyle w:val="ArticleBody"/>
        <w:jc w:val="left"/>
      </w:pPr>
      <w:r>
        <w:rPr>
          <w:rFonts w:ascii="Nirmala UI" w:hAnsi="Nirmala UI" w:eastAsia="Nirmala UI" w:cs="Nirmala UI"/>
        </w:rPr>
        <w:t>බොහෝ සාක්ෂි මත පදනම් වූ ආක්‍රමණයේ විරුද්ධකාරියා ලෙස ඉස්ලාමය නම් කිරීම එම පණිවිඩය තුළ අනිවාර්යයෙන්ම රඳවා ගත යුතුය. නිවැරදි කළ යුතු කාල-නියම කිරීමේ දෝෂය 1840 සහ 1844 යන දෙකෙන්ම පූර්වදර්ශනය කර ඇත. සංඛ්‍යා තවමත් එහි අන්තර්ගත වුවද, කාලය තවදුරටත් අනාවැකිමය පණිවිඩයේ කොටසක් නොවිය යුතුය. ශුද්ධස්ථානය සම්බන්ධ වැරදි අවබෝධයෙන් නියෝජනය වන දෝෂයද විසඳිය යුතුය; එහෙත්, එය විසඳා නිවැරදි කළ පණිවිඩයට ඇතුළත් කිරීමට පෙර, ශුද්ධස්ථානය සම්බන්ධ වැරදි අවබෝධයෙන් පූර්වදර්ශනය කර තිබූ දෝෂය කුමක්දැයි හඳුනාගත යුතුය. ජූලි 18 නැෂ්විල් අනතුරු ඇඟවීමෙහි, එම ශුද්ධස්ථානය සම්බන්ධ වැරදි අවබෝධය නියෝජනය කළේ කුමක්ද?</w:t>
      </w:r>
    </w:p>
    <w:p>
      <w:pPr>
        <w:pStyle w:val="ArticleBody"/>
        <w:jc w:val="left"/>
      </w:pPr>
      <w:r>
        <w:rPr>
          <w:rFonts w:ascii="Nirmala UI" w:hAnsi="Nirmala UI" w:eastAsia="Nirmala UI" w:cs="Nirmala UI"/>
        </w:rPr>
        <w:t>2023 අවසානයේ සිට මුද්‍රාව බිඳිමින් එළිදරව් කරනු ලබන ආලෝකය තුළ එම පිළිතුරු සොයාගත හැකි යැයි මම ප්‍රකාශ කරමි. උත්පත්ති, මතෙව් සහ එළිදරව් පොත්වල එකොළොස්වන පරිච්ඡේදයෙන් ආරම්භ වී විසි දෙවන පරිච්ඡේදයෙන් අවසන් වන, එකිනෙකට සමාන්තර වූ පරිච්ඡේද එකොළහක රේඛා තුන, දෙවියන්වහන්සේගේ සිය හතළිස් හතර දහස සමඟ ඇති කරනු ලබන ගිවිසුමේ අලුත් කිරීමය. උන්වහන්සේගේ කැඳවීම අපට ඇසී නොගිය ලෙස ක්‍රියා කරමින් අපි උන්වහන්සේගේ කරුණාවේ පිරිනැමීම ප්‍රතික්ෂේප කරමුද, නැතහොත් අපගේ මනුෂ්‍ය ශක්තිය තුළ නැමී, “උන්වහන්සේ අණ කරන සියල්ල මම කරන්නෙමි” යැයි ප්‍රකාශ කරමුද? එසේ නොව, ශුද්ධාත්මයාණන්වහන්සේ උන්වහන්සේගේ ව්‍යවස්ථාව අපගේ හෘදයන් සහ මනස් මත ලියන ලෙස අපි ඉඩ දෙමුද?</w:t>
      </w:r>
    </w:p>
    <w:p>
      <w:pPr>
        <w:pStyle w:val="ArticleBody"/>
        <w:jc w:val="left"/>
      </w:pPr>
      <w:r>
        <w:rPr>
          <w:rFonts w:ascii="Nirmala UI" w:hAnsi="Nirmala UI" w:eastAsia="Nirmala UI" w:cs="Nirmala UI"/>
        </w:rPr>
        <w:t>පිළිතුරු දානියෙල් පොතේ දොළොස්වන පරිච්ඡේදයේ, කාලය පළමු, දෙවන සහ තුන්වන දූතයන්ගේ පණිවිඩ ලෙස ඉදිරිපත් කරන වාක්‍ය තුන විවෘත කරනු ලැබීම තුළද සොයාගත හැක. එම වාක්‍ය තුනම ද හත්වන වාක්‍යයේ 2023 දෙසැම්බර් 31, දොළොස්වන වාක්‍යයේ 2020 ජූලි 18, ඉන්පසු එකොළොස්වන වාක්‍යයේ 1989 සිට ඉරිදා නීතිය දක්වාත්, එතැන් සිට කරුණාකාලය අවසන් වීම දක්වාත් සලකුණු කරයි. එම සත්‍ය තුන, එම වාක්‍ය තුන ඇතුළත, අනාවැකියක් විවෘත කරනු ලැබූ විට සැමවිටම සිදුවන තුන්ගුණ පරීක්ෂණ ක්‍රියාවලිය ප්‍රකාශ කරනු ලබන එම ශුද්ධ ලියවිල්ලේම කොටස තුළ පිහිටා ඇත!</w:t>
      </w:r>
    </w:p>
    <w:p>
      <w:pPr>
        <w:pStyle w:val="ArticleBody"/>
        <w:jc w:val="left"/>
      </w:pPr>
      <w:r>
        <w:rPr>
          <w:rFonts w:ascii="Nirmala UI" w:hAnsi="Nirmala UI" w:eastAsia="Nirmala UI" w:cs="Nirmala UI"/>
        </w:rPr>
        <w:t>ක්‍රිස්තුස් දානියෙල් 12 හි තුන්මට්ටම් පරීක්ෂාව පමණක් මුද්‍රාභංග කළේ නොව, එම පරීක්ෂාවන් පදනම් පරීක්ෂාවක් ලෙසද, එයට අනුව අනුගමනය කරන මාලිගා පරීක්ෂාවක් ලෙසද, එයින් පසු ලිට්මස් පරීක්ෂාවක් ලෙසද ඔහු හඳුනා දුන්නේය. තවද, එම පදනම් පරීක්ෂාව 2023 දෙසැම්බර් 31 දින ආරම්භ වූ බවත්, බාහිර දර්ශනය ස්ථාපිත කරන සංකේතය ලෙස ක්‍රිස්තු-විරෝධියා නියෝජනය කරනු ලැබූ මිලර්වාදී ව්‍යාපාරයේ පදනම් පරීක්ෂාව මත එය පදනම්ව තිබූ බවත් ඔහු තවදුරටත් හඳුනා දුන්නේය.</w:t>
      </w:r>
    </w:p>
    <w:p>
      <w:pPr>
        <w:pStyle w:val="ArticleBody"/>
        <w:jc w:val="left"/>
      </w:pPr>
      <w:r>
        <w:rPr>
          <w:rFonts w:ascii="Nirmala UI" w:hAnsi="Nirmala UI" w:eastAsia="Nirmala UI" w:cs="Nirmala UI"/>
        </w:rPr>
        <w:t>ඊට පසුව ඔහු දෙවන හා මන්දිර පරීක්ෂාව දානියෙල්ගේ දහවන පරිච්ඡේදයේ මන්දිරය තුළ ක්‍රිස්තුස්වහන්සේ පිළිබඳ දර්ශනයෙන් නිරූපිතව ඇති බව හඳුනාගත්තේය. එම පරීක්ෂාව වර්තමානයේ ක්‍රියාත්මක වෙමින් පවතී. දානියෙල් දොළොස්වන පරිච්ඡේදයේ 1989, 2020 ජූලි 18, 2023 දෙසැම්බර් 31 යන දින සහ ඉරිදා නීතිය පිළිබඳ මුද්‍රාභේදනය තුළ රෝමය පිළිබඳ දර්ශනය සහ ක්‍රිස්තුස්වහන්සේ පිළිබඳ දර්ශනයද ඇතුළත් වේ. දර්ශන දෙකම, දොළොස්වන පරිච්ඡේදයේ මුද්‍රාභේදනය හමුවන එම එකම දර්ශනය තුළම ප්‍රකාශයට පත් කර ඇත. එම පරිච්ඡේද තුන එකම දර්ශනයක් වන අතර, දහවන පරිච්ඡේදයේ ක්‍රිස්තුස්වහන්සේ පිළිබඳ දර්ශනය මන්දිර පරීක්ෂාවද, එකොළොස්වන පරිච්ඡේදයේ ප්‍රතික්‍රිස්තුස් පිළිබඳ දර්ශනය පදනම් පරීක්ෂාවද, දොළොස්වන පරිච්ඡේදයේ එක්ලක්ෂ හතළිස් හතර දහසගේ සලකුණු තුන්වන හා ලිට්මස් පරීක්ෂාව නියෝජනය කරයි; එහි බොහෝ දෙනා පවිත්‍ර කරනු ලැබ, සුදු කරනු ලැබ, පරීක්ෂා කරනු ලබන අතර, අඥානවන්තයන් ප්‍රඥාවන්තයන්ගෙන් වෙන් කරනු ලැබේ.</w:t>
      </w:r>
    </w:p>
    <w:p>
      <w:pPr>
        <w:pStyle w:val="ArticleBody"/>
        <w:jc w:val="left"/>
      </w:pPr>
      <w:r>
        <w:rPr>
          <w:rFonts w:ascii="Nirmala UI" w:hAnsi="Nirmala UI" w:eastAsia="Nirmala UI" w:cs="Nirmala UI"/>
        </w:rPr>
        <w:t>දේවාල පරීක්ෂාව ලෙවීකථාව විසිතුන්වන පරිච්ඡේදයේ ආලෝකය විවෘත කළේය; එය ගිවිසුම් පෙට්ටියේ ආලෝකයය, එනම් හත්වන දින සබත්හි අල්ෆා ආලෝකය සහ හත්වන අවුරුද්දේ සබත්හි ඔමේගා ආලෝකයය. අල්ෆා සහ ඔමේගා සබත්වල ආලෝකය, ශරීරධාරණයේ ආලෝකය හඳුනා දක්වයි. එම ආලෝකය දෙවියන්වහන්සේ මාංසමය මනුෂ්‍ය ශරීරය ගත්තේ, දේවත්වය මනුෂ්‍යත්වය සමඟ සංයුක්ත කිරීම යළි ස්ථාපිත කිරීමේ අරමුණින් බව හඳුනා දක්වයි; එය ක්‍රිස්තුස්වහන්සේ 1844 ඔක්තෝබර් 22 දින ආරම්භ කළ කාර්යය වන අතර, උන්වහන්සේ දැන් ජීවතුන්ගේ විනිශ්චයේදී නිමාවට පමුණුවමින් සිටින කාර්යයය.</w:t>
      </w:r>
    </w:p>
    <w:p>
      <w:pPr>
        <w:pStyle w:val="ArticleBody"/>
        <w:jc w:val="left"/>
      </w:pPr>
      <w:r>
        <w:rPr>
          <w:rFonts w:ascii="Nirmala UI" w:hAnsi="Nirmala UI" w:eastAsia="Nirmala UI" w:cs="Nirmala UI"/>
        </w:rPr>
        <w:t>ලෙවී කථාව විසිතුනේ ආලෝකය ඇල්ෆා වසන්ත මංගල්‍යයන් ඔමේගා ශරත් මංගල්‍යයන් සමඟ එකට ගෙනැවිත්, 2023 දෙසැම්බර් 31 සිට මනුෂ්‍යයන්ගේ කරුණාකාලය අවසන් වන තෙක් වූ ඉතිහාසය නිපදවා දක්වා ඇත. මෙම රේඛාවේ මූලික පරීක්ෂාව 2023 දෙසැම්බර් 31 දින පැමිණෙන බව සලකුණු කර ඇති අතර, දේවාල පරීක්ෂාව 2025 දී ආරම්භ වන බව හඳුනාගෙන ඇත; එය තූරිය මංගල්‍යයේ ලිට්මස් පරීක්ෂාව දක්වා පවතී. 2023 ජූලි මාසයේ ආරම්භ වූ කාන්තාරයේ හඬ, කොටස් තුනේ මාර්ග සලකුණෙන් දින පහකට පසු අවසන් වූ අඵළ රොටි මංගල්‍යයෙන් සලකුණු කර ඇත. එවිට දින තිහක කාලයක් තිබිණ; එයට පසුව කොටස් තුනේ මාර්ග සලකුණක් විය, එයට පසුව දින පහක්ද විය; මෙසේ සදාකාල ශුභාරංචියේ පියවර තුන නිරූපණය කරමින්ය. දින පහකින් අනුගමනය වූ ඇල්ෆා කොටස් තුනේ මාර්ග සලකුණ පළමු දූතයා වන අතර, දින තිහ දෙවන දූතයා වන අතර, දින පහකින් අනුගමනය වූ ඔමේගා කොටස් තුනේ මාර්ග සලකුණ පෙන්තකොස්තේ ඉරිදා නීතිය දක්වා තුන්වන දූතයාය.</w:t>
      </w:r>
    </w:p>
    <w:p>
      <w:pPr>
        <w:pStyle w:val="ArticleBody"/>
        <w:jc w:val="left"/>
      </w:pPr>
      <w:r>
        <w:rPr>
          <w:rFonts w:ascii="Nirmala UI" w:hAnsi="Nirmala UI" w:eastAsia="Nirmala UI" w:cs="Nirmala UI"/>
        </w:rPr>
        <w:t>ක්‍රිස්තුස්වහන්සේ ද ලෙවී කථාව විසිතුනෙහි ආලෝකය විවෘත කළේ, දේවමාළිගාවේ පරීක්ෂාකාලයේ ගිවිසුම් පෙට්ටිය ගොඩනැංවීම සම්බන්ධයෙන්ය. ගිවිසුම් පෙට්ටියේ එක් පැත්තක සිටින සත්වැනි දින සබත්හි පණිවිඩය හෝ දූතයාත්, ගිවිසුම් පෙට්ටියේ අනෙක් පැත්තේ සිටින සත්වැනි අවුරුදු සබත්හි දූතයාත්, ගිවිසුම් පෙට්ටිය තුළට නැරඹූ ආවරණ කෙරුබ්වරුන් නියෝජනය කරති. එක්ලක්ෂ හතළිස් හාර දහසගේ මුද්‍රාතැබීමේ ඉතිහාසයේදී, එම දූතයන් දෙදෙනාගේ ද්විත්ව ආලෝකය සත්වැනි දින සබතත්, මනුෂ්‍යාවතාරය පිළිබඳ ධර්මෝපදේශයත් නියෝජනය කරන අතර, සදාකාලය පුරා අධ්‍යයනය කරනු ලබන විෂයයක් නියෝජනය කරයි.</w:t>
      </w:r>
    </w:p>
    <w:p>
      <w:pPr>
        <w:pStyle w:val="ArticleBody"/>
        <w:jc w:val="left"/>
      </w:pPr>
      <w:r>
        <w:rPr>
          <w:rFonts w:ascii="Nirmala UI" w:hAnsi="Nirmala UI" w:eastAsia="Nirmala UI" w:cs="Nirmala UI"/>
        </w:rPr>
        <w:t>නියත වශයෙන්ම, ඔබට “සත් වර” යනු ජුබිලියේ සංකේතය, එනම් 1863 වර්ෂයේ ආත්මික විමුක්ති ප්‍රකාශනය බව දැකීමට නොහැකි නම්, විලියම් මිලර්ගේ අල්ෆා සහ ඔමේගා අනාගතවාක්‍ය “සත් වර” සහ “දහස් දෙසිය තිහ” දින බව ඔබ නොදකිනු ඇත. එකිනෙකට සම්බන්ධ වූ එම කාල අනාගතවාක්‍ය දෙකේ වැදගත්කම දැකීමට නොහැකිවීමෙන්, 1798 “සත් වර” නියෝජනය කරන බවත්, 1844 “දහස් දෙසිය තිහ” දින නියෝජනය කරන බවත් හඳුනා ගැනීම වළක්වයි. එම දැනුම අහිමිව ඇති විට, ලෙවීකථාව විසි තුන පදයෙන් පදයට එකට ගෙන එන විට—වසන්ත මංගල්‍යයන් ඉදිරිපත් කරන එහි ප්‍රථම පද විසි දෙක, සරත් මංගල්‍යයන් ඇතුළත් අවසාන පද විසි දෙක සමඟ තැන්පත් කරන විට—එම රේඛාව ආරම්භ වන්නේ 1844 මඟින් නියෝජනය කරන සත්වන දින සබත් දිනයෙන් බවත්, පද හතළිස් හතරකින් යුත් එම රේඛාව අවසන් කරන සබත් දවස වන්නේ 1798 මඟින් නියෝජනය කරන දේශයේ සබත් දවස බවත් දැකීම ප්‍රායෝගිකව අසම්භව වනු ඇත.</w:t>
      </w:r>
    </w:p>
    <w:p>
      <w:pPr>
        <w:pStyle w:val="ArticleBody"/>
        <w:jc w:val="left"/>
      </w:pPr>
      <w:r>
        <w:rPr>
          <w:rFonts w:ascii="Nirmala UI" w:hAnsi="Nirmala UI" w:eastAsia="Nirmala UI" w:cs="Nirmala UI"/>
        </w:rPr>
        <w:t>සබත් දෙක අතර ඇති සම්බන්ධතාව දැකීමට ඇති අසමත්කම යනු, 1798හි “සත් වාර” මනුෂ්‍යත්වය බවත් 1844හි “දහස් දෙසීය තුන්සිය දින” දෙවත්වය බවත් දැකීමට ඇති අසමත්කම නියෝජනය කරයි. එතරම් ගැඹුරු අන්ධභාවයක් ඇති විට, සත්වන දින සබත් දවසෙහි ඇල්ෆා ආලෝකයත් ශරීරධාරණයේ සිද්ධාන්තයේ ඔමේගා ආලෝකයත්, ක්‍රිස්තුස්වහන්සේ තම දෙවත්වය වැටුණු මනුෂ්‍යයාගේ මනුෂ්‍යත්වය සමඟ එක්කරන සේවය හඳුන්වා දෙන බව හඳුනාගැනීම සත්‍යයෙන්ම අසම්භාව්‍ය වන්නේයැයි පෙනේ. ක්‍රිස්තුස්වහන්සේ තම දෙවත්වය අපගේ මනුෂ්‍යත්වය සමඟ එක්කරන සේවය යනු 1798 හා 1844 එක්කිරීමේ සේවයයි; මක්නිසාද 1798 මනුෂ්‍ය මාංසය නියෝජනය කරන අතර 1844 දෙවත්වය නියෝජනය කරයි.</w:t>
      </w:r>
    </w:p>
    <w:p>
      <w:pPr>
        <w:pStyle w:val="ArticleBody"/>
        <w:jc w:val="left"/>
      </w:pPr>
      <w:r>
        <w:rPr>
          <w:rFonts w:ascii="Nirmala UI" w:hAnsi="Nirmala UI" w:eastAsia="Nirmala UI" w:cs="Nirmala UI"/>
        </w:rPr>
        <w:t>මනුෂ්‍ය වර්ගය දෙවියන්වහන්සේගේ රූපයෙන්, උසස් ස්වභාවයක් හා පහත් ස්වභාවයක් හිමිව, මවනු ලැබීය. මනුෂ්‍යයාගේ උසස් ස්වභාවය මාංසික වන අතර පාපයට විකිණී ඇත. හැරීම සිදුවන මොහොතේ ක්‍රිස්තුස්වහන්සේ හැරුණු ආත්මයකට තම සිත දෙන සේක, මක්නිසාද යුක්තිකරණය සිදුවන්නේ හැරීමේදී වන අතර, යුක්තිකරණය ලැබීම යනු ධර්මිෂ්ඨ කරනු ලැබීමය. පහත් ස්වභාවය ක්ෂණිකව මුදාගත නොහැකි අතර, පහත් ස්වභාවය පිළිබඳ සුවිශේෂයේ පොරොන්දුව නම් ක්‍රිස්තුස්වහන්සේගේ ආපසු පැමිණීමේදී අපට මහිමයලත් ශරීරයක් ලැබීමය. උසස් ස්වභාවය සිත වන අතර පහත් ස්වභාවය මාංසය වේ. උසස් ස්වභාවය යනු 1844 ඔක්තෝබර් 22 වන දින, ප්‍රායශ්චිත්ත දිනයේදී, සත්වන तुरඟය හා යුබිලේ तुरඟය දෙකම නාද වීමට ආරම්භ වූ විට අවසන් වූ සත් වාරයේ අනාවැකියයි. පහත් ස්වභාවයේ සත් වාර 1798 දී අවසන් විය, මක්නිසාද එය ක්‍රිස්තුස්වහන්සේගේ දෙවන පැමිණීම තෙක් අලුත් කරනු ලැබිය නොහැකි බැවිනි.</w:t>
      </w:r>
    </w:p>
    <w:p>
      <w:pPr>
        <w:pStyle w:val="ArticleBody"/>
        <w:jc w:val="left"/>
      </w:pPr>
      <w:r>
        <w:rPr>
          <w:rFonts w:ascii="Nirmala UI" w:hAnsi="Nirmala UI" w:eastAsia="Nirmala UI" w:cs="Nirmala UI"/>
        </w:rPr>
        <w:t>1798හි සත් කාලයද, 1844හි සත් කාලයද, 1844හි අවුරුදු දෙදහස් තුන්සියයද, 1844 ඔක්තෝබර් 22 දින ආරම්භ වූ ක්‍රිස්තුස්වහන්සේගේ කාර්යය නිරූපණය කරයි. එම කාර්යය වූයේ උන්වහන්සේගේ දේවත්වය මනුෂ්‍යත්වය සමඟ එක් කිරීමය; එහෙත් මනුෂ්‍යත්වයත් දේවත්වයත් සමන්විත මාලිගාව 1844දී එක්කළ යුතු වූ විට, 1798 එයට ඇතුළත් නොකළ යුතු විය, මක්නිසාද එය අන్యජාතීන්ගේ අංගනය නිරූපණය කරයි.</w:t>
      </w:r>
    </w:p>
    <w:p>
      <w:pPr>
        <w:pStyle w:val="ArticleBody"/>
        <w:jc w:val="left"/>
      </w:pPr>
      <w:r>
        <w:rPr>
          <w:rFonts w:ascii="Nirmala UI" w:hAnsi="Nirmala UI" w:eastAsia="Nirmala UI" w:cs="Nirmala UI"/>
        </w:rPr>
        <w:t>මන්දිර පරීක්ෂාවට මන්දිරය මැනීම ඇතුළත් වන අතර, 2023 දී ආරම්භ වූ මුද්‍රා විවෘත කිරීමේ ඉතිහාසයේ ආරම්භක අවධියේදී, සප්ත ගර්ජනාවන්ගේ මුද්‍රා විවෘත කිරීම මඟින් පළමු බලාපොරොත්තුභංගයෙන් මහත් බලාපොරොත්තුභංගය දක්වා වූ ඉතිහාසය, සප්ත ගර්ජනාවන් මඟින් නිරූපිත ඉතිහාසයේ අවසාන හා සම්පූර්ණ ප්‍රකාශනය ලෙස හඳුනා දෙන ලදී. ඒ සම්බන්ධයෙන් දේවප්‍රේරණය පවසන්නේ, ඒවා පළමු හා දෙවන දූතයන්ගේ ඉතිහාසය තුළ සිදු වූ සිදුවීම් නිරූපණය කරන බවත්, එසේම තමන්ගේ අනුපිළිවෙළ අනුව එළිදරව් කරනු ලබන අනාගත සිදුවීම්ද නිරූපණය කරන බවත් ය. මෙම සම්පූර්ණ ඉටු වීම, 2023 දී පැමිණි මුල්ම එළිදරව්වලින් එකක් වූ සත්‍යයේ රාමුව තුළ ස්ථානගත කරන ලදී. ආරම්භයේ තිබූ බලාපොරොත්තුභංගය ඔමේගා බලාපොරොත්තුභංගය නියෝජනය කළ අතර, මැද භාගයේ තිබුණේ Exeter කඳවුරු රැස්වීමය; එහිදී ඥානවන්තයින් සහ මෝඩයින් “තෙල්” නම් පණිවිඩය මත පදනම්ව වෙන් කරනු ලැබූහ.</w:t>
      </w:r>
    </w:p>
    <w:p>
      <w:pPr>
        <w:pStyle w:val="ArticleBody"/>
        <w:jc w:val="left"/>
      </w:pPr>
      <w:r>
        <w:rPr>
          <w:rFonts w:ascii="Nirmala UI" w:hAnsi="Nirmala UI" w:eastAsia="Nirmala UI" w:cs="Nirmala UI"/>
        </w:rPr>
        <w:t>මිලරයිට්වරුන්ගේ මන්දිරය බලාපොරොත්තු බිඳ වැටීමෙන් බලාපොරොත්තු බිඳ වැටීම දක්වා ගොඩනැගුණේය; එලෙසම, එක්ලක්ෂ හතළිස් හතර දහසගේ මන්දිරය 2020 ජූලි 18 සිට ඉක්මනින් පැමිණෙන ඉරිදා නීතිය දක්වා, එනම් උපමාවේ දොර වැසෙන ස්ථානය දක්වා, ගොඩනැගෙන්නේය, යම්සේ එය 1844 ඔක්තෝබර් 22 දිනද සිදුවියෝය. ගිගුරුම් හතෙන් නිරූපිත ඉතිහාසය දානියෙල් 12 හි ආලෝකය තුළ නිරූපිත එකම ඉතිහාසය වේ. දානියෙල් 12 හි දවස් එක්දහස් දෙසිය අනූවෙහි ආලෝකය, 11 වැනි වගන්තියේ නිරූපිත තිස් අවුරුදු කාලයට සෘජුව සම්බන්ධ වේ. තෝරාගත් ජනතාවක් සමඟ වූ ගිවිසුමේ පළමු නියෝජිතයා සහ සත්‍ය ඉශ්රායෙලයෙන් ආත්මික ඉශ්රායෙලය වෙත ගිවිසුම් සම්බන්ධතාවයේ වෙනස හඳුනා දීමට උත්ථාන කරනු ලැබූ අනාගතවක්තෘවරයා විසින් විශේෂයෙන් සලකුණු කරන ලද තිස් අවුරුදු කාලයේද එය සම්බන්ධ වේ. ලෙවී කථාව 23 හි රාමුවේ මධ්‍යයේ ඇති දින 30, දෙවියන්වහන්සේ සමඟ ආබ්‍රහම්ගේ ත්‍රිත්ව ගිවිසුමේ පළමු පියවරේ එම තිස් අවුරුදුම වේ. 11 වැනි වගන්තියේ 508 සිට 538 දක්වා වූ තිස් අවුරුදු කාලය, එක්ලක්ෂ හතළිස් හතර දහසගේ යාජකත්වයේ සංකේතයකි.</w:t>
      </w:r>
    </w:p>
    <w:p>
      <w:pPr>
        <w:pStyle w:val="ArticleBody"/>
        <w:jc w:val="left"/>
      </w:pPr>
      <w:r>
        <w:rPr>
          <w:rFonts w:ascii="Nirmala UI" w:hAnsi="Nirmala UI" w:eastAsia="Nirmala UI" w:cs="Nirmala UI"/>
        </w:rPr>
        <w:t>ලෙවීකථාව විසිතුන්වන පරිච්ඡේදයේ ව්‍යුහයේ දින තිහ, ක්‍රිස්තුන්වහන්සේ උන්වහන්සේගේ ගෝලයන්ට මුහුණට මුහුණ උගන්වා, උන්වහන්සේ ආරෝහණය කරන තුරු පැවති දින හතළිහෙහි කොටසකි. තිහ යනු පූජකයන් වයස අවුරුදු තිහේදී සේවාව ආරම්භ කළ බැවින්, පූජකයන්ගේ සංකේතයකි. 508 සිට 538 දක්වා වූ අවුරුදු තිහ, අයහපත් රෝමය සිට පාප් රෝමය දක්වා වූ සංක්‍රමණය හඳුනා දක්වයි; එසේ කිරීමෙන්, ඒවා එක්ලක්ෂ හතළිස් හතර දහසේ ලාඕදිසීය පූජකත්වයෙන් එක්ලක්ෂ හතළිස් හතර දහසේ ෆිලදෙල්ෆියානු පූජකත්වය දක්වා වූ සංක්‍රමණයද හඳුනා දක්වයි. එම සංක්‍රමණය පියවර තුනකින් සිදුවෙයි: “දෛනිකය” ඉවත් කරනු ලැබූ 508 මගින් නියෝජනය වන පළමු පියවර, 533 දී ජස්ටිනියානුගේ ආඥාව, සහ එයට අනුගමනය කළ 538 දී ඉරිදා නීතිය මගින්, සංක්‍රමණය අවසන් කරනු ලැබූ ලෙසය.</w:t>
      </w:r>
    </w:p>
    <w:p>
      <w:pPr>
        <w:pStyle w:val="ArticleBody"/>
        <w:jc w:val="left"/>
      </w:pPr>
      <w:r>
        <w:rPr>
          <w:rFonts w:ascii="Nirmala UI" w:hAnsi="Nirmala UI" w:eastAsia="Nirmala UI" w:cs="Nirmala UI"/>
        </w:rPr>
        <w:t>එම වසර තිහ 1989 සිට ඉරිදා නීතිය දක්වා වූ කාලය නියෝජනය කරයි; එහිදී දෙවියන්වහන්සේගේ මුද්‍රාකළ ෆිලඩෙල්ෆියා සෙනඟ, උන්වහන්සේගේ දේවාලය ලෙස, ලෝකය මුළුල්ලම දකින්නට උසස් කරනු ලබනු ඇත. එවිට ලෝකය, ක්‍රිස්තුස්වහන්සේ සමඟ ස්වර්ගීය ස්ථානවල අසුන්ගෙන සිටින බැවින් දෙවියන්වහන්සේගේ දේවාලය තුළ සිටින, උන්වහන්සේගේ සෙනඟ මඟින් නියෝජනය කරනු ලබන ක්‍රිස්තුස්වහන්සේ සහ, තමන් දෙවියන්වහන්සේ බව පෙන්වමින් දෙවියන්වහන්සේගේ දේවාලය තුළ අසුන්ගෙන සිටින පාපයේ මනුෂ්‍යයා අතර විනිශ්චය කරනු ඇත. ළඟදීම පැමිණෙන ඉරිදා නීතියේදී, එකොළොස්වන පැයේ කම්කරුවන් වන, එසේම මහත් සමූහය ද වන අය, මූලික පරීක්ෂාවකට මුහුණ දෙනු ඇත. සත්වන දින සබත් දවස දෙවියන්වහන්සේගේ සබත ද, නැතහොත් සූර්යයාගේ දවස දෙවියන්වහන්සේගේ සබත ද?</w:t>
      </w:r>
    </w:p>
    <w:p>
      <w:pPr>
        <w:pStyle w:val="ArticleScripture"/>
        <w:jc w:val="left"/>
      </w:pPr>
      <w:r>
        <w:rPr>
          <w:rFonts w:ascii="Nirmala UI" w:hAnsi="Nirmala UI" w:eastAsia="Nirmala UI" w:cs="Nirmala UI"/>
        </w:rPr>
        <w:t>“දැන් ඔහු ඉදිරියෙහි තවත් දර්ශනයක් ගමන් කළේය. යුදෙව්වන් ඔහුගේ පියාණන්ගේ ව්‍යවස්ථාව ගෞරව කරන බව ප්‍රකාශ කරමින් සිටියදී, ක්‍රිස්තුස්ව ප්‍රතික්ෂේප කිරීමට ඔවුන්ව මෙහෙයවීමෙහි සාතන්ගේ ක්‍රියාව ඔහුට පෙන්වා දී තිබුණි. දැන්, ක්‍රිස්තුස්ව පිළිගන්නා බව ප්‍රකාශ කරමින් සිටියදී, දෙවියන්වහන්සේගේ ව්‍යවස්ථාව ප්‍රතික්ෂේප කරන සමාන ප්‍රමෝහයක යටතේ ක්‍රිස්තියානි ලෝකය පවතින බව ඔහු දුටුවේය. ‘ඔහුව ඉවත් කරදමව්!’ ‘ඔහුව කුරුසියේ ඇණ ගසව්, කුරුසියේ ඇණ ගසව්!’ යන උන්මාදනීය හඬ ඔහු පූජකයන්ගෙන් සහ ජ්‍යෙෂ්ඨයන්ගෙන් අසා තිබුණි; දැන් ඔහු, ක්‍රිස්තියානි යැයි පෙනී සිටින ගුරුවරුන්ගෙන්, ‘ව්‍යවස්ථාව ඉවත් කරදමව්!’ යන හඬ අසාගත්තේය. සබත් දවස පාදයෙන් තළා දමනු ලබන බවත්, එහි ස්ථානයේ ව්‍යාජ ආයතනයක් පිහිටුවනු ලබන බවත් ඔහු දුටුවේය. නැවතත් මෝසෙස් විස්මය හා භීතියෙන් පිරුණේය. ක්‍රිස්තුස්වහන්සේව විශ්වාස කරන අය, ශුද්ධ කන්ද මත ඔහුගේම හඬින් ප්‍රකාශ කළ ව්‍යවස්ථාව කෙසේ ප්‍රතික්ෂේප කළ හැකිද? දෙවියන්වහන්සේට භයවන කිසිවෙකු, ස්වර්ගයේත් පොළොවේත් ඔහුගේ ආණ්ඩුවේ පදනම වන ව්‍යවස්ථාව කෙසේ පැත්තකට දමනු ලබන්නේද? විශ්වාසවන්ත සුළු පිරිසක් විසින් දෙවියන්වහන්සේගේ ව්‍යවස්ථාව තවමත් ගෞරවයට පත්කර උසස් කරනු ලබන බව මෝසෙස් සතුටින් දුටුවේය. දෙවියන්වහන්සේගේ ව්‍යවස්ථාව රක්ෂා කරන අය විනාශ කිරීමට භූමියේ බලයන් විසින් කරනු ලබන අන්තිම මහත් අරගලය ඔහු දුටුවේය. පෘථිවියේ වාසීන් ඔවුන්ගේ අපරාධ සඳහා දඬුවම් කිරීමට දෙවියන්වහන්සේ උත්ථානය වන කාලයද, ඔහුගේ නාමයට භයව සිටි අය ඔහුගේ කෝපයේ දවසේ ආවරණය කර සඟවා තබනු ලබන කාලයද ඔහු ඉදිරියෙන් බැලුවේය. ඔහුගේ ශුද්ධ වාසස්ථානයෙන් ඔහුගේ හඬ නිකුත් වන විට, අහසත් පොළොවත් කම්පා වන අතර, ඔහුගේ ව්‍යවස්ථාව රක්ෂා කළ අය සමඟ දෙවියන්වහන්සේගේ සාමයේ ගිවිසුම ඔහු ප්‍රකාශ කරන බව ඔහු ඇසුවේය. ක්‍රිස්තුස්වහන්සේ මහත් තේජසින් දෙවැනි වර පැමිණීමද, ධර්මිෂ්ඨ මළ අය අමරණීය ජීවිතයට නැගිටුවනු ලැබීමද, ජීවත්ව සිටින ශුද්ධවන්තයන් මරණය නොදැක පරිවර්තනය කරනු ලැබීමද, ඔවුන් සියල්ලෝම ප්‍රීතියේ ගී ගයමින් එකට දෙවියන්වහන්සේගේ නගරයට ඉහළට නැඟ යාමද ඔහු දුටුවේය.” Patriarchs and Prophets, 476.</w:t>
      </w:r>
    </w:p>
    <w:p>
      <w:pPr>
        <w:pStyle w:val="ArticleBody"/>
        <w:jc w:val="left"/>
      </w:pPr>
      <w:r>
        <w:rPr>
          <w:rFonts w:ascii="Nirmala UI" w:hAnsi="Nirmala UI" w:eastAsia="Nirmala UI" w:cs="Nirmala UI"/>
        </w:rPr>
        <w:t>ජාතින් වූද එක පැයක කම්කරුවන් වූද වූ මහත් සමූහය, පදනම්මය පරීක්ෂාවකින් පරීක්ෂා කරනු ලබති; එය වහාම දේවමාළිගා පරීක්ෂාවකින් අනුගමනය කරනු ලැබේ. ඔබගේ ඇදහිල්ල ගොඩනඟන්නේ කුමන පදනම මතද—පාපයේ මනුෂ්‍යයා සමඟ ඇති රෝමයේ මනුෂ්‍ය දේවමාළිගාව පාෂාණය වනු ඇත්ද, නැතහොත් වැලිද? එසේ නැත්නම්, දේවත්වය හා මනුෂ්‍යත්වය එක්වූ අවතාරණයේ දේවමාළිගාවද, පේතෘස් “ආත්මික ගෘහයක්” යයි හඳුන්වන එකලක්ෂ හතළිස් හතර දහසගේ දේවමාළිගාවද? පදනම සහ දේවමාළිගාව පිළිබඳ වූ එම පරීක්ෂණ කාලය තුළ, පීඩා කිරීම තුන්වන පියවරේ ලිට්මස් පරීක්ෂාව සම්පූර්ණ කරනු ඇත; ඉන්පසු මනුෂ්‍යයන්ගේ කරුණාකාලය අවසන් වනු ඇත.</w:t>
      </w:r>
    </w:p>
    <w:p>
      <w:pPr>
        <w:pStyle w:val="ArticleBody"/>
        <w:jc w:val="left"/>
      </w:pPr>
      <w:r>
        <w:rPr>
          <w:rFonts w:ascii="Nirmala UI" w:hAnsi="Nirmala UI" w:eastAsia="Nirmala UI" w:cs="Nirmala UI"/>
        </w:rPr>
        <w:t>යූදා ගෝත්‍රයේ සිංහයා දැන් හතළිස්වන වගන්තියේ සැඟවුණු ඉතිහාසය පිරවමින් සිටින අතර, කයිරස්, නීරෝ සහ ට්‍රම්ප් යන අයගේ අවුරුදු දෙසිය පනහේ අනාවැකි තුන සමඟ තවදුරටත් වැඩි ආලෝකයක්ද හඳුන්වා දී තිබේ; එසේ කළේ, නෑෂ්විල්හි නිවැරදි කරන ලද පණිවිඩය ප්‍රකාශ කිරීමේ කාර්යය උන්වහන්සේ අවධාරණය කර තිබූ එම කාලය තුළමය. නීරෝගේ රේඛාව එක්සත් ජනපදයේත් අනතුරුව ලෝකයේත් මෘගයාගේ රූපය අවසාන වරට පිහිටුවීම සඳහා වූ සැලැස්ම සපයයි. ක්‍රි.පූ. 457 සිට වූ කයිරස්ගේ රේඛාව රැෆියා සහ පැනියම් අතර ඉතිහාසය, එනම් යුක්රේන යුද්ධය සහ ඉක්මනින් පැමිණෙන ඉරිදා නීතියේදී පැනියම් ඇක්ටියම් සමඟ එක්වන විට ආරම්භ වන තෙවන ලෝක යුද්ධය අතර ඉතිහාසය හඳුන්වා දෙයි. ට්‍රම්ප්ගේ රේඛාව මෙම වසරේ ජූලි 4 වන දිනෙන් අවසන් වේ.</w:t>
      </w:r>
    </w:p>
    <w:p>
      <w:pPr>
        <w:pStyle w:val="ArticleBody"/>
        <w:jc w:val="left"/>
      </w:pPr>
      <w:r>
        <w:rPr>
          <w:rFonts w:ascii="Nirmala UI" w:hAnsi="Nirmala UI" w:eastAsia="Nirmala UI" w:cs="Nirmala UI"/>
        </w:rPr>
        <w:t>නේරෝ යනු පීඩනයේ සංකේතයකි; සම්ර්නා සභාව, වසර 250කට පසු පෙර්ගමොස් සභාව හා සම්මුතිය වෙත පීඩනය අවසන් වන තුරු දිගහැරෙන ඉතිහාසය හඳුන්වා දෙයි. එම රේඛාව, පිළිරුව ස්ථාපිත කිරීම හඳුන්වා දෙයි; එබැවින්, ක්‍රිස්තුස්වහන්සේගේ මාලිගාව තුළ උන්වහන්සේගේ පිළිරුව ස්ථාපිත කරනු ලබන ඉතිහාසයට සරිලන ලෙස පෙළගැසෙයි. “ආඥාපනත” යනු පළමු ඉරිදා නීතිය වෙත ගෙන යන ආරම්භක ලක්ෂ්‍යය වන අතර, එම නීතියට පසුව නැගෙනහිර හා බටහිර අතරද, ප්‍රඥාවන්තයන් හා මෝඩයන් අතරද, ගෝධූම හා කොළයා අතරද, ගැළවුණෝ හෝ නැතිවුණෝ අතරද වන බෙදීමේ වසන් දොර අනුගමනය කරයි. එම කාලපරිච්ඡේදය ආරම්භ කරන “ආඥාපනත,” ලෝකයටද එමම පරීක්ෂණ කාලපරිච්ඡේදය ආරම්භ කරන “ආඥාපනත” ම වේ. එබැවින් “ආඥාපනත” යනු පළමුද, අන්තිමද වේ. නේරෝගේ අවුරුදු දහහතේ රේඛාවේ සෑම මාර්ගසලකුණක්ම, “ආඥාපනතක්” සමඟ ආරම්භ වන ඉරිදා නීති අර්බුදයේ වැඩිවෙමින් යන පීඩනය හඳුන්වා දෙයි; එය ජනාධිපති “විධායක නියෝගයක්” වැනි ස්වභාවයකින් යුත් දෙයකි.</w:t>
      </w:r>
    </w:p>
    <w:p>
      <w:pPr>
        <w:pStyle w:val="ArticleBody"/>
        <w:jc w:val="left"/>
      </w:pPr>
      <w:r>
        <w:rPr>
          <w:rFonts w:ascii="Nirmala UI" w:hAnsi="Nirmala UI" w:eastAsia="Nirmala UI" w:cs="Nirmala UI"/>
        </w:rPr>
        <w:t>ක්‍රි.පූ. 457 දී කයිරස්ගේ ආඥා තුන, අවසානයේ සලකුණු තුනක් සහිත අවුරුදු දහහතක කාල පරිච්ඡේදයක් හඳුනා දෙයි; නීරෝගේ රේඛාවද එසේමය, තවද කයිරස්ගේ අනෙක් රේඛාවද එසේමය; ඒවා ක්‍රි.ව. 1798 සිට 1844 දක්වා පළමු, දෙවන, හා තෙවන දූතයන්ගේ පැමිණීමෙන් අවසන් විය. කයිරස්ගේ පියවර තුන වන්නේ රාෆියා සටන, එයින් පසු දෙවන පියවරට අවුරුදු දහයක්, ඉන්පසු පැනියම් සටන දක්වා අවුරුදු හතක් ය. ආරම්භයත් අවසානයත් දෙකම සටන් වන බැවින්, ඒවා අල්ෆා සහ ඔමේගාගේ සලකුණ දරයි. පළමු අවුරුදු දහයක කාලය, 2014 දී යුක්‍රේන යුද්ධය සමඟ ආරම්භ වූ පරීක්ෂා කිරීමේ කාලයක් නියෝජනය කරන අතර, දෙවන කාල පරිච්ඡේදය අවුරුදු හතකට පසු පැනියම් සටනෙදී අවසන් වේ.</w:t>
      </w:r>
    </w:p>
    <w:p>
      <w:pPr>
        <w:pStyle w:val="ArticleHeading"/>
        <w:jc w:val="left"/>
      </w:pPr>
      <w:r>
        <w:rPr>
          <w:rFonts w:ascii="Nirmala UI" w:hAnsi="Nirmala UI" w:eastAsia="Nirmala UI" w:cs="Nirmala UI"/>
        </w:rPr>
        <w:t>පල්මෝනි</w:t>
      </w:r>
    </w:p>
    <w:p>
      <w:pPr>
        <w:pStyle w:val="ArticleBody"/>
        <w:jc w:val="left"/>
      </w:pPr>
      <w:r>
        <w:rPr>
          <w:rFonts w:ascii="Nirmala UI" w:hAnsi="Nirmala UI" w:eastAsia="Nirmala UI" w:cs="Nirmala UI"/>
        </w:rPr>
        <w:t>පළමු සහ දෙවන දූතයන්ගේ ඉතිහාසයේ මිලරයිට්වරුන්ට පල්මෝනි කාලයේ පණිවිඩය මුද්‍රාභංග කළාක් මෙන්, තුන්වන දූතයාගේ ඉතිහාසය වන එක් ලක්ෂ හතළිස් හතර දහසගේ ඉතිහාසයේද, ඔහු සංඛ්‍යා පිළිබඳ පණිවිඩය මුද්‍රාභංග කරයි.</w:t>
      </w:r>
    </w:p>
    <w:p>
      <w:pPr>
        <w:pStyle w:val="ArticleBody"/>
        <w:jc w:val="left"/>
      </w:pPr>
      <w:r>
        <w:rPr>
          <w:rFonts w:ascii="Nirmala UI" w:hAnsi="Nirmala UI" w:eastAsia="Nirmala UI" w:cs="Nirmala UI"/>
        </w:rPr>
        <w:t>මක්කබීය කැරැල්ලෙන් නිරූපිත 1776 සිට 1798 දක්වා වූ අවුරුදු විසි දෙක වැනි සංකේතාත්මක අනාවැකිමය ඉතිහාස, හයවන රාජ්‍යයේ ආරම්භයට හේතුවද, පස්වන රාජ්‍යයේ අවසානයට හේතුවද හඳුනා දෙයි. ග්‍රෝවර් ක්ලීව්ලන්ඩ් නම් විසි දෙවන ජනාධිපති, අනුක්‍රමික නොවන වාර දෙකක් සේවය කළ ජනාධිපතිවරුන් දෙදෙනා අතරින් එක්කෙනෙකු වන බැවින්, ඩොනල්ඩ් ට්‍රම්ප් නම් ඔමේගා ජනාධිපතිට ආදර්ශවන ජනාධිපතිවරුන්ගේ ඇල්ෆාව විය. පෙර ජනාධිපතිවරයෙකුගේ ධුර කාලය තුළ බලයට පත්වූ අනෙක් ජනාධිපතිවරුන්ද, තමන් සඳහා දෙවන ධුර වාරයක් ජයගත් ජනාධිපතිවරුන්ද එකට ගණන් කළ විට, ට්‍රම්ප් දෙවන ධුර වාරයක් ජයගත් විසි දෙවන ජනාධිපතිවරයා වේ. බයිබල් අනාවැකියේ හයවන රාජ්‍යය, නිදහස් ප්‍රකාශනයෙන් පසු වූ අවුරුදු විසි දෙකෙන් අනතුරුව, 1798දී ආරම්භ විය. 1798 සිට 2026 දක්වා කාලය, ඇල්ෆා දිනයෙහි 22ක්ද ඔමේගා දිනයෙහි 22ක්ද මගින් නිරූපිත වේ.</w:t>
      </w:r>
    </w:p>
    <w:p>
      <w:pPr>
        <w:pStyle w:val="ArticleBody"/>
        <w:jc w:val="left"/>
      </w:pPr>
      <w:r>
        <w:rPr>
          <w:rFonts w:ascii="Nirmala UI" w:hAnsi="Nirmala UI" w:eastAsia="Nirmala UI" w:cs="Nirmala UI"/>
        </w:rPr>
        <w:t>එකොළොස්වන පරිච්ඡේදයෙන් ආරම්භ වී විසිදෙවන පරිච්ඡේදයෙන් අවසන් වන, පරිච්ඡේද එකොළොස බැගින් වූ පේළි තුනක් ඇත. එම පරිච්ඡේද එකොළොස් පේළි තුනෙන් එක් එක් පේළිය තුළ, පද තුනකින් නිරූපිත නියත මධ්‍යස්ථානයක් අඩංගු වේ. “සුන්නතකරණය” තෝරාගත් ජනතාවක් සමඟ වූ ගිවිසුම් සම්බන්ධතාවයක සංකේතය ලෙස දෙන ලද්දේ කවදාදැයි උත්පත්ති පොත හඳුන්වා දෙයි. තෝරාගත් ජනතාවකට ගිවිසුම් ජනතාවක් නියෝජනය කරන ලකුණක් දෙන ලද්දේ එය පළමු වරට වන අතර, මතෙව් පොතෙහි මධ්‍යස්ථ පද තුන ක්‍රිස්තුස්වහන්සේ තම සභාව ගොඩනඟනු ලබන පර්වතය හඳුන්වා දෙයි. එම පද තුන, සීමොන් බර්යෝනාගේ නාමය පේත්‍රස් ලෙස වෙනස් කරන ලද අවස්ථාව හඳුන්වා දෙයි; එය එක්ලක්ෂ හතළිස්හතරදහසට සමාන වේ. එළිදරව් පොතෙහි පේළියේ මධ්‍යය, මරණයේ ගිවිසුම හඳුන්වා දෙයි, මන්ද එය සත්දෙනාගෙන් වන අටවන හිස ලෙස පාප් පදවිය හඳුන්වා දෙන බැවිනි. Desire of Ages හි එකොළොස්වන පරිච්ඡේදය යොහන් බප්තිස්තගේ පණිවිඩය හඳුන්වා දෙමින්, විසිදෙවන පරිච්ඡේදය යොහන්ගේ මරණය හඳුන්වා දෙන්නේ යැයි සිතන විට, එහි ඇඟවීම් මොනවා විය හැකිද?</w:t>
      </w:r>
    </w:p>
    <w:p>
      <w:pPr>
        <w:pStyle w:val="ArticleBody"/>
        <w:jc w:val="left"/>
      </w:pPr>
      <w:r>
        <w:rPr>
          <w:rFonts w:ascii="Nirmala UI" w:hAnsi="Nirmala UI" w:eastAsia="Nirmala UI" w:cs="Nirmala UI"/>
        </w:rPr>
        <w:t>එම අධ්‍යායයන්ගේ මැද කොටස ඔබව 168 වන පිටුවට ගෙන යයි; එහි “Nicodemus” යන ශීර්ෂකයෙන් යුත් අධ්‍යායය ආරම්භ වේ. එකොළොස්වන අධ්‍යායය “The Baptism” යන ශීර්ෂකයෙන්ද, විසිදෙවන අධ්‍යායය “Imprisonment and Death of John” යන ශීර්ෂකයෙන්ද නම් කර ඇත. එකොළොස්වන අධ්‍යායය, දහහත්වන අධ්‍යායයත් “Nicodemus” ද, යොහන්ගේ මරණය ද මෙන්ම, මරණය, භූමදානය සහ නැවත නැගිටීමේ සංකේතයකි.</w:t>
      </w:r>
    </w:p>
    <w:p>
      <w:pPr>
        <w:pStyle w:val="ArticleBody"/>
        <w:jc w:val="left"/>
      </w:pPr>
      <w:r>
        <w:rPr>
          <w:rFonts w:ascii="Nirmala UI" w:hAnsi="Nirmala UI" w:eastAsia="Nirmala UI" w:cs="Nirmala UI"/>
        </w:rPr>
        <w:t>අපි මෙම කරුණු ඊළඟ ලිපියේදී ඉදිරියටත් සාකච්ඡා කරමු.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විසි දෙක</dc:title>
  <dc:subject>2023 දෙසැම්බර් 31</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