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සමාන්තර අනතුරු ඇඟවීම් - දෙවනුව</w:t>
      </w:r>
    </w:p>
    <w:p>
      <w:pPr>
        <w:pStyle w:val="ArticleSubtitle"/>
        <w:jc w:val="left"/>
      </w:pPr>
      <w:r>
        <w:rPr>
          <w:rFonts w:ascii="Nirmala UI" w:hAnsi="Nirmala UI" w:eastAsia="Nirmala UI" w:cs="Nirmala UI"/>
        </w:rPr>
        <w:t>භාවිතවූ අනාවැකි වියමන එළිදරව් කිරීම: මිලරයිට් ඉතිහාසයේත් අදත් එළිදරව් 14හි පණිවිඩ විවරණය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මිලර්වාදී ඉතිහාසයේ දස කන්‍යාවන්ගේ උපමාව සම්පූර්ණ වූ කල, එය සිදු වූයේ දෙවන දූතයාගේ පණිවිඩය පැවති සමයේය. දෙවන දූතයාගේ පණිවිඩය, එය ආවරණය කරන කාලපරිච්ඡේදය අතින්ද, පණිවිඩයේ අදහස් කළ ප්‍රේක්ෂක සමූහය අතින්ද, පැහැදිලිව වෙනස් වූ පණිවිඩ දෙකක් නියෝජනය කරයි. දෙවන දූතයාගේ පණිවිඩය, අලුතෙන්ම රෝමයට නැවත හැරී බැබිලෝනියේ දූවරුන් වූ ප්‍රොටෙස්තන්ත සභාවන් වෙත යොමු කරන ලදී. මධ්‍යරාත්‍රියේ හඬ, නින්දේ සිටි මිලර්වාදීන් වෙත යොමු කරන ලදී. පළමු පණිවිඩය මිලර්වාදීන්ගේ පිටතට යොමු කරන ලද අතර, දෙවැනි පණිවිඩය ඇතුළතට යොමු කරන ලදී. මෙය අපගේ දිනවලදී අකුරට අකුර සම්පූර්ණ වනු ඇත.</w:t>
      </w:r>
    </w:p>
    <w:p>
      <w:pPr>
        <w:pStyle w:val="ArticleBody"/>
        <w:jc w:val="left"/>
      </w:pPr>
      <w:r>
        <w:rPr>
          <w:rFonts w:ascii="Nirmala UI" w:hAnsi="Nirmala UI" w:eastAsia="Nirmala UI" w:cs="Nirmala UI"/>
        </w:rPr>
        <w:t>අපගේ දිනවල නැවත සිදුවීමේදී සටහන් කළ යුතු වෙනස නම්, ඇඩ්වෙන්ටිස්වාදයේ ආරම්භයේදී දෙවන දූතයාගේ පණිවිඩය පළමුව මිලර්වාදීන්ට පිටතට ගොස්, එහි දෙවන කොටස මිලර්වාදීන් තුළට ගිය බවයි. ඇඩ්වෙන්ටිස්වාදයේ අවසානයේ, උපමාව නැවත වරක් පුනරාවර්තනය වන විට, එසේම දෙවන දූතයාගේ පණිවිඩයද නැවත සිදු වේ. එය සෘජුවම අතළොස්සකට වඩා වැඩි වාර ගණනකින් අපට පවසා ඇත. නමුත් පණිවිඩයේ ද්විත්ව ස්වභාවය අවසානයේදී ප්‍රතිවර්තනය වී ඇත. පළමු පණිවිඩය ඇඩ්වෙන්ටිස්වාදයට යයි, දෙවැන්න ඇඩ්වෙන්ටිස්වාදයෙන් පිටත සිටින අයටය. ප්‍රකාශනය 18 හි දූතයා මඟින් නිරූපිත කාර්යය සහ පණිවිඩය දෙවන දූතයාගේ පණිවිඩයේ නැවත කිරීමක් බව අපට පවසා ඇත.</w:t>
      </w:r>
    </w:p>
    <w:p>
      <w:pPr>
        <w:pStyle w:val="ArticleScripture"/>
        <w:jc w:val="left"/>
      </w:pPr>
      <w:r>
        <w:rPr>
          <w:rFonts w:ascii="Nirmala UI" w:hAnsi="Nirmala UI" w:eastAsia="Nirmala UI" w:cs="Nirmala UI"/>
        </w:rPr>
        <w:t>“අනාගතවක්තෘවරයා කියන්නේ, ‘මම ස්වර්ගයෙන් බැස එන තවත් දූතයෙකු දුටිමි; ඔහු මහත් බලයක් ඇතිව සිටියේය; ඔහුගේ තේජසින් පෘථිවිය ආලෝකවත් විය. ඔහු බලවත් හඬකින් මහත් ශබ්දයෙන් හඬගසා කියනුයේ, මහත් බබිලෝනිය වැටී ගියය, වැටී ගියය, දුෂ්ටාත්මයන්ගේ වාසස්ථානයක් වී ඇත’ (එළිදරව් 18:1, 2) යැයි ය. මෙය දෙවැනි දූතයා විසින් දෙන ලද ඒම පණිවිඩයම වේ. බබිලෝනිය වැටී ඇත, ‘මන්ද ඇය සියලු ජාතීන්ට තම වේශ්‍යාකමේ ක්‍රෝධයේ වයින් පානය කළාය’ (එළිදරව් 14:8). ඒ වයින් කුමක්ද?—ඇයගේ බොරු ධර්මෝපදේශයන්ය. ඇය සිව්වන ආඥාවේ සබත් දවස වෙනුවට ලෝකයට බොරු සබතක් දී ඇත; එමෙන්ම ඒදෙන් උයනේදී සාතන් පළමුවෙන් හව్వට පැවසූ බොරුව—ආත්මයේ ස්වභාවික අමරණීයත්වය—නැවතත් කියා ඇත. ‘මනුෂ්‍යයන්ගේ ආඥා ධර්මයන් ලෙස උගන්වමින්’ (මතෙව් 15:9), ඈ ඊට සමාන බොහෝ වර්ගයේ වැරදි දුර දුරට පතුරුවා ඇත.”</w:t>
      </w:r>
    </w:p>
    <w:p>
      <w:pPr>
        <w:pStyle w:val="ArticleScripture"/>
        <w:jc w:val="left"/>
      </w:pPr>
      <w:r>
        <w:rPr>
          <w:rFonts w:ascii="Nirmala UI" w:hAnsi="Nirmala UI" w:eastAsia="Nirmala UI" w:cs="Nirmala UI"/>
        </w:rPr>
        <w:t>“යේසුස්වහන්සේ තම ප්‍රසිද්ධ සේවය ආරම්භ කළ විට, උන්වහන්සේ දේවමාළිගාව එහි අපවිත්‍ර වූ අශුද්ධ අපහාසයෙන් පවිත්‍ර කළ සේක. උන්වහන්සේගේ සේවයේ අවසාන ක්‍රියාවන් අතරින් එකක් වූයේ දේවමාළිගාව දෙවන වරටත් පවිත්‍ර කිරීමය. එසේම, ලෝකයට අනතුරු ඇඟවීම සඳහා වූ අවසාන කාර්යයේදී, සභාවන්ට පැහැදිලිව වෙන් වූ ආරාධනා දෙකක් කරනු ලැබේ. දෙවන දූතයාගේ පණිවුඩය මෙසේය: ‘බැබිලෝනිය වැටී ගොස්ය, වැටී ගොස්ය, ඒ මහත් නගරය; මක්නිසාද ඇය සිය වේශ්‍යාචාරයේ උදහස් ද්‍රාක්ෂාරසයෙන් සියලු ජාතීන් පානය කරවා ඇත’ (එළිදරව් 14:8). තවද තෙවන දූතයාගේ පණිවුඩයේ මහ හඬින් කරන කෑගැසීම තුළ, ස්වර්ගයෙන් එන හඬක් මෙසේ කියනවා ඇසෙයි: ‘මගේ සෙනඟ, ඇයගෙන් පිටතට එන්න; එසේ කළේ නැත්නම් ඇගේ පාපවලට ඔබද හවුල්වන්නහුය, සහ ඇගේ වසංගතයන්ගෙන් ඔබටද ලබනු ඇත. මක්නිසාද ඇගේ පාප ස්වර්ගය දක්වා ළඟා වී තිබේ, දෙවියන්වහන්සේ ඇගේ අපරාධ සිහිකර තිබේ’ (එළිදරව් 18:4, 5).” Selected Messages, book 2, 118.</w:t>
      </w:r>
    </w:p>
    <w:p>
      <w:pPr>
        <w:pStyle w:val="ArticleBody"/>
        <w:jc w:val="left"/>
      </w:pPr>
      <w:r>
        <w:rPr>
          <w:rFonts w:ascii="Nirmala UI" w:hAnsi="Nirmala UI" w:eastAsia="Nirmala UI" w:cs="Nirmala UI"/>
        </w:rPr>
        <w:t>ඇඩ්වෙන්ටිස්තවාදයේ ආරම්භයේදී දෙවන දූතයාගේ පණිවුඩය යනු එළිදරව්ව දහඅටවන පරිච්ඡේදයේ දූතයා විසින් නිරූපිත පණිවුඩයම වන අතර, එම අනතුරු ඇඟවීම තුළ පණිවුඩයක් ප්‍රකාශ කරන හඬ දෙකක් ඇත. පළමු හඬ ප්‍රකාශ කරනු ලබන්නේ භූමිය ඔහුගේ මහත් තේජසින් ආලෝකමත් කරනු ලැබෙන විටය; හතරවන පදයේදී යොහන් “ඇය අතහැර පිටතට එන්න” යයි කියන තවත් හඬක් ඇසීය.</w:t>
      </w:r>
    </w:p>
    <w:p>
      <w:pPr>
        <w:pStyle w:val="ArticleBody"/>
        <w:jc w:val="left"/>
      </w:pPr>
      <w:r>
        <w:rPr>
          <w:rFonts w:ascii="Nirmala UI" w:hAnsi="Nirmala UI" w:eastAsia="Nirmala UI" w:cs="Nirmala UI"/>
        </w:rPr>
        <w:t>මිලෙරයිට් ඉතිහාසයේ බාබිලෝනියෙන් පිටතට කැඳවීම පළමුව පැමිණියේය; මිලෙරයිට්වරුන්ට වූ පණිවිඩය දෙවනුව පැමිණියේය. එළිදරව් 18හි ඇඩ්වෙන්ටිස්මයෙන් පිටත සිටින අය ඇමතන්නේ දෙවන ස්වරය, එනම් දෙවන පණිවිඩයයි. “සභාවන්ට කරනු ලබන වෙනස් වූ කැඳවීම් දෙකක් ඇත” යන ප්‍රකාශනය සමඟම, ක්‍රිස්තුස්වහන්සේ තම සේවකමයේ ආරම්භයේදීත් අවසානයේදීත් මාලිගාව පවිත්‍ර කළ අවස්ථා දෙකද ඇඩ්වෙන්ටිස්මයේ ආරම්භය හා අවසානය පිළිබඳ ද දර්ශනීය නිදර්ශනයක් බව අපට හමුවේ.</w:t>
      </w:r>
    </w:p>
    <w:p>
      <w:pPr>
        <w:pStyle w:val="ArticleBody"/>
        <w:jc w:val="left"/>
      </w:pPr>
      <w:r>
        <w:rPr>
          <w:rFonts w:ascii="Nirmala UI" w:hAnsi="Nirmala UI" w:eastAsia="Nirmala UI" w:cs="Nirmala UI"/>
        </w:rPr>
        <w:t>ඇඩ්වෙන්ටිස්ට්වාදයේ ආරම්භය, විලියම් මිලර් විසින් ස්ථාපිත කිරීමට භාවිත කරනු ලැබූ අත්තිවාරම ගොඩනැගීමට උපකාර වූ සේවකයන්ගේ පවිත්‍රීකරණයක් දර්ශනය කළේය. එම අත්තිවාරම දෙවන දූතයාගේ පණිවිඩයේ අවසානයේ සම්පූර්ණ විය; මන්ද, 1844 ඔක්තෝබර් 22 දින තෙවන දූතයාගේ පැමිණීමත් සමඟ, ඇඩ්වෙන්ටිස්ට්වාදයේ අත්තිවාරම් සෑදෙන සත්‍යයන්, ඇසීමට කැමති අය සඳහා අවබෝධ කරගැනීමට ලಭ್ಯ කර දෙන ලදී.</w:t>
      </w:r>
    </w:p>
    <w:p>
      <w:pPr>
        <w:pStyle w:val="ArticleBody"/>
        <w:jc w:val="left"/>
      </w:pPr>
      <w:r>
        <w:rPr>
          <w:rFonts w:ascii="Nirmala UI" w:hAnsi="Nirmala UI" w:eastAsia="Nirmala UI" w:cs="Nirmala UI"/>
        </w:rPr>
        <w:t>“සභාවන්ට විශේෂ වූ කැඳවීම් දෙකක් කරනු ලැබූ” විට, දෙවැනි දූතයාගේ ඉතිහාසයේ උච්චස්ථානයේ, පදනම ගොඩනැගීමේ කාර්යය අවසන් විය. පළමු කැඳවීම මිලරයිට්වරුන්ගෙන් පිටත සිටි අය සඳහා වූ අතර, දෙවැනි කැඳවීම මිලරයිට්වරුන් සඳහා වූයේය. එහෙත් ඇඩ්වෙන්ටිස්වාදයේ ආරම්භය සමඟ ගැළපෙන තවත් ආරම්භයක් නම්, ක්‍රිස්තුස්වහන්සේ තම මාලිගාව පළමු වරට පවිත්‍ර කළ අවස්ථාවේ උන්වහන්සේගේ සේවයයි. මාලිගාව පවිත්‍ර කරනු ලැබීමේ අනාගතවාදී දර්ශනමය නිරූපණය, උන්වහන්සේගේ සේවයේ ආරම්භයේද අවසානයේද සිදුවන පවිත්‍ර කිරීමක් සළකුණු කරන්නේය; එය අනතුරුව ඇඩ්වෙන්ටිස්වාදයේ ආරම්භයේද අවසානයේද සිදුවන පවිත්‍ර කිරීමකට ප්‍රතිරූප වේ. ක්‍රිස්තුස්වහන්සේගේ මාලිගා පවිත්‍ර කිරීම් දෙක, ඇඩ්වෙන්ටිස්වාදයේ ආරම්භය හා අවසානය සමඟ ගැළපෙයි; එහෙත් උන්වහන්සේගේ පණිවිඩය වූයේ, දෙවියන්වහන්සේගෙන් සදාකාලිකවම තමන් වෙන් කරගැනීමේ ක්‍රියාවලියේ සිටි, උන්වහන්සේගේ ගිවිසුම් ජනතාව සඳහා පමණක්ය.</w:t>
      </w:r>
    </w:p>
    <w:p>
      <w:pPr>
        <w:pStyle w:val="ArticleBody"/>
        <w:jc w:val="left"/>
      </w:pPr>
      <w:r>
        <w:rPr>
          <w:rFonts w:ascii="Nirmala UI" w:hAnsi="Nirmala UI" w:eastAsia="Nirmala UI" w:cs="Nirmala UI"/>
        </w:rPr>
        <w:t>ඇඩ්වෙන්ටිස්ම්හි ආරම්භය විනිශ්චය විවෘත වීම ප්‍රකාශ කළ පණිවිඩයක් ඉදිරිපත් කළ අතර, ඇඩ්වෙන්ටිස්ම්හි අවසානය විනිශ්චයේ අවසානය ප්‍රකාශ කරමින් සිටී. යේසුස් වහන්සේ පළමු වතාවට දේවමාළිගාව පවිත්‍ර කළ සේක, උන්වහන්සේගේ ගෘහය සොරයන්ගේ ගුහාවක් බවට පත් කළ බැවින් යුදෙව්වරුන්ට තරවටු කළ සේක; එහෙත් දේවමාළිගාවේ දෙවන පවිත්‍ර කිරීම උන්වහන්සේගේ සේවාවේ “අවසාන ක්‍රියාවලින් අතර” වූයේය. උන්වහන්සේගේ සේවාවේ අවසානයේදී, ඔවුන් උන්වහන්සේගේ පියාණන්ගේ ගෘහය සොරයන්ගේ ගුහාවක් කර ඇති බව යුදෙව්වරුන්ට තවදුරටත් නොකී සේක; එවිට උන්වහන්සේ ඔවුන්ගේ ගෘහය “ඔවුන්ට පාළුවට අත්හැර දමා තිබෙන බව” ඔවුන්ට කී සේක.</w:t>
      </w:r>
    </w:p>
    <w:p>
      <w:pPr>
        <w:pStyle w:val="ArticleScripture"/>
        <w:jc w:val="left"/>
      </w:pPr>
      <w:r>
        <w:rPr>
          <w:rFonts w:ascii="Nirmala UI" w:hAnsi="Nirmala UI" w:eastAsia="Nirmala UI" w:cs="Nirmala UI"/>
        </w:rPr>
        <w:t>“එක් වශයෙන්ම, සෑම ජාතියකින්ම පැමිණි නමස්කාරකයෝ දෙවියන්වහන්සේගේ නමස්කාරය සඳහා කැප කළාවූ දේවමාළිගාව සොයමින් සිටියහ. රන් හා මැණික්ගල්වලින් දිළිසෙන ඒ දේවමාළිගාව අලංකාරත්වයේ හා මහත් ශ්‍රේෂ්ඨත්වයේ දර්ශනයක් විය. එහෙත් යෙහෝවා එම සොබාසම්පන්න භවනය තුළ තවදුරටත් සම්බ වනු නොලැබීය. ජාතියක් වශයෙන් ඉශ්‍රායෙල් දෙවියන්වහන්සේගෙන් තමා වෙන් කරගෙන සිටියාය. ක්‍රිස්තුස්වහන්සේ තම භූමික සේවයේ අවසානය අසන්නෙහි දේවමාළිගාවේ අභ්‍යන්තරය දෙස අවසන් වරට බැලූ කල, උන්වහන්සේ මෙසේ පැවසූසේක: ‘බලව, ඔබලාගේ ගෘහය ඔබලාට පාළු කර තබා ඇත.’ මතෙව් 23:38. මෙතෙක් උන්වහන්සේ දේවමාළිගාව තම පියාණන්ගේ ගෘහය ලෙස හැඳින්වූසේක; නමුත් දෙවියන්වහන්සේගේ පුත්‍රයා ඒ බිත්තිවලින් පිටත්ව ගිය කල, උන්වහන්සේගේ මහිමය සඳහා ගොඩනඟන ලද දේවමාළිගාවෙන් දෙවියන්වහන්සේගේ සන්නිධානය සදාකාලයටම ඉවත් කරනු ලැබීය.” Apostlesගේ ක්‍රියා, 145.</w:t>
      </w:r>
    </w:p>
    <w:p>
      <w:pPr>
        <w:pStyle w:val="ArticleBody"/>
        <w:jc w:val="left"/>
      </w:pPr>
      <w:r>
        <w:rPr>
          <w:rFonts w:ascii="Nirmala UI" w:hAnsi="Nirmala UI" w:eastAsia="Nirmala UI" w:cs="Nirmala UI"/>
        </w:rPr>
        <w:t>ඔහු ආරම්භයේ පවිත්‍ර කළ මන්දිරය, අවසානයේදී ඔහු පවිත්‍ර කළ මන්දිරයට වඩා වෙනස් මන්දිරයක් විය. පළමු මන්දිරය ඔහුගේ පියාණන්ගේ ගෘහය වූ නමුත්, දෙවන මන්දිරය යුදෙව්වරුන්ගේ ගෘහය විය. ස්වාමීන්වහන්සේ ආරම්භයේදී ඇඩ්වෙන්ටිස්වාදය සමඟ ගිවිසුමකට ඇතුළු වූ අතර, ඇඩ්වෙන්ටිස්වරුන් ඔහුගේ මන්දිරයේ යාජකයන් වූහ. ඇඩ්වෙන්ටිස්වාදයේ අවසානයේදී ඔවුන් තවදුරටත් යාජකයන් නොවිය යුතු අතර, ඔවුන්ගේ ගෘහය පාළු කරනු ලබන්නේය.</w:t>
      </w:r>
    </w:p>
    <w:p>
      <w:pPr>
        <w:pStyle w:val="ArticleBody"/>
        <w:jc w:val="left"/>
      </w:pPr>
      <w:r>
        <w:rPr>
          <w:rFonts w:ascii="Nirmala UI" w:hAnsi="Nirmala UI" w:eastAsia="Nirmala UI" w:cs="Nirmala UI"/>
        </w:rPr>
        <w:t>දෙවන දූතයා පණිවිඩ දෙකක් නියෝජනය කරයි. බබිලෝනිය දෙවරක් වැටෙන්නාක් ලෙස පණිවිඩය නිරූපණය කර තිබීම සඳහා මෙය එක් හේතුවකි. බබිලෝනියේ වැටීම දෙවරක් පුනරුක්ත කර ප්‍රකාශ කිරීමට ඇති ප්‍රධාන හේතුව මෙය නොවන නමුත්, මෙය එයට එක් හේතුවකි. එය පණිවිඩ දෙකක් වන්නේ කෙසේද?</w:t>
      </w:r>
    </w:p>
    <w:p>
      <w:pPr>
        <w:pStyle w:val="ArticleBody"/>
        <w:jc w:val="left"/>
      </w:pPr>
      <w:r>
        <w:rPr>
          <w:rFonts w:ascii="Nirmala UI" w:hAnsi="Nirmala UI" w:eastAsia="Nirmala UI" w:cs="Nirmala UI"/>
        </w:rPr>
        <w:t>පළමුවන දූතයාගේ පණිවිඩය ප්‍රතික්ෂේප කළ බවට ප්‍රතිචාරයක් ලෙස දෙවන දූතයා පැමිණියේය. 2300 අවුරුදු භවිතවචනයේ අවසානය ලෙස 1843 හඳුනාගත් අසාර්ථක අනාවැකිය මඟින්, ප්‍රොටස්ටන්ට් සභාවන් මිලර්ගේ පණිවිඩය ප්‍රතික්ෂේප කිරීමට එම දෝෂ සහිත පණිවිඩය භාවිත කළහ. මිලර්ගේ පණිවිඩය වූයේ පළමුවන දූතයාගේ පණිවිඩයයි. එය ප්‍රතික්ෂේප කළ විට, අවුරුදු 1260කට අධික කාලයක් දෙවියන්වහන්සේගේ වනයේ සභාව වී සිටි ප්‍රොටස්ටන්ට් සභාවන් ප්‍රතික්ෂේප කරනු ලැබ, බබිලෝනියේ දියණියක් බවට පත් වූහ. එම අවස්ථාවේදී දෙවන දූතයා තම පණිවිඩය සමඟ පැමිණියේය.</w:t>
      </w:r>
    </w:p>
    <w:p>
      <w:pPr>
        <w:pStyle w:val="ArticleBody"/>
        <w:jc w:val="left"/>
      </w:pPr>
      <w:r>
        <w:rPr>
          <w:rFonts w:ascii="Nirmala UI" w:hAnsi="Nirmala UI" w:eastAsia="Nirmala UI" w:cs="Nirmala UI"/>
        </w:rPr>
        <w:t>අප සලකා බලමින් සිටින මෙම ඉතිහාසයේ විවිධ අංග සමඟ සම්බන්ධ වූ අතිශය වැදගත් කරුණු කිහිපයක් තිබේ. එහි, ක්‍රමයෙන් වර්ධනය කළ යුතු අවම වශයෙන් එක් කරුණක්වත් ඇත; මක්නිසාද යත්, එය වර්තමානයේ මුද්‍රා විවෘත කරනු ලබමින් පවතින යේසුස් ක්‍රිස්තුස්වහන්සේගේ එළිදරව්වේ පණිවිඩය අවබෝධ කරගැනීමට නිශ්චිතවම දායක වන බැවිනි. මේ හේතුව නිසා, එම ඉතිහාසය සම්බන්ධයෙන් අතිශය වැදගත් වූ ඡේදයක් මම ඇතුළත් කරමි. මා යොමු කරන්නේ අධ්‍යාය දෙකක් වෙතය, එහෙත් එම අධ්‍යාය දෙක අතර මධ්‍යයේ තවත් වැදගත් තුන්වන අධ්‍යායයක්ද ඇත. අපගේ සලකා බැලීමේ පරාසය සීමා කිරීම පිණිස, මේ අවස්ථාවේදී මම එය ඇතුළත් නොකරමි.</w:t>
      </w:r>
    </w:p>
    <w:p>
      <w:pPr>
        <w:pStyle w:val="ArticleBody"/>
        <w:jc w:val="left"/>
      </w:pPr>
      <w:r>
        <w:rPr>
          <w:rFonts w:ascii="Nirmala UI" w:hAnsi="Nirmala UI" w:eastAsia="Nirmala UI" w:cs="Nirmala UI"/>
        </w:rPr>
        <w:t>ඔබ කියවමින් යන විට කවර දූතයා අමතනු ලබන්නේද යන්න සැලකිල්ලෙන් නිරීක්ෂණය කරන්න; අනුක්‍රමික පරීක්ෂා කිරීමේ ක්‍රියාවලිය සොයන්න; පළමු ඡේදයේ, එළිදරව්ව දහඅටවන පරිච්ඡේදයේ දූතයාගේ අනාවැකිමය ලක්ෂණ පළමු දූතයාගේ ලක්ෂණද වන බව සටහන් කරන්න. පණිවුඩවලින් එකක් කුරුසියේ ඇණ ගැසීම යනු ක්‍රිස්තුස්වහන්සේම කුරුසියේ ඇණ ගැසීම බවත්, දූතයන් තිදෙනා සියල්ලෝම එක් එක් දූතයෙකු ලෙස ඉදිරිපත් කරනු ලැබුවත්, මධ්‍යරාත්‍රි හඬ නම් පණිවුඩය දූතයන්ගේ මහත් සමූහයක් වන බවත් සැලකිල්ලෙන් නිරීක්ෂණය කරන්න.</w:t>
      </w:r>
    </w:p>
    <w:p>
      <w:pPr>
        <w:pStyle w:val="ArticleScripture"/>
        <w:jc w:val="left"/>
      </w:pPr>
      <w:r>
        <w:rPr>
          <w:rFonts w:ascii="Nirmala UI" w:hAnsi="Nirmala UI" w:eastAsia="Nirmala UI" w:cs="Nirmala UI"/>
        </w:rPr>
        <w:t>“පෘථිවිය මත සිදුවෙමින් තිබූ කාර්යය පිළිබඳව මුළු ස්වර්ගයම ගෙන තිබූ උනන්දුව මට පෙන්වන ලදී. යේසුස් බලවත් හා ප්‍රබල දූතයෙකුට පහළට බැස, තම දෙවන ප්‍රකාශනය සඳහා සූදානම් වන ලෙස පෘථිවියේ වැසියන්ට අනතුරු අඟවන්නට නියෝග කළ සේක. එම බලවත් දූතයා ස්වර්ගයේ යේසුස්වහන්සේගේ සන්නිධියෙන් පිටත්ව යන අයුරු මම දුටිමි. ඔහුට ඉදිරියෙන් අතිශයින් දිප්තිමත් හා මහිමාන්විත ආලෝකයක් ගමන් කළේය. ඔහුගේ මෙහෙය එහි මහිමයෙන් පෘථිවිය ආලෝකවත් කර, එන දෙවියන්වහන්සේගේ උදහස ගැන මනුෂ්‍යයාට අනතුරු ඇඟවීම බව මට කියන ලදී. බොහෝ ජන සමූහ ඒ ආලෝකය පිළිගත්හ. සමහරු ඉතා ගැඹුරු ගෞරවයෙන් යුක්ත වූ සේ පෙනුණු අතර, තවත් සමහරු ප්‍රීතිමත් හා ආනන්දොද්දීප්ත වූහ. ආලෝකය සියල්ලන් මත වැටුණේය; එහෙත් සමහරු ආලෝකයේ බලපෑමට පමණක් යටත්ව, එය හෘදයෙන්ම පිළිගත්තේ නැත. නමුත් එය පිළිගත් සියල්ලෝම තම මුහුණු ස්වර්ගය දෙසට හරවා, දෙවියන්වහන්සේව මහිමයට පත් කළහ. බොහෝ දෙනෙක් මහත් උදහසින් පිරී ගියහ. දේවසේවකයෝ සහ ජනතාව ද නීචයන් සමඟ එක්ව, එම බලවත් දූතයා විසින් විහිදුවන ලද ආලෝකයට දැඩිව ප්‍රතිරෝධ කළහ. එහෙත් එය පිළිගත් සියල්ලෝම ලෝකයෙන් වෙන් වී, ඉතා සමීප ලෙස එකිනෙකා සමඟ එක්සත් වූහ.”</w:t>
      </w:r>
    </w:p>
    <w:p>
      <w:pPr>
        <w:pStyle w:val="ArticleScripture"/>
        <w:jc w:val="left"/>
      </w:pPr>
      <w:r>
        <w:rPr>
          <w:rFonts w:ascii="Nirmala UI" w:hAnsi="Nirmala UI" w:eastAsia="Nirmala UI" w:cs="Nirmala UI"/>
        </w:rPr>
        <w:t>“සැතන් සහ ඔහුගේ දූතයෝ, ආලෝකයෙන් තමන්ට හැකි සියල්ලන්ගේම සිත් ඉවත් කර ආකර්ෂණය කරගැනීමට ඉතා උද්‍යෝගයෙන් යෙදී සිටියෝය. එය ප්‍රතික්ෂේප කළ සමූහය අන්ධකාරයේ ඉතිරි කරන ලද්දේය. ස්වර්ගීය මූලාශ්‍රයක් ඇති පණිවිඩය ඔවුන් වෙත හඳුන්වා දෙනු ලැබූ කල, ඔවුන් වර්ධනය කළ චරිතය ලියා තැබීමට, දේවජනයා ලෙස ප්‍රකාශ කළ දෙවියන්වහන්සේගේ ජනතාව දෙස දූතයා ගැඹුරුතම උනන්දුවෙන් බලා සිටින බව මම දුටිමි. තවද, යේසුස්වහන්සේට ප්‍රේමය ඇති බව ප්‍රකාශ කළ බොහෝ දෙනෙක්, එම ස්වර්ගීය පණිවිඩයෙන් නින්දා, උපහාස හා ද්වේෂය සමඟ හැරී ගිය කල, අතෙහි ලියවිල්ලක් තිබූ දූතයෙක් ඒ ලජ්ජාජනක වාර්තාව සටහන් කළේය. යේසුස්වහන්සේ තමන්ගේම අනුගාමිකයන් ලෙස ප්‍රකාශ කළ අය විසින් අගෞරවයට පත් කරනු ලැබූ බැවින්, මුළු ස්වර්ගයම කෝපයෙන් පිරී ගියේය.”</w:t>
      </w:r>
    </w:p>
    <w:p>
      <w:pPr>
        <w:pStyle w:val="ArticleScripture"/>
        <w:jc w:val="left"/>
      </w:pPr>
      <w:r>
        <w:rPr>
          <w:rFonts w:ascii="Nirmala UI" w:hAnsi="Nirmala UI" w:eastAsia="Nirmala UI" w:cs="Nirmala UI"/>
        </w:rPr>
        <w:t>“මම විශ්වාසයෙන් සිටි අයගේ බලාපොරොත්තු බිඳවැටීම දුටුවෙමි. ඔවුන් බලාපොරොත්තු වූ කාලයේ තම ස්වාමීන්වහන්සේ දුටුවේ නැත. අනාගතය සඟවා තබා, තම ජනතාව තීරණයක ලක්ෂ්‍යයකට ගෙන ඒම දෙවියන්වහන්සේගේ අරමුණ විය. මෙම කාල ලක්ෂ්‍යය නොතිබුණේ නම්, දෙවියන්වහන්සේ විසින් අරමුණු කළ කාර්යය ඉටු නොවන්නේය. සාතන් බොහෝ දෙනෙකුගේ සිත් අනාගතය දෙස බොහෝ දුරකට මෙහෙයවමින් සිටියේය. ක්‍රිස්තුස්වහන්සේගේ ප්‍රකාශිත පැමිණීම සඳහා නියම කරන ලද කාල පරිච්ඡේදයක්, වර්තමානයෙහි සූදානමක් උදෙසා සිත උනන්දුවෙන් සෙවීමට පමුණුවිය යුතු විය. කාලය ගතව ගිය කල, දූතයාගේ ආලෝකය සම්පූර්ණයෙන් පිළිගත් නොවූ අය, ස්වර්ගීය පණිවුඩය අවමානයට ලක් කළ අය සමඟ එක්ව, බලාපොරොත්තු බිඳ වැටුණු අයව උපහාසයෙන් ආක්‍රමණය කළහ. මම ස්වර්ගයේ දූතයන් යේසුස්වහන්සේ සමඟ උපදේශනය කරනවා දුටුවෙමි. ඔවුහු ක්‍රිස්තුස්වහන්සේගේ නාමික අනුගාමිකයන්ගේ තත්ත්වය සලකා බැලූහ. නියමිත කාලය ගතව යාම ඔවුන්ව පරීක්ෂා කර ඔප්පු කර තිබුණි, එසේම බොහෝ දෙනෙක් තරාදියෙහි තූලනය කර අඩුවෙන් පෙනී සිටියහ. ඔවුන් සියල්ලෝම උච්ච ස්වරයෙන් තමන් ක්‍රිස්තියානීන් බව ප්‍රකාශ කළ නමුත්, සෑම අංශයකම සමානවම පාහේ ක්‍රිස්තුස්වහන්සේ අනුව යාමෙන් අසමත් වූහ. ක්‍රිස්තුස්වහන්සේගේ නාමික අනුගාමිකයන්ගේ තත්ත්වය පිළිබඳව සාතන් ප්‍රීති විය. ඔවුන් ඔහුගේ පණියෙහි සිටියහ. ඔහු බහුතරය සෘජු මාර්ගය අත්හැර යාමට මෙහෙයවා තිබූ අතර, ඔවුහු වෙනත් මාර්ගයකින් ස්වර්ගයට නැඟී යාමට උත්සාහ කරමින් සිටියහ. දූතයෝ, පවිත්‍ර, නිර්මල, ශුද්ධ වූ අය සියොන් තුළ පව්කාරයන් හා ලෝකාශක්තිට ප්‍රිය කරන කපටියන් සමඟ මුසු වී සිටින බව දුටහ. ඔවුන් යේසුස්වහන්සේට සැබැවින්ම ප්‍රේම කළ අයව රැක බලාගෙන සිටියහ; එහෙත් දූෂිත අය ශුද්ධ අය කෙරෙහි බලපෑම් කරමින් සිටියහ.”</w:t>
      </w:r>
    </w:p>
    <w:p>
      <w:pPr>
        <w:pStyle w:val="ArticleScripture"/>
        <w:jc w:val="left"/>
      </w:pPr>
      <w:r>
        <w:rPr>
          <w:rFonts w:ascii="Nirmala UI" w:hAnsi="Nirmala UI" w:eastAsia="Nirmala UI" w:cs="Nirmala UI"/>
        </w:rPr>
        <w:t>“යේසුස්ව දැකීමට ඇති වූ අතිශය දැඩි ආශාවකින්, තීව්‍ර ප්‍රාර්ථනාවකින්, ඔවුන්ගේ හදවත් දැවී තිබූ අය, තමාගේ සහෝදරයන් බව ප්‍රකාශ කළවුන් විසින් ඔහුගේ පැමිණීම පිළිබඳ කතා කිරීමෙන් වළක්වන ලද්දෝය. දූතයෝ මුළු දර්ශනයම නිරීක්ෂණය කළහ; යේසුස්ගේ ප්‍රකාශනයට ප්‍රේම කළ ඉතිරි පිරිස සමඟ ඔව්හු අනුකම්පා කළහ. තවත් බලවත් දූතයෙකු භූමියට බැස යාම සඳහා නියෝග ලැබීය. යේසුස් ඔහුගේ අතෙහි ලියවිල්ලක් තැබූ සේක; ඔහු භූමියට පැමිණි කල, “බබිලෝනිය වැටී ඇත! වැටී ඇත!” යයි හඬ නැගීය. එවිට මම දැක්කෙමි, බලාපොරොත්තු බිඳුණු අය නැවතත් ප්‍රීතිමත් ලෙස පෙනෙමින්, තම ස්වාමියාගේ ප්‍රකාශනය විශ්වාසයෙන් හා බලාපොරොත්තුවෙන් බලා සිටිමින්, තම ඇස් ස්වර්ගයට ඔසවා ගත් බවය. නමුත් බොහෝ දෙනෙක් නිදියෙහි මෙන්, මෝඩභාවයෙන් පිරුණු අලස තත්ත්වයක රැඳී සිටින බවක් පෙනුණි; එහෙත් ඔවුන්ගේ මුහුණුවල ගැඹුරු ශෝකයේ ලකුණු මට දැකගත හැකි විය. බලාපොරොත්තු බිඳුණු අය බයිබලයෙන් දුටුවේ, ඔවුන් ප්‍රමාද වන කාලයේ සිටින බවත්, දර්ශනය සම්පූර්ණ වීම ඉවසිල්ලෙන් බලා සිටිය යුතු බවත්ය. 1843දී තම ස්වාමියා අපේක්ෂා කිරීමට ඔවුන්ව මෙහෙයවූ එම සාක්ෂියම, 1844දීද ඔහු අපේක්ෂා කිරීමට ඔවුන්ව ගෙන ගියේය. 1843දී ඔවුන්ගේ ඇදහිල්ල සලකුණු කළ එම ජවය බහුතරය තුළ නොතිබූ බව මම දැක්කෙමි. ඔවුන්ගේ බලාපොරොත්තු බිඳීයාම ඔවුන්ගේ ඇදහිල්ල මැලවී යාමට හේතු වී තිබුණි. එහෙත් බලාපොරොත්තු බිඳුණු අය දෙවන දූතයාගේ හඬගැසීමෙහි එක් වූ විට, ස්වර්ගීය සේනා අතිගැඹුරු උනන්දුවෙන් බලා සිටිමින්, එම පණිවිඩයේ ප්‍රතිඵලය සලකුණු කළහ. ක්‍රිස්තියානීන් යන නාමය දරා සිටි අය, බලාපොරොත්තු බිඳී ගියවුන් වෙත නින්දාවෙන් හා අපහාසයෙන් හැරෙන බව ඔව්හු දුටුවහ. “ඔබ තවමත් ඉහළට ගොස් නැත!” යන වචන උපහාසකරුවාගේ තොල්වලින් වැටුණු විට, දූතයෙක් ඒවා ලියා තැබීය. දූතයා කීවේ, “ඔව්හු දෙවියන්වහන්සේට උපහාස කරති.””</w:t>
      </w:r>
    </w:p>
    <w:p>
      <w:pPr>
        <w:pStyle w:val="ArticleScripture"/>
        <w:jc w:val="left"/>
      </w:pPr>
      <w:r>
        <w:rPr>
          <w:rFonts w:ascii="Nirmala UI" w:hAnsi="Nirmala UI" w:eastAsia="Nirmala UI" w:cs="Nirmala UI"/>
        </w:rPr>
        <w:t>“මම එලියාගේ ස්වර්ගාරෝහණය වෙත නැවත යොමුකරනු ලැබුවෙමි. ඔහුගේ කම්බලය එලීෂා මත වැටුණේය; දුෂ්ට දරුවන් (හෝ යෞවනයෝ) ඔහුගේ පසුපස ගොස්, උපහාස කරමින්, ‘ඉහළට යව, තට්ට හිසැතිවා! ඉහළට යව, තට්ට හිසැතිවා!’ යයි කෑගැසූහ. ඔවුහු දෙවියන්වහන්සේට උපහාස කළෝය, එහිදීම තමන්ගේ දඬුවමට මුහුණ දුන්හ. ඒ දේ ඔවුන් තම දෙමාපියන්ගෙන් ඉගෙනගෙන තිබුණි. එසේම ශුද්ධවන්තයන් ඉහළට යෑම පිළිබඳ අදහසට සරදම් කරමින් උපහාස කළ අය, දෙවියන්වහන්සේගේ වසංගතවලින් දඩුවම් ලබනු ඇත; තවද උන්වහන්සේ සමඟ සැහැල්ලුවෙන් හැසිරීම සුළු දෙයක් නොවන බව ඔවුන් අවබෝධ කරගනු ඇත.”</w:t>
      </w:r>
    </w:p>
    <w:p>
      <w:pPr>
        <w:pStyle w:val="ArticleScripture"/>
        <w:jc w:val="left"/>
      </w:pPr>
      <w:r>
        <w:rPr>
          <w:rFonts w:ascii="Nirmala UI" w:hAnsi="Nirmala UI" w:eastAsia="Nirmala UI" w:cs="Nirmala UI"/>
        </w:rPr>
        <w:t>“යේසුස්වහන්සේ තම ජනතාවගේ වැටී හැලෙන විශ්වාසය නැවත ජීවන්ත කර ශක්තිමත් කිරීමටත්, දෙවැනි දූතයාගේ පණිවිඩයත්, ඉක්මනින් ස්වර්ගයේ සිදු වීමට තිබූ වැදගත් ක්‍රියාවත් තේරුම් ගැනීමට ඔවුන් සූදානම් කිරීමටත්, වෙනත් දූතයන් වේගයෙන් පියාසර කර යැවූ සේක. මේ දූතයන් තමන්ට පැවරූ සේවය ඉටු කරමින්, දෙවැනි දූතයාට ඔහුගේ කාර්යයේ උපකාර කිරීම පිණිස, යේසුස්වහන්සේගෙන් මහත් බලයත් ආලෝකයත් ලබා, ඉතා වේගයෙන් භූමිය වෙත පියාසර කරන බව මම දුටුවෙමි. දූතයන් හඬ නගන විට, දෙවියන්වහන්සේගේ ජනතාව මත මහත් ආලෝකයක් බැබළුණේ ය. ‘බලව, මනාලයා එයි; ඔහුට හමු වීමට පිටතට යන්න.’ එවිට අධෛර්යයට පත් වූ ඒ අය නැගී සිට, දෙවැනි දූතයා සමඟ එකඟතාවයෙන්, ‘බලව, මනාලයා එයි; ඔහුට හමු වීමට පිටතට යන්න’ යයි ප්‍රකාශ කරන බව මම දුටුවෙමි. දූතයන්ගෙන් පැමිණි ආලෝකය සෑම තැනම අන්ධකාරය තුළට විනිවිද ගියේ ය. සාතන් සහ ඔහුගේ දූතයෝ මේ ආලෝකය පැතිර යාමත්, එය නියමිත ප්‍රතිඵලය ඇති කිරීමත් වැළැක්වීමට උත්සාහ කළහ. ඔවුහු දෙවියන්වහන්සේගේ දූතයන් සමඟ වාද කළහ, දෙවියන්වහන්සේ ජනතාව රවටා ඇතැයිද, තම සියලු ආලෝකය හා බලය තිබුණත්, යේසුස්වහන්සේ එන බව ජනතාවට විශ්වාස කරවීමට ඔවුන්ට නොහැකි බවද ඔවුන්ට කීහ. සාතන් මාර්ගය වැටලීමටත්, ජනතාවගේ සිත් ආලෝකයෙන් ඉවතට ඇද ගැනීමටත් උත්සාහ කළ නමුත්, දෙවියන්වහන්සේගේ දූතයෝ තම කාර්යය දිගටම කරගෙන ගියහ. එය පිළිගත් අය බොහෝ සතුටින් පෙනුණහ. ඔවුහු තම දෑස් ඉහළට, ස්වර්ගය දෙසට, යොමු කර, යේසුස්වහන්සේගේ ප්‍රකාශවීම පිළිබඳ ආශාවෙන් සිටියහ. සමහරු මහත් වේදනාවෙන්, අඬමින් හා යාච්ඤා කරමින් සිටියහ. ඔවුන්ගේ දෑස් තමන්ම දෙසට නියම වී ඇති සේ පෙනුණි, ඔවුහු ඉහළ බැලීමට ද ධൈර්ය නොකළහ.”</w:t>
      </w:r>
    </w:p>
    <w:p>
      <w:pPr>
        <w:pStyle w:val="ArticleScripture"/>
        <w:jc w:val="left"/>
      </w:pPr>
      <w:r>
        <w:rPr>
          <w:rFonts w:ascii="Nirmala UI" w:hAnsi="Nirmala UI" w:eastAsia="Nirmala UI" w:cs="Nirmala UI"/>
        </w:rPr>
        <w:t>“ස්වර්ගයෙන් පැමිණි අතිවටිනා ආලෝකයක් ඔවුන්ගෙන් අන්ධකාරය වෙන් කළේය; සහ, නිරාශාවෙන් තමන්ම වෙත නිරතව තිබූ ඔවුන්ගේ ඇස්, ඉහළට යොමු කරනු ලැබූ අතර, කෘතඥතාවයද ශුද්ධ ප්‍රීතියද ඔවුන්ගේ සෑම මුහුණුවරකම ප්‍රකාශ විය. යේසුස්ද සම්පූර්ණ දේවදූත සමූහයද, විශ්වාසවන්තව බලා සිටිමින් සිටි ඒ අය වෙත අනුමෝදනාවෙන් බැලූහ.”</w:t>
      </w:r>
    </w:p>
    <w:p>
      <w:pPr>
        <w:pStyle w:val="ArticleScripture"/>
        <w:jc w:val="left"/>
      </w:pPr>
      <w:r>
        <w:rPr>
          <w:rFonts w:ascii="Nirmala UI" w:hAnsi="Nirmala UI" w:eastAsia="Nirmala UI" w:cs="Nirmala UI"/>
        </w:rPr>
        <w:t>“පළමු දේවදූතයාගේ පණිවිඩයේ ආලෝකය ප්‍රතික්ෂේප කර එයට විරුද්ධ වූ අය, දෙවන පණිවිඩයේ ආලෝකය අහිමි කරගත්හ; ‘බලවත් ලෙස, මෙන්න, මනාලයා එයි’ යන පණිවිඩයට සමගාමී වූ බලය හා තේජසින් ඔවුන්ට ප්‍රයෝජනයක් ලබන්නට නොහැකි විය. යේසුස් ඔවුන් වෙතින් කෝපභරිත මුහුණකින් හැරී ගියේය. ඔවුන් උන්වහන්සේ නින්දා කොට ප්‍රතික්ෂේප කළහ. එහෙත් එම පණිවිඩය පිළිගත් අය තේජෝමය වලාකුළකින් වටවී සිටියහ. ඔවුහු දෙවියන්වහන්සේගේ කැමැත්ත දැනගැනීමට බලාසිටිමින්, අවධානමින් නිරීක්ෂණය කරමින්, යාච්ඤා කළහ. උන්වහන්සේට අපහාස වීම ගැන ඔවුන් බොහෝසේ බියෙන් සිටියහ. සාතන් සහ ඔහුගේ දූතයෝ දෙවියන්වහන්සේගේ ජනතාවගෙන් මෙම දිව්‍යමය ආලෝකය වසා දැමීමට උත්සාහ කරන බව මම දුටුවෙමි; එහෙත් බලාසිටින්නෝ එම ආලෝකය අගය කළ තෙක්ද, පොළොවෙන් තම ඇස් ඉවතට ගෙන යේසුස් වෙත ඔසවා තැබූ තෙක්ද, එම වටිනා ආලෝකයෙන් ඔවුන් වංචා කිරීමට සාතන්ට කිසි බලයක් නොවීය. ස්වර්ගයෙන් දෙන ලද එම පණිවිඩය සාතන් සහ ඔහුගේ දූතයන් කෝපයට පත් කළේය; යේසුස්ට ප්‍රේම කරන්නේ යයි ප්‍රකාශ කළ නමුත් උන්වහන්සේගේ පැමිණීම අගෞරව කළ අය, විශ්වාසවන්ත බලාසිටින්නන් නින්දා කරමින්, ඔවුන්ට අපහාස කළහ. එහෙත් ඔවුන් තමන්ගේ සහෝදරයන් යයි ප්‍රකාශ කළ අයගෙන් ලැබූ සෑම නින්දාවක්ද, සෑම අවමානයක්ද, සෑම අපයෝජනයක්ද, දේවදූතයෙක් සටහන් කළේය. ඉතා බොහෝ දෙනෙක් තම හඬ උස්සා, ‘මෙන්න, මනාලයා එයි’ කියා හඬා පවසා, යේසුස්ගේ ප්‍රකාශවීම ප්‍රේම නොකළ තම සහෝදරයන්ව අත්හැර ගියහ; එම සහෝදරයන් ඔවුන්ට උන්වහන්සේගේ දෙවන පැමිණීම ගැන නිතරම කල්පනා කර වාසය කිරීමට ඉඩ නොදුන්හ. උන්වහන්සේගේ පැමිණීම ප්‍රතික්ෂේප කර අගෞරව කළ අය වෙතින් යේසුස් තම මුහුණ හැරවූ බව මම දුටුවෙමි; ඉන්පසු අපවිත්‍රයන් අතරෙන් තම ජනතාව පිටතට ගෙන යන ලෙස උන්වහන්සේ දූතයන්ට අණ කළසේක, ඔවුන් අපවිත්‍ර නොවනු පිණිස. එම පණිවිඩවලට කීකරු වූ අය නිදහස්ව හා එකමුතු ලෙස ප්‍රථක්වී සිටියහ. ශුද්ධ වූ අතිශය උතුම් ආලෝකයක් ඔවුන් මත බැබළුණේය. ඔවුහු ලෝකය අත්හැර, එයට බැඳී තිබූ තම සෙනෙහස කඩාවැටී ඉවත් කර, භූමියෙහි තම ප්‍රයෝජන පූජා කළහ. ඔවුන් තම භූමික සම්පත් අත්හැර, තම ප්‍රේමිත මුදාහරින්නා දැකගැනීමට බලාපොරොත්තු වෙමින්, කනස්සල්ලෙන් යුත් තම දෘෂ්ටිය ස්වර්ගය දෙසට යොමු කළහ. ශුද්ධ, පූජනීය ප්‍රීතියක් ඔවුන්ගේ මුහුණුවරවලින් විහිදී දිස්වූයේය; එය ඔවුන් තුළ රාජ්‍ය කළ සමාදානය හා ප්‍රීතිය ගැන කියා පෑවේය. ඔවුන්ගේ පරීක්ෂාවේ පැය ළඟා වූ බැවින්, යේසුස් තම දූතයන්ට ගොස් ඔවුන් ශක්තිමත් කරන ලෙස අණ කළසේක. මේ බලාසිටින්නෝ තවම ඔවුන් අත්දැකිය යුතු ප්‍රකාරයෙන් පරීක්ෂා කර නොතිබූ බව මම දුටුවෙමි. ඔවුන් දෝෂවලින් මුළුමනින්ම නිදහස් නොවීය. තවද පොළොවේ ජනතාව වෙත අනතුරු ඇඟවීමක් එවමින්, ඔවුන් නියමිත කාලයක ස්ථානයකට ගෙන ඒම පිණිස නැවත නැවත පණිවිඩ යැවීම තුළ දෙවියන්වහන්සේගේ කරුණාවත් යහපත්කමත් මම දුටුවෙමි; එයින් ඔවුන් තමන්ව පිළිබඳ වෙහෙසකර පරීක්ෂාවක් කර, ජාතීන්ගෙන් හා පාප්වාදීන්ගෙන් උරුම වී පැමිණි දෝෂයන් තමන්ගෙන් ඉවත් කර දැමිය හැකි වනු ඇත. මෙම පණිවිඩ මාර්ගයෙන් දෙවියන්වහන්සේ තම ජනතාව වැඩි බලයෙන් තමන්ට ඔවුන් වෙනුවෙන් ක්‍රියා කළ හැකි ස්ථානයකට ගෙන එමින් සිටියේය; එමෙන්ම ඔවුන්ට උන්වහන්සේගේ සියලු ආඥා රක්ෂා කළ හැකි තත්වයකටද ගෙන එමින් සිටියේය....”</w:t>
      </w:r>
    </w:p>
    <w:p>
      <w:pPr>
        <w:pStyle w:val="ArticleScripture"/>
        <w:jc w:val="left"/>
      </w:pPr>
      <w:r>
        <w:rPr>
          <w:rFonts w:ascii="Nirmala UI" w:hAnsi="Nirmala UI" w:eastAsia="Nirmala UI" w:cs="Nirmala UI"/>
        </w:rPr>
        <w:t>“යේසුස්වහන්සේගේ සේවය ශුද්ධ ස්ථානයෙහි අවසන් වී, උන්වහන්සේ අතිශුද්ධස්ථානයට ඇතුල්ව, දෙවියන්වහන්සේගේ ව්‍යවස්ථාව අඩංගු ගිවිසුම් පෙට්ටිය ඉදිරියෙහි සිටි කල, උන්වහන්සේ තුන්වන පණිවිඩය සමඟ තවත් බලවත් දූතයෙකු පෘථිවියට යැවූ සේක. උන්වහන්සේ එම දූතයාගේ අතේ පර්ච්මන්ට් පත්‍රයක් තැබූ සේක; ඔහු මහත් ගරුභාවයෙන් හා බලයෙන් පෘථිවියට බැස ආ කල, මනුෂ්‍යයා වෙත කවරදාකවත් ගෙන ආ නොවූ අති භයානක තර්ජනය සහිත, බියජනක අනතුරු ඇඟවීමක් ප්‍රකාශ කළේය. මෙම පණිවිඩය දෙවියන්වහන්සේගේ දරුවන් සාවධාන කර තැබීමටත්, ඔවුන් ඉදිරියෙහි තිබූ පරීක්ෂාකාරී හා වේදනාකාරී වේලාව ඔවුන්ට පෙන්වා දීමටත් අදහස් කරනු ලැබීය. දූතයා මෙසේ කීය: ඔවුන් මෘගයා හා ඔහුගේ රූපය සමඟ සමීප සටනකට ඇදගෙන යනු ලබන්නෝය. සදාකාල ජීවනය පිළිබඳ ඔවුන්ගේ එකම බලාපොරොත්තුව ස්ථිරව සිටීමය. ඔවුන්ගේ ජීවිත පවා අනතුරෙහි තිබුණද, ඔවුන් සත්‍යය දැඩිව අල්ලාගෙන සිටිය යුතුය. තුන්වන දූතයා තම පණිවිඩය මෙම වචනවලින් අවසන් කරයි: මෙහි ශුද්ධවන්තයන්ගේ ඉවසීම ඇත; මෙහි දෙවියන්වහන්සේගේ ආඥා පවත්වන්නෝද, යේසුස්වහන්සේගේ ඇදහිල්ල දරන්නෝද සිටිති. ඔහු මේ වචන නැවත පැවසූ කල, ඔහු ස්වර්ගීය ශුද්ධස්ථානය දෙස ඇඟිල්ලෙන් පෙන්වීය. මෙම පණිවිඩය පිළිගන්නා සියල්ලන්ගේ සිත්, යේසුස්වහන්සේ ගිවිසුම් පෙට්ටිය ඉදිරියෙහි සිට, කරුණාව තවමත් රැඳී සිටින සියල්ලන් වෙනුවෙන්ද, දෙවියන්වහන්සේගේ ව්‍යවස්ථාව නොදැනුවත්කමින් කඩ කළ සියල්ලන් වෙනුවෙන්ද, තම අවසාන මැදිහත්වීම කරමින් සිටින අතිශුද්ධස්ථානය වෙත යොමු කරනු ලබයි. මෙම පව් සමාදානය ධර්මිෂ්ඨ මළවුන් උදෙසා මෙන්ම ධර්මිෂ්ඨ ජීවතුන් උදෙසාද කරනු ලබයි. දෙවියන්වහන්සේගේ ආඥා පිළිබඳ ආලෝකය නොලැබ, නොදැනුවත්කමින් පව් කරමින් මියගිය අය උදෙසාද යේසුස්වහන්සේ පව් සමාදානයක් කරනු සේක.”</w:t>
      </w:r>
    </w:p>
    <w:p>
      <w:pPr>
        <w:pStyle w:val="ArticleScripture"/>
        <w:jc w:val="left"/>
      </w:pPr>
      <w:r>
        <w:rPr>
          <w:rFonts w:ascii="Nirmala UI" w:hAnsi="Nirmala UI" w:eastAsia="Nirmala UI" w:cs="Nirmala UI"/>
        </w:rPr>
        <w:t>යේසුස් අතිශුද්ධ ස්ථානයේ දොර විවෘත කළ පසු, සබත් දින</w:t>
      </w:r>
      <w:r>
        <w:rPr>
          <w:rFonts w:ascii="Myanmar Text" w:hAnsi="Myanmar Text" w:eastAsia="Myanmar Text" w:cs="Myanmar Text"/>
        </w:rPr>
        <w:t>၏</w:t>
      </w:r>
      <w:r>
        <w:rPr>
          <w:rFonts w:ascii="Nirmala UI" w:hAnsi="Nirmala UI" w:eastAsia="Nirmala UI" w:cs="Nirmala UI"/>
        </w:rPr>
        <w:t xml:space="preserve"> ආලෝකය දක්නට ලැබුණේය; දෙවියන්වහන්සේ පැරණි කාලයේ ඉශ්‍රායෙල් පුත්‍රයන් පරීක්ෂා කර ඔප්පු කළාක් මෙන්, දෙවියන්වහන්සේගේ ජනතාවද උන්වහන්සේගේ ව්‍යවස්ථාව රැකගන්නෝ ද යන්න බැලීම පිණිස පරීක්ෂා කර ඔප්පු කළ යුතුව සිටියහ. මම තෙවන දූතයා ඉහළට ඇඟිලි දක්වමින්, බලාපොරොත්තු බිඳුණු අය වෙත ස්වර්ගීය ශුද්ධස්ථානයේ අතිශුද්ධ ස්ථානයට යන මාර්ගය පෙන්වමින් සිටිනු දුටුවෙමි. ඔවුහු විශ්වාසයෙන් යේසුස්ව අනුගමනය කරමින් අතිශුද්ධ ස්ථානය තුළට ගියහ. නැවත ඔවුහු යේසුස්ව සොයාගෙන ඇත; සතුටද බලාපොරොත්තුවද නැවත අලුතින් උද්ගත වෙයි. දෙවන වර පැමිණීම පිළිබඳ යේසුස්ගේ ප්‍රකාශනයෙන් ආරම්භ කර, 1844 දී කාලය ගතවී යාම දක්වා ඔවුන්ගේ ගමන පුරා, පසුගිය කාලය ආපසු බලමින් සමාලෝචනය කරමින් සිටිනු මම ඔවුන් දුටුවෙමි. තමන්ගේ බලාපොරොත්තු බිඳ වැටීම පැහැදිලි කරනු ලැබ ඇති බව ඔවුහු දකිති; සතුටද නිශ්චිතභාවයද නැවත ඔවුන් සජීවී කරයි. තෙවන දූතයා අතීතය, වර්තමානය සහ අනාගතය ආලෝකමත් කර ඇති බැවින්, දෙවියන්වහන්සේ සැබැවින්ම තම අභිරහස්මය සැලැස්මෙන් ඔවුන්ව නායකත්වය දී ඇති බව ඔවුහු දනිති.</w:t>
      </w:r>
    </w:p>
    <w:p>
      <w:pPr>
        <w:pStyle w:val="ArticleScripture"/>
        <w:jc w:val="left"/>
      </w:pPr>
      <w:r>
        <w:rPr>
          <w:rFonts w:ascii="Nirmala UI" w:hAnsi="Nirmala UI" w:eastAsia="Nirmala UI" w:cs="Nirmala UI"/>
        </w:rPr>
        <w:t>“ශේෂ වූ අය යේසුස්වහන්සේ අනුව අතිශුද්ධ ස්ථානය තුළට ගොස්, ගිවිසුම් පෙට්ටියද, කරුණා-අසනයද දැක, ඒවායේ මහිමයෙන් මুগ්ධ වූ බව මට පෙන්වනු ලැබුණි. යේසුස්වහන්සේ ගිවිසුම් පෙට්ටියේ ආවරණය උස් කළහ, එවිට මෙන්න! ගල් පුවරු, ඒ මත ලියන ලද දස ආඥා. ඔව්හු ඒ ජීවමාන දේව වචන පහළට අනුගමනය කර බැලති; එහෙත් දස ශුද්ධ ආඥා අතර සතරවන ආඥාව ජීවමානව තිබෙනු දකිද්දී, අනෙක් නවය මතට වඩා වැඩි ප්‍රභාමත් ආලෝකයක් එය මත බැබළෙමින්, එය වටා මහිමයේ ප්‍රභාමණ්ඩලයක් තිබෙන බැවින්, ඔව්හු කම්පාවෙන් පසුබැස යති. සබත අහෝසි කර දමා ඇතැයි, හෝ සතියේ පළමු දවසට වෙනස් කර ඇතැයි දන්වන කිසිවක් ඔව්හු එහි සොයා නොගනිති. එය කියවෙන්නේ කන්ද මත, විදුලි චමත්කාර බැබළෙද්දීත්, ගිගුරුම් ගෝෂා නාද වෙද්දීත්, දෙවියන්වහන්සේගේ මුඛයෙන් ගැඹුරු හා භයානක මහාමාන්‍යයෙන් ප්‍රකාශ කළ විට වූ පරිදිමය; තවද තමන්ගේම ශුද්ධ ඇඟිල්ලෙන් ගල් පුවරුවල ලියන ලද්දා වූ පරිදිමය. “දවස් හයක් නුඹ වැඩ කර, නුඹගේ සියලු වැඩ කරන්නෙහිය; එහෙත් සත්වන දවස නුඹගේ දෙවිවූ ස්වාමීන්වහන්සේගේ සබතය.” දස ආඥා සම්බන්ධයෙන් ගෙන ඇති සුරක්ෂිත සැලකිල්ල දකිමින් ඔව්හු විස්මයට පත්වෙති. යෙහෝවා අසලම ඒවා තබා තිබෙන බවත්, උන්වහන්සේගේ ශුද්ධත්වයෙන් ඒවා මත සෙවණ දමා ආරක්ෂා කරනු ලැබ ඇති බවත් ඔව්හු දකිති. දස ආඥාවල සතරවන ආඥාව ඔව්හු පාද තබා පාගාගෙන තිබූ බවත්, යෙහෝවා විසින් ශුද්ධ කළ දවස වෙනුවට ජාතින් සහ පාපස්වරුන් විසින් හස්තാന്തර කර දෙන ලද දවසක් ඔව්හු පිළිපැද තිබූ බවත් ඔව්හු දකිති. ඔව්හු දෙවියන්වහන්සේ ඉදිරියෙහි තමන්ම යටත් කරගනිති, තමන්ගේ අතීත උල්ලංඝනයන් පිළිබඳ ශෝක වෙති.”</w:t>
      </w:r>
    </w:p>
    <w:p>
      <w:pPr>
        <w:pStyle w:val="ArticleScripture"/>
        <w:jc w:val="left"/>
      </w:pPr>
      <w:r>
        <w:rPr>
          <w:rFonts w:ascii="Nirmala UI" w:hAnsi="Nirmala UI" w:eastAsia="Nirmala UI" w:cs="Nirmala UI"/>
        </w:rPr>
        <w:t>“යේසුස්වහන්සේ ඔවුන්ගේ පිළිගැනීම්ද යාච්ඤාවන්ද තම පියාණන් වෙත ඔප්පු කරද්දී, ධූපදානයෙහි තිබූ ධූපය දුම්වෙමින් නැඟී යන අයුරු මම දුටිමි. එය ඉහළට නැඟී යද්දී, දීප්තිමත් ආලෝකයක් යේසුස්වහන්සේ මතද, කරුණා-අසුන මතද රැඳුණේය; එවිට තමන් දෙවියන්වහන්සේගේ ව්‍යවස්ථාව උල්ලංඝනය කළ අය බව හඳුනාගත් බැවින් කලබලයට පත් වූ, උනන්දුවෙන් යාච්ඤා කළ අය ආශීර්වාද ලැබූහ, ඔවුන්ගේ මුහුණු බලාපොරොත්තුවෙන් හා ප්‍රීතියෙන් ප්‍රභාමත් විය. ඔව්හු තුන්වන දූතයාගේ කාර්යයට එක්වී, තමන්ගේ හඬ උසස් කොට, එම ගැඹුරු අනතුරු ඇඟවීම ප්‍රකාශ කළහ. එහෙත් ආරම්භයේදී එම පණිවුඩය පිළිගත්තේ සුළු දෙනෙකු පමණි; කෙසේවෙතත් ඔව්හු එම අනතුරු ඇඟවීම ප්‍රකාශ කිරීමට ශක්තියෙන් යුතුව දිගටම සිටියහ. ඉන්පසු බොහෝ දෙනා තුන්වන දූතයාගේ පණිවුඩය වැළඳගන්නා බවත්, ප්‍රථමයෙන්ම එම අනතුරු ඇඟවීම ප්‍රකාශ කළ අය සමඟ තම හඬ එකතු කරන බවත් මම දුටිමි; තවද ඔව්හු දෙවියන්වහන්සේ ශුද්ධ කළ තම විවේක-දිනය පැවැත්වීමෙන් උන්වහන්සේ උසස් කළහ, උන්වහන්සේගේ මහිමය ප්‍රකාශ කළහ.”</w:t>
      </w:r>
    </w:p>
    <w:p>
      <w:pPr>
        <w:pStyle w:val="ArticleScripture"/>
        <w:jc w:val="left"/>
      </w:pPr>
      <w:r>
        <w:rPr>
          <w:rFonts w:ascii="Nirmala UI" w:hAnsi="Nirmala UI" w:eastAsia="Nirmala UI" w:cs="Nirmala UI"/>
        </w:rPr>
        <w:t>“තුන්වන පණිවිඩය වැළඳගත් බොහෝ දෙනාට පෙර පණිවිඩ දෙක තුළ අත්දැකීමක් නොතිබුණි. සාතන් මෙය අවබෝධ කළ අතර, ඔවුන් වැටවීමට ඔහුගේ දුෂ්ට දෘෂ්ටිය ඔවුන් මත යොමු වී තිබුණි; එහෙත් තුන්වන දූතයා ඔවුන්ව අතිශුද්ධස්ථානය දෙසට යොමු කරමින් සිටියේය, සහ පෙර පණිවිඩවල අත්දැකීමක් ලැබූවෝ ඔවුන්ට ස්වර්ගීය ශුද්ධස්ථානය කරා යන මාර්ගය පෙන්වා දෙමින් සිටියෝය. බොහෝ දෙනෙක් දූතයන්ගේ පණිවිඩයන්හි සත්‍යයේ පූර්ණ දාමය දුටුවෝය, එය ප්‍රීතියෙන් පිළිගත්තෝය. ඔව්හු ඒවා ඒවායේ පිළිවෙල අනුව වැළඳගෙන, විශ්වාසයෙන් යේසුස්ව අනුවමින් ස්වර්ගීය ශුද්ධස්ථානය තුළට ගියෝය. මේ පණිවිඩ ශරීරය ස්ථිරව රඳවා තබන නැංගුරමක් ලෙස මට නිරූපණය කරන ලදී. සහ පුද්ගලයන් ඒවා පිළිගෙන තේරුම් ගන්නා විට, ඔව්හු සාතන්ගේ බොහෝ මුළාවන්ට එරෙහිව ආවරණය ලබති.”</w:t>
      </w:r>
    </w:p>
    <w:p>
      <w:pPr>
        <w:pStyle w:val="ArticleScripture"/>
        <w:jc w:val="left"/>
      </w:pPr>
      <w:r>
        <w:rPr>
          <w:rFonts w:ascii="Nirmala UI" w:hAnsi="Nirmala UI" w:eastAsia="Nirmala UI" w:cs="Nirmala UI"/>
        </w:rPr>
        <w:t>“1844 දී වූ මහත් නිර්භාග්‍යයෙන් පසු, සාතන් සහ ඔහුගේ දූතයෝ ශරීරයේ ඇදහිල්ල අස්ථිර කිරීමට උගුල් අටවමින් අතිශය කාර්යශීලීව යෙදී සිටියහ. ඔහු මේ කරුණු තුළ පෞද්ගලික අත්දැකීමක් තිබූ පුද්ගලයන්ගේ මනස්වලට බලපෑම් කරමින් සිටියේ ය. ඔවුන් තුළ නමැති නිහතමානීකමේ පෙනුමක් තිබිණ. ඔවුන් පළමු සහ දෙවන පණිවිඩ වෙනස් කොට, ඒවා ඉටු වීම අනාගතයට යොමු කළහ; තවත් සමහරු ඒවා බොහෝ දුර අතීතයේදී ඉටු වී ඇති බව ප්‍රකාශ කරමින් අතීතයටම යොමු කළහ. මේ පුද්ගලයෝ අත්දැකීම් අඩු වූවන්ගේ සිත් ඉවතට ඇදගෙන, ඔවුන්ගේ ඇදහිල්ල අස්ථිර කරමින් සිටියහ. සමහරු ශරීරයෙන් ස්වාධීනව, තමාගේම ඇදහිල්ලක් ගොඩනඟා ගැනීමට උත්සාහ කරමින් බයිබලය සෙවූහ. මේ සියල්ල ගැන සාතන් ප්‍රීතියට පත් විය; මන්ද, නංගුරුවෙන් මිදී ගිය අය තමා විවිධ වරදවාගැනීම්වලින් බලපෑමට ලක් කර, ධර්මෝපදේශයේ සුළංවලින් එහා මෙහා ඔස්සේ හරවා යැවිය හැකි බව ඔහු දැන සිටියේ ය. පළමු සහ දෙවන පණිවිඩවල නායකත්වය දරා සිටි බොහෝ දෙනෙක් ඒවා ප්‍රතික්ෂේප කළහ; එවිට ශරීරය පුරා බෙදී යාමත් විසිරී යාමත් පැතිර ගියේ ය. එවිට මම Wm. Miller දුටුවෙමි. ඔහු වියවුල් වූ පරිදි පෙනුණේ ය; තම සෙනඟ ගැන ශෝකයෙන් හා වේදනාවෙන් නැමී සිටියේ ය. 1844 දී එක්සත්භාවයෙන් සහ ප්‍රේමයෙන් සිටි සමූහය එකිනෙකාට වූ ප්‍රේමය අහිමි කරගෙන, එකිනෙකාට විරුද්ධ වන බව ඔහු දුටුවේ ය. ඔවුන් සීතල, පසුබැසුණු ආත්මික තත්ත්වයකට නැවත වැටෙන බව ඔහු දුටුවේ ය. ශෝකය ඔහුගේ ශක්තිය දිරවා දැමුවේ ය. මම Wm. Miller දෙස බලා සිටි ප්‍රමුඛ පුද්ගලයන් දුටුවෙමි; ඔහු තුන්වන දූතයාගේ පණිවිඩය හා දෙවියන්වහන්සේගේ ආඥා වැළඳ ගනියිදැයි ඔවුහු බිය වූහ. ඔහු ස්වර්ගයෙන් ආලෝකය දෙසට නැඹුරු වන සෑම වතාවකම, මේ මිනිස්සු ඔහුගේ සිත එයින් ඉවතට ඇද ගැනීමට යම් සැලැස්මක් යෙදූහ. ඔහුගේ සිත අන්ධකාරයේ තබාගෙන, ඔහුගේ බලපෑම තමන් අතර තවදුරටත් රඳවා ගැනීමට මනුෂ්‍ය බලපෑමක් ක්‍රියාත්මක කරන ලද බව මම දුටුවෙමි. අවසානයේ Wm. Miller ස්වර්ගයෙන් පැමිණි ආලෝකයට විරුද්ධව තම හඬ නැගුවේ ය. තම නිර්භාග්‍යය සම්පූර්ණයෙන්ම පැහැදිලි කර දෙන, අතීතය මත ආලෝකයත් මහිමයත් හෙළන, ඔහුගේ ක්ෂීණ වූ ශක්තිය නැවත ජීවමාන කරවන, ඔහුගේ බලාපොරොත්තුව ප්‍රභාමත් කරවන, සහ ඔහු දෙවියන්වහන්සේට මහිමය දීමට මඟ පෙන්වන පණිවිඩය ඔහු පිළි නොගැනීමෙන් ඔහු අසාර්ථක විය. එහෙත් ඔහු දේවීය ප්‍රඥාවට වඩා මනුෂ්‍ය ප්‍රඥාවට නැඹුරු විය; තම ස්වාමියාගේ කාර්යයෙහි අධික පරිශ්‍රමයෙන්ද, වයසින්ද බිඳී ගොස් සිටි බැවින්, ඔහුව සත්‍යයෙන් වළක්වා තැබූ අය මෙන් ඔහු වගකිවයුතු නොවීය. වගකීම ඔවුන් පිටය, පව්ද ඔවුන් මත විශ්‍රාම ගනියි. Wm. Miller තුන්වන පණිවිඩයේ ආලෝකය දුටුවා නම්, ඔහුට අඳුරු හා අභිරහස් ලෙස පෙනුණු බොහෝ දේ පැහැදිලි කරනු ලැබෙනු ඇත. ඔහුගේ සහෝදරයෝ ඔහු ගැන එතරම් ගැඹුරු ප්‍රේමයක් සහ උනන්දුවක් ප්‍රකාශ කළ නිසා, ඔවුන්ගෙන් තමා වෙන් විය නොහැකි යැයි ඔහු සිතීය. ඔහුගේ හදවත සත්‍යය දෙසට නැඹුරු වන්නේ ය; නමුත් ඉන්පසු ඔහු තම සහෝදරයන් දෙස බැලුවේ ය. ඔවුහු එයට විරුද්ධ වූහ. යේසුස්වහන්සේගේ පැමිණීම ප්‍රකාශ කරමින් තමන් සමඟ අසලින්, උරෙන් උර ගසා සිටි අයගෙන් ඔහු වෙන් විය හැකි ද? ඔවුන් නිසැකවම තමා නොමඟ යොමු නොකරනු ඇතැයි ඔහු සිතීය.”</w:t>
      </w:r>
    </w:p>
    <w:p>
      <w:pPr>
        <w:pStyle w:val="ArticleScripture"/>
        <w:jc w:val="left"/>
      </w:pPr>
      <w:r>
        <w:rPr>
          <w:rFonts w:ascii="Nirmala UI" w:hAnsi="Nirmala UI" w:eastAsia="Nirmala UI" w:cs="Nirmala UI"/>
        </w:rPr>
        <w:t>“දෙවියන්වහන්සේ ඔහු සතන්ගේ බලයට යටත් වීමටත්, මරණය ඔහු කෙරෙහි ආධිපත්‍යය පවත්වීමටත් ඉඩ දුන්සේක. ඔහුව දෙවියන්වහන්සේගෙන් නිරන්තරයෙන් ඇදගෙන යමින් සිටි අයගෙන් දුරස්ථව, උන්වහන්සේ ඔහුව සොහොන තුළ සැඟවූසේක. මෝසෙස් පොරොන්දු වූ දේශයට ඇතුළු වීමට යන මොහොතේදීම වැරදි කළේය. එලෙසම, Wm. Miller ස්වර්ගීය කානානයට ඇතුළු වීමට ආසන්නව සිටියදී, සත්‍යයට විරුද්ධව තම බලපෑම ක්‍රියා කිරීමට ඉඩ දීමෙන් වැරදි කළ බව මම දුටුවෙමි. අන් අය ඔහුව එයට යොමු කළෝය. ඒ සඳහා ගණන් දිය යුත්තේ අන් අයය. එහෙත් දේව සේවකයා වූ මේ තැනැත්තාගේ අගනා ධූලිය දෙවදූතයෝ රැක බලා සිටිති; අවසාන තූර්ය නාදයේ ශබ්දය අසන කල ඔහු පිටතට පැමිණෙනු ඇත.”</w:t>
      </w:r>
    </w:p>
    <w:p>
      <w:pPr>
        <w:pStyle w:val="ArticleScripture"/>
        <w:jc w:val="left"/>
      </w:pPr>
      <w:r>
        <w:rPr>
          <w:rFonts w:ascii="Nirmala UI" w:hAnsi="Nirmala UI" w:eastAsia="Nirmala UI" w:cs="Nirmala UI"/>
        </w:rPr>
        <w:t>“ශරීරයේ ස්ථාපිත විශ්වාසය කම්පනයට පත් කිරීමට උත්සාහ කරන අයට කිසිදු අනුමැතියක් නොදෙමින්, දැඩි ආරක්ෂාවකින් යුතුව ස්ථිරව සිටි සමූහයක් මම දුටුවෙමි. දෙවියන්වහන්සේ ඔවුන් දෙස අනුමෝදනාවෙන් බැලූ සේක. පියවර තුනක්—එක, දෙක සහ තුන—එනම් පළමු, දෙවන සහ තුන්වන දූතයන්ගේ පණිවිඩ මට පෙන්වනු ලැබීය. දූතයා මෙසේ කීවේය: මේ පණිවිඩවලින් ගලක් හෝ ඉවත් කරන, නැතහොත් කීලක් හෝ සොලවන තැනැත්තාට අයෝ! මේ පණිවිඩවල සැබෑ අවබෝධය ජීවනාත්මක වැදගත්කමකින් යුක්තය. ආත්මයන්ගේ ගමනාන්තය, ඒවා පිළිගනු ලබන ආකාරය මත රඳා පවතී. මම නැවතත් මේ පණිවිඩ අතරින් පහළට ගෙන යනු ලැබ, දෙවියන්වහන්සේගේ ජනතාව තම අත්දැකීම කොතරම් වටිනා මිලකට ලබාගෙන ඇද්දැයි දුටුවෙමි. එය බොහෝ දුක්විඳීම් හා දැඩි අරගල මධ්‍යයෙන් ලබාගෙන තිබුණි. පියවරෙන් පියවර දෙවියන්වහන්සේ ඔවුන් ගෙන ආ සේක, අවසානයේ ඔවුන් ශක්තිමත්, නොසෙලෙන වේදිකාවක් මත තැබූ සේක. එවිට මම දැක්කේ, කිහිප දෙනෙකු එම වේදිකාවට ළඟා වූ විට, එයට පියනගා පෙර එහි පදනම පරීක්ෂා කරමින් සිටි අයුරුය. සමහරු ප්‍රීතියෙන් එකවරම එය මත පියනැගූහ. තවත් අය වේදිකාවේ පදනම තැබීම පිළිබඳ දෝෂ සොයන්නට පටන් ගත්හ. ඔවුන්ට අවශ්‍ය වූයේ එහි සංශෝධන කරනු ලැබීමය; එවිට වේදිකාව වඩා පූර්ණ වනු ඇති අතර, ජනතාවද වඩා සතුටින් සිටිනු ඇතැයි ඔවුහු සිතූහ. සමහරු වේදිකාවෙන් බැස ගොස් එය විමසා බැලූහ; පසුව එහි දෝෂ සොයා, එය වැරදි ලෙස තබා ඇතැයි ප්‍රකාශ කළහ. මම දුටුවේ, සෑහෙන තරම් සියල්ලෝම එම වේදිකාව මත ස්ථිරව සිටි අතර, එයින් බැස ගිය අය දෙවියන්වහන්සේම ප්‍රධාන ශිල්පියා බැවින්, තම පැමිණිලි නවත්වන ලෙස ඔවුන්ට අවවාද කළ අයුරුය; මක්නිසාද ඔවුන් උන්වහන්සේට විරුද්ධව සටන් කරමින් සිටියහ. ඔවුන්, තමන් එම ස්ථිර වේදිකාව වෙත ගෙන ආ දෙවියන්වහන්සේගේ අතිවිශ්මය කාර්යය සිහිපත් කළහ; එකමුතුවෙන් ඔවුන්ගෙන් බොහෝ දෙනෙක් තම ඇස් ස්වර්ගය දෙසට උස්කර, මහ හඬින් දෙවියන්වහන්සේට මහිමය දුන්හ. මෙයින්, පැමිණිලි කරමින් වේදිකාව අත්හැර ගිය කිහිප දෙනෙකුගේ සිත් ස්පර්ශ විය; ඔවුහු නැවතත් නම්‍ර පෙනුමකින් එම වේදිකාව මත පියනැගූහ.”</w:t>
      </w:r>
    </w:p>
    <w:p>
      <w:pPr>
        <w:pStyle w:val="ArticleScripture"/>
        <w:jc w:val="left"/>
      </w:pPr>
      <w:r>
        <w:rPr>
          <w:rFonts w:ascii="Nirmala UI" w:hAnsi="Nirmala UI" w:eastAsia="Nirmala UI" w:cs="Nirmala UI"/>
        </w:rPr>
        <w:t>“ක්‍රිස්තුස්වහන්සේගේ පළමු පැමිණීමේ ප්‍රකාශනය වෙත මා නැවත යොමු කරනු ලැබුවෙමි. යේසුස්වහන්සේගේ පැමිණීමට මාර්ගය සූදානම් කිරීමට යොහන් එළියාගේ ආත්මයෙන් හා බලයෙන් යවනු ලැබීය. යොහන්ගේ සාක්ෂිය ප්‍රතික්ෂේප කළ අය යේසුස්වහන්සේගේ ඉගැන්වීම්වලින් ප්‍රයෝජන නොලැබූහ. ඔහුගේ පළමු පැමිණීමේ ප්‍රකාශනයට එරෙහිව ඔවුන් දැක්වූ විරුද්ධතාවය, ඔහු මෙසියා බවට තිබූ බලවත්ම සාක්ෂිය පහසුවෙන් පිළිගත නොහැකි ස්ථානයක ඔවුන් තැබීය. සාතන්, යොහන්ගේ පණිවිඩය ප්‍රතික්ෂේප කළ අය තවදුරටත් ඉදිරියට ගොස්, යේසුස්වහන්සේ ප්‍රතික්ෂේප කර ඔහුව කුරුසියේ ඇණ ගසන තුරු මෙහෙයවීය. මෙසේ කිරීමෙන්, පෙන්තෙකොස්ත දවසේ ආශීර්වාදය ලබන්නට නොහැකි වන ස්ථානයක ඔවුන් තමන්ම තැබූහ; එම ආශීර්වාදය ඔවුන්ට ස්වර්ගීය ශුද්ධස්ථානය වෙත පිවිසෙන මාර්ගය උගන්වා දීමට තිබුණි. දේවමාළිගාවේ තිරය ඉරා වැටීමෙන් පෙන්නුම් කළේ, යුදෙව් පූජා සහ ආචාර විධි තවදුරටත් පිළිගනු නොලැබෙන බවය. මහත් පූජාව පූජා කරනු ලැබ තිබුණි, එය පිළිගෙන තිබුණි; පෙන්තෙකොස්ත දවසේ අවතරණය වූ ශුද්ධාත්මයාණන් වහන්සේ, ගෝලයන්ගේ සිත් භූමික ශුද්ධස්ථානයෙන් ස්වර්ගීය ශුද්ධස්ථානය වෙත ගෙන ගිය සේක. එහි යේසුස්වහන්සේ තමන්ගේම ලේය මඟින් ඇතුල් වී, තම ප්‍රායශ්චිත්තයේ ප්‍රතිලාභ තම ගෝලයන් මත වැගිරවූ සේක. යුදෙව්වෝ සම්පූර්ණ රැවටීමක හා පූර්ණ අන්ධකාරයක තබා දමනු ලැබූහ. ගැළවීමේ සැලැස්ම පිළිබඳව ඔවුන්ට තිබිය හැකි සියලු ආලෝකය ඔවුන් අහිමි කළහ; තවද ඔවුහු තවමත් තමන්ගේ නිෂ්ඵල පූජා හා පූජාපිණිස දෑ කෙරෙහි විශ්වාස කළහ. භූමික ශුද්ධස්ථානයේ ස්ථානය ගෙන තිබුණේ ස්වර්ගීය ශුද්ධස්ථානයය; එහෙත් ස්වර්ගයට යන මාර්ගය පිළිබඳ ඔවුන්ට කිසිදු දැනුමක් නොතිබුණි.”</w:t>
      </w:r>
    </w:p>
    <w:p>
      <w:pPr>
        <w:pStyle w:val="ArticleScripture"/>
        <w:jc w:val="left"/>
      </w:pPr>
      <w:r>
        <w:rPr>
          <w:rFonts w:ascii="Nirmala UI" w:hAnsi="Nirmala UI" w:eastAsia="Nirmala UI" w:cs="Nirmala UI"/>
        </w:rPr>
        <w:t>“යුදෙව්වෝ යේසුස්ව ප්‍රතික්ෂේප කරමින්ත්, ඔහුව කුරුසියේ ඇණ ගසමින්ත් ගෙනගිය මාර්ගය දෙස බොහෝ දෙනෙක් භීතියෙන් නිරීක්ෂණය කරති. තවද ඔහු ලජ්ජාසහගත ලෙස අපහරණයට ලක් කළ ඉතිහාසය කියවමින්, තමන් ක්‍රිස්තුස්ව ප්‍රේම කරන බවත්, පේතෘස් මෙන් ඔහුව ප්‍රතික්ෂේප නොකළ බවත්, යුදෙව්වන් මෙන් ඔහුව කුරුසියේ ඇණ නොගසන බවත් ඔවුන් සිතති. නමුත් තම පුත්‍රයා පිළිබඳ ඔවුන් ප්‍රකාශ කළ අනුකම්පාව දුටු දෙවියන්වහන්සේ, ඔවුන්ව පරීක්ෂා කරමින්, යේසුස් සඳහා ඔවුන් ප්‍රකාශ කළ ප්‍රේමය පරීක්ෂණයට ගෙන ඇත.”</w:t>
      </w:r>
    </w:p>
    <w:p>
      <w:pPr>
        <w:pStyle w:val="ArticleScripture"/>
        <w:jc w:val="left"/>
      </w:pPr>
      <w:r>
        <w:rPr>
          <w:rFonts w:ascii="Nirmala UI" w:hAnsi="Nirmala UI" w:eastAsia="Nirmala UI" w:cs="Nirmala UI"/>
        </w:rPr>
        <w:t>“ස්වර්ගය මුළුල්ලම අතිගැඹුරු උනන්දුවකින් එම පණිවිඩය පිළිගැනීම නිරීක්ෂණය කළේය. නමුත් යේසුස්වහන්සේට ප්‍රේම කරන බව ප්‍රකාශ කරන බොහෝ දෙනා, කුරුසියේ කථාව කියවන විට කඳුළු හෙළුවද, එම පණිවිඩය ප්‍රීතියෙන් පිළිගැනීම වෙනුවට කෝපයෙන් උද්දීපනය වී, යේසුස්වහන්සේගේ පැමිණීමේ සුබ ආරංචියට උපහාස කර, එය මායාවක් බව ප්‍රකාශ කළහ. උන්වහන්සේගේ ප්‍රකාශවීම ප්‍රේම කළ අය සමඟ ඔවුන් සංගමය නොපැවැත්වූහ; එසේ නොව, ඔවුන්ට ද්වේෂ කර, සභාවලින් පිටතට දමා දැමූහ. පළමු පණිවිඩය ප්‍රතික්ෂේප කළ අයට දෙවන පණිවිඩයෙන් ප්‍රයෝජනයක් ලැබිය නොහැකි වූ අතර, ඔවුන්ට ස්වර්ගීය ශුද්ධස්ථානයේ අතිශුද්ධ ස්ථානයට ඇදහිල්ලෙන් යේසුස්වහන්සේ සමඟ ඇතුල් වීමට සූදානම් කරනු පිණිස වූ මධ්‍යම රාත්‍රියේ හඬින්ද ප්‍රයෝජනයක් නොලැබුණි. තවද පෙර පණිවිඩ දෙක ප්‍රතික්ෂේප කිරීම නිසා, අතිශුද්ධ ස්ථානයට යන මාර්ගය පෙන්වන තුන්වන දූතයාගේ පණිවිඩයේ කිසි ආලෝකයක් ඔවුන්ට දැකිය නොහැක. යුදෙව්වන් යේසුස්වහන්සේව කුරුසියේ ඇණ ගැසූ ලෙසම, නාමමාත්‍ර සභාවන් මෙම පණිවිඩ කුරුසියේ ඇණ ගසා ඇති බැවින්, ස්වර්ගයේ සිදුවූ ක්‍රියාව පිළිබඳ හෝ අතිශුද්ධ ස්ථානයට යන මාර්ගය පිළිබඳ ඔවුන්ට කිසි දැනුමක් නැති බව මම දැක්කෙමි; එබැවින් එහි යේසුස්වහන්සේගේ මැදිහත්කමේ ප්‍රයෝජනයද ඔවුන්ට ලැබිය නොහැක. නිෂ්ඵල පූජා ඔප්පු කළ යුදෙව්වන් මෙන්, යේසුස්වහන්සේ අත්හැර ගිය කාමරයට ඔවුහු තම නිෂ්ඵල යාච්ඤා ඔප්පු කරති; ක්‍රිස්තුස්වහන්සේගේ නාමික අනුගාමිකයන්ගේ මෙම වංචාව ගැන සතුටු වන සාතන්, ඔවුන්ව තම උගුලෙහි තදින් බැඳ, ආගමික ස්වභාවයක් ගෙන, මෙම නාමික ක්‍රිස්තියානීන්ගේ සිත් තම වෙත ඇදගෙන, තම බලයෙන්ද, තම ලකුණුවලින්ද, බොරු අද්භුත ක්‍රියාවලින්ද ක්‍රියා කරයි. ඔහු සමහර අයව එක් ආකාරයකින් රවටන අතර, තවත් අයව වෙනත් ආකාරයකින් රවටයි. විවිධ සිත් බලපෑමට ලක් කිරීමට ඔහු විවිධ මුළාවන් සූදානම් කර ඇත. සමහරු එක් මුළාවක් දෙස භීතියෙන් බලන නමුත්, තවත් එකක් ඔවුන් පහසුවෙන් පිළිගනිති. සාතන් සමහර අයව ආත්මවාදය මඟින්ද රවටයි. ඔහු ආලෝකයේ දූතයෙකු මෙන්ද පැමිණ, දේශය පුරා තම බලපෑම පතුරුවයි. සෑම තැනකම බොරු ප්‍රතිසංස්කරණ ඇති බව මම දැක්කෙමි. සභාවන් උද්දාමයට පත්ව, දෙවියන්වහන්සේ ඔවුන් උදෙසා අතිවිශ්මයජනක ලෙස ක්‍රියා කරන බව සිතූහ; නමුත් එය වෙනත් ආත්මයක් විය. එය ක්ෂය වී නොපෙනී ගොස්, ලෝකයත් සභාවත් පෙරට වඩා නරක තත්ත්වයක තබා යනු ඇත.”</w:t>
      </w:r>
    </w:p>
    <w:p>
      <w:pPr>
        <w:pStyle w:val="ArticleScripture"/>
        <w:jc w:val="left"/>
      </w:pPr>
      <w:r>
        <w:rPr>
          <w:rFonts w:ascii="Nirmala UI" w:hAnsi="Nirmala UI" w:eastAsia="Nirmala UI" w:cs="Nirmala UI"/>
        </w:rPr>
        <w:t>“නාමමාත්‍ර ඇඩ්වෙන්ටිස්ට්වරුන් අතරද, වැටී ගිය සභාවන් අතරද, දෙවියන්වහන්සේට අවංක දරුවන් සිටින බව මම දුටුවෙමි; වසංගත වගුරුවනු ලැබීමට පෙර, තවද සේවකයන් සහ ජනතාව මේ සභාවන්ගෙන් කැඳවා පිටතට ගනු ලැබෙනු ඇත, ඔවුහු ප්‍රීතියෙන් සත්‍යය වැළඳ ගනු ඇත. සාතන් මෙය දන්නා බැවින්, තුන්වන දූතයාගේ මහත් හඬට පෙර, සත්‍යය ප්‍රතික්ෂේප කළවුන් දෙවියන්වහන්සේ ඔවුන් සමඟ සිටින බව සිතන පිණිස, මේ ආගමික කණ්ඩායම් අතර උද්දීපනයක් ඇති කරයි. ඔහුගේ බලාපොරොත්තුව වන්නේ අවංක අය රැවටීමත්, දෙවියන්වහන්සේ තවමත් සභාවන් උදෙසා ක්‍රියාකරමින් සිටින බව ඔවුන් සිතන ලෙස ඔවුන්ට මඟ පෙන්වීමත්ය. නමුත් ආලෝකය බැබළෙනු ඇත; අවංක සියල්ලෝම වැටී ගිය සභාවන් අත්හැර, ශේෂ සමූහය සමඟ තම ස්ථානය ගනු ඇත.” Spiritual Gifts, volume 1, 151–172.</w:t>
      </w:r>
    </w:p>
    <w:p>
      <w:pPr>
        <w:pStyle w:val="ArticleBody"/>
        <w:jc w:val="left"/>
      </w:pPr>
      <w:r>
        <w:rPr>
          <w:rFonts w:ascii="Nirmala UI" w:hAnsi="Nirmala UI" w:eastAsia="Nirmala UI" w:cs="Nirmala UI"/>
        </w:rPr>
        <w:t>මෙම ඡේදය තුළ ඉතා වැදගත් සත්‍ය බොහෝයක් ඇත; නමුත් මම මෙම ඡේදය භාවිතා කරන්නේ, ඒවා අපගේ ඉතිහාසය කෙසේ ප්‍රතිරූපණය කරන්නේ දැයි අවබෝධ කර ගැනීම සඳහා, මිලරයිට් ඉතිහාසයේ පණිවිඩවල කිසියම් ලක්ෂණ කිහිපයක් වෙනම ඉස්මතු කිරීමටය. එළිදරව් 14 හි දූතයන් තිදෙනාගේ සෑම දූතයෙකුගේම අත්වල පණිවිඩයක් ඇත. දෙවන හා තෙවන දූතයන්, තම පණිවිඩය සමඟ පහළට බසින විට, ඔවුන් සමඟ “ලියවිල්ලක්” ඇති අය ලෙස හඳුන්වා දී ඇත. සෑම දූතයෙකුම පණිවිඩයක් නියෝජනය කරයි; තවද සෑම පණිවිඩයකම පැමිණීමෙන් ප්‍රතිඵලයක් උද්ගත වෙයි.</w:t>
      </w:r>
    </w:p>
    <w:p>
      <w:pPr>
        <w:pStyle w:val="ArticleBody"/>
        <w:jc w:val="left"/>
      </w:pPr>
      <w:r>
        <w:rPr>
          <w:rFonts w:ascii="Nirmala UI" w:hAnsi="Nirmala UI" w:eastAsia="Nirmala UI" w:cs="Nirmala UI"/>
        </w:rPr>
        <w:t>අපි ඊළඟ ලිපියේදී මෙම විෂයය ඉදිරියටත් අඛණ්ඩව විමසා බලන්නෙමු.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සමාන්තර අනතුරු ඇඟවීම් - දෙවනුව</dc:title>
  <dc:subject>භාවිතවූ අනාවැකි වියමන එළිදරව් කිරීම: මිලරයිට් ඉතිහාසයේත් අදත් එළිදරව් 14හි පණිවිඩ විවරණය කිරීම</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