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යේසුස් ක්‍රිස්තුස්වහන්සේගේ එළිදරව්ව - අංක හය</w:t>
      </w:r>
    </w:p>
    <w:p>
      <w:pPr>
        <w:pStyle w:val="ArticleSubtitle"/>
        <w:jc w:val="left"/>
      </w:pPr>
      <w:r>
        <w:rPr>
          <w:rFonts w:ascii="Nirmala UI" w:hAnsi="Nirmala UI" w:eastAsia="Nirmala UI" w:cs="Nirmala UI"/>
        </w:rPr>
        <w:t>නිදාගෙන සිටින මළවුන්ගේ උත්ථානය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2023-10-27</w:t>
      </w:r>
    </w:p>
    <w:p>
      <w:pPr>
        <w:pStyle w:val="ArticleBody"/>
        <w:jc w:val="left"/>
      </w:pPr>
      <w:r>
        <w:rPr>
          <w:rFonts w:ascii="Nirmala UI" w:hAnsi="Nirmala UI" w:eastAsia="Nirmala UI" w:cs="Nirmala UI"/>
        </w:rPr>
        <w:t>අපි යෙසායාගේ අවසාන අනාවැකිය මත ගොඩනඟමින් සිටිමු; එය හතළිස්වන පරිච්ඡේදයෙන් ආරම්භ වන අතර, 2020 ජූලි 18 දින සිදු වූ බලාපොරොත්තු බිඳවැටීම සමඟ ආරම්භ කරන ලද ප්‍රමාද වූ කාලය හඳුනාගැනීම එහි අඩංගු වේ. අපි එළිදරව් පොතෙහි සాక్షි දෙදෙනාගේ මරණය, තිස්හත්වන පරිච්ඡේදයේ එසෙකියෙල්ගේ වියළි මළ අස්ථිවල නිම්නයේ මියගොස් සිටින අය සමඟ සමාන්තර කරමින් සිටිමු. අපි පුනරාවර්තනය තුළින්, අගාධයෙන් නැගී ආ මෘගයා විසින් වීථියේදී ඝාතනය කරන ලද අයගේ නැවත ජීවනයට නැඟිටීම හා සම්බන්ධ වූ ඉතා නිශ්චිත සිදුවීම් අනුක්‍රමය ස්ථාපිත කිරීමට උත්සාහ කරමින් සිටිමු.</w:t>
      </w:r>
    </w:p>
    <w:p>
      <w:pPr>
        <w:pStyle w:val="ArticleBody"/>
        <w:jc w:val="left"/>
      </w:pPr>
      <w:r>
        <w:rPr>
          <w:rFonts w:ascii="Nirmala UI" w:hAnsi="Nirmala UI" w:eastAsia="Nirmala UI" w:cs="Nirmala UI"/>
        </w:rPr>
        <w:t>අපි මෙම අනාගතවාණි අංශ එකිනෙකට සම්බන්ධ කර සකස් කරන විට, මෙතෙක් කිසිදා හඳුනාගෙන නොතිබූ එළිදරව් පොතේ කොටස්වල මුද්‍රා විවෘත කරමින් සිටිමු; මක්නිසාද මෙම පණිවිඩය යේසුස් ක්‍රිස්තුස්වහන්සේගේ එළිදරව්වේ මුද්‍රා විවෘත කිරීම වන අතර, එය මනුෂ්‍යයන්ගේ කරුණාකාලය අවසන් වීමට මඳක් පෙර සිදුවේ. “කාලය ආසන්නය” බැවින් අපි මෙම කාර්යය කරමින් සිටිමු. දැන් ඉටුවීමේ ක්‍රියාවලියේ පවතින එළිදරව් පොතේ සත්‍යයන්හි මුද්‍රා විවෘත කිරීම තුළින්, එළිදරව් පොතෙහි යොහන්ගේ කාර්යය ලෙස නිර්වචනය කර තිබූ ඒ කාර්යයම අපි ඉටු කරමින් සිටිමු. ඔහුට දන්වා තිබුණේ, ඔහු දුටු දේවල් ලියන ලෙසය; ඒවා එවකට පවතිමින් තිබූ දේවල් වූ අතර, ඒ දේවල් සටහන් කිරීමේදී යොහන් එකම වේලාවේ පසුව ඇති වන්නාවූ දේවල්ද ලියමින් සිටිනවා විය.</w:t>
      </w:r>
    </w:p>
    <w:p>
      <w:pPr>
        <w:pStyle w:val="ArticleScripture"/>
        <w:jc w:val="left"/>
      </w:pPr>
      <w:r>
        <w:rPr>
          <w:rFonts w:ascii="Nirmala UI" w:hAnsi="Nirmala UI" w:eastAsia="Nirmala UI" w:cs="Nirmala UI"/>
        </w:rPr>
        <w:t>නුඹ දුටු දේවල්ද, දැනට පවතින දේවල්ද, මෙයින් පසුව සිදුවන දේවල්ද ලියන්න. එළිදරව්ව 1:19.</w:t>
      </w:r>
    </w:p>
    <w:p>
      <w:pPr>
        <w:pStyle w:val="ArticleBody"/>
        <w:jc w:val="left"/>
      </w:pPr>
      <w:r>
        <w:rPr>
          <w:rFonts w:ascii="Nirmala UI" w:hAnsi="Nirmala UI" w:eastAsia="Nirmala UI" w:cs="Nirmala UI"/>
        </w:rPr>
        <w:t>හත්වන දින ඇඩ්වෙන්ටිස්ට්වරුන්ට තාර්කික අඩංගුවකට හේතුවක් විය හැක්කේ, බොහෝවිට ඔවුන්ගේ එළිදරව් පොත පිළිබඳ සම්ප්‍රදායික අවබෝධයයි. යමෙකු ස්ථාපිත සත්‍යයක් පිළිගන්නා නමුත්, එම ස්ථාපිත සත්‍යය කාලයත් සමඟ වර්ධනය වීමට අදහස් කර නිර්මාණය කර තිබූ බව දැකීමට අසමත් වන්නේ නම්, සත්‍යය පිළිබඳ ඔහුගේ මුල් නිවැරදි අවබෝධය සම්ප්‍රදායක් හෝ චාරිත්‍රයක් බවට පත්විය හැක. සම්ප්‍රදායක් බවට පරිවර්තනය වූ සත්‍යය, ලාඔදිසියාවට දෙන ලද පණිවිඩයේ නිරූපිත අන්ධභාවය බොහෝවිට උපදවා දැක්විය හැක. මුල් සත්‍යය තවමත් සත්‍යයමය, එහෙත් එම සත්‍යය කාලයත් සමඟ වර්ධනය වන බව දැකීමට ඇති අසමත්කම අන්ධභාවය උත්පාදනය කරයි. ඔවුන්ගේ අන්ධභාවයට හේතුව සත්‍යය නොවේ; අන්ධභාවය ඒ හේතුවේ ලක්ෂණයක් පමණි. එහි හේතුව නම්, සම්ප්‍රදාය හා චාරිත්‍රයේ සැනසීම තුළ ස්වයං-සන්තුෂ්ට වූවන් අතර, නොඇසෙන කන්, නොදකින ඇස්, හා පරිවර්තනය නොවන හෘදයයි.</w:t>
      </w:r>
    </w:p>
    <w:p>
      <w:pPr>
        <w:pStyle w:val="ArticleScripture"/>
        <w:jc w:val="left"/>
      </w:pPr>
      <w:r>
        <w:rPr>
          <w:rFonts w:ascii="Nirmala UI" w:hAnsi="Nirmala UI" w:eastAsia="Nirmala UI" w:cs="Nirmala UI"/>
        </w:rPr>
        <w:t>“ක්‍රිස්තුස්වහන්සේ තම ඉගැන්වීම් තුළ පැරණි සත්‍යයන් ඉදිරිපත් කළේය. ඒවායේ ආරම්භකයාද ඔහුම වූ අතර, පිතෘවරුන් හා අනාගතවක්තෘවරුන් මඟින් ඔහු ප්‍රකාශ කළ සත්‍යයන්ය; එහෙත් දැන් ඔහු ඒවා මත නව ආලෝකයක් විහිදුවා දුන්නේය. ඒවායේ අර්ථය කොපමණ වෙනස්ව පෙනුනේද! ඔහුගේ පැහැදිලි කිරීම මඟින් ආලෝකයේ හා ආත්මීයත්වයේ මහත් ප්‍රවාහයක් ගෙන එනු ලැබීය. තවද ශුද්ධාත්මයාණන් ගෝලයන් ආලෝකවත් කරන බවත්, දෙවියන්වහන්සේගේ වචනය ඔවුන්ට සදාතනිකවම විවෘත වෙමින් පවතින බවත් ඔහු පොරොන්දු වූ සේක. එවිට ඔවුන්ට එහි සත්‍යයන් නව සුන්දරත්වයකින් ඉදිරිපත් කිරීමට හැකි වන්නේය.”</w:t>
      </w:r>
    </w:p>
    <w:p>
      <w:pPr>
        <w:pStyle w:val="ArticleScripture"/>
        <w:jc w:val="left"/>
      </w:pPr>
      <w:r>
        <w:rPr>
          <w:rFonts w:ascii="Nirmala UI" w:hAnsi="Nirmala UI" w:eastAsia="Nirmala UI" w:cs="Nirmala UI"/>
        </w:rPr>
        <w:t>“ඒදන් උයනෙහි මුල්ම මිදීමේ පොරොන්දුව ප්‍රකාශ කරන ලද දින සිටම, ක්‍රිස්තුස්වහන්සේගේ ජීවිතයත්, චරිතයත්, මැදිහත්කාර සේවයත් මනුෂ්‍ය මනසන්ගේ අධ්‍යයනයට ලක් වී ඇත. එහෙත් ශුද්ධාත්මයාණන් වහන්සේ ක්‍රියා කළ සෑම මනසක්ම මෙම තේමා නැවුම් සහ අලුත් ආලෝකයකින් ඉදිරිපත් කර ඇත. මිදීමේ සත්‍යයන් නිරන්තර වර්ධනයටත් විස්තාරයටත් හැකියාව ඇති ඒවාය. ඒවා පැරණි වූවත් සදා අලුත්ය; සත්‍යය සෙවන්නාට තවත් මහත් මහිමයක් සහ තවත් බලවත් බලයක් නිරන්තරයෙන් එළිදරව් කරමින් පවතී.”</w:t>
      </w:r>
    </w:p>
    <w:p>
      <w:pPr>
        <w:pStyle w:val="ArticleScripture"/>
        <w:jc w:val="left"/>
      </w:pPr>
      <w:r>
        <w:rPr>
          <w:rFonts w:ascii="Nirmala UI" w:hAnsi="Nirmala UI" w:eastAsia="Nirmala UI" w:cs="Nirmala UI"/>
        </w:rPr>
        <w:t>“සෑම යුගයකදීම සත්‍යයේ නව විවර්ධනයක් ඇත; එම පරම්පරාවේ ජනතාවට දෙවියන්වහන්සේගෙන් පණිවිඩයක් ඇත. පැරණි සත්‍යයන් සියල්ලම අත්‍යවශ්‍යය; නව සත්‍යය පැරණි සත්‍යයෙන් ස්වාධීන නොව, එහි විවෘතියකි. නව සත්‍යය අපට අවබෝධ කරගත හැක්කේ පැරණි සත්‍යයන් අවබෝධ කරගන්නා තරමට පමණි. ක්‍රිස්තුස්වහන්සේ තම නැවත නැඟිටීම පිළිබඳ සත්‍යය තම ගෝලයන්ට විවෘත කිරීමට කැමති වූ විට, උන්වහන්සේ ‘මෝසෙස් හා සියලු අනාගතවක්තෘවරුන්ගෙන්’ ආරම්භ කර, ‘සියලු ශුද්ධ ලියවිලි තුළ තමන් පිළිබඳ වූ දේවල් ඔවුන්ට විස්තර කළසේක.’ ලූක් 24:27. නමුත් පැරණි දේවල් මහත්කොට පෙනෙන්නට සලස්වන්නේ සත්‍යයේ අලුත් විවෘතිය තුළ බබළන එළියය. නව සත්‍යය ප්‍රතික්ෂේප කරන හෝ නොසලකා හරින තැනැත්තා සැබවින්ම පැරණි සත්‍යය හිමි කරගෙන නොමැත. ඔහුට ඒවායේ ජීවදායක බලය අහිමිවී, ඒවා පණ නැති ආකාරමයක් පමණක් බවට පත්වේ.”</w:t>
      </w:r>
    </w:p>
    <w:p>
      <w:pPr>
        <w:pStyle w:val="ArticleScripture"/>
        <w:jc w:val="left"/>
      </w:pPr>
      <w:r>
        <w:rPr>
          <w:rFonts w:ascii="Nirmala UI" w:hAnsi="Nirmala UI" w:eastAsia="Nirmala UI" w:cs="Nirmala UI"/>
        </w:rPr>
        <w:t>“පරණ ගිවිසුමේ සත්‍යයන් විශ්වාස කරන බවත්, උගන්වන බවත් ප්‍රකාශ කරන නමුත්, අළුත් ගිවිසුම ප්‍රතික්ෂේප කරන අය ඇත. එහෙත් ක්‍රිස්තුස්වහන්සේගේ ඉගැන්වීම් පිළිගැනීම ප්‍රතික්ෂේප කිරීමෙන්, පිතෘවරුන් හා අනාගතවක්තෘවරුන් කථා කළ දේ තමන් විශ්වාස නොකරන බව ඔවුහු ප්‍රදර්ශනය කරති. ‘ඔබ මෝසෙස් විශ්වාස කළේ නම්,’ ක්‍රිස්තුස්වහන්සේ පැවසූසේක, ‘ඔබ මාවද විශ්වාස කරනු ඇත; මක්නිසාද ඔහු මා ගැන ලියා ඇත.’ යොහන් 5:46. එබැවින්, පරණ ගිවිසුම පිළිබඳ ඔවුන්ගේ ඉගැන්වීම තුළ පවා සත්‍ය බලයක් නොමැත.”</w:t>
      </w:r>
    </w:p>
    <w:p>
      <w:pPr>
        <w:pStyle w:val="ArticleScripture"/>
        <w:jc w:val="left"/>
      </w:pPr>
      <w:r>
        <w:rPr>
          <w:rFonts w:ascii="Nirmala UI" w:hAnsi="Nirmala UI" w:eastAsia="Nirmala UI" w:cs="Nirmala UI"/>
        </w:rPr>
        <w:t>“ශුභාරංචිය විශ්වාස කරන බවත් එය උගන්වන බවත් ප්‍රකාශ කරන බොහෝ දෙනෙක්ද සමාන වැරද්දක සිටිති. ක්‍රිස්තුස් වහන්සේ ‘ඒවා මා ගැන සාක්ෂි දෙන ලියවිලි ය’ යයි ප්‍රකාශ කළ පරණ ගිවිසුමේ ශුද්ධ ලියවිලි ඔවුහු පසෙකලා දමති. යොහන් 5:39. පරණ ගිවිසුම ප්‍රතික්ෂේප කිරීමෙන් ඔවුහු සැබැවින්ම අලුත් ගිවිසුමද ප්‍රතික්ෂේප කරති; මන්ද දෙකම වෙන් කළ නොහැකි එකම සමස්තයක අංගයන් වන බැවිනි. දෙවියන්වහන්සේගේ ව්‍යවස්ථාව ශුභාරංචියෙන් තොරව හෝ ශුභාරංචිය ව්‍යවස්ථාවෙන් තොරව හෝ කිසි මනුෂ්‍යයෙකුට නිවැරදි ලෙස ඉදිරිපත් කළ නොහැක. ව්‍යවස්ථාව දේහවත් කරනු ලැබූ ශුභාරංචියය, ශුභාරංචිය විවෘත කරනු ලැබූ ව්‍යවස්ථාවය. ව්‍යවස්ථාව මූලයය; ශුභාරංචිය නම් එය දරාගෙන එන සුගන්ධවත් මලද පලද වෙයි.” Christ’s Object Lessons, 127.</w:t>
      </w:r>
    </w:p>
    <w:p>
      <w:pPr>
        <w:pStyle w:val="ArticleBody"/>
        <w:jc w:val="left"/>
      </w:pPr>
      <w:r>
        <w:rPr>
          <w:rFonts w:ascii="Nirmala UI" w:hAnsi="Nirmala UI" w:eastAsia="Nirmala UI" w:cs="Nirmala UI"/>
        </w:rPr>
        <w:t>පැරණි දේ විශ්වාස කරති යැයි ප්‍රකාශ කළද, අලුත් දේ ප්‍රතික්ෂේප කරන අය පිළිබඳ මෙම සත්‍යය, මුළු බයිබලයම විශ්වාස කරති යැයි ප්‍රකාශ කළද, අනාවැකියේ ආත්මයේ ලේඛන ප්‍රතික්ෂේප කරන සෙවන්ත්-ඩේ ඇඩ්වෙන්ටිස්ට්වරුන්ට තවත් වැඩි බලයෙන් අදාළ වේ. එළිදරව්වෙහි යොහන්, බයිබලයත් අනාවැකියේ ආත්මයත් යන දෙකම පිළිගැනීම නිසා හිංසා පීඩාවට ලක්වෙන අවසාන දිනවල දෙවියන්වහන්සේගේ ජනතාවගේ සංකේතයකි.</w:t>
      </w:r>
    </w:p>
    <w:p>
      <w:pPr>
        <w:pStyle w:val="ArticleScripture"/>
        <w:jc w:val="left"/>
      </w:pPr>
      <w:r>
        <w:rPr>
          <w:rFonts w:ascii="Nirmala UI" w:hAnsi="Nirmala UI" w:eastAsia="Nirmala UI" w:cs="Nirmala UI"/>
        </w:rPr>
        <w:t>මම වන යොහන්, ඔබගේ සහෝදරයාද, පීඩාවෙහිද, යේසුස් ක්‍රිස්තුස්වහන්සේගේ රාජ්‍යයෙහිද, ඉවසිල්ලෙහිද ඔබ සමඟ හවුල්කරුද වන මම, දෙවියන්වහන්සේගේ වචනය නිසාත්, යේසුස් ක්‍රිස්තුස්වහන්සේගේ සාක්ෂිය නිසාත්, පත්මොස් යයි කියනු ලබන දූපතෙහි සිටියෙමි. එළිදරව් 1:9.</w:t>
      </w:r>
    </w:p>
    <w:p>
      <w:pPr>
        <w:pStyle w:val="ArticleBody"/>
        <w:jc w:val="left"/>
      </w:pPr>
      <w:r>
        <w:rPr>
          <w:rFonts w:ascii="Nirmala UI" w:hAnsi="Nirmala UI" w:eastAsia="Nirmala UI" w:cs="Nirmala UI"/>
        </w:rPr>
        <w:t>යම් පුද්ගලයෙකු යේසුස්වහන්සේගේ සාක්ෂිය, එනම් අනාවැකි ආත්මය, එනම් Ellen Whiteගේ ලේඛන පිළිගන්නේ නම්, ඇයගේ ලේඛනවලින් ගත් පෙර සඳහන් වූ උද්ධෘතය මා අමතන ප්‍රශ්නය හඳුනා දෙයි. ඇය ලියා ඇත: “මිදීමේ සත්‍යයන් නිරන්තර සංවර්ධනයටත් පුළුල් වීමටත් සමර්ථය. ඒවා පැරණි වුවද, සදා නවය; සත්‍යය සොයන්නාට වැඩි මහිමයක් හා වඩා බලවත් ශක්තියක් නිරන්තරයෙන් හෙළි කරමින් පවතියි,” යනුවෙන්ද, “සෑම යුගයකම සත්‍යයේ නව වර්ධනයක් ඇත; ඒ යුගයේ ජනතාවට දෙවියන්වහන්සේගෙන් පණිවිඩයක් ඇත” යනුවෙන්ද.</w:t>
      </w:r>
    </w:p>
    <w:p>
      <w:pPr>
        <w:pStyle w:val="ArticleBody"/>
        <w:jc w:val="left"/>
      </w:pPr>
      <w:r>
        <w:rPr>
          <w:rFonts w:ascii="Nirmala UI" w:hAnsi="Nirmala UI" w:eastAsia="Nirmala UI" w:cs="Nirmala UI"/>
        </w:rPr>
        <w:t>සත්වන දින ඇඩ්වෙන්ටිස්තයකු සාමාන්‍යයෙන් දරා සිටිය හැකි එළිදරව් පොත පිළිබඳ සම්ප්‍රදායික අවබෝධය සත්‍යයක් වුවද, එළිදරව් පොත මුළුමනින්ම අන්තිම දවස් පිළිබඳ සාක්ෂියකි. අපි දැනට යොදමින් සිටින්නේ දැන් මුද්‍රාව ඉවත් කරමින් පවතින සත්‍යයකි; එම සත්‍යය, එළිදරව් පොතේ ඇති සියලුම කොටස් අන්තිම දවස්වලදී මුද්‍රාව ඉවත් කරනු ලබන යේසුස් ක්‍රිස්තුස්ගේ එළිදරව්වෙහි කොටසක් බව පිළිගැනීමට අකැමැති අය විසින් හඳුනාගනු නොලබනු ඇත.</w:t>
      </w:r>
    </w:p>
    <w:p>
      <w:pPr>
        <w:pStyle w:val="ArticleBody"/>
        <w:jc w:val="left"/>
      </w:pPr>
      <w:r>
        <w:rPr>
          <w:rFonts w:ascii="Nirmala UI" w:hAnsi="Nirmala UI" w:eastAsia="Nirmala UI" w:cs="Nirmala UI"/>
        </w:rPr>
        <w:t>ප්‍රංශ විප්ලවයේ ඉටුවීමක් ලෙස එළිදරව් පොතේ එකොළොස්වන පරිච්ඡේදය සම්බන්ධයෙන් අද්වෙන්තිස්තවාදය රඳවාගෙන ඇති අවබෝධය නිවැරදිය; සහෝදරී වයිට් ද එම නිවැරදි දෘෂ්ටිය තහවුරු කරයි. එහෙත් එම සත්‍යය සරළවම අවසාන දවස් නිදර්ශනය කිරීම සඳහා ලේඛනයට ගෙන ඇතැයි කියන ඉතිහාසයක් පමණි. එළිදරව් පොත මුළුමනින්ම පාලනය වන්නේ මෙම പ്രവചനමය සංසිද්ධිය අනුවය.</w:t>
      </w:r>
    </w:p>
    <w:p>
      <w:pPr>
        <w:pStyle w:val="ArticleBody"/>
        <w:jc w:val="left"/>
      </w:pPr>
      <w:r>
        <w:rPr>
          <w:rFonts w:ascii="Nirmala UI" w:hAnsi="Nirmala UI" w:eastAsia="Nirmala UI" w:cs="Nirmala UI"/>
        </w:rPr>
        <w:t>අපි එසකියෙල් තිස්හත, යෙසායා හතළිහ සහ එළිදරව් එකොළහ මත්තෙව් විසිපහහි කන්‍යාවන් දසදෙනා පිළිබඳ උපමාව සමඟ එකට සම්බන්ධ කර ගෙන ඒම සඳහා මාර්ගෝපදේශයක් ලෙස සැඟවුණු සත් ගර්ජනාගේ ඉතිහාසය මත ගොඩනඟමින් සිටිමු. අපි සලකා බලමින් සිටින අනාවැකිමය සිද්ධි අනුක්‍රමයේ යෙදීම තහවුරු කරන තවත් අනාවැකිමය රේඛාවක් ක්‍රිස්තුස්වහන්සේගේ රේඛාව තුළ ද දක්නට ලැබෙයි; එහි ද්විතීය සාක්ෂියක් ද ඇතුළත් වේ. යේසුස්වහන්සේ බව්තීස්ම කරනු ලැබූ විට උන්වහන්සේ වයස අවුරුදු තිහක් වූ අතර, එවිට උන්වහන්සේ යේසුස් ක්‍රිස්තුස් බවට පත්වූ සේක; මක්නිසාද නව ගිවිසුමේ ග්‍රීක භාෂාවේ “Christ” යන පදය, හෝ පුරාණ ගිවිසුමේ හෙබ්‍රෙව් භාෂාවේ “Messiah” යන පදය, අර්ථවත් කරන්නේ අභිෂේකලත් තැනැත්තා යන්නයි.</w:t>
      </w:r>
    </w:p>
    <w:p>
      <w:pPr>
        <w:pStyle w:val="ArticleScripture"/>
        <w:jc w:val="left"/>
      </w:pPr>
      <w:r>
        <w:rPr>
          <w:rFonts w:ascii="Nirmala UI" w:hAnsi="Nirmala UI" w:eastAsia="Nirmala UI" w:cs="Nirmala UI"/>
        </w:rPr>
        <w:t>මම කියන ඒ වචනය ඔබ දන්නහුය, එය මුළු යුදයාව පුරා ප්‍රසිද්ධ කරනු ලැබ, යොහන් ප්‍රකාශ කළ බව්තීස්මයෙන් පසු ගලීලයෙන් ආරම්භ වූයේය; එනම් දෙවියන් වහන්සේ නාසරෙත්හි යේසුස්වහන්සේ ශුද්ධාත්මයාණන්ගෙන් හා බලයෙන් අභිෂේක කළ සේක; උන්වහන්සේ යහපත කරමින් සංචාරය කළ සේක, සහ යක්ෂයාගෙන් පීඩිතව සිටි සියල්ලන් සුව කළ සේක; මක්නිසාද දෙවියන් වහන්සේ උන්වහන්සේ සමඟ වූ සේක. ක්‍රියා 10:37, 38.</w:t>
      </w:r>
    </w:p>
    <w:p>
      <w:pPr>
        <w:pStyle w:val="ArticleBody"/>
        <w:jc w:val="left"/>
      </w:pPr>
      <w:r>
        <w:rPr>
          <w:rFonts w:ascii="Nirmala UI" w:hAnsi="Nirmala UI" w:eastAsia="Nirmala UI" w:cs="Nirmala UI"/>
        </w:rPr>
        <w:t>අවුරුදු තිහක් පුරා යේසුස් අභිෂේක කරනු ලැබීමට සූදානම් වූ සේක; ඔහුගේ බප්තීස්මයේදී අභිෂේක කරනු ලැබූ පසු, ක්‍රිස්තුස් වශයෙන් ඔහු තම පණිවිඩය අර්ධයක් සමඟ දින තුනහමාරක ප්‍රකාශනීය කාලයක් පුරා ඉදිරිපත් කළේය. අනතුරුව ඔහු ඝාතනය කරනු ලැබ, සොහොනෙහි තබනු ලැබ, මළවුන්ගෙන් නැඟිටුවනු ලැබ, පසුව ස්වර්ගයට උත්ථාන වූ සේක. ඔහුගේ සේවයේ අවුරුදු තුනහමාරක කාලයේ ආරම්භය වූයේ ඔහුගේ බප්තීස්මය ය; එය ඔහුගේ මරණය හා නැවත නැඟිටීම නියෝජනය කරයි. එසේම ඔහුගේ සේවයේ දින එක්දහස් දෙසිය හැට අවසානයේදී ඔහු කුරුසියේ ඇණ ගසනු ලැබ, පසුව නැවත නැඟිටුවනු ලැබීය—මක්නිසාද ඔහු ආරම්භයත් අවසානයත් වන බැවිනි. ඔහුගේ මරණය හා නැවත නැඟිටීමේ සිද්ධිය බලවත් හමුදාවක් උපදවා, එය තවත් අවුරුදු තුනහමාරක් පුරා ශුභාරංචිය යුදෙව්වරුන් වෙතත්, ඉන්පසු ලෝකයටත් ගෙන ගියේය.</w:t>
      </w:r>
    </w:p>
    <w:p>
      <w:pPr>
        <w:pStyle w:val="ArticleBody"/>
        <w:jc w:val="left"/>
      </w:pPr>
      <w:r>
        <w:rPr>
          <w:rFonts w:ascii="Nirmala UI" w:hAnsi="Nirmala UI" w:eastAsia="Nirmala UI" w:cs="Nirmala UI"/>
        </w:rPr>
        <w:t>බයිබලීය අනාවැකියේ ක්‍රිස්තු-විරෝධියා වන කතෝලික සභාවද, බලයෙන් අභිෂේක කරනු ලැබීමට පෙර, අවුරුදු තිහක් සූදානම් කිරීමේ කාලයක සිටියේය. 508 වර්ෂයේදී, “daily” ඉවත් කරනු ලැබීය. 1930 දශකයේදී ලාඔදිකීය සෙවන්ත්-ඩේ ඇඩ්වෙන්ටිස්ට් සභාව “daily” පිළිබඳ අපස්ථාත ප්‍රොටෙස්ටන්ට්වාදයේ සාතනික දෘෂ්ටිය වෙත නැවත ගිය නමුත්, ඩැනියෙල් පොතේ “daily” පිළිබඳ මිලර්වාදීන්ට නිවැරදි අවබෝධය තිබූ බව සිස්ටර් වයිට් අපට සෘජුව දන්වා සිටී.</w:t>
      </w:r>
    </w:p>
    <w:p>
      <w:pPr>
        <w:pStyle w:val="ArticleScripture"/>
        <w:jc w:val="left"/>
      </w:pPr>
      <w:r>
        <w:rPr>
          <w:rFonts w:ascii="Nirmala UI" w:hAnsi="Nirmala UI" w:eastAsia="Nirmala UI" w:cs="Nirmala UI"/>
        </w:rPr>
        <w:t>“එවිට ‘දෛනික’ යන්න (දානියෙල් 8:12) සම්බන්ධයෙන් මම දුටුවේ, ‘පූජාව’ යන වචනය මනුෂ්‍ය ප්‍රඥාවෙන් එකතු කරනු ලැබූ එකක් බවත්, එය පාඨයට අයත් නොවන බවත්, විනිශ්චය වේලාවේ හඬ දුන් අයට ස්වාමින්වහන්සේ ඒ පිළිබඳ නිවැරදි අවබෝධය දුන් බවත්ය.” Early Writings, 74.</w:t>
      </w:r>
    </w:p>
    <w:p>
      <w:pPr>
        <w:pStyle w:val="ArticleBody"/>
        <w:jc w:val="left"/>
      </w:pPr>
      <w:r>
        <w:rPr>
          <w:rFonts w:ascii="Nirmala UI" w:hAnsi="Nirmala UI" w:eastAsia="Nirmala UI" w:cs="Nirmala UI"/>
        </w:rPr>
        <w:t>“දෛනිකය” යනු අගමිතිකත්වය නියෝජනය කරයි; අගමිතික රෝමය වූයේ පාප්කම පෘථිවියේ සිංහාසනයට නැඟීම වැළැක්වූත් තදබද කළත් බලයය. දානියෙල්ගේ පොතෙහි පුරෝකථනය කරන ලද පරිදි, අනතුරුව ඉතිහාසය විසින් තහවුරු කරන ලද පරිදි, තවද අනතුරුව දූතයන් විසින් විලියම් මිලර්ට හෙළි කරන ලද පරිදි, තවද අනතුරුව එලන් වයිට් විසින් තහවුරු කරන ලද පරිදි, 508 දී පාප්කමේ උදය වළක්වමින් සිටි අගමිතික අවරෝධය ඉවත් කරනු ලැබීය. ක්‍රිස්තුස්වහන්සේ සමඟ වූ පරිදිම, ප්‍රතික්‍රිස්තුස් 538 දී බලය ලබාගැනීම පිණිස වසර තිහක් සූදානම් විය. ක්‍රිස්තුස්වහන්සේද, ප්‍රතික්‍රිස්තුස්ද, බලගන්වනු ලැබීමට වසර තිහක් සූදානම්ව සිටියහ. 538 දී පාප්කම බලගන්වනු ලැබූ පසු, ක්‍රිස්තුස්වහන්සේ වසර තුනහමාරක් පුරා තම ජීවිතයේ පණිවිඩය ප්‍රකාශ කළාක් මෙන්, එයද පුරෝකථන වසර තුනහමාරක් පුරා මරණයේ පණිවිඩය ප්‍රකාශ කළේය. ප්‍රකාශිත වාක්‍ය පොතේ එකොළොස්වන පරිච්ඡේදයේ සාක්ෂිකරුවන් දෙදෙනා, ප්‍රංශ විප්ලවයේ ඉතිහාසය තුළ පැරණි හා නව ගිවිසුම් නියෝජනය කළෝය; ඔවුන්ටද පුරෝකථන දින තුනහමාරක් පුරා අනාවැකි කීමට බලය දෙන ලදී.</w:t>
      </w:r>
    </w:p>
    <w:p>
      <w:pPr>
        <w:pStyle w:val="ArticleScripture"/>
        <w:jc w:val="left"/>
      </w:pPr>
      <w:r>
        <w:rPr>
          <w:rFonts w:ascii="Nirmala UI" w:hAnsi="Nirmala UI" w:eastAsia="Nirmala UI" w:cs="Nirmala UI"/>
        </w:rPr>
        <w:t>මාගේ සාක්ෂිකරුවන් දෙදෙනාට මම බලය දෙනෙමි; ඔව්හු ගෝණිවස්ත්‍ර ඇඳගෙන දින එක්දහස් දෙසිය හැටක් අනාවැකි කියනු ඇත. එළිදරව් 11:3.</w:t>
      </w:r>
    </w:p>
    <w:p>
      <w:pPr>
        <w:pStyle w:val="ArticleBody"/>
        <w:jc w:val="left"/>
      </w:pPr>
      <w:r>
        <w:rPr>
          <w:rFonts w:ascii="Nirmala UI" w:hAnsi="Nirmala UI" w:eastAsia="Nirmala UI" w:cs="Nirmala UI"/>
        </w:rPr>
        <w:t>1798 දී, අනාවැකිමය දින එක්දහස් දෙසිය හැටක් අවසන් වූ පසු, ක්‍රිස්තු විරෝධියාට මාරාන්තික තුවාලය ලැබුණේය; එසේම ක්‍රිස්තුස්වහන්සේ දින එක්දහස් දෙසිය හැටකට පසු කුරුසියේ මියගිය සේම, දෙවියන්වහන්සේගේ වචනය නියෝජනය කළ සාක්ෂිකරුවන් දෙදෙනාද දින එක්දහස් දෙසිය හැටකට පසු වීථියේ මරාදමනු ලැබූහ.</w:t>
      </w:r>
    </w:p>
    <w:p>
      <w:pPr>
        <w:pStyle w:val="ArticleBody"/>
        <w:jc w:val="left"/>
      </w:pPr>
      <w:r>
        <w:rPr>
          <w:rFonts w:ascii="Nirmala UI" w:hAnsi="Nirmala UI" w:eastAsia="Nirmala UI" w:cs="Nirmala UI"/>
        </w:rPr>
        <w:t>තුන්වන දින ක්‍රිස්තුස් වහන්සේ උත්ථාන වූ සේක; සහ එළිදරව් පොතෙහි ප්‍රතික්‍රිස්තුස් සම්බන්ධ ප්‍රධාන විෂයයන්ගෙන් එකක් වන්නේ, එහි මරණාන්තක ආඝාතය සුව කරනු ලැබීම, එනම් එහි උත්ථානයය. ක්‍රිස්තුස් වහන්සේගේ උත්ථානය තුන්වන දින සිදුවිය; සහ සාක්ෂිකරුවන් දෙදෙනාගේ උත්ථානය සිදුවූයේ දින තුනහමාරකට පසුය. ප්‍රතික්‍රිස්තුස් සංකේතාත්මකව තුන්වන දින උත්ථාන කරනු ලබයි; මක්නිසාද අනාවැකිමය සාක්ෂි කිහිපයක තුන්වන දිනය ඉරිදා නීතියේ සංකේතයක් වේ. ඉරිදා නීතියේදී, එළිදරව් දහතුනෙහි මුහුදු මෘගයා උත්ථාන කරනු ලබයි; සහ මුහුදු මෘගයාගේ ලකුණ පරීක්ෂාවක් බවට පත්වේ. එවිට, එක්සත් ජාතීන්, එළිදරව් දහහතෙහි රජවරු දසදෙනා, එම දස රජවරුන්ගේ ප්‍රධාන රජයා වන එක්සත් ජනපදයේ උපදෙස් අනුව, පෘථිවියේ සිංහාසනයට පාප්තන්ත්‍රය ආරෝහණය වන විට, තුන්ගුණ සන්ධානයේ හිස ලෙස ප්‍රතික්‍රිස්තුස් උසස් කරනු ඇත.</w:t>
      </w:r>
    </w:p>
    <w:p>
      <w:pPr>
        <w:pStyle w:val="ArticleScripture"/>
        <w:jc w:val="left"/>
      </w:pPr>
      <w:r>
        <w:rPr>
          <w:rFonts w:ascii="Nirmala UI" w:hAnsi="Nirmala UI" w:eastAsia="Nirmala UI" w:cs="Nirmala UI"/>
        </w:rPr>
        <w:t>“අපි අවසාන අර්බුදයට ළඟා වෙමින් සිටින බැවින්, ස්වාමින්වහන්සේගේ උපකරණයන් අතර සමාදානයත් එක්සත්භාවයත් පැවතීම අතිශයින්ම ප්‍රමුඛ වැදගත්කමක් ඇති කරුණකි. ලෝකය කුණාටු, යුද්ධ, සහ විරෝධතාවලින් පිරී ඇත. එහෙත් එක් මූලික හිසකින්—පාප්ප බලයෙන්—ජනතාව, දෙවියන්වහන්සේගේ සාක්ෂිකරුවන්ගේ පුද්ගලත්වය තුළ දෙවියන්වහන්සේට විරුද්ධව සිටීමට එක්සත් වනු ඇත. මේ එක්සත්භාවය මහත් අපස්ථාතයා විසින් සවිමත්ව බැඳ තබනු ලබයි. සත්‍යයට විරුද්ධව යුද්ධ කිරීමට තම නියෝජිතයන් එක්සත් කිරීමට ඔහු උත්සාහ කරන අතරතුර, එහි අනුගාමිකයන් වෙන් කිරීමටත් විසුරුවා හැරීමටත් ඔහු ක්‍රියා කරනු ඇත. ඉර්ෂ්‍යාව, දුෂ්ට සැකසිතීම්, නින්දාකාර කථන, කලහය සහ භේද ඇති කිරීම සඳහා ඔහු විසින් උසිගන්වනු ලැබේ.” Testimonies, volume 7, 182.</w:t>
      </w:r>
    </w:p>
    <w:p>
      <w:pPr>
        <w:pStyle w:val="ArticleBody"/>
        <w:jc w:val="left"/>
      </w:pPr>
      <w:r>
        <w:rPr>
          <w:rFonts w:ascii="Nirmala UI" w:hAnsi="Nirmala UI" w:eastAsia="Nirmala UI" w:cs="Nirmala UI"/>
        </w:rPr>
        <w:t>අන්තික්‍රිස්තු නැවත නැඟිටුවනු ලබන විට, එය පොළොවේ සිංහාසනයට උසස් වී, යෙසබෙල් ආහැබ්ව කර්මෙල් කන්දට ගෙන ගිය ලෙස, ආර්මගෙද්දොන් දෙසට ගමන් කරන ත්‍රිත්ව එක්සත්භාවයට නායකත්වය දෙයි. ගීතිකාකාර අසාප්, එක්සත් ජාතීන් සංවිධානය නියෝජනය කරන ජාතීන් දසයක්, දෙවියන්වහන්සේගේ සතුරන්ගේ දුෂ්ට සන්ධානයක් ලෙස හඳුන්වා දෙයි; ඔවුන් තමන්ගේ “හිස” උස් කරති, එය “පාප්වාදී බලය” ය.</w:t>
      </w:r>
    </w:p>
    <w:p>
      <w:pPr>
        <w:pStyle w:val="ArticleScripture"/>
        <w:jc w:val="left"/>
      </w:pPr>
      <w:r>
        <w:rPr>
          <w:rFonts w:ascii="Nirmala UI" w:hAnsi="Nirmala UI" w:eastAsia="Nirmala UI" w:cs="Nirmala UI"/>
        </w:rPr>
        <w:t>අසාප්ගේ ගීතයක් හෝ භජනයකි. දෙවියනි, නිශ්ශබ්දව නොසිටින්න; නිහඬව නොව සිටින්න, දෙවියනි, නිශ්චලව නොසිටින්න. මන්ද, බලන්න, ඔබගේ සතුරෝ කලබල කරති; ඔබට ද්වේෂකරන්නෝ හිස උස්සති. ඔවුහු ඔබගේ ජනතාවට විරුද්ධව කපටි උපදෙස් ගෙන, ඔබගේ සැඟවුණු අය විරුද්ධව මන්ත්‍රණය කරති. ඔවුහු කියති, “එන්න, අපි ඔවුන් ජාතියක්ව සිටීමෙන් කපා දැමමු; එවිට ඉශ්‍රායෙල්ගේ නාමය තවත් සිහි කිරීමෙහි නොසිටිනු ඇත.” මන්ද ඔවුහු එකම අදහසින් එක්ව මන්ත්‍රණය කර ඇත; ඔවුහු ඔබට විරුද්ධව සන්ධානගතව සිටිති. ඒදොම්ගේ කූඩාරම්ද, ඉෂ්මායෙලිතයන්ද; මෝවාබ්ද, හගරේනියන්ද; ගෙබාල්ද, අම්මොන්ද, අමලෙක්ද; තීර්ගේ වැසියන් සමඟ පිලිස්තිවරුද; අෂ්ෂූර්ද ඔවුන් සමඟ එකතු වී ඇත; ඔවුහු ලෝත්ගේ පුත්‍රයන්ට උපකාර කර ඇත. සේලා. ගීතාවලිය 83:1–8.</w:t>
      </w:r>
    </w:p>
    <w:p>
      <w:pPr>
        <w:pStyle w:val="ArticleBody"/>
        <w:jc w:val="left"/>
      </w:pPr>
      <w:r>
        <w:rPr>
          <w:rFonts w:ascii="Nirmala UI" w:hAnsi="Nirmala UI" w:eastAsia="Nirmala UI" w:cs="Nirmala UI"/>
        </w:rPr>
        <w:t>ඒ අනුව, ත්‍රිදූතයන්ගේ ධජය එවිට අහස් මැදින් පියාසර කරමින් තිබේ.</w:t>
      </w:r>
    </w:p>
    <w:p>
      <w:pPr>
        <w:pStyle w:val="ArticleScripture"/>
        <w:jc w:val="left"/>
      </w:pPr>
      <w:r>
        <w:rPr>
          <w:rFonts w:ascii="Nirmala UI" w:hAnsi="Nirmala UI" w:eastAsia="Nirmala UI" w:cs="Nirmala UI"/>
        </w:rPr>
        <w:t>එවිට මම තවත් දූතයෙකු අහසේ මැදින් පියාසර කරමින් සිටිනු දුටුවෙමි. ඔහු පොළොවේ වසන්නන්ටත්, සියලු ජාතියකටත්, වංශයකටත්, භාෂාවකටත්, සෙනඟකටත් ප්‍රකාශ කිරීමට සදාකාල ශුභාරංචිය ඇතුව සිටියේය. ඔහු මහ හඬින් මෙසේ කීය: “දෙවියන්වහන්සේට භයවන්න, උන්වහන්සේට ගෞරවය දෙන්න; මක්නිසාද උන්වහන්සේගේ විනිශ්චයේ පැය පැමිණ ඇත. අහසත්, පොළොවත්, මුහුදත්, ජල උල්පත්ද මැවූ උන්වහන්සේට නමස්කාර කරන්න.” එයට පසු තවත් දූතයෙක් පැමිණ මෙසේ කීය: “මහා නුවර වූ බබිලෝනිය වැටී ගියේය, වැටී ගියේය; මක්නිසාද ඇයගේ ව්‍යාභිචාරයේ උදහසේ මුද්‍රික පානය සියලු ජාතීන්ට බීමට සලසා ඇත.” ඔවුන් පසුපස තුන්වන දූතයෙකු මහ හඬින් මෙසේ කීය: “යමෙකු මෘගයාටත් එහි රූපයටත් නමස්කාර කොට, තම නළලෙහි හෝ තම අතෙහි හෝ එහි සලකුණ ලබන්නේ නම්, ඔහුද දෙවියන්වහන්සේගේ උදහසේ මුද්‍රික පානය කරනු ඇත. එය උන්වහන්සේගේ ක්‍රෝධයේ කුසලානය තුළ මිශ්‍ර නොකොට වත්කරනු ලැබූවකි. තවද ඔහු ශුද්ධ දූතයන් ඉදිරියෙහිත් බැටළුපැටවා ඉදිරියෙහිත් ගිනි හා ගන්ධකයෙන් පීඩා කරනු ලබන්නේය. ඔවුන්ගේ පීඩාවේ දුම සදාකාලයෙන් සදාකාලයට නැඟී යයි; මෘගයාටත් එහි රූපයටත් නමස්කාර කරන, එහි නාමයේ සලකුණ ලබන කවරෙකු වුවද, ඔවුන්ට දහවලෙහිවත් රාත්‍රියෙහිවත් විවේකයක් නැත.” මෙහි ශුද්ධවන්තයන්ගේ ඉවසීම තිබේ; මෙහි දෙවියන්වහන්සේගේ ආඥාද යේසුස්ගේ ඇදහිල්ලද රක්ෂා කරන අය සිටිති. එළිදරව් 14:6–12.</w:t>
      </w:r>
    </w:p>
    <w:p>
      <w:pPr>
        <w:pStyle w:val="ArticleBody"/>
        <w:jc w:val="left"/>
      </w:pPr>
      <w:r>
        <w:rPr>
          <w:rFonts w:ascii="Nirmala UI" w:hAnsi="Nirmala UI" w:eastAsia="Nirmala UI" w:cs="Nirmala UI"/>
        </w:rPr>
        <w:t>එවිට ත්‍රිදූතයන්ගේ ධජය අහසේ මැද විහිදී පියාසර කරමින් තිබෙනු ඇත; නමුත් ඉක්මනින්ම එක්සත් ජාතීන්ගේ රටවල් දහයේ රජවරුන් විසින් ක්‍රිස්තු-විරෝධියා ස්වර්ගයට උසස් කරනු ලබන්නේය. එවිට එම ධජය “සත්‍යයේ” පණිවුඩය ප්‍රකාශ කරමින් තිබෙනු ඇත, ක්‍රිස්තු-විරෝධියා නම් එවිට සම්ප්‍රදාය හා චාරිත්‍රයේ පණිවුඩය ප්‍රකාශ කරමින් සිටිනු ඇත. ත්‍රිදූතයෝ පාප්-පදවියේ ලකුණ පිළිගැනීමෙන් වැළකෙන ලෙස මනුෂ්‍ය වර්ගයාට අනතුරු අඟවති; නමුත් බොරු අනාගතවක්තෘවරයා වූ එක්සත් ජනපදය, එම ලකුණම පිළිගැනීමට ලෝකය බලකරනු ඇත.</w:t>
      </w:r>
    </w:p>
    <w:p>
      <w:pPr>
        <w:pStyle w:val="ArticleBody"/>
        <w:jc w:val="left"/>
      </w:pPr>
      <w:r>
        <w:rPr>
          <w:rFonts w:ascii="Nirmala UI" w:hAnsi="Nirmala UI" w:eastAsia="Nirmala UI" w:cs="Nirmala UI"/>
        </w:rPr>
        <w:t>අපි මෙතැනින් අවසන් කර, එය අපගේ මීළඟ ලිපියේදී නැවත ගෙනහැර දක්වමු.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යේසුස් ක්‍රිස්තුස්වහන්සේගේ එළිදරව්ව - අංක හය</dc:title>
  <dc:subject>නිදාගෙන සිටින මළවුන්ගේ උත්ථානය</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