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තෙළොස්</w:t>
      </w:r>
    </w:p>
    <w:p>
      <w:pPr>
        <w:pStyle w:val="ArticleSubtitle"/>
        <w:jc w:val="left"/>
      </w:pPr>
      <w:r>
        <w:rPr>
          <w:rFonts w:ascii="Nirmala UI" w:hAnsi="Nirmala UI" w:eastAsia="Nirmala UI" w:cs="Nirmala UI"/>
        </w:rPr>
        <w:t>ස්වර්ගයේ යුද්ධය සහ අවසාන දවස්: එළිදරව් 12 හා 13 තුළින් අනාවැකිමය කාලරේඛාව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අපි එළිදරව් පොතේ දොළොස්වන පරිච්ඡේදයේ විස්තර කරනු ලබන ස්වර්ගීය යුද්ධය හඳුනා ගනිමින් සිටිමු. ක්‍රිස්තුස්වහන්සේගේ ස්වභාවයේ අල්ෆා සහ ඔමේගා යන මූලධර්මය යොදාගෙන, දොළොස්වන පරිච්ඡේදයේ ඇති ස්වර්ගීය යුද්ධය “අවසාන දවස්වල” සිදුවන ස්වර්ගීය යුද්ධයේ ප්‍රතිරූපයක් ලෙස අපි සලකා බැලුවෙමු. බයිබලයේත් අනාවැකි ආත්මයේත් “අවසාන දවස්” යන ප්‍රකාශය අදහස් කරන්නේ විමර්ශන විනිශ්චයේ අවසාන දවස්ය.</w:t>
      </w:r>
    </w:p>
    <w:p>
      <w:pPr>
        <w:pStyle w:val="ArticleBody"/>
        <w:jc w:val="left"/>
      </w:pPr>
      <w:r>
        <w:rPr>
          <w:rFonts w:ascii="Nirmala UI" w:hAnsi="Nirmala UI" w:eastAsia="Nirmala UI" w:cs="Nirmala UI"/>
        </w:rPr>
        <w:t>අපි දොළොස්වන හා දහතුන්වන පරිච්ඡේදවල සඳහන් සතුරු සත්තාත්මක බල තුන, අතීත ඉතිහාසයේදී තම සම්පූර්ණත්වය ලබන බලයන් ලෙස නොව, ලෝකය ආර්මගෙද්දෝන් වෙත ගෙන යන එම බලයන්ගේ ආධුනික සම්පූර්ණත්වය ලෙස හඳුනාගෙන ඇත්තෙමු. දොළොස්වන පරිච්ඡේදයේ සඳහන් නාගයා එක්සත් ජාතීන්ය; එක්සත් ජනපදයේ ඉරිදා නීතිය සමයේ නැවත උත්ථාන කරනු ලබන කතෝලික සභාව දහතුන්වන පරිච්ඡේදයේ මුහුදු මෘගයාය; කොම්බ දෙකක් ඇති භූමි මෘගයා නම් එක්සත් ජනපදයයි.</w:t>
      </w:r>
    </w:p>
    <w:p>
      <w:pPr>
        <w:pStyle w:val="ArticleBody"/>
        <w:jc w:val="left"/>
      </w:pPr>
      <w:r>
        <w:rPr>
          <w:rFonts w:ascii="Nirmala UI" w:hAnsi="Nirmala UI" w:eastAsia="Nirmala UI" w:cs="Nirmala UI"/>
        </w:rPr>
        <w:t>අපි හඳුනාගෙන ඇත්තේ, සාමාන්‍යයෙන් ද්වാദශ වන පරිච්ඡේදය තුළ ස්වර්ගයේ ලූසිෆර්ගේ කැරැල්ලේ නිරූපණයක් පමණක් ලෙස අවබෝධ කරගනු ලබන යුද්ධය, සැබවින්ම එක්සත් ජනපදයේ ඉක්මනින් පැමිණෙන ඉරිදා නීතියෙන් ආරම්භ වී, භූමික ස්වර්ගයන්හි සිදුවීමට ආසන්න වූ යුද්ධයක් නිරූපණය කරන බවය. අපි එළිදරව් 13:11–17 තුළින් නිරූපණය කර ඇති පරීක්ෂා කිරීමේ ක්‍රියාවලියක් පිළිබඳ හඳුනාගැනීමට කාලය යොදාගෙන ඇත්තෙමු; එය මෘගයාගේ රූපය ගොඩනැගීම හඳුනාගැනීම සම්බන්ධ වේ. මෘගයාගේ රූපය නියෝජනය කරන්නේ රාජ්‍යය හා සභාව එක්වීමය; එහිදී එම සම්බන්ධතාවයේ පාලනය සභාව අතේ පවතී. සභාව පාලනය අතට ගත් විට, එය තම දර්ශන බලාත්මක කිරීම සඳහාත්, තමා විසින් භ්‍රෂ්ටමතධාරීන් ලෙස නිර්වචනය කරන අය පීඩාවට පත් කිරීම සඳහාත් රාජ්‍යය භාවිතා කරයි. මෘගයාගේ රූපය ගොඩනැගීම සමඟ සම්බන්ධ වූ ලෝකව්‍යාප්ත පරීක්ෂා කිරීමේ ක්‍රියාවලිය, පළමුවෙන්ම එක්සත් ජනපදය තුළ සම්පූර්ණ කරනු ලැබේ. පරීක්ෂා කිරීමේ එම ක්‍රියාවලීන් දෙකෙන් එක්සත් ජනපදය තුළ හෝ ලෝකය තුළ වුවද, එක් එක් ක්‍රියාවලියේ භවिष्यවাণිමය ලක්ෂණ මූලික වශයෙන් එකමය.</w:t>
      </w:r>
    </w:p>
    <w:p>
      <w:pPr>
        <w:pStyle w:val="ArticleBody"/>
        <w:jc w:val="left"/>
      </w:pPr>
      <w:r>
        <w:rPr>
          <w:rFonts w:ascii="Nirmala UI" w:hAnsi="Nirmala UI" w:eastAsia="Nirmala UI" w:cs="Nirmala UI"/>
        </w:rPr>
        <w:t>අපි, ලෝකයේ අවසානයේ මෘගයාගේ රූපය සම්බන්ධ පරීක්ෂණ ක්‍රියාවලීන් අනුක්‍රමිකව දෙකක් හඳුනාගැනීම සඳහා දෙවන සාක්ෂියක් ලෙස, කුරුසියට පෙර හා පසු පැවති සමාන දොළොස් සිය හැට දින කාලපරිච්ඡේද දෙක වෙත අවධානය යොමු කළෙමු. එක්සත් ජනපදයේ 2001 සැප්තැම්බර් 11 සිට ඉතා ඉක්මනින් පැමිණෙන ඉරිදා නීතිය දක්වා මෘගයාගේ රූපය ගොඩනැගීම, එම ඉතා ඉක්මනින් පැමිණෙන ඉරිදා නීතියෙන් පසුව එක්සත් ජාතීන්හි සිදුවන මෘගයාගේ රූපය ගොඩනැගීමට පෙර සිදුවේ. ක්‍රිස්තුස්වහන්සේගේ බව්තීස්මයෙන් කුරුසිය දක්වා වූ උන්වහන්සේගේ සේවයේ දොළොස් සිය හැට දින, කුරුසියෙන් පසුව පැවති උන්වහන්සේගේ ගෝලයන්ගේ සේවයේ දොළොස් සිය හැට දිනට පෙර පැවතිණි. එක් එක් කාලපරිච්ඡේදය තුළ සමාන පරීක්ෂණ නියෝජනය කරන කාලපරිච්ඡේද දෙකක් අඩංගු රේඛා දෙක, ක්‍රිස්තුස්ගේ රූපය හෝ ක්‍රිස්තු-විරෝධියාගේ රූපය යන තේමාව නිරූපණය කරයි.</w:t>
      </w:r>
    </w:p>
    <w:p>
      <w:pPr>
        <w:pStyle w:val="ArticleBody"/>
        <w:jc w:val="left"/>
      </w:pPr>
      <w:r>
        <w:rPr>
          <w:rFonts w:ascii="Nirmala UI" w:hAnsi="Nirmala UI" w:eastAsia="Nirmala UI" w:cs="Nirmala UI"/>
        </w:rPr>
        <w:t>කුරුසියෙන් අවසන් වූ ක්‍රිස්තුස්වහන්සේගේ සේවකාලයේ දින එක්දහස් දෙසිය හැට, උන්වහන්සේගේ බව්තීස්මයේදී ශුද්ධාත්මයාණන් අවතරණය වූ අවස්ථාවේදී ආරම්භ වූ අතර, එය 2001 සැප්තැම්බර් 11 දිනෙහි එළිදරව් 18හි බලවත් දේවදූතයා අවතරණය වීම සමඟ සමාන්තර වේ.</w:t>
      </w:r>
    </w:p>
    <w:p>
      <w:pPr>
        <w:pStyle w:val="ArticleScripture"/>
        <w:jc w:val="left"/>
      </w:pPr>
      <w:r>
        <w:rPr>
          <w:rFonts w:ascii="Nirmala UI" w:hAnsi="Nirmala UI" w:eastAsia="Nirmala UI" w:cs="Nirmala UI"/>
        </w:rPr>
        <w:t>“මම නියෝර්ක් නගරය මහා ජලතරංගයකින් පිස දැමෙන බව ප්‍රකාශ කළ බවට පැමිණෙන වචනය කුමක්ද? මෙය මම කිසිදා නොකියා ඇත. එහි මහත් ගොඩනැගිලි තට්ටුවෙන් තට්ටුව ඉහළ නැඟෙමින් තිබෙන අයුරු මම දුටු විට, ‘ස්වාමීන්වහන්සේ භූමිය දැඩි ලෙස කම්පනය කිරීමට නැඟිටින කල කොතරම් භයානක දර්ශන සිදුවේද! එවිට එළිදරව් 18:1–3 හි වචන සම්පූර්ණ වනු ඇත’ යනුවෙන් මම කියා ඇත. එළිදරව් පොතේ දහඅටවන පරිච්ඡේදය මුළුමනින්ම පොළොව මත පැමිණෙන දේ පිළිබඳ අනතුරු ඇඟවීමකි. නමුත් නියෝර්ක් පිළිබඳව පැමිණෙන දේ සම්බන්ධයෙන් විශේෂයෙන් මට කිසි ආලෝකයක් නැත; මම දන්නේ මෙතරම් පමණි, ඒ තැන ඇති මහත් ගොඩනැගිලි දෙවියන්වහන්සේගේ බලයේ හැරවීමෙන් හා පෙරළීමෙන් එක් දිනක බිම හෙළනු ලැබෙන බවය. මට දී ඇති ආලෝකයෙන් මම දන්නේ විනාශය ලෝකයේ පවතින බවය. ස්වාමීන්වහන්සේගෙන් එක වචනයක්, උන්වහන්සේගේ බලවත් ශක්තියේ එක ස්පර්ශයක් පමණක්, එවිට මේ දැවැන්ත ව්‍යුහයන් කඩා වැටෙනු ඇත. අපට කල්පනා කළ නොහැකි තරම් භයානක දර්ශන සිදුවනු ඇත.” Review and Herald, July 5, 1906.</w:t>
      </w:r>
    </w:p>
    <w:p>
      <w:pPr>
        <w:pStyle w:val="ArticleBody"/>
        <w:jc w:val="left"/>
      </w:pPr>
      <w:r>
        <w:rPr>
          <w:rFonts w:ascii="Nirmala UI" w:hAnsi="Nirmala UI" w:eastAsia="Nirmala UI" w:cs="Nirmala UI"/>
        </w:rPr>
        <w:t>ක්‍රිස්තුස්වහන්සේගේ ඉතිහාසයේ කුරුසියෙන් අවසන් වූ එක්දහස් දෙසිය හැට දින කාලය, ඉක්මනින් පැමිණෙන ඉරිදා නීතියෙන් අවසන් වන කාලපරිච්ඡේදය නියෝජනය කරයි. කුරුසිය ඉරිදා නීතියේ ප්‍රතිරූපයකි. දෙකම විනිශ්චයේ සංකේත වේ. දෙකම විනිශ්චයේ සිදුවීම සිදු වන ජාතියට ජාතික විනාශය පැමිණීම නියෝජනය කරයි. දෙකම යූදාහි මහිමාන්විත දේශයේ සිදු විය. ක්‍රිස්තුස්වහන්සේගේ ඉතිහාසයේ එය යූදාහි සැබෑ මහිමාන්විත දේශය වූ අතර, ඉරිදා නීතියේදී එය යූදාහි ආත්මික මහිමාන්විත දේශය වන එක්සත් ජනපදයයි. කුරුසියේදී, සියලු මිනිසුන් තමන් වෙත ඇදගැනීමේ අරමුණින් ක්‍රිස්තුස්වහන්සේ උසස් කරනු ලැබූ සේක.</w:t>
      </w:r>
    </w:p>
    <w:p>
      <w:pPr>
        <w:pStyle w:val="ArticleScripture"/>
        <w:jc w:val="left"/>
      </w:pPr>
      <w:r>
        <w:rPr>
          <w:rFonts w:ascii="Nirmala UI" w:hAnsi="Nirmala UI" w:eastAsia="Nirmala UI" w:cs="Nirmala UI"/>
        </w:rPr>
        <w:t>“මම පෘථිවියෙන් උසස් කරනු ලැබුවහොත්, සියලු මනුෂ්‍යයන් මගේ වෙත ඇදගන්නෙමි.” ඔහු මෙය කීවේ, තමන් කුමන මරණයකින් මැරෙන්න යන්නේදැයි දක්වමින්ය. යොහන් 12:32, 33.</w:t>
      </w:r>
    </w:p>
    <w:p>
      <w:pPr>
        <w:pStyle w:val="ArticleBody"/>
        <w:jc w:val="left"/>
      </w:pPr>
      <w:r>
        <w:rPr>
          <w:rFonts w:ascii="Nirmala UI" w:hAnsi="Nirmala UI" w:eastAsia="Nirmala UI" w:cs="Nirmala UI"/>
        </w:rPr>
        <w:t>ඉරිදා නීතියේදී, සියලු මනුෂ්‍යයන් ක්‍රිස්තුස්වහන්සේ වෙත ඇද ගැනීම සඳහා එක් ලක්ෂ හතළිස් හතර දහසේ ධජය උස් කරනු ලැබේ.</w:t>
      </w:r>
    </w:p>
    <w:p>
      <w:pPr>
        <w:pStyle w:val="ArticleScripture"/>
        <w:jc w:val="left"/>
      </w:pPr>
      <w:r>
        <w:rPr>
          <w:rFonts w:ascii="Nirmala UI" w:hAnsi="Nirmala UI" w:eastAsia="Nirmala UI" w:cs="Nirmala UI"/>
        </w:rPr>
        <w:t>ඔහු දුරින් පිහිටි ජාතීන් උදෙසා ධජයක් ඔසවා, භූමියේ අන්තයෙන් ඔවුන්ට ශබ්ද කර කැඳවනු ඇත; බලන්න, ඔවුන් ඉක්මනින්, වේගයෙන් පැමිණෙනු ඇත. යෙසායා 5:26.</w:t>
      </w:r>
    </w:p>
    <w:p>
      <w:pPr>
        <w:pStyle w:val="ArticleBody"/>
        <w:jc w:val="left"/>
      </w:pPr>
      <w:r>
        <w:rPr>
          <w:rFonts w:ascii="Nirmala UI" w:hAnsi="Nirmala UI" w:eastAsia="Nirmala UI" w:cs="Nirmala UI"/>
        </w:rPr>
        <w:t>ක්‍රිස්තුස්වහන්සේගේ ඉතිහාසයේ කුරුසියෙන් පසු අනුගමනය වන එක්දහස් දෙසිය හැට දිනක කාලය, ස්තේපන්වහන්සේට ගල් ගසා මරා දැමීමේ අවස්ථාවේ මීකායෙල් නැගී සිටීමෙන් අවසන් වේ.</w:t>
      </w:r>
    </w:p>
    <w:p>
      <w:pPr>
        <w:pStyle w:val="ArticleScripture"/>
        <w:jc w:val="left"/>
      </w:pPr>
      <w:r>
        <w:rPr>
          <w:rFonts w:ascii="Nirmala UI" w:hAnsi="Nirmala UI" w:eastAsia="Nirmala UI" w:cs="Nirmala UI"/>
        </w:rPr>
        <w:t>එහෙත් ඔහු ශුද්ධාත්මයාණන්ගෙන් පූර්ණව, ස්ථිරව ස්වර්ගය දෙස නෙත් යොමා බලා, දෙවියන්වහන්සේගේ මහිමයද, දෙවියන්වහන්සේගේ දකුණු පැත්තෙහි සිටින යේසුස්වහන්සේද දුටුවේය. එවිට ඔහු මෙසේ කීය: “බලන්න, මම ස්වර්ගය විවෘතව ඇති බවත්, මනුෂ්‍ය පුත්‍රයා දෙවියන්වහන්සේගේ දකුණු පැත්තෙහි සිටින බවත් දකිමි.” ක්‍රියා 7:55, 56.</w:t>
      </w:r>
    </w:p>
    <w:p>
      <w:pPr>
        <w:pStyle w:val="ArticleBody"/>
        <w:jc w:val="left"/>
      </w:pPr>
      <w:r>
        <w:rPr>
          <w:rFonts w:ascii="Nirmala UI" w:hAnsi="Nirmala UI" w:eastAsia="Nirmala UI" w:cs="Nirmala UI"/>
        </w:rPr>
        <w:t>මෘගයාගේ අන්තිම රූපයේ පරීක්ෂාකාරී කාලයේ සංකේතාත්මක මාස හතළිස් දෙක, මීකායෙල් නැගී සිටීමෙන් අවසන් වන අතර, එය මනුෂ්‍යයන්ට දෙන ලද කරුණාකාලයේ අවසානය සනිටුහන් කරයි.</w:t>
      </w:r>
    </w:p>
    <w:p>
      <w:pPr>
        <w:pStyle w:val="ArticleScripture"/>
        <w:jc w:val="left"/>
      </w:pPr>
      <w:r>
        <w:rPr>
          <w:rFonts w:ascii="Nirmala UI" w:hAnsi="Nirmala UI" w:eastAsia="Nirmala UI" w:cs="Nirmala UI"/>
        </w:rPr>
        <w:t>එවිට ඔබගේ ජනතාවගේ පුත්‍රයන් උදෙසා සිටින මහත් අධිපතියා වන මීකායෙල් නැඟී සිටිනු ඇත. එවිට ජාතියක් ඇතිවූ දා සිට එතෙක් කිසිදා නොවූවක් මෙන් මහත් පීඩාවේ කාලයක් ඇතිවනු ඇත. ඒ කාලයේදී පොතෙහි ලියා ඇති බවට සොයාගනු ලබන සෑම එකෙකුම වන ඔබගේ ජනතාව ගැළවීම ලබනු ඇත. දානියෙල් 12:1.</w:t>
      </w:r>
    </w:p>
    <w:p>
      <w:pPr>
        <w:pStyle w:val="ArticleBody"/>
        <w:jc w:val="left"/>
      </w:pPr>
      <w:r>
        <w:rPr>
          <w:rFonts w:ascii="Nirmala UI" w:hAnsi="Nirmala UI" w:eastAsia="Nirmala UI" w:cs="Nirmala UI"/>
        </w:rPr>
        <w:t>සත්වයාගේ රූපයට අදාළ පරීක්ෂණ ක්‍රියාවලීන් දෙකෙහි සම්පූර්ණ ඉතිහාසය තුළ, අභ්‍යන්තර අනාවැකිමය සාක්ෂිද ඇත. මෙය නිවැරදිව අවබෝධ කරගත් විට—මෙම සත්‍යය අවබෝධ කරගන්නේ ඉතා සුළු පිරිසක් බව මම පිළිගනිමි—එක්සත් ජනපදයේ සම්පූර්ණ වන සත්වයාගේ පළමු රූප පරීක්ෂණ ක්‍රියාවලිය, තුන්වන අවාසනාව ඉතිහාසයට පැමිණි 2001 සැප්තැම්බර් 11 දින ආරම්භ විය. එම පළමු සත්වයාගේ රූප පරීක්ෂණ ක්‍රියාවලිය අවසන් වන ස්ථානය වන ඉරිදා නීතිය, ඉරිදා නීතිය සම්මත කිරීම නිසා එක්සත් ජනපදයට විරුද්ධව විනිශ්චයේ තුන්වන අවාසනාව පැමිණීම සලකුණු කරයි. එම අවස්ථාවේ තුන්වන අවාසනාවේ පැමිණීම, එළිදරව්ව එකොළොස්වන පරිච්ඡේදයේ, දහඅටවන පදයේ ඉටුවීමක් ලෙස, ජාතීන් කෝපයට පත් කිරීම ඉටු කරයි; එසේම බයිබල් අනාවැකියේ ජාතීන් කෝපයට පත් කිරීමේ ඉස්ලාමයේ භූමිකාව පිළිබඳ පළමු සඳහන් කිරීමද එය වේ.</w:t>
      </w:r>
    </w:p>
    <w:p>
      <w:pPr>
        <w:pStyle w:val="ArticleScripture"/>
        <w:jc w:val="left"/>
      </w:pPr>
      <w:r>
        <w:rPr>
          <w:rFonts w:ascii="Nirmala UI" w:hAnsi="Nirmala UI" w:eastAsia="Nirmala UI" w:cs="Nirmala UI"/>
        </w:rPr>
        <w:t>ඔහු වන මනුෂ්‍යයෙකු වන්නේය; ඔහුගේ අත සෑම මනුෂ්‍යයෙකුටම විරුද්ධවද, සෑම මනුෂ්‍යයෙකුගේ අතද ඔහුට විරුද්ධවද වන්නේය; ඔහු සියලුම තම සහෝදරයන්ගේ සම්මුඛයේ වාසය කරන්නේය. උත්පත්ති 16:12.</w:t>
      </w:r>
    </w:p>
    <w:p>
      <w:pPr>
        <w:pStyle w:val="ArticleBody"/>
        <w:jc w:val="left"/>
      </w:pPr>
      <w:r>
        <w:rPr>
          <w:rFonts w:ascii="Nirmala UI" w:hAnsi="Nirmala UI" w:eastAsia="Nirmala UI" w:cs="Nirmala UI"/>
        </w:rPr>
        <w:t>ඉක්මනින් පැමිණෙන ඉරිදා නීතිය පළමු පරීක්ෂණ කාලයේ අවසානය වන අතර, අවසාන පරීක්ෂණ කාලයේ ආරම්භයද වේ. අවසාන පරීක්ෂණ කාලය මනුෂ්‍යයන්ගේ කරුණාකාලය අවසන් වන විට නිමා වන අතර, ඒ මොහොතේ තුන්වන දුක්ඛාපදයට සංකේතයක් වන සතර සුළං සම්පූර්ණයෙන්ම මුදාහරිනු ලැබේ.</w:t>
      </w:r>
    </w:p>
    <w:p>
      <w:pPr>
        <w:pStyle w:val="ArticleScripture"/>
        <w:jc w:val="left"/>
      </w:pPr>
      <w:r>
        <w:rPr>
          <w:rFonts w:ascii="Nirmala UI" w:hAnsi="Nirmala UI" w:eastAsia="Nirmala UI" w:cs="Nirmala UI"/>
        </w:rPr>
        <w:t>“ගැළවුම්කාරයා යුදෙව් ජනතාව තුළ දෙවියන්ගෙන් වෙන්කළ ජාතියක් දුටු කල, ලෝකය හා පාප්ත්වය සමඟ එක්ව සිටින බව ප්‍රකාශ කරන ක්‍රිස්තියානි සභාවක්ද උන්වහන්සේ දුටුසේක. තවද උන්වහන්සේ ඔලීවෙත් කන්ද මත සිට, සූර්යයා බටහිර කඳු පිටුපසට අස්තංගත වන තුරු යෙරුසලම පිළිබඳව හැඬූසේම, එලෙසම කාලයේ මේ අවසාන මොහොතවල උන්වහන්සේ පව්කාරයන් පිළිබඳව හැඬෙමින් ඔවුන් සමඟ අයැද සිටින්නාහ. ඉක්මනින්ම උන්වහන්සේ සතර සුළං රඳවාගෙන සිටින දූතයන්ට මෙසේ කියනු ඇත: ‘වසංගත මුදා හරින්න; මාගේ ව්‍යවස්ථාව උල්ලංඝනය කරන්නන් මත අන්ධකාරයත්, විනාශයත්, මරණයත් පැමිණේවා.’ උන්වහන්සේ යුදෙව්වන්ට පැවසූ ලෙස, මහත් ආලෝකය හා දැනුම ලැබූ අයටද, ‘ඔබගේ සමාදානයට අයත් දේවල්, ඔබ—even ඔබ—අවම වශයෙන් ඔබගේ මේ දවසේ දැනගත්තෙහි නම්! නමුත් දැන් ඒවා ඔබගේ ඇස්වලින් සැඟවී ඇත’ යයි කීමට උන්වහන්සේට සිදුවේද?” Review and Herald, October 8, 1901.</w:t>
      </w:r>
    </w:p>
    <w:p>
      <w:pPr>
        <w:pStyle w:val="ArticleBody"/>
        <w:jc w:val="left"/>
      </w:pPr>
      <w:r>
        <w:rPr>
          <w:rFonts w:ascii="Nirmala UI" w:hAnsi="Nirmala UI" w:eastAsia="Nirmala UI" w:cs="Nirmala UI"/>
        </w:rPr>
        <w:t>ක්‍රිස්තුස්වහන්සේගේ ඉතිහාසයේ, දින එක්දහස් දෙසිය හැටකින් යුත් පළමු කාලපරිච්ඡේදයේ පළමු මාර්ගලකුණ ආරම්භ වූයේ, උන්වහන්සේගේ මරණය සහ නැවත නැඟිටීමේ සංකේතයක් වූ උන්වහන්සේගේ බෞතීස්මයෙන් ය. එම කාලපරිච්ඡේදය අවසන් වූයේ උන්වහන්සේගේ මරණය සහ නැවත නැඟිටීමෙන් වන අතර, ඒ සමඟම දින එක්දහස් දෙසිය හැටකින් යුත් අවසාන කාලපරිච්ඡේදයද ආරම්භ විය. එම කාලපරිච්ඡේදය අවසන් වූයේ ස්තේපනොස්ගේ මරණය සහ පොරොන්දු කරන ලද නැවත නැඟිටීමත් සමඟ ය.</w:t>
      </w:r>
    </w:p>
    <w:p>
      <w:pPr>
        <w:pStyle w:val="ArticleBody"/>
        <w:jc w:val="left"/>
      </w:pPr>
      <w:r>
        <w:rPr>
          <w:rFonts w:ascii="Nirmala UI" w:hAnsi="Nirmala UI" w:eastAsia="Nirmala UI" w:cs="Nirmala UI"/>
        </w:rPr>
        <w:t>ක්‍රිස්තුස්ගේ ප්‍රතිරූපය නියෝජනය කරන ඉතිහාස රේඛාවට, ප්‍රතික්‍රිස්තුස්ගේ ප්‍රතිරූපය නියෝජනය කරන ඉතිහාස රේඛාවට සමාන අනාවැකිමය ව්‍යුහය ඇත.</w:t>
      </w:r>
    </w:p>
    <w:p>
      <w:pPr>
        <w:pStyle w:val="ArticleBody"/>
        <w:jc w:val="left"/>
      </w:pPr>
      <w:r>
        <w:rPr>
          <w:rFonts w:ascii="Nirmala UI" w:hAnsi="Nirmala UI" w:eastAsia="Nirmala UI" w:cs="Nirmala UI"/>
        </w:rPr>
        <w:t>ශුද්ධ ලියවිලිවල ක්‍රිස්තුස් වහන්සේ උතුරෙහි සැබෑ රජාණන් වන අතර, ක්‍රිස්තුස් වහන්සේගේ රාජකීය අධිකාරිය පෙරළා දමා එයට ව්‍යාජ අනුරූපයක් පිහිටුවීම සැතන්ගේ සදාකාලික අරමුණ වී තිබේ.</w:t>
      </w:r>
    </w:p>
    <w:p>
      <w:pPr>
        <w:pStyle w:val="ArticleScripture"/>
        <w:jc w:val="left"/>
      </w:pPr>
      <w:r>
        <w:rPr>
          <w:rFonts w:ascii="Nirmala UI" w:hAnsi="Nirmala UI" w:eastAsia="Nirmala UI" w:cs="Nirmala UI"/>
        </w:rPr>
        <w:t>අහෝ, උදෑසන පුත්‍රයා වූ ලූසිෆර්, නුඹ ස්වර්ගයෙන් කෙතරම් වැටී ගියෙහිද! ජාතීන් දුර්වල කළ නුඹ, කෙතරම් භූමියට කපා හෙළනු ලැබුවෙහිද! මන්ද, නුඹගේ හෘදය තුළ නුඹ මෙසේ කීවෙහි ය: මම ස්වර්ගයට නැඟෙන්නෙමි; දෙවියන්වහන්සේගේ තාරකාට ඉහළින් මාගේ සිංහාසනය උසස් කරන්නෙමි; උතුරේ අන්තයන්හි පිහිටි සභා කන්ද මත ද අසුන් ගන්නෙමි; වලාකුළු වල උසට ඉහළින් නැඟෙන්නෙමි; මහෝන්නතයාණන්ට සමාන වන්නෙමි. යෙසායා 14:12–14.</w:t>
      </w:r>
    </w:p>
    <w:p>
      <w:pPr>
        <w:pStyle w:val="ArticleBody"/>
        <w:jc w:val="left"/>
      </w:pPr>
      <w:r>
        <w:rPr>
          <w:rFonts w:ascii="Nirmala UI" w:hAnsi="Nirmala UI" w:eastAsia="Nirmala UI" w:cs="Nirmala UI"/>
        </w:rPr>
        <w:t>“උතුරේ පැති” යනු මහාරාජයාණන්ගේ නගරය වන, උන්වහන්සේගේ ශුද්ධස්ථානය ඇති යෙරුසලමය.</w:t>
      </w:r>
    </w:p>
    <w:p>
      <w:pPr>
        <w:pStyle w:val="ArticleScripture"/>
        <w:jc w:val="left"/>
      </w:pPr>
      <w:r>
        <w:rPr>
          <w:rFonts w:ascii="Nirmala UI" w:hAnsi="Nirmala UI" w:eastAsia="Nirmala UI" w:cs="Nirmala UI"/>
        </w:rPr>
        <w:t>කෝරහ්ගේ පුත්‍රයන් සඳහා ගීතයක් හා ගීතිකාවක්. අපගේ දෙවියන්වහන්සේගේ නගරයේ, උන්වහන්සේගේ ශුද්ධ කන්දෙහි, ස්වාමීන්වහන්සේ මහත්ය, අතිශයින් ප්‍රශංසාවට සුදුස්සෙකි. අලංකාර ස්ථානයක පිහිටා, මුළු පොළොවේ ප්‍රීතිය වන සියොන් කන්ද, උතුරු පැත්තෙහි පිහිටා ඇති මහ රජුගේ නගරය වේ. ගීතාවලිය 48:1, 2.</w:t>
      </w:r>
    </w:p>
    <w:p>
      <w:pPr>
        <w:pStyle w:val="ArticleBody"/>
        <w:jc w:val="left"/>
      </w:pPr>
      <w:r>
        <w:rPr>
          <w:rFonts w:ascii="Nirmala UI" w:hAnsi="Nirmala UI" w:eastAsia="Nirmala UI" w:cs="Nirmala UI"/>
        </w:rPr>
        <w:t>ශුද්ධ ලියවිල්ල තුළ, භූමියට අයත් “උතුරේ රජවරු” සෑමවිටම දෙවියන්වහන්සේගේ ජනතාවගේ සතුරන් ලෙස නිරූපණය කරනු ලැබේ. ඔවුන් නියෝජනය කරන්නේ, “උතුරේ පැතිවල” පිහිටි යෙරුසලමේ තම සිංහාසනය මත ආසනගතව සිටින සත්‍ය උතුරේ රජුට වංචනික අනුකෘතියක් සෑදීමට සාතන් දරන ප්‍රයත්නයයි. මෘගයාගේ රූපයේ පරීක්ෂා කිරීමේ ක්‍රියාවලීන් දෙක නියෝජනය කරන, ක්‍රිස්තුස්වහන්සේගේ රූපයේ පරීක්ෂා කිරීමේ ක්‍රියාවලීන් දෙක නියෝජනය කරන රේඛාවට සමාන්තරව දිවෙන එම රේඛාවට, දෙවියන්වහන්සේගේ ජනතාව මත ආධිපත්‍යය දරන උතුරේ රජු වීමට සාතන් දරන ප්‍රයත්නය යන තේමාව තුළ තෙවන සාක්ෂියක් ද ඇත.</w:t>
      </w:r>
    </w:p>
    <w:p>
      <w:pPr>
        <w:pStyle w:val="ArticleBody"/>
        <w:jc w:val="left"/>
      </w:pPr>
      <w:r>
        <w:rPr>
          <w:rFonts w:ascii="Nirmala UI" w:hAnsi="Nirmala UI" w:eastAsia="Nirmala UI" w:cs="Nirmala UI"/>
        </w:rPr>
        <w:t>ක්‍රි.පූ. 723 දී, අසූරියාවෙන් නිරූපණය වූ උතුරු රජු, ලෙවී කථාව විසිහයේ “සත් වරක්” යන දේ සම්පූර්ණ කිරීම ලෙස, ඉශ්‍රායෙල්හි උතුරු රාජ්‍ය දහය දාසභාවයට ගෙන ගියේය. එයින් අවුරුදු එක්දහස් දෙසිය හැටකට පසු, ක්‍රි.ව. 538 දී, එම ඉතිහාස කාලවකවානුවේ සත්‍ය අර්ථයෙන් මිථ්‍යාදෘෂ්ටික රෝමයෙන් නිරූපණය වූ උතුරු රජු, අසුන පාප් රෝමයට භාර දුන්නේය; ඉන්පසු පාප් රෝමය තවත් අවුරුදු එක්දහස් දෙසිය හැටක් පුරා ආත්මික උතුරු රජු බවට පත් විය. එම දෙවන අවුරුදු එක්දහස් දෙසිය හැටක කාලය 1798 දී අවසන් විය; එවිට ආත්මික රෝමානු උතුරු රජු මාරක තුවාලයක් ලැබීය. 1798 දී පාප් තන්ත්‍රයට එම මාරක තුවාලය ලැබූ විට, එය මනුෂ්‍ය ප්‍රබෝධ කාලය අවසන් වීමේ පූර්වරූපයක් විය; එවිට නැවත ජීවන්ත කළ පාප් තන්ත්‍රය අවසානයේ සහ සදහටම, උදව් කිරීමට කිසිවෙකු නොමැතිව, තම අවසානයට පැමිණෙන්නේය.</w:t>
      </w:r>
    </w:p>
    <w:p>
      <w:pPr>
        <w:pStyle w:val="ArticleScripture"/>
        <w:jc w:val="left"/>
      </w:pPr>
      <w:r>
        <w:rPr>
          <w:rFonts w:ascii="Nirmala UI" w:hAnsi="Nirmala UI" w:eastAsia="Nirmala UI" w:cs="Nirmala UI"/>
        </w:rPr>
        <w:t>ඔහු සමුද్ర දෙක අතර පිහිටි මංගල ශුද්ධ කන්දෙහි තම රාජ මණ්ඩපවල කූඩාරම් පිහිටුවනු ඇත; එහෙත් ඔහු තම අවසානයට පැමිණෙන්නේය, ඔහුට උපකාර කරන කිසිවෙකුද නොසිටිනු ඇත. තවද ඒ කාලයේදී, ඔබගේ ජනතාවගේ පුත්‍රයන් උදෙසා සිටින මහත් අධිපතියා වන මීකායෙල් නැගී සිටිනු ඇත; ජාතියක් ඇතිවූ කාලයේ සිට එම කාලය දක්වා කිසිදා නොවූ ආකාරයේ පීඩාකාරී කාලයක්ද ඇතිවන්නේය; තවද ඒ කාලයේදී, පොතෙහි ලියා තිබෙන ලෙස සොයාගනු ලබන සියලුදෙනා, එනම් ඔබගේ ජනතාව, ගළවාගනු ලබන්නෝය. දානියෙල් 11:45, 12:1.</w:t>
      </w:r>
    </w:p>
    <w:p>
      <w:pPr>
        <w:pStyle w:val="ArticleBody"/>
        <w:jc w:val="left"/>
      </w:pPr>
      <w:r>
        <w:rPr>
          <w:rFonts w:ascii="Nirmala UI" w:hAnsi="Nirmala UI" w:eastAsia="Nirmala UI" w:cs="Nirmala UI"/>
        </w:rPr>
        <w:t>ලෙවී කථාව විසිහයේ සඳහන් “සත් වාරය,” එනම් අවුරුදු දෙදහස් පන්සිය විස්සකට සමාන වූ එය, ක්‍රි.පූ. 723 දී අෂූර් උතුරේ රජු බව හඳුන්වා දෙයි; උතුරේ රජු ලෙස ඔහු පුරාතන ඉශ්‍රායෙල්හි “උතුරු” රාජ්‍යය ජයගත්තේ ය. එම ස්ථානයෙන් පටන්, අෂූර්යෙන් ආරම්භ වී පූජක රෝමය දක්වා දිගු වූ අන්‍යාගමිකත්වය, දානියෙල් 8:13 හි “සේනා” වන දෙවියන්වහන්සේගේ ජනතාව අවුරුදු දහස් දෙසිය හැටක් පුරා පාගා දැමීය. 538 දී, වචනාර්ථ රෝම උතුරේ රජු, ආත්මික රෝම උතුරේ රජු විසින් අනාවැකිමය ලෙස ජයගනු ලැබීය; ඔහු දෙවියන්වහන්සේගේ ආත්මික ඉශ්‍රායෙල්ව තවත් අවුරුදු දහස් දෙසිය හැටක් පුරා පාගා දැමීය. පාගා දැමීමේ දෙවන කාලපරිච්ඡේදය 1798 දී ආත්මික රෝම උතුරේ රජු මාරක තුවාලය ලැබීමත් සමඟ අවසන් විය.</w:t>
      </w:r>
    </w:p>
    <w:p>
      <w:pPr>
        <w:pStyle w:val="ArticleBody"/>
        <w:jc w:val="left"/>
      </w:pPr>
      <w:r>
        <w:rPr>
          <w:rFonts w:ascii="Nirmala UI" w:hAnsi="Nirmala UI" w:eastAsia="Nirmala UI" w:cs="Nirmala UI"/>
        </w:rPr>
        <w:t>ක්‍රිස්තුස්වහන්සේගේ රූපයේ රේඛාවේ මධ්‍යස්ථානය කුරුසිය වන අතර, එහිදී මරණය හඳුනාගනු ලැබේ. මෘගයාගේ රූපය සෑදීමේ පරීක්ෂාවේ කාල පරිච්ඡේද දෙකෙහි මධ්‍යස්ථානය භූමි මෘගයාගේ මරණය වේ. ව්‍යාජ උතුරු රජුගේ රේඛාවේ මධ්‍යස්ථානය ශාබ්දික රෝමානු උතුරු රජුගේ මරණය වේ.</w:t>
      </w:r>
    </w:p>
    <w:p>
      <w:pPr>
        <w:pStyle w:val="ArticleBody"/>
        <w:jc w:val="left"/>
      </w:pPr>
      <w:r>
        <w:rPr>
          <w:rFonts w:ascii="Nirmala UI" w:hAnsi="Nirmala UI" w:eastAsia="Nirmala UI" w:cs="Nirmala UI"/>
        </w:rPr>
        <w:t>මෙම රේඛා බයිබලීය සාක්ෂි තුනක් නියෝජනය කරයි; ඒ සෑම එකක්ම එක් කාලපරිච්ඡේදයක් තුළ අනුක්‍රමික කාලපරිච්ඡේද දෙකක් අන්තර්ගත කරයි. සෑම මධ්‍යබිඳුවක්ම ශාරීරික මරණයකින් හෝ බයිබල් අනාගතවක්තෘභාවයේ රාජ්‍යයක මරණයකින් සලකුණු කර ඇත. ක්‍රිස්තුස් සමඟ මධ්‍යබිඳුව වූයේ උන්වහන්සේගේ මරණය හා උත්ථානයය. මෘගයාගේ රූපය සමඟ මධ්‍යබිඳුව වන්නේ ඉරිදා නීතියේදී භූමියෙන් උත්පන්න වූ මෘගයාගේ, එනම් බයිබල් අනාගතවක්තෘභාවයේ හයවන රාජ්‍යයේ, මරණයයි. ව්‍යාජ උතුරු රජුගේ රේඛාව සමඟ මධ්‍යබිඳුව නියෝජනය කරන්නේ ශාබ්දික රෝමීය උතුරු රජුගේ, එනම් බයිබල් අනාගතවක්තෘභාවයේ සතරවන රාජ්‍යයේ, මරණයයි.</w:t>
      </w:r>
    </w:p>
    <w:p>
      <w:pPr>
        <w:pStyle w:val="ArticleBody"/>
        <w:jc w:val="left"/>
      </w:pPr>
      <w:r>
        <w:rPr>
          <w:rFonts w:ascii="Nirmala UI" w:hAnsi="Nirmala UI" w:eastAsia="Nirmala UI" w:cs="Nirmala UI"/>
        </w:rPr>
        <w:t>එළිදරව් පොතේ එකොළොස්වන අධ්‍යායේ සඳහන් සාක්ෂිකරුවන් දෙදෙනා, The Great Controversy හි සහෝදරි වයිට් අනුව, දෙවියන්වහන්සේගේ වචනය නියෝජනය කරති. ක්‍රිස්තුස්වහන්සේ දෙවියන්වහන්සේගේ වචනයය. එම සාක්ෂිකරුවන් දෙදෙනාට ගෝණිවස්ත්‍ර පැළඳ, දහස් දෙසිය සැට දවසක් අනාවැකි කියනු පිණිස බලය දෙන ලදී. ඉන්පසු ඔවුන් වීථියේදී මරනු ලැබූහ, දවස් තුනහමාරක් නැවත නැඟිටිනු නොලැබූහ. “දහස් දෙසිය සැට දවසක්” සහ “දවස් තුනහමාරක්” යන දෙකම වසර එක් දහස් දෙසිය සැටක වනයෙහි කාලය නියෝජනය කරන සංකේත වේ. ඔවුහු ගෝණිවස්ත්‍ර පැළඳ අනාවැකි කියමින් ආරම්භ වූ බලගැන්වීමක් සමඟ ආරම්භ කර, එය මරණයෙන් අවසන් විය. ඉන්පසු එම අනාවැකිමය කාලය පුරාම ඔවුහු නිශ්ශබ්දව, මරණයෙන් ආවරණය වී සිටියහ; අවසානයේ, අනුග්‍රහ කාලය අවසන් වන බව ප්‍රකාශ කරන තුන්වන දූතයාගේ අනතුරු ඇඟවීම ඉදිරිපත් කරනු පිණිස ඔවුහු නැවත ජීවනයට නැඟිටුවනු ලැබූහ.</w:t>
      </w:r>
    </w:p>
    <w:p>
      <w:pPr>
        <w:pStyle w:val="ArticleBody"/>
        <w:jc w:val="left"/>
      </w:pPr>
      <w:r>
        <w:rPr>
          <w:rFonts w:ascii="Nirmala UI" w:hAnsi="Nirmala UI" w:eastAsia="Nirmala UI" w:cs="Nirmala UI"/>
        </w:rPr>
        <w:t>මෙම අනාවැකිමය රේඛා හතර සాక్షිකරුවන් හතරකට සමාන වේ. මෙම සක්ෂිකරුවන් හතරෙන් එක් එක් සක්ෂිකරුවාගේ අනාවැකිමය ව්‍යුහය එකිනෙකට සමාන ය. එම රේඛා හතර තුළ දක්නට ලැබෙන කාල පරිච්ඡේද අටෙන්, 2001 සැප්තැම්බර් 11 සිට ඉක්මනින් පැමිණීමට ඇති ඉරිදා නීතිය දක්වා වූ කාල පරිච්ඡේදය හැර, අනෙක් සියල්ල අනාවැකිමය වශයෙන් එකසේ ය. එක් එක් මධ්‍යස්ථානීය ලක්ෂ්‍යය යම් ආකාරයක මරණයක් නියෝජනය කරයි. එම රේඛා දෙකක් ක්‍රිස්තුස්වහන්සේ පිළිබඳව කථා කරයි, එනම් උන්වහන්සේගේ ප්‍රතිරූපය ලෙස හෝ දෙවියන්වහන්සේගේ වචනය ලෙස ය. අනෙක් රේඛා දෙක ප්‍රතික්‍රිස්තුස්ව නියෝජනය කරයි, එනම් උතුරු රජු ලෙස ක්‍රිස්තුස්වහන්සේව ව්‍යාජ ලෙස අනුකරණය කිරීමට ඔහුගේ ආශාව හෝ ක්‍රිස්තුස්වහන්සේගේ පාලන ක්‍රමය ව්‍යාජ ලෙස අනුකරණය කිරීම ලෙස ය.</w:t>
      </w:r>
    </w:p>
    <w:p>
      <w:pPr>
        <w:pStyle w:val="ArticleBody"/>
        <w:jc w:val="left"/>
      </w:pPr>
      <w:r>
        <w:rPr>
          <w:rFonts w:ascii="Nirmala UI" w:hAnsi="Nirmala UI" w:eastAsia="Nirmala UI" w:cs="Nirmala UI"/>
        </w:rPr>
        <w:t>අපගේ ඊළඟ ලිපියේදී, එකලක්ෂ හතළිස් හතර දහස සහ පළමු ස්වර්ගයේ යුද්ධය එකට සම්බන්ධ කර දැක්වීමට අපි උත්සාහ කරමු. ප්‍රිය පාඨකයා, හෝ ශ්‍රෝතාවෙනි: ඔබ මේ සත්‍යයන් දැකීම ප්‍රතික්ෂේප කළත්, නැතහොත් ඒවා සැබවින්ම දුටුවත්, මේ සියලු ලිපිවල ඉදිරිපත් කරනු ලබන තොරතුරු, යම් දෙයක අවසානය හඳුනාගැනීම පිණිස එහි ආරම්භය භාවිත කිරීමේ ක්‍රියාවලිය අනුගමනය කිරීම මගින් හඳුනාගනු ලබන බවත්, ඉන් අනතුරුව තහවුරු කර පවත්වාගෙන යනු ලබන බවත්, සඳහන් කළ යුතුය. මෙය අල්ෆා සහ ඔමේගාගේ ප්‍රකාශිත අනාගතවාක්‍යමය ලාංඡනය වන අතර, දැන් මුද්‍රාභේදනය කරනු ලබන යේසුස් ක්‍රිස්තුස්වහන්සේගේ එළිදරව්වෙහි විශාල අංගයකි.</w:t>
      </w:r>
    </w:p>
    <w:p>
      <w:pPr>
        <w:pStyle w:val="ArticleScripture"/>
        <w:jc w:val="left"/>
      </w:pPr>
      <w:r>
        <w:rPr>
          <w:rFonts w:ascii="Nirmala UI" w:hAnsi="Nirmala UI" w:eastAsia="Nirmala UI" w:cs="Nirmala UI"/>
        </w:rPr>
        <w:t>රහස් කාරණා අපගේ දෙවි සමිඳාණන් වහන්සේට අයත්ය; එහෙත් ප්‍රකාශ කරනු ලැබූ දේ අපටත් අපගේ දරුවන්ටත් සදාකාලයට අයත්ය, එසේ නම් අපි මේ ව්‍යවස්ථාවේ සියලු වචන ඉටු කරමු. ද්විතීය කථාව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තෙළොස්</dc:title>
  <dc:subject>ස්වර්ගයේ යුද්ධය සහ අවසාන දවස්: එළිදරව් 12 හා 13 තුළින් අනාවැකිමය කාලරේඛාව හෙළිදරව් කිරීම</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