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 වහන්සේගේ එළිදරව්ව - අංක පහළොවයි</w:t>
      </w:r>
    </w:p>
    <w:p>
      <w:pPr>
        <w:pStyle w:val="ArticleSubtitle"/>
        <w:jc w:val="left"/>
      </w:pPr>
      <w:r>
        <w:rPr>
          <w:rFonts w:ascii="Nirmala UI" w:hAnsi="Nirmala UI" w:eastAsia="Nirmala UI" w:cs="Nirmala UI"/>
        </w:rPr>
        <w:t>හත්වන මුද්‍රාව සහ අනාගතවाणीමය සත්‍යයේ මුද්‍රාභේදනය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ඔහු සත්වන මුද්‍රාව විවෘත කළ කල, අහසෙහි අර්ධ පැයක පමණ කාලයක් නිශ්ශබ්දතාවයක් විය. එවිට මම දෙවියන්වහන්සේ ඉදිරියෙහි සිටි දූතයන් සත්දෙනා දුටුවෙමි; ඔවුන්ට හොරණෑ සත්ක් දෙන ලදී. තවත් දූතයෙකු පැමිණ පූජාසනය අසල සිටියේය; ඔහු අතෙහි රන් ධූමපාත්‍රයක් තිබුණේය. තවද, සිංහාසනය ඉදිරියෙහි තිබූ රන් පූජාසනය මත සියලු ශුද්ධවන්තයන්ගේ යාච්ඤා සමඟ ඒවා පූජාකරන පිණිස, ඔහුට බොහෝ ධූප දෙන ලදී. ශුද්ධවන්තයන්ගේ යාච්ඤා සමඟ ඇති වූ ධූපයේ දුමාරය දූතයාගේ අතින් දෙවියන්වහන්සේ ඉදිරියට නැගී ගියේය. එවිට දූතයා ධූමපාත්‍රය ගෙන, පූජාසනයේ ගින්නෙන් එය පුරවා, පොළොව මත හෙළුවේය. එවිට හඬවල්ද ගිගුරුම්ද විදුලිද කම්පනයක්ද ඇති විය. එළිදරව් 8:1–5.</w:t>
      </w:r>
    </w:p>
    <w:p>
      <w:pPr>
        <w:pStyle w:val="ArticleBody"/>
        <w:jc w:val="left"/>
      </w:pPr>
      <w:r>
        <w:rPr>
          <w:rFonts w:ascii="Nirmala UI" w:hAnsi="Nirmala UI" w:eastAsia="Nirmala UI" w:cs="Nirmala UI"/>
        </w:rPr>
        <w:t>අපි ස්වර්ගීය ශුද්ධස්ථානයෙන් ශුද්ධ ගින්න වර්ෂා වීම පිළිබඳව ආමන්ත්‍රණය කරමින් සිටිමු; එය එක්සත් ජනපදය පළමු ස්වර්ගයෙන් අශුද්ධ ගින්න පහළට ගෙන එන ඉතිහාසය තුළය. එළිදරව් පොතේ දසවන පරිච්ඡේදයේ සඳහන් සත් ගර්ජන ප්‍රකාශ කළ දෙයෙහි එළිදරව්ව, කරුණා කාලය අවසන් වීමට මඳක් පෙර දක්වා මුද්‍රා තබා තැබිය යුතුව තිබුණි. සත්වන මුද්‍රාව විවෘත කරනු ලබන විටද, කරුණා කාලය අවසන් වීමට ආසන්නව ඇති බව නිරූපණය කර ඇත.</w:t>
      </w:r>
    </w:p>
    <w:p>
      <w:pPr>
        <w:pStyle w:val="ArticleScripture"/>
        <w:jc w:val="left"/>
      </w:pPr>
      <w:r>
        <w:rPr>
          <w:rFonts w:ascii="Nirmala UI" w:hAnsi="Nirmala UI" w:eastAsia="Nirmala UI" w:cs="Nirmala UI"/>
        </w:rPr>
        <w:t>එවිට ඔහු මට කීයේය: “මෙම පොතේ අනාවැකියේ වචන මුද්‍රා නොකරන්න; මක්නිසාද කාලය සමීපය. අධර්මිෂ්ඨයා තවදුරටත් අධර්මිෂ්ඨව සිටින්නට ඉඩ හරින්න; අපවිත්‍රව සිටින තැනැත්තා තවදුරටත් අපවිත්‍රව සිටින්නට ඉඩ හරින්න; ධර්මිෂ්ඨයා තවදුරටත් ධර්මිෂ්ඨව සිටින්නට ඉඩ හරින්න; ශුද්ධයා තවදුරටත් ශුද්ධව සිටින්නට ඉඩ හරින්න.” එළිදරව් 22:10, 11.</w:t>
      </w:r>
    </w:p>
    <w:p>
      <w:pPr>
        <w:pStyle w:val="ArticleBody"/>
        <w:jc w:val="left"/>
      </w:pPr>
      <w:r>
        <w:rPr>
          <w:rFonts w:ascii="Nirmala UI" w:hAnsi="Nirmala UI" w:eastAsia="Nirmala UI" w:cs="Nirmala UI"/>
        </w:rPr>
        <w:t>සත්වන මුද්‍රාව විවෘත කිරීම සිදුවන්නේ දේවදූතයන් හත්දෙනා ශබ්ද කිරීමට සූදානම් වන විටය.</w:t>
      </w:r>
    </w:p>
    <w:p>
      <w:pPr>
        <w:pStyle w:val="ArticleScripture"/>
        <w:jc w:val="left"/>
      </w:pPr>
      <w:r>
        <w:rPr>
          <w:rFonts w:ascii="Nirmala UI" w:hAnsi="Nirmala UI" w:eastAsia="Nirmala UI" w:cs="Nirmala UI"/>
        </w:rPr>
        <w:t>තුරුම්පු හත ඇතිව සිටි දේවදූතයන් හත, ඒවා නාද කිරීමට තමන් සූදානම් කළෝය. එළිදරව් 8:6.</w:t>
      </w:r>
    </w:p>
    <w:p>
      <w:pPr>
        <w:pStyle w:val="ArticleBody"/>
        <w:jc w:val="left"/>
      </w:pPr>
      <w:r>
        <w:rPr>
          <w:rFonts w:ascii="Nirmala UI" w:hAnsi="Nirmala UI" w:eastAsia="Nirmala UI" w:cs="Nirmala UI"/>
        </w:rPr>
        <w:t>කරුණාවේ කාලය අවසන් වන විට, මනුෂ්‍යයන්ගේ පාප වෙනුවෙන් ක්‍රිස්තුස්වහන්සේගේ මැදිහත්කාර සේවය නිම වී ඇති බැවින්, “කිසි මනුෂ්‍යයෙකුට” “දේවාලයට ඇතුල් වීමට” “නොහැකි” ය. කරුණාවේ කාලය අවසන් වී ඇත; එවිට දෙවියන්වහන්සේගේ උදහසේ පාත්‍ර වගුරුවන ලෙස දූතයන් සත්දෙනාට ආඥා කරනු ලැබේ.</w:t>
      </w:r>
    </w:p>
    <w:p>
      <w:pPr>
        <w:pStyle w:val="ArticleScripture"/>
        <w:jc w:val="left"/>
      </w:pPr>
      <w:r>
        <w:rPr>
          <w:rFonts w:ascii="Nirmala UI" w:hAnsi="Nirmala UI" w:eastAsia="Nirmala UI" w:cs="Nirmala UI"/>
        </w:rPr>
        <w:t>දෙවියන්වහන්සේගේ මහිමයෙන්ද, උන්වහන්සේගේ බලයෙන්ද දේවමාළිගාව දුමෙන් පිරුණේය; සත් දූතයන්ගේ සත් වසංගත සම්පූර්ණ වන තුරු කිසිවෙකුට දේවමාළිගාවට ඇතුල් විය නොහැකි විය. එවිට දේවමාළිගාවෙන් නැගෙන මහත් හඬක් සත් දූතයන්ට කතා කරමින් මෙසේ කී බව මම ඇසුවෙමි: ඔබලා ඔබලාගේ මාර්ගයට ගොස්, දෙවියන්වහන්සේගේ කෝපයේ පාත්‍ර පොළොව මත වත්කරන්න. එළිදරව් 15:8, 16:1.</w:t>
      </w:r>
    </w:p>
    <w:p>
      <w:pPr>
        <w:pStyle w:val="ArticleBody"/>
        <w:jc w:val="left"/>
      </w:pPr>
      <w:r>
        <w:rPr>
          <w:rFonts w:ascii="Nirmala UI" w:hAnsi="Nirmala UI" w:eastAsia="Nirmala UI" w:cs="Nirmala UI"/>
        </w:rPr>
        <w:t>එළිදරව් පොතේ නවවන පරිච්ඡේදයෙන් එකොළොස්වන පරිච්ඡේදය දක්වා සඳහන් වන, හෙණහඬ හත නාද කරන දූතයන් හත, අවසාන පීඩා හත වත් කරන දූතයන් හතට වඩා වෙනස් යැයි දක්වන කිසිදු සංकेतයක් නැත. එයට ප්‍රතිවිරුද්ධව, හෙණහඬ හත මඟින් නිරූපිත විනිශ්චයයන්ගේ പ്രവචනමය ලක්ෂණ, දේවකෝපයේ පාත්‍ර හත පිළිබඳ දහසයවන පරිච්ඡේදයේ සඳහන් ස්ථානය හා ඒවායේ ප්‍රතිඵල සමඟ සමාන්තර වේ. තවද, ඊට වඩා සෘජු සම්බන්ධයක් ලෙස, හෙණහඬ විනිශ්චයයන් නිරවද්‍යවම පීඩා ලෙස හඳුන්වා ඇත.</w:t>
      </w:r>
    </w:p>
    <w:p>
      <w:pPr>
        <w:pStyle w:val="ArticleScripture"/>
        <w:jc w:val="left"/>
      </w:pPr>
      <w:r>
        <w:rPr>
          <w:rFonts w:ascii="Nirmala UI" w:hAnsi="Nirmala UI" w:eastAsia="Nirmala UI" w:cs="Nirmala UI"/>
        </w:rPr>
        <w:t>මෙම වසංගතවලින් මැරී නොගිය අනෙක් මනුෂ්‍යයෝ තමන්ගේ අත්වල කාර්යයන් ගැනත් පසුතැවිලි නොවූහ; එනම් ඔවුන් භූතයන්ටත්, රන්, රිදී, පිත්තල, ගල්, හා ලීවලින් කළ රූපවලටත් නමස්කාර නොකරන පිණිසය; ඒවාට නොදැකිය හැක, නොඅසිය හැක, නොඇවිදිය හැක. එළිදරව් 9:20.</w:t>
      </w:r>
    </w:p>
    <w:p>
      <w:pPr>
        <w:pStyle w:val="ArticleBody"/>
        <w:jc w:val="left"/>
      </w:pPr>
      <w:r>
        <w:rPr>
          <w:rFonts w:ascii="Nirmala UI" w:hAnsi="Nirmala UI" w:eastAsia="Nirmala UI" w:cs="Nirmala UI"/>
        </w:rPr>
        <w:t>හත්වන මුද්‍රාව විවෘත කිරීම, කරුණාවෙන් ලැබෙන අවස්ථාවේ අවසානය සමීපව තිබෙන පසුබිම තුළ හිතාමතා පිහිටුවා ඇත. හත්වන මුද්‍රාව යනු, යොහන්ටත් පාවුල්ටත් ලියීමට තහනම් කරන ලද සත් ගර්ජන “ප්‍රකාශ කළ” දේ පිළිබඳ දෙවන සාක්ෂිකරුවෙකු වේ.</w:t>
      </w:r>
    </w:p>
    <w:p>
      <w:pPr>
        <w:pStyle w:val="ArticleScripture"/>
        <w:jc w:val="left"/>
      </w:pPr>
      <w:r>
        <w:rPr>
          <w:rFonts w:ascii="Nirmala UI" w:hAnsi="Nirmala UI" w:eastAsia="Nirmala UI" w:cs="Nirmala UI"/>
        </w:rPr>
        <w:t>ඔහු සිංහයෙකු ගොරවන කල මෙන් මහත් හඬකින් කෑ ගැසුවේය. ඔහු කෑ ගැසූ කල ගර්ජනා හත තමන්ගේ හඬවල් ප්‍රකාශ කළේය. ගර්ජනා හත තමන්ගේ හඬවල් ප්‍රකාශ කළ පසු, මම ලිවීමට සූදානම් වූයෙමි. එවිට ස්වර්ගයෙන් හඬක් මට කථා කොට, “ගර්ජනා හත ප්‍රකාශ කළ දේවල් මුද්‍රා තබා තබන්න, ඒවා ලියනු නොලබන්න” යයි කියනු ඇසීමි. එළිදරව් 10:3, 4.</w:t>
      </w:r>
    </w:p>
    <w:p>
      <w:pPr>
        <w:pStyle w:val="ArticleBody"/>
        <w:jc w:val="left"/>
      </w:pPr>
      <w:r>
        <w:rPr>
          <w:rFonts w:ascii="Nirmala UI" w:hAnsi="Nirmala UI" w:eastAsia="Nirmala UI" w:cs="Nirmala UI"/>
        </w:rPr>
        <w:t>සත් ගර්ජනා විසින් “ප්‍රකාශ කරන ලද්දේ” මුද්‍රා තබා තිබුණි; තවද විසි දෙවන පරිච්ඡේදයේදී, එළිදරව් පොත තුළ මුද්‍රා තබා තිබූ අනාවැකිය මුද්‍රාවෙන් ඉවත් කළ යුතු වූ අතර, සත්වන මුද්‍රාව මෙන්ම, එය කරුණාවේ කාලය අවසන් වීමට මඳක් පෙර මුද්‍රාවෙන් ඉවත් කළ යුතු විය.</w:t>
      </w:r>
    </w:p>
    <w:p>
      <w:pPr>
        <w:pStyle w:val="ArticleBody"/>
        <w:jc w:val="left"/>
      </w:pPr>
      <w:r>
        <w:rPr>
          <w:rFonts w:ascii="Nirmala UI" w:hAnsi="Nirmala UI" w:eastAsia="Nirmala UI" w:cs="Nirmala UI"/>
        </w:rPr>
        <w:t>සහෝදරිය වයිට් පැහැදිලි කරන්නේ, සත් ගර්ජනා “ප්‍රකාශ කළ” දේ මුද්‍රා තැබීම යනු, යූදා ගෝත්‍රයේ සිංහයා අවසාන කාලය දක්වා දානියෙල්ට තම පොත මුද්‍රා තබන ලෙස අණ කළ අවස්ථාවේ සිදු වූ ක්‍රියාවම නියෝජනය කළ බවයි. දානියෙල්ගේ පොත හා එළිදරව්ව එකම පොත වන අතර, එළිදරව්වේ යේසුස් නිරූපණය කරනු ලබන්නේ යූදා ගෝත්‍රයේ සිංහයා ලෙසය, එනම් සත් මුද්‍රා වලින් මුද්‍රා තැබූ පොත උන්වහන්සේ විවෘත කරන විටය. ඒ අනුව, දානියෙල්ටද අවසාන කාලය දක්වා තම පොත මුද්‍රා තබන ලෙස අණ කළේද යූදා ගෝත්‍රයේ සිංහයාමය. යූදා ගෝත්‍රයේ සිංහයා තම වචනය මුද්‍රා තබනද, මුද්‍රා ඉවත් කරනද තැනැත්තාය, මක්නිසාද උන්වහන්සේම වචනය වන බැවිනි.</w:t>
      </w:r>
    </w:p>
    <w:p>
      <w:pPr>
        <w:pStyle w:val="ArticleScripture"/>
        <w:jc w:val="left"/>
      </w:pPr>
      <w:r>
        <w:rPr>
          <w:rFonts w:ascii="Nirmala UI" w:hAnsi="Nirmala UI" w:eastAsia="Nirmala UI" w:cs="Nirmala UI"/>
        </w:rPr>
        <w:t>“මෙම ගර්ජනා හත තම හඬ නිකුත් කළ පසු, කුඩා පොත සම්බන්ධයෙන් දානියෙල්ට දුන් ආඥාව මෙන්ම යොහන්ටද මෙම ආඥාව ලැබේ: ‘ගර්ජනා හත නිකුත් කළ දේවල් මුද්‍රා තබන්න.’” The Seventh-day Adventist Bible Commentary, volume 7, 971.</w:t>
      </w:r>
    </w:p>
    <w:p>
      <w:pPr>
        <w:pStyle w:val="ArticleBody"/>
        <w:jc w:val="left"/>
      </w:pPr>
      <w:r>
        <w:rPr>
          <w:rFonts w:ascii="Nirmala UI" w:hAnsi="Nirmala UI" w:eastAsia="Nirmala UI" w:cs="Nirmala UI"/>
        </w:rPr>
        <w:t>දානියෙල් සහ එළිදරව් පොත්වල අභ්‍යන්තර සාක්ෂි පෙන්වා දෙන්නේ සත්වන මුද්‍රාව විවෘත කිරීම, සත් ගර්ජන ප්‍රකාශ කළ දේ විවෘත කිරීම පිළිබඳ දෙවන සාක්ෂියක් වන බවය. දානියෙල් පොත විවෘත කිරීමත්, මුද්‍රා සතකින් මුද්‍රා කළ පොත විවෘත කිරීමත් යන දෙකම, අනාවැකිමය පණිවිඩයක් විවෘත කරනු ලබන විට අනාවරණය වන සත්‍යයන් ස්වභාවයෙන්ම ප්‍රගතිශීලී වන බව හඳුනා දක්වයි. මේ හේතුවෙන් දානියෙල් පොත එය දැනුමේ වැඩිවීමක් ලෙස හඳුනා දක්වයි; එළිදරව් පොත එය එක් මුද්‍රාවක් පසු තවත් මුද්‍රාවක් ඉවත් කරනු ලබන ලෙස නිරූපණය කරයි.</w:t>
      </w:r>
    </w:p>
    <w:p>
      <w:pPr>
        <w:pStyle w:val="ArticleBody"/>
        <w:jc w:val="left"/>
      </w:pPr>
      <w:r>
        <w:rPr>
          <w:rFonts w:ascii="Nirmala UI" w:hAnsi="Nirmala UI" w:eastAsia="Nirmala UI" w:cs="Nirmala UI"/>
        </w:rPr>
        <w:t>එය සම්පූර්ණ දවස තෙක් තව තවත් දීප්තිමත් වෙමින් වර්ධනය වන ආලෝකයකි.</w:t>
      </w:r>
    </w:p>
    <w:p>
      <w:pPr>
        <w:pStyle w:val="ArticleScripture"/>
        <w:jc w:val="left"/>
      </w:pPr>
      <w:r>
        <w:rPr>
          <w:rFonts w:ascii="Nirmala UI" w:hAnsi="Nirmala UI" w:eastAsia="Nirmala UI" w:cs="Nirmala UI"/>
        </w:rPr>
        <w:t>එහෙත් ධර්මිෂ්ඨයන්ගේ මාර්ගය සම්පූර්ණ දිනය දක්වා වැඩි වැඩියෙන් බැබළෙමින් යන දීප්තිමත් ආලෝකය සමාන ය. හිතෝපදේශ 4:18.</w:t>
      </w:r>
    </w:p>
    <w:p>
      <w:pPr>
        <w:pStyle w:val="ArticleBody"/>
        <w:jc w:val="left"/>
      </w:pPr>
      <w:r>
        <w:rPr>
          <w:rFonts w:ascii="Nirmala UI" w:hAnsi="Nirmala UI" w:eastAsia="Nirmala UI" w:cs="Nirmala UI"/>
        </w:rPr>
        <w:t>“සත්‍යය” මුද්‍රා ඉවත් කරනු ලැබූ විට, එය ක්‍රමානුකූලව ප්‍රකාශ වන්නේ ය.</w:t>
      </w:r>
    </w:p>
    <w:p>
      <w:pPr>
        <w:pStyle w:val="ArticleScripture"/>
        <w:jc w:val="left"/>
      </w:pPr>
      <w:r>
        <w:rPr>
          <w:rFonts w:ascii="Nirmala UI" w:hAnsi="Nirmala UI" w:eastAsia="Nirmala UI" w:cs="Nirmala UI"/>
        </w:rPr>
        <w:t>“දෙවියන්වහන්සේගේ පුරාණ ජනතාවට උන්වහන්සේ ඔවුන් සමඟ කළ ක්‍රියාකාරකම්—කරුණාවෙන් හා විනිශ්චයෙන්, උපදේශයෙන් හා තරවටු කිරීමෙන්—නිතර සිහිපත් කරගැනීම අවශ්‍ය වූවා නම්, අපටද උන්වහන්සේගේ වචනය තුළ අප වෙත භාර දී ඇති සත්‍යයන් මෙනෙහි කිරීම ඒ තරම්ම වැදගත්ය,—එම සත්‍යයන් සැලකිල්ලට ගනු ලැබුවහොත්, ඒවා අපව නිහතමානිකමටත්, යටත්භාවයටත්, දෙවියන්වහන්සේට කීකරුකමටත් ගෙන යනු ඇත. අප සත්‍යය කරණකොටගෙන ශුද්ධ කරනු ලැබිය යුතුය. දෙවියන්වහන්සේගේ වචනය සෑම යුගයකටම විශේෂ සත්‍යයන් ඉදිරිපත් කරයි. අතීතයේ උන්වහන්සේ තම ජනතාව සමඟ කළ ක්‍රියාකාරකම් අපගේ ඉතා ප්‍රවේශම් සහගත අවධානය ලැබිය යුතුය. ඒවා අපට උගන්වීමට අදහස් කර ඇති පාඩම් අප ඉගෙනගත යුතුය. එහෙත් අප ඒවා තුළ පමණක් සෑහීමකට පත්ව නතර නොවිය යුතුය. දෙවියන්වහන්සේ තම ජනතාව පියවරෙන් පියවර ඉදිරියට ගෙනයමින් සිටින සේක. සත්‍යය ප්‍රගතිශීලීය. උනන්දුවෙන් සොයන්නා ස්වර්ගයෙන් ආලෝකය නිතර ලැබෙමින් සිටිනු ඇත. “සත්‍යය යනු කුමක්ද?” යන්න අපගේ නිරන්තර විමසීම විය යුතුය.” Signs of the Times, May 26, 1881.</w:t>
      </w:r>
    </w:p>
    <w:p>
      <w:pPr>
        <w:pStyle w:val="ArticleBody"/>
        <w:jc w:val="left"/>
      </w:pPr>
      <w:r>
        <w:rPr>
          <w:rFonts w:ascii="Nirmala UI" w:hAnsi="Nirmala UI" w:eastAsia="Nirmala UI" w:cs="Nirmala UI"/>
        </w:rPr>
        <w:t>2023 ජූලි මාසයේ අවසානයේ, යේසුස් ක්‍රිස්තුස්ගේ එළිදරව්ව මුද්‍රා විවර කරනු ලැබීමට ආරම්භ විය.</w:t>
      </w:r>
    </w:p>
    <w:p>
      <w:pPr>
        <w:pStyle w:val="ArticleBody"/>
        <w:jc w:val="left"/>
      </w:pPr>
      <w:r>
        <w:rPr>
          <w:rFonts w:ascii="Nirmala UI" w:hAnsi="Nirmala UI" w:eastAsia="Nirmala UI" w:cs="Nirmala UI"/>
        </w:rPr>
        <w:t>සත්වන මුද්‍රාව මෙන්ම සප්ත ගර්ජනා වල උච්චාරණයන් ද සමඟ, යේසුස් ක්‍රිස්තුස්වහන්සේගේ එළිදරව්ව, පරීක්ෂණ කාලය අවසන් වීමට මඳක් පෙර මුද්‍රාවෙන් නිදහස් කරනු ලැබේ. එය සත්වන මුද්‍රාව ඉවත් කිරීමෙන්ද, සප්ත ගර්ජනා වලින්ද නිරූපිත එකම පණිවිඩයට තුන්වන සාක්ෂියක් සපයයි. එළිදරව් පොතෙහි ඇති එම නිරූපණ තුන යේසුස් ක්‍රිස්තුස්වහන්සේගේ එළිදරව්වේ පණිවිඩය සම්පූර්ණ කිරීමට එක්වන සාක්ෂි තුනකි. මේ සාක්ෂි තුනේ මුද්‍රාබිඳීම ක්‍රමිකය. එහි ප්‍රතිඵල ද ක්‍රමිකය.</w:t>
      </w:r>
    </w:p>
    <w:p>
      <w:pPr>
        <w:pStyle w:val="ArticleScripture"/>
        <w:jc w:val="left"/>
      </w:pPr>
      <w:r>
        <w:rPr>
          <w:rFonts w:ascii="Nirmala UI" w:hAnsi="Nirmala UI" w:eastAsia="Nirmala UI" w:cs="Nirmala UI"/>
        </w:rPr>
        <w:t>“දෙවියන්වහන්සේගේ ව්‍යවස්ථාවට ආජ्ञාකාරී වීමම ශුද්ධීකරණයය. ආත්මය තුළ සිදුවන මේ කාර්යය සම්බන්ධයෙන් වැරදි අදහස් ඇති බොහෝ දෙනෙකු සිටිති; එහෙත් යේසුස්වහන්සේ තම ගෝලයන් සත්‍යය මඟින් ශුද්ධීකරණය කරනු ලබන ලෙස යාච්ඤා කළ අතර, ‘ඔබගේ වචනය සත්‍යයය’ (John 17:17) යයිද එක් කළ සේක. ශුද්ධීකරණය ක්ෂණික කාර්යයක් නොව, ආජ్ఞාකාරීත්වය අඛණ්ඩ වන ලෙසම, ක්‍රමයෙන් ඉදිරියට යන කාර්යයකි. සාතන් තම පරීක්ෂාවන් අප මත තදින් බලපාන තාක් කල්, තම-ජයග්‍රහණය සඳහා වන සටන නැවත නැවතත් සටන් කළ යුතු වන්නේය; එහෙත් ආජ्ञාකාරීත්වය මඟින් සත්‍යය ආත්මය ශුද්ධීකරණය කරනු ඇත. සත්‍යයට විශ්වාසවන්තව සිටින අය ක්‍රිස්තුස්වහන්සේගේ පුණ්‍යගුණයන් කරණකොටගෙන, ජීවිතයේ විවිධ වෙනස්වන තත්ත්වයන් අනුව හැඩ ගැසීමට ඔවුන්ව ගෙන ගිය සියලු චරිත දුර්වලකම් ජය ගන්නෝය.” Faith and Works, 85.</w:t>
      </w:r>
    </w:p>
    <w:p>
      <w:pPr>
        <w:pStyle w:val="ArticleBody"/>
        <w:jc w:val="left"/>
      </w:pPr>
      <w:r>
        <w:rPr>
          <w:rFonts w:ascii="Nirmala UI" w:hAnsi="Nirmala UI" w:eastAsia="Nirmala UI" w:cs="Nirmala UI"/>
        </w:rPr>
        <w:t>යේසුස් ක්‍රිස්තුස්වහන්සේගේ එළිදරව්ව පිළිබඳ අවබෝධයේ ක්‍රමානුකූල සංවර්ධනය 2023 ජූලි මස අවසානයේදී ප්‍රකාශයට පත් වීමට ආරම්භ විය. එම කාලයේදී ප්‍රකාශයට පත් වීමට ආරම්භ වූ සත්‍යයන් පිළිබඳ අවබෝධය ලැබීමේ ක්‍රියාවලිය 2020 ජූලි 18 වන දිනෙන් කෙටි කලකට පසු ආරම්භ විය.</w:t>
      </w:r>
    </w:p>
    <w:p>
      <w:pPr>
        <w:pStyle w:val="ArticleBody"/>
        <w:jc w:val="left"/>
      </w:pPr>
      <w:r>
        <w:rPr>
          <w:rFonts w:ascii="Nirmala UI" w:hAnsi="Nirmala UI" w:eastAsia="Nirmala UI" w:cs="Nirmala UI"/>
        </w:rPr>
        <w:t>හත්වන මුද්‍රාව විවෘත කිරීමේ පණිවිඩයේ හඳුනාගනු ලබන සත්‍යය මධ්‍යරാത്രියේ හැඬීමේ මාර්ගලකුණ පිළිබඳව අවධානය යොමු කරයි. මිලෙරයිට් ඉතිහාසය තුළ මධ්‍යරಾತ್ರියේ හැඬීම සත්‍යයේ ක්‍රමික වර්ධනයක් වූ අතර, එම කරුණ සැමුවෙල් ස්නෝගේ කාර්යය පිළිබඳ ඓතිහාසික සමාලෝචනයක් මඟින් ප්‍රදර්ශනය කළ හැක. යේසුස් තුන්වන දූතයාගේ චලනය පළමු දූතයාගේ චලනය සමඟ නිදර්ශනය කරයි, මක්නිසාද ඔහු සෑමවිටම ආරම්භය මඟින් අවසානය නිදර්ශනය කරන බැවිනි.</w:t>
      </w:r>
    </w:p>
    <w:p>
      <w:pPr>
        <w:pStyle w:val="ArticleBody"/>
        <w:jc w:val="left"/>
      </w:pPr>
      <w:r>
        <w:rPr>
          <w:rFonts w:ascii="Nirmala UI" w:hAnsi="Nirmala UI" w:eastAsia="Nirmala UI" w:cs="Nirmala UI"/>
        </w:rPr>
        <w:t>මධ්‍යරාත්‍රියේ හඬ පණිවිඩය ගොඩනැගීමට එකට එක්වන සත්‍යයන් නම් දෙවියන් වහන්සේ කවරෙක්ද යන්නත්, උන්වහන්සේගේ ස්වභාවය උන්වහන්සේගේ වචනය තුළ කෙසේ නිරූපිත වන්නේද යන්නත් පිළිබඳ අවබෝධයකි. එම සත්‍යයන් අතර, අවසානයේ මධ්‍යරාත්‍රියේ හඬ පණිවිඩය ප්‍රකාශ කරන අය ඉටු කරනු ලබන ඓතිහාසික ක්‍රියාවලිය පිළිබඳ අතිශය සවිස්තර විස්තරයක්ද ඇතුළත් වේ. ගිගිරුම් හතේ සැඟවුණු ඉතිහාසය එම ඓතිහාසික ක්‍රියාවලිය හඳුනා දක්වන දෙයයි. හත්වන මුද්‍රාව එම සවිස්තර ඓතිහාසික ක්‍රියාවලියේ කොටසක් වන නමුත්, එහි එළිදරව් කිරීම යොමු වී ඇත්තේ මධ්‍යරාත්‍රියේ හඬ පණිවිඩය අවසාන ස්ථිර ස්වරූපයට පත් වන විට ආරම්භ වන කාල පරිච්ඡේදය වෙතය; එමගින් එකලස් සිය හතළිස් හතර දහසගේ මුද්‍රා කිරීම සම්පූර්ණ වන කාලය සලකුණු කරයි. හත්වන මුද්‍රාවේ ක්‍රමික ඉවත් කිරීම ආරම්භ වන්නේ මධ්‍යරාත්‍රියේ හඬ පණිවිඩය සම්පූර්ණ ලෙස වර්ධනය වූ විටය; 1844 වසරේ ග්‍රීෂ්ම ඍතුවේ එක්සෙටර් කඳවුරු රැස්වීම එය නිරූපණය කරයි. මෙම ලිපි ඔබට එක්සෙටර් කඳවුරු රැස්වීමට පැමිණෙන ලෙස කරන ඔබගේ පෞද්ගලික ආරාධනය නියෝජනය කරයි.</w:t>
      </w:r>
    </w:p>
    <w:p>
      <w:pPr>
        <w:pStyle w:val="ArticleBody"/>
        <w:jc w:val="left"/>
      </w:pPr>
      <w:r>
        <w:rPr>
          <w:rFonts w:ascii="Nirmala UI" w:hAnsi="Nirmala UI" w:eastAsia="Nirmala UI" w:cs="Nirmala UI"/>
        </w:rPr>
        <w:t>හත්වන මුද්‍රාව විවෘත කරනු ලබන කල, යාජකපීඨයෙන් ගින්න පොළොව මතට හෙළනු ලැබේ; එවිට “ශබ්ද, ගර්ජන, විදුලිකම් හා භූමිකම්පාවක්” ඇතිවේ. “ශබ්දයක්” යනු තුර්යනාදයක් නියෝජනය කරයි.</w:t>
      </w:r>
    </w:p>
    <w:p>
      <w:pPr>
        <w:pStyle w:val="ArticleScripture"/>
        <w:jc w:val="left"/>
      </w:pPr>
      <w:r>
        <w:rPr>
          <w:rFonts w:ascii="Nirmala UI" w:hAnsi="Nirmala UI" w:eastAsia="Nirmala UI" w:cs="Nirmala UI"/>
        </w:rPr>
        <w:t>හඬ නඟා කෑගස, අඩු නොකර; කහළයක් මෙන් තිගේ හඬ උස්කර, මාගේ ජනතාවට ඔවුන්ගේ වරද ද, යාකොබ්ගේ ගෘහයට ඔවුන්ගේ පාප ද ප්‍රකාශ කරව. යෙසායා 58:1.</w:t>
      </w:r>
    </w:p>
    <w:p>
      <w:pPr>
        <w:pStyle w:val="ArticleBody"/>
        <w:jc w:val="left"/>
      </w:pPr>
      <w:r>
        <w:rPr>
          <w:rFonts w:ascii="Nirmala UI" w:hAnsi="Nirmala UI" w:eastAsia="Nirmala UI" w:cs="Nirmala UI"/>
        </w:rPr>
        <w:t>හොරණෑ හඬක් නිකටමින් පැමිණෙන විනිශ්චය පිළිබඳ අනතුරු ඇඟවෙන පණිවිඩයක් හැඳින්වෙයි. යෙසායා දෙවියන්ගේ ජනතාවට තම හඬ හොරණෑවක් මෙන් උස්කරන්න කියා අණ කරන විට, ඔවුන් උච්ච ලෙස “මොරගැසිය” යුතුය. මධ්‍යරාත්‍රි මොරගැසීමේ පණිවිඩය, ඉරිදා නීතිය හා සම්බන්ධ භූකම්පනයේ පැය එළඹීමට මොහොතකට පෙර මුද්‍රා ඉවත් කරනු ලැබේ. ඉක්මනින් පැමිණෙන ඉරිදා නීතියට පෙර මුද්‍රා ඉවත් කරනු ලබන මධ්‍යරාත්‍රි මොරගැසීමේ පණිවිඩය, මහත් මොරගැසීමක් බවට වර්ධනය වන පණිවිඩයයි. යෙසායා “උච්ච ලෙස මොරගසන්න” කියන විට, ඔහු මධ්‍යරාත්‍රි මොරගැසීමේ පණිවිඩයට එක්වන දෙවන හඬ වන, තෙවන දූතයාගේ මහත් මොරගැසීම සමඟ ඇති සංයෝජනයක් සඳහන් කරයි. ශබ්දවත් මධ්‍යරාත්‍රි මොරගැසීමේ පණිවිඩය, තුන්වන විපත්තිය වන හත්වන හොරණෑවේ අනතුරු ඇඟවීමකි. එම හොරණෑ පණිවිඩය පිඹින විට, තමන් අත්හදා බැලීමේ කාලයේ අවසාන මොහොතවල සිටින බව දෙවියන්ගේ ජනතාව අවබෝධ කරගත යුතුය. එබැවින් යෙසායාගේ අණ, අත්හදා බැලීමේ කාලය අවසන් වීමට සූදානම් වන ලෙස අනතුරු ඇඟවීමකි; එනම්, දෙවියන්ගේ සබත ප්‍රතික්ෂේප කිරීම නිසා ඉස්ලාමයේ තුන්වන විපත්තියට අයත් හොරණෑ විනිශ්චය එක්සත් ජනපදයට පහර දීමට සූදානම්ව ඇති බවට අනතුරු ඇඟවීමකි. ඉරිදා නීතියේදී, එළිදරව්ව 18 වන පරිච්ඡේදයේ “හඬ” දෙකෙන් පළමුවැන්න වන මධ්‍යරාත්‍රි මොරගැසීම, මහත් මොරගැසීමක් බවට වර්ධනය වෙයි. තවමත් බැබිලෝනියේ සිටින දෙවියන්ගේ අනෙක් දරුවන් පිටතට කැඳවනු ලබන බැවින්.</w:t>
      </w:r>
    </w:p>
    <w:p>
      <w:pPr>
        <w:pStyle w:val="ArticleScripture"/>
        <w:jc w:val="left"/>
      </w:pPr>
      <w:r>
        <w:rPr>
          <w:rFonts w:ascii="Nirmala UI" w:hAnsi="Nirmala UI" w:eastAsia="Nirmala UI" w:cs="Nirmala UI"/>
        </w:rPr>
        <w:t>“මේ කාලය සඳහා වූ සත්‍යය වන, තුන්වන දූතයාගේ පණිවුඩය, මහ හඬින් ප්‍රකාශ කරනු ලැබිය යුතුය; එයින් අදහස් වන්නේ, අපි මහා අවසාන පරීක්ෂාවට ළඟා වන විට, වැඩිවෙමින් යන බලයෙන් එය ප්‍රකාශ කළ යුතු බවය.” The 1888 Materials, 710.</w:t>
      </w:r>
    </w:p>
    <w:p>
      <w:pPr>
        <w:pStyle w:val="ArticleBody"/>
        <w:jc w:val="left"/>
      </w:pPr>
      <w:r>
        <w:rPr>
          <w:rFonts w:ascii="Nirmala UI" w:hAnsi="Nirmala UI" w:eastAsia="Nirmala UI" w:cs="Nirmala UI"/>
        </w:rPr>
        <w:t>තුන්වන දූතයාගේ “මහා හඬාකෑම” යන “වර්ධනය වන බලය” සිනායි කන්දේදී ස්වාමීන්වහන්සේම දස ආඥා ප්‍රකාශ කළ අවස්ථාවේ පූර්වලක්ෂණයෙන් දක්වා තිබුණි. එම ඉතිහාසයේ, කන්ද කම්පිත වී දුමාරයට පත්වියත් සමඟ හොරණෑ ශබ්දය බලයෙන් වර්ධනය විය. භය එතරම් මහත් වූ බැවින්, මෝසෙස් පවා අතිශයින් කම්පිත විය. එවිට ජනතාව භයෙන් තමන්ගේ “හඬවල්” උස්කරමින්, දෙවියන්වහන්සේගේ “හඬ” තවදුරටත් ඇසෙන්න නොදෙන ලෙස ඉල්ලා සිටියහ.</w:t>
      </w:r>
    </w:p>
    <w:p>
      <w:pPr>
        <w:pStyle w:val="ArticleScripture"/>
        <w:jc w:val="left"/>
      </w:pPr>
      <w:r>
        <w:rPr>
          <w:rFonts w:ascii="Nirmala UI" w:hAnsi="Nirmala UI" w:eastAsia="Nirmala UI" w:cs="Nirmala UI"/>
        </w:rPr>
        <w:t>තුරුම්පුවක නාදයද, වචනවල හඬද; ඒ හඬ ඇසූ අය, එම වචනය තවදුරටත් තමන්ට කතා නොකළ යුතු බව ඉල්ලා සිටියෝය. (මක්නිසාද, අණ කරනු ලැබූ දේ ඔවුන්ට දරාගත නොහැකි වූ බැවිනි: සතෙකු හෝ කන්දට ස්පර්ශ කළොත්, එය ගල් ගසා මරනු ලැබිය යුතුය, නැතහොත් හෙල්ලයකින් ඇන මරනු ලැබිය යුතුය. තවද, එම දර්ශනය එතරම් භයානක වූ බැවින්, මෝසෙස්, “මම අතිශයින් භයවෙමි, වෙවුලමි”යි කීවේය.) හෙබ්‍රෙව් 12:19–21.</w:t>
      </w:r>
    </w:p>
    <w:p>
      <w:pPr>
        <w:pStyle w:val="ArticleBody"/>
        <w:jc w:val="left"/>
      </w:pPr>
      <w:r>
        <w:rPr>
          <w:rFonts w:ascii="Nirmala UI" w:hAnsi="Nirmala UI" w:eastAsia="Nirmala UI" w:cs="Nirmala UI"/>
        </w:rPr>
        <w:t>ඔවුන් “ඇසූ” “හඬ” යනු තුන්වන දූතයාගේ අවවාද පණිවුඩයේ “හඬ” නියෝජනය කරයි. භයානක වේදනාවෙන් ඔවුහු තමන්ගේම “හඬවල්” මඟින් ප්‍රතිචාර දැක්වූහ. ඉරිදා නීතියේදී ඇතිවන හඬවල්, තෙල් ඉල්ලා සිටින මෝඩ කන්‍යාවන් විසින්ද නියෝජනය කරනු ලැබේ; ප්‍රඥාවන්ත කන්‍යාවන්ගේ හඬවල් ඔවුන්ට තමන් සඳහාම ගොස් මිලදී ගන්නැයි කියයි. මනුෂ්‍යයන්ගේ කරුණාවේ අවස්ථාව අවසන් වන විට, ඉරිදා නීතියේදී මෝඩ ඇඩ්වෙන්ටිස්ට් කන්‍යාවන් මෙන් තමන් නැසී ගිය බව හඳුනාගන්නා අයගේ “හඬවල්,” තමන් මත වැටෙන ලෙස පර්වත හා කඳු වෙත කෑගසයි. ඉරිදා නීතිය සීනායි කන්දේදී ව්‍යවස්ථාව දීම මඟින් පූර්වරූපිත කර ඇත.</w:t>
      </w:r>
    </w:p>
    <w:p>
      <w:pPr>
        <w:pStyle w:val="ArticleScripture"/>
        <w:jc w:val="left"/>
      </w:pPr>
      <w:r>
        <w:rPr>
          <w:rFonts w:ascii="Nirmala UI" w:hAnsi="Nirmala UI" w:eastAsia="Nirmala UI" w:cs="Nirmala UI"/>
        </w:rPr>
        <w:t>එම ගම්භීර අවස්ථාවේදී දේවීය බලයේ ආශ්චර්යවත් ප්‍රකාශනයන්—අභිරහස් හොරණෑ හඬ තව තවත් උච්චව හා භයානකව නැඟී යෑම, සෑම කඳුබැසියකින්ම ගිගුරුම් නාද ප්‍රතිධ്വනිත වීම, විදුලි කඩිති සෑහෙන තදබල හා ගම්භීර වූ උසින් යුත් කඳුශිඛරයන් ආලෝකමත් කිරීම, සහ සීනායි කන්දේ ශිඛරයේ වලාකුළ, කුණාටුව, සහ ඝන අන්ධකාරය මැද, විනාශකාරී ගින්නක් සේ දෙවියන්වහන්සේගේ තේජස ප්‍රකාශ වීම—යෙහෝවාගේ සන්නිධානයේ මෙම ලකුණු ඉදිරියේ, ඉශ්‍රායෙල් ජනතාවගේ හෘදයන් භීතියෙන් දුර්වල විය, හා මුළු සභාවම “දුරින් සිටියේය.” මෝසෙස් පවා, “මම අතිශයින් භයව කම්පා වෙමි,” යයි ප්‍රකාශ කළේය. එවිට එම එකිනෙකාට ප්‍රහාර දෙන ස්වභාවධර්මික බලවේගයන්ට ඉහළින්, යෙහෝවාගේ හඬ අසන්නට ලැබුණේය; උන්වහන්සේ තමන්ගේ ව්‍යවස්ථාවේ දස ආඥා ප්‍රකාශ කළසේක.</w:t>
      </w:r>
    </w:p>
    <w:p>
      <w:pPr>
        <w:pStyle w:val="ArticleScripture"/>
        <w:jc w:val="left"/>
      </w:pPr>
      <w:r>
        <w:rPr>
          <w:rFonts w:ascii="Nirmala UI" w:hAnsi="Nirmala UI" w:eastAsia="Nirmala UI" w:cs="Nirmala UI"/>
        </w:rPr>
        <w:t>“දෙවියන්වහන්සේගේ මහත් කැඩපත ඉශ්‍රායෙල් ජනතාවට ඔවුන්ගේ සැබෑ තත්ත්වය හෙළි කළ විට, ඔවුන්ගේ ආත්ම භීතියෙන් අතිශයින් වැළඳුණේය. දෙවියන්වහන්සේගේ ප්‍රකාශයන්හි භයානක බලය ඔවුන්ගේ කැළඹුණු ශරීරයන්ට දරාගත නොහැකි තරම් යැයි ඔවුන්ට පෙනිණ. ඔවුන් මෝසෙස්ට අයැදිමින්, ‘ඔබ අප සමඟ කථා කරන්න, එවිට අපි අසන්නෙමු; එහෙත් දෙවියන්වහන්සේ අප සමඟ කථා නොකරන සේක, නැතහොත් අපි මැරෙමු’ යයි කියූහ. දෙවියන්වහන්සේගේ මහත් ධර්මිෂ්ඨ නියමය ඔවුන් ඉදිරියෙහි ඉදිරිපත් කළ විට, නිර්මල හා ශුද්ධ දෙවියන්වහන්සේගේ දෘෂ්ටියෙහි පාපයේ අප්‍රිය ස්වභාවයත්, තමන්ගේම වරදත්, මීට පෙර කිසිදා නොවූ ලෙස ඔවුහු අවබෝධ කරගත්හ.” Signs of the Times, March 3, 1881.</w:t>
      </w:r>
    </w:p>
    <w:p>
      <w:pPr>
        <w:pStyle w:val="ArticleBody"/>
        <w:jc w:val="left"/>
      </w:pPr>
      <w:r>
        <w:rPr>
          <w:rFonts w:ascii="Nirmala UI" w:hAnsi="Nirmala UI" w:eastAsia="Nirmala UI" w:cs="Nirmala UI"/>
        </w:rPr>
        <w:t>වෙදිකාවෙන් ගින්න පොළොවට හෙළනු ලබන විට, “හඬවල් ද ගර්ජනා ද විදුලි කෙටීම් ද භූමිකම්පාවක් ද” ඇතිවේ. “ගර්ජනා සහ විදුලි කෙටීම්” යනු දෙවියන්වහන්සේගේ විනිශ්චයන්ගේ සංකේතයන්ය. ඉරිදා නීතිය පැමිණෙන කාලයේදී, එක්සත් ජනපදය තම “අධර්මයේ කුසලානය” සම්පූර්ණයෙන්ම පුරවා අවසන් කරනු ඇත; එවිට “ජාතික අපස්ථානයට පසුව ජාතික විනාශය පැමිණෙන්නේය.” “අධර්මයේ කුසලානය” සිව්වන පරම්පරාවේදී පූර්ණ වේ; මක්නිසාද භූමියේ මෘගයාගේ අං දෙකම වැඩිවෙන කැරළිභාවයේ පරම්පරා හතරක් ඔස්සේ ඉදිරියට යන බැවිනි. ඉරිදා නීතිය යනු “ගර්ජනා සහ විදුලි කෙටීම්” මගින් නිරූපිත දෙවියන්වහන්සේගේ විනිශ්චයන් පිටත් කරනු ලබන ස්ථානය සනිටුහන් කරන ලකුණය; ඒවා සිව්වන පරම්පරාවටම පිටත් කරනු ලබයි.</w:t>
      </w:r>
    </w:p>
    <w:p>
      <w:pPr>
        <w:pStyle w:val="ArticleScripture"/>
        <w:jc w:val="left"/>
      </w:pPr>
      <w:r>
        <w:rPr>
          <w:rFonts w:ascii="Nirmala UI" w:hAnsi="Nirmala UI" w:eastAsia="Nirmala UI" w:cs="Nirmala UI"/>
        </w:rPr>
        <w:t>අමෝරීවරුන් ගැන ස්වාමීන් වහන්සේ මෙසේ පැවසූ සේක: ‘සතරවන පරම්පරාවේදී ඔව්හු නැවත මෙතැනට පැමිණෙන්නෝ ය; මක්නිසාද අමෝරීවරුන්ගේ අපරාධය තවමත් පූර්ණ වී නැත.’ මේ ජාතිය තමන්ගේ ප්‍රතිමාපූජාව සහ දූෂණය නිසා ප්‍රසිද්ධව සිටියද, එය තවමත් තම අපරාධයේ කුසලානය පුරවාගෙන නොතිබිණි; දෙවියන් වහන්සේද එහි සම්පූර්ණ විනාශය සඳහා ආඥාව දීමට කැමති නොවූ සේක. ජනතාවට දේව බලය විශේෂ ආකාරයකින් ප්‍රකාශ වන බව දැකගැනීමට තිබුණේය, එසේ ඔව්හු නිදහසට කරුණක් නොමැතිව ඉතිරි වන පිණිසය. කරුණාබර මැවුම්කරු ඔවුන්ගේ අපරාධය සතරවන පරම්පරාව දක්වා ඉවසීමට කැමති වූ සේක. එවිට, යහපත් අතට කිසි වෙනසක් නොපෙනුනහොත්, උන්වහන්සේගේ විනිශ්චයන් ඔවුන් මත පැමිණීමට තිබුණේය.</w:t>
      </w:r>
    </w:p>
    <w:p>
      <w:pPr>
        <w:pStyle w:val="ArticleScripture"/>
        <w:jc w:val="left"/>
      </w:pPr>
      <w:r>
        <w:rPr>
          <w:rFonts w:ascii="Nirmala UI" w:hAnsi="Nirmala UI" w:eastAsia="Nirmala UI" w:cs="Nirmala UI"/>
        </w:rPr>
        <w:t>“අසමසම නිවැරදිතාවයෙන් යුතුව අනන්ත තැනැත්තා තවද සියලු ජාතීන් සමඟ ගණනක් තබාගෙන සිටියි. පසුතැවිල්ලට කැඳවීම් සමඟ උන්වහන්සේගේ දයාව පිරිනමනු ලබන අතරතුර, මේ ගණන විවෘතව පවතිනු ඇත; එහෙත් දෙවියන් වහන්සේ නියම කළ නිශ්චිත ප්‍රමාණයකට එහි සංඛ්‍යා ළඟා වූ විට, උන්වහන්සේගේ උදහසේ සේවය ආරම්භ වේ. ගණන වසා දමනු ලැබේ. දේවීය ඉවසීම අවසන් වේ. ඔවුන්ගේ පක්ෂයෙන් දයාව උදෙසා තවදුරටත් කිසිදු අයැදීමක් නොමැත.” Testimonies, volume 5, 208.</w:t>
      </w:r>
    </w:p>
    <w:p>
      <w:pPr>
        <w:pStyle w:val="ArticleBody"/>
        <w:jc w:val="left"/>
      </w:pPr>
      <w:r>
        <w:rPr>
          <w:rFonts w:ascii="Nirmala UI" w:hAnsi="Nirmala UI" w:eastAsia="Nirmala UI" w:cs="Nirmala UI"/>
        </w:rPr>
        <w:t>ඉරිදා නීතියෙන් ආරම්භ වන විනිශ්චයන් “දෙවියන්වහන්සේගේ විනාශක විනිශ්චයන්” ලෙස සහෝදරි වයිට් හඳුන්වයි. මධ්‍යරෑයේ අර්බුදය සඳහා සූදානම් වීමට අවස්ථාව ලැබී තිබියදීත් එසේ කිරීමට ප්‍රතික්ෂේප කළ මෝඩ ලාඔදිකියානු ඇඩ්වෙන්ටිස්ට්වරුන්ට එවිට ප්‍රමාද වැඩියි යයි ඇය උගන්වයි. මෝඩ කන්‍යාවන් සඳහා එම විනාශක විනිශ්චයන්ගේ කාලය, තවම සත්‍යය අසා නොතිබූ අය සඳහා “කරුණාවේ කාලයක්” වේ.</w:t>
      </w:r>
    </w:p>
    <w:p>
      <w:pPr>
        <w:pStyle w:val="ArticleScripture"/>
        <w:jc w:val="left"/>
      </w:pPr>
      <w:r>
        <w:rPr>
          <w:rFonts w:ascii="Nirmala UI" w:hAnsi="Nirmala UI" w:eastAsia="Nirmala UI" w:cs="Nirmala UI"/>
        </w:rPr>
        <w:t>“අහෝ, ජනතාව තමන් වෙත පැමිණෙන දර්ශන කාලය දැනගන්නේ නම් කොපමණ යහපත්ද! මේ කාලයට අදාල පරීක්ෂාකාරී සත්‍යය තවම අසා නොමැති බොහෝ දෙනෙක් සිටිති. දෙවියන්වහන්සේගේ ආත්මය ක්‍රියාකරමින් සිටින බොහෝ දෙනෙක් සිටිති. දෙවියන්වහන්සේගේ විනාශකාරී විනිශ්චයන් පැමිණෙන කාලය, සත්‍යය කුමක්දැයි ඉගෙනගැනීමට කිසිදු අවස්ථාවක් නොලැබූ අය සඳහා දයාවේ කාලයකි. ස්වාමීන්වහන්සේ ඔවුන් දෙස මෘදුකමින් බලන සේක. උන්වහන්සේගේ දයාබර හදවත ස්පර්ශයට පත්වේ; ඇතුල් වීමට කැමති නොවූ අය වෙත දොර වසා ඇති අතරත්, ගළවා ගැනීම පිණිස උන්වහන්සේගේ හස්තය තවම දිගු කර ඇත.” Testimonies, volume 9, 97.</w:t>
      </w:r>
    </w:p>
    <w:p>
      <w:pPr>
        <w:pStyle w:val="ArticleBody"/>
        <w:jc w:val="left"/>
      </w:pPr>
      <w:r>
        <w:rPr>
          <w:rFonts w:ascii="Nirmala UI" w:hAnsi="Nirmala UI" w:eastAsia="Nirmala UI" w:cs="Nirmala UI"/>
        </w:rPr>
        <w:t>හත්වන මුද්‍රාව විවෘත කරනු ලබන විට “ශබ්ද, ගර්ජනා, විදුලි කෙටීම්, සහ භූකම්පනයක්” ඇත. එළිදරව් පොතේ එකොළොස්වන පරිච්ඡේදයේ “භූකම්පනය” ප්‍රථම වරට ඉටු වූ “පැය” වූයේ ප්‍රංශ විප්ලවයයි; එම “පැය”හි පූර්ණ ඉටු වීම වන්නේ ඉක්මනින් පැමිණෙන ඉරිදා නීතියෙහිදී “පොළොවේ” මෘගයාගේ “කම්පනය” ය. හත්වන මුද්‍රාව සම්පූර්ණයෙන් විවෘත වන්නේ එම “පැය” තුළය. කුරුසිය ඉරිදා නීතියට පූර්වආකාරය දක්වයි, සහ කුරුසියේදී මහත් භූකම්පනයක් ඇති විය.</w:t>
      </w:r>
    </w:p>
    <w:p>
      <w:pPr>
        <w:pStyle w:val="ArticleScripture"/>
        <w:jc w:val="left"/>
      </w:pPr>
      <w:r>
        <w:rPr>
          <w:rFonts w:ascii="Nirmala UI" w:hAnsi="Nirmala UI" w:eastAsia="Nirmala UI" w:cs="Nirmala UI"/>
        </w:rPr>
        <w:t>යේසුස් වහන්සේ නැවතත් මහත් හඬින් මොරගසා, ආත්මය භාර දුන්සේක. එවිට, බලව, දේවමාළිගාවේ තිරය ඉහළින් පහළට දෙකඩ වී ඉරී ගියේය; පොළොවද කම්පා විය, පර්වතද පැළී ගියේය. මතෙව් 25:51.</w:t>
      </w:r>
    </w:p>
    <w:p>
      <w:pPr>
        <w:pStyle w:val="ArticleBody"/>
        <w:jc w:val="left"/>
      </w:pPr>
      <w:r>
        <w:rPr>
          <w:rFonts w:ascii="Nirmala UI" w:hAnsi="Nirmala UI" w:eastAsia="Nirmala UI" w:cs="Nirmala UI"/>
        </w:rPr>
        <w:t>කුරුසියේදී, සබත් දින නීතියේදී සිදුවන්නාක් මෙන්, සාතන්ගේ රාජ්‍යයක් පෙරළා දමනු ලැබීය.</w:t>
      </w:r>
    </w:p>
    <w:p>
      <w:pPr>
        <w:pStyle w:val="ArticleScripture"/>
        <w:jc w:val="left"/>
      </w:pPr>
      <w:r>
        <w:rPr>
          <w:rFonts w:ascii="Nirmala UI" w:hAnsi="Nirmala UI" w:eastAsia="Nirmala UI" w:cs="Nirmala UI"/>
        </w:rPr>
        <w:t>“ක්‍රිස්තුස්වහන්සේ තමන් පැමිණ කළ යුතු වූ කාර්යය සම්පූර්ණ කර නොතිබියදී තම ජීවිතය භාර දුන්නේ නැත; තම අවසන් හුස්ම සමඟ උන්වහන්සේ, ‘එය සම්පූර්ණ වී ඇත’ යි ප්‍රකාශ කළසේක. යොහන් 19:30. සටන ජයගෙන තිබුණි. උන්වහන්සේගේ දකුණු අතද උන්වහන්සේගේ ශුද්ධ භුජයද උන්වහන්සේට ජය ලබා දී තිබුණි. ජයග්‍රාහකයෙකු ලෙස උන්වහන්සේ තම ධජය සදාකාලික උසස් ස්ථානවල රෝපණය කළසේක. දූතයන් අතර ප්‍රීතිය නොවී තිබුණේ ද? ගැළවුම්කරුගේ ජයග්‍රහණය පිළිබඳව මුළු ස්වර්ගයම විජයෝල්ලాస කළේය. සාතන් පරාජය කරනු ලැබීය, තම රාජ්‍යය අහිමිව ගිය බව ඔහු දැන සිටියේය.” The Desire of Ages, 758.</w:t>
      </w:r>
    </w:p>
    <w:p>
      <w:pPr>
        <w:pStyle w:val="ArticleBody"/>
        <w:jc w:val="left"/>
      </w:pPr>
      <w:r>
        <w:rPr>
          <w:rFonts w:ascii="Nirmala UI" w:hAnsi="Nirmala UI" w:eastAsia="Nirmala UI" w:cs="Nirmala UI"/>
        </w:rPr>
        <w:t>කුරුසියේ භූමිකම්පාව ආල්ෆා සහ ඔමේගා වන “සත්‍යය”ගේ නිරූපණයකි. “සත්‍යය” යනු ආරම්භයත්, මැදත්, අවසානයත් වේ; එය හෙබ්‍රෙව් අකාරාදියේ පළමු, දහතුන්වැනි හා අවසාන අක්ෂර එකට ගෙන නිර්මාණය කරන ලද හෙබ්‍රෙව් වචනයයි. ක්‍රිස්තුස්වහන්සේ මරණයට පත් වූ විට භූමිකම්පාවක් ඇතිවිය; ඉන්පසු උන්වහන්සේගේ නැවත නැඟිටීමේදී තවත් භූමිකම්පාවක්ද ඇතිවිය. කුරුසියේදී පළමුවන භූමිකම්පාවක් විය, ඉන්පසු සොහොන, එවිට උන්වහන්සේගේ නැවත නැඟිටීමේදී භූමිකම්පාවද විය. ඒ භූමිකම්පා දෙකෙහිම සොහොන් විවෘත කරන ලද්දේය.</w:t>
      </w:r>
    </w:p>
    <w:p>
      <w:pPr>
        <w:pStyle w:val="ArticleScripture"/>
        <w:jc w:val="left"/>
      </w:pPr>
      <w:r>
        <w:rPr>
          <w:rFonts w:ascii="Nirmala UI" w:hAnsi="Nirmala UI" w:eastAsia="Nirmala UI" w:cs="Nirmala UI"/>
        </w:rPr>
        <w:t>“යේසුස්වහන්සේ කුරුසිය මත එල්ලී සිටියදී, ‘එය සම්පූර්ණ විය’ යයි උච්චාරණය කළ කල, පර්වත ඉරී ගියේය, භූමිය කම්පා විය, සොහොන් කිහිපයක්ද විවෘත විය. මරණය හා සොහොන ජයගෙන ජයග්‍රාහකයෙකු ලෙස උන්වහන්සේ නැගිටුණු විට, භූමිය තවමත් කම්පිත වෙමින් තිබියදීත්, එම පූජනීය ස්ථානය වටා ස්වර්ගයේ තේජස බැබළෙමින් තිබියදීත්, උන්වහන්සේගේ කැඳවීමට කීකරු වූ ධර්මිෂ්ඨ මළවුන්ගෙන් බොහෝදෙනෙක්, උන්වහන්සේ නැගිටුනු බවට සාක්ෂිකරුවන් ලෙස පිටතට පැමිණියහ. ඒ වාසනාවන්ත, නැගිටුවනු ලැබූ ශුද්ධවන්තයෝ මහිමයට පත් වූවෝය. ඔවුහු මැවීමෙන් ආරම්භ වී ක්‍රිස්තුස්වහන්සේගේ දින දක්වා වූ සෑම යුගයකින්ම තෝරාගත් හා ශුද්ධවූ අය වූහ. මෙසේ, යුදෙව් නායකයන් ක්‍රිස්තුස්වහන්සේගේ නැවත නැගිටීමේ සත්‍යය සඟවන්නට උත්සාහ කරමින් සිටියදී, දෙවියන්වහන්සේ යේසුස්වහන්සේ නැගිටුනු බවට සාක්ෂි දීමටත්, උන්වහන්සේගේ මහිමය ප්‍රකාශ කිරීමටත්, ඔවුන්ගේ සොහොන්වලින් සමූහයක් නැඟිටවීමට තෝරාගත්සේක.” Early Writings, 184.</w:t>
      </w:r>
    </w:p>
    <w:p>
      <w:pPr>
        <w:pStyle w:val="ArticleBody"/>
        <w:jc w:val="left"/>
      </w:pPr>
      <w:r>
        <w:rPr>
          <w:rFonts w:ascii="Nirmala UI" w:hAnsi="Nirmala UI" w:eastAsia="Nirmala UI" w:cs="Nirmala UI"/>
        </w:rPr>
        <w:t>පළමු භූමිකම්පාවේදී සොහොන් විවෘත කරනු ලැබූ අතර, අවසාන භූමිකම්පාවේදී ක්‍රිස්තුස්වහන්සේගේ සොහොන විවෘත කරනු ලැබීය. එළිදරව් පොතේ එකොළොස්වන පරිච්ඡේදයේ, භූමිකම්පාව සමඟ ඒකම මොහොතේ සාක්ෂිකාරයින් දෙදෙනා තම සොහොන්වලින් පිටතට එති. භූමිකම්පාව වන්නේ කුරුසියෙන් ආදර්ශීකෘත කරනු ලැබූ ඉරිදා නීතියයි. එබැවින්, ඉරිදා නීතියේ පැය තුළ නැවත නැඟිටීම් දෙකක් සිදුවීමට නියමිතය. පළමුවැන්න ස්ත්‍රිය වේදනා විඳීමට පෙර සිදුවන එක්ලක්ෂ හතළිස් හතර දහසේ උපත නියෝජනය කරයි; දෙවැන්න ඇයගේ වේදනාව තුළ සිදුවේ. එළිදරව් පොතේ දොළොස්වන පරිච්ඡේදයේ ස්ත්‍රිය, යකඩ දණ්ඩකින් ජාතීන් පාලනය කිරීමට නියමිත පුරුෂ දරුවා කිසිදු ප්‍රසව වේදනාවක් නොමැතිව පළමුව උපදවයි. ඉන්පසු ඉරිදා නීතියේදී, ඇයගේ ප්‍රසව වේදනා ආරම්භ වන අතර ඇය දෙවන දරුවා උපදවයි. පළමුව, ඇය එලියා උපදවයි; අවසානයේදී ඇය මෝසෙස් උපදවයි. ඉරිදා නීතිය වන්නේ එළිදරව් පොතේ හත්වන පරිච්ඡේදයේ නිවුන්වරුන්ගේ නැවත නැඟිටීමේ පැයයි.</w:t>
      </w:r>
    </w:p>
    <w:p>
      <w:pPr>
        <w:pStyle w:val="ArticleBody"/>
        <w:jc w:val="left"/>
      </w:pPr>
      <w:r>
        <w:rPr>
          <w:rFonts w:ascii="Nirmala UI" w:hAnsi="Nirmala UI" w:eastAsia="Nirmala UI" w:cs="Nirmala UI"/>
        </w:rPr>
        <w:t>ඉරිදා නීතියේදී සත්වන මුද්‍රාව සම්පූර්ණයෙන් විවෘත කරන විට, අහසේ අඩ පැයක් නිශ්ශබ්දතාව පවතී.</w:t>
      </w:r>
    </w:p>
    <w:p>
      <w:pPr>
        <w:pStyle w:val="ArticleScripture"/>
        <w:jc w:val="left"/>
      </w:pPr>
      <w:r>
        <w:rPr>
          <w:rFonts w:ascii="Nirmala UI" w:hAnsi="Nirmala UI" w:eastAsia="Nirmala UI" w:cs="Nirmala UI"/>
        </w:rPr>
        <w:t>“එහෙත් දෙවියන් වහන්සේ තම පුත්‍රයා සමඟ දුක් වින්දාහ. දූතයෝ ගැළවුම්කරුගේ වේදනාව දුටුවෝය. සාතානික බලසේනා සමූහයන් විසින් තම ස්වාමීන් වහන්සේ වටකරනු ලැබ ඇති බවත්, කම්පනය උදෙසා සිත භීතියෙන් පිරුණු අභිරහස්මය භයංකරත්වයකින් උන්වහන්සේගේ ස්වභාවය බරපතලව පීඩිතව තිබූ බවත් ඔව්හු දුටුවෝය. ස්වර්ගයේ නිශ්ශබ්දතාවයක් පැවතුණි. කිසි වීණාවක් ස්පර්ශ කරනු නොලැබීය. නිශ්ශබ්ද ශෝකයෙන් පියාණන් වහන්සේ තම ආදරණීය පුත්‍රයාගෙන් තම ආලෝකයේ, ප්‍රේමයේ, සහ මහිමයේ කිරණ වෙන් කරනු දෙස බලා සිටි දූත සමූහයාගේ විස්මය මනුෂ්‍යයන්ට දකින්නට ලැබුණේ නම්, පාපය උන්වහන්සේගේ දෘෂ්ටියෙහි කොතරම් අගෞරවකරදැයි ඔවුහු වඩා හොඳින් අවබෝධ කරගන්නාහ.” The Desire of Ages, 693.</w:t>
      </w:r>
    </w:p>
    <w:p>
      <w:pPr>
        <w:pStyle w:val="ArticleBody"/>
        <w:jc w:val="left"/>
      </w:pPr>
      <w:r>
        <w:rPr>
          <w:rFonts w:ascii="Nirmala UI" w:hAnsi="Nirmala UI" w:eastAsia="Nirmala UI" w:cs="Nirmala UI"/>
        </w:rPr>
        <w:t>භූමිකම්පාවේ පැයේ පළමු අර්ධ පැය, සාක්ෂිකාරයන් දෙදෙනාගේ පළමු උපත හෝ උත්ථානය නිරූපණය කරයි. එම අර්ධ පැය තුළ සාක්ෂිකාරයන් දෙදෙනා මුද්‍රා තබනු ලබති. ඉරිදා නීතියට පෙරම ඔවුන් මුද්‍රා තැබිය යුතුය; මන්ද, ඉතිරි අර්ධ පැය තුළ අනෙක් දරුවා සොහොනෙන් පිටතට කැඳවන කොඩිය ඔවුන් බැවිනි. දෙවියන්වහන්සේගේ මුද්‍රාව දරන පුරුෂයන් හා ස්ත්‍රීන් ඉරිදා නීතියේ අර්බුදයේ වේදනාවන් අතරතුර දකිමින් පමණක් දෙවන දරුවා ජීවිතයට ගෙන එනු ලැබිය හැකිය.</w:t>
      </w:r>
    </w:p>
    <w:p>
      <w:pPr>
        <w:pStyle w:val="ArticleScripture"/>
        <w:jc w:val="left"/>
      </w:pPr>
      <w:r>
        <w:rPr>
          <w:rFonts w:ascii="Nirmala UI" w:hAnsi="Nirmala UI" w:eastAsia="Nirmala UI" w:cs="Nirmala UI"/>
        </w:rPr>
        <w:t>“ශුද්ධාත්මයාණන්ගේ කාර්යය වන්නේ ලෝකයට පාපය, ධර්මිෂ්ඨකම, සහ විනිශ්චය පිළිබඳව වරද පෙන්වා දීමයි. සත්‍යය විශ්වාස කරන අය සත්‍යය කරණකොටගෙන පවිත්‍රකරනු ලැබ, උසස් හා ශුද්ධ මූලධර්ම අනුව ක්‍රියා කරමින්, දෙවියන්වහන්සේගේ ආඥා පිළිපදින අය සහ ඒවා තම පාද යට පාගා දමන අය අතර ඇති වෙන්කිරීමේ රේඛාව උසස්, උද්ධත අර්ථයකින් ප්‍රකාශ කරන බව දකිමින් හැර ලෝකයට අනතුරු ඇඟවිය නොහැක. ආත්මයාණන්ගේ පවිත්‍රකිරීම දෙවියන්වහන්සේගේ මුද්‍රාව ඇති අය සහ කූට විශ්‍රාම දිනයක් පවත්වන අය අතර ඇති වෙනස පැහැදිලිව සලකුණු කරයි. පරීක්ෂණය පැමිණෙන විට, මෘගයාගේ ලකුණ කුමක්ද යන්න පැහැදිලිව ප්‍රදර්ශනය වනු ඇත. එය ඉරිදා දින පවත්වා ගැනීමය. සත්‍යය අසා පසුවද මේ දිනය ශුද්ධ යයි සලකා සිටින අය, කාලයන් සහ නීති වෙනස් කිරීමට සිතූ පාපයේ මනුෂ්‍යයාගේ අත්සන දරති.” Bible Training School, December 1, 1903.</w:t>
      </w:r>
    </w:p>
    <w:p>
      <w:pPr>
        <w:pStyle w:val="ArticleBody"/>
        <w:jc w:val="left"/>
      </w:pPr>
      <w:r>
        <w:rPr>
          <w:rFonts w:ascii="Nirmala UI" w:hAnsi="Nirmala UI" w:eastAsia="Nirmala UI" w:cs="Nirmala UI"/>
        </w:rPr>
        <w:t>ස්ත්‍රියගේ පළමු උපන්වූවෝ නම් එළිදරව් පොතෙහි පළමු ඵල ලෙස හඳුන්වා දක්වන එක් ලක්ෂ හතළිස් හතර දහසයි. ඔවුහු ඉරිදා නීති සටනේ අර්බුදය සහ ගැටුම තුළ අනෙක් රැළ හඳුනාගත යුතු ලකුණ නියෝජනය කරති. එම ලකුණ නම්, එසේ කිරීම නීතිවිරෝධී වන කාලයේදී එක් ලක්ෂ හතළිස් හතර දහස විසින් අගයමින් තබාගනු ලබන සබත් දවසයි. සොහොයුරිය වයිට් ඔවුන්ගේ ධ්වජය “එම්මානුවෙල් කුමාරයාගේ ලේ පැල්ලම් වූ ධජය” ලෙස හැඳින්වයි.</w:t>
      </w:r>
    </w:p>
    <w:p>
      <w:pPr>
        <w:pStyle w:val="ArticleScripture"/>
        <w:jc w:val="left"/>
      </w:pPr>
      <w:r>
        <w:rPr>
          <w:rFonts w:ascii="Nirmala UI" w:hAnsi="Nirmala UI" w:eastAsia="Nirmala UI" w:cs="Nirmala UI"/>
        </w:rPr>
        <w:t>“දර්ශනයකදී මම භයංකර ගැටුමක නිරත සෙන්නා දෙකක් දුටුවෙමි. එක් සෙන්නාවක් ලෝකයේ ලාංඡන දරාගත් ධජයන් විසින් නායකත්වය ලැබූ අතර, අනෙක් සෙන්නාව එම්මානුවෙල් කුමරුගේ ලේ-කැළැල් වූ ධජය විසින් නායකත්වය ලැබීය. ස්වාමීන්වහන්සේගේ සෙන්නාවේ කණ්ඩායමෙන් කණ්ඩායම විරුද්ධ පක්ෂයට එක්වූ බැවින්, ධජයෙන් ධජය දූළියෙහි ඇද වැටී පසුපස හෙළා දමන ලදී; එසේම සතුරු පිරිසෙහි පේළිවලින් ගෝත්‍රයෙන් ගෝත්‍රය දෙවියන්වහන්සේගේ ආඥා පාලනය කරන ජනතාව සමඟ එක්වීය. අහසේ මැදින් පියාසර කළ දූතයෙකු එම්මානුවෙල්ගේ ධජය බොහෝ දෙනාගේ අත්වල තැබූ අතර, බලවත් සෙනාපතියෙකු උච්ච හඬින් මෙසේ හඬනඟා කීවේය: ‘පේළියට පැමිණෙන්න. දෙවියන්වහන්සේගේ ආඥාවන්ටත් ක්‍රිස්තුස්වහන්සේගේ සාක්ෂියටත් විශ්වාසවන්ත වන අය දැන් තමන්ගේ ස්ථානය ගන්න. ඔවුන් අතරින් පිටතට පැමිණ, ඔබවන් වෙන්ව සිටින්න; අපවිත්‍ර දේ ස්පර්ශ නොකරන්න; එවිට මම ඔබව පිළිගන්නෙමි, ඔබට පියෙකු වන්නෙමි, ඔබ මාගේ පුත්‍රයෝ සහ දූවරු වන්නෙහුය. කැමති සියල්ලෝම, ස්වාමීන්වහන්සේගේ උපකාරයට, බලවතුන්ට විරුද්ධව ස්වාමීන්වහන්සේගේ උපකාරයට, ඉහළට නැගී එන්න.’” Testimonies, volume 8, 41.</w:t>
      </w:r>
    </w:p>
    <w:p>
      <w:pPr>
        <w:pStyle w:val="ArticleBody"/>
        <w:jc w:val="left"/>
      </w:pPr>
      <w:r>
        <w:rPr>
          <w:rFonts w:ascii="Nirmala UI" w:hAnsi="Nirmala UI" w:eastAsia="Nirmala UI" w:cs="Nirmala UI"/>
        </w:rPr>
        <w:t>රුධිරයෙන් පැල්ලම්වූ ධජය, ඉරිදා නීති අර්බුදයේ කාලයේදී දෙවියන්වහන්සේගේ අනෙක් රැළ දැකිය යුතු දෙය වේ. එම ධජය, එක් ලක්ෂ හතළිස් හතර දහස විසින් රැගෙන යනු ලබන උදාවන ආලෝකයකි. එම ධජය රතු වර්ණයෙන් යුක්තය, මන්ද එය රුධිරයෙන් පැල්ලම්වූ ධජයකි. එම ධජය යෙරිකෝ සටනෙහි පූර්ව රූපයක් ලෙස දක්වනු ලැබිණ; එහි රහබ් ඔත්තුකරුවන් පිළිගෙන ඔවුන් ආරක්ෂා කළාය, පසුව තම කවුළුවෙන් රතු පැහැති නූලක් එළියට තබා යෝෂුවාගේ හමුදාවට යටත් වූ බව පිළිගත්තාය. රහබ්, ඉරිදා නීති අර්බුදයේදී රතු ලකුණ දැක එය පිළිගෙන, යෝෂුවාගේ හමුදාවට කීකරුකම තුළට පැමිණෙන දෙවියන්වහන්සේගේ දෙවන උපන් දරුවන් නියෝජනය කරයි. රහබ් විසින් භාවිත කළ රතු පැහැති නූල, යෝෂුවාගේ හමුදාව රහබ්ගේ ගෘහවාසීන් විනාශ නොකරන ලෙස වූ ලකුණක් විය.</w:t>
      </w:r>
    </w:p>
    <w:p>
      <w:pPr>
        <w:pStyle w:val="ArticleBody"/>
        <w:jc w:val="left"/>
      </w:pPr>
      <w:r>
        <w:rPr>
          <w:rFonts w:ascii="Nirmala UI" w:hAnsi="Nirmala UI" w:eastAsia="Nirmala UI" w:cs="Nirmala UI"/>
        </w:rPr>
        <w:t>රහාබ් නියෝජනය කරන්නේ ඉරිදා නීතියේ අර්බුදයේදී තවමත් බැබිලෝනය තුළ සිටින අයවල්ය; යෝෂුවාගේ සෙබළ හමුදාව නියෝජනය කරන්නේ එක්ලක්ෂ හතළිස් හතර දහසෙහි පළමු උපන්වූවන්ය. රතු පාට නූල දෙවියන්වහන්සේගේ සබත් දවසේ සංකේතය වේ. එම රතු පාට නූල, දෙවියන්වහන්සේගේ ආරක්ෂාව ලබාගැනීමට නම් රහාබ් අනිවාර්යයෙන්ම පිළිපැදිය යුතු වූ ඔත්තුකරුවන්ගේ ආඥාව වූයේය.</w:t>
      </w:r>
    </w:p>
    <w:p>
      <w:pPr>
        <w:pStyle w:val="ArticleScripture"/>
        <w:jc w:val="left"/>
      </w:pPr>
      <w:r>
        <w:rPr>
          <w:rFonts w:ascii="Nirmala UI" w:hAnsi="Nirmala UI" w:eastAsia="Nirmala UI" w:cs="Nirmala UI"/>
        </w:rPr>
        <w:t>බලව, අපි දේශයට පැමිණි විට, නුඹ අපි නුඹව පහළට බෑමට යොදාගත් එම ජනේලයේ මේ රතු නූල් පටිය බැඳ තැබිය යුතුය. තවද නුඹේ පියාද, නුඹේ මවද, නුඹේ සහෝදරයන්ද, නුඹේ පියාගේ මුළු ගෘහයම නුඹ වෙත ගෙට ඇතුළට රැස්කර ගෙන ආ යුතුය. යෝෂුවා 2:8.</w:t>
      </w:r>
    </w:p>
    <w:p>
      <w:pPr>
        <w:pStyle w:val="ArticleBody"/>
        <w:jc w:val="left"/>
      </w:pPr>
      <w:r>
        <w:rPr>
          <w:rFonts w:ascii="Nirmala UI" w:hAnsi="Nirmala UI" w:eastAsia="Nirmala UI" w:cs="Nirmala UI"/>
        </w:rPr>
        <w:t>තවමත් බබිලෝනයේ සිටින අය දැකිය යුතු ලකුණ නිරූපණය කරනු ලබන්නේ රතු නූලය මගිනි; එය සබත් දවස වන අතර, ඒ සමගම එය යමළ දරුවන් දෙදෙනා අතර ඇති වෙනසද හඳුනා දෙයි. ප්‍රථමයෙන් උපන් යමළ දරුවා එක් ලක්ෂ හතළිස් හතර දහසය, මන්ද ඔවුන් තම අත්වල එම්මානුවෙල් කුමාරයාගේ ලේයෙන් ලකුණු වූ ධජය දරා සිටින බැවිනි.</w:t>
      </w:r>
    </w:p>
    <w:p>
      <w:pPr>
        <w:pStyle w:val="ArticleScripture"/>
        <w:jc w:val="left"/>
      </w:pPr>
      <w:r>
        <w:rPr>
          <w:rFonts w:ascii="Nirmala UI" w:hAnsi="Nirmala UI" w:eastAsia="Nirmala UI" w:cs="Nirmala UI"/>
        </w:rPr>
        <w:t>ඔහු ජාතීන් සඳහා ධජයක් නඟා තබනු ඇත; ඉශ්‍රායෙලයේ නෙරපා හරින ලද අය එක්රැස් කරනු ඇත; යූදාගේ විසිර ගිය අය පෘථිවියේ සතර කොණින් එකට එකතු කරනු ඇත. එප්‍රායිම්ගේ ඊර්ෂ්‍යාවද පහව යනු ඇත; යූදාගේ විරුද්ධකාරයෝද කපා හරිනු ලබති. එප්‍රායිම් යූදාට ඊර්ෂ්‍යා නොකරනු ඇත; යූදාද එප්‍රායිම්ට පීඩා නොදෙනු ඇත. එහෙත් ඔව්හු බටහිර දෙසට පිලිස්තිවරුන්ගේ උරහිස් මතට පියාඹා යන්නෝය; ඔව්හු එකටම නැගෙනහිර අයගේ සම්පත් කොල්ලකන්නෝය; ඔව්හු එදොම් සහ මෝවාබ් මත තම අත තබන්නෝය; අම්මොන්ගේ පුත්‍රයෝද ඔවුන්ට අනුගත වන්නෝය. යෙසායා 11:12–14.</w:t>
      </w:r>
    </w:p>
    <w:p>
      <w:pPr>
        <w:pStyle w:val="ArticleBody"/>
        <w:jc w:val="left"/>
      </w:pPr>
      <w:r>
        <w:rPr>
          <w:rFonts w:ascii="Nirmala UI" w:hAnsi="Nirmala UI" w:eastAsia="Nirmala UI" w:cs="Nirmala UI"/>
        </w:rPr>
        <w:t>පළමු උපන් යුගල දරුවාට රතු ලකුණ ඇත; එය පළමු උපන් දරුවා සලකුණු කරන රතු නූලය. පළමු උපන් යුගල දරුවා සාරහ් වන අතර, දෙවනුව උපන්නේ පාරෙස්ය.</w:t>
      </w:r>
    </w:p>
    <w:p>
      <w:pPr>
        <w:pStyle w:val="ArticleScripture"/>
        <w:jc w:val="left"/>
      </w:pPr>
      <w:r>
        <w:rPr>
          <w:rFonts w:ascii="Nirmala UI" w:hAnsi="Nirmala UI" w:eastAsia="Nirmala UI" w:cs="Nirmala UI"/>
        </w:rPr>
        <w:t>ඇය ප්‍රසව වේදනාවෙහි සිටි කාලයේදී, බලව, ඇගේ ගර්භයේ යුගල දරුවන් සිටියහ. ඇය ප්‍රසව කරමින් සිටියදී, එකා තම අත එළියට දුන්නේය; එවිට වින්දනියාව එය ගෙන ඔහුගේ අතට රක්ත වර්ණ දොරකඩක් බැඳ, “පළමුවෙන් පිටතට ආවේ මේ ය,” යයි කීවාය. නමුත් ඔහු තම අත ආපසු ඇද ගත්තේය; එවිට බලව, ඔහුගේ සහෝදරයා පිටතට ආවේය. එවිට ඇය, “ඔබ මෙසේ බිඳී පිටතට පැමිණියේ කෙසේ ද? මේ බිඳීම ඔබ පිට වේවා,” යයි කීවාය. එබැවින් ඔහුගේ නාමය පාරෙස් යයි කැඳවනු ලැබීය. ඉන් අනතුරුව, තම අතෙහි රක්ත වර්ණ දොරකඩ තිබූ ඔහුගේ සහෝදරයා පිටතට ආවේය; ඔහුගේ නාමය ශෙරාහ් යයි කැඳවනු ලැබීය. උත්පත්ති 38:27–30.</w:t>
      </w:r>
    </w:p>
    <w:p>
      <w:pPr>
        <w:pStyle w:val="ArticleBody"/>
        <w:jc w:val="left"/>
      </w:pPr>
      <w:r>
        <w:rPr>
          <w:rFonts w:ascii="Nirmala UI" w:hAnsi="Nirmala UI" w:eastAsia="Nirmala UI" w:cs="Nirmala UI"/>
        </w:rPr>
        <w:t>සාරහ් යනු උදය වන ආලෝකයක් යන අර්ථය ද, පාරෙස් යනු බිඳී පිටතට පැමිණීම යන අර්ථය ද දරයි. යමළ දරුවන්ගෙන් පාරෙස්, තම යමළ සහෝදරයා වූ සාරහ්ගේ අතෙහි ඇති රතු නූල් ලකුණෙහි උදය වන ආලෝකය දකින කල, ඔහු “බිඳී පිටතට පැමිණේ,” එනම් බැබිලෝනියෙන් පිටතට පැමිණේ. රතු නූලෙහි උදය වන ආලෝකය සාරහ් විසින් හඳුනාගැනීම, පසුතැවී උපන් යමළයා මුල්තැන්ගත උපන් යමළයාට යටත් වීම හඳුන්වයි.</w:t>
      </w:r>
    </w:p>
    <w:p>
      <w:pPr>
        <w:pStyle w:val="ArticleScripture"/>
        <w:jc w:val="left"/>
      </w:pPr>
      <w:r>
        <w:rPr>
          <w:rFonts w:ascii="Nirmala UI" w:hAnsi="Nirmala UI" w:eastAsia="Nirmala UI" w:cs="Nirmala UI"/>
        </w:rPr>
        <w:t>ඔවුන් නැගෙනහිරෙන්ද, බස්නාහිරෙන්ද, උතුරෙන්ද, දකුණෙන්ද පැමිණ දෙවියන්වහන්සේගේ රාජ්‍යයේ හිඳිනු ඇත. තවද, බලව, අන්තිමයෝ ප්‍රථමයෝ වන්නෝ ඇත; ප්‍රථමයෝ අන්තිමයෝ වන්නෝද ඇත. ලූක් 13:29, 30.</w:t>
      </w:r>
    </w:p>
    <w:p>
      <w:pPr>
        <w:pStyle w:val="ArticleBody"/>
        <w:jc w:val="left"/>
      </w:pPr>
      <w:r>
        <w:rPr>
          <w:rFonts w:ascii="Nirmala UI" w:hAnsi="Nirmala UI" w:eastAsia="Nirmala UI" w:cs="Nirmala UI"/>
        </w:rPr>
        <w:t>සත් ගර්ජනාවල සැඟවුණු ඉතිහාසය මාර්ග-සලකුණු තුනක් හඳුනා දෙයි. පළමු මාර්ග-සලකුණද අවසාන මාර්ග-සලකුණද බලාපොරොත්තුභංගයන්ය. පළමු බලාපොරොත්තුභංගය සහ මධ්‍යම රාත්‍රියේ මොරගැසීමේ පණිවිඩය අතර කාලය ප්‍රමාද වීමේ කාලයයි. දෙවන මාර්ග-සලකුණ වන මධ්‍යම රාත්‍රියේ මොරගැසීමෙන් ආරම්භ වන කාල පරිච්ඡේදය මුද්‍රා තැබීමේ කාලයයි. මුද්‍රා තැබීමේ කාලය වන එම කාල පරිච්ඡේදය අවසාන බලාපොරොත්තුභංගයෙන් අවසන් වෙයි.</w:t>
      </w:r>
    </w:p>
    <w:p>
      <w:pPr>
        <w:pStyle w:val="ArticleBody"/>
        <w:jc w:val="left"/>
      </w:pPr>
      <w:r>
        <w:rPr>
          <w:rFonts w:ascii="Nirmala UI" w:hAnsi="Nirmala UI" w:eastAsia="Nirmala UI" w:cs="Nirmala UI"/>
        </w:rPr>
        <w:t>සැඟවුණු සත් ගර්ජනාවල ඉතිහාසය මාර්ගලකුණු තුනක් හඳුන්වා දෙයි. පළමු හා අවසාන මාර්ගලකුණු දෙකම භූකම්පනයකදී සොහොන් විවෘත වීමය. පළමු සොහොන් විවෘත වීමත් මධ්‍යරෑයේ හඬ පණිවිඩයත් අතර කාලය ප්‍රමාද කාලය වේ. දෙවන මාර්ගලකුණ වන මධ්‍යරෑයේ හඬ සිට කාලපරිච්ඡේදය මුද්‍රා තැබීමේ කාලය වේ. මුද්‍රා තැබීමේ කාලය වන එම කාලපරිච්ඡේදය අවසන් වන්නේ අවසාන සොහොන් විවෘත වීමේදීය.</w:t>
      </w:r>
    </w:p>
    <w:p>
      <w:pPr>
        <w:pStyle w:val="ArticleBody"/>
        <w:jc w:val="left"/>
      </w:pPr>
      <w:r>
        <w:rPr>
          <w:rFonts w:ascii="Nirmala UI" w:hAnsi="Nirmala UI" w:eastAsia="Nirmala UI" w:cs="Nirmala UI"/>
        </w:rPr>
        <w:t>සත් ගර්ජනාවන්ගේ ගුප්ත ඉතිහාසයේ පියවර තුනට අයත් මෙම සාක්ෂිකරුවන් දෙදෙනා ක්‍රිස්තුස්වහන්සේගේ මරණය හා උත්ථානය මඟිනුත් සාක්ෂි කරනු ලැබේ. සොහොනේ පළමු විවෘත වීම, ක්‍රිස්තුස්වහන්සේ ජලමය සොහොනට වූ බව්තීස්මය මඟින් සංකේතවත් කරනු ලැබීය; අවසාන සොහොන වූයේ කුරුසියයි. ක්‍රිස්තුස්වහන්සේගේ බව්තීස්මයත් කුරුසියත් අතර කාලයේදී, ක්‍රිස්තුස්වහන්සේ තම පණිවිඩය ප්‍රකාශ කළ අතර, එය මධ්‍යරාත්‍රි හඬට නිරූපක විය. උන්වහන්සේ එම ප්‍රකාශනය දින එක්දහස් දෙසිය හැටකදී සම්පූර්ණ කළසේක. කුරුසියෙන් පසු, තම ගෝලයන්ගේ පුද්ගලත්වය තුළින්, ස්තේපන්ගේ මරණය දක්වා දින එක්දහස් දෙසිය හැටක් පුරා මධ්‍යරාත්‍රි හඬේ පණිවිඩය නැවත ප්‍රකාශ කරනු ලැබීය.</w:t>
      </w:r>
    </w:p>
    <w:p>
      <w:pPr>
        <w:pStyle w:val="ArticleBody"/>
        <w:jc w:val="left"/>
      </w:pPr>
      <w:r>
        <w:rPr>
          <w:rFonts w:ascii="Nirmala UI" w:hAnsi="Nirmala UI" w:eastAsia="Nirmala UI" w:cs="Nirmala UI"/>
        </w:rPr>
        <w:t>එළිදරව් පොතේ එකොළොස්වන පරිච්ඡේදයේ සाक्षිකරුවන් දෙදෙනා, දහස් දෙසිය හැට දවසක් පුරා මධ්‍යරාත්‍රි හඬෙහි පණිවිඩය ප්‍රකාශ කිරීමට බලය ලැබූහ. එවිට ඔවුන් ඝාතනය කරනු ලැබ, දහස් දෙසිය හැට දවසක් පුරා වීථිවල තැබූහ; ඉන්පසු ඔවුන් නැවත ජීවනයට ගෙන ආ අතර, නැවත බලවත් කරනු ලැබූහ.</w:t>
      </w:r>
    </w:p>
    <w:p>
      <w:pPr>
        <w:pStyle w:val="ArticleBody"/>
        <w:jc w:val="left"/>
      </w:pPr>
      <w:r>
        <w:rPr>
          <w:rFonts w:ascii="Nirmala UI" w:hAnsi="Nirmala UI" w:eastAsia="Nirmala UI" w:cs="Nirmala UI"/>
        </w:rPr>
        <w:t>අපි ඊළඟ ලිපියේදී මෙම සත්‍යයන් තවදුරටත් විමර්ශනය කරගෙන යන්නෙමු.</w:t>
      </w:r>
    </w:p>
    <w:p>
      <w:pPr>
        <w:pStyle w:val="ArticleScripture"/>
        <w:jc w:val="left"/>
      </w:pPr>
      <w:r>
        <w:rPr>
          <w:rFonts w:ascii="Nirmala UI" w:hAnsi="Nirmala UI" w:eastAsia="Nirmala UI" w:cs="Nirmala UI"/>
        </w:rPr>
        <w:t>“ආත්මය දෙවියන් වෙත සැබෑ ලෙස පරිවර්තනය වීමක් නැත්නම්; දෙවියන්වහන්සේගේ ජීවදායක ශ්වාසය ආත්මය ආත්මික ජීවිතයට සජීවී නොකරන්නේ නම්; සත්‍යය ප්‍රකාශකරන්නෝ ස්වර්ගයෙන් උපන් මූලධර්මයකින් ප්‍රේරිත නොවන්නේ නම්, ඔවුහු සදාකාලයට ජීවත්වනත් පවතිනත් වන අක්ෂය බීජයෙන් උපන්නෝ නොවෙති. ඔවුන්ගේ එකම ආරක්ෂාව ලෙස ක්‍රිස්තුස්වහන්සේගේ ධර්මිෂ්ඨකම කෙරෙහි ඔවුහු විශ්වාස නොකරන්නේ නම්; ඔහුගේ චරිතය අනුකරණය නොකරන්නේ නම්, ඔහුගේ ආත්මයෙන් ශ්‍රම නොකරන්නේ නම්, ඔවුහු නග්නව සිටිති, ඔහුගේ ධර්මිෂ්ඨකමේ වස්ත්‍රය ඔවුන් පැළඳ නැත. මියගියවුන් බොහෝ විට ජීවමානයන් ලෙස පෙනී සිටින්නට සලස්වනු ලැබෙති; මන්ද, තමන්ගේම අදහස් අනුව ගැළවීම යයි ඔවුන් කියන දෙය ක්‍රියාවට නැංවීමට ක්‍රියාකරන්නන් තුළ, දෙවියන්වහන්සේ තමන්ගේ යහපත් කැමැත්ත අනුව කැමැත්ත ඇතිකරවමින්ත් ක්‍රියාකරවමින්ත් සිටින්නේ නැත.”</w:t>
      </w:r>
    </w:p>
    <w:p>
      <w:pPr>
        <w:pStyle w:val="ArticleScripture"/>
        <w:jc w:val="left"/>
      </w:pPr>
      <w:r>
        <w:rPr>
          <w:rFonts w:ascii="Nirmala UI" w:hAnsi="Nirmala UI" w:eastAsia="Nirmala UI" w:cs="Nirmala UI"/>
        </w:rPr>
        <w:t>“මෙම පන්තිය, එසකියෙල් දර්ශනයකින් දුටු වියළි අස්ථිවල නිම්නය මඟින් හොඳින් නිරූපිත වේ.”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 වහන්සේගේ එළිදරව්ව - අංක පහළොවයි</dc:title>
  <dc:subject>හත්වන මුද්‍රාව සහ අනාගතවाणीමය සත්‍යයේ මුද්‍රාභේදනය</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