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සත්‍යය යනු කුමක්ද? - අංක දෙකයි</w:t>
      </w:r>
    </w:p>
    <w:p>
      <w:pPr>
        <w:pStyle w:val="ArticleSubtitle"/>
        <w:jc w:val="left"/>
      </w:pPr>
      <w:r>
        <w:rPr>
          <w:rFonts w:ascii="Nirmala UI" w:hAnsi="Nirmala UI" w:eastAsia="Nirmala UI" w:cs="Nirmala UI"/>
        </w:rPr>
        <w:t>මේ පොතේ අනාවැකියේ වචන මුද්‍රා නොතබන්න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1840 අගෝස්තු 11 සිට 1844 ඔක්තෝබර් 22 දක්වා වූ ඉතිහාසය, කරුණාවේ කාලය අවසන් වීමට අල්ප කලකට පෙර තෙක් මුද්‍රාබද්ධ කරනු ලැබූ සත් ගර්ජනාවන් විසින් නිරූපිත ඉතිහාසය බව පෙන්වා දී ඇත. මෙම ලිපියෙහි, සත් ගර්ජනාවන්ගේ සංකේතවාදය පිළිබඳ අප හඳුනාගෙන ඇති කරුණු කිහිපයක් සමාලෝචනය කිරීමෙන් මම ආරම්භ කරමි. මෙම සත්‍යයන් ඉදිරිපත් කිරීම සඳහා අපි ඉතිහාස රේඛා මත ඉතිහාස රේඛා භාවිතා කරමින් සිටිමු. 1840 අගෝස්තු 11 සිට 1844 ඔක්තෝබර් 22 දක්වාත් එය ඇතුළත්වත්, අනාගතවාචක මාර්ගසලකුණු හතරක් ඇත; පළමු දූතයාගේ පණිවිඩයේ බලගැන්වීම, පළමු බලාපොරොත්තුභංගය, මධ්‍යම රාත්‍රි මොරගැසීම සහ මහත් බලාපොරොත්තුභංගය.</w:t>
      </w:r>
    </w:p>
    <w:p>
      <w:pPr>
        <w:pStyle w:val="ArticleBody"/>
        <w:jc w:val="left"/>
      </w:pPr>
      <w:r>
        <w:rPr>
          <w:rFonts w:ascii="Nirmala UI" w:hAnsi="Nirmala UI" w:eastAsia="Nirmala UI" w:cs="Nirmala UI"/>
        </w:rPr>
        <w:t>1840 අගෝස්තු 11 වන දින, දහනය වෙමින් සිටි කටුගස අසල මෝසෙස් විසින් පූර්ව රූපිත කරනු ලැබීය. 1844 වසන්තයේ පළමු බලාපොරොත්තු බිඳවැටීම, මෝසෙස්ගේ භාර්යාව වූ සිප්පෝරා තම පුත්‍රයා දුක්බරවද භීතියෙන්ද සුන්නත් කළ අවස්ථාවෙන් පූර්ව රූපිත විය. අගෝස්තු 12–17 දිනවල Exeter කඳවුරු රැස්වීමේදී ආරම්භ වූ මධ්‍යම රාත්‍රි හඬ, මෝසෙස් මිසරයට පැමිණීමෙන්ද මිසරයේ කුළුඳුල් පුත්‍රයන්ගේ මරණය පිළිබඳ ඔහුගේ මුල් අනතුරු ඇඟවීමෙන්ද පූර්ව රූපිත විය. 1844 ඔක්තෝබර් 22 වන දින සිදුවූ මහත් බලාපොරොත්තු බිඳවැටීම, රතු මුහුද අසල හෙබ්‍රේවරුන් විසින් පූර්ව රූපිත විය.</w:t>
      </w:r>
    </w:p>
    <w:p>
      <w:pPr>
        <w:pStyle w:val="ArticleBody"/>
        <w:jc w:val="left"/>
      </w:pPr>
      <w:r>
        <w:rPr>
          <w:rFonts w:ascii="Nirmala UI" w:hAnsi="Nirmala UI" w:eastAsia="Nirmala UI" w:cs="Nirmala UI"/>
        </w:rPr>
        <w:t>දාවිත් රජුගේ කාලයේදී 1840 අගෝස්තු 11 දා දෙවියන්වහන්සේගේ ගිවිසුම් පෙට්ටිය පිලිස්තිවරුන් විසින් ආපසු ගෙන එනු ලැබීමෙන් පූර්ව-සංකේතනය කරනු ලැබීය. 1844 වසන්තයේ පළමු බලාපොරොත්තුභංගය දෙවියන්වහන්සේගේ ගිවිසුම් පෙට්ටියට උස්සා අත තැබීමෙන් පූර්ව-සංකේතනය කරනු ලැබීය. අගෝස්තු 12–17 දක්වා Exeter කඳවුරු රැස්වීමේදී ආරම්භ වූ මධ්‍යරාත්‍රි හඬ දාවිත් විසින් ගිවිසුම් පෙට්ටිය යෙරුසලමට ගෙන ඒමෙන් පූර්ව-සංකේතනය කරනු ලැබීය. 1844 ඔක්තෝබර් 22 දින වූ මහත් බලාපොරොත්තුභංගය, ගිවිසුම් පෙට්ටිය සමඟ යෙරුසලමට ඇතුළු වූ දාවිත්ට ඔහුගේ භාර්යාව වූ මීකාල් නින්දා කළාක් මෙන්, එයින් පූර්ව-සංකේතනය කරනු ලැබීය.</w:t>
      </w:r>
    </w:p>
    <w:p>
      <w:pPr>
        <w:pStyle w:val="ArticleBody"/>
        <w:jc w:val="left"/>
      </w:pPr>
      <w:r>
        <w:rPr>
          <w:rFonts w:ascii="Nirmala UI" w:hAnsi="Nirmala UI" w:eastAsia="Nirmala UI" w:cs="Nirmala UI"/>
        </w:rPr>
        <w:t>1840 අගෝස්තු 11 වන දින ක්‍රිස්තුස්වහන්සේගේ බව්තීස්මයෙන් පෙරසිටුවා දක්වනු ලැබීය. 1844 වසන්තයේ පළමු අහිමිවීම ලාසරස්ගේ මරණය සම්බන්ධ අහිමිවීමෙන් පෙරසිටුවා දක්වනු ලැබීය. අගෝස්තු 12–17 දිනවල Exeter කඳවුරු රැස්වීමේදී ආරම්භ වූ මධ්‍යම රාත්‍රි හඬ, ක්‍රිස්තුස්වහන්සේ යෙරුසලමට විජයග්‍රාහී ලෙස ප්‍රවේශ වීමෙන් පෙරසිටුවා දක්වනු ලැබීය. 1844 ඔක්තෝබර් 22 වන දින ඇති වූ මහත් අහිමිවීම, කුරුසියේ අහිමිවීමෙන් පෙරසිටුවා දක්වනු ලැබීය.</w:t>
      </w:r>
    </w:p>
    <w:p>
      <w:pPr>
        <w:pStyle w:val="ArticleBody"/>
        <w:jc w:val="left"/>
      </w:pPr>
      <w:r>
        <w:rPr>
          <w:rFonts w:ascii="Nirmala UI" w:hAnsi="Nirmala UI" w:eastAsia="Nirmala UI" w:cs="Nirmala UI"/>
        </w:rPr>
        <w:t>අපි දක්වා ඇත්තේ, මෙම මාර්ගසලකුණු හතර සෑම ප්‍රතිසංස්කරණ චලනයකම සම්පූර්ණ ව්‍යුහයේ අර්ධ කොටසක් පමණක් නියෝජනය කරන බවය. අපි මෙම මාර්ගසලකුණු හතර හඳුනාගන්නේ 2001 සැප්තැම්බර් 11 දින ආරම්භ වූ ඉතිහාසයේ සාක්ෂිකරුවන් ලෙසය. එම අනාවැකිමය රේඛා හතරෙන් එක් එක් රේඛාවේ අනාවැකිමය ලක්ෂණවලින් එකක් නම්, එක් එක් රේඛාවේ මාර්ගසලකුණු එකම තේමාව දරන බවය.</w:t>
      </w:r>
    </w:p>
    <w:p>
      <w:pPr>
        <w:pStyle w:val="ArticleBody"/>
        <w:jc w:val="left"/>
      </w:pPr>
      <w:r>
        <w:rPr>
          <w:rFonts w:ascii="Nirmala UI" w:hAnsi="Nirmala UI" w:eastAsia="Nirmala UI" w:cs="Nirmala UI"/>
        </w:rPr>
        <w:t>මෝසෙස් සඳහා, සන්ධිස්ථාන හතරම අබ්‍රහම්ගේ අනාවැකිය සම්පූර්ණ කරමින් තෝරාගත් ජනතාවක් සමඟ ගිවිසුමකට ඇතුළුවීමේ දෙවියන්වහන්සේගේ කාර්යය අදාළ කළේය. රාජා දාවිද්ගේ ප්‍රතිසංස්කරණ රේඛාවේදී, සන්ධිස්ථාන හතරම දෙවියන්වහන්සේගේ ගිවිසුම් පෙට්ටිය සමඟ සම්බන්ධ වී තිබුණි. ක්‍රිස්තුස්වහන්සේගේ රේඛාවේදී, සන්ධිස්ථාන හතරම මරණය හා නැවත නැගිටීම සමඟ සම්බන්ධ වී තිබුණි.</w:t>
      </w:r>
    </w:p>
    <w:p>
      <w:pPr>
        <w:pStyle w:val="ArticleBody"/>
        <w:jc w:val="left"/>
      </w:pPr>
      <w:r>
        <w:rPr>
          <w:rFonts w:ascii="Nirmala UI" w:hAnsi="Nirmala UI" w:eastAsia="Nirmala UI" w:cs="Nirmala UI"/>
        </w:rPr>
        <w:t>1840 අගෝස්තු 11 දින, දවසක් අවුරුද්දකට යන මූලධර්මය පිළිබඳ තහවුරු කිරීමක් විය. 1844 වසන්තයේ පළමු අසතුට ඇතිවූයේ දවසක් අවුරුද්දකට යන මූලධර්මය වැරදි ලෙස යෙදවීමක් නිසාය. සැමුවෙල් ස්නෝගේ මධ්‍යරಾತ್ರಿ හඬේ පණිවිඩය, දවසක් අවුරුද්දකට යන මූලධර්මයේ එම අසාර්ථක යෙදවීමේ නිවැරදි කිරීමත් එහි පූර්ණත්වයට පත් කිරීමත් විය. නිවැරදි කරන ලද එම පණිවිඩය දවසක් අවුරුද්දකට යන මූලධර්මය මත පදනම්ව තිබූ අතර, එය 1844 ඔක්තෝබර් 22 දින ඉටු විය. මාර්ගසලකුණු හතරම දවසක් අවුරුද්දකට යන මූලධර්මය හඳුන්වා දෙයි.</w:t>
      </w:r>
    </w:p>
    <w:p>
      <w:pPr>
        <w:pStyle w:val="ArticleBody"/>
        <w:jc w:val="left"/>
      </w:pPr>
      <w:r>
        <w:rPr>
          <w:rFonts w:ascii="Nirmala UI" w:hAnsi="Nirmala UI" w:eastAsia="Nirmala UI" w:cs="Nirmala UI"/>
        </w:rPr>
        <w:t>සහෝදරි වයිට් අපට දන්වන්නේ, පළමු සහ දෙවන දූතයන්ගේ පණිවිඩයන්ගේ කාලයේ සිදු වූ සිද්ධීන් සත් ගර්ජනා නියෝජනය කරන බවයි; එහෙත් ඇය උගන්වන්නේ, සත් ගර්ජනා “තමන්ගේ පිළිවෙළට හෙළිදරව් කරනු ලබන අනාගත සිද්ධීන්” ද නියෝජනය කරන බවය. සත් ගර්ජනා 1840 අගෝස්තු 11 දින ආරම්භ වී 1844 ඔක්තෝබර් 22 දින අවසන් වූ අනාවැකිමය සිද්ධීන් හතරක් නියෝජනය කරයි; එම සීමා-ලකුණු හතර අපගේ ඉතිහාසය තුළද එම අනුපිළිවෙළින්ම නැවත සිදුවනු ඇත.</w:t>
      </w:r>
    </w:p>
    <w:p>
      <w:pPr>
        <w:pStyle w:val="ArticleBody"/>
        <w:jc w:val="left"/>
      </w:pPr>
      <w:r>
        <w:rPr>
          <w:rFonts w:ascii="Nirmala UI" w:hAnsi="Nirmala UI" w:eastAsia="Nirmala UI" w:cs="Nirmala UI"/>
        </w:rPr>
        <w:t>2001 සැප්තැම්බර් 11 දින, 1840 අගෝස්තු 11 දිනට පූර්වආදර්ශනය කරන ලදී; එම දින දෙකම ඉස්ලාමය සමඟ සම්බන්ධව ඇති බැවින්, ඇඩ්වෙන්ටිස්ට්වාදයේ ආරම්භය හා ඇඩ්වෙන්ටිස්ට්වාදයේ අවසානය එකට බැඳේ. 1840 අගෝස්තු 11 දිනත්, 2001 සැප්තැම්බර් 11 දිනත්, ඒ ඒ ඉතිහාසවල ප්‍රධාන අනාවැකිමය නීතිය තහවුරු කිරීමක් විය.</w:t>
      </w:r>
    </w:p>
    <w:p>
      <w:pPr>
        <w:pStyle w:val="ArticleBody"/>
        <w:jc w:val="left"/>
      </w:pPr>
      <w:r>
        <w:rPr>
          <w:rFonts w:ascii="Nirmala UI" w:hAnsi="Nirmala UI" w:eastAsia="Nirmala UI" w:cs="Nirmala UI"/>
        </w:rPr>
        <w:t>2001 සැප්තැම්බර් 11 දින, එළිදරව්ව දහඅටවන පරිච්ඡේදයේ දූතයා අවතීර්ණ වූ අතර, 1840 අගෝස්තු 11 දින, එළිදරව්ව දසවන පරිච්ඡේදයේ දූතයා අවතීර්ණ විය. Future for America හි පළමු බලාපොරොත්තු බිඳවැටීම වූයේ 2020 ජූලි 18 දින ඉස්ලාමය සම්බන්ධයෙන් කළ අසාර්ථක අනාවැකියකි. 1844 වසරේ ග්‍රීෂ්ම ඍතුවේ Exeter හි මධ්‍යරാത്രි හඬ මුදාහරින ලද්දාක් මෙන්, මුද්‍රාව ඉවත් කරන ලද පණිවිඩය, පෙරදී දෙන ලද අසාර්ථක අනාවැකියේ නිවැරදි කිරීමකි. Millerite වරුන්ට එම නිවැරදි කිරීම වූයේ, ස්වාමීන්වහන්සේගේ ආපසු පැමිණීමේ කාලය ලෙස 1843 හඳුනාගත් දිනයක් අවුරුද්දක් සඳහා යන මූලධර්මයේ පෙර අසාර්ථක අදාළකිරීම සම්බන්ධයෙන්ය. අද දින, Millerite මධ්‍යරാത്രි හඬ පණිවිඩයෙන් නියෝජනය වන නිවැරදි කිරීම, පෙර වු මාර්ගලකුණු දෙක මෙන්ම ඉස්ලාමය නියෝජනය කරන මාර්ගලකුණක් විය යුතුය. Samuel Snowගේ කාර්යයෙන් ආදර්ශීකෘත වූ නිවැරදි කිරීම, පෙර අසාර්ථක වූ අනාවැකිය නොසලකා හැරීම නොව, කලින් අසාර්ථක වූ එම අනාවැකිය තවදුරටත් නිවැරදිව සුසංයෝජනය කිරීම විය.</w:t>
      </w:r>
    </w:p>
    <w:p>
      <w:pPr>
        <w:pStyle w:val="ArticleScripture"/>
        <w:jc w:val="left"/>
      </w:pPr>
      <w:r>
        <w:rPr>
          <w:rFonts w:ascii="Nirmala UI" w:hAnsi="Nirmala UI" w:eastAsia="Nirmala UI" w:cs="Nirmala UI"/>
        </w:rPr>
        <w:t>“නිරාශාවට පත් වූවෝ ශුද්ධ ලියවිල්ලෙන් තමන් ප්‍රමාද වීමේ කාලය තුළ සිටින බවත්, දර්ශනයේ ඉටු වීම ඉවසිලිවන්තව බලා සිටිය යුතු බවත් දුටුවෝය. 1843 දී තම ස්වාමීන් වහන්සේ අපේක්ෂා කිරීමට ඔවුන්ට මඟ පෙන්වූ එම සාක්ෂියම, 1844 දීද උන්වහන්සේ අපේක්ෂා කිරීමට ඔවුන්ට මඟ පෙන්වීය.” Early Writings, 247.</w:t>
      </w:r>
    </w:p>
    <w:p>
      <w:pPr>
        <w:pStyle w:val="ArticleBody"/>
        <w:jc w:val="left"/>
      </w:pPr>
      <w:r>
        <w:rPr>
          <w:rFonts w:ascii="Nirmala UI" w:hAnsi="Nirmala UI" w:eastAsia="Nirmala UI" w:cs="Nirmala UI"/>
        </w:rPr>
        <w:t>අද, එක්සෙටර් කඳවුරු රැස්වීමෙන් නික්ම ආ පණිවිඩයෙන් පූර්වරූපිත කරනු ලබන පණිවිඩය, පෙර අසාර්ථක වූ අනාවැකියේ පූර්ණත්වයක් වනු ඇත. මිලරයිට් ඉතිහාසයේ මහා බලාපොරොත්තු බිඳ වැටීම, ඉරිදා නීතියේදී සිදුවන මහත් බලාපොරොත්තු බිඳ වැටීමක් නියෝජනය කරයි; එහෙත් එය ඉස්ලාමය පිළිබඳ අනාවැකියක සන්දර්භය තුළ සිදුවනු ඇත. සාමුවෙල් ස්නෝගේ පණිවිඩය වූයේ නිශ්චිත දිනය නිවැරදිව හඳුනාගැනීමකි. දිනය නිවැරදි වුවද, සිද්ධිය වැරදි විය. අද, ස්නෝගේ පණිවිඩයෙන් නියෝජනය කරනු ලබන පණිවිඩය, 2020 ජූලි 18 දින පළමු බලාපොරොත්තු බිඳ වැටීමේදී අසාර්ථක වූ පණිවිඩයේ පූර්ණත්වය වන ඉස්ලාමය පිළිබඳ පණිවිඩයක් වනු ඇත.</w:t>
      </w:r>
    </w:p>
    <w:p>
      <w:pPr>
        <w:pStyle w:val="ArticleBody"/>
        <w:jc w:val="left"/>
      </w:pPr>
      <w:r>
        <w:rPr>
          <w:rFonts w:ascii="Nirmala UI" w:hAnsi="Nirmala UI" w:eastAsia="Nirmala UI" w:cs="Nirmala UI"/>
        </w:rPr>
        <w:t>දැන් මෙහි කාලයන් හෝ දින නියම කිරීමක් නොමැත; මන්ද 1844 ඔක්තෝබර් 22 දිනෙන් පසු කාල නියම කිරීම තවදුරටත් දෙවියන්වහන්සේගේ අනාගතවාණි පණිවිඩයේ කොටසක් විය යුතු නොවන බැවිනි.</w:t>
      </w:r>
    </w:p>
    <w:p>
      <w:pPr>
        <w:pStyle w:val="ArticleScripture"/>
        <w:jc w:val="left"/>
      </w:pPr>
      <w:r>
        <w:rPr>
          <w:rFonts w:ascii="Nirmala UI" w:hAnsi="Nirmala UI" w:eastAsia="Nirmala UI" w:cs="Nirmala UI"/>
        </w:rPr>
        <w:t>“තුන්වන දූතයාගේ පණිවිඩය යා යුතු බවත්, ස්වාමීන්වහන්සේගේ විසිරුණු දරුවන්ට එය ප්‍රකාශ කළ යුතු බවත්, එය කාලය මත අතහැර නොතැබිය යුතු බවත් ස්වාමීන්වහන්සේ මට පෙන්වා දුන්සේක; මන්ද කාලය නැවත කිසිවිටෙකත් පරීක්ෂාවක් නොවන්නේය. කාලය ප්‍රකාශ කිරීමෙන් උද්භව වන ම්‍යාසික උද්දීපනයක් සමහර අයට ඇතිවෙමින් තිබෙන බව මම දුටුවෙමි; තුන්වන දූතයාගේ පණිවිඩය කාලයට වඩා බලවත් බව ද මම දුටුවෙමි. මෙම පණිවිඩය තමන්ගේම පදනම මත ස්ථිරව සිටිය හැකි බවත්, එය ශක්තිමත් කිරීමට කාලය අවශ්‍ය නොවන බවත්, එය මහත් බලයෙන් යමින් තම කාර්යය ඉටු කරනු ඇති බවත්, ධර්මිෂ්ඨකමින් එය කෙටි කරනු ලබන බවත් මම දුටුවෙමි.” Experience and Views, 48, 49.</w:t>
      </w:r>
    </w:p>
    <w:p>
      <w:pPr>
        <w:pStyle w:val="ArticleBody"/>
        <w:jc w:val="left"/>
      </w:pPr>
      <w:r>
        <w:rPr>
          <w:rFonts w:ascii="Nirmala UI" w:hAnsi="Nirmala UI" w:eastAsia="Nirmala UI" w:cs="Nirmala UI"/>
        </w:rPr>
        <w:t>අපගේ ඉතිහාසයේ සිව්වන මාර්ග-සලකුණ ඉරුදින නීතිය විය යුතුය; මන්ද, සියලු ප්‍රතිසංස්කරණ රේඛාවන්ගේ ශුද්ධ ඉතිහාසයන් එකට එකතු කළ විට “පේළිය මත පේළිය” ලෙස, එම ඉතිහාසයන් පිළිබඳ අනාවැකි ආත්මය මඟින් දෙන ලද දේවානුභාවිත විවරණය සමඟ එක්ව, අපගේ ඉතිහාසයේ බලවත් දූතයා අවතීර්ණ වූ පසු සිව්වන මාර්ග-සලකුණ ඉරුදින නීතිය බව නිශ්චිත ලෙස තහවුරු කරයි. “තමන්ගේ අනුපිළිවෙළ අනුව ප්‍රකාශ කරනු ලබන අනාගත සිද්ධීන්” වන සත් ගර්ජනාවන්ගේ ඉතිහාසයේ සිව්වන මාර්ග-සලකුණ ඉස්ලාමය සමඟ සම්බන්ධ විය යුතුය; එයට පදනම වන්නේ, සෑම ප්‍රතිසංස්කරණාත්මක චලනයකදීම එම එකම තේමාව සෑම විටම එම එකම මාර්ග-සලකුණු සතර තුළ පවතින බැවිනි.</w:t>
      </w:r>
    </w:p>
    <w:p>
      <w:pPr>
        <w:pStyle w:val="ArticleBody"/>
        <w:jc w:val="left"/>
      </w:pPr>
      <w:r>
        <w:rPr>
          <w:rFonts w:ascii="Nirmala UI" w:hAnsi="Nirmala UI" w:eastAsia="Nirmala UI" w:cs="Nirmala UI"/>
        </w:rPr>
        <w:t>ඉස්ලාමය දෙවන හේතුවක් නිසාත් ඉරිදා නීතියේදී වන අනාවැකිමය සිද්ධීන්හි කොටසක් වනු ඇත. යූදා ගෝත්‍රයේ සිංහයා වන යේසුස්, මෙම සිද්ධි හතරේ ඉතිහාසය විශේෂයෙන් ගෙන, ඒවා තමන්ම සංකේතයක් ලෙස නිර්වචනය කර ඇත. එම සංකේතය නම් හත් ගිගුරුම්ය. යූදා ගෝත්‍රයේ සිංහයා හත් ගිගුරුම් ලෙස නිශ්චිත කරන එම මාර්ගලකුණු හතරට පෙරත් පසුවත්, සෑම ප්‍රතිසංස්කරණාත්මක චලනයකදීම පවතින වෙනත් මාර්ගලකුණුද ඇත. තමන්ම සංකේතයක් ලෙස, මෙම මාර්ගලකුණු හතර අඩංගු සංකේතාත්මක ඉතිහාසයේ පළමු මාර්ගලකුණ වූයේ 2001 සැප්තැම්බර් 11 වන දින එක්සත් ජනපදය මත ඉස්ලාමය විසින් සිදු කළ ප්‍රහාරයයි. ඇල්ෆා සහ ඔමේගා ආරම්භය සමඟ අවසානය හඳුනා දෙන බැවින්, එය ඉරිදා නීතියේදී ඉස්ලාමය ස්ථාපිත කරයි; මක්නිසාද යත්, එම මාර්ගලකුණු හතරෙන් පළමුවැන්න 2001 සැප්තැම්බර් 11 වන දින ඉස්ලාමය විසින් සිදු කළ ප්‍රහාරය වූ බැවින්, සිව්වන හා අවසාන මාර්ගලකුණද එක්සත් ජනපදයට එරෙහිව ඉස්ලාමය විසින් කරන ප්‍රහාරයක් විය යුතුය.</w:t>
      </w:r>
    </w:p>
    <w:p>
      <w:pPr>
        <w:pStyle w:val="ArticleBody"/>
        <w:jc w:val="left"/>
      </w:pPr>
      <w:r>
        <w:rPr>
          <w:rFonts w:ascii="Nirmala UI" w:hAnsi="Nirmala UI" w:eastAsia="Nirmala UI" w:cs="Nirmala UI"/>
        </w:rPr>
        <w:t>ඉතාමත් හොඳින් ඉඩ ඇත, ඉරිදා නීතිය නිව්යෝර්ක් නගරයට එරෙහි ඉස්ලාමයේ තවත් ප්‍රහාරයක් විය හැකි බව; එසේ නම්, ආරම්භය විසින් හඳුනාගනු ලබන අවසානයක් ලෙස එයට පිළිතුරු සැපයෙනු ඇත. එහෙත් අවම වශයෙන් හෝ, 2020 ජූලි 18 දින කළ අනාවැකිය අනුව, එය ඉස්ලාමය විසින් සිදුකරන ප්‍රහාරයක් වනු ඇත.</w:t>
      </w:r>
    </w:p>
    <w:p>
      <w:pPr>
        <w:pStyle w:val="ArticleBody"/>
        <w:jc w:val="left"/>
      </w:pPr>
      <w:r>
        <w:rPr>
          <w:rFonts w:ascii="Nirmala UI" w:hAnsi="Nirmala UI" w:eastAsia="Nirmala UI" w:cs="Nirmala UI"/>
        </w:rPr>
        <w:t>ඇල්ෆා හා ඔමේගා එම ඉතිහාස හතර තුළ ඉතිහාසයක් සඟවා තැබූ බව අපි ද පෙන්වා දී ඇත්තෙමු. සැබවින්ම, එම සඟවා ඇති අභ්‍යන්තර ඉතිහාසය දැන් “එළිදරව් පොතේ අනාවැකියේ වචන මුද්‍රා නොකරන්න” යන ආඥාව සමඟ සම්බන්ධව ප්‍රකාශයට ගෙන එනු ලබන ප්‍රධාන හෙළිදරව්වකි. සත් ගර්ජනා මඟින් නිරූපිත වූ මාර්ගලකුණු හතර තුළ, බලාපොරොත්තුභංගයකින් ආරම්භ වී බලාපොරොත්තුභංගයකින් අවසන් වන කාලපරාසයක් එම මාර්ගලකුණු හතර ඇතුළත පවතින බව අප දකින විට, එම සඟවා ඇති අභ්‍යන්තර ඉතිහාසය හඳුනාගනු ලැබේ. මිලෙරයිට් ඉතිහාසයේ දෙවන දේවදූතයාගේ පැමිණීමෙන් තෙවන දේවදූතයාගේ පැමිණීම දක්වා ඇති කාලය, තමන්ම සංකේතයක් නියෝජනය කරන විශේෂිත ඉතිහාසයකි. එය ආරම්භ වන්නේ කෑමට ගත යුතු දේවදූතයාගේ පණිවිඩයකිනි; එමඟින් දස කන්‍යාවන්ගේ උපමාවේ ප්‍රමාද කාලය සලකුණු කරයි. ඉන්පසු එය කෑමට ගත යුතු පණිවිඩයක් ද වන මධ්‍යරෑ හඬ හඳුන්වා දෙයි; අනතුරුව එය කෑමට ගත යුතු තුන්වන පණිවිඩයේ පැමිණීමට නායකත්වය දෙයි.</w:t>
      </w:r>
    </w:p>
    <w:p>
      <w:pPr>
        <w:pStyle w:val="ArticleBody"/>
        <w:jc w:val="left"/>
      </w:pPr>
      <w:r>
        <w:rPr>
          <w:rFonts w:ascii="Nirmala UI" w:hAnsi="Nirmala UI" w:eastAsia="Nirmala UI" w:cs="Nirmala UI"/>
        </w:rPr>
        <w:t>සත් ගිගුරුම්වල පෙළ තුළ සැඟවුණු අභ්‍යන්තර රේඛාව, ආරම්භය බලාපොරොත්තුභංගයක නිරූපණයක් වීමත්, දූතයෙකුගේ පැමිණීමත්, පසුව මහත් බලාපොරොත්තුභංගයේදී නැවතත් පුනරුච්චාරණය වන, භුක්ති කිරීමට වූ පණිවුඩයක් තිබීමත් මඟින් පමණක් නොව, “සත්‍යය” මඟින් ද දේවදර්ශනාත්මක ලෙස ස්ථිර කරනු ලැබේ.</w:t>
      </w:r>
    </w:p>
    <w:p>
      <w:pPr>
        <w:pStyle w:val="ArticleBody"/>
        <w:jc w:val="left"/>
      </w:pPr>
      <w:r>
        <w:rPr>
          <w:rFonts w:ascii="Nirmala UI" w:hAnsi="Nirmala UI" w:eastAsia="Nirmala UI" w:cs="Nirmala UI"/>
        </w:rPr>
        <w:t>පැරණි ගිවිසුමේ “සත්‍යය” ලෙස පරිවර්තනය කර ඇති හෙබ්‍රෙව් වචනය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යනු, හෙබ්‍රෙව් අකාරාදියේ පළමු අකුර භාවිත කර, එයට පසු අකාරාදියේ දහතුන්වන අකුර එක් කර, අවසානයේ අකාරාදියේ අවසාන අකුර යොදා, සත්‍යය ලෙස පරිවර්තනය වන වචනය සෑදීමෙන්, අතිවිශ්මයජනක භාෂාශාස්ත්‍රවේදියා විසින් නිර්මාණය කරන ලද්දකි. එම අකුරු, පළමු සඳහන් කිරීමේ පාලන මූලධර්මය, එනම් ආරම්භයේ සිට අවසානය හඳුනාදෙන මූලධර්මය, නියෝජනය කරන බව අපි පෙන්වා දී ඇත. පළමු අකුර “alpha” අකුරය. මැද අකුර හෙබ්‍රෙව් අකාරාදියේ දහතුන්වන අකුර වන අතර, එය කැරළිගැසීම නියෝජනය කරයි. අවසාන අකුර වන්නේ අවසානම අකුර, අන්තය, “omega” ය. මෙම අකුරු තුන, අනාවැකිමය රේඛා කිහිපයක් විසින් තහවුරු කරන ලද පරිදි, සදාකාලික සුබාරංචියේ පියවර තුන නියෝජනය කරන බව අපි පෙන්වා දී ඇත.</w:t>
      </w:r>
    </w:p>
    <w:p>
      <w:pPr>
        <w:pStyle w:val="ArticleBody"/>
        <w:jc w:val="left"/>
      </w:pPr>
      <w:r>
        <w:rPr>
          <w:rFonts w:ascii="Nirmala UI" w:hAnsi="Nirmala UI" w:eastAsia="Nirmala UI" w:cs="Nirmala UI"/>
        </w:rPr>
        <w:t>එම අක්ෂර තුනෙහි අර්ථයන්, දේවදූතයන් තුන්දෙනාගේ පණිවිඩ තුනෙන් එක් එක් පණිවිඩයේ අර්ථයට අනුරූප වේ. එම අක්ෂර තුනෙහි අර්ථයන්, දානියෙල් 12:10හි පවිත්‍ර කරනු ලබන, සුදු කරනු ලබන, සහ පරීක්ෂා කරනු ලබන ඥානවන්තයන් සහ දුෂ්ටයන්ගේ පවිත්‍ර කිරීමේ ක්‍රියාවලියට අනුරූප වේ. “සත්‍යය” යන වචනය නිර්මාණය කිරීම සඳහා එකට ගෙන එන ලද හෙබ්‍රෙව් අක්ෂර තුන, අල්ෆා සහ ඔමේගාගේ ලාංඡනය ද, පළමු දේවදූතයාගේ පණිවිඩය තුළ ඔවුන් විසින් හඳුන්වා දෙන පියවර තුන ද, සදාකාල ශුභාරංචිය ලෙස හැඳින්වේ. එම අක්ෂර මගින් නිරූපිත පියවර තුන, යොහන් 16හි දක්වා ඇති පරිදි ශුද්ධාත්මයාණන්ගේ කාර්යය ද නිරූපණය කරයි.</w:t>
      </w:r>
    </w:p>
    <w:p>
      <w:pPr>
        <w:pStyle w:val="ArticleScripture"/>
        <w:jc w:val="left"/>
      </w:pPr>
      <w:r>
        <w:rPr>
          <w:rFonts w:ascii="Nirmala UI" w:hAnsi="Nirmala UI" w:eastAsia="Nirmala UI" w:cs="Nirmala UI"/>
        </w:rPr>
        <w:t>ඔහු පැමිණි කල, පාපය ගැනද, ධර්මිෂ්ඨකම ගැනද, විනිශ්චය ගැනද ලෝකයට දෝෂාරෝපණය කරනු ඇත. පාපය ගැන නම්, ඔවුන් මාව විශ්වාස නොකරන බැවිනි; ධර්මිෂ්ඨකම ගැන නම්, මම මාගේ පියාණන් වෙත යන බැවින් ඔබලා මාව තවදුරටත් නොදකින බැවිනි; විනිශ්චය ගැන නම්, මේ ලෝකයේ අධිපතියා විනිශ්චය කරනු ලැබ ඇති බැවිනි. යොහන් 16:8–11.</w:t>
      </w:r>
    </w:p>
    <w:p>
      <w:pPr>
        <w:pStyle w:val="ArticleBody"/>
        <w:jc w:val="left"/>
      </w:pPr>
      <w:r>
        <w:rPr>
          <w:rFonts w:ascii="Nirmala UI" w:hAnsi="Nirmala UI" w:eastAsia="Nirmala UI" w:cs="Nirmala UI"/>
        </w:rPr>
        <w:t>පළමු බලාපොරොත්තුභංගය පාපය ලෙස නිරූපිත කර ඇත. මෙය මෝසෙස්, උස්සා, මරියා හා මාර්තා, සහ මිලරයිට්වරුන් මගින් දර්ශිත කරනු ලැබේ; මන්ද යොහන් 16හි ශුද්ධාත්මයාණන්ගේ “පාපය” පිළිබඳ දෝෂප්‍රකාශ කිරීමේ කාර්යය විස්තර කරන බැවින්ය. එය “ඔවුන් විශ්වාස නොකරන බැවින්” ය. අප දැන් උපුටා දැක්වූ සෑම සංකේතයක්ම මෙම පළමු බලාපොරොත්තුභංගය නියෝජනය කරයි; ඔවුන්ගේ සෑම ඉතිහාසයක්මද මෙම බලාපොරොත්තුභංගය ඇතිවූයේ පෙර ඔවුන්ට හෙළි කර තිබූ යමක් විශ්වාස නොකිරීමේ පාපය නිසා බව සාක්ෂි දරයි. පළමු පියවර වන්නේ පාපය පිළිබඳ දෝෂප්‍රකාශයයි. පළමු පියවර වන්නේ හෙබ්‍රෙව් අක්ෂරමාලාවේ පළමු අකුරයි.</w:t>
      </w:r>
    </w:p>
    <w:p>
      <w:pPr>
        <w:pStyle w:val="ArticleBody"/>
        <w:jc w:val="left"/>
      </w:pPr>
      <w:r>
        <w:rPr>
          <w:rFonts w:ascii="Nirmala UI" w:hAnsi="Nirmala UI" w:eastAsia="Nirmala UI" w:cs="Nirmala UI"/>
        </w:rPr>
        <w:t>සඟවා ඇති ඉතිහාසයේ දෙවන මාර්කය ධර්මිෂ්ඨකමය; එය දෙවියන්වහන්සේගේ බලයේ ප්‍රකාශනය, මධ්‍යරාත්‍රී හඬ පණිවිඩය දරන්නන්ගේ ධර්මිෂ්ඨකම තුළ ප්‍රකාශ වන ස්ථානයයි. ඔවුන් ප්‍රමාද කාලයේ අවසානයේ දෙවියන්වහන්සේගේ ධර්මිෂ්ඨකම ප්‍රකාශ කරති; මක්නිසාද යොහන් දහසය පවසන්නේ ක්‍රිස්තුස්වහන්සේ තම පියාණන් වෙත ගිය බවත්, ඔවුන් ක්‍රිස්තුස්වහන්සේ තවදුරටත් නොදුටු බවත්ය. ධර්මිෂ්ඨකමේ ප්‍රකාශනයට පෙර ක්‍රිස්තුස්වහන්සේ ප්‍රමාද වී සිටිසේක. මිලරයිට්වරුන් සමඟ, ක්‍රිස්තුස්වහන්සේ තම අත ඉවත් කළ විට, වැරැද්ද හඳුනාගනු ලැබීය. එවිට නිවැරදි කරන ලද පණිවිඩයේ අන්තර්ගතය නමස්කාරකයන්ගේ පංති දෙකක් බිහි කළේය. එක් පංතියක් ධර්මිෂ්ඨකම ප්‍රකාශ කළේය, මක්නිසාද ඔවුන් සතුව තෙල් තිබුණි; අනෙක් පංතිය හෙබ්‍රෙව් අක්ෂරමාලාවේ දහතුන්වන අකුරෙන් නියෝජනය කරනු ලබන කැරැල්ල ප්‍රකාශ කළේය.</w:t>
      </w:r>
    </w:p>
    <w:p>
      <w:pPr>
        <w:pStyle w:val="ArticleScripture"/>
        <w:jc w:val="left"/>
      </w:pPr>
      <w:r>
        <w:rPr>
          <w:rFonts w:ascii="Nirmala UI" w:hAnsi="Nirmala UI" w:eastAsia="Nirmala UI" w:cs="Nirmala UI"/>
        </w:rPr>
        <w:t>“සියලු භූමියේ ස්වාමීන්වහන්සේ අසළ සිටින අභිෂේකලත් අය, වරක් සතන්ට ආවරණය කරන කෙරුබයා ලෙස දෙන ලද ස්ථානය දරති. ඔහුගේ සිංහාසනය වටා සිටින ශුද්ධ සත්වයන් මඟින්, ස්වාමීන්වහන්සේ පෘථිවියේ වැසියන් සමඟ නොනවතින සන්නිවේදනයක් පවත්වාගෙන යන සේක. රන් තෙල් යනු දෙවියන්වහන්සේ විසින් විශ්වාසවන්තයන්ගේ පහන සැපයීම් කළමනාකරණය කර තබන කරුණාව නියෝජනය කරයි, එසේ ඔවුන් එළිය කම්පිත වී නිවී නොයන පිණිසය. දෙවියන්වහන්සේගේ ආත්මයේ පණිවිඩ තුළින් ස්වර්ගයෙන් මෙම ශුද්ධ තෙල වැගිරී නොඑන්නේ නම්, නපුරේ ක්‍රියාකාරකම් මනුෂ්‍යයන් මත සම්පූර්ණ පාලනයක් ලබනු ඇත.”</w:t>
      </w:r>
    </w:p>
    <w:p>
      <w:pPr>
        <w:pStyle w:val="ArticleScripture"/>
        <w:jc w:val="left"/>
      </w:pPr>
      <w:r>
        <w:rPr>
          <w:rFonts w:ascii="Nirmala UI" w:hAnsi="Nirmala UI" w:eastAsia="Nirmala UI" w:cs="Nirmala UI"/>
        </w:rPr>
        <w:t>අප වෙත ඔහු එවන සන්නිවේදන අපි පිළි නොගන්නා විට දෙවියන් අගෞරවයට පත් වේ. එලෙස අපි ඔහු අපගේ ආත්මවලට වගුරුවා, අන්ධකාරයේ සිටින අය වෙත සන්නිවේදනය කරනු ලබන රන්වන් තෙල් ප්‍රතික්ෂේප කරමු. “බලව, මනාලයා එයි; ඔහු හමුවීමට පිටතට යන්න” යන ආරාධනය පැමිණෙන විට, ශුද්ධ තෙල නොලැබූ, ක්‍රිස්තුස්වහන්සේගේ කරුණාව තම හදවත්වල ආදරයෙන් රැක නොගත් අය, මෝඩ කන්‍යාවන් මෙන්, තම ස්වාමීන් හමුවීමට සූදානම් නොවන බව දැනගනිති. තෙල ලබා ගැනීමට ඔවුන් තුළම බලය නොමැති අතර, ඔවුන්ගේ ජීවිත විනාශයට පත් වේ. නමුත් දෙවියන්වහන්සේගේ ශුද්ධාත්මයාණන් ඉල්ලා සිටින්නේ නම්, අපි මෝසෙස් කළාක් මෙන්, “ඔබගේ මහිමය මට පෙන්වන්න” කියා අයැද සිටින්නේ නම්, දෙවියන්වහන්සේගේ ප්‍රේමය අපගේ හදවත්වල පුරා වගුරනු ඇත. රන්වන් නළ මාර්ගයෙන්, රන්වන් තෙල් අප වෙත සන්නිවේදනය කරනු ලැබේ. “‘බලයෙන් නොව, ශක්තියෙන් නොව, මාගේ ආත්මයෙන් ය’යි සේනාවල ස්වාමීන්වහන්සේ ප්‍රකාශ කරන සේක.” ධර්මිෂ්ඨකමේ සූර්යයාගේ දීප්තිමත් කිරණ පිළිගැනීම මගින්, දෙවියන්වහන්සේගේ දරුවෝ ලෝකයේ ආලෝකයන් ලෙස බබළති.” Review and Herald, July 20, 1897.</w:t>
      </w:r>
    </w:p>
    <w:p>
      <w:pPr>
        <w:pStyle w:val="ArticleBody"/>
        <w:jc w:val="left"/>
      </w:pPr>
      <w:r>
        <w:rPr>
          <w:rFonts w:ascii="Nirmala UI" w:hAnsi="Nirmala UI" w:eastAsia="Nirmala UI" w:cs="Nirmala UI"/>
        </w:rPr>
        <w:t>මධ්‍යරාත්‍රියේ හඬේ පණිවුඩය පිළිගන්නාවෝ, දෙවියන්වහන්සේ තමන්ගේ මහිමය ඔහුට පෙන්වන ලෙස ඉල්ලා හෝරේබ් ගුහාවේ යාච්ඤා කළ මෝසෙස් විසින් පූර්වාදර්ශනය කර ඇති බව සැලකිල්ලට ගන්න. එම කණ්ඩායම් දෙකම මධ්‍යරාත්‍රියේ හඬට පෙර, ප්‍රමාදවීමේ කාලය තුළ, තමන්ගේ චරිත ස්ථිර ලෙස අවසන් කර තිබුණි.</w:t>
      </w:r>
    </w:p>
    <w:p>
      <w:pPr>
        <w:pStyle w:val="ArticleScripture"/>
        <w:jc w:val="left"/>
      </w:pPr>
      <w:r>
        <w:rPr>
          <w:rFonts w:ascii="Nirmala UI" w:hAnsi="Nirmala UI" w:eastAsia="Nirmala UI" w:cs="Nirmala UI"/>
        </w:rPr>
        <w:t>“අපි දැන් ජීවත් වන්නේ අතිශය භයානක කාලයකය; ක්‍රිස්තුස්වහන්සේගේ පැමිණීම සඳහා සූදානමක් සෙවීමට අප අතර කිසිවෙකු ප්‍රමාද නොවිය යුතුය. මෝඩ කන්‍යාවන්ගේ ආදර්ශය කිසිවෙකුත් අනුගමනය නොකරත්වා, එනම්, එම කාලයේ ස්ථිරව සිටීමට අවශ්‍ය චරිතමය සූදානම ලබාගැනීමට අර්බුදය පැමිණෙන තුරු බලා සිටීම ආරක්ෂිත වනු ඇතැයි නොසිතත්වා. අමුත්තන් කැඳවා ඇතුළට ගෙන ඔවුන් පරීක්ෂා කරනු ලබන විට ක්‍රිස්තුස්වහන්සේගේ ධර්මිෂ්ඨකම සොයන්නට එවිට ප්‍රමාද වැඩිය. දැන්ම ක්‍රිස්තුස්වහන්සේගේ ධර්මිෂ්ඨකම—ඔබව බැටළුදරුවාගේ විවාහ මංගල්‍ය භෝජනයට ඇතුළු වීමට සුදුසු කරවන විවාහ වස්ත්‍රය—පැළඳ ගන්නා කාලයයි. උපමාවේ, මෝඩ කන්‍යාවන් තෙල් ඉල්ලා බැගෑපත් වන නමුත් ඔවුන්ගේ ඉල්ලීම අනුව එය ලබා නොගන්නා අය ලෙස නිරූපණය කර ඇත. මෙය සංකේතවත් කරන්නේ අර්බුද කාලයක ස්ථිරව සිටීමට හැකි චරිතයක් වර්ධනය කිරීමෙන් තමන්ව සූදානම් කර නොගත් අයයි.” The Youth’s Instructor, January 16, 1896.</w:t>
      </w:r>
    </w:p>
    <w:p>
      <w:pPr>
        <w:pStyle w:val="ArticleBody"/>
        <w:jc w:val="left"/>
      </w:pPr>
      <w:r>
        <w:rPr>
          <w:rFonts w:ascii="Nirmala UI" w:hAnsi="Nirmala UI" w:eastAsia="Nirmala UI" w:cs="Nirmala UI"/>
        </w:rPr>
        <w:t>මධ්‍යරාත්‍රී හඬගැසීමේදී එක් පන්තියක් අවශ්‍ය තෙල් තිබුණි, අනෙක් පන්තියට එය නොතිබුණි. දෙවන පියවර නම් ප්‍රමාද කාලය අවසානයේදී ධර්මිෂ්ඨකම හෝ අධර්මිෂ්ඨකම ප්‍රකාශ වීමය, “මක්නිසාද” මනාලයා තම “පියාණන් වෙත” ගොස් ඇත, “ඒ නිසා ඔබ තවදුරටත් මා නොදකින්නහුය.” දෙවන පියවර හෙබ්‍රෙව් අක්ෂරමාලාවේ දහතුන්වන අකුරය. සැඟවුණු ඉතිහාසයේ තෙවන පියවර නම් විනිශ්චයය, මහත් බලාපොරොත්තුභංගය, සහ අක්ෂරමාලාවේ අවසාන අකුරය.</w:t>
      </w:r>
    </w:p>
    <w:p>
      <w:pPr>
        <w:pStyle w:val="ArticleBody"/>
        <w:jc w:val="left"/>
      </w:pPr>
      <w:r>
        <w:rPr>
          <w:rFonts w:ascii="Nirmala UI" w:hAnsi="Nirmala UI" w:eastAsia="Nirmala UI" w:cs="Nirmala UI"/>
        </w:rPr>
        <w:t>සත් ගර්ජනාවන් තුළ සඟවා ඇති ඉතිහාසය “සත්‍යය” යන වචනය මඟින්ද, ආරම්භයේ සිදු වූ බලාපොරොත්තු භංගත්වය අවසාන බලාපොරොත්තු භංගත්වය හඳුනා දෙමින්ද, ආරම්භයේද අවසානයේද පණිවිඩයක් සමඟ දූතයෙකු පැමිණීම මඟින්ද සාක්ෂි දරනු ලැබේ. මෙම සඟවා ඇති ඉතිහාසය හඳුනාගනු ලබන්නේ උසස්තම අධිකාරිය විසින් දී ඇති බයිබල් අධ්‍යයන නීති පිළිගෙන ඇති අය විසින් පමණි. ආරම්භයේදී මිලර්ගේ නීතිද, අවසානයේදී Prophetic Keys ද.</w:t>
      </w:r>
    </w:p>
    <w:p>
      <w:pPr>
        <w:pStyle w:val="ArticleBody"/>
        <w:jc w:val="left"/>
      </w:pPr>
      <w:r>
        <w:rPr>
          <w:rFonts w:ascii="Nirmala UI" w:hAnsi="Nirmala UI" w:eastAsia="Nirmala UI" w:cs="Nirmala UI"/>
        </w:rPr>
        <w:t>අපි දැන් ඉදිරිපත් කළ ආකාරයෙන් සත් ගර්ජනාවල ඉතිහාසය සමඟ, නැවතත් අවධාරණය කර මතක තබාගත යුතු එක් ප්‍රධාන කරුණක් ඇත. සෑම ප්‍රතිසංස්කරණ රේඛාවකම පළමු බලාපොරොත්තුභංගය වන්නේ, පෙර ස්ථාපිත කර තිබූ සත්‍යය අගණනය කිරීමය. ආබ්‍රහම්ගේ අනාවැකිය හඳුනා දක්වමින් තිබූ ගිවිසුමේම සංකේතය වූවත්, මෝසෙස් තම පුත්‍රයාට චර්මච්ඡේදනය කිරීම අමතක කළේය. යාජකත්වයට පමණක් පෙට්ටිය ස්පර්ශ කළ හැකි බව උස්සා අමතක කළේය. ලාසරුස්ගේ කථාව තුළ මරියා සහ එලිසබෙත්, ක්‍රිස්තුස්ගේ නැවත නැඟිටීමේ බලය පිළිබඳව තමන් පෙර සිටම දැන සිටි බවට සාක්ෂි දෙති. 1843 ප්‍රස්ථාරය සකස් කළ විට නායකයෝ (සමවයසේ පීඩනය) 1843 වර්ෂය ගැන ඔහු සදාකාලයෙන්ම ප්‍රකාශ කර තිබූ දේ නොසලකා හරින්නට පියා මිලර් මත රඳා සිටියහ. දින දෙදහස් තුන්සියයේ ඉටු වීම පිළිබඳ තමන් කළ පුරෝකථනය ලෙස 1843 දිනය දක්වා යම් ඉඩක් තබා දුන් ඔහුගේ ස්ථාපිත සාක්ෂිය ඔහු වෙනස් කළ යුතු බවට ඔවුන් අවධාරණය කළහ. මිලර්ගේ සාක්ෂියෙන් හඳුනාගත හැක්කේ, එම ව්‍යාපාරයේ අනෙකුත් නායකයන් විසින් ගෙන ආ සමවයසේ පීඩනය හේතුවෙන්, අනාවැකියේ ඉටු වීමේ දිනය පිළිබඳ ඔහුගේ අස්පෂ්ට හඳුනාදීම අත්හැර, එය 1843 දී ඉටු වන බව සෘජුව ප්‍රකාශ කිරීමට ඔහු මෙහෙයවනු ලැබූ බවය.</w:t>
      </w:r>
    </w:p>
    <w:p>
      <w:pPr>
        <w:pStyle w:val="ArticleBody"/>
        <w:jc w:val="left"/>
      </w:pPr>
      <w:r>
        <w:rPr>
          <w:rFonts w:ascii="Nirmala UI" w:hAnsi="Nirmala UI" w:eastAsia="Nirmala UI" w:cs="Nirmala UI"/>
        </w:rPr>
        <w:t>Future for America සමඟ, “කාලය මත එල්ලකරන ලද” තවත් පණිවිඩයක් කිසිදා නොවිය යුතු බව අපි දැන සිටියෙමු. Future for America, ව්‍යාපාරයේ සමස්ත ඉතිහාසය පුරාවටම, එම සත්‍යය නැවත නැවතත් උගන්වා තිබුණි. පළමු බලාපොරොත්තුභංගය සැමවිටම පදනම් වන්නේ ස්ථාපිත පරීක්ෂණ සත්‍යයක් නොසලකා හැරීම මතය. එය සත්‍යයකට කළ පාපී නොසලකා හැරීමක් වූ නමුත්, එයට වඩාත් වැදගත් වශයෙන්, 1844 දී අවසන් වන බව විශේෂයෙන් හඳුනා දී තිබූ William Millerගේ ප්‍රධාන නියමය පාපී ලෙස නොසලකා හැරීමක් විය.</w:t>
      </w:r>
    </w:p>
    <w:p>
      <w:pPr>
        <w:pStyle w:val="ArticleScripture"/>
        <w:jc w:val="left"/>
      </w:pPr>
      <w:r>
        <w:rPr>
          <w:rFonts w:ascii="Nirmala UI" w:hAnsi="Nirmala UI" w:eastAsia="Nirmala UI" w:cs="Nirmala UI"/>
        </w:rPr>
        <w:t>එවිට, මුහුද මතත් පොළොව මතත් නගා සිටින බව මම දුටු දේවදූතයා තම අත ස්වර්ගය දෙසට ඔසවා, සදාකාලයට සදාකාලය දක්වා ජීවත් වන, ස්වර්ගයත් එහි ඇති දේවල්ද, පොළොවත් එහි ඇති දේවල්ද, මුහුදත් එහි ඇති දේවල්ද මැවූ තැනන්වහන්සේ විසින් දිවුරා කීවේ, තවත් කාලයක් නොවන්නේය යනුවෙනි. එළිදරව් 10:5, 6.</w:t>
      </w:r>
    </w:p>
    <w:p>
      <w:pPr>
        <w:pStyle w:val="ArticleBody"/>
        <w:jc w:val="left"/>
      </w:pPr>
      <w:r>
        <w:rPr>
          <w:rFonts w:ascii="Nirmala UI" w:hAnsi="Nirmala UI" w:eastAsia="Nirmala UI" w:cs="Nirmala UI"/>
        </w:rPr>
        <w:t>සහෝදරී වයිට්ගේ අනුව, භූමියත් මුහුදත් මත සිටි දූතයා “යේසුස් ක්‍රිස්තුස්වහන්සේට වඩා අඩු නොවන පුද්ගලයෙකි.” Future for America යේසුස් ක්‍රිස්තුස්වහන්සේගෙන් ලැබුණු සෘජු ආඥාවක් නොසලකා හැරියේය! පෞද්ගලිකව, 2020 ජූලි 18 දිනට පෙර මා සම්බන්ධව සිටි පුද්ගලයන්ගෙන් අතලොස්සක් සමඟ පමණක් මම නැවත සම්බන්ධ වී ඇත. එම අතලොස්සක් වූ පුද්ගලයන්ගෙන් දෙදෙනෙකු සමඟ පමණක්, ඒ දෙදෙනාගෙන් එක් අයෙකු දැන් යේසුස්වහන්සේ තුළ නිදා සිටින අතර, 2020 ජූලි 18 අත්දැකීම සම්බන්ධයෙන් දෙවියන්වහන්සේගේ වචනයෙන් පැමිණි දේ මම අධ්‍යයනය කර පරීක්ෂා කර ඇත්තෙමි. එහෙත්, අප අවසානය වන දෙයෙහි ආරම්භය වන Millerite ඉතිහාසය මත පදනම්ව, එම කාලයේදී එම චලනය තුළ සිටි, තවමත් “කාලය මත එල්ලා ඇති” අනාවැකි යෙදුම් නිෂ්පාදනය කරන අය තවමත් සිටින බව මට ස්ථිරය. සූර්යයා යට අලුත් දෙයක් නැත.</w:t>
      </w:r>
    </w:p>
    <w:p>
      <w:pPr>
        <w:pStyle w:val="ArticleBody"/>
        <w:jc w:val="left"/>
      </w:pPr>
      <w:r>
        <w:rPr>
          <w:rFonts w:ascii="Nirmala UI" w:hAnsi="Nirmala UI" w:eastAsia="Nirmala UI" w:cs="Nirmala UI"/>
        </w:rPr>
        <w:t>එවැනි ආකාරයේ අනාවැකිමය උද්දීපනයක් තවදුරටත් කරගෙන යාමට කාලය අතිශයින්ම කෙටි ය; එහෙත් සෑම මනුෂ්‍යයෙකුම තම තමාගේම සිත තුළ පූර්ණ ලෙස නිශ්චිතව සිටිය යුතුය. තවද Future for America ප්‍රතික්ෂේප කරන ඒ සියලු යෙදවුම් කාලය සමඟ තවමත් ක්‍රීඩා කරමින් සිටින පාර්ශ්වයේ ස්ථානයක් ගන්නා සෑම මනුෂ්‍යයෙකුම ප්‍රතික්ෂේප කළ යුතුය; මක්නිසාද ඒවා සාතනික මුළාවන්ට වඩා අඩු කිසිවක් නොවේ.</w:t>
      </w:r>
    </w:p>
    <w:p>
      <w:pPr>
        <w:pStyle w:val="ArticleBody"/>
        <w:jc w:val="left"/>
      </w:pPr>
      <w:r>
        <w:rPr>
          <w:rFonts w:ascii="Nirmala UI" w:hAnsi="Nirmala UI" w:eastAsia="Nirmala UI" w:cs="Nirmala UI"/>
        </w:rPr>
        <w:t>සත් ගර්ජනා සෑදෙන සලකුණු සතර ඇතුළත පවතින අභ්‍යන්තර ගුප්ත ප්‍රකාශනීය රේඛාව, දැන් යූදා ගෝත්‍රයේ සිංහයා විසින් මුද්‍රාභංග කරනු ලබමින් ඇත. මෙම ලිපිය, සත්‍යය ලෙස පරිවර්තනය කරන හෙබ්‍රෙව් වචනය වන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පිළිබඳව අප විසින් ප්‍රකාශ කර ඇති දෑ සරලව සමාලෝචනය කිරීමක් පමණි. අප පෙර බෙදාගත් සියල්ල මෙය ස්පර්ශ නොකළ නමුත්, මෙම සමාලෝචනයේ අරමුණ වන්නේ යොහන් දහසයවන පරිච්ඡේදයේ අටවන පදය, සත් ගර්ජනා ඇතුළත පවතින ගුප්ත අභ්‍යන්තර ප්‍රකාශනීය රේඛාව සම්බන්ධයෙන් අප ඉදිරිපත් කරන ප්‍රකාශනීය ආකෘතිය සමඟ සම්පූර්ණයෙන් එකඟ වන බව ප්‍රදර්ශනය කිරීමයි.</w:t>
      </w:r>
    </w:p>
    <w:p>
      <w:pPr>
        <w:pStyle w:val="ArticleBody"/>
        <w:jc w:val="left"/>
      </w:pPr>
      <w:r>
        <w:rPr>
          <w:rFonts w:ascii="Nirmala UI" w:hAnsi="Nirmala UI" w:eastAsia="Nirmala UI" w:cs="Nirmala UI"/>
        </w:rPr>
        <w:t>ඊළඟ ලිපියේදී අපි සලකා බලන නිගමනයකට ළඟා වීමට පෙර, තවද සුළු පරිමාණයකින් සමාලෝචනයක් අවශ්‍යව පවතී.</w:t>
      </w:r>
    </w:p>
    <w:p>
      <w:pPr>
        <w:pStyle w:val="ArticleScripture"/>
        <w:jc w:val="left"/>
      </w:pPr>
      <w:r>
        <w:rPr>
          <w:rFonts w:ascii="Nirmala UI" w:hAnsi="Nirmala UI" w:eastAsia="Nirmala UI" w:cs="Nirmala UI"/>
        </w:rPr>
        <w:t>මෙම පොතේ අනාගතවාක්‍යවල වචන මුද්‍රා නොකරන්න; මන්ද කාලය ළඟය. අයුතුකම් කරන තැනැත්තේ තවදුරටත් අයුතුකම් කරවාවි; අපවිත්‍ර තැනැත්තේ තවදුරටත් අපවිත්‍රව සිටිවාවි; ධර්මිෂ්ඨ තැනැත්තේ තවදුරටත් ධර්මිෂ්ඨකම කරවාවි; ශුද්ධ තැනැත්තේ තවදුරටත් ශුද්ධව සිටිවාවි. එවිට බලව, මම ඉක්මනින් එමි; මගේ විපාකය මා සමඟ ඇත, එක් එක් මනුෂ්‍යයාට ඔහුගේ ක්‍රියාව අනුව දීමටය. මම ආල්ෆා සහ ඔමෙගාය, ආරම්භය හා අවසානයය, පළමුවැන්නා හා අන්තිමයාය. එළිදරව්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සත්‍යය යනු කුමක්ද? - අංක දෙකයි</dc:title>
  <dc:subject>මේ පොතේ අනාවැකියේ වචන මුද්‍රා නොතබන්න</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