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සත්‍යය යනු කුමක්ද? - අංක හතරයි</w:t>
      </w:r>
    </w:p>
    <w:p>
      <w:pPr>
        <w:pStyle w:val="ArticleSubtitle"/>
        <w:jc w:val="left"/>
      </w:pPr>
      <w:r>
        <w:rPr>
          <w:rFonts w:ascii="Nirmala UI" w:hAnsi="Nirmala UI" w:eastAsia="Nirmala UI" w:cs="Nirmala UI"/>
        </w:rPr>
        <w:t>ඔබගේ හදවත කලබල නොවෙවා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2023-09-09</w:t>
      </w:r>
    </w:p>
    <w:p>
      <w:pPr>
        <w:pStyle w:val="ArticleBody"/>
        <w:jc w:val="left"/>
      </w:pPr>
      <w:r>
        <w:rPr>
          <w:rFonts w:ascii="Nirmala UI" w:hAnsi="Nirmala UI" w:eastAsia="Nirmala UI" w:cs="Nirmala UI"/>
        </w:rPr>
        <w:t>1798 දී මില്ലරයිට් ඉතිහාසයේ ආරම්භයේදී, දානියෙල් පොතෙහි උලයි ගඟේ දර්ශනය මුද්‍රාව ඉවත් කරනු ලැබීය; එයින් දැනුමේ වර්ධනයක් උපන් අතර, එය නමස්කාරකයන්ගේ පංති දෙකක් පරීක්ෂා කර ප්‍රකාශයට පත් කළේය. උලයි දර්ශනය, ප්‍රකාශිත වාක්‍යයෙහි දෙවන හා තුන්වන අධ්‍යායවල සභා සත්තරයෙන් නිරූපිත දෙවියන්වහන්සේගේ ජනතාව සඳහා වූ අභ්‍යන්තර පණිවිඩය නියෝජනය කරයි. 1798 දී ආරම්භ වූ එම අනාවැකිමය ඉතිහාසයේ අවසානයේදී, 1844 අගෝස්තු 12–17 දක්වා පැවති Exeter කඳවුරු රැස්වීමේදී, යුදා ගෝත්‍රයේ සිංහයා ස්වකීය අත සැඟවුණු සත්‍යයකින් ඉවත් කළ විට, මධ්‍යම රාත්‍රියේ හඬන පණිවිඩය මුද්‍රාව ඉවත් කරනු ලැබීය; එයින් දැනුමේ වර්ධනයක් උපන් අතර, එය නමස්කාරකයන්ගේ පංති දෙකක් පරීක්ෂා කර ප්‍රකාශයට පත් කළේය.</w:t>
      </w:r>
    </w:p>
    <w:p>
      <w:pPr>
        <w:pStyle w:val="ArticleBody"/>
        <w:jc w:val="left"/>
      </w:pPr>
      <w:r>
        <w:rPr>
          <w:rFonts w:ascii="Nirmala UI" w:hAnsi="Nirmala UI" w:eastAsia="Nirmala UI" w:cs="Nirmala UI"/>
        </w:rPr>
        <w:t>1989 දී, දානියෙල් 11:40 හි විස්තර කර ඇති පරිදි, පෙර සෝවියට් සංගමය නියෝජනය කළ රටවල් පාප්පධිකාරිය සහ එක්සත් ජනපදය විසින් මැදගෙන ගිය විට, දානියෙල් පොතේ හිද්දෙකෙල් ගංගාවේ දර්ශනය මුද්‍රාව විවර කරනු ලැබීය; එමගින් දැනුමේ වර්ධනයක් උපදවා, භක්තිකයන්ගේ වර්ග දෙකක් පරීක්ෂා කර ප්‍රකාශයට පත් කළේය. හිද්දෙකෙල් දර්ශනයෙන් නියෝජනය වන්නේ, ප්‍රකාශිත පොතේ මුද්‍රා හත මගින් නිරූපිත පරිදි, දෙවියන්වහන්සේගේ ජනතාවගේ සතුරන්ගේ බාහිර පණිවිඩයයි. 1989 දී ආරම්භ වූ එම අනාවැකිමය ඉතිහාසයේ අවසානයේදී, 2023 ජූලි මාසයේ අවසාන සති කිහිපයෙන් ආරම්භ කරමින්, යූදා ගෝත්‍රයේ සිංහයා සැඟවුණු සත්‍යයක් මත තබා තිබූ තමන්ගේ හස්තය ඉවත් කිරීමෙන් මධ්‍යරಾತ್ರಿ හඬේ පණිවිඩයේ මුද්‍රා විවර කිරීමේ ක්‍රියාවලිය ආරම්භ කළේය; එමගින් දැනුමේ වර්ධනයක් උපදවමින්, දෙවියන්වහන්සේගේ ජනතාව අතර භක්තිකයන්ගේ වර්ග දෙකක් පරීක්ෂා කරනු ලබන අතර, අවසානයේදී ඒවා ප්‍රකාශයට පත් කරනු ඇත.</w:t>
      </w:r>
    </w:p>
    <w:p>
      <w:pPr>
        <w:pStyle w:val="ArticleBody"/>
        <w:jc w:val="left"/>
      </w:pPr>
      <w:r>
        <w:rPr>
          <w:rFonts w:ascii="Nirmala UI" w:hAnsi="Nirmala UI" w:eastAsia="Nirmala UI" w:cs="Nirmala UI"/>
        </w:rPr>
        <w:t>යොහන්ගේ සුභාරංචියේ දහහතරවන අධ්‍යායේ පළමු පදයේ ක්‍රිස්තුස්වහන්සේ ශිෂ්‍යයන්ගේ සිත් කලඹි නොගන්නා ලෙස ඔවුන් දිරිගන්වයි.</w:t>
      </w:r>
    </w:p>
    <w:p>
      <w:pPr>
        <w:pStyle w:val="ArticleScripture"/>
        <w:jc w:val="left"/>
      </w:pPr>
      <w:r>
        <w:rPr>
          <w:rFonts w:ascii="Nirmala UI" w:hAnsi="Nirmala UI" w:eastAsia="Nirmala UI" w:cs="Nirmala UI"/>
        </w:rPr>
        <w:t>ඔබගේ සිත කලබල නොවන්නේය; ඔබ දෙවියන්වහන්සේ කෙරෙහි විශ්වාස කරති, මා කෙරෙහිද විශ්වාස කරති. යොහන් 14:1.</w:t>
      </w:r>
    </w:p>
    <w:p>
      <w:pPr>
        <w:pStyle w:val="ArticleBody"/>
        <w:jc w:val="left"/>
      </w:pPr>
      <w:r>
        <w:rPr>
          <w:rFonts w:ascii="Nirmala UI" w:hAnsi="Nirmala UI" w:eastAsia="Nirmala UI" w:cs="Nirmala UI"/>
        </w:rPr>
        <w:t>පැය කිහිපයක් ඇතුළත ක්‍රිස්තුස් වහන්සේ අත්අඩංගුවට ගනු ලැබූ අතර, එයට ස්වල්ප කලකට පසු උන්වහන්සේ කුරුසියේ ඇණ ගසනු ලැබ, සොහොන්ගත කරනු ලැබ, නැවත උත්ථාන වූ සේක. පියාණන් වෙත උද්ධාරණය වූ පසු, උන්වහන්සේ තම ගෝලයන් වෙත නැවත පැමිණි සේක.</w:t>
      </w:r>
    </w:p>
    <w:p>
      <w:pPr>
        <w:pStyle w:val="ArticleScripture"/>
        <w:jc w:val="left"/>
      </w:pPr>
      <w:r>
        <w:rPr>
          <w:rFonts w:ascii="Nirmala UI" w:hAnsi="Nirmala UI" w:eastAsia="Nirmala UI" w:cs="Nirmala UI"/>
        </w:rPr>
        <w:t>ඔවුන් මෙසේ කථා කරමින් සිටියදී, යේසුස්ම ඔවුන්ගේ මැද සිටගෙන, ඔවුන්ට මෙසේ කී සේක: “ඔබ සැමට ශාන්තිය වේවා.” එහෙත් ඔවුහු බියටත් තැතිගැන්මටත් පත් වී, තමුන් ආත්මයක් දැක ඇතැයි සිතූහ. එවිට උන්වහන්සේ ඔවුන්ට මෙසේ කී සේක: “ඔබ කලබල වන්නේ මන්ද? ඔබගේ හෘදයන් තුළ මෙවැනි සිතුවිලි උද්ගත වන්නේ මන්ද?” ලූක් 24:36–38.</w:t>
      </w:r>
    </w:p>
    <w:p>
      <w:pPr>
        <w:pStyle w:val="ArticleBody"/>
        <w:jc w:val="left"/>
      </w:pPr>
      <w:r>
        <w:rPr>
          <w:rFonts w:ascii="Nirmala UI" w:hAnsi="Nirmala UI" w:eastAsia="Nirmala UI" w:cs="Nirmala UI"/>
        </w:rPr>
        <w:t>ප්‍රතිසංස්කරණ රේඛාවක පළමු බලාපොරොත්තුභංගය සිදුවන්නේ, දෙවියන්වහන්සේගේ ජනතාව කලින් හෙළි කළ සත්‍යයක් අමතක කරන විටය. කුරුසියේ අර්බුදයේදී ඔවුන්ගේ භය හා බලාපොරොත්තුභංගය ප්‍රකාශ වූ අවස්ථාවට සතියකටත් අඩු කලකට පෙර යේසුස්වහන්සේ ඔවුන්ට පැවසූ දේ ගෝලයන් අමතක කර තිබුණි. එම පළමු බලාපොරොත්තුභංගය අනතුරුව ප්‍රමාද වීමේ කාලයක් පැමිණෙයි; දස කන්‍යාවන්ගේ උපමාවේ එය නියෝජනය කරනු ලබන්නේ මනාලයාගේ නොපැමිණීම මඟිනි. යේසුස්වහන්සේ තමන් පියාණන්වහන්සේ වෙත යන බවත් නැවත පැමිණෙන බවත් ගෝලයන්ට සෘජුවම පවසා තිබුණි. ගෝලයන්ට උන්වහන්සේ දී තිබූ පූර්ව දැනුම අර්බුදයෙන් ඔවුන් යටපත් වීම වැළැක්වූයේ නැත. දස කන්‍යාවන්ගේ උපමාවේ සන්දර්භය තුළ, අර්බුදයක් යනු චරිතය ප්‍රකාශ වන ස්ථානයක් වන නමුත් කිසිවිටෙකත් වර්ධනය වන ස්ථානයක් නොවේ. යේසුස්වහන්සේ ගෝලයන් තෝරා නියම කර තිබූ අතර, එම අර්බුදයට පෙර උන්වහන්සේ ඔවුන්ට ඒ සත්‍යයද පවසා සිටියහ.</w:t>
      </w:r>
    </w:p>
    <w:p>
      <w:pPr>
        <w:pStyle w:val="ArticleScripture"/>
        <w:jc w:val="left"/>
      </w:pPr>
      <w:r>
        <w:rPr>
          <w:rFonts w:ascii="Nirmala UI" w:hAnsi="Nirmala UI" w:eastAsia="Nirmala UI" w:cs="Nirmala UI"/>
        </w:rPr>
        <w:t>නුඹලා මා තෝරාගත්තේ නොව, මමය නුඹලා තෝරාගෙන නියම කළේය; එසේ කළේ නුඹලා ගොස් ඵල දරන ලෙසත්, නුඹලාගේ ඵලය පවතින ලෙසත්ය. එවිට නුඹලා මාගේ නාමයෙන් පියාණන්ගෙන් කුමක් ඉල්ලුවත්, උන්වහන්සේ එය නුඹලාට දෙන සේක. යොහන් 15:16.</w:t>
      </w:r>
    </w:p>
    <w:p>
      <w:pPr>
        <w:pStyle w:val="ArticleBody"/>
        <w:jc w:val="left"/>
      </w:pPr>
      <w:r>
        <w:rPr>
          <w:rFonts w:ascii="Nirmala UI" w:hAnsi="Nirmala UI" w:eastAsia="Nirmala UI" w:cs="Nirmala UI"/>
        </w:rPr>
        <w:t>එසේවුවද, ඔවුන් තෝරාගනු ලැබූවන් වූ නමුත්, එය ඔවුන් අර්බුදයෙන් යටපත් වීම වළක්වා නොතබීය.</w:t>
      </w:r>
    </w:p>
    <w:p>
      <w:pPr>
        <w:pStyle w:val="ArticleScripture"/>
        <w:jc w:val="left"/>
      </w:pPr>
      <w:r>
        <w:rPr>
          <w:rFonts w:ascii="Nirmala UI" w:hAnsi="Nirmala UI" w:eastAsia="Nirmala UI" w:cs="Nirmala UI"/>
        </w:rPr>
        <w:t>“චරිතය අර්බුදයකින් හෙළිවෙයි. මධ්‍යම රාත්‍රියේ ගැඹුරු හඬින්, ‘බලව්, මනාලයා එයි; ඔහුට සම්මුඛ වීමට පිටතට යන්න’ යයි ප්‍රකාශ කළ කල, නිදා සිටි කන්‍යාවෝ තම නින්දෙන් අවදි වූහ; එවිට එම සිද්ධිය සඳහා කවරෙක් සූදානම් වී සිටියාදැයි දක්නට ලැබුණි. දෙපාර්ශ්වයම අසූදානමෙන් අල්ලාගනු ලැබූ නමුත්, එක් පාර්ශ්වයක් හදිසි අවස්ථාව සඳහා සූදානම්ව සිටියේය, අනෙක් පාර්ශ්වය සූදානමකින් තොර බවින් හමුවිය. චරිතය තත්ත්වයන් මගින් හෙළිවෙයි. හදිසි අවස්ථා චරිතයේ සැබෑ ධාතුව ප්‍රකාශයට ගෙන එයි. යම් හදිසි හා අපේක්ෂා නොකළ විපතක්, ශෝකජනක වියෝගයක්, හෝ අර්බුදයක්, යම් අනපේක්ෂිත රෝගයක් හෝ වේදනාවක්, ආත්මය මරණය සමඟ මුහුණට මුහුණ ලා සිටුවන යම් දෙයක්, චරිතයේ සැබෑ අභ්‍යන්තර ස්වභාවය ප්‍රකාශයට ගෙන එනු ඇත. දෙවියන්වහන්සේගේ වචනයෙහි පොරොන්දු කෙරෙහි සැබෑ විශ්වාසයක් ඇත්ද නැද්ද යන්න එවිට ප්‍රකාශ වනු ඇත. ආත්මය අනුග්‍රහයෙන් පෝෂිත කරනු ලබන්නේද නැද්ද, පහන් සමඟ බඳුනෙහි තෙල් ඇත්ද යන්නද ප්‍රකාශ වනු ඇත.”</w:t>
      </w:r>
    </w:p>
    <w:p>
      <w:pPr>
        <w:pStyle w:val="ArticleScripture"/>
        <w:jc w:val="left"/>
      </w:pPr>
      <w:r>
        <w:rPr>
          <w:rFonts w:ascii="Nirmala UI" w:hAnsi="Nirmala UI" w:eastAsia="Nirmala UI" w:cs="Nirmala UI"/>
        </w:rPr>
        <w:t>“පරීක්ෂාකාරී කාලයන් සියල්ලන් වෙතම පැමිණේ. දෙවියන්වහන්සේගේ පරීක්ෂණය හා සනාථ කිරීම යටතේ අප අපගේ හැසිරීම කෙසේ පවත්වා ගනිමු ද? අපගේ පහන නිවී යන්නේ ද? නැතහොත් අපි ඒවා තවමත් දැල්වෙමින් තබා ගනිමු ද? කරුණාවෙන් හා සත්‍යයෙන් පූර්ණ වූ උන්වහන්සේ සමඟ ඇති අපගේ සම්බන්ධතාවය මඟින් සෑම හදිසි අවස්ථාවක් සඳහාම අප සූදානම් වී සිටිමු ද? ඥානවන්ත කන්‍යාවන් පස්දෙනාට මෝඩ කන්‍යාවන් පස්දෙනා වෙත තම චරිතය බෙදා දිය නොහැකි විය. චරිතය අප විසින්, පුද්ගලයන් වශයෙන්, ගොඩනඟා ගත යුතුය.” Review and Herald, October 17, 1895.</w:t>
      </w:r>
    </w:p>
    <w:p>
      <w:pPr>
        <w:pStyle w:val="ArticleBody"/>
        <w:jc w:val="left"/>
      </w:pPr>
      <w:r>
        <w:rPr>
          <w:rFonts w:ascii="Nirmala UI" w:hAnsi="Nirmala UI" w:eastAsia="Nirmala UI" w:cs="Nirmala UI"/>
        </w:rPr>
        <w:t>එළිදරව් පොතේ මුල් පදවල හඳුන්වා දෙන ලද යේසුස් ක්‍රිස්තුස්වහන්සේගේ එළිදරව්ව, පල්ලියටත් ඉන්පසු ලෝකයටත් දෙන අවසාන අනතුරු ඇඟවීමේ පණිවිඩය වේ. එම එළිදරව්ව, මුද්‍රාකළ පොත විවෘත කිරීමට සුදුස්සා එකම තැනැත්තා ලෙස එළිදරව් 5 වන පරිච්ඡේදයේ හඳුනාගෙන ඇති යුදා ගෝත්‍රයේ සිංහයා විසින්, කරුණාවේ කාලය අවසන් වීමට සන්නිහිතව මුද්‍රාවෙන් මුදාහරිනු ලැබේ.</w:t>
      </w:r>
    </w:p>
    <w:p>
      <w:pPr>
        <w:pStyle w:val="ArticleScripture"/>
        <w:jc w:val="left"/>
      </w:pPr>
      <w:r>
        <w:rPr>
          <w:rFonts w:ascii="Nirmala UI" w:hAnsi="Nirmala UI" w:eastAsia="Nirmala UI" w:cs="Nirmala UI"/>
        </w:rPr>
        <w:t>තවද ප්‍රාචීනයන්ගෙන් එක්කෙනෙක් මට කීයේය, “අඬන්න එපා; මෙන්න, යූදා ගෝත්‍රයට අයත් සිංහයාද, දාවිත්ගේ මූලයද, එහි පොත විවෘත කිරීමටත්, එහි මුද්‍රා සත් දෙනා ලිහා දැමීමටත් ජයගෙන ඇත.” එළිදරව් 5:5.</w:t>
      </w:r>
    </w:p>
    <w:p>
      <w:pPr>
        <w:pStyle w:val="ArticleBody"/>
        <w:jc w:val="left"/>
      </w:pPr>
      <w:r>
        <w:rPr>
          <w:rFonts w:ascii="Nirmala UI" w:hAnsi="Nirmala UI" w:eastAsia="Nirmala UI" w:cs="Nirmala UI"/>
        </w:rPr>
        <w:t>යූදා ගෝත්‍රයේ සිංහයා “දාවීදගේ මුල” ද වෙයි; ඔහු “දාවීදගේ පුත්‍රයා” ද වෙයි; තවද ඔහු දාවීදගේ ස්වාමියා ද වෙයි. යූදා ගෝත්‍රයේ සිංහයා විසින් නිරූපිත සම්බන්ධතාවය හඳුන්වා දෙන්නේ, යූදා ගෝත්‍රයේ සිංහයා යම් සත්‍යයක් මුද්‍රා තබන විට හෝ එය මුද්‍රාවෙන් විවෘත කරන විට, ඔහු එය සිදු කරන්නේ පළමු සඳහන් කිරීමේ නියමය භාවිත කිරීමෙනි යන්නය; එම නියමය “දාවීදගේ මුල” ලෙස යේසුස් විසින් නිරූපිත පරිදි, යම් දෙයක අවසානය එහි ආරම්භය මඟින් හඳුනා දෙයි. අවසාන කාලයේ ‘එක්’ කාලයකදී යම් සත්‍යයක් මුද්‍රාවෙන් විවෘත කරනු ලැබූ විට, දානියෙල් දොළොස්වන පරිච්ඡේදයේ නිරූපිත පරිදි, පවිත්‍රීකරණ ක්‍රියාවලියක් ආරම්භ කරනු ලැබේ.</w:t>
      </w:r>
    </w:p>
    <w:p>
      <w:pPr>
        <w:pStyle w:val="ArticleScripture"/>
        <w:jc w:val="left"/>
      </w:pPr>
      <w:r>
        <w:rPr>
          <w:rFonts w:ascii="Nirmala UI" w:hAnsi="Nirmala UI" w:eastAsia="Nirmala UI" w:cs="Nirmala UI"/>
        </w:rPr>
        <w:t>“යූදා ගෝත්‍රයේ සිංහයා වූ තැනැත්තාම එම පොතේ මුද්‍රා විවෘත කර, මේ අන්තිම දිනවල සිදුවිය යුතු දේ පිළිබඳ එළිදරව්ව යොහන්ට දුන්නේය. දානියෙල් තම සාක්ෂිය දරනු පිණිස තමට නියම වූ ස්ථානයෙහි සිටියේය; එය අවසානයේ කාලය දක්වා මුද්‍රා කර තබන ලද්දේ, පළමු දූතයාගේ පණිවිඩය අපගේ ලෝකයට ප්‍රකාශ කරනු ලැබිය යුතු වේලාව දක්වාය. මේ අන්තිම දිනවල මෙම කරුණු අසීමිත වැදගත්කමකින් යුක්තය; එහෙත් ‘බොහෝ දෙනා පවිත්‍ර කරනු ලබන්නෝය, සුදු කරනු ලබන්නෝය, පරීක්ෂා කරනු ලබන්නෝය,’ ‘දුෂ්ටයෝ දුෂ්ටකම් කරනු ඇත; දුෂ්ටයන්ගෙන් කිසිවෙක් නොතේරුම් ගනු ඇත.’” Manuscript Releases, volume 18, 14, 15.</w:t>
      </w:r>
    </w:p>
    <w:p>
      <w:pPr>
        <w:pStyle w:val="ArticleBody"/>
        <w:jc w:val="left"/>
      </w:pPr>
      <w:r>
        <w:rPr>
          <w:rFonts w:ascii="Nirmala UI" w:hAnsi="Nirmala UI" w:eastAsia="Nirmala UI" w:cs="Nirmala UI"/>
        </w:rPr>
        <w:t>යූදා ගෝත්‍රයේ සිංහයා ලෙස යේසුස්ගේ කාර්යය අසීමිත වැදගත්කමක් ඇති දෙයකි; එහෙත් “දුෂ්ටයන්ගෙන්” “කිසිවෙක්” උන්වහන්සේගේ කාර්යය හෝ මුද්‍රා ඉවත් කරනු ලැබූ පණිවිඩය තේරුම් නොගනු ඇත.</w:t>
      </w:r>
    </w:p>
    <w:p>
      <w:pPr>
        <w:pStyle w:val="ArticleScripture"/>
        <w:jc w:val="left"/>
      </w:pPr>
      <w:r>
        <w:rPr>
          <w:rFonts w:ascii="Nirmala UI" w:hAnsi="Nirmala UI" w:eastAsia="Nirmala UI" w:cs="Nirmala UI"/>
        </w:rPr>
        <w:t>ඒ මිනිසා කිව්වේය, “දානියෙල්, නුඹේ මාර්ගයෙන් යන්න; මක්නිසාද මේ වචන අවසාන කාලය දක්වා වසා තබා මුද්‍රා කර තිබේ. බොහෝ දෙනෙක් පවිත්‍ර කරනු ලබන්නෝය, සුදු කරනු ලබන්නෝය, පරීක්ෂා කරනු ලබන්නෝය; එහෙත් දුෂ්ටයෝ දුෂ්ටකම කරනු ලබන්නෝය; දුෂ්ටයන්ගෙන් කිසිවෙකුත් තේරුම් නොගන්නෝය; නමුත් ප්‍රඥාවන්තයෝ තේරුම් ගන්නෝය.” දානියෙල් 12:9, 10.</w:t>
      </w:r>
    </w:p>
    <w:p>
      <w:pPr>
        <w:pStyle w:val="ArticleBody"/>
        <w:jc w:val="left"/>
      </w:pPr>
      <w:r>
        <w:rPr>
          <w:rFonts w:ascii="Nirmala UI" w:hAnsi="Nirmala UI" w:eastAsia="Nirmala UI" w:cs="Nirmala UI"/>
        </w:rPr>
        <w:t>පරීක්ෂා කිරීමේ ක්‍රියාවලිය පියවර තුනකින් නිරූපණය කරනු ලැබේ; “පවිත්‍ර කරනු ලැබූ, සුදු කරනු ලැබූ, සහ පරීක්ෂා කරනු ලැබූ” යනුවෙනි. මෙම පියවර තුන “සදාකාල සුභාරංචිය”හි පියවර තුන නියෝජනය කරයි; එය පළමු දූතයාගේ පණිවිඩයේ දෙවියන්වහන්සේට භයවන්න (පවිත්‍ර කරනු ලැබූ), උන්වහන්සේට ගෞරවය දෙන්න (සුදු කරනු ලැබූ), මක්නිසාද උන්වහන්සේගේ විනිශ්චයේ පැය පැමිණ ඇත (පරීක්ෂා කරනු ලැබූ) යන ලෙස නිරූපණය කර ඇත. එම පියවර තුන ‘සත්‍යය’ වන අතර, එය හෙබ්‍රෙව් අක්ෂර මාලාවේ පළමු අකුර, දහතුන්වන අකුර, සහ අවසාන අකුර මඟින් නිරූපණය කරනු ලැබේ; එම අකුරු එම අනුපිළිවෙළින් එකට ගෙන එන විට, හෙබ්‍රෙව් වචනය “සත්‍යය” නිර්මාණය වේ.</w:t>
      </w:r>
    </w:p>
    <w:p>
      <w:pPr>
        <w:pStyle w:val="ArticleBody"/>
        <w:jc w:val="left"/>
      </w:pPr>
      <w:r>
        <w:rPr>
          <w:rFonts w:ascii="Nirmala UI" w:hAnsi="Nirmala UI" w:eastAsia="Nirmala UI" w:cs="Nirmala UI"/>
        </w:rPr>
        <w:t>එම පියවර තුනම “මාර්ගය” වේ; මක්නිසාද, ගීතාවලිය 77:13 හි ආසාප් අනුව, දෙවියන්වහන්සේගේ මාර්ගය අභයභූමිය තුළ තිබේ; එහි ප්‍රාකාරයේදී ලේ වැගිරවීම මඟින් පව්කාරයෙකු පවිත්‍ර කරනු ලැබේ. ඉන්පසු එම ලේ ශුද්ධස්ථානය තුළට ගෙනයනු ලැබේ; එය “සුදු කරනු ලැබීමේ” ක්‍රියාවලිය වන ශුද්ධීකරණය නිරූපණය කරයි.</w:t>
      </w:r>
    </w:p>
    <w:p>
      <w:pPr>
        <w:pStyle w:val="ArticleScripture"/>
        <w:jc w:val="left"/>
      </w:pPr>
      <w:r>
        <w:rPr>
          <w:rFonts w:ascii="Nirmala UI" w:hAnsi="Nirmala UI" w:eastAsia="Nirmala UI" w:cs="Nirmala UI"/>
        </w:rPr>
        <w:t>එවිට ප්‍රාචීනයන්ගෙන් එක් කෙනෙක් මට පිළිතුරු දෙමින්, “සුදු වස්ත්‍ර පැළඳ සිටින මොවුන් කවුරුද? ඔවුන් පැමිණියේ කොහෙන්ද?” යයි කීවේය. එවිට මම ඔහුට, “ස්වාමීනි, ඔබ දන්නෙහිය” යයි කීවෙමි. ඔහු මට, “මොවුන් මහත් පීඩාවෙන් පිටතට ආවෝය; ඔවුහු තමන්ගේ වස්ත්‍ර බැටළු පෝතකයාගේ රුධිරයෙන් සෝදා, ඒවා සුදු කළෝය” යයි කීවේය. එළිදරව් 7:13, 14.</w:t>
      </w:r>
    </w:p>
    <w:p>
      <w:pPr>
        <w:pStyle w:val="ArticleBody"/>
        <w:jc w:val="left"/>
      </w:pPr>
      <w:r>
        <w:rPr>
          <w:rFonts w:ascii="Nirmala UI" w:hAnsi="Nirmala UI" w:eastAsia="Nirmala UI" w:cs="Nirmala UI"/>
        </w:rPr>
        <w:t>ඉන්පසු ධර්මිෂ්ඨ කරනු ලැබූද ශුද්ධීකරණය කරනු ලැබූද පාපියා, අතිශුද්ධ ස්ථානයෙන් නිරූපිත විනිශ්චයේදී “පරීක්ෂා කරනු ලැබීමට” සූදානම් කරනු ලබයි. යේසුස් “මාර්ගය”ද, “සත්‍යය”ද, “ජීවනය”ද වෙයි. මාර්ගය ආරම්භයයි; සත්‍යය මැදියමයි; ජීවනය අවසානයයි. අපි පළමු පියවරෙන් පවිත්‍ර කරනු ලබන්නේ නම්, අපි ධර්මිෂ්ඨ කරනු ලැබූවන්ගේ මාර්ගය වන එම මාර්ගයෙහි සිටිමු.</w:t>
      </w:r>
    </w:p>
    <w:p>
      <w:pPr>
        <w:pStyle w:val="ArticleScripture"/>
        <w:jc w:val="left"/>
      </w:pPr>
      <w:r>
        <w:rPr>
          <w:rFonts w:ascii="Nirmala UI" w:hAnsi="Nirmala UI" w:eastAsia="Nirmala UI" w:cs="Nirmala UI"/>
        </w:rPr>
        <w:t>එහෙත් ධර්මිෂ්ඨයන්ගේ මාර්ගය උදාවෙන ආලෝකය මෙන්ය; එය පූර්ණ දවස දක්වා වැඩි වැඩියෙන් ප්‍රකාශමත්වෙයි. හිතෝපදේශ 4:18.</w:t>
      </w:r>
    </w:p>
    <w:p>
      <w:pPr>
        <w:pStyle w:val="ArticleBody"/>
        <w:jc w:val="left"/>
      </w:pPr>
      <w:r>
        <w:rPr>
          <w:rFonts w:ascii="Nirmala UI" w:hAnsi="Nirmala UI" w:eastAsia="Nirmala UI" w:cs="Nirmala UI"/>
        </w:rPr>
        <w:t>දෙවන පියවර නම්, උන්වහන්සේගේ සත්‍යය මඟින් ඉටු කරනු ලබන ධර්මිෂ්ඨකමේ ප්‍රකාශනයයි; මක්නිසාද උන්වහන්සේගේ වචනය සත්‍යය වන බැවිනි.</w:t>
      </w:r>
    </w:p>
    <w:p>
      <w:pPr>
        <w:pStyle w:val="ArticleScripture"/>
        <w:jc w:val="left"/>
      </w:pPr>
      <w:r>
        <w:rPr>
          <w:rFonts w:ascii="Nirmala UI" w:hAnsi="Nirmala UI" w:eastAsia="Nirmala UI" w:cs="Nirmala UI"/>
        </w:rPr>
        <w:t>ඔවුන් ඔබගේ සත්‍යය තුළින් පවිත්‍ර කළ මැනව; ඔබගේ වචනය සත්‍යයය. යොහන් 17:17.</w:t>
      </w:r>
    </w:p>
    <w:p>
      <w:pPr>
        <w:pStyle w:val="ArticleBody"/>
        <w:jc w:val="left"/>
      </w:pPr>
      <w:r>
        <w:rPr>
          <w:rFonts w:ascii="Nirmala UI" w:hAnsi="Nirmala UI" w:eastAsia="Nirmala UI" w:cs="Nirmala UI"/>
        </w:rPr>
        <w:t>ධර්මිෂ්ඨ කරනු ලැබූවෝ පළමු පියවරින් නියෝජනය කරනු ලැබෙති; ශුද්ධ කරනු ලැබූවෝ දෙවන පියවරින් නියෝජනය කරනු ලැබෙති. පළමු පියවර දෙකෙන් ධර්මිෂ්ඨ කරනු ලැබූවන් සහ ශුද්ධ කරනු ලැබූවන් විනිශ්චයට ඇතුල් වී සදාකාල ජීවනය ලබන පිණිස සූදානම් කරනු ලැබෙති. යේසුස් වහන්සේ මාර්ගයද, සත්‍යයද, ජීවනයද වෙති.</w:t>
      </w:r>
    </w:p>
    <w:p>
      <w:pPr>
        <w:pStyle w:val="ArticleScripture"/>
        <w:jc w:val="left"/>
      </w:pPr>
      <w:r>
        <w:rPr>
          <w:rFonts w:ascii="Nirmala UI" w:hAnsi="Nirmala UI" w:eastAsia="Nirmala UI" w:cs="Nirmala UI"/>
        </w:rPr>
        <w:t>“අභ්‍යන්තරයේ ධර්මිෂ්ඨකම බාහිරයේ ධර්මිෂ්ඨකම මඟින් සාක්ෂි දරනු ලැබේ. අභ්‍යන්තරයෙන් ධර්මිෂ්ඨ වූ තැනැත්තා දැඩිහදයැතිද අනුකම්පා රහිතද නොවන්නේය; එහෙත් දිනෙන් දින ඔහු ශක්තියෙන් ශක්තියට ඉදිරියට යමින් ක්‍රිස්තුස්වහන්සේගේ ස්වරූපයට වර්ධනය වෙයි. සත්‍යය මඟින් ශුද්ධීකරණය ලබමින් සිටින තැනැත්තා ස්වයංපාලනයෙන් යුක්ත වන්නේය, කරුණාව මහිමය තුළ අතුරුදහන් වන තෙක් ක්‍රිස්තුස්වහන්සේගේ පාදසටහන් අනුව යන්නේය. අප සාධාරණ කරනු ලබන ධර්මිෂ්ඨකම අපට ගණන් කර දෙන ලද්දකි; අප ශුද්ධීකරණය කරනු ලබන ධර්මිෂ්ඨකම අපට පිරිනමන ලද්දකි. පළමුවැන්න ස්වර්ගයට අපගේ අයිතිවාසිකමය; දෙවැන්න ස්වර්ගයට අපගේ සුදුසුකමය.” Review and Herald, June 4, 1895.</w:t>
      </w:r>
    </w:p>
    <w:p>
      <w:pPr>
        <w:pStyle w:val="ArticleBody"/>
        <w:jc w:val="left"/>
      </w:pPr>
      <w:r>
        <w:rPr>
          <w:rFonts w:ascii="Nirmala UI" w:hAnsi="Nirmala UI" w:eastAsia="Nirmala UI" w:cs="Nirmala UI"/>
        </w:rPr>
        <w:t>යොහන්ගේ දහහතරවන පරිච්ඡේදයේ සිට දහහත්වන පරිච්ඡේදය දක්වා, ක්‍රිස්තුස් වහන්සේ තම පියාණන් වෙත යාම සඳහා ඔවුන් අත්හැර යන විට ගෝලයන්ගේ ප්‍රතිචාරය සම්බන්ධ ප්‍රශ්න නැවත නැවතත් අවධාරණය කරයි. උන්වහන්සේ ආපසු පැමිණෙන බවට පොරොන්දු වූ අතර, ඉක්මනින් පැමිණෙන්නට තිබූ අර්බුදය ගැඹුරු බලාපොරොත්තුභංගයක් උපදවන බව උන්වහන්සේ අවබෝධ කරගෙන සිටියහ (ගෝලයන් එය නොදැන සිටියත්). එම පරිච්ඡේද හතර තුළ “සැනසිලිකරු” ලෙස ශුද්ධාත්මයාණන් හඳුන්වාදීම හා නිර්වචනය කිරීම නූල්පටලයක් මෙන් ගැලපී ඇත. යොහන් ශුභාරංචියෙහි ශුද්ධාත්මයාණන් “සැනසිලිකරු” ලෙස හතර වරක් හඳුන්වා දී ඇති අතර, පළමු යොහන් පොතේ එක් වරක් ද එසේ සඳහන් වේ; එහිදී එම වචනය “මැදිහත්කරු” ලෙස පරිවර්තනය කර ඇත. නව ගිවිසුමේ වෙනත් කිසි තැනක එය දක්නට නොලැබේ.</w:t>
      </w:r>
    </w:p>
    <w:p>
      <w:pPr>
        <w:pStyle w:val="ArticleBody"/>
        <w:jc w:val="left"/>
      </w:pPr>
      <w:r>
        <w:rPr>
          <w:rFonts w:ascii="Nirmala UI" w:hAnsi="Nirmala UI" w:eastAsia="Nirmala UI" w:cs="Nirmala UI"/>
        </w:rPr>
        <w:t>පරණ ගිවිසුමේ “සැනසෙන්නා” ලෙස පරිවර්තනය කර ඇති හෙබ්‍රෙව් වචනයක් ඇත. එය දේශනාකාරයා 4:1හිද, විලාප ගී 1:9 සහ 16හිද දක්නට ලැබේ. එම සම්මුඛ සඳහන් කිරීම් තුනම පෙන්වා දෙන්නේ පීඩකයන් දෙවියන්වහන්සේගේ ජනතාව පීඩාවට පත් කර ඇති බවත්, ඔවුන් වැටී සිටින දුක්ඛිතභාවය සහ බලාපොරොත්තු භංගතාවය අතර ඔවුන්ට උදව්වක් වශයෙන් සිටීමට සැනසෙන්නෙකු නොමැති බවත්ය.</w:t>
      </w:r>
    </w:p>
    <w:p>
      <w:pPr>
        <w:pStyle w:val="ArticleBody"/>
        <w:jc w:val="left"/>
      </w:pPr>
      <w:r>
        <w:rPr>
          <w:rFonts w:ascii="Nirmala UI" w:hAnsi="Nirmala UI" w:eastAsia="Nirmala UI" w:cs="Nirmala UI"/>
        </w:rPr>
        <w:t>“සැනසුම්කරු” ලෙස ශුද්ධාත්මයාණන් හඳුනා දීම, යේසුස්වහන්සේ අතිශය ස්වල්ප පැය කිහිපයකින් ඉදිරියේ පවතින මහත් බලාපොරොත්තුභංගයට ගෝලයන් සූදානම් කිරීමට උත්සාහ කරන අංශය තුළ ස්ථානගත කර ඇත. එම සන්දර්භය තුළ, තමන් නොසිටින අවස්ථාවෙහි පවා ශුද්ධාත්මයාණන් ඔවුන්ට සැනසුම සැපයීමට පැමිණ සිටින බව උන්වහන්සේ අවධාරණය කරති. සැනසුම්කරු යන සන්දර්භය තුළ ශුද්ධාත්මයාණන් හඳුනා දක්වමින්, සැනසුම්කරු ඉටුකරන කාර්යයේ ස්වභාවලක්ෂණ යේසුස්වහන්සේ නිශ්චිත කරති.</w:t>
      </w:r>
    </w:p>
    <w:p>
      <w:pPr>
        <w:pStyle w:val="ArticleBody"/>
        <w:jc w:val="left"/>
      </w:pPr>
      <w:r>
        <w:rPr>
          <w:rFonts w:ascii="Nirmala UI" w:hAnsi="Nirmala UI" w:eastAsia="Nirmala UI" w:cs="Nirmala UI"/>
        </w:rPr>
        <w:t>යේසුස්වහන්සේ තමන්ගේ පිටත්වීම සහ නැවත පැමිණීම පිළිබඳ කළ නැවත නැවත සඳහන් කිරීම්, එම ඡේදයේ ප්‍රධාන තේමාව සම්බන්ධයෙන් එම විෂයය අතිප්‍රමුඛ ස්ථානයට තබයි.</w:t>
      </w:r>
    </w:p>
    <w:p>
      <w:pPr>
        <w:pStyle w:val="ArticleBody"/>
        <w:jc w:val="left"/>
      </w:pPr>
      <w:r>
        <w:rPr>
          <w:rFonts w:ascii="Nirmala UI" w:hAnsi="Nirmala UI" w:eastAsia="Nirmala UI" w:cs="Nirmala UI"/>
        </w:rPr>
        <w:t>යොහන් 14:2–4, 18, 19, 28; 16:5–7, 10, 28; 17:11–13 යන වාක්‍යයන් දස කන්‍යාකාවන්ගේ උපමාවේ ප්‍රමාද කාලය සෘජුව ආමන්ත්‍රණය කරන වාක්‍යයන්ය. පෙර සඳහන් වාක්‍යයන් සමඟ, නැවත නැවත ප්‍රකාශ කිරීම මඟින් එම ප්‍රමාද කාලය අවධාරණය කරන පහත ඡේදයද ඇතුළත් වේ; මන්ද “යහපත් ප්‍රතිඵලයක් නොමැති, කිසි මහත් ප්‍රමුඛත්වයක් නොදරන දේවල් ස්වාමීන්වහන්සේ නැවත නොකියන සේක.”</w:t>
      </w:r>
    </w:p>
    <w:p>
      <w:pPr>
        <w:pStyle w:val="ArticleScripture"/>
        <w:jc w:val="left"/>
      </w:pPr>
      <w:r>
        <w:rPr>
          <w:rFonts w:ascii="Nirmala UI" w:hAnsi="Nirmala UI" w:eastAsia="Nirmala UI" w:cs="Nirmala UI"/>
        </w:rPr>
        <w:t>තවත් ටික කාලයකින් ඔබ මාව නොදකින්නෙහිය; නැවතත්, තවත් ටික කාලයකින් ඔබ මාව දකින්නෙහිය; මක්නිසාද මම පියාණන් වෙත යමි. එවිට ඔහුගේ ගෝලයන්ගෙන් සමහරු එකිනෙකා අතර මෙසේ කීහ: ඔහු අපට කියන මේ කුමක්ද—“තවත් ටික කාලයකින් ඔබ මාව නොදකින්නෙහිය; නැවතත්, තවත් ටික කාලයකින් ඔබ මාව දකින්නෙහිය”; සහ, “මක්නිසාද මම පියාණන් වෙත යමි” යනු කුමක්ද? එබැවින් ඔවුහු කීහ, “ඔහු කියන මේ ‘තවත් ටික කාලයකින්’ යනු කුමක්ද? ඔහු කියන්නේ කුමක්දැයි අපට නොතේරේ.” ඔවුන් ඔහුගෙන් අසන්නට ආශා කරන බව යේසුස් දැනගෙන ඔවුන්ට මෙසේ කීසේක: “මම කියූ—‘තවත් ටික කාලයකින් ඔබ මාව නොදකින්නෙහිය; නැවතත්, තවත් ටික කාලයකින් ඔබ මාව දකින්නෙහිය’—යන වචන පිළිබඳව ඔබ එකිනෙකා අතර විමසන්නෙහියද? සැබැවින්ම, සැබැවින්ම මම ඔබට කියමි, ඔබ අඬමින් විලාප නගන්නෙහිය, නමුත් ලෝකය ප්‍රීතිවන්නීය; ඔබ ශෝකවන්නෙහිය, නමුත් ඔබගේ ශෝකය ප්‍රීතියට පරිවර්තනය කරනු ලබන්නේය. ස්ත්‍රියක් ප්‍රසව වේදනාවෙහි සිටින කල ඇයට ශෝකය ඇත, මක්නිසාද ඇගේ පැය පැමිණ ඇත; නමුත් ඇය දරුවා බිහිකළ පසු, ලෝකයට මනුෂ්‍යයෙකු උපන් බැවින් ඇති වන ප්‍රීතිය නිසා, ඇය එම වේදනාව තවත් සිහි නොකරන්නීය. එබැවින් ඔබටද දැන් ශෝකය ඇත; නමුත් මම ඔබව නැවත දකිමි, ඔබගේ හදවත ප්‍රීතිවන්නේය, ඔබගේ ප්‍රීතිය ඔබගෙන් කිසිවෙකුත් පැහැර නොගන්නේය.” යොහන් 16:16–22.</w:t>
      </w:r>
    </w:p>
    <w:p>
      <w:pPr>
        <w:pStyle w:val="ArticleBody"/>
        <w:jc w:val="left"/>
      </w:pPr>
      <w:r>
        <w:rPr>
          <w:rFonts w:ascii="Nirmala UI" w:hAnsi="Nirmala UI" w:eastAsia="Nirmala UI" w:cs="Nirmala UI"/>
        </w:rPr>
        <w:t>දහතරවන පරිච්ඡේදයෙන් දහහත්වන පරිච්ඡේදය දක්වා අවම වශයෙන් පද විසිඑකක්, ගෝලයන් ක්‍රිස්තුස්වහන්සේගේ නැවත පැමිණීම බලා සිටිය යුතු කාල පරාසය හඳුන්වයි. එම කාල පරාසය ක්‍රිස්තුස්වහන්සේගේ මරණයෙන් ආරම්භ වී, උන්වහන්සේ තම පියාණන් වෙතින් නැවත පැමිණෙන තෙක් දිගු වීමට නියමිතය. උන්වහන්සේගේ නැවත පැමිණීම සඳහා ඔවුන් බලා සිටිය යුතු වූ කාලය, දස කන්‍යාවන්ගේ උපමාවේ ප්‍රමාද කාලය සංකේතවත් කරයි. එම්මාවස් වෙත ගිය ගෝලයන් පිළිබඳ ලූකාගේ වාර්තාවේ මෙන්ම, කුරුසියේ ඇති වූ අසමත්භාවය, පළමු අසමත්භාවයට පසු පැමිණෙන ප්‍රමාද කාලයේ ආරම්භය අනාවැකිමය ලෙස ආදර්ශවත් කරයි.</w:t>
      </w:r>
    </w:p>
    <w:p>
      <w:pPr>
        <w:pStyle w:val="ArticleBody"/>
        <w:jc w:val="left"/>
      </w:pPr>
      <w:r>
        <w:rPr>
          <w:rFonts w:ascii="Nirmala UI" w:hAnsi="Nirmala UI" w:eastAsia="Nirmala UI" w:cs="Nirmala UI"/>
        </w:rPr>
        <w:t>බයිබලයේ පළමු පොතේ පළමු ඡේදයේ අපි මැවීමේ කථාව සොයාගනිමු; එහිදී අපි ස්වර්ගීය ත්‍රිත්වයේ පුද්ගලයන් තිදෙනා හඳුනාගනිමු. බයිබලයේ අවසාන පොතේ පළමු ඡේදයේද අපි ස්වර්ගීය ත්‍රිත්වයේ පුද්ගලයන් තිදෙනා සොයාගනිමු. අප සලකා බලමින් සිටින එම අධ්‍යාය හතර තුළද අපි ස්වර්ගීය ත්‍රිත්වයේ පුද්ගලයන් තිදෙනා සොයාගනිමු. මෙම සත්‍යය හඳුනාගැනීමෙන් අපට යෝහන්ගේ අධ්‍යාය හතර, උත්පත්ති 1:1 සිට 2:3 දක්වා වූ අනාවැකිමය රේඛාව මතත්, එළිදරව් 1:1-11 මතත් තබා බැලීමට හැකි වේ.</w:t>
      </w:r>
    </w:p>
    <w:p>
      <w:pPr>
        <w:pStyle w:val="ArticleBody"/>
        <w:jc w:val="left"/>
      </w:pPr>
      <w:r>
        <w:rPr>
          <w:rFonts w:ascii="Nirmala UI" w:hAnsi="Nirmala UI" w:eastAsia="Nirmala UI" w:cs="Nirmala UI"/>
        </w:rPr>
        <w:t>එම කොටසේ යේසුස් තෝමස්ට පවසන්නේ, යමෙකු යේසුස්ව දැක ඇත්නම්, ඔහු පියාණන්වද දැක ඇතැයි යන බවය. එම කොටස තවද ක්‍රිස්තුස්වහන්සේ තමන්ගේ සන්නිධියෙන් ගෝලයන් සැනසූ තැනැත්තා බවද, නමුත් ඔහු පිටත්ව යන විට “වෙනත්” “සැනසවන්නෙකු” එවනු ලබන බවද හඳුන්වා දෙයි. ශුද්ධාත්මයාණන් සැනසවන්නාය, එහෙත් ක්‍රිස්තුස්වහන්සේද සැනසවන්නා වූසේක.</w:t>
      </w:r>
    </w:p>
    <w:p>
      <w:pPr>
        <w:pStyle w:val="ArticleScripture"/>
        <w:jc w:val="left"/>
      </w:pPr>
      <w:r>
        <w:rPr>
          <w:rFonts w:ascii="Nirmala UI" w:hAnsi="Nirmala UI" w:eastAsia="Nirmala UI" w:cs="Nirmala UI"/>
        </w:rPr>
        <w:t>ඔබලා මාව දැනගෙන සිටියා නම්, මාගේ පියාණන් ද දැනගෙන සිටිනු ඇත; මෙතැන් පටන් ඔබලා උන්වහන්සේ දන්නෝය, උන්වහන්සේ දැක තිබේය. පිලිප් උන්වහන්සේට කියා සිටියේය, ස්වාමීනි, අපට පියාණන් පෙන්වනු මැනව; එවිට අපට ප්‍රමාණවත්ය. යේසුස් උන්වහන්සේට මෙසේ කීසේක, මෙතරම් කාලයක් මම ඔබලා සමඟ සිටියද, එහෙත් ඔබ මාව දැනගෙන නැද්ද, පිලිප්? මාව දැක ඇති තැනැත්තා පියාණන් දැක ඇත; එසේ නම්, ඔබ කෙසේද ‘අපට පියාණන් පෙන්වනු මැනව’යි කියන්නේ? යොහන් 14:7–9.</w:t>
      </w:r>
    </w:p>
    <w:p>
      <w:pPr>
        <w:pStyle w:val="ArticleBody"/>
        <w:jc w:val="left"/>
      </w:pPr>
      <w:r>
        <w:rPr>
          <w:rFonts w:ascii="Nirmala UI" w:hAnsi="Nirmala UI" w:eastAsia="Nirmala UI" w:cs="Nirmala UI"/>
        </w:rPr>
        <w:t>තෝමස් නියෝජනය කරන්නේ, ස්වර්ගීය ත්‍රිත්වයේ සම්බන්ධතාවය පිළිබඳ සාක්ෂිය දැකීමට ප්‍රතික්ෂේප කරන, එම සත්‍යය තහවුරු කරන සාක්ෂි ඔවුන් නැවත නැවතත් කියවා තිබිය හැකි බව සත්‍යයක් වුවද, ඇඩ්වෙන්ටිස්ට්වාදය තුළ සිටින අයයි.</w:t>
      </w:r>
    </w:p>
    <w:p>
      <w:pPr>
        <w:pStyle w:val="ArticleScripture"/>
        <w:jc w:val="left"/>
      </w:pPr>
      <w:r>
        <w:rPr>
          <w:rFonts w:ascii="Nirmala UI" w:hAnsi="Nirmala UI" w:eastAsia="Nirmala UI" w:cs="Nirmala UI"/>
        </w:rPr>
        <w:t>මම පියාණන් වෙත අයදින්නෙමි, එවිට උන්වහන්සේ ඔබට තවත් සැනසිල්ලකරුන්වහන්සේ කෙනෙකු දෙනු ඇත, එනම් උන්වහන්සේ සදාකාලයටම ඔබ සමඟ වාසය කරන පිණිසය; එනම් සත්‍යයේ ආත්මයාණන්වහන්සේය; ලෝකයට උන්වහන්සේ නොපෙනෙන බැවින්ද, උන්වහන්සේ නොදන්නා බැවින්ද, ලෝකයට උන්වහන්සේ පිළිගැනීමට නොහැක; නමුත් ඔබ උන්වහන්සේ දන්නහුය; මක්නිසාද උන්වහන්සේ ඔබ සමඟ වාසය කරන සේක, සහ ඔබ තුළ සිටිනු ඇත. මම ඔබව අනාථව නොතබන්නෙමි; මම ඔබ වෙත එන්නෙමි. තව ටික කලක් පමණි, එවිට ලෝකය මාව තවත් නොදකිනු ඇත; නමුත් ඔබ මාව දකින්නහුය; මක්නිසාද මම ජීවත්වන බැවින්, ඔබද ජීවත්වන්නහුය. යොහන් 14:16–19.</w:t>
      </w:r>
    </w:p>
    <w:p>
      <w:pPr>
        <w:pStyle w:val="ArticleBody"/>
        <w:jc w:val="left"/>
      </w:pPr>
      <w:r>
        <w:rPr>
          <w:rFonts w:ascii="Nirmala UI" w:hAnsi="Nirmala UI" w:eastAsia="Nirmala UI" w:cs="Nirmala UI"/>
        </w:rPr>
        <w:t>අපි යේසුස්ව දැක ඇත්නම්, අපි පියාණන්ව දැක ඇත්තෙමු. යේසුස්වහන්සේ “සැනසිලිකරු”ය, ශුද්ධාත්මයාණන් “වෙනත් සැනසිලිකරුවෙක්”ය. අපි යේසුස්ව දැක ඇත්නම්, අපි පියාණන්ව දැක ඇත්තෙමු; තවද අපි සැනසිලිකරුවාද දැක ඇත්තෙමු. “සැනසිලිකරු” යන වචනය බයිබලයේ භාවිත වී ඇති වාර පහම ප්‍රේරිත යොහන් විසින්ම යොදා ඇත. පස්වන සඳහනෙහි එම වචනය “මැදිහත්කරු” ලෙස පරිවර්තනය කර ඇත.</w:t>
      </w:r>
    </w:p>
    <w:p>
      <w:pPr>
        <w:pStyle w:val="ArticleScripture"/>
        <w:jc w:val="left"/>
      </w:pPr>
      <w:r>
        <w:rPr>
          <w:rFonts w:ascii="Nirmala UI" w:hAnsi="Nirmala UI" w:eastAsia="Nirmala UI" w:cs="Nirmala UI"/>
        </w:rPr>
        <w:t>මාගේ කුඩා දරුවෙනි, ඔබ සැම පාප නොකරන පිණිස මේ දේවල් මම ඔබ සැමට ලියමි. එහෙත් යමෙක් පාප කළොත්, පියාණන් වහන්සේ සමඟ අපට අනුග්‍රාහකයෙකු ඇත, එනම් ධර්මිෂ්ඨවූ යේසුස් ක්‍රිස්තුස් වහන්සේය. 1 යොහන් 2:1.</w:t>
      </w:r>
    </w:p>
    <w:p>
      <w:pPr>
        <w:pStyle w:val="ArticleBody"/>
        <w:jc w:val="left"/>
      </w:pPr>
      <w:r>
        <w:rPr>
          <w:rFonts w:ascii="Nirmala UI" w:hAnsi="Nirmala UI" w:eastAsia="Nirmala UI" w:cs="Nirmala UI"/>
        </w:rPr>
        <w:t>යම් කෙනෙකු පව් කරන්නේ නම්, ධර්මිෂ්ඨ වූ යේසුස් ක්‍රිස්තුස්වහන්සේ නම් සැනසීමකරු අපට ඇත. මැදහත්කරු යනු පව්කාරයා වෙනුවෙන් මැදහත්වන තැනැත්තෙකි. පාවුල් අපගේ මැදහත්කරු ලෙස යේසුස්වහන්සේගේ කාර්යය හඳුන්වා දෙයි.</w:t>
      </w:r>
    </w:p>
    <w:p>
      <w:pPr>
        <w:pStyle w:val="ArticleScripture"/>
        <w:jc w:val="left"/>
      </w:pPr>
      <w:r>
        <w:rPr>
          <w:rFonts w:ascii="Nirmala UI" w:hAnsi="Nirmala UI" w:eastAsia="Nirmala UI" w:cs="Nirmala UI"/>
        </w:rPr>
        <w:t>දෝෂාරෝපණය කරන්නේ කවුද? මරණයට පත්වූවාවූද, එසේම නොව, නැවත උත්ථාන වූවාවූද, දෙවියන්වහන්සේගේ දකුණු පැත්තෙහි සිටිනවාවූද, අප වෙනුවෙන් මැදිහත්වීම්ද කරනවාවූද ක්‍රිස්තුස්වහන්සේය. රෝම 8:34.</w:t>
      </w:r>
    </w:p>
    <w:p>
      <w:pPr>
        <w:pStyle w:val="ArticleBody"/>
        <w:jc w:val="left"/>
      </w:pPr>
      <w:r>
        <w:rPr>
          <w:rFonts w:ascii="Nirmala UI" w:hAnsi="Nirmala UI" w:eastAsia="Nirmala UI" w:cs="Nirmala UI"/>
        </w:rPr>
        <w:t>යේසුස් පව්කාරයාගේ මැදිහත්කාරයා ය; එයට උන්වහන්සේ සැනසිලිකරු බවද ඇතුළත් වේ. එම අධ්‍යායයෙහිම, පාවුල් පෙරදී ශුද්ධාත්මයාණන් වහන්සේද අප වෙනුවෙන් මැදිහත් වන බව හඳුනා දී තිබුණේය.</w:t>
      </w:r>
    </w:p>
    <w:p>
      <w:pPr>
        <w:pStyle w:val="ArticleScripture"/>
        <w:jc w:val="left"/>
      </w:pPr>
      <w:r>
        <w:rPr>
          <w:rFonts w:ascii="Nirmala UI" w:hAnsi="Nirmala UI" w:eastAsia="Nirmala UI" w:cs="Nirmala UI"/>
        </w:rPr>
        <w:t>එසේම ආත්මයාණන්ද අපගේ දුර්බලකම්වලදී අපට උපකාර කරයි. මක්නිසාද යාච්ඤා කළ යුතු පරිදි කුමක් සඳහා යාච්ඤා කළ යුතුද යන්න අපි නොදනිමු. නමුත් ආත්මයාණන්ම වචනවලින් ප්‍රකාශ කළ නොහැකි සුසුම්ලෑම්වලින් අප උදෙසා මැදිහත්කම් කරයි. හදවත්වල සොයන්නා ආත්මයාණන්ගේ සිත කුමක්දැයි දන්නේය, මක්නිසාද ඔහු දෙවියන්වහන්සේගේ කැමැත්ත අනුව ශුද්ධවන්තයන් උදෙසා මැදිහත්කම් කරන බැවිනි. රෝම 8:26, 27.</w:t>
      </w:r>
    </w:p>
    <w:p>
      <w:pPr>
        <w:pStyle w:val="ArticleBody"/>
        <w:jc w:val="left"/>
      </w:pPr>
      <w:r>
        <w:rPr>
          <w:rFonts w:ascii="Nirmala UI" w:hAnsi="Nirmala UI" w:eastAsia="Nirmala UI" w:cs="Nirmala UI"/>
        </w:rPr>
        <w:t>යේසුස්ද ශුද්ධාත්මයාණන්ද “සැනසූකරු” ලෙස දෙදෙනාම හඳුනාගනු ලබති; එබැවින් ඔවුන් දෙදෙනාම අප වෙනුවෙන් මැදහත්කම් කරන පක්ෂවකාශකයෝ වෙති. අපි සලකා බලන යොහන්ගේ මෙම ඡේදයේ ස්වර්ගීය ත්‍රිත්වයේ පුද්ගල තුන්දෙනාම සියල්ලෝම නිරූපණය කරනු ලබති; එය බයිබලයේ පළමු පොතේ පළමු සාක්ෂිය සමඟද බයිබලයේ අවසාන පොතේ පළමු සාක්ෂිය සමඟද එකට ගෙන එන විට, දෙවිකමට අයත් පුද්ගල තුන්දෙනාගේ සබඳතාවය සහ ක්‍රියාකාරිත්වය පිළිබඳ ආලෝකය වඩාත් ප්‍රබලව ප්‍රකාශයට පත්වෙයි.</w:t>
      </w:r>
    </w:p>
    <w:p>
      <w:pPr>
        <w:pStyle w:val="ArticleScripture"/>
        <w:jc w:val="left"/>
      </w:pPr>
      <w:r>
        <w:rPr>
          <w:rFonts w:ascii="Nirmala UI" w:hAnsi="Nirmala UI" w:eastAsia="Nirmala UI" w:cs="Nirmala UI"/>
        </w:rPr>
        <w:t>“පියාණන්වහන්සේ භූමික දේවලින් විස්තර කළ නොහැක. පියාණන්වහන්සේ දේවත්වයේ සම්පූර්ණ පූර්ණත්වය ශාරීරිකවම වන අතර, මරණධර්මී මනුෂ්‍ය දෘෂ්ටියට අද්‍රශ්‍යය. පුත්‍රයාණන්වහන්සේ දේවත්වයේ සම්පූර්ණ පූර්ණත්වය ප්‍රකාශිතවූ තැනැන්වහන්සේය. දෙවියන්වහන්සේගේ වචනය උන්වහන්සේ ගැන මෙසේ ප්‍රකාශ කරයි: ‘උන්වහන්සේගේ ස්වභාවයේ සත්‍යම ප්‍රතිරූපය.’ ‘දෙවියන්වහන්සේ ලෝකයට මෙතරම් ප්‍රේම කළ බැවින්, උන්වහන්සේගේ ඒකජ පුත්‍රයාණන්වහන්සේ දුන්සේක; එවිට උන්වහන්සේ කෙරෙහි විශ්වාස කරන කවරෙකු වුවද විනාශ නොවී, සදාකාල ජීවනය ලබන්නේය.’ මෙහි පියාණන්වහන්සේගේ පෞරුෂය ප්‍රකාශ කර ඇත.”</w:t>
      </w:r>
    </w:p>
    <w:p>
      <w:pPr>
        <w:pStyle w:val="ArticleScripture"/>
        <w:jc w:val="left"/>
      </w:pPr>
      <w:r>
        <w:rPr>
          <w:rFonts w:ascii="Nirmala UI" w:hAnsi="Nirmala UI" w:eastAsia="Nirmala UI" w:cs="Nirmala UI"/>
        </w:rPr>
        <w:t>ක්‍රිස්තුස්වහන්සේ ස්වර්ගයට උද්ධාරණය වූ පසු යැවීමට පොරොන්දු වූ සැනසිල්ල දෙන්නා, දේවත්වයේ සම්පූර්ණ පූර්ණත්වය තුළ සිටින ආත්මයාණන් වහන්සේය; තම පෞද්ගලික ගැළවුම්කාරයා ලෙස ක්‍රිස්තුස්වහන්සේ පිළිගෙන උන්වහන්සේ කෙරෙහි විශ්වාස කරන සියලු දෙනාට දේවීය කරුණාවේ බලය ප්‍රකාශ කරවන සේක. ස්වර්ගීය ත්‍රිත්වයේ ජීවමාන පුද්ගලයන් තිදෙනෙක් සිටිති. මේ බලයන් ත්‍රිත්වයේ නාමයෙන්—පියාණන්, පුත්‍රයාණන්, සහ ශුද්ධාත්මයාණන් වහන්සේගේ නාමයෙන්—ජීවමාන ඇදහිල්ලෙන් ක්‍රිස්තුස්වහන්සේ පිළිගන්නෝ බව්තීස්ම කරනු ලැබෙති; තවද මේ බලයන්, ක්‍රිස්තුස්වහන්සේ තුළ නව ජීවිතය ජීවත් වීමට කරන ඔවුන්ගේ ප්‍රයත්නයන්හි, ස්වර්ගයේ කීකරු ප්‍රජාවන් සමඟ එක්ව ක්‍රියා කරනු ඇත.</w:t>
      </w:r>
    </w:p>
    <w:p>
      <w:pPr>
        <w:pStyle w:val="ArticleScripture"/>
        <w:jc w:val="left"/>
      </w:pPr>
      <w:r>
        <w:rPr>
          <w:rFonts w:ascii="Nirmala UI" w:hAnsi="Nirmala UI" w:eastAsia="Nirmala UI" w:cs="Nirmala UI"/>
        </w:rPr>
        <w:t>“පව්කාරයා කුමක් කළ යුතුද?—ක්‍රිස්තුස්වහන්සේ කෙරෙහි විශ්වාස කළ යුතුය. ඔහු ක්‍රිස්තුස්වහන්සේට අයිති වූවෙකි; දෙවියන්වහන්සේගේ පුත්‍රයාණන්ගේ රුධිරයෙන් මිලදී ගනු ලැබූවෙකි. පරීක්ෂා සහ විපත්ති අතරින් ගැළවුම්කාරයාණන් මනුෂ්‍යයන් පව්යේ වහල්කමින් මුදවා ගත් සේක. එවිට පව්යෙන් ගැළවීම පිණිස අප කුමක් කළ යුතුද?—පව් කමා කරන ගැළවුම්කාරයාණන් ලෙස ස්වාමීන් වන යේසුස් ක්‍රිස්තුස්වහන්සේ කෙරෙහි විශ්වාස කළ යුතුය. තම පව් පිළිගන්නා, තම හෘදය නමවන තැනැත්තාට කමාව ලැබෙනු ඇත. යේසුස්වහන්සේ පව් කමා කරන ගැළවුම්කාරයාණන් වන අතර, අනන්ත දෙවියන්වහන්සේගේ ඒකජාතක පුත්‍රයාණන් ද වන සේක. කමාව ලැබූ පව්කාරයා, පව්යෙන් අපව මුදාගන්නා අපගේ ගැළවුම්කාරයාණන් වන යේසුස් ක්‍රිස්තුස්වහන්සේ තුළින් දෙවියන්වහන්සේ සමඟ සමාදානයට පත් වෙයි. ශුද්ධකමේ මාර්ගයෙහි පවතිමින්, ඔහු දෙවියන්වහන්සේගේ අනුග්‍රහයේ යටත් විෂයයෙකු වෙයි. ඔහු වෙත පූර්ණ ගැළවීම, ප්‍රීතිය, සමාදානය, සහ දෙවියන්වහන්සේගෙන් පැමිණෙන සැබෑ ප්‍රඥාව ගෙන එනු ලැබේ.”</w:t>
      </w:r>
    </w:p>
    <w:p>
      <w:pPr>
        <w:pStyle w:val="ArticleScripture"/>
        <w:jc w:val="left"/>
      </w:pPr>
      <w:r>
        <w:rPr>
          <w:rFonts w:ascii="Nirmala UI" w:hAnsi="Nirmala UI" w:eastAsia="Nirmala UI" w:cs="Nirmala UI"/>
        </w:rPr>
        <w:t>“යේසුස් ක්‍රිස්තුස්වහන්සේගේ ප්‍රායශ්චිත්ත රුධිරය පිළිබඳ ඇදහිල්ල සමාව ලැබීමේ සහතිකයයි. ක්‍රිස්තුස්වහන්සේට සියලු පාප දුරලන්නට හැකිය. දිනෙන් දින එම බලය මත සරලව රඳා සිටීම, මේ අන්තිම දවස්වල ආත්මය පාපයේ වහල්භාවයෙන් රැකගන්නා දේ කුමක්දැයි වෙන් කර හඳුනාගැනීමට මනුෂ්‍ය නියෝජිතයාට තීක්ෂ්ණ ප්‍රඥාව ලබා දෙනු ඇත. ඇදහිල්ලෙන් හා යාච්ඤාවෙන්, ක්‍රිස්තුස්වහන්සේ පිළිබඳ දැනුම තුළින්, ඔහු තම ගැළවීම ක්‍රියාත්මක කරගත යුතුය.”</w:t>
      </w:r>
    </w:p>
    <w:p>
      <w:pPr>
        <w:pStyle w:val="ArticleScripture"/>
        <w:jc w:val="left"/>
      </w:pPr>
      <w:r>
        <w:rPr>
          <w:rFonts w:ascii="Nirmala UI" w:hAnsi="Nirmala UI" w:eastAsia="Nirmala UI" w:cs="Nirmala UI"/>
        </w:rPr>
        <w:t>“ශුද්ධාත්මයාණන් සියලු සත්‍යය හඳුනාගෙන, අපව ඒ සියල්ල තුළට මඟ පෙන්වයි. දෙවියන්වහන්සේ තම එකම උපන් පුත්‍රයා දී තිබෙන්නේ, ඔහු කෙරෙහි විශ්වාස කරන කවුරුන් වුවද විනාශ නොවී, සදාකාල ජීවනය ලබන පිණිසය. ක්‍රිස්තුස්වහන්සේ පව්කාරයාගේ ගැළවුම්කාරයාණන්ය. ක්‍රිස්තුස්වහන්සේගේ මරණය පව්කාරයා මිදවා ඇත. මේ අපගේ එකම බලාපොරොත්තුවය. අපි ස්වයංව පූර්ණයෙන්ම භාර දී, ක්‍රිස්තුස්වහන්සේගේ ගුණධර්ම අනුෂ්ඨානය කළහොත්, අපි සදාකාල ජීවනයේ ත්‍යාගය ලබමු.”</w:t>
      </w:r>
    </w:p>
    <w:p>
      <w:pPr>
        <w:pStyle w:val="ArticleScripture"/>
        <w:jc w:val="left"/>
      </w:pPr>
      <w:r>
        <w:rPr>
          <w:rFonts w:ascii="Nirmala UI" w:hAnsi="Nirmala UI" w:eastAsia="Nirmala UI" w:cs="Nirmala UI"/>
        </w:rPr>
        <w:t>“‘පුත්‍රයා කෙරෙහි විශ්වාස කරන තැනැත්තාට පියාද ඇත.’ පියා සහ පුත්‍රයා කෙරෙහි නිරන්තර විශ්වාසය ඇති තැනැත්තාට ආත්මයද ඇත. ශුද්ධාත්මයාණන් වහන්සේ ඔහුගේ සැනසීමකරුය, ඔහු සත්‍යයෙන් කිසිවිටෙකත් ඉවත්ව නොයයි.” Bible Training School, March 1, 1906.</w:t>
      </w:r>
    </w:p>
    <w:p>
      <w:pPr>
        <w:pStyle w:val="ArticleBody"/>
        <w:jc w:val="left"/>
      </w:pPr>
      <w:r>
        <w:rPr>
          <w:rFonts w:ascii="Nirmala UI" w:hAnsi="Nirmala UI" w:eastAsia="Nirmala UI" w:cs="Nirmala UI"/>
        </w:rPr>
        <w:t>ස්වර්ගීය තුන්දෙනාගේ ක්‍රියාව සහ අන්තර්සම්බන්ධතාව පිළිබඳ එක්කර ඇති අතිරේක ආලෝකය ඉක්මවා, එම පාඨභාගයේ ස්වර්ගීය තුන්දෙනා හඳුනා දැක්වීම, මෙම අධ්‍යාය හතර යූදා ගෝත්‍රයේ සිංහයා විසින් දැන් මුද්‍රා විවෘත කරමින් හෙළි කරනු ලබන පණිවිඩය සමඟ සරිලන ලෙස ගැළපිය යුතු බවට සාක්ෂියක් සපයයි.</w:t>
      </w:r>
    </w:p>
    <w:p>
      <w:pPr>
        <w:pStyle w:val="ArticleBody"/>
        <w:jc w:val="left"/>
      </w:pPr>
      <w:r>
        <w:rPr>
          <w:rFonts w:ascii="Nirmala UI" w:hAnsi="Nirmala UI" w:eastAsia="Nirmala UI" w:cs="Nirmala UI"/>
        </w:rPr>
        <w:t>එම්මාවුස්ගේ ගෝලයන්ගේ කථාවේ ඇති සාක්ෂිය, කුරුසියෙන් පසුව පැමිණි නිර්ාශාව හා ප්‍රමාදයේ කාලය, පළමු නිර්ාශාවෙන් පසු පැමිණෙන නිර්ාශාව හා ප්‍රමාදයේ කාලය නියෝජනය කරන බව හඳුන්වා දෙන සාක්ෂි තුනක් නියෝජනය කරයි. යොහන්ගේ අධ್ಯಾಯ හතරෙන් නිරූපිත ඉතිහාසය පළමු නිර්ාශාවේ තත්ත්වයන් නියෝජනය කරන බව තහවුරු කරන තවත් සාක්ෂියක් ද තිබේ.</w:t>
      </w:r>
    </w:p>
    <w:p>
      <w:pPr>
        <w:pStyle w:val="ArticleBody"/>
        <w:jc w:val="left"/>
      </w:pPr>
      <w:r>
        <w:rPr>
          <w:rFonts w:ascii="Nirmala UI" w:hAnsi="Nirmala UI" w:eastAsia="Nirmala UI" w:cs="Nirmala UI"/>
        </w:rPr>
        <w:t>මැවීමේ කථාවේ අවසාන පදය—එය දෙවියන්වහන්සේගේ වචනයෙහි සඳහන් කරන ලද පළමු සත්‍යයයි—වචන තුනකින් අවසන් වේ; එම වචන තුනින් එක් එක් වචනය, “සත්‍යය” යන වචනය නිර්මාණය කරන අකුරු තුනෙන් එක් අකුරකින් ආරම්භ වන අතර, එය නිවැරදි අනුපිළිවෙළින් සිදු වේ. උත්පත්ති පොතේ මැවීමේ කථාව “In the beginning” යන වචනවලින් ආරම්භ වන අතර, එය “God created and made” යන වචන තුනෙන් අවසන් වේ.</w:t>
      </w:r>
    </w:p>
    <w:p>
      <w:pPr>
        <w:pStyle w:val="ArticleBody"/>
        <w:jc w:val="left"/>
      </w:pPr>
      <w:r>
        <w:rPr>
          <w:rFonts w:ascii="Nirmala UI" w:hAnsi="Nirmala UI" w:eastAsia="Nirmala UI" w:cs="Nirmala UI"/>
        </w:rPr>
        <w:t>එම වචන තුන එකට ගත් විට ඒවායේ පළමු අකුරු එකතුවෙන් “සත්‍යය” යන වචනය ඇතිවේ. මැවීමේ කථාව “ආරම්භය” සමඟ ආරම්භ වී, අල්ෆා සහ ඔමේගා නියෝජනය කරන අකුරු මඟින් සංකේතාත්මකව ප්‍රකාශිත වචනයෙන් අවසන් වේ. එලෙසම, බයිබලයේ අවසාන පොතේ ආරම්භක ඡේදයේ යේසුස් දෙවරක් අල්ෆා සහ ඔමේගා ලෙසත්, ආරම්භය සහ අවසානය ලෙසත්, පළමුවැන්නා සහ අවසානවන්නා ලෙසත් හඳුනාගනු ලැබේ. අල්ෆා සහ ඔමේගා නියෝජනය කරන එම අකුරු තුන, යොහන්හි ඇති එම ඡේදය උත්පත්ති පොතේ ආරම්භයේ ඇති අනාවැකිමය රේඛාව සමඟත්, එළිදරව් පොතේ ආරම්භයේ ඇති අනාවැකිමය රේඛාව සමඟත් එකට ගැළපිය යුතු බවට තවත් සාක්ෂියක් සපයයි. එම සාක්ෂිය සැනසිලිකරුගේ ක්‍රියාව පිළිබඳ විස්තරය තුළ හඳුනාගනු ලැබේ. සැනසිලිකරුගේ ක්‍රියාව යනු එම හෙබ්‍රෙව් අකුරු තුනෙන්ම නියෝජනය කරනු ලබන පියවර තුනක ක්‍රියාවය. අල්ෆා සහ ඔමේගාගේ මුද්‍රාව, කරුණාවේ කාලය අවසන් වීමට මඳ පෙර මුද්‍රාභංග කරනු ලබන යේසුස් ක්‍රිස්තුස්ගේ එළිදරව් පණිවිඩයේ සන්දර්භය තුළ මෙම පරිච්ඡේද හතර ස්ථානගත කිරීමට අපට ඉඩ සලසයි.</w:t>
      </w:r>
    </w:p>
    <w:p>
      <w:pPr>
        <w:pStyle w:val="ArticleBody"/>
        <w:jc w:val="left"/>
      </w:pPr>
      <w:r>
        <w:rPr>
          <w:rFonts w:ascii="Nirmala UI" w:hAnsi="Nirmala UI" w:eastAsia="Nirmala UI" w:cs="Nirmala UI"/>
        </w:rPr>
        <w:t>සත් ගර්ජනාවන් යනු ඔහුගේ මහිමයෙන් පොළොව ආලෝකවත් කිරීමට බැස එන දූතයෙකුගේ අවතරණයේ මාර්ක්ක ලක්ෂ්‍යයෙන් ආරම්භ වන, විශේෂිත කාල-සලකුණු හතරක් (කාලයේ ලක්ෂ්‍ය) සහ විශේෂිත කාල පරිච්ඡේද තුනක් නියෝජනය කරයි. එම කාල-සලකුණ කාලයේ එක් ලක්ෂ්‍යයක් විය. දෙවන කාල-සලකුණ (කාලයේ ලක්ෂ්‍යය) වන්නේ ප්‍රථම බලාපොරොත්තුභංගය වන අතර, එය ප්‍රමාද කාලයෙහි පරිච්ඡේදය ආරම්භ කරවයි. එම ප්‍රමාද කාලය තුන්වන කාල-සලකුණට (කාලයේ ලක්ෂ්‍යයට) ගෙන යයි; එහිදී සත්‍යයක් මුද්‍රාභංග කරනු ලබන අතර, එයින් ව්‍යාපාරයක් උපදවනු ලැබේ. එම ව්‍යාපාරය විනිශ්චය ලෙස නියෝජනය කරනු ලබන සිව්වන කාල-සලකුණෙහි (කාලයේ ලක්ෂ්‍යයෙහි) අවසන් වේ. එම කාල-සලකුණු හතර සහ කාල පරිච්ඡේද තුනෙන් එක් එක් එකක් ගර්ජනාවක් නියෝජනය කරන බැවින්, එකතුවෙන් ගර්ජනාවන් සතක් වේ. ඒවා තවද හතර-තුන සංයෝජනයක්ද නියෝජනය කරයි.</w:t>
      </w:r>
    </w:p>
    <w:p>
      <w:pPr>
        <w:pStyle w:val="ArticleBody"/>
        <w:jc w:val="left"/>
      </w:pPr>
      <w:r>
        <w:rPr>
          <w:rFonts w:ascii="Nirmala UI" w:hAnsi="Nirmala UI" w:eastAsia="Nirmala UI" w:cs="Nirmala UI"/>
        </w:rPr>
        <w:t>පෙර ලිපිවලදී, සත් සභා, සත් මුද්‍රා සහ සත් බෙර නාද පිළිබඳ ප්‍රථම පුරෝගාමී අවබෝධය ‘හතර-තුන සංයෝජනයක්’ පිළිගන්නා බව අප හඳුනාගෙන ඇත්තෙමු. පළමු සභා හතර, මුද්‍රා හතර සහ බෙර නාද හතර, අවසාන සභා තුන, මුද්‍රා තුන සහ බෙර නාද තුනගෙන් පැහැදිලි ලෙස වෙනස් වේ. සත් ගිගුරුම් හතරක් වූ සලකුණු ස්ථාන නියෝජනය කරයි, නමුත් එම සලකුණු ස්ථාන හතර තුළ කාල පරිච්ඡේද තුනක් ඇත. එළිදරව් පොතෙහි සභා, මුද්‍රා සහ බෙර නාද යන සාක්ෂිකාරයන් තිදෙනෙකු මත ස්ථාපිත කර ඇති ‘හතර සහ තුන’ යන දේවික සංයෝජනය, එම සාක්ෂිකාරයන් විසින් එළිදරව් පොතේ සත් ගිගුරුම් පිළිබඳ ‘හතර සහ තුන’ සංයෝජනයේ වලංගුභාවය පිළිබඳ සාක්ෂි දරයි.</w:t>
      </w:r>
    </w:p>
    <w:p>
      <w:pPr>
        <w:pStyle w:val="ArticleBody"/>
        <w:jc w:val="left"/>
      </w:pPr>
      <w:r>
        <w:rPr>
          <w:rFonts w:ascii="Nirmala UI" w:hAnsi="Nirmala UI" w:eastAsia="Nirmala UI" w:cs="Nirmala UI"/>
        </w:rPr>
        <w:t>එහෙත්, සත් ගර්ජනාවන් විසින් නිරූපිත ඉතිහාස රේඛාව තුළ, සත් ගර්ජනාවන් ලෙස නිරූපිත සංකේතයෙන් වෙනස් වූ, තවද සැඟවුණු හා විශේෂිත වූ අනාවැකි රේඛාවක් තවත් අන්තර්ගතව ඇත; එය, සත් ගර්ජනාවන් ලෙස නිරූපිත සංකේතයෙන් වෙනස් වූ සන්ධිස්ථාන තුනක් දරයි. එබැවින්, අපි දැන් මුද්‍රා විවෘත කෙරෙමින් පවතින එම සැඟවුණු ඉතිහාසය සමඟ සත් ගර්ජනාවන්ගේ අනාවැකිමය සම්බන්ධතාවය සලකා බලන විට, සත් ගර්ජනාවන් සන්ධිස්ථාන හතරක් (කාල ලක්ෂ්‍යයන්) ඉදිරිපත් කරන අතර, සැඟවුණු ඉතිහාසය සන්ධිස්ථාන තුනක් (කාල ලක්ෂ්‍යයන්) ඉදිරිපත් කරන බව අපට හමුවෙයි. සභාවන්, මුද්‍රා, හෙරළි සහ ගර්ජනාවන් මෙන්ම, එම සැඟවුණු ඉතිහාසයද සත් ගර්ජනාවන්ගේ සන්ධිස්ථාන හතර සමඟ සම්බන්ධ වූ සන්ධිස්ථාන තුනක් නිරූපණය කරයි. එම සැඟවුණු ඉතිහාසයද තුන-හතර සංයෝජනයක් දරයි.</w:t>
      </w:r>
    </w:p>
    <w:p>
      <w:pPr>
        <w:pStyle w:val="ArticleBody"/>
        <w:jc w:val="left"/>
      </w:pPr>
      <w:r>
        <w:rPr>
          <w:rFonts w:ascii="Nirmala UI" w:hAnsi="Nirmala UI" w:eastAsia="Nirmala UI" w:cs="Nirmala UI"/>
        </w:rPr>
        <w:t>හත් ගර්ජනාවන් තුළ අන්තර්නිහිතව ඇති ගුප්ත ඉතිහාසයේ, එකිනෙකට විශේෂයෙන් වෙනස් වූ මාර්ගලකුණු තුනක් ඇත; ඒවා එක් එක්කෙනාම ‘කාලයේ එක් ලක්ෂ්‍යයක්’ වේ. එම මාර්ගලකුණු තුනෙන් පළමුවනත් අන්තිමත්, බලාපොරොත්තුභංගයක් නියෝජනය කරයි. පළමු සහ දෙවන මාර්ගලකුණු අතර පැහැදිලි ‘කාල පරිච්ඡේදයක්’ ද, දෙවන සහ තෙවන කාල ලක්ෂ්‍යයන් අතරද පැහැදිලි ‘කාල පරිච්ඡේදයක්’ ද ඇත. “බලාපොරොත්තුභංගය” යන වචනය නියමිත හමුවක් අහිමිවීමේ සංකල්පයෙන් වර්ධනය වී ඇති අතර, එහි නිර්වචනය තුළ කාලයේ එක් ලක්ෂ්‍යයක් පිළිබඳ අවධාරණයද ඇතුළත් වේ. මධ්‍යම රාත්‍රියද නිශ්චිත කාලයකි. මෙම ගුප්ත ඉතිහාසය නිරූපණය වන්නේ කාලයේ ලක්ෂ්‍ය තුනකින්ය; ඒවා කාල පරිච්ඡේද දෙකකින් වෙන්ව ඇත—ප්‍රමාද කාලය සහ හත්වන මාසයේ ව්‍යාපාරය.</w:t>
      </w:r>
    </w:p>
    <w:p>
      <w:pPr>
        <w:pStyle w:val="ArticleBody"/>
        <w:jc w:val="left"/>
      </w:pPr>
      <w:r>
        <w:rPr>
          <w:rFonts w:ascii="Nirmala UI" w:hAnsi="Nirmala UI" w:eastAsia="Nirmala UI" w:cs="Nirmala UI"/>
        </w:rPr>
        <w:t>සැඟවුණු ඉතිහාසයේ පළමු මාර්ගලකුණක් අධෛර්යභාවයක් හඳුන්වයි; අවසාන මාර්ගලකුණද අධෛර්යභාවයක්ම හඳුන්වයි. එබැවින්, පළමු අධෛර්යභාවයෙන් අවසාන අධෛර්යභාවය දක්වා, සියලු ප්‍රතිසංස්කරණ රේඛාවල ඇති තෙපියවරම ඇතුළත් සැඟවුණු අනාවැකි රේඛාවක් පවතී. එය අල්ෆා සහ ඔමෙගා යන ලාංඡනයද දරයි; මක්නිසාද “සත්‍යය” යන වචනය ගොඩනගන අක්ෂර තුන, අධෛර්යභාවයකින් ආරම්භ වී අධෛර්යභාවයකින් අවසන් වන මාර්ගලකුණු තුනට අනුරූප වේ. ගර්ජනා හත තුළ ඇති එම සැඟවුණු ඉතිහාසය, යූදා ගෝත්‍රයේ සිංහයා මේ කාලයේ මුද්‍රා බිඳ හෙළමින් පවතින සත්‍යය වේ.</w:t>
      </w:r>
    </w:p>
    <w:p>
      <w:pPr>
        <w:pStyle w:val="ArticleBody"/>
        <w:jc w:val="left"/>
      </w:pPr>
      <w:r>
        <w:rPr>
          <w:rFonts w:ascii="Nirmala UI" w:hAnsi="Nirmala UI" w:eastAsia="Nirmala UI" w:cs="Nirmala UI"/>
        </w:rPr>
        <w:t>අප සලකා බලන යොහන්හි මෙම කොටස පෙර පරිච්ඡේදයේ අවසාන රාත්‍රී භෝජනය සමඟ හඳුන්වා දෙන ලද්දේ, මෙම පරිච්ඡේද හතරේ පණිවිඩය භුක්ති විඳිය යුතු දෙයක් බව අවධාරණය කරමිනි. එම පරිච්ඡේද හතර ගෙත්සෙමනේ වෙත ගමනින් අවසන් වෙයි. කථානායකය ආහාර භුක්ති විඳීමෙන් ආරම්භ වී කුරුසියේ අර්බුදය ආරම්භ වන තුරු ඇති ගමන තුළ සිදුවෙයි. අනාවැකිමය වශයෙන්, මෙම පරිච්ඡේද හතරේ පසුබිම විනිශ්චයට පෙර භුක්ති විඳිය යුතු අවසාන පණිවිඩය නිර්වචනය කරයි. විනිශ්චය අවසන් වීමට ගෙන යන පණිවිඩය වන්නේ, විනිශ්චය අවසන් වීමට ටිකකට පෙර එළිදරව් පොතෙහි මුද්‍රා විවෘත කරනු ලබන පණිවිඩයයි.</w:t>
      </w:r>
    </w:p>
    <w:p>
      <w:pPr>
        <w:pStyle w:val="ArticleBody"/>
        <w:jc w:val="left"/>
      </w:pPr>
      <w:r>
        <w:rPr>
          <w:rFonts w:ascii="Nirmala UI" w:hAnsi="Nirmala UI" w:eastAsia="Nirmala UI" w:cs="Nirmala UI"/>
        </w:rPr>
        <w:t>ගෝලයන් සහ යේසුස් වහන්සේ අනාවැකිමය ඉතිහාසයේ, ඔවුන් ප්‍රමාද කාලය පිළිබඳ දැනුම් දීම ලබමින් සිටින තැන්පත් අවස්ථාවේ සිටිති. මිලරයිට් ඉතිහාසයේදී, අර්ධරාත්‍රියේ හඬේ පණිවිඩය පිළිබඳ අවබෝධය උපදවා ගැනීම සඳහා ස්වාමින්වහන්සේ තම අත ඉවත් කළහ; එහෙත් සැමුවෙල් ස්නෝගේ පණිවිඩය උපදවාගත් එම අවබෝධයම, මිලරයිට්වරුන් දස කන්‍යාවන්ගේ ප්‍රමාද කාලය තුළ සිටින බවද ඔවුන්ට දැනුම් දුන්නේය. ගෝලයන් දැන් අවසාන භෝජනය භුක්ති විඳ හමාර කර තිබූ අතර, එම පණිවිඩය ආත්මසात කරමින් සිටියදී ක්‍රිස්තුස්වහන්සේ යොහන්ගේ අධ್ಯಾಯ හතර තුළ ප්‍රමාද කාලය පැහැදිලි කළහ.</w:t>
      </w:r>
    </w:p>
    <w:p>
      <w:pPr>
        <w:pStyle w:val="ArticleBody"/>
        <w:jc w:val="left"/>
      </w:pPr>
      <w:r>
        <w:rPr>
          <w:rFonts w:ascii="Nirmala UI" w:hAnsi="Nirmala UI" w:eastAsia="Nirmala UI" w:cs="Nirmala UI"/>
        </w:rPr>
        <w:t>සැමුවෙල් ස්නෝගේ අවබෝධය, අවසානයේ මධ්‍යරාත්‍රියේ හඬ පණිවිඩය ලෙස නිරූපිත වූ අවසාන අවබෝධය සංවර්ධනය කළ ලිපිමාලාවක් ලෙස ලේඛනගත කළ හැක. ඔහුගේ පණිවිඩය සංවර්ධනය වෙමින් තිබූ කාලයේදී, ඔහු එම පණිවිඩය කඳවුරු රැස්වීම් මාලාවකදී ද ඉදිරිපත් කළේය. එම කඳවුරු රැස්වීම් වෙත පූර්වගාමී වූ ලිපිමාලාව අවසානයේ ඔහුව දින හයක් පැවති එක්සිටර් කඳවුරු රැස්වීමට ගෙන ආවේය. අනාවැකිමය වශයෙන්, මධ්‍යරාත්‍රියේ හඬ පණිවිඩය කාල පරාසයක් පුරා ක්‍රමිකව සංවර්ධනය වේ. යොහන්හි අධ්‍යාය හතර සිදුවන්නේ, එම පණිවිඩය සංවර්ධනය වෙමින් පවතින අනාවැකිමය ඉතිහාසයේය.</w:t>
      </w:r>
    </w:p>
    <w:p>
      <w:pPr>
        <w:pStyle w:val="ArticleBody"/>
        <w:jc w:val="left"/>
      </w:pPr>
      <w:r>
        <w:rPr>
          <w:rFonts w:ascii="Nirmala UI" w:hAnsi="Nirmala UI" w:eastAsia="Nirmala UI" w:cs="Nirmala UI"/>
        </w:rPr>
        <w:t>යොහන්ගේ අධ්‍යාය හතර තුළ අපට ශුද්ධාත්මයාණන්ගේ කාර්යය පියවර තුනක් ලෙස නිර්වචනය කර තිබේ; එනම් පාපය පිළිබඳ වරදකරු කිරීම, ධර්මිෂ්ඨකම, සහ විනිශ්චයය. මෙම පියවර තුනම සත් ගර්ජනාවන් තුළ අන්තර්නිහිතව ඇති සැඟවුණු ඉතිහාසයේ මාර්ග සලකුණු තුන ද වේ.</w:t>
      </w:r>
    </w:p>
    <w:p>
      <w:pPr>
        <w:pStyle w:val="ArticleScripture"/>
        <w:jc w:val="left"/>
      </w:pPr>
      <w:r>
        <w:rPr>
          <w:rFonts w:ascii="Nirmala UI" w:hAnsi="Nirmala UI" w:eastAsia="Nirmala UI" w:cs="Nirmala UI"/>
        </w:rPr>
        <w:t>එහෙත් මම ඔබට සත්‍යය කියමි; මම යාම ඔබට ප්‍රයෝජනවත්ය. මක්නිසාද මම නොගියහොත් සැනසිලිකරු ඔබ වෙත නොඑන්නේය; නමුත් මම පිටත්ව ගියහොත් ඔහු ඔබ වෙත එවනෙමි. තවද ඔහු පැමිණි කල, පාපය ගැනද, ධර්මිෂ්ඨකම ගැනද, විනිශ්චය ගැනද, ලෝකයට වරද පෙන්වා දෙනු ඇත. පාපය ගැන නම්, ඔවුන් මා කෙරෙහි විශ්වාස නොකරන බැවින්ය; ධර්මිෂ්ඨකම ගැන නම්, මම මාගේ පියාණන් වෙත යන බැවින්ද, ඔබ මට තවත් නොපෙනෙන බැවින්ද ය; විනිශ්චය ගැන නම්, මේ ලෝකයේ අධිපතියා විනිශ්චය කරනු ලැබ ඇති බැවින්ය. තවද ඔබට කියන්නට මට බොහෝ දේ ඇත; එහෙත් දැන් ඔබට ඒවා දරාගත නොහැක. එසේ වුවද, සත්‍යයේ ආත්මයාණන් පැමිණි කල, ඔහු ඔබ සියලු සත්‍යය තුළට මඟ පෙන්වනු ඇත. මක්නිසාද ඔහු තමන්ගෙන් කථා නොකරන්නේය; නමුත් ඔහු අසන සියල්ල ඔහු කථා කරන්නේය; තවද පැමිණීමට ඇති දේවල් ඔබට දන්වනෙත් ඔහුය. ඔහු මට මහිමය ගෙන දෙනු ඇත; මක්නිසාද ඔහු මාගේ දේවලින් ගෙන, ඒවා ඔබට ප්‍රකාශ කරනු ඇත. යොහන් 16:7–14.</w:t>
      </w:r>
    </w:p>
    <w:p>
      <w:pPr>
        <w:pStyle w:val="ArticleBody"/>
        <w:jc w:val="left"/>
      </w:pPr>
      <w:r>
        <w:rPr>
          <w:rFonts w:ascii="Nirmala UI" w:hAnsi="Nirmala UI" w:eastAsia="Nirmala UI" w:cs="Nirmala UI"/>
        </w:rPr>
        <w:t>මිලරයිට් ඉතිහාසයේදී, මධ්‍යරಾತ್ರಿ හඬ නැඟූ අවස්ථාවේ ප්‍රමාදකාලය අවසන් කිරීමට යේසුස් නැවත නොපැමිණියේය. උන්වහන්සේ තමන්ගේ හස්තය ඉවත් කර, ශුද්ධාත්මයාණන් වගුරුවා දුන්හ, එනම් එවූහ. සැනසූකාරයා ලෙස නිරූපිත ශුද්ධාත්මයාණන්, එම බලාපොරොත්තු කඩවීම දුරු කිරීමට පැමිණියේය. උන්වහන්සේ පැමිණියේ තෝරාගනු ලැබූ නමුත්, අසාර්ථක වූ අනාවැකියකින් උපන් බලාපොරොත්තු කඩවීම නිසා ව්‍යාකූලතාවයට පත් වූවන්ට සැනසීම දීමටය.</w:t>
      </w:r>
    </w:p>
    <w:p>
      <w:pPr>
        <w:pStyle w:val="ArticleBody"/>
        <w:jc w:val="left"/>
      </w:pPr>
      <w:r>
        <w:rPr>
          <w:rFonts w:ascii="Nirmala UI" w:hAnsi="Nirmala UI" w:eastAsia="Nirmala UI" w:cs="Nirmala UI"/>
        </w:rPr>
        <w:t>අපි කලින් පෙන්වා දී ඇති පරිදි, ප්‍රේරිත යොහන්, එසකියෙල් සහ යෙරෙමියා යන සියල්ලෝම මුඛයෙහි මී පැණි මෙන් මිහිරියාවූ කුඩා පොත කනු ලබන අය ලෙස නිරූපිත වෙති. බොහෝ විට නොසලකා හැරෙන, එම අනාවක්තෘ තිදෙනා අතර අරමුණක් සහිත විශේෂ භේදයක් තිබේ.</w:t>
      </w:r>
    </w:p>
    <w:p>
      <w:pPr>
        <w:pStyle w:val="ArticleBody"/>
        <w:jc w:val="left"/>
      </w:pPr>
      <w:r>
        <w:rPr>
          <w:rFonts w:ascii="Nirmala UI" w:hAnsi="Nirmala UI" w:eastAsia="Nirmala UI" w:cs="Nirmala UI"/>
        </w:rPr>
        <w:t>දෙවියන්වහන්සේගේ අපස්ථාත වූ සභාව වෙත රැගෙන යා යුතු පණිවිඩයක් ලැබූ, කුඩා පොත අනුභව කළ අයව පැහැදිලි කිරීමට එසකියෙල් යොදාගනු ලැබේ. එසකියෙල් නියෝජනය කරන්නේ, අනුභව කරනු ලබන පොතෙන් අනතුරුව ඉටු කළ යුතු කාර්යය හඳුනාගනු ලබන බවය. ඔහු නියෝජනය කරන්නේ, කලින් දෙවියන්වහන්සේ විසින් තෝරාගනු ලැබූ ජනතාවට දෙන ලද පණිවිඩයයි. ඔහුගේ පණිවිඩයම වනාහි, ගින්න සඳහා නියමිත ගොච්ඡවලට කලින් තෝරාගනු ලැබූ ජනතාව බැඳ තබන්නේය. යොහන්ගේ පරිච්ඡේද හතර තුළ, යේසුස්වහන්සේ එසකියෙල්ගේ කාර්යයේ අරමුණ හඳුනාදෙයි.</w:t>
      </w:r>
    </w:p>
    <w:p>
      <w:pPr>
        <w:pStyle w:val="ArticleScripture"/>
        <w:jc w:val="left"/>
      </w:pPr>
      <w:r>
        <w:rPr>
          <w:rFonts w:ascii="Nirmala UI" w:hAnsi="Nirmala UI" w:eastAsia="Nirmala UI" w:cs="Nirmala UI"/>
        </w:rPr>
        <w:t>මම ඔබට කී වචනය සිහිකරන්න: දාසයා තම ස්වාමියාට වඩා මහත් නොවේ. ඔවුන් මට පීඩා කළා නම්, ඔබටත් පීඩා කරනු ඇත; ඔවුන් මගේ වචනය රැකගත්තා නම්, ඔබගේ වචනයත් රැකගනු ඇත. නමුත් මේ සියල්ල ඔවුන් ඔබට කරන්නේ මාගේ නාමය නිසාය, මක්නිසාද ඔවුන් මාව එවූ තැනැත්තා නොදනිති. මා නොපැමිණ ඔවුන්ට කථා නොකළෙම් නම්, ඔවුන්ට පාපය නොතිබෙනු ඇත; එහෙත් දැන් ඔවුන්ගේ පාපය ආවරණය කිරීමට කිසිම හේතුවක් නැත. මට වෛරකරන්නා මාගේ පියාණන්ටද වෛරකරන්නේය. වෙන කිසි මනුෂ්‍යයෙක් නොකළ ක්‍රියා මා ඔවුන් අතරේ නොකළෙම් නම්, ඔවුන්ට පාපය නොතිබෙනු ඇත; එහෙත් දැන් ඔවුන් මාද මාගේ පියාණන්ද දෙදෙනාම දැක, දෙදෙනාටම වෛර කළෝය. නමුත් මෙය සිදු වන්නේ, ඔවුන්ගේ ව්‍යවස්ථාවේ ලියා ඇති වචනය සම්පූර්ණ වන පිණිසය: ‘ඔවුන් හේතුවක් නොමැතිව මට වෛර කළෝය.’ නමුත් පියාණන් වෙතින් මම ඔබ වෙත එවන සනසවන්නාණන්, එනම් පියාණන් වෙතින් නික්මෙන සත්‍යයේ ආත්මයාණන්, පැමිණි විට, ඔහු මා පිළිබඳ සාක්ෂි දෙනු ඇත. යොහන් 15:20–26.</w:t>
      </w:r>
    </w:p>
    <w:p>
      <w:pPr>
        <w:pStyle w:val="ArticleBody"/>
        <w:jc w:val="left"/>
      </w:pPr>
      <w:r>
        <w:rPr>
          <w:rFonts w:ascii="Nirmala UI" w:hAnsi="Nirmala UI" w:eastAsia="Nirmala UI" w:cs="Nirmala UI"/>
        </w:rPr>
        <w:t>එසකියෙල්ගේ සේවය, ඔහු පොත භුක්ති කළ විට ආරම්භ වූ එය, ප්‍රතික්ෂේප කරනු ලබන පණිවිඩයක් ඉදිරිපත් කිරීම නිරූපණය කරයි; එහෙත් එම ප්‍රතික්ෂේපය, ඔවුන් දෙවියන්වහන්සේට වෛර කරන බවත්, තමන්ගේ පරීක්ෂාකාලයේ පාත්‍රය සම්පූර්ණයෙන් පිරවූ බවත් සනාථ කරන සාක්ෂිය වේ.</w:t>
      </w:r>
    </w:p>
    <w:p>
      <w:pPr>
        <w:pStyle w:val="ArticleScripture"/>
        <w:jc w:val="left"/>
      </w:pPr>
      <w:r>
        <w:rPr>
          <w:rFonts w:ascii="Nirmala UI" w:hAnsi="Nirmala UI" w:eastAsia="Nirmala UI" w:cs="Nirmala UI"/>
        </w:rPr>
        <w:t>තවද උන්වහන්සේ මට මෙසේ වදාළසේක: මනුෂ්‍ය පුත්‍රයෙනි, මම ඔබව ඉශ්‍රායෙල් සන්තතිය වෙත, මාට විරුද්ධව කැරලිගැසූ කැරලිගැසූ ජාතියක් වෙත යවමි. ඔවුන් සහ ඔවුන්ගේ පියවරුන්ද මේ දවස දක්වාම මාට විරුද්ධව අපරාධකර තිබේ. මක්නිසාද ඔවුහු අහංකාර මුහුණු ඇති දරුවෝද දැඩි සිත් ඇතිවූවෝද වෙති. මම ඔබව ඔවුන් වෙත යවමි; ඔබ ඔවුන්ට, “ස්වාමිවූ දෙවිඳුන් මෙසේ වදාරනසේක” යයි කිව යුතුය. තවද ඔවුන්, අසන්න කැමති වුවත්, නැතහොත් නොඅසා බැහැර වුවත්—මක්නිසාද ඔවුහු කැරලිගැසූ ගෘහයක් බැවින්—තමන් අතර අනාගතවක්තෘවරයෙකු සිටියේය යන්න දැනගන්නෝය. එසෙකියෙල් 2:3–5.</w:t>
      </w:r>
    </w:p>
    <w:p>
      <w:pPr>
        <w:pStyle w:val="ArticleBody"/>
        <w:jc w:val="left"/>
      </w:pPr>
      <w:r>
        <w:rPr>
          <w:rFonts w:ascii="Nirmala UI" w:hAnsi="Nirmala UI" w:eastAsia="Nirmala UI" w:cs="Nirmala UI"/>
        </w:rPr>
        <w:t>එසකියෙල්ගේ සේවය පෙර ගිවිසුම් ජනතාවට විරුද්ධව සාක්ෂියක් වූයේය; වාදවિવాదයට ලොල් වූ යුදෙව්වන් අතර ක්‍රිස්තුස් වහන්සේ සිටියේද එසේමය. එබැවින් එසකියෙල්ගේ පණිවිඩය, පෙර ගිවිසුම් ජනතාව කෙතෙහි ඇති නසුන ලෙස ගැටයක් බැඳ, විනාශයේ ගින්න සඳහා නියම කරනු ලබන අවසාන අනතුරු ඇඟවීමේ පණිවිඩය වේ.</w:t>
      </w:r>
    </w:p>
    <w:p>
      <w:pPr>
        <w:pStyle w:val="ArticleScripture"/>
        <w:jc w:val="left"/>
      </w:pPr>
      <w:r>
        <w:rPr>
          <w:rFonts w:ascii="Nirmala UI" w:hAnsi="Nirmala UI" w:eastAsia="Nirmala UI" w:cs="Nirmala UI"/>
        </w:rPr>
        <w:t>“එවිට මම තුන්වන දූතයා දුටිමි. මා සමඟ සිටි දූතයා මෙසේ කීවේය: ‘ඔහුගේ කාර්යය භයානකය. ඔහුගේ මෙහෙවර ගම්भीरය. කඳුළු අතරින් ගෝධූමය වෙන්කර, ගෝධූමය ස්වර්ගීය ගබඩාව සඳහා මුද්‍රා තබා, හෝ බැඳ තැබීමට නියමිත දූතයා ඔහුය. මේ දේවල් මුළු සිතම, මුළු අවධානයම සම්පූර්ණයෙන් ආවරණය කළ යුතුය.’” Early Writings, 118.</w:t>
      </w:r>
    </w:p>
    <w:p>
      <w:pPr>
        <w:pStyle w:val="ArticleBody"/>
        <w:jc w:val="left"/>
      </w:pPr>
      <w:r>
        <w:rPr>
          <w:rFonts w:ascii="Nirmala UI" w:hAnsi="Nirmala UI" w:eastAsia="Nirmala UI" w:cs="Nirmala UI"/>
        </w:rPr>
        <w:t>කුඩා පොත අනුභව කිරීමෙන් නිරූපිත වූ කාර්යය, බලවත් දූතයා තම අතෙහි කුඩා පොතක් ගෙන බැස එන විට ආරම්භ වේ. පළමු දූතයාගේ ඉතිහාසය තුළ එය 1840 අගෝස්තු 11 දින සිදු වූ අතර, තුන්වන දූතයාගේ ඉතිහාසය තුළ එය 2001 සැප්තැම්බර් 11 දින සිදු විය. එම දින දෙකම, අනුරූපව දෙවන විපත්තියේ ඉස්ලාමය හෝ තුන්වන විපත්තියේ ඉස්ලාමය සමඟ සම්බන්ධ වූ අනාවැකි සම්පූර්ණ වීම නිරූපණය කරයි. එබැවින් යෙසායා, විසි දෙවන පරිච්ඡේදයේදී, ෆිලදෙල්ෆියානුන් සහ ලාඔදිකියානුන් සඳහා දර්ශනයේ නිම්නයේ අර්බුදය විස්තර කරන විට, 1840දී ප්‍රොටස්තන්තවාදයේ තෝරාගත් ජනතාව වූ ලාඔදිකියානුන් සහ 2001දී තෝරාගත් ජනතාව වූ ඇඩ්වෙන්ටිස්ට්වරුන් “දුනුකරුවන් විසින් බැඳ තබන ලද්දෝය” යැයි හඳුන්වයි. බයිබලීය අනාවැකියේ දුනුකරුවන් ඉස්ලාමය වන අතර, ඉස්ලාමය පිළිබඳ දර්ශනය 1840දීත් 2001දීත් සම්පූර්ණ වූ විට, කලින් තෝරාගත් ජනතාව, එසකියෙල් විසින් නිරූපිත අය විසින් ඉදිරිපත් කරන ලද ඉස්ලාමය පිළිබඳ අනාවැකිය ප්‍රතික්ෂේප කළහ. එවිට හා එතැනදීම ඔවුන් වල්පසල් ලෙස බැඳ තබන ලද්දෝය. එසකියෙල්ගේ කාර්යය වූයේ, යේසුස්වහන්සේ දෙවියන්වහන්සේ කෙරෙහි වෛරය ලෙස නිරූපණය කරන “ඔවුන්ගේ පාපය” ආවරණය කරන “ආවරණය” ඉවත් කිරීමයි.</w:t>
      </w:r>
    </w:p>
    <w:p>
      <w:pPr>
        <w:pStyle w:val="ArticleScripture"/>
        <w:jc w:val="left"/>
      </w:pPr>
      <w:r>
        <w:rPr>
          <w:rFonts w:ascii="Nirmala UI" w:hAnsi="Nirmala UI" w:eastAsia="Nirmala UI" w:cs="Nirmala UI"/>
        </w:rPr>
        <w:t>දර්ශනයේ නිම්නය පිළිබඳ භාරය. දැන් නුඹට කුමක් වී තිබේ ද, නුඹ සම්පූර්ණයෙන්ම ගෘහවල වහලමතට නැග ගොස් සිටින්නේ මන්ද? කලබලයෙන් පිරුණු, ඝෝෂාකාරී නුවරක් වූ, ප්‍රීතිමත් නුවරක් වූ නුඹේ මැරී වැටුණු මනුෂ්‍යයෝ කඩුවෙන් මරා දමනු ලැබූවෝ නොවෙති, යුද්ධයේදී මළෝ ද නොවෙති. නුඹේ සියලු අධිපතීහු එකට පලා ගියෝය; ඔවුහු ධනුර්ධරයන් විසින් බැඳ දමනු ලැබූහ. නුඹ තුළ සොයාගනු ලැබූ සියල්ලෝ එකට බැඳ දමනු ලැබූහ; ඔවුහු දුර සිට පලා ගියෝය. යෙසායා 22:1–3.</w:t>
      </w:r>
    </w:p>
    <w:p>
      <w:pPr>
        <w:pStyle w:val="ArticleScripture"/>
        <w:jc w:val="left"/>
      </w:pPr>
      <w:r>
        <w:rPr>
          <w:rFonts w:ascii="Nirmala UI" w:hAnsi="Nirmala UI" w:eastAsia="Nirmala UI" w:cs="Nirmala UI"/>
        </w:rPr>
        <w:t>දෙවියන්වහන්සේ එම ළමයා [ඉෂ්මායෙල්] සමඟ සිටි සේක; ඔහු වැඩි විය, කාන්තාරයේ වාසය කළේය, සහ දුනුකරු කෙනෙකු බවට පත් විය. උත්පත්ති 21:20.</w:t>
      </w:r>
    </w:p>
    <w:p>
      <w:pPr>
        <w:pStyle w:val="ArticleScripture"/>
        <w:jc w:val="left"/>
      </w:pPr>
      <w:r>
        <w:rPr>
          <w:rFonts w:ascii="Nirmala UI" w:hAnsi="Nirmala UI" w:eastAsia="Nirmala UI" w:cs="Nirmala UI"/>
        </w:rPr>
        <w:t>දර්ශනයක් නැති තැන ජනතාව විනාශ වෙති; නමුත් ව්‍යවස්ථාව පිළිපදින තැනැත්තා සුභවන්තයෙකි. හිතෝපදේශ 29:18.</w:t>
      </w:r>
    </w:p>
    <w:p>
      <w:pPr>
        <w:pStyle w:val="ArticleBody"/>
        <w:jc w:val="left"/>
      </w:pPr>
      <w:r>
        <w:rPr>
          <w:rFonts w:ascii="Nirmala UI" w:hAnsi="Nirmala UI" w:eastAsia="Nirmala UI" w:cs="Nirmala UI"/>
        </w:rPr>
        <w:t>යෙරෙමියා, තම තේජසින් පෘථිවිය ප්‍රකාශමත් කරනු පිණිස බලවත් දූතයා අවතීර්ණ වූ කල පොත කෑවෝ වශයෙන් සිටි, නමුත් 1843 වසරේ අසාර්ථක වූ අනාවැකිය නිසා බලාපොරොත්තු භංගත්වය අත්විඳි අය නියෝජනය කරයි. යෙරෙමියා, දෙවියන්වහන්සේ බොරු කී සේදැයි අනාවැකිමය වශයෙන් සලකා බලයි. එම සඳහන යෙරෙමියා හබක්කුක් දෙවන පරිච්ඡේදය සමඟ සම්බන්ධ කරයි.</w:t>
      </w:r>
    </w:p>
    <w:p>
      <w:pPr>
        <w:pStyle w:val="ArticleScripture"/>
        <w:jc w:val="left"/>
      </w:pPr>
      <w:r>
        <w:rPr>
          <w:rFonts w:ascii="Nirmala UI" w:hAnsi="Nirmala UI" w:eastAsia="Nirmala UI" w:cs="Nirmala UI"/>
        </w:rPr>
        <w:t>මම මාගේ රැකවල් ස්ථානය මත නැඟී සිටින්නෙමි, කොටුව මත මා තබාගන්නෙමි; ඔහු මට කුමක් කියනු ඇද්දැයි ද, මා දොස් පවරනු ලැබූ විට මම කුමක් පිළිතුරු දිය යුතුදැයි ද බලා සිටින්නෙමි. එවිට ස්වාමීන්වහන්සේ මට පිළිතුරු දී මෙසේ වදාළසේක: දර්ශනය ලියා පුවරු මත පැහැදිලිව සටහන් කරව; එය කියවන තැනැත්තා දුවන ලෙසය. මක්නිසාද දර්ශනය තව නියමිත කාලයක් සඳහාය; නමුත් අවසානයේදී එය කථා කරන්නේය, බොරු නොකියන්නේය. එය ප්‍රමාද වන බව පෙනුනත්, එය සඳහා බලා සිටින්න; මක්නිසාද එය නියතයෙන්ම පැමිණෙන්නේය, එය ප්‍රමාද නොවන්නේය. බලව, උද්ධත වූ ඔහුගේ ආත්මය ඔහු තුළ සෘජු නැත; එහෙත් ධර්මිෂ්ඨයා තමාගේ ඇදහිල්ලෙන් ජීවත් වන්නේය. හබක්කුක් 2:1–4.</w:t>
      </w:r>
    </w:p>
    <w:p>
      <w:pPr>
        <w:pStyle w:val="ArticleBody"/>
        <w:jc w:val="left"/>
      </w:pPr>
      <w:r>
        <w:rPr>
          <w:rFonts w:ascii="Nirmala UI" w:hAnsi="Nirmala UI" w:eastAsia="Nirmala UI" w:cs="Nirmala UI"/>
        </w:rPr>
        <w:t>1840 අගෝස්තු 11 දින සිට 1844 ඔක්තෝබර් 22 දක්වා වූ සම්පූර්ණ ඉතිහාසය නියෝජනය කරමින්, මිහිර සහ කටුක බලාපොරොත්තුභංගය අත්දුටුවන් සංකේතවත් කිරීමට යොහන් භාවිත කරන ලද්දේය.</w:t>
      </w:r>
    </w:p>
    <w:p>
      <w:pPr>
        <w:pStyle w:val="ArticleScripture"/>
        <w:jc w:val="left"/>
      </w:pPr>
      <w:r>
        <w:rPr>
          <w:rFonts w:ascii="Nirmala UI" w:hAnsi="Nirmala UI" w:eastAsia="Nirmala UI" w:cs="Nirmala UI"/>
        </w:rPr>
        <w:t>එවිට මම දූතයා වෙත ගොස්, ඔහුට, “එම කුඩා පොත මට දෙන්න” යයි කීවෙමි. ඔහු මට, “එය ගෙන කා දැමුවෙහිය; එය තෝගේ උදරය කටුක කරනු ඇත, නමුත් තෝගේ මුඛයෙහි එය මී පැණි මෙන් මිහිරි වනු ඇත” යයි කීවේය. එවිට මම දූතයාගේ අතෙන් එම කුඩා පොත ගෙන කා දැමුවෙමි; එය මගේ මුඛයෙහි මී පැණි මෙන් මිහිරි විය. එහෙත් එය කා නිම කළ සැණින්ම, මගේ උදරය කටුක විය. එළිදරව් 10:9, 10.</w:t>
      </w:r>
    </w:p>
    <w:p>
      <w:pPr>
        <w:pStyle w:val="ArticleBody"/>
        <w:jc w:val="left"/>
      </w:pPr>
      <w:r>
        <w:rPr>
          <w:rFonts w:ascii="Nirmala UI" w:hAnsi="Nirmala UI" w:eastAsia="Nirmala UI" w:cs="Nirmala UI"/>
        </w:rPr>
        <w:t>එසෙකියෙල් විසින් නියෝජනය කරනුයේ 1840 අගෝස්තු 11 දිනද 2001 සැප්තැම්බර් 11 දිනද දේවදූතයා අවතීර්ණ වූ විට ආරම්භ වූ, කලින් තෝරාගත් ජනතාව සම්බන්ධයෙන් අවසන් තීන්දුව ගෙන එන අනාවැකිමය පණිවිඩය ප්‍රකාශ කිරීමේ කාර්යයයි.</w:t>
      </w:r>
    </w:p>
    <w:p>
      <w:pPr>
        <w:pStyle w:val="ArticleScripture"/>
        <w:jc w:val="left"/>
      </w:pPr>
      <w:r>
        <w:rPr>
          <w:rFonts w:ascii="Nirmala UI" w:hAnsi="Nirmala UI" w:eastAsia="Nirmala UI" w:cs="Nirmala UI"/>
        </w:rPr>
        <w:t>එහෙත්, මනුෂ්‍ය පුත්‍රය, මම නුඹට කියන දේ අසව; එම කැරලිකාර ගෘහය මෙන් නුඹ කැරලිකාර නොවව; නුඹගේ මුඛය විවෘත කර, මම නුඹට දෙන දේ අනුභව කරව. එවිට මම බැලූ විට, බලව, අතක් මා වෙත දිගු කරනු ලැබීය; සහ බලව, එහි පොතක කඩදාසියක් තිබුණේය; ඔහු එය මා ඉදිරියෙහි දිගහැරියේය; එය ඇතුළතත් පිටතත් ලියා තිබුණේය; එහි විලාපද, ශෝකද, අහෝභාවද ලියා තිබුණේය. තවද ඔහු මට මෙසේ කීවේය: මනුෂ්‍ය පුත්‍රය, නුඹ සොයාගන්නා දේ අනුභව කරව; මේ කඩදාසිය අනුභව කර, ගොස් ඉශ්‍රායෙල් ගෘහයට කථා කරව. එවිට මම මාගේ මුඛය විවෘත කළෙමි, ඔහු මට ඒ කඩදාසිය අනුභව කිරීමට සැලැස්වීය. තවද ඔහු මට මෙසේ කීවේය: මනුෂ්‍ය පුත්‍රය, මම නුඹට දෙන මේ කඩදාසියෙන් නුඹගේ උදරය අනුභව කිරීමට සලස්වා, නුඹගේ අන්ත්‍රයන් එයින් පුරවාගනුව. එවිට මම එය අනුභව කළෙමි; එය මාගේ මුඛයේ රසයෙන් මී පැණි මෙන් මිහිරි විය. එසකියෙල් 2:8–3:3.</w:t>
      </w:r>
    </w:p>
    <w:p>
      <w:pPr>
        <w:pStyle w:val="ArticleBody"/>
        <w:jc w:val="left"/>
      </w:pPr>
      <w:r>
        <w:rPr>
          <w:rFonts w:ascii="Nirmala UI" w:hAnsi="Nirmala UI" w:eastAsia="Nirmala UI" w:cs="Nirmala UI"/>
        </w:rPr>
        <w:t>යෙරෙමියා 1840 අගෝස්තු 11 වන දින සිට මධ්‍යරಾತ್ರಿ හඬට මඳක් පෙර දක්වා වූ ඉතිහාසය නියෝජනය කරයි.</w:t>
      </w:r>
    </w:p>
    <w:p>
      <w:pPr>
        <w:pStyle w:val="ArticleScripture"/>
        <w:jc w:val="left"/>
      </w:pPr>
      <w:r>
        <w:rPr>
          <w:rFonts w:ascii="Nirmala UI" w:hAnsi="Nirmala UI" w:eastAsia="Nirmala UI" w:cs="Nirmala UI"/>
        </w:rPr>
        <w:t>ඔබගේ වචන සොයාගන්නා ලදවිට, මම ඒවා කෑවෙමි; ඔබගේ වචනය මාගේ හෘදයට ප්‍රීතියද ප්‍රමෝදයද විය; මක්නිසාද, සෙනාංක සමිඳාණන් වන දෙවියන් වහන්සේනි, මම ඔබගේ නාමයෙන් කැඳවනු ලැබ සිටිමි. මම උපහාසකරන්නන්ගේ සභාවේ හිඳ නොසිටියෙමි, ප්‍රීති නොවූයෙමි; ඔබගේ හස්තය නිසා මම තනිවම හිඳ සිටියෙමි; මක්නිසාද, ඔබ මාව ක්‍රෝධයෙන් පිරෙවූ සේක. මාගේ වේදනාව නිරන්තර වන්නේ මක්නිසාද? සුව කළ නොහැකි, සුව වීම ප්‍රතික්ෂේප කරන මාගේ තුවාලය එසේ වන්නේ මක්නිසාද? ඔබ සැබවින්ම මට බොරුකාරයෙකු මෙන්ද, අසාර්ථක වන ජලධාරාවන් මෙන්ද වන්නේද? එබැවින් ස්වාමීන්වහන්සේ මෙසේ කියන සේක: ඔබ ආපසු හැරී එන්නෙහි නම්, එවිට මම ඔබ නැවත ගෙන එන්නෙමි, ඔබ මා ඉදිරියේ සිටින්නෙහිය; ඔබ නීචයෙන් අගනා දේ වෙන්කර ගන්නෙහි නම්, ඔබ මාගේ මුඛය මෙන් වන්නෙහිය; ඔවුන් ඔබ වෙත ආපසු හැරී එත්වා; නමුත් ඔබ ඔවුන් වෙත ආපසු නොහැරෙන්න. මම ඔබ මේ ජනතාවට වටකොට ඇති පිත්තල බිත්තියක් කරන්නෙමි; ඔවුන් ඔබට විරුද්ධව සටන් කරන්නෝය, නමුත් ඔබට විරුද්ධව ජය නොගන්නෝය; මක්නිසාද, ඔබ ගළවා බේරාගැනීමටත් ඔබ මුදාහැරීමටත් මම ඔබ සමඟ සිටිමි, යැයි ස්වාමීන්වහන්සේ කියන සේක. තවද මම ඔබ දුෂ්ටයන්ගේ අතින් මුදා ගන්නෙමි, භයංකරයන්ගේ අතින් ඔබව මිදෙන්නෙමි. යෙරෙමියා 15:16–21.</w:t>
      </w:r>
    </w:p>
    <w:p>
      <w:pPr>
        <w:pStyle w:val="ArticleBody"/>
        <w:jc w:val="left"/>
      </w:pPr>
      <w:r>
        <w:rPr>
          <w:rFonts w:ascii="Nirmala UI" w:hAnsi="Nirmala UI" w:eastAsia="Nirmala UI" w:cs="Nirmala UI"/>
        </w:rPr>
        <w:t>යෙරෙමියා අපගේ වර්තමාන ඉතිහාසයත් අපගේ පණිවිඩයත් නියෝජනය කරයි. වර්තමාන පණිවිඩය යනු අර්ධරාත්‍රි හඬේ පණිවිඩය වන අතර, දෙවියන්වහන්සේගේ ජනතාව යෙරෙමියා මඟින් නියෝජිත කරනු ලබමින් තමන්ගේ “වේදනාව” “සදාකාලික” වීමටත්, තමන්ගේ “තුවාලය” සුව කළ නොහැකි එකක්—කිසිදා සුව නොවනු ඇති තුවාලයක්—වීමටත් සිතා “ක්‍රෝධයෙන්” “පිරී” සිටින අවස්ථාවේ එය අනුක්‍රමිකව වර්ධනය කරනු ලැබේ. ඔවුන් “උපහාසකරුවන්ගේ සභාවෙන්” වෙන් වී ඇත. ඔවුන් මුලින් පොත අනුභව කළ විට එය තමන්ගේ “හෘදයේ” “ප්‍රීතිය” වූ ලෙස තවදුරටත් “ප්‍රීති” නොවෙති.</w:t>
      </w:r>
    </w:p>
    <w:p>
      <w:pPr>
        <w:pStyle w:val="ArticleBody"/>
        <w:jc w:val="left"/>
      </w:pPr>
      <w:r>
        <w:rPr>
          <w:rFonts w:ascii="Nirmala UI" w:hAnsi="Nirmala UI" w:eastAsia="Nirmala UI" w:cs="Nirmala UI"/>
        </w:rPr>
        <w:t>එහෙත් එම තත්ත්වයේ සිටින අය සඳහා උපදේශනයක් ඇත. “ඔබ ආපසු හැරී එන්නෙහි නම්” සහ “ඔබ නීචයෙන් වටිනා දේ වෙන් කර ගන්නෙහි නම්” එවිට දෙවියන්වහන්සේ ඔවුන් වෙත ආපසු පැමිණෙනු ඇත. එම පාඨයේ හෙබ්‍රෙව් භාෂාවේ “මම ඔබ නැවත ගෙන එන්නෙමි” යන්නෙන් අදහස් වන්නේ, ඔවුන් උන්වහන්සේ වෙත ආපසු හැරී එන්නේ නම්, දෙවියන්වහන්සේ ඔවුන් වෙත ආපසු පැමිණෙනු ඇති බවය.</w:t>
      </w:r>
    </w:p>
    <w:p>
      <w:pPr>
        <w:pStyle w:val="ArticleScripture"/>
        <w:jc w:val="left"/>
      </w:pPr>
      <w:r>
        <w:rPr>
          <w:rFonts w:ascii="Nirmala UI" w:hAnsi="Nirmala UI" w:eastAsia="Nirmala UI" w:cs="Nirmala UI"/>
        </w:rPr>
        <w:t>එබැවින් ඔබ yourselves දෙවියන්වහන්සේට යටත් කරගන්න. යක්ෂයාට විරුද්ධව සිටින්න, එවිට ඔහු ඔබ වෙතින් පලා යනු ඇත. දෙවියන්වහන්සේට සමීප වන්න, එවිට ඔහු ඔබට සමීප වනු ඇත. අත් පවිත්‍ර කරගන්න, පව්කාරයෙනි; සිත් පිරිසිදු කරගන්න, දෙමනස් ඇතිවූවෙනි. දුක් විඳින්න, ශෝක කරන්න, අඬන්න; ඔබගේ සිනාව ශෝකයටද, ඔබගේ ප්‍රීතිය බරපතල දුකටද හැරෙවා. ස්වාමීන්වහන්සේගේ සන්නිධානයෙහි ඔබ yourselves නිහතමානී කරගන්න, එවිට ඔහු ඔබ උසස් කරනු ඇත. යාකොබ් 4:7–10.</w:t>
      </w:r>
    </w:p>
    <w:p>
      <w:pPr>
        <w:pStyle w:val="ArticleBody"/>
        <w:jc w:val="left"/>
      </w:pPr>
      <w:r>
        <w:rPr>
          <w:rFonts w:ascii="Nirmala UI" w:hAnsi="Nirmala UI" w:eastAsia="Nirmala UI" w:cs="Nirmala UI"/>
        </w:rPr>
        <w:t>ඔවුන් දෙවියන් වහන්සේට ළං වන්නේ නම්, උන්වහන්සේ ද ඔවුන්ට ළං වන්නේය. ඔවුන් මේ දේවල් කරන්නේ නම්, එවිට ඔවුන් ස්වාමීන් වහන්සේ ඉදිරියෙහි “සිටිනු” ඇත, තවද ඔවුන් දෙවියන් වහන්සේගේ “මුඛය” වනු ඇත. එසේම, උන්වහන්සේ යෙරෙමියාට (අපට) උපදෙස් දෙන්නේ, “දුෂ්ටයන්” සම්බන්ධයෙන් උන්වහන්සේ තම ජනතාව “වැට බැඳි පිත්තල බිත්තියක්” බවට පත් කරන බවත්, ඉන් අනතුරුව “භයානකයෝ” යෙරෙමියා විසින් නියෝජනය කරනු ලබන අය විරුද්ධව යුද්ධයක් ගෙන එනු ඇති බවත්ය. “දුෂ්ටයෝ” යනු දානියෙල් විසින් මත්තෙව්ගේ අඥාන කන්‍යාවන්ගේ නියෝජනයයි. “භයානකයෝ” යනු ඉරිදා නීති අර්බුදය අතරතුර නවීන බබිලෝනියේ තුන්ගුණ එකමුතුව නියෝජනය කරයි.</w:t>
      </w:r>
    </w:p>
    <w:p>
      <w:pPr>
        <w:pStyle w:val="ArticleBody"/>
        <w:jc w:val="left"/>
      </w:pPr>
      <w:r>
        <w:rPr>
          <w:rFonts w:ascii="Nirmala UI" w:hAnsi="Nirmala UI" w:eastAsia="Nirmala UI" w:cs="Nirmala UI"/>
        </w:rPr>
        <w:t>එම අනාගතවක්තෘවරුන් තිදෙනාගේ සාක්ෂි සියල්ල එකම ඉතිහාසය අමතයි; එහෙත් ඒවා එකම ඉතිහාසයේ වෙනස් අංශ තුනක් අමතයි. යෙරෙමියා නියෝජනය කරන්නේ පළමු බලාපොරොත්තුභංගය අත්විඳ ඇති නමුත් තවමත් මධ්‍යරාත්‍රී හඬේ සලකුණට ළඟා වී නැති අයයි. 2020 ජූලි 18 දින සිට අප සිටියේ මෙහි ය. ප්‍රශ්නය වන්නේ අපි ආපසු හැරෙමු ද යන්නයි. එසේ කළහොත්, එක්සත් ජනපදය මකරයෙකු ලෙස “කථා” කරන ඒ අතිවිශේෂ කාලයේම අපි ස්වාමින්වහන්සේ වෙනුවෙන් “කථා” කරන්නෙමු.</w:t>
      </w:r>
    </w:p>
    <w:p>
      <w:pPr>
        <w:pStyle w:val="ArticleBody"/>
        <w:jc w:val="left"/>
      </w:pPr>
      <w:r>
        <w:rPr>
          <w:rFonts w:ascii="Nirmala UI" w:hAnsi="Nirmala UI" w:eastAsia="Nirmala UI" w:cs="Nirmala UI"/>
        </w:rPr>
        <w:t>යෙරෙමියා මෙහි දෘශ්‍යමාන කරන්නේ අපගේ වර්තමාන ඉතිහාසයයි; එය හත් ගිගුරුම් අතර සඟවා ඇති මාර්ගලකුණු තුනින් නිරූපිත ඉතිහාසයද වේ. තවද, යොහන්හි ඇති එම පාඨාංශය අනාවැකිමය ලෙස පිහිටුවා ඇත්තේද මෙම ඉතිහාසය තුළය; මක්නිසාද යත් යොහන්හි අධ්‍යාය හතරෙහි අවධාරණය වන්නේ, තමා බොරුකතාවක් විශ්වාස කළේද, සහ ඉතා මිහිරි රසයෙන් දැනුණු පණිවිඩය සැබවින්ම අසාර්ථක ජලයක්ද යන්න ප්‍රශ්න කරමින් සිටින යෙරෙමියාට සැනසීම ගෙන දීම පිණිස ශුද්ධාත්මයාණන් වහන්සේ කරන ක්‍රියාවය.</w:t>
      </w:r>
    </w:p>
    <w:p>
      <w:pPr>
        <w:pStyle w:val="ArticleBody"/>
        <w:jc w:val="left"/>
      </w:pPr>
      <w:r>
        <w:rPr>
          <w:rFonts w:ascii="Nirmala UI" w:hAnsi="Nirmala UI" w:eastAsia="Nirmala UI" w:cs="Nirmala UI"/>
        </w:rPr>
        <w:t>එබැවින්, යෙරෙමියා 2001 සැප්තැම්බර් 11 වන දිනෙන් ආරම්භ වී, ඉන්පසු සංකේතාත්මක දින තුනහමාරකින් නිරූපිත ලෙස තැරි කිරීමේ කාලය ආරම්භ වූ 2020 ජූලි 18 වන දින දක්වා ඇති ඉතිහාසය නිරූපණය කරයි. “සංකේතාත්මක” යනුවෙන් මම කියන විට, කාල අනාවැකියක් ගැන මම සඳහන් නොකරමි. මම පවසන්නේ 2020 ජූලි 18 වන දින බයිබලයත් අනාවැකියේ ආත්මයත් යන සාක්ෂිකරුවන් දෙදෙනා ඝාතනය කරනු ලැබ, ඔවුන්ගේ මළ සිරුරු එළිදරව් පොතේ එකොළොස්වන පරිච්ඡේදයේ දින තුනහමාරක් වීථියේ තබා දමනු ලැබූ අවස්ථාව බවයි.</w:t>
      </w:r>
    </w:p>
    <w:p>
      <w:pPr>
        <w:pStyle w:val="ArticleScripture"/>
        <w:jc w:val="left"/>
      </w:pPr>
      <w:r>
        <w:rPr>
          <w:rFonts w:ascii="Nirmala UI" w:hAnsi="Nirmala UI" w:eastAsia="Nirmala UI" w:cs="Nirmala UI"/>
        </w:rPr>
        <w:t>“මගේ සාක්ෂිකරුවන් දෙදෙනාට මම බලය දෙන්නෙමි; ඔව්හු ගෝණි ඇඳුම් පැළඳගෙන දවස් එක්දහස් දෙසිය හැටක් දක්වා භවිත කථා කරනු ඇත. මොවුහු නම් පොළොවේ දෙවියන්වහන්සේ ඉදිරියේ සිටින ඔලිව් ගස් දෙකත් පහන් කඳු දෙකත්ය. යමෙකු ඔවුන්ට හානි කරන්න කැමති නම්, ඔවුන්ගේ මුඛයෙන් ගින්න නික්මී ඔවුන්ගේ සතුරන් ගිලදමන්නේය; යමෙකු ඔවුන්ට හානි කරන්න කැමති නම්, ඔහු මේ ආකාරයෙන්ම මරණයට පත් විය යුතුය. ඔවුන්ට භවිත කථා කරන දවස්වල වැසි නොවන්නාක් පිණිස අහස වසා තැබීමට බලය ඇත; ජලය ලේ බවට හැරවීමටත්, කැමති වන වාර ගණනට අනුව සියලු වසංගතවලින් පොළොවට පහර දීමටත් ජලයන් කෙරෙහි බලය ඇත. ඔවුන් තම සාක්ෂිය නිමා කළ කල, අගාධ ගර්භයෙන් නැඟී එන මෘගයා ඔවුන්ට විරුද්ධව යුද්ධ කර, ඔවුන් ජයගෙන, ඔවුන් මරා දමන්නේය. ඔවුන්ගේ මළ සිරුරු, ආත්මික අර්ථයෙන් සොදොම් හා මිසරය යනුවෙන් හඳුන්වනු ලබන, අපගේ ස්වාමීන්වහන්සේද කුරුසියේ ඇණගසනු ලැබූ මහත් නුවරේ වීථියේ පවතිනු ඇත. ජනයන්ගෙන්ද ගෝත්‍රයන්ගෙන්ද භාෂාවන්ගෙන්ද ජාතීන්ගෙන්ද පැමිණි අය ඔවුන්ගේ මළ සිරුරු දින තුන හමාරක් දක්වා බලමින් සිටින්නෝය; ඔවුන්ගේ මළ සිරුරු සොහොන්වල තැබීමට ඉඩ නොදෙන්නෝය. පොළොවේ වසන්නෝ ඔවුන් ගැන සතුටු වී ප්‍රීති ප්‍රමෝද වන්නෝය, එකිනෙකාට දීමනා යවන්නෝය; මන්ද, මේ භවිතවක්තෘ දෙදෙනා පොළොවේ වසන්නන්ට පීඩා කළෝය. එළිදරව් 11:3–10.”</w:t>
      </w:r>
    </w:p>
    <w:p>
      <w:pPr>
        <w:pStyle w:val="ArticleBody"/>
        <w:jc w:val="left"/>
      </w:pPr>
      <w:r>
        <w:rPr>
          <w:rFonts w:ascii="Nirmala UI" w:hAnsi="Nirmala UI" w:eastAsia="Nirmala UI" w:cs="Nirmala UI"/>
        </w:rPr>
        <w:t>යෙරෙමියාගේ තත්ත්වයෙන් ඉදිරිපත් කරනු ලබන සාක්ෂිය පිහිටා ඇත්තේ විරසක වීමෙන් පසු නමුත් මධ්‍යරැයී හඬට පෙරය. යෙරෙමියා මධ්‍යරැයී හඬේ පණිවිඩයේ හඬ බවට පත්විය හැකිවීමට පෙර නැවත පැමිණිය යුතු විය. අද දින අපගේ තත්ත්වයද එයමය. අප සලකා බලමින් සිටින යොහන්හි අධ්‍යාය හතරේ ඓතිහාසික පසුබිමද එයම වන අතර, සත් ගර්ජනාවන් තුළ සැඟවී ඇති ඉතිහාසයෙන් නිරූපිත ඉතිහාසයද එයම වේ.</w:t>
      </w:r>
    </w:p>
    <w:p>
      <w:pPr>
        <w:pStyle w:val="ArticleBody"/>
        <w:jc w:val="left"/>
      </w:pPr>
      <w:r>
        <w:rPr>
          <w:rFonts w:ascii="Nirmala UI" w:hAnsi="Nirmala UI" w:eastAsia="Nirmala UI" w:cs="Nirmala UI"/>
        </w:rPr>
        <w:t>යොහන්ගේ පරිච්ඡේද හතරක සාක්ෂියේ “සැනසීම දෙන තැනැත්තා” සමඟ සම්බන්ධ වූ ආලෝකය අප සලකා බලන්නේ නම්, මෙම වෘත්තාන්තය 2020 ජූලි 18 දින, බලාපොරොත්තු භංගය සහ ප්‍රමාද කාලය, මුද්‍රාව ඉවත් කරන ලද මධ්‍යම රාත්‍රියේ පණිවිඩය, සහ ඉදිරියේ පැමිණෙන ඉරිදා නීතියේ විනිශ්චය ගැන බව හඳුනාගැනීමට අපට ප්‍රචුර සාක්ෂි ලැබේ. මෙම පරිච්ඡේද සඟවා ඇති ඉතිහාසයේ අනාවැකිමය ව්‍යුහය මත ගොඩනැගෙමින් පවතී.</w:t>
      </w:r>
    </w:p>
    <w:p>
      <w:pPr>
        <w:pStyle w:val="ArticleBody"/>
        <w:jc w:val="left"/>
      </w:pPr>
      <w:r>
        <w:rPr>
          <w:rFonts w:ascii="Nirmala UI" w:hAnsi="Nirmala UI" w:eastAsia="Nirmala UI" w:cs="Nirmala UI"/>
        </w:rPr>
        <w:t>ඉක්මනින් පැමිණෙන අර්බුදයේදී අපි දෙවියන්වහන්සේගේ මුඛය මෙන් වීමට තිබෙන්නේ නම්, දැන් අපගේ කාර්යය වන්නේ “වටිනා දෙය නිකම්ම පහත් දෙයෙන් වෙන් කර ගන්නා” එකය; එසේ නොහොත් යාකොබ් එම කාර්යයම හඳුන්වා දෙන්නේ මෙසේය: අපි “අපගේ අත් පවිත්‍ර කළ යුතුය, අහෝ පව්කාරයන්; සහ ඔබගේ සිත් පිරිසිදු කළ යුතුය, දෙමනස් වූවන්. දුක්වන්න, ශෝකවන්න, අඬන්න: ඔබගේ සිනාසීම ශෝකයටත්, ඔබගේ ප්‍රීතිය බරපතළ දුකටත් හැරවනු ලබවා. ස්වාමින්වහන්සේගේ සන්නිධානයෙහි ඔබම පහත් කරගන්න, එවිට උන්වහන්සේ ඉතා අසන්නාවූ අනාගතයේදී ඔබව ධජයක් ලෙස උසස් කරනු ඇත.”</w:t>
      </w:r>
    </w:p>
    <w:p>
      <w:pPr>
        <w:pStyle w:val="ArticleScripture"/>
        <w:jc w:val="left"/>
      </w:pPr>
      <w:r>
        <w:rPr>
          <w:rFonts w:ascii="Nirmala UI" w:hAnsi="Nirmala UI" w:eastAsia="Nirmala UI" w:cs="Nirmala UI"/>
        </w:rPr>
        <w:t>එවිට ඔහු ජාතීන් සඳහා ධජයක් නඟා සිටුවනු ඇත; ඉශ්‍රායෙල්ගේ නෙරපා දැමනු ලැබූවන් එකතු කරනු ඇත; යූදාගේ විසිර ගියවුන් ද පොළොවේ සතර කොනින් රැස් කරනු ඇත. යෙසායා 11:12.</w:t>
      </w:r>
    </w:p>
    <w:p>
      <w:pPr>
        <w:pStyle w:val="ArticleBody"/>
        <w:jc w:val="left"/>
      </w:pPr>
      <w:r>
        <w:rPr>
          <w:rFonts w:ascii="Nirmala UI" w:hAnsi="Nirmala UI" w:eastAsia="Nirmala UI" w:cs="Nirmala UI"/>
        </w:rPr>
        <w:t>අපි මෙම අධ්‍යායන හතර පිළිබඳ අපගේ සලකා බැලීම මීළඟ ලිපියේදී අවසානයට ගෙන එන්නෙමු.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සත්‍යය යනු කුමක්ද? - අංක හතරයි</dc:title>
  <dc:subject>ඔබගේ හදවත කලබල නොවෙවා</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