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සත්‍යය යනු කුමක්ද? - අංක පහයි</w:t>
      </w:r>
    </w:p>
    <w:p>
      <w:pPr>
        <w:pStyle w:val="ArticleSubtitle"/>
        <w:jc w:val="left"/>
      </w:pPr>
      <w:r>
        <w:rPr>
          <w:rFonts w:ascii="Nirmala UI" w:hAnsi="Nirmala UI" w:eastAsia="Nirmala UI" w:cs="Nirmala UI"/>
        </w:rPr>
        <w:t>සැනසුම්කරු</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2023-09-11</w:t>
      </w:r>
    </w:p>
    <w:p>
      <w:pPr>
        <w:pStyle w:val="ArticleBody"/>
        <w:jc w:val="left"/>
      </w:pPr>
      <w:r>
        <w:rPr>
          <w:rFonts w:ascii="Nirmala UI" w:hAnsi="Nirmala UI" w:eastAsia="Nirmala UI" w:cs="Nirmala UI"/>
        </w:rPr>
        <w:t>සත් ගර්ජනාවන් තුළ විවෘත කරනු ලැබූ අනාවැකිමය ඉතිහාසය, අප දැන් සිටින ඉතිහාසය හඳුන්වා දෙයි. එම රහස එය නියෝජනය කළ ඉතිහාසය පැමිණෙන තුරු සඟවා තබනු ලැබීය. එය, “සත්‍යයේ” ආත්මයාණන් වන සැනසවන්නා, යොහන් විසින් යේසුස් ක්‍රිස්තුස්වහන්සේගේ එළිදරව්ව ලෙස හැඳින්වූ සත්‍යය එළිදරව් කරන කාලයයි; මක්නිසාද යේසුස් ක්‍රිස්තුස්වහන්සේ සත්‍යයය. “සත්‍යය” යන වචනය දෙවියන්වහන්සේගේ චරිතය නියෝජනය කරයි යන්න පමණක් මෙහි අදහස නොවේ. තවද, “සත්‍යය” සඳහා භාවිත වන හෙබ්‍රෙව් වචනය ශුද්ධ ලියවිලි පුරා ඉතා ගැඹුරු ආකාරවලින් භාවිත වී ඇති බව දක්වන විශ්මයජනක භාෂාඥයෙකුගේ එළිදරව්වක් පමණක්ද නොවේ. එහෙත්, එය අවබෝධ කරගත් විට එළිදරව් පොතේ අනාවැකි විවෘත කිරීම සඳහා යතුර බවට පත්වන, අතිවිශ්මයජනක අරුමයක්ද වේ; එසේ කිරීමෙන් එය මුළු බයිබලයම විවෘත කරයි. එහෙත්, එය ලිවී ඇති දේවල් දැකීමටත්, ඇසීමටත්, පිළිපැදීමටත් කැමැත්ත ඇති අය සඳහා පමණකි; මක්නිසාද කාලය ළඟය.</w:t>
      </w:r>
    </w:p>
    <w:p>
      <w:pPr>
        <w:pStyle w:val="ArticleBody"/>
        <w:jc w:val="left"/>
      </w:pPr>
      <w:r>
        <w:rPr>
          <w:rFonts w:ascii="Nirmala UI" w:hAnsi="Nirmala UI" w:eastAsia="Nirmala UI" w:cs="Nirmala UI"/>
        </w:rPr>
        <w:t>මනුෂ්‍යයන් “සත්‍යය” එයින් ශුද්ධිකරනු ලබන ලෙස හඳුනාගැනීම සඳහා, ශුද්ධාත්මයාණන්ගේ සන්නිධානය අවශ්‍ය වේ. මනුෂ්‍යයන්ට “සත්‍යය” යන වචනය බුද්ධිමය ලෙස අවබෝධ කළ හැකි අතර, එහි වැදගත්කම පිළිබඳව විස්මයට පත් වන්නටද හැක; එහෙත් “සත්‍යය” භුක්තිවිඳිය යුතුය. එය අභ්‍යන්තරගත කරගෙන පුද්ගලයෙකුගේ අත්දැකීමේ කොටසක් බවට පත් කළ යුතුය, මක්නිසාද වචනය ක්‍රිස්තුස්වහන්සේගේ ස්වරූපයට පරිවර්තනය වීමට සොයන අයට දෙවියන්වහන්සේගේ මැවීමේ බලය ප්‍රකාශ කරන්නේය. “සත්‍යය” ලෙස පරිවර්තනය කරන ලද හෙබ්‍රෙව් වචනය පිළිබඳ මගේ පුද්ගලික විමර්ශනයේ ආරම්භක ස්ථානවලින් එකක් වූයේ, “සත්‍යය” යන වචනයේ විස්මයජනක ස්වභාවය හා එය බයිබලයේ භාවිතය ද සාකච්ඡා කරන හෙබ්‍රෙව් විද්වතුන්ය. නමුත් “සත්‍යය” යන වචනය පිළිබඳ ඔවුන්ගේ බුද්ධිමය අවබෝධය ඔවුන් ක්‍රිස්තුස්වහන්සේ වෙත ගෙන ගොස් ඇතැයි විශ්වාස කිරීමට හේතුවක් නැත.</w:t>
      </w:r>
    </w:p>
    <w:p>
      <w:pPr>
        <w:pStyle w:val="ArticleBody"/>
        <w:jc w:val="left"/>
      </w:pPr>
      <w:r>
        <w:rPr>
          <w:rFonts w:ascii="Nirmala UI" w:hAnsi="Nirmala UI" w:eastAsia="Nirmala UI" w:cs="Nirmala UI"/>
        </w:rPr>
        <w:t>වචනය ශුද්ධාත්මයාණන්ගේ සන්නිධිය සමඟ භුක්තිවිඳිය යුතු බව දක්වන මෙම අනාවැකිමය සත්‍යය, දස කන්‍යාවන් පිළිබඳ උපමාවේ “තෙල්” ගැන සහෝදරි වයිට් දී ඇති අර්ථකථනයත්, මනාලයා බලා සිටින කන්‍යාවන්ගේ දෙක පන්තිය පිළිබඳ ඇය කළ විස්තරයත් ප්‍රතිධ්වනි කරයි.</w:t>
      </w:r>
    </w:p>
    <w:p>
      <w:pPr>
        <w:pStyle w:val="ArticleBody"/>
        <w:jc w:val="left"/>
      </w:pPr>
      <w:r>
        <w:rPr>
          <w:rFonts w:ascii="Nirmala UI" w:hAnsi="Nirmala UI" w:eastAsia="Nirmala UI" w:cs="Nirmala UI"/>
        </w:rPr>
        <w:t>සංකේතයක් බොහෝවිට එක් අර්ථයකට වඩා ඇති අතර, එහි අර්ථය සංකේතය පිහිටා ඇති සන්දර්භය අනුව නිර්වචනය කළ යුතුය. එය වචනයේ ව්‍යාකරණ විශේෂඥයාගේ නිර්වචනය අනුව හෝ එම වචනය ලියා තිබූ ඓතිහාසික කාලසීමාව අනුව නිර්වචනය කළ යුතු නොවේ. “සත්‍යය” ප්‍රතික්ෂේප කිරීම සඳහා ඇඩ්වෙන්ටිස්ට්වාදයේ ධර්මවේදීන් ග්‍රහණය කරගෙන ඇත්තේ එම ප්‍රවේශ දෙකය. සංකේතයක් නිර්වචනය වන්නේ එය භාවිතා කර ඇති සන්දර්භය අනුවය. අනාවැකි ආත්මය තුළ, දස කන්‍යාවන්ගේ උපමාවේ “තෙල්” යන වචනය, “තෙල්” දක්නට ලැබෙන පාඨයේ සන්දර්භය අනුව, අවම වශයෙන් වෙනස් කරුණු කිහිපයක් නියෝජනය කරයි. එක් කන්‍යාවන්ගේ පන්තිය තෙල් සතු කරගෙන ඇති අතර අනෙක් පන්තියට එය නොමැත්තේ මන්ද?</w:t>
      </w:r>
    </w:p>
    <w:p>
      <w:pPr>
        <w:pStyle w:val="ArticleScripture"/>
        <w:jc w:val="left"/>
      </w:pPr>
      <w:r>
        <w:rPr>
          <w:rFonts w:ascii="Nirmala UI" w:hAnsi="Nirmala UI" w:eastAsia="Nirmala UI" w:cs="Nirmala UI"/>
        </w:rPr>
        <w:t>“දුෂ්ටකමෙහිද, වංචාවෙහිද, මෝහයෙහිද, මරණයේම සෙවණ යටද—නිදා සිටින, නිදා සිටින ලෝකයක් ඇත. ඔවුන් අවදි කිරීමට ආත්ම වේදනාවෙන් පීඩා විඳින්නේ කවුරුන්ද? ඔවුන් වෙත ළඟා විය හැකි හඬ කුමක්ද? මගේ මනස අනාගතය වෙත ගෙන යනු ලැබේ; එවිට සංඥාව දෙනු ලැබේ: ‘බලව, මනාලයා පැමිණෙයි; ඔහු හමුවීමට පිටතට යවු.’ නමුත් සමහරුන් තම ප්‍රදීප නැවත පුරවාගැනීම සඳහා තෙල් ලබාගැනීම ප්‍රමාද කර තිබෙනු ඇත; එවිට ඉතා ප්‍රමාදව ඔවුන් දැනගන්නාුයේ තෙලෙන් නිරූපණය කරනු ලබන චරිතය පවරා දිය නොහැකි බවය. එම තෙල නම් ක්‍රිස්තුස්වහන්සේගේ ධර්මිෂ්ඨකමය. එය චරිතය නිරූපණය කරයි; චරිතය පවරා දිය නොහැක. කිසි මනුෂ්‍යයෙකුට එය අනෙකෙකු සඳහා ලබාදිය නොහැක. සෑම කෙනෙකුම පව්හි සෑම කැළලකින්ම පවිත්‍ර කරනු ලැබූ චරිතයක් තමා සඳහාම ලබාගත යුතුය.” Bible Echo, May 4, 1896.</w:t>
      </w:r>
    </w:p>
    <w:p>
      <w:pPr>
        <w:pStyle w:val="ArticleBody"/>
        <w:jc w:val="left"/>
      </w:pPr>
      <w:r>
        <w:rPr>
          <w:rFonts w:ascii="Nirmala UI" w:hAnsi="Nirmala UI" w:eastAsia="Nirmala UI" w:cs="Nirmala UI"/>
        </w:rPr>
        <w:t>අඥාන කන්‍යාවෝ ඉක්මනින් පැමිණෙන්නට යන අර්බුදය තුළ ජයගැනීමට අවශ්‍ය චරිතය අයිතිකරගෙන නැත. ඔවුන් ක්‍රිස්තුස්වහන්සේගේ ධර්මිෂ්ඨකමෙන් වංචිතයෝය. නමුත් තෙල් යනු පණිවිඩයක් ද වේ; “අවසාන දවස්”හි දස කන්‍යාවන්ගේ උපමාවේ තෙල් යනු ඇසිය යුතු, කියවිය යුතු, රක්ෂා කළ යුතු යේසුස් ක්‍රිස්තුස්වහන්සේගේ එළිදරව්ව විසින් නිරූපිත අවසාන අනතුරු ඇඟවීමේ පණිවිඩයයි.</w:t>
      </w:r>
    </w:p>
    <w:p>
      <w:pPr>
        <w:pStyle w:val="ArticleScripture"/>
        <w:jc w:val="left"/>
      </w:pPr>
      <w:r>
        <w:rPr>
          <w:rFonts w:ascii="Nirmala UI" w:hAnsi="Nirmala UI" w:eastAsia="Nirmala UI" w:cs="Nirmala UI"/>
        </w:rPr>
        <w:t>“මුළු පොළොවේ ස්වාමීන්වහන්සේ අසල නின்றු සිටින අභිෂේකලත් අය, වරක් සතාන්ට ආවරණ කෙරුබවරයා ලෙස දෙන ලද ස්ථානය දරති. උන්වහන්සේගේ සිංහාසනය වටා සිටින ශුද්ධ සත්ත්වයන් මගින්, ස්වාමීන්වහන්සේ පොළොවේ වාසීන් සමඟ නිරන්තර සම්බන්ධතාවයක් පවත්වා ගනිති. රන්වන් තෙල් නියෝජනය කරන්නේ, විශ්වාසවන්තයන්ගේ පහන පිරිපහදු කර පවත්වාගැනීම සඳහා දෙවියන්වහන්සේ සපයන අනුග්‍රහයය; එසේය, ඒවා දැල්වෙමින් දුබලව සෙලවී නිවී නොයන පිණිසය. දෙවියන්වහන්සේගේ ආත්මයාණන්ගේ පණිවිඩයන් තුළින් මේ ශුද්ධ තෙල් ස්වර්ගයෙන් වගුරවා නොදෙන ලද්දේ නම්, නපුරේ ක්‍රියාකාරකම් මනුෂ්‍යයන් මත සම්පූර්ණ පාලනයක් ගෙන යනු ඇත.”</w:t>
      </w:r>
    </w:p>
    <w:p>
      <w:pPr>
        <w:pStyle w:val="ArticleScripture"/>
        <w:jc w:val="left"/>
      </w:pPr>
      <w:r>
        <w:rPr>
          <w:rFonts w:ascii="Nirmala UI" w:hAnsi="Nirmala UI" w:eastAsia="Nirmala UI" w:cs="Nirmala UI"/>
        </w:rPr>
        <w:t>දෙවියන්වහන්සේ අප වෙත එවන සන්නිවේදන අපි නොලබන කල, උන්වහන්සේ අගෞරවයට පත් කරනු ලැබේ. එවිට උන්වහන්සේ අඳුරෙහි සිටින අයට බෙදා දීමට අපගේ ආත්මයන් තුළට වහනය කර දීමට කැමති වූ රන් තෙල් අපි ප්‍රතික්ෂේප කරමු. “බලන්න, මනාලයා එයි; ඔහුට හමුවීමට පිටතට යන්න” යන හඬ පැමිණෙන විට, ශුද්ධ තෙල් නොලැබූ, ක්‍රිස්තුස්වහන්සේගේ කරුණාව තම හදවත් තුළ ආදරයෙන් රැකගන්නා ලද්දේ නොවන අය, මෝඩ කන්‍යාවන් මෙන්, තම ස්වාමියා හමුවීමට සූදානම් නොවන බව දකිනු ඇත. තෙල් ලබාගැනීමට තමන් තුළම ඇති බලය ඔවුන්ට නැත; ඔවුන්ගේ ජීවිත නාශයට පත්ව ඇත. එහෙත් දෙවියන්වහන්සේගේ ශුද්ධාත්මයාණන් ඉල්ලනු ලැබේ නම්, මෝසෙස් කළාක් මෙන්, “ඔබගේ මහිමය මට පෙන්වන්න” යැයි අපි අයැද සිටිමු නම්, දෙවියන්වහන්සේගේ ප්‍රේමය අපගේ හදවත් තුළ වගුරුවනු ලැබේ. රන් නළ මාර්ගයෙන්, රන් තෙල් අප වෙත සන්නිවේදනය කරනු ලැබේ. “‘බලයෙන් නොව, ශක්තියෙන් නොව, මාගේ ආත්මයාණන් කරණකොටගෙනය’ යයි සේනාවල ස්වාමීන්වහන්සේ කියනසේක.” ධර්මිෂ්ඨකමේ සූර්යයාගේ දීප්තිමත් කිරණ ලබාගැනීමෙන්, දෙවියන්වහන්සේගේ දරුවෝ ලෝකයේ ආලෝකයන් ලෙස බැබළෙති.” Review and Herald, July 20, 1897.</w:t>
      </w:r>
    </w:p>
    <w:p>
      <w:pPr>
        <w:pStyle w:val="ArticleBody"/>
        <w:jc w:val="left"/>
      </w:pPr>
      <w:r>
        <w:rPr>
          <w:rFonts w:ascii="Nirmala UI" w:hAnsi="Nirmala UI" w:eastAsia="Nirmala UI" w:cs="Nirmala UI"/>
        </w:rPr>
        <w:t>“තෙල්” යනු අන්තිම පණිවිඩයයි; එනම්, නැවතත්, යේසුස් ක්‍රිස්තුස්වහන්සේගේ එළිදරව්වයි. එම ඡේදයෙහි තෙල් ලැබීමට කැමති අය හොරෙබ්ගේ ගුහාවේ මෝසෙස් කළාක් මෙන් දෙවියන්වහන්සේට බැගෑපත්ව අයැද සිටිය යුතුය. එහෙත්, දෙවියන්වහන්සේ තමන්ගේ “මහිමය” අපට “පෙන්වා” දෙන ලෙස අප “මෝසෙස් කළාක් මෙන් බැගෑපත්ව අයැද” සිටිය යුතු නම්, අප පළමුවෙන් සැනසිලිදායකයා වන ශුද්ධාත්මයාණන් ඉල්ලා සිටිය යුතු බව සලකන්න. අප එසේ කළහොත්, දූතයන් හා රන් නළ දෙක මඟින් අපි ක්‍රිස්තුස්වහන්සේගේ ධර්මිෂ්ඨකම ලැබෙනු ඇත. ලාඕදික්‍ය අද්වෙන්තිස්වාදයේ සම්ප්‍රදායයන් හා චාරිත්‍ර අනුව කළ යුතු යැයි යෝජනා කරනු ලබන පරිදි, ඒ අතරතුරම යේසුස් ක්‍රිස්තුස්වහන්සේගේ එළිදරව්වේ පණිවිඩය අප ප්‍රතික්ෂේප කරමින් සිටියද, ක්‍රිස්තුස්වහන්සේගේ චරිතය සඳහා අපට යාච්ඤා කිරීමටත් බැගෑපත්ව අයැද සිටීමටත් හැකි යැයි අප සිතන්නේ නම්, අප අපවම රවටා ගනිමු. උන්වහන්සේගේ ධර්මිෂ්ඨකම, දෙවියන්වහන්සේගේ සිංහාසනය ඉදිරියේ සිටින අභිෂේකලත් දෙදෙනා විසින් ප්‍රකාශයට පත් කරනු ලබන “දෙවියන්වහන්සේගේ ආත්මයේ පණිවිඩ” මඟින් අප වෙත සම්ප්‍රේෂණය කරනු ලැබේ. උන්වහන්සේගේ පණිවිඩය අප ප්‍රතික්ෂේප කරන විට, අප උන්වහන්සේගේ ධර්මිෂ්ඨකමත් ප්‍රතික්ෂේප කරමු.</w:t>
      </w:r>
    </w:p>
    <w:p>
      <w:pPr>
        <w:pStyle w:val="ArticleScripture"/>
        <w:jc w:val="left"/>
      </w:pPr>
      <w:r>
        <w:rPr>
          <w:rFonts w:ascii="Nirmala UI" w:hAnsi="Nirmala UI" w:eastAsia="Nirmala UI" w:cs="Nirmala UI"/>
        </w:rPr>
        <w:t>එවිට මම පිළිතුරු දෙමින් ඔහුට මෙසේ කීවෙමි: “මෙම පහන්ස්ථම්භයේ දකුණු පැත්තේද වම් පැත්තේද ඇති ඔලිව් ගස් දෙක කුමක් ද?” නැවතත් මම පිළිතුරු දෙමින් ඔහුට මෙසේ කීවෙමි: “ස්වකීයයන්ගෙන් රන් තෙල් වත් කරනු ලබන රන් නළ දෙක මගින් එය පිටතට ගලන මේ ඔලිව් ශාඛා දෙක කුමක් ද?” එවිට ඔහු මට පිළිතුරු දෙමින් මෙසේ කීය: “මේවා කුමක්දැයි නුඹ නොදන්නෙහි ද?” මම කීවෙමි: “එසේය, ස්වාමිනි, මම නොදනිමි.” එවිට ඔහු කීය: “මේවා මුළු පොළොවේ ස්වාමීන් අසල සිටින අභිෂේක ලත් දෙදෙනාය.” සෙකරියා 4:11–14.</w:t>
      </w:r>
    </w:p>
    <w:p>
      <w:pPr>
        <w:pStyle w:val="ArticleBody"/>
        <w:jc w:val="left"/>
      </w:pPr>
      <w:r>
        <w:rPr>
          <w:rFonts w:ascii="Nirmala UI" w:hAnsi="Nirmala UI" w:eastAsia="Nirmala UI" w:cs="Nirmala UI"/>
        </w:rPr>
        <w:t>“මුළු භූමියේ ස්වාමීන් වහන්සේ අසල සිටින අභිෂේක ලත් දෙදෙනා” ලෙස සඳහන් කරනු ලබන අය, එළිදරව් පොතේ එකොළොස්වන පරිච්ඡේදයේ සඳහන් සාක්ෂිකරුවන් දෙදෙනා ලෙසද නිරූපණය කරනු ලැබේ.</w:t>
      </w:r>
    </w:p>
    <w:p>
      <w:pPr>
        <w:pStyle w:val="ArticleScripture"/>
        <w:jc w:val="left"/>
      </w:pPr>
      <w:r>
        <w:rPr>
          <w:rFonts w:ascii="Nirmala UI" w:hAnsi="Nirmala UI" w:eastAsia="Nirmala UI" w:cs="Nirmala UI"/>
        </w:rPr>
        <w:t>සාක්ෂිකරුවන් දෙදෙනා පිළිබඳව අනාවක්කාරයා තවදුරටත් මෙසේ ප්‍රකාශ කරයි: “‘මොව්හු භූමියේ දෙවියන්වහන්සේ ඉදිරියෙහි සිටින ඔලීව ගස් දෙකත්, පහන්කූඩු දෙකත් ය.’” “‘ඔබගේ වචනය,’” යැයි ගීතිකාරයා පැවසීය, “‘මගේ පාදවලට පහන්කූඩුවක්ද, මගේ මාවතට ආලෝකයක්ද වේ.’” එළිදරව් 11:4; ගීතාවලිය 119:105. සාක්ෂිකරුවන් දෙදෙනා නියෝජනය කරන්නේ පරණ ගිවිසුමේත් අලුත් ගිවිසුමේත් ශුද්ධ ලේඛන වේ.” The Great Controversy, 267.</w:t>
      </w:r>
    </w:p>
    <w:p>
      <w:pPr>
        <w:pStyle w:val="ArticleBody"/>
        <w:jc w:val="left"/>
      </w:pPr>
      <w:r>
        <w:rPr>
          <w:rFonts w:ascii="Nirmala UI" w:hAnsi="Nirmala UI" w:eastAsia="Nirmala UI" w:cs="Nirmala UI"/>
        </w:rPr>
        <w:t>සෙකරියාගේ හෝ යොහන්ගේ සාක්ෂියේ ඇති දෙදෙනා වූ සාක්ෂිකරුවන් පිළිබඳව අප සලකා බලනවාද යන්න නොසලකා, එම සාක්ෂි දෙකෙන් එක් එක්කේ සන්දර්භය වන්නේ එළිදරව් 1:1 හි යේසුස් ක්‍රිස්තුස්වහන්සේගේ එළිදරව්වේ පණිවිඩය සමඟ සම්බන්ධ කරමින් මුලින්ම සඳහන් කරනු ලබන සත්‍යය වන සන්නිවේදන ක්‍රියාවලියයි. පියාණන්වහන්සේගෙන් පුත්‍රයාණන්වහන්සේ වෙතත්, දූතයන් වෙතත්, අනාගතවක්තෘවරයෙකු වෙතත්, සභාව වෙතත් යන ලෙසයි. ක්‍රිස්තුස්වහන්සේ මනුෂ්‍ය වර්ගයාට කථා කරන ක්‍රියාවලිය, අවසාන අනතුරු ඇඟවීමේ පණිවිඩය තුළ උන්වහන්සේ එළිදරව් කිරීමට කැමති වන ප්‍රධාන අවබෝධයකි. මෙය පළමු හා තුන්වන දූතයාගේ පණිවිඩ දෙක ඉදිරිපත් කිරීමේදී ඇති අවධාරණය සමඟ අනුරූප වේ.</w:t>
      </w:r>
    </w:p>
    <w:p>
      <w:pPr>
        <w:pStyle w:val="ArticleBody"/>
        <w:jc w:val="left"/>
      </w:pPr>
      <w:r>
        <w:rPr>
          <w:rFonts w:ascii="Nirmala UI" w:hAnsi="Nirmala UI" w:eastAsia="Nirmala UI" w:cs="Nirmala UI"/>
        </w:rPr>
        <w:t>පළමු දූතයාගේ පණිවිඩය විලියම් මිලර් විසින් නිරූපණය කෙරෙයි. මිලර් සතුව හඳුනාගත යුතු අනාවැකිමය ලක්ෂණ කිහිපයක් ඇත. ඔහු එම චලනයේ “පියා” වූ අතර, එය ඇල්ෆා සහ ඔමෙගා යන සන්දර්භයෙන් බැලූ විට පුතෙකු සිටිය යුතු බව අවශ්‍ය කරයි. ඔහු “මිලරයිට්” යන නාමයෙන් නිරූපණය වන චලනයක් නියෝජනය කළේය; එය ගල් වර්ගයක නාමය සඳහා භාවිත වන වචනයකි. අනාවැකි අර්ථකථනය සඳහා බයිබලීය නීති මාලාවක් සංවිධානය කිරීමට ඔහු භාවිත කරනු ලැබීය. එම නීති, මිලර්ගේ පරම්පරාවට අයත් අය තමන්ගේ මෝඩ ලාඔදිකයාන තත්ත්වය තබාගන්නවාද, නැතහොත් ප්‍රඥාවන්ත ෆිලදෙල්ෆියානුවන් වන්නවාද යන්න තෝරා ගත් ආකාරයෙන්, ප්‍රතික්ෂේප කරන ලද හෝ පිළිගන්නා ලද දෙවියන්වහන්සේගේ ආත්මයේ පණිවිඩ සන්නිවේදනයේ ප්‍රධාන අංගයක් වෙයි. පළමු දූතයාගේ පණිවිඩයේ පියා ලෙස, ඔහු තුන්වන දූතයාගේ පණිවිඩය ප්‍රකාශ කරන චලනයක් සඳහා ආදර්ශමානයක් වෙයි; එම චලනයේ පණිවිඩය පිළිබඳ අවබෝධය, මිලර් පළමු දූතයාගේ පණිවිඩය ස්ථිරව පිහිටුවීමට භාවිත කරන ලද්දාක් මෙන්, තුන්වන දූතයාගේ පණිවිඩය ද ස්ථිරව පිහිටුවන අනාවැකි අර්ථකථනය සඳහා වූ විශේෂ බයිබලීය නීති මාලාවක් විසින් මෙහෙයවනු ලබයි. දෙවියන්වහන්සේ කිසිදා වෙනස් නොවෙයි; යේසුස් ක්‍රිස්තුස් වහන්සේ ඊයේ ද, අද ද, සදාකාලයටම ද එකමය.</w:t>
      </w:r>
    </w:p>
    <w:p>
      <w:pPr>
        <w:pStyle w:val="ArticleScripture"/>
        <w:jc w:val="left"/>
      </w:pPr>
      <w:r>
        <w:rPr>
          <w:rFonts w:ascii="Nirmala UI" w:hAnsi="Nirmala UI" w:eastAsia="Nirmala UI" w:cs="Nirmala UI"/>
        </w:rPr>
        <w:t>මගේ ප්‍රිය සහෝදරයෙනි, වරදට නොවැටෙන්න. සෑම යහපත් දානයක්ද සෑම සම්පූර්ණ දානයක්ද ඉහළින්ය; ඒවා ආලෝකයන්ගේ පියාණන්වහන්සේගෙන් පහළට එයි. උන්වහන්සේ සමඟ වෙනස්වීමක්වත් හැරීම්වල සෙවනැල්ලක්වත් නැත. උන්වහන්සේ තමන්ගේම කැමැත්තෙන් සත්‍යයේ වචනය මඟින් අපව ජනිත කළේ, අපි උන්වහන්සේගේ මැවිලි අතර පළමු ඵලයන්ගේ යම් ප්‍රකාරයක් වීම පිණිසය. යාකොබ් 1:16–18.</w:t>
      </w:r>
    </w:p>
    <w:p>
      <w:pPr>
        <w:pStyle w:val="ArticleBody"/>
        <w:jc w:val="left"/>
      </w:pPr>
      <w:r>
        <w:rPr>
          <w:rFonts w:ascii="Nirmala UI" w:hAnsi="Nirmala UI" w:eastAsia="Nirmala UI" w:cs="Nirmala UI"/>
        </w:rPr>
        <w:t>අද්වෙන්තවාදයේ ආරම්භයේ හෝ අවසානයේ, තෙල් මගින් සංකේතවත් කරනු ලබන දෙවියන්වහන්සේගේ ආත්මයේ පණිවිඩ, සාක්ෂිකරුවන් දෙදෙනා මඟින් ප්‍රකාශ කරනු ලැබේ. ආරම්භයේදී මිලෙරයිට්වරුන් සමඟ එම සාක්ෂිකරුවන් දෙදෙනා පරණ හා අලුත් ගිවිසුම් වූ අතර, අවසානයේදී ඔවුහු බයිබලය සහ අනාවැකිමය ආත්මය වෙති. මෙය නිසාම, පරීක්ෂණ න්‍යාය විනිශ්චයේ අවසාන දවස්වල දෙවියන්වහන්සේගේ ජනතාවගේ අවසානය අතිශය සම්පූර්ණ ලෙස නිරූපණය කරන යොහන්, පත්මොස් දූපතෙහි සිටියේය.</w:t>
      </w:r>
    </w:p>
    <w:p>
      <w:pPr>
        <w:pStyle w:val="ArticleScripture"/>
        <w:jc w:val="left"/>
      </w:pPr>
      <w:r>
        <w:rPr>
          <w:rFonts w:ascii="Nirmala UI" w:hAnsi="Nirmala UI" w:eastAsia="Nirmala UI" w:cs="Nirmala UI"/>
        </w:rPr>
        <w:t>නුඹලාගේ සහෝදරයා වූද, පීඩාවේද, යේසුස් ක්‍රිස්තුස්ගේ රාජ්‍යයේද, ඉවසීමේද නුඹලා සමඟ හවුල්කාරයා වූ මා වූ යොහන්, දෙවියන්වහන්සේගේ වචනය නිසාත්, යේසුස් ක්‍රිස්තුස්ගේ සාක්ෂිය නිසාත්, පත්මොස් නම් දූපතෙහි සිටියෙමි. එළිදරව් 1:9.</w:t>
      </w:r>
    </w:p>
    <w:p>
      <w:pPr>
        <w:pStyle w:val="ArticleBody"/>
        <w:jc w:val="left"/>
      </w:pPr>
      <w:r>
        <w:rPr>
          <w:rFonts w:ascii="Nirmala UI" w:hAnsi="Nirmala UI" w:eastAsia="Nirmala UI" w:cs="Nirmala UI"/>
        </w:rPr>
        <w:t>පත්මොස්හි ප්‍රේරිතමය පසුබිම, යොහන් පීඩාවට ලක් කරනු ලබන බව නියෝජනය කරයි. ඔහු පීඩාවට ලක් කරනු ලැබුවේ, බයිබලය සහ අනාවැකි ආත්මය මඟින් යේසුස් ක්‍රිස්තුස්ගේ එළිදරව්ව හඳුන්වා දෙන දෙවියන්වහන්සේගේ ආත්මයේ පණිවිඩ ලබාගැනීම නිසාය.</w:t>
      </w:r>
    </w:p>
    <w:p>
      <w:pPr>
        <w:pStyle w:val="ArticleBody"/>
        <w:jc w:val="left"/>
      </w:pPr>
      <w:r>
        <w:rPr>
          <w:rFonts w:ascii="Nirmala UI" w:hAnsi="Nirmala UI" w:eastAsia="Nirmala UI" w:cs="Nirmala UI"/>
        </w:rPr>
        <w:t>දෙවියන්වහන්සේගේ “අවසාන දින” ජනතාවට එල්ල වන පීඩනය ද, එළිදරව් පොතේ එකොළොස්වන පරිච්ඡේදයේදී මාර්ගවලදී මරා දැමනු ලබන සාක්ෂිකරුවන් දෙදෙනාගේ සිද්ධියෙන් නිරූපණය කර ඇත; එවිට සියල්ලෝම ඔවුන්ගේ මරණය සතුටින් සැමරති. එකොළොස්වන පරිච්ඡේදයේදී එම සාක්ෂිකරුවන් දෙදෙනා එලියා සහ මෝසෙස් ය. ඔවුන් තුන් අවුරුද්දහමාරක් පුරා තම සාක්ෂිය ප්‍රකාශ කර, ඉන්පසු මරා දමනු ලැබූහ; එහෙත් ඊට පසුව ඔවුහු නැවත උත්ථාන කරනු ලැබූහ.</w:t>
      </w:r>
    </w:p>
    <w:p>
      <w:pPr>
        <w:pStyle w:val="ArticleBody"/>
        <w:jc w:val="left"/>
      </w:pPr>
      <w:r>
        <w:rPr>
          <w:rFonts w:ascii="Nirmala UI" w:hAnsi="Nirmala UI" w:eastAsia="Nirmala UI" w:cs="Nirmala UI"/>
        </w:rPr>
        <w:t>සියලු අනාගතවක්තෘවරුන් තමන්ගේම ඉතිහාසය ගැන කතා කරන ප්‍රමාණයට වඩා අන්තිම දවස් ගැන වැඩියෙන් කතා කරති; එබැවින් අන්තිම දවස් පිළිබඳව කථා කරන පොතක් තිබේ නම්, එය බයිබලයේ සියලු පොත් එකට සම්මුඛ වී අවසන් වන එළිදරව් පොතය. එබැවින් අන්තිම දවස්වල “පණිවිඩයක්” මරා දමනු ලබන අතර, ඉන්පසු නැවත උත්ථානය කරනු ලැබිය යුතුය. එළිදරව් 11 ප්‍රංශ විප්ලවයේ ඉතිහාසය දෘශ්‍යමාන කර දක්වයි; එහෙත් එය ඊටත් වඩා සෘජුව අන්තිම දවස්වල තෙවන දූතයාගේ පණිවිඩයට එරෙහි ප්‍රහාරයක් ද නිදර්ශනය කරයි. මිලර්ගේ පණිවිඩය හා ව්‍යාපාරය මගින් පූර්වඡායාවෙන් දක්වනු ලැබූ පණිවිඩය සහ ව්‍යාපාරය එම ප්‍රහාරය භුක්ති විඳ, 2020 ජූලි 18 දින මිය ගියේය. එළිදරව් 11 අනුව, එම ප්‍රහාරය අගාධයෙන් ඉහළට නැගී ආ මෘගයා විසින් සිදු කරනු ලැබිය යුතු විය.</w:t>
      </w:r>
    </w:p>
    <w:p>
      <w:pPr>
        <w:pStyle w:val="ArticleScripture"/>
        <w:jc w:val="left"/>
      </w:pPr>
      <w:r>
        <w:rPr>
          <w:rFonts w:ascii="Nirmala UI" w:hAnsi="Nirmala UI" w:eastAsia="Nirmala UI" w:cs="Nirmala UI"/>
        </w:rPr>
        <w:t>ඔවුන් තම සාක්ෂිය අවසන් කළ විට, අගාධ ගර්භයෙන් නැඟී එන මෘගයා ඔවුන්ට විරුද්ධව යුද්ධ කරනු ඇත; ඔවුන් ජයගෙන ඔවුන් මරා දමනු ඇත. තවද ඔවුන්ගේ මළ ශරීර මහත් නුවරෙහි වීථියෙහි වැතිර පවතිනු ඇත; ආත්මික අර්ථයෙන් ඒ නුවර සොදොම් හා මිසරය යනුවෙන් හැඳින්වෙයි, එම ස්ථානයෙහිම අපගේ ස්වාමීන්වහන්සේත් කුරුසියේ ඇණ ගසනු ලැබූ සේක. එළිදරව් 11:8, 9.</w:t>
      </w:r>
    </w:p>
    <w:p>
      <w:pPr>
        <w:pStyle w:val="ArticleBody"/>
        <w:jc w:val="left"/>
      </w:pPr>
      <w:r>
        <w:rPr>
          <w:rFonts w:ascii="Nirmala UI" w:hAnsi="Nirmala UI" w:eastAsia="Nirmala UI" w:cs="Nirmala UI"/>
        </w:rPr>
        <w:t>සහෝදරි වයිට් අපට දැනුම් දෙන්නේ “අගාධය” යනු සාතානික බලයේ නව ප්‍රකාශනයක් නිරූපණය කරන බවයි.</w:t>
      </w:r>
    </w:p>
    <w:p>
      <w:pPr>
        <w:pStyle w:val="ArticleScripture"/>
        <w:jc w:val="left"/>
      </w:pPr>
      <w:r>
        <w:rPr>
          <w:rFonts w:ascii="Nirmala UI" w:hAnsi="Nirmala UI" w:eastAsia="Nirmala UI" w:cs="Nirmala UI"/>
        </w:rPr>
        <w:t>“‘ඔවුන් තමන්ගේ සාක්ෂිය සම්පූර්ණ කළ විට [සම්පූර්ණ කරමින් සිටින විට].’ ගෝනිරෙදි ඇඳගෙන සිටිමින් එම සාක්ෂිකරුවන් දෙදෙනා අනාවැකි පැවසීමට නියමිතව තිබූ කාලය 1798 දී අවසන් විය. ඔවුන් අඳුරුභාවයේ තම කාර්යයේ අවසානයට සමීප වෙමින් සිටියදී, ‘අගාධයෙන් නැඟී එන මෘගයා’ ලෙස නිරූපිත බලයෙන් ඔවුන්ට එරෙහිව යුද්ධ කරනු ලැබීමට නියමිත විය. යුරෝපයේ ජාතීන් බොහෝවක, සභාව හා රාජ්‍යය තුළ ආණ්ඩු කළ බලයන් සියවස් ගණනාවක් පුරා පාප්පධතිය මාර්ගයෙන් සාතන් විසින් පාලනය කරනු ලැබූහ. එහෙත් මෙහිදී සාතන්ගේ බලයේ නව ප්‍රකාශනයක් දර්ශනයට ගෙන එනු ලැබේ.” The Great Controversy, 268.</w:t>
      </w:r>
    </w:p>
    <w:p>
      <w:pPr>
        <w:pStyle w:val="ArticleBody"/>
        <w:jc w:val="left"/>
      </w:pPr>
      <w:r>
        <w:rPr>
          <w:rFonts w:ascii="Nirmala UI" w:hAnsi="Nirmala UI" w:eastAsia="Nirmala UI" w:cs="Nirmala UI"/>
        </w:rPr>
        <w:t>අගාධ කුහරයෙන් උද්භවවන බල තුනක් ප්‍රකාශන පොතේ හඳුන්වා දී ඇත. එහි ප්‍රථමයෙන් සඳහන් වන්නේ ප්‍රකාශන 9:2 හි ඉස්ලාමයයි; දෙවැනි වන්නේ 11:8 හි ප්‍රංශ විප්ලවයේ නාස්තිකවාදයයි; තෙවැනි වන්නේ 17:8 හි නූතන රෝමයයි. අවසාන දිනවල ඇතිවන “නව ප්‍රකාශනය” නම්, මිලර්වාදී ව්‍යාපාරයෙන් පූර්වරුපිත වූ ව්‍යාපාරයට පමණක් නොව ලෝකයටද ප්‍රහාර කරන, “Woke-ism” යනුවෙන් හඳුන්වන ව්‍යාජ මධ්‍යරෑ හඬේ ව්‍යාජ අවදිවීමය. Woke-ism යනු “සාතන්ගේ බලයේ නව ප්‍රකාශනයක්” නිරූපණය කරන අතර, එය වර්තමාන ජෙසුවිට් විරුද්ධ-ක්‍රිස්තුස් විසින් තහවුරු කරනු ලබමින්, වෙළෙන්දන්, එක්සත් ජාතීන්ගේ සංවිධානයේ දේශපාලන නායකයන්, එක්සත් ජනපදයේ පතිත ප්‍රොටෙස්තන්ට් සභාවල ලිබරල් නියෝජිතයන්, සහ සමලිංගික ප්‍රජාවේ විච්ලිත ජීවන රටා සියලු විවිධත්වයන් ප්‍රවර්ධනය කරන හෝ ඒවා ප්‍රවර්ධනය කිරීමට ඉඩදෙන RINO-රිපබ්ලිකන්වරුන් සමඟ එක්ව ක්‍රියා කරන ඩිමොක්‍රැටික් පක්ෂය මඟින් ප්‍රචාරය කරනු ලබයි; මේ සියල්ල 11වන අධ්‍යායයේ “සොදොම්” ලෙස නිරූපිතය. මෙම බල තුනම ලෝකය ආර්මගෙද්දොන් කරා නායකත්වය දෙන ඒවා වන අතර, නාස්තිකවාදයේ සහ ලෝකවාදයේ සංකේතය වන “මිසරය” මඟින්ද ඒවා නිරූපිත වේ. ප්‍රංශ විප්ලවයේ අරාජිකත්වය තුළ පිහිටුවා ඇති, සහ සහෝදරි වයිට් “අයහපත් සන්ධානය” යැයි හඳුන්වන ඒකකය ගොඩනඟන මෙම බල තුනේ තවත් අංගයක් වන්නේ, සෘජුව හෝ වක්‍රව Woke-ism ප්‍රවර්ධනය කිරීම හෝ එයට ඉඩදීමය. Woke-ism යනු දස කන්‍යාවන්ගේ අවදිවීමේ සාතන්ක ව්‍යාජ අනුකරණයයි. මෙම මාතෘකා සම්බන්ධයෙන් අපට තවදුරටත් සාකච්ඡා කිරීමට ඇත, එහෙත් පළමුව 2020 ජූලි 18 දින සිදුකරන ලද වීථියේ ඝාතනයේ පසුබිම අප විසින් සලකා බැලිය යුතුය.</w:t>
      </w:r>
    </w:p>
    <w:p>
      <w:pPr>
        <w:pStyle w:val="ArticleBody"/>
        <w:jc w:val="left"/>
      </w:pPr>
      <w:r>
        <w:rPr>
          <w:rFonts w:ascii="Nirmala UI" w:hAnsi="Nirmala UI" w:eastAsia="Nirmala UI" w:cs="Nirmala UI"/>
        </w:rPr>
        <w:t>තවද, ප්‍රිය පාඨකයාණෙනි, කරුණාකර මෙය ද අවබෝධ කරගන්න: රිපබ්ලිකන් පක්ෂයට පිළිගන්වනු පිණිස මා විසින් ඉදිරිපත් කළ හැකි කිසිදු ආධාරයක් මට නොමැත. මා කිසිදු දේශපාලන මතධාරාවක් පිළිබඳ විශ්වාසය නොතබමි. මා සරලව පෙන්වා දෙන්නේ එක්සත් ජනපදය, එක්සත් ජාතීන් සහ පාප් පදවිය තුළ පවතින අනාවැකිමය ගතිවිධාන පමණි. 1798 සිට ඉරිදා නීතිය දක්වා එකිනෙකට සමාන්තර වන අං දෙක අප සෘජුව විමසා බැලීමට ආරම්භ කරන විට, එම ගතිවිධාන වඩාත් නිශ්චිතව සලකා බලනු ඇත.</w:t>
      </w:r>
    </w:p>
    <w:p>
      <w:pPr>
        <w:pStyle w:val="ArticleBody"/>
        <w:jc w:val="left"/>
      </w:pPr>
      <w:r>
        <w:rPr>
          <w:rFonts w:ascii="Nirmala UI" w:hAnsi="Nirmala UI" w:eastAsia="Nirmala UI" w:cs="Nirmala UI"/>
        </w:rPr>
        <w:t>සැබෑ මධ්‍යරಾತ್ರಿ හඬට ව්‍යාජ අනුකරණයක් නියෝජනය කරන සාතන්-ප්‍රභව වූ Woke-ism, යථාර්ථ මධ්‍යරಾತ್ರಿ හඬට පෙර පැමිණෙයි; සහ සැබෑ මධ්‍යරಾತ್ರಿ හඬේ කාලයට පෙර, වීථිවල මරා දමනු ලැබූවෝ අවසානයේ මෝඩ හෝ ප්‍රඥාවන්ත කන්‍යාවකගෙන් එක්කෙනෙකු බවට වර්ධනය වන්නෝය. අපගේ චරිත, විනාශයේ ගින්න සඳහා නියමිත පොදියටද, නැතහොත් ස්වර්ගීය ගබඩාව සඳහා වූ පොදියටද බැඳ අවසන් කරනු ලබන කාලපරිච්ඡේදය දැන් මෙහි පැමිණ තිබේ.</w:t>
      </w:r>
    </w:p>
    <w:p>
      <w:pPr>
        <w:pStyle w:val="ArticleBody"/>
        <w:jc w:val="left"/>
      </w:pPr>
      <w:r>
        <w:rPr>
          <w:rFonts w:ascii="Nirmala UI" w:hAnsi="Nirmala UI" w:eastAsia="Nirmala UI" w:cs="Nirmala UI"/>
        </w:rPr>
        <w:t>සහෝදරි වයිට් පෙන්වා දෙන්නේ ප්‍රමාද කාලයේදී මිලරයිට් ඉතිහාසයේ මෝඩ කන්‍යාවෝ, පරීක්ෂාකාරී බලාපොරොත්තුභංගයට ප්‍රඥාවන්ත කන්‍යාවන්ට වඩා වෙනස් ලෙස ප්‍රතිචාර දැක්වූ බැවින්, ප්‍රමාද කාලයට පැමිණෙන විටම ඔවුන්ගේ චරිත දැනටමත් ස්ථිරව තීරණය වී තිබූ බවයි. එහෙත් යෙරෙමියාගේ සාක්ෂිය අපට දන්වන්නේ අපට දෙවියන් වෙත නැවත හැරී යාම තෝරාගත හැකි බවත්, එවිට ඔහු අප වෙත නැවත පැමිණීම පමණක් නොව, එළඹෙන අර්බුදයේදී අප ඔහුගේ මුඛපත්‍රය ලෙස භාවිත කරනු ලබන අතරතුර දුෂ්ටයාටත් භයානකයාටත් එරෙහිව වැටකොට බැඳුණු පිත්තල ප්‍රාකාරයක් බවට අප පත් කරන බවත්ය. යේසුස් අපට සැනසුම් දීමට පොරොන්දු වන්නේ එම අනාවැකිමය අවස්ථාවේදීය. මෙය වර්තමානයේ අපගේ ඉතිහාසය තුළ ස්ථානගත කර ඇති යොහන්ගේ අධ්‍යාය හතරේ වැදගත්කමයි.</w:t>
      </w:r>
    </w:p>
    <w:p>
      <w:pPr>
        <w:pStyle w:val="ArticleBody"/>
        <w:jc w:val="left"/>
      </w:pPr>
      <w:r>
        <w:rPr>
          <w:rFonts w:ascii="Nirmala UI" w:hAnsi="Nirmala UI" w:eastAsia="Nirmala UI" w:cs="Nirmala UI"/>
        </w:rPr>
        <w:t>තෙල් යනු ශුද්ධාත්මයාණන්ය; එය චරිතයද, දෙවියන්වහන්සේගේ ආත්මයේ පණිවිඩද වේ. දෙවියන්වහන්සේගේ ආත්මය “සැනසුම්කරන්නා” ය. දෙවියන්වහන්සේ ලෝකයට එතරම් ප්‍රේම කළ බැවින් තම ඒකජාතක පුත්‍රයාණන් දුන් සේම, යේසුස්වහන්සේද තම දෙවීය ස්වභාවය පූජා කර, තමන් විසින් මැවූ මනුෂ්‍යත්වය සදාකාලයටම තමන්ගේ අංගයක් ලෙස ස්වේච්ඡාවෙන් භාරගත් සේම, එසේම මේ කාල පරිච්ඡේදයේ දෙනු ලබන ශුද්ධාත්මයාණන්ද සදාකාලයටම අප සමඟ වාසය කරනු ඇත.</w:t>
      </w:r>
    </w:p>
    <w:p>
      <w:pPr>
        <w:pStyle w:val="ArticleScripture"/>
        <w:jc w:val="left"/>
      </w:pPr>
      <w:r>
        <w:rPr>
          <w:rFonts w:ascii="Nirmala UI" w:hAnsi="Nirmala UI" w:eastAsia="Nirmala UI" w:cs="Nirmala UI"/>
        </w:rPr>
        <w:t>ඔබ මාට ප්‍රේම කරන්නේ නම්, මාගේ ආඥා රක්ෂා කරන්න. එවිට මම පියාණන්ට යාච්ඤා කරමි; උන්වහන්සේ සදාකාලයටම ඔබ සමඟ වාසය කරන පිණිස ඔබට තවත් සැනසිල්ලකාරයෙකු දෙන සේක; එනම් සත්‍යයේ ආත්මයාණන්ය. ලෝකයට උන්වහන්සේ නොපෙනෙන බැවින්ද උන්වහන්සේව නොදන්නා බැවින්ද, ලෝකයට උන්වහන්සේ පිළිගත නොහැක. නමුත් ඔබ උන්වහන්සේව දන්නහුය; මක්නිසාද උන්වහන්සේ ඔබ සමඟ වාසය කරන අතර, ඔබ තුළද සිටින සේක. මම ඔබ අනාථව නොතබමි; මම ඔබ වෙතට එන්නෙමි. යොහන් 14:15–18.</w:t>
      </w:r>
    </w:p>
    <w:p>
      <w:pPr>
        <w:pStyle w:val="ArticleBody"/>
        <w:jc w:val="left"/>
      </w:pPr>
      <w:r>
        <w:rPr>
          <w:rFonts w:ascii="Nirmala UI" w:hAnsi="Nirmala UI" w:eastAsia="Nirmala UI" w:cs="Nirmala UI"/>
        </w:rPr>
        <w:t>මනුෂ්‍යයන් සමඟ සදාකාලය පුරා වාසය කිරීමට තෝරාගැනීමෙහි ආත්මයාණන් විසින් කරන ලද මෙම බලිදීම, ස්වර්ගීය ත්‍රිත්වයේ අනෙක් පුද්ගල දෙදෙනාගේ බලිදීමට සමසමාන වේ. උන්වහන්සේගේ සදාකාලය පුරා මුදවාගනු ලැබූ එක් එක් අය තුළ වාසය කිරීමට කැමැත්තෙහි ආත්මයාණන්ගේ බලිදීම යම් තරම් වැදගත්ද, ඒ තරම්ම වැදගත් වන්නේ මෙම විශේෂ ඉතිහාසයේ “සැනසීම දෙන්නා”ගේ පැමිණීම, දෙවියන්වහන්සේගේ ජනතාව සදාකාලය සඳහා මුද්‍රා තබනු ලබන්නේ කවදාද යන්න හඳුනාදීමයි.</w:t>
      </w:r>
    </w:p>
    <w:p>
      <w:pPr>
        <w:pStyle w:val="ArticleScripture"/>
        <w:jc w:val="left"/>
      </w:pPr>
      <w:r>
        <w:rPr>
          <w:rFonts w:ascii="Nirmala UI" w:hAnsi="Nirmala UI" w:eastAsia="Nirmala UI" w:cs="Nirmala UI"/>
        </w:rPr>
        <w:t>දෙවියන්වහන්සේගේ ශුද්ධාත්මයාණන්ට ශෝකය ඇති නොකරන්න; මක්නිසාද ඔබ පිළිගැන්වීමේ දවස දක්වා මුද්‍රා තබනු ලැබුවේ උන්වහන්සේ කරණකොටගෙනය. එපීසී 4:30.</w:t>
      </w:r>
    </w:p>
    <w:p>
      <w:pPr>
        <w:pStyle w:val="ArticleBody"/>
        <w:jc w:val="left"/>
      </w:pPr>
      <w:r>
        <w:rPr>
          <w:rFonts w:ascii="Nirmala UI" w:hAnsi="Nirmala UI" w:eastAsia="Nirmala UI" w:cs="Nirmala UI"/>
        </w:rPr>
        <w:t>සැනසීම දෙන තැනැත්තාගේ පොරොන්දුව සම්පූර්ණ ලෙස ඉටුවන ඉතිහාසය, එනම් එක් ලක්ෂ හතළිස් හතර දහසගේ ඉතිහාසයේදී, ආත්මයාණන් “සදාකාලයටම” අප තුළ “වාසය” කරනු ඇත. සුභාරංචියේ අවශ්‍යතා සපුරාලූ සෑම ක්‍රිස්තියානියෙක්ම ශුද්ධාත්මයාණන් ලබාගත් අතර, එබැවින් ඔහු “මුදාගැනීමේ දවස දක්වා මුද්‍රා කරනු ලැබීය”; නමුත් එම මුද්‍රා කිරීම සරලවම දැනට පවතින මෙම ඉතිහාසයේදී එක් ලක්ෂ හතළිස් හතර දහස මුද්‍රා කරනු ලබන කාලය වෙත ඉදිරියෙන් පෙන්වා දෙයි. එපීසීයයන්හි, මුදාගැනීමේ දවස දක්වා මුද්‍රා කරනු ලැබූවන් “ශුද්ධාත්මයාණන්” “ශෝකයට පත් කරන” අය සමඟ ප්‍රතිවිරුද්ධ කර දක්වා ඇත. ඔවුන් දෙවියන්වහන්සේගේ ආත්මයාණන්ගේ සන්නිවේදන පිළිගැනීමට අකමැති වීමෙන් ශුද්ධාත්මයාණන් ශෝකයට පත් කරති; එමගින් ඔවුන් රන් තෙල් ප්‍රතික්ෂේප කරති. මෙම අධෛර්යයේ කාලපරිච්ඡේදයේදී ක්‍රිස්තුස්වහන්සේ අප වෙත “සැනසීම දෙන තැනැත්තා,” එනම් “සත්‍යයේ ආත්මයාණන්” එවන බව පොරොන්දු වන විට, උන්වහන්සේ අප මත තම මුද්‍රාව තබන බව පොරොන්දු වන සේක; උන්වහන්සේගේ එම මුද්‍රාව නියෝජනය කරන්නේ උන්වහන්සේගේ ආඥා පැවැත්වීමය, විශේෂයෙන්ම යොහන් එළිදරව්ව ලැබූ දවස වන සබත් ආඥාව, සහ ඉක්මනින්ම ලෝකය මුහුණදීමට යන ප්‍රශ්නයද එයම වේ.</w:t>
      </w:r>
    </w:p>
    <w:p>
      <w:pPr>
        <w:pStyle w:val="ArticleBody"/>
        <w:jc w:val="left"/>
      </w:pPr>
      <w:r>
        <w:rPr>
          <w:rFonts w:ascii="Nirmala UI" w:hAnsi="Nirmala UI" w:eastAsia="Nirmala UI" w:cs="Nirmala UI"/>
        </w:rPr>
        <w:t>ඥානවන්ත කන්‍යාවන්ගේ මුද්‍රාකිරීම ඉරිදා නීතියේ පරීක්ෂාවට පෙර සිදු කරනු ලැබේ; මන්ද, එහිදී ඥානවන්තයන්ගේද මෝඩයන්ගේද චරිත ප්‍රකාශයට පත් වන බැවිනි. චරිතය කිසිවිටකත් අර්බුදයකදී වර්ධනය නොවේ; එය සරලව ප්‍රකාශයට පත් වන්නේ පමණි. මුද්‍රාකිරීම, වෙනත් කරුණු අතර, ලාඔදිකීයෙකුගේ මනසකින් ෆිලදෙල්ෆියානු මනසකට සිදුවන පරිවර්තනයක් ද නිරූපණය කරයි. ගැටලුව වන්නේ, එම පරිවර්තනය සම්පූර්ණ වීමට නම්, අප සියලුදෙනාටම ඇති පළමු පරීක්ෂාව නම්, මෙතෙක් අප ලාඔදිකීයයන් වී සිටි බව සැබෑවෙන්ම අවබෝධ කරගැනීමයි. මන්ද, ලාඔදිකීයයන් වශයෙන් අපගේ ප්‍රධාන ආත්මික ආකල්පය වන්නේ, සෑම දෙයක්ම හොඳින් ඇති බව ය; නමුත් සැබෑව නම්, සෑම දෙයක්ම සම්පූර්ණයෙන් වැරදිව ඇත. එම ආකල්පය අත්හැර දමනු ලැබිය යුතුය; වටිනා දෙයින් අපවිත්‍ර දේවල් වෙන් කළ යුතු අතර, එය වෙන් කළ යුතු එවැනි නීච දේවලින් එකකි.</w:t>
      </w:r>
    </w:p>
    <w:p>
      <w:pPr>
        <w:pStyle w:val="ArticleScripture"/>
        <w:jc w:val="left"/>
      </w:pPr>
      <w:r>
        <w:rPr>
          <w:rFonts w:ascii="Nirmala UI" w:hAnsi="Nirmala UI" w:eastAsia="Nirmala UI" w:cs="Nirmala UI"/>
        </w:rPr>
        <w:t>“දෙවියන්වහන්සේගේ ජනතාව ඔවුන්ගේ නළලවල මුද්‍රා ලැබූ වහාම—එය දැකිය හැකි කිසිම මුද්‍රාවක් හෝ ලකුණක් නොව, බුද්ධිමය වශයෙන්ද ආත්මික වශයෙන්ද සත්‍යය තුළ ස්ථිරව පදිංචි වීමකි, ඒ අනුව ඔවුන් සෙලවිය නොහැකි වන පිණිස—දෙවියන්වහන්සේගේ ජනතාව මුද්‍රා ලැබ කම්පනය සඳහා සූදානම් කළ වහාම, එය පැමිණෙනු ඇත. සැබවින්ම, එය දැනටමත් ආරම්භ වී ඇත; පැමිණෙමින් තිබෙන දේ අප විසින් දැනගන්නා පිණිස අපට අනතුරු ඇඟවීම දෙනු වස්, දෙවියන්වහන්සේගේ විනිශ්චයන් දැන් දේශය මත පැමිණ තිබේ.” Seventh-day Adventist Bible Commentary, volume 4, 1161.</w:t>
      </w:r>
    </w:p>
    <w:p>
      <w:pPr>
        <w:pStyle w:val="ArticleBody"/>
        <w:jc w:val="left"/>
      </w:pPr>
      <w:r>
        <w:rPr>
          <w:rFonts w:ascii="Nirmala UI" w:hAnsi="Nirmala UI" w:eastAsia="Nirmala UI" w:cs="Nirmala UI"/>
        </w:rPr>
        <w:t>යේසුස්වහන්සේ තම ගෝලයන්ට වචනය දෙන “සැනසිල්ලකරු” නම්, කලකිරීමේ කාලයේදී ඔවුන් සැනසීම පමණක් නොව, තම ජනතාව සියලු සත්‍යය තුළට මඟ පෙන්වන්නාද වේ; තවද අප මුද්‍රාගත කරනු ලබන්නේ “සත්‍යය තුළ ස්ථිරව පිහිටීම” මඟිනි. මේ අවස්ථාවේ දෙවියන්වහන්සේගේ ජනතාව ස්ථිරව පිහිටිය යුතු “සත්‍යය” නම්, කරුණාකාලය අවසන් වීමට මඳක් පෙර මුද්‍රාව විවෘත කරනු ලබන “සත්‍යය” ය; මක්නිසාද “කාලය සමීපය.” එම සත්‍යය යනු සඟවා තබන ලද සත් රැවුල් හඬවල ඉතිහාසයේ ව්‍යුහය වන අතර, එම සඟවා තබන ලද ඉතිහාසය යේසුස් ක්‍රිස්තුස්වහන්සේගේ එළිදරව්ව විවෘත කරනු ලබන ඉතිහාසය හඳුනා දෙයි. සඟවා තබන ලද සත් රැවුල් හඬවල ඉතිහාසය, සඟවා තබන ලද ඉතිහාසය ලෙස නියෝජනය කරනු ලබන “සත්‍යය” අමුද්‍රිත කරනු ලබන එම අවස්ථාව තුළම සම්පූර්ණ වන්නේය. එම “සත්‍යය” අමුද්‍රිත කිරීම නම්, පෙර මුද්‍රාගත කර තිබූ පණිවිඩය පිළිගන්නා අය මුද්‍රාගත කරනු ලබන ක්‍රියාවම වේ.</w:t>
      </w:r>
    </w:p>
    <w:p>
      <w:pPr>
        <w:pStyle w:val="ArticleBody"/>
        <w:jc w:val="left"/>
      </w:pPr>
      <w:r>
        <w:rPr>
          <w:rFonts w:ascii="Nirmala UI" w:hAnsi="Nirmala UI" w:eastAsia="Nirmala UI" w:cs="Nirmala UI"/>
        </w:rPr>
        <w:t>දේව ජනතාව ඉරිදා නීතියේදී සිදුවන, කෝපිත ජාතීන්ගේ කම්පනයට පෙරම, එමගින් ජාතික විනාශය ආරම්භ කරමින්, තමන්ගේ නළලවල මුද්‍රා කරනු ලබති. යේසුස් ක්‍රිස්තුස්ගේ එළිදරව්ව යනු, කාලය අසන්නට ලං වී ඇති බැවින් තවත් මුද්‍රා නොකළ යුතු එළිදරව් පොතෙහි “අනාගතවාක්‍යයේ කියමන්” ය. අපි ආශීර්වාද ලැබීමට නම්, දැන් කියවිය යුතු, ඇසිය යුතු, සහ ඉතා වැදගත් ලෙස රක්ෂා කළ යුතු සත්‍යය එයයි.</w:t>
      </w:r>
    </w:p>
    <w:p>
      <w:pPr>
        <w:pStyle w:val="ArticleScripture"/>
        <w:jc w:val="left"/>
      </w:pPr>
      <w:r>
        <w:rPr>
          <w:rFonts w:ascii="Nirmala UI" w:hAnsi="Nirmala UI" w:eastAsia="Nirmala UI" w:cs="Nirmala UI"/>
        </w:rPr>
        <w:t>ඉස්කාරියොත් නොවන යූදස් ඔහුට කියා සිටියේ, ස්වාමිනි, ඔබ ලෝකයට නොව අපට පමණක් ඔබම ප්‍රකාශ කරනු ලබන්නේ කෙසේදැයි ද? යේසුස් ඔහුට පිළිතුරු දෙමින් මෙසේ පැවසූසේක: යම් මනුෂ්‍යයෙක් මට ප්‍රේම කරන්නේ නම්, ඔහු මාගේ වචන රක්ෂා කරනු ඇත; එවිට මාගේ පියා ඔහුට ප්‍රේම කරන සේක, අපි ඔහු වෙත පැමිණ ඔහු සමඟ අපගේ වාසස්ථානය කරමු. මට ප්‍රේම නොකරන්නා මාගේ කියමන් රක්ෂා නොකරයි; ඔබ සැම අසන වචනය මාගේ නොව, මා එවූ පියාණන්ගේය. මා ඔබ සමඟ තවම සිටින අතරතුර මේ දේවල් ඔබට කථා කළෙමි. එහෙත් සැනසීම දෙන්නා වන ශුද්ධාත්මයාණන්ව පියාණන් මාගේ නාමයෙන් එවනු ලබන සේක; ඔහු සියලු දේ ඔබට උගන්වා, මා ඔබට කී සියල්ල ඔබගේ සිහිපත් කිරීමට ගෙන එනු ඇත. යොහන් 14:22–26.</w:t>
      </w:r>
    </w:p>
    <w:p>
      <w:pPr>
        <w:pStyle w:val="ArticleBody"/>
        <w:jc w:val="left"/>
      </w:pPr>
      <w:r>
        <w:rPr>
          <w:rFonts w:ascii="Nirmala UI" w:hAnsi="Nirmala UI" w:eastAsia="Nirmala UI" w:cs="Nirmala UI"/>
        </w:rPr>
        <w:t>විවෘත කරනු ලබමින් පවතින පණිවිඩය රක්ෂා කරන අය සඳහා තිබෙන පොරොන්දුව නම්, සැනසූකරු අපට “සියල්ල” “උගන්වනු” ඇත, එනම් යේසුස් “ඔබට” කී “ඕනෑම දෙයක්” ය. මෙය එම්මාවුස්හි ගෝලයන්ටත්, අනතුරුව එකොළොස් ගෝලයන්ටත් සම්පූර්ණ වූ පොරොන්දුවය. ක්‍රිස්තුස් එම්මාවුස් ගෝලයන්ගේ ඇස් “අල්ලාගෙන” තිබීමෙන් තමන්ගේ අත ඉවත් කළ විටත්, එයින් අනතුරුව එකොළොස් ගෝලයන්ගේ “බුද්ධිය” “විවෘත” කර ඔවුන්ට “ශුද්ධ ලියවිලි අවබෝධ” කළ හැකි වන ලෙස කළ විටත්, උන්වහන්සේ “අන්තිම දවස්” වල ජීවත් වන්නාවූ, තමන්ගේ බලාපොරොත්තු බිඳවැටීමෙන් ආපසු හැරී, තම ලායෝදීකීය තත්ත්වය ගැන පසුතැවී, “සත්‍යය” පිළිගන්නා අය සඳහා වූ පොරොන්දුවක් සටහන් කරමින් සිටියේය. “අන්තිම දවස්” වල “සැනසූකරු” අපට “සියල්ල” උගන්වමින් සිටින අතරම, “සියල්ල” අපගේ “මතකයට” “ගෙන එනු” ඇත. උන්වහන්සේ අපට සියල්ල උගන්වමින් සිටින අතරම, අතීත සත්‍යයන් අපගේ මතකයට ගෙන එන කාරණය තරම්ම වැදගත් ලෙස, උන්වහන්සේ “ඉදිරියේදී සිදුවන දේවල්” ද “අපට පෙන්වනු” ඇත.</w:t>
      </w:r>
    </w:p>
    <w:p>
      <w:pPr>
        <w:pStyle w:val="ArticleScripture"/>
        <w:jc w:val="left"/>
      </w:pPr>
      <w:r>
        <w:rPr>
          <w:rFonts w:ascii="Nirmala UI" w:hAnsi="Nirmala UI" w:eastAsia="Nirmala UI" w:cs="Nirmala UI"/>
        </w:rPr>
        <w:t>එහෙත් මම ඔබට සත්‍යය කියමි; මම යාම ඔබට හිතකරය: මක්නිසාද මම නොගියහොත් සැනසීම දෙන්නා ඔබ වෙත නොපැමිණෙන්නේය; නමුත් මම පිටත්ව ගියහොත් ඔහුව ඔබ වෙත යවන්නෙමි. තවද ඔහු පැමිණි කල, ඔහු පාපය ගැනත්, ධර්මිෂ්ඨකම ගැනත්, විනිශ්චය ගැනත් ලෝකයට වරද පෙන්වන්නේය: පාපය ගැන නම්, ඔවුන් මා කෙරෙහි විශ්වාස නොකරන බැවින්ය; ධර්මිෂ්ඨකම ගැන නම්, මම මාගේ පියාණන් වෙත යන බැවින්ය, ඔබ මා තවදුරටත් නොදකින බැවින්ය; විනිශ්චය ගැන නම්, මේ ලෝකයේ අධිපතියා විනිශ්චය කරනු ලැබ ඇති බැවින්ය. මට ඔබට කියන්නට තව බොහෝ දේ ඇත, නමුත් දැන් ඔබට ඒවා දරාගත නොහැක. එසේ වුවත්, සත්‍යයේ ආත්මයාණන් වන ඔහු පැමිණි කල, සියලු සත්‍යය තුළට ඔහු ඔබව මඟපෙන්වන්නේය: මක්නිසාද ඔහු තමාගෙන්ම කතා නොකරන්නේය; නමුත් ඔහු අසන සියල්ල ඒ ඔහු කතා කරන්නේය: තවද පැමිණෙන දේවල් ඔහු ඔබට දන්වන්නේය. ඔහු මට මහිමය දෙන්නේය: මක්නිසාද ඔහු මාගේ දේවලින් ගෙන එය ඔබට දන්වන්නේය. යොහන් 16:7–14.</w:t>
      </w:r>
    </w:p>
    <w:p>
      <w:pPr>
        <w:pStyle w:val="ArticleBody"/>
        <w:jc w:val="left"/>
      </w:pPr>
      <w:r>
        <w:rPr>
          <w:rFonts w:ascii="Nirmala UI" w:hAnsi="Nirmala UI" w:eastAsia="Nirmala UI" w:cs="Nirmala UI"/>
        </w:rPr>
        <w:t>මෙම කාලයේදී ආශ්වාසකයා අපව “සත්‍යය” තුළට “මඟ පෙන්වනු” ඇත; “ඉදිරියේ ඇති දේවල්” ද ඇතුළුව “සියලු දේ” අපට “උගන්වනු” ඇත; මක්නිසාද මේ කාලයේදී යේසුස්වහන්සේට තවදුරටත් අපට “කියා දීමට බොහෝ දේවල්” ඇත. එම දේවල්, ඒවා අපගේ “මතකයෙන්” ඇති දේවල් වුවත්, “ඉදිරියේ ඇති දේවල්” වුවත්, නැතහොත් අපට කියා දීමට උන්වහන්සේට තවමත් ඇති බොහෝ “දේවල්” වුවත්, එන අර්බුදය සඳහා අපව මුද්‍රා තබන්නේ ඒවාය. එය එසේ කරන්නේ, උන්වහන්සේගේ සත්‍යය උන්වහන්සේගේ මැවුම්කාර බලය නියෝජනය කරන බැවිනි. එන අර්බුදයට පෙර උන්වහන්සේ අපව මුද්‍රා තබන්නේ, පවിത്ര ඉතිහාසයේ කිසිදා සිදුවන උන්වහන්සේගේ ජනතාවට එරෙහි වූ විශාලතම පීඩන කාලය ගැන අපට පෙරෙන් අනතුරු දී තිබිය යුතුයැයි උන්වහන්සේ අදහස් කරන බැවිනි. එම පීඩනය විශේෂයෙන්ම හඳුනාදෙන්නේ, අප අතීතයේ කියා ඇති වචන හා කළ ක්‍රියාවන් ක්‍රිස්තුස්වහන්සේගේ වචන උන්වහන්සේට විරුද්ධව වංක කර භාවිත කළාක් මෙන්ම, මතකයට ගෙන අපට විරුද්ධව භාවිත කරනු ලබන බවය. එසේ වුවද, එසකියෙල් සහ ක්‍රිස්තුස්වහන්සේ විසින් නිරූපණය කරනු ලැබූ පරිදි, ඔවුන්ගේ කැරැල්ලට විරුද්ධ සාක්ෂියක් ලෙස අපි එම පණිවිඩය ඉදිරිපත් කළ යුතුය.</w:t>
      </w:r>
    </w:p>
    <w:p>
      <w:pPr>
        <w:pStyle w:val="ArticleScripture"/>
        <w:jc w:val="left"/>
      </w:pPr>
      <w:r>
        <w:rPr>
          <w:rFonts w:ascii="Nirmala UI" w:hAnsi="Nirmala UI" w:eastAsia="Nirmala UI" w:cs="Nirmala UI"/>
        </w:rPr>
        <w:t>මම ඔබට කියාදුන් වචනය මතක තබාගන්න: සේවකයා තම ස්වාමියාට වඩා ශ්‍රේෂ්ඨ නොවේ. ඔවුන් මට පීඩා කළා නම්, ඔවුන් ඔබටත් පීඩා කරනු ඇත; ඔවුන් මාගේ වචනය පිළිපැද්දා නම්, ඔබගේ වචනයත් පිළිපදින්නෝය. නමුත් මේ සියල්ල ඔවුන් මාගේ නාමය නිසා ඔබට කරන්නෝය, මක්නිසාද ඔවුන් මා එවූ තැනැන්වහන්සේ නොදනිති. මම නොපැමිණ ඔවුන්ට කතා නොකළේ නම්, ඔවුන්ට පාපය නොතිබෙනු ඇත; එහෙත් දැන් ඔවුන්ගේ පාපයට ආවරණයක් නැත. මට වෛර කරන තැනැත්තා මාගේ පියාණන්ටත් වෛර කරයි. වෙන කිසි මනුෂ්‍යයෙකු නොකළ ක්‍රියා මම ඔවුන් අතර නොකළේ නම්, ඔවුන්ට පාපය නොතිබෙනු ඇත; එහෙත් දැන් ඔවුන් මාත් මාගේ පියාණන්වත් දෙදෙනාම දැක වෛර කළෝය. නමුත් මෙය සිදු වන්නේ, ඔවුන්ගේ ව්‍යවස්ථාවේ ලියා ඇති වචනය සම්පූර්ණ වන පිණිසය: ඔවුන් හේතුවක් නැතුව මට වෛර කළෝය. එහෙත් සැනසිලිකාරයා පැමිණෙන කල, එනම් මම පියාණන්වහන්සේගෙන් ඔබ වෙත එවන සත්‍යයේ ආත්මයාණන්වහන්සේ, පියාණන්වහන්සේගෙන් නික්මෙන තැනැන්වහන්සේ, උන්වහන්සේ මා ගැන සාක්ෂි දෙන සේක. යොහන් 15:20–26.</w:t>
      </w:r>
    </w:p>
    <w:p>
      <w:pPr>
        <w:pStyle w:val="ArticleBody"/>
        <w:jc w:val="left"/>
      </w:pPr>
      <w:r>
        <w:rPr>
          <w:rFonts w:ascii="Nirmala UI" w:hAnsi="Nirmala UI" w:eastAsia="Nirmala UI" w:cs="Nirmala UI"/>
        </w:rPr>
        <w:t>“සත්‍යයේ ආත්මයා” වන “සැනසීම්කරු” “සත්‍යය” වන ක්‍රිස්තුස් පිළිබඳ “සාක්ෂි දෙනු” ඇත. තවද “සත්‍යය” යනු අල්ෆා සහ ඔමෙගා, පළමුවනද අවසානද, ආරම්භයද අවසානයද වෙයි. දැන් මුද්‍රාභේදනය කරනු ලබන සත් ගර්ජනාවන්ගේ සැඟවුණු ඉතිහාසය යනු එකලක්ෂ හතළිස් හතර දහසගේ මුද්‍රාතැබීමේ පණිවිඩයයි. 2020 ජූලි 18 දිනෙන් පසු කාලපරිච්ඡේදයේදී, අපට මුලින්ම අපට ප්‍රේම කළ ඔහු වෙත ආපසු හැරී යාම තෝරාගත හැකි බවට යෙරෙමියා උදාහරණයක් සපයයි. එම ආපසු හැරීමේ කාර්යය ඉටු කිරීමේදී, වටිනා දේ නපුරු දේවලින් වෙන් කිරීමේ වගකීම අප මත ඇත. භයත් කම්පාවත් සමඟ අපගේ ගැලවීම ක්‍රියාත්මක කරමින්, එම කාර්යය ඉටු කළහොත්, අප මුද්‍රාතැබී, වහාම පෘථිවි ඉතිහාසයේ ශ්‍රේෂ්ඨතම අර්බුදයට ඇතුළු වන්නෙමු. එසේම, අනාවැකිවක්තෘවරුන්, රජවරුන් සහ ධර්මිෂ්ඨ මනුෂ්‍යයන් දැකීමට ආශා කළ ඉතිහාසය අත්දැකීමට අපට වරප්‍රසාදයද ලැබෙයි.</w:t>
      </w:r>
    </w:p>
    <w:p>
      <w:pPr>
        <w:pStyle w:val="ArticleBody"/>
        <w:jc w:val="left"/>
      </w:pPr>
      <w:r>
        <w:rPr>
          <w:rFonts w:ascii="Nirmala UI" w:hAnsi="Nirmala UI" w:eastAsia="Nirmala UI" w:cs="Nirmala UI"/>
        </w:rPr>
        <w:t>එම කාර්යය භාරගෙන ආපසු පැමිණෙන අය “දෙවියන්වහන්සේගේ සිංහාසනයෙන් නික්මෙන්නා වූ ආලෝකය තුළ ගමන් කරනු ඇත”; තවද “දේවදූතයන් මඟින් ස්වර්ගය හා පෘථිවිය අතර නිරන්තර සන්නිවේදනයක් පවතිනු ඇත,” එනම් එළිදරව් පොතේ ආරම්භක පදයේ හඳුනා දක්වා ඇති එම සන්නිවේදන ක්‍රියාවලියයි.</w:t>
      </w:r>
    </w:p>
    <w:p>
      <w:pPr>
        <w:pStyle w:val="ArticleScripture"/>
        <w:jc w:val="left"/>
      </w:pPr>
      <w:r>
        <w:rPr>
          <w:rFonts w:ascii="Nirmala UI" w:hAnsi="Nirmala UI" w:eastAsia="Nirmala UI" w:cs="Nirmala UI"/>
        </w:rPr>
        <w:t>“මේ ලෝකයේ සියල්ලෝම දෙවියන්වහන්සේට විරුද්ධව සතුරාගේ පැත්ත ගෙන නැත. සියල්ලෝම අවිශ්වාසී වී නැත. දෙවියන්වහන්සේට සත්‍යව සිටින විශ්වාසවන්ත සුළු පිරිසක් ඇත; මක්නිසාද යොහන් මෙසේ ලියයි: ‘දෙවියන්වහන්සේගේ ආඥා රක්ෂා කරමින් යේසුස්වහන්සේගේ ඇදහිල්ල දරන්නෝ මෙහි සිටිති.’ එළිදරව් 14:12. ඉතා ඉක්මනින් දෙවියන්වහන්සේට සේවය කරන්නන් සහ උන්වහන්සේට සේවය නොකරන්නන් අතර සටන දැඩි ලෙස ඇවිළී යනු ඇත. ඉතා ඉක්මනින් කම්පා කළ හැකි සියල්ල කම්පා කරනු ලැබේ, එවිට කම්පා කළ නොහැකි දේවල් ඉතිරි වන පිණිස.”</w:t>
      </w:r>
    </w:p>
    <w:p>
      <w:pPr>
        <w:pStyle w:val="ArticleScripture"/>
        <w:jc w:val="left"/>
      </w:pPr>
      <w:r>
        <w:rPr>
          <w:rFonts w:ascii="Nirmala UI" w:hAnsi="Nirmala UI" w:eastAsia="Nirmala UI" w:cs="Nirmala UI"/>
        </w:rPr>
        <w:t>“සාතන් යනු බයිබලය දැඩි උනන්දුවෙන් අධ්‍යයනය කරන ශිෂ්‍යයෙකි. තමාගේ කාලය කෙටි බව ඔහු දන්නා අතර, මේ භූමිය මත ස්වාමීන්වහන්සේගේ ක්‍රියාවට සෑම අවස්ථාවකදීම ප්‍රතිවිරුද්ධව ක්‍රියා කිරීමට ඔහු උත්සාහ කරයි. ස්වර්ගීය මහිමයත්, අතීතයේ පීඩාවන් නැවත සිදුවීමත් එකිනෙකා සමඟ මිශ්‍ර වන විට, භූමිය මත ජීවත්ව සිටින දෙවියන්වහන්සේගේ ජනතාවගේ අත්දැකීම පිළිබඳ කිසිදු අදහසක් පූර්ණ ලෙස දීමට නොහැකි ය. ඔවුහු දෙවියන්වහන්සේගේ සිංහාසනයෙන් නික්මෙන්නා වූ ආලෝකයේ ගමන් කරති. දූතයන්ගේ මාර්ගයෙන් ස්වර්ගය හා භූමිය අතර නිරන්තර සන්නිවේදනයක් ඇති වනු ඇත. එවිට, දුෂ්ට දූතයන්ගෙන් වටව සිටින සාතන්, තමා දෙවියන්වහන්සේ බව ප්‍රකාශ කරමින්, හැකි නම් තෝරාගනු ලැබූවන්ම පවා රැවටීම පිණිස සියලු ආකාරයේ ආශ්චර්යයන් සිදු කරනු ඇත. ආශ්චර්යයන් කිරීම තුළ දෙවියන්වහන්සේගේ ජනතාව තම ආරක්ෂාව සොයා නොගනු ඇත; මන්ද, සිදු කරනු ලබන ආශ්චර්යයන් සාතන් ව්‍යාජ ලෙස අනුකරණය කරනු ඇත. දෙවියන්වහන්සේ විසින් පරීක්ෂා කර සනාථ කරනු ලැබූ ජනතාව, නික්මයාම 31:12–18 හි සඳහන් ලකුණ තුළ තම ශක්තිය සොයාගනු ඇත. ඔවුන් ජීවමාන වචනය මත තම ස්ථාවරය ගත යුතු ය: ‘ලියා ඇත.’ ඔවුන්ට ස්ථිරව සිටිය හැකි එකම පදනම මෙයයි. දෙවියන්වහන්සේ සමඟ තිබූ තම ගිවිසුම බිඳ දමා ඇති අය, ඒ දවසේ දෙවියන්වහන්සේ නොමැතිවද බලාපොරොත්තුවක් නොමැතිවද සිටිනු ඇත.”</w:t>
      </w:r>
    </w:p>
    <w:p>
      <w:pPr>
        <w:pStyle w:val="ArticleScripture"/>
        <w:jc w:val="left"/>
      </w:pPr>
      <w:r>
        <w:rPr>
          <w:rFonts w:ascii="Nirmala UI" w:hAnsi="Nirmala UI" w:eastAsia="Nirmala UI" w:cs="Nirmala UI"/>
        </w:rPr>
        <w:t>“දෙවියන්වහන්සේගේ නමස්කාරකයෝ විශේෂයෙන් සිව්වන ආඥාව පිළිබඳ ඔවුන්ගේ ගෞරවය මගින් පැහැදිලිව වෙන්කර හඳුනාගනු ලබන්නෝය; මක්නිසාද, එය දෙවියන්වහන්සේගේ සෘෂ්ටිමය බලයේ සලකුණද, මනුෂ්‍යයාගේ භක්තිය හා ආදර ප්‍රණාමය පිළිබඳ උන්වහන්සේට ඇති හිමිකමට සාක්ෂියද වන්නේය. දුෂ්ටයෝ වනාහි, මැවුම්කරුගේ ස්මාරකය බිඳදමන්නටත් රෝමයේ ආයතනය උසස් කරන්නටත් ඔවුන් කරන උත්සාහයන් මගින් වෙන්කර හඳුනාගනු ලබන්නෝය. මෙම ගැටුමේ විවාදිත ප්‍රශ්නයේදී සමස්ත ක්‍රිස්තියානි ලෝකය මහත් කාණ්ඩ දෙකකට බෙදී යන්නේය; එනම්, දෙවියන්වහන්සේගේ ආඥාද යේසුස්වහන්සේගේ ඇදහිල්ලද පවත්වන්නෝ එක් පාර්ශ්වයක්ද, මෘගයා හා ඔහුගේ රූපය නමස්කාර කොට ඔහුගේ සලකුණ ලබාගන්නෝ අනෙක් පාර්ශ්වයක්ද වශයෙනි. ‘කුඩාද මහත්ද, ධනවත්ද දුප්පත්ද, නිදහස්ද බැඳිවරුන්ද’ යන සියල්ලන්ට මෘගයාගේ සලකුණ ලබාගැනීමට බලකරවීම සඳහා සභාව හා රාජ්‍යය ඔවුන්ගේ බලය එක්කරන්නා වූවත්, දෙවියන්වහන්සේගේ ජනතාව එය නොලබන්නෝය. එළිදරව් 13:16. පත්මොස්හි අනාගතවක්තෘවරයා ‘මෘගයා කෙරෙන්ද, ඔහුගේ රූපය කෙරෙන්ද, ඔහුගේ සලකුණ කෙරෙන්ද, ඔහුගේ නාමයේ අංකය කෙරෙන්ද ජයගත්තු’ අය ‘දෙවියන්වහන්සේගේ වීණා දරමින් වීදුරු මුහුද අසල සිටින’ බවද, මෝසෙස්ගේත් බැටළුපැටියාගේත් ගීතිකාව ගායනා කරන බවද දකින්නේය. එළිදරව් 15:2.”</w:t>
      </w:r>
    </w:p>
    <w:p>
      <w:pPr>
        <w:pStyle w:val="ArticleScripture"/>
        <w:jc w:val="left"/>
      </w:pPr>
      <w:r>
        <w:rPr>
          <w:rFonts w:ascii="Nirmala UI" w:hAnsi="Nirmala UI" w:eastAsia="Nirmala UI" w:cs="Nirmala UI"/>
        </w:rPr>
        <w:t>“දෙවියන්වහන්සේගේ ජනතාවට භීතිජනක පරීක්ෂා සහ විපත් බලා සිටියි. යුද්ධයේ ආත්මය පොළොවේ එක් අන්තයකින් අනෙක් අන්තය දක්වා ජාතීන් උද්දීපනය කරමින් සිටියි. එහෙත් පැමිණෙමින් තිබෙන පීඩාකාරී කාලයේ මධ්‍යයේදී,—ජාතියක් පැවති දා සිට මෙතෙක් නොවූවක් වූ පීඩාකාරී කාලයක්,—දෙවියන්වහන්සේගේ තෝරාගත් ජනතාව අචලව සිටිනු ඇත. සාතන් සහ ඔහුගේ සේනාවට ඔවුන් විනාශ කළ නොහැකි වන්නේ, බලයෙන් විශිෂ්ට දූතයෝ ඔවුන් ආරක්ෂා කරන බැවිනි.” Testimonies, volume 9, 15–17.</w:t>
      </w:r>
    </w:p>
    <w:p>
      <w:pPr>
        <w:pStyle w:val="ArticleBody"/>
        <w:jc w:val="left"/>
      </w:pPr>
      <w:r>
        <w:rPr>
          <w:rFonts w:ascii="Nirmala UI" w:hAnsi="Nirmala UI" w:eastAsia="Nirmala UI" w:cs="Nirmala UI"/>
        </w:rPr>
        <w:t>මෙම කොටස නවවන සාක්ෂි සංග්‍රහයේ එකොළොස්වන පිටුවෙන් ආරම්භ වන අධ්‍යායයක අවසානය බව හඳුනාගැනීම වටින දෙයකි; එය නවය-එකොළහ නියෝජනය කරන්නේ යැයි හඳුනාගත හැක. ශීර්ෂය පැමිණෙන මනාලයා පිළිබඳව වන බවත්, එසේම පාවුල් හෙබ්‍රෙව් පොතෙහි ලියූ වාක්‍යය ගත් හබක්කුක්ගේ ප්‍රස්තාර පිළිබඳවත් සලකා බැලීම වටින දෙයකි. අධ්‍යායයේ ආරම්භය 2001 සැප්තැම්බර් 11 දින ආරම්භ වූ ඉතිහාසය සලකුණු කරයි; එය ඇඩ්වෙන්ටිස්වාදයේ ආරම්භයේදී ඇතුළත් වූ අනාවැකි ගිවිසුමේ පුවරු දෙකත් සලකුණු කරයි; තවද ශීර්ෂය අවසාන අර්බුදය යන්න වන අතර, එය අවසාන මධ්‍යරಾತ್ರಿ හඬ හඳුනාදෙයි. අධ්‍යායයේ අවසානය ආරම්භය සමඟ සම්පූර්ණ එකඟතාවයක ඇත, මක්නිසාද ආරම්භයත් අවසානයත් දෙකම අවසාන අර්බුදය ආමන්ත්‍රණය කරයි.</w:t>
      </w:r>
    </w:p>
    <w:p>
      <w:pPr>
        <w:pStyle w:val="ArticleScripture"/>
        <w:jc w:val="left"/>
      </w:pPr>
      <w:r>
        <w:rPr>
          <w:rFonts w:ascii="Nirmala UI" w:hAnsi="Nirmala UI" w:eastAsia="Nirmala UI" w:cs="Nirmala UI"/>
        </w:rPr>
        <w:t>“අංශය 1—රජුගේ පැමිණීම සඳහා”</w:t>
      </w:r>
    </w:p>
    <w:p>
      <w:pPr>
        <w:pStyle w:val="ArticleScripture"/>
        <w:jc w:val="left"/>
      </w:pPr>
      <w:r>
        <w:rPr>
          <w:rFonts w:ascii="Nirmala UI" w:hAnsi="Nirmala UI" w:eastAsia="Nirmala UI" w:cs="Nirmala UI"/>
        </w:rPr>
        <w:t>“තවත් ඉතා සුළු කලක් පමණයි; එවිට පැමිණීමට නියමිත තැනැන්වහන්සේ පැමිණෙන සේක, ප්‍රමාද නොවන සේක.” හෙබ්‍රෙව් 10:37.</w:t>
      </w:r>
    </w:p>
    <w:p>
      <w:pPr>
        <w:pStyle w:val="ArticleScripture"/>
        <w:jc w:val="left"/>
      </w:pPr>
      <w:r>
        <w:rPr>
          <w:rFonts w:ascii="Nirmala UI" w:hAnsi="Nirmala UI" w:eastAsia="Nirmala UI" w:cs="Nirmala UI"/>
        </w:rPr>
        <w:t>“අවසාන අර්බුදය”</w:t>
      </w:r>
    </w:p>
    <w:p>
      <w:pPr>
        <w:pStyle w:val="ArticleScripture"/>
        <w:jc w:val="left"/>
      </w:pPr>
      <w:r>
        <w:rPr>
          <w:rFonts w:ascii="Nirmala UI" w:hAnsi="Nirmala UI" w:eastAsia="Nirmala UI" w:cs="Nirmala UI"/>
        </w:rPr>
        <w:t>“අපි ජීවත් වන්නේ අවසාන කාලයේය. ඉක්මනින් ඉටු වෙමින් පවතින කාලයේ ලකුණු ක්‍රිස්තුස්වහන්සේගේ පැමිණීම ඉතා සමීප බව ප්‍රකාශ කරයි. අප ජීවත් වන මේ දින ගැඹුරු සහ අතිශය වැදගත්ය. දෙවියන්වහන්සේගේ ආත්මය ක්‍රමයෙන්, එහෙත් නිසැකවම, පොළොවෙන් ඉවත් කරනු ලබමින් පවතී. දෙවියන්වහන්සේගේ කරුණාව අගෞරව කරන අය මත වසංගත සහ විනිශ්චයන් දැනටමත් වැටෙමින් පවතී. ගොඩබිම හා මුහුදෙහි විපත්ති, සමාජයේ අස්ථාවර තත්ත්වය, යුද්ධයේ භීතිකා—මේවා අනතුරු ඇඟවීම්වලින් පිරී ඇත. ඒවා අතිශය මහත් ප්‍රමාණයේ සමීප වන සිදුවීම් පූර්ව නිවේදනය කරයි.” Testimonies, volume 9, 11.</w:t>
      </w:r>
    </w:p>
    <w:p>
      <w:pPr>
        <w:pStyle w:val="ArticleBody"/>
        <w:jc w:val="left"/>
      </w:pPr>
      <w:r>
        <w:rPr>
          <w:rFonts w:ascii="Nirmala UI" w:hAnsi="Nirmala UI" w:eastAsia="Nirmala UI" w:cs="Nirmala UI"/>
        </w:rPr>
        <w:t>යෙරෙමියා විසින් නියෝජනය කරනු ලැබූ දෙවියන්වහන්සේගේ “මුඛය” වීමේ උසස් කැඳවීම වෙත අප ආපසු හැරී එය පිළිගන්නේ නම්, අපි ඉතා ඉක්මනින්ම ශුද්ධ ඉතිහාසයේ ශ්‍රේෂ්ඨතම එක්රැස්වීමට සහභාගී වන්නෙමු.</w:t>
      </w:r>
    </w:p>
    <w:p>
      <w:pPr>
        <w:pStyle w:val="ArticleScripture"/>
        <w:jc w:val="left"/>
      </w:pPr>
      <w:r>
        <w:rPr>
          <w:rFonts w:ascii="Nirmala UI" w:hAnsi="Nirmala UI" w:eastAsia="Nirmala UI" w:cs="Nirmala UI"/>
        </w:rPr>
        <w:t>“ඔහු ඔවුන්ට බලාපොරොත්තුද ධෛර්යයද දෙන වචනද කථා කළේය. ‘ඔබගේ සිත කලබල නොවෙත්වා,’ යයි ඔහු පැවසීය; ‘ඔබ දෙවියන්වහන්සේ කෙරෙහි විශ්වාස කරන්නේය, මා කෙරෙහිද විශ්වාස කරන්න. මාගේ පියාණන්ගේ ගෘහයේ වාසස්ථාන බොහෝය; එසේ නොවූවා නම් මම ඔබට කියා තිබෙනෙමි. මම ඔබ උදෙසා ස්ථානයක් සූදානම් කිරීමට යමි. තවද මම ගොස් ඔබ උදෙසා ස්ථානයක් සූදානම් කළොත්, මම නැවත පැමිණ, ඔබව මා වෙත පිළිගෙන යන්නෙමි; එවිට මම යම් ස්ථානයේ සිටිමි ද, ඔබද එහි සිටිනු ඇත. තවද මම යන ස්ථානය ඔබ දන්නේය, මාර්ගයද ඔබ දන්නේය.’ යොහන් 14:1–4. ඔබ උදෙසාම මම ලෝකයට පැමිණියෙමි; ඔබ උදෙසා මම ක්‍රියා කරමින් සිටියෙමි. මම පිටත්ව ගිය පසුද මම තවදුරටත් ඔබ උදෙසා උද්‍යෝගයෙන් ක්‍රියා කරන්නෙමි. ඔබ විශ්වාස කරන පිණිස මම මා ඔබට ප්‍රකාශ කිරීමට ලෝකයට පැමිණියෙමි. මම මාගේද ඔබගේද පියාණන් වෙත ගොස්, ඔබගේ පක්ෂයෙන් ඔහු සමඟ එක්ව ක්‍රියා කරන්නෙමි.”</w:t>
      </w:r>
    </w:p>
    <w:p>
      <w:pPr>
        <w:pStyle w:val="ArticleScripture"/>
        <w:jc w:val="left"/>
      </w:pPr>
      <w:r>
        <w:rPr>
          <w:rFonts w:ascii="Nirmala UI" w:hAnsi="Nirmala UI" w:eastAsia="Nirmala UI" w:cs="Nirmala UI"/>
        </w:rPr>
        <w:t>“‘සැබැවින්ම, සැැබැවින්ම, මම ඔබට කියමි, මා කෙරෙහි විශ්වාස කරන තැනැත්තා, මම කරන ක්‍රියා ඔහුත් කරනු ඇත; මෙවාට වඩා මහත් ක්‍රියාද ඔහු කරනු ඇත; මක්නිසාද මම මාගේ පියාණන් වෙත යමි.’ යොහන් 14:12. මෙයින් ක්‍රිස්තුස් අදහස් කළේ, ගෝලයන් උන්වහන්සේ කළාට වඩා උසස් ප්‍රයත්න දරනු ඇතැයි නොව, ඔවුන්ගේ සේවාව වඩා විශාල පරාසයකින් යුක්ත වනු ඇතැයි ය. උන්වහන්සේ මෙයින් අර්ථ කළේ අද්භූත ක්‍රියා කිරීම පමණක් නොව, ශුද්ධාත්මයාණන්ගේ ක්‍රියාකාරිත්වය යටතේ සිදුවන සියල්ලම ය. ‘සැනසිලිකරන්නාණන් පැමිණි කල,’ උන්වහන්සේ කීසේක, ‘පියාණන් වෙතින් මම ඔබ වෙත එවනු ලබන, එනම් පියාණන් වෙතින් නික්මෙන සත්‍යයේ ආත්මයාණන්, උන්වහන්සේ මා ගැන සාක්ෂි දරන සේක; ඔබද සාක්ෂි දරනු ඇත, මක්නිසාද ඔබ ආරම්භයේ සිට මා සමඟ සිටි බැවිනි.’ යොහන් 15:26, 27.”</w:t>
      </w:r>
    </w:p>
    <w:p>
      <w:pPr>
        <w:pStyle w:val="ArticleScripture"/>
        <w:jc w:val="left"/>
      </w:pPr>
      <w:r>
        <w:rPr>
          <w:rFonts w:ascii="Nirmala UI" w:hAnsi="Nirmala UI" w:eastAsia="Nirmala UI" w:cs="Nirmala UI"/>
        </w:rPr>
        <w:t>“මෙම වචන අතිශයින් විස්මයජනක ලෙස ඉටු විය. ශුද්ධාත්මයාණන්ගේ අවතරණයෙන් පසු, ගෝලයෝ ඔහු පිළිබඳත් ඔහු මියගිය අය පිළිබඳත් එතරම් ප්‍රේමයෙන් පිරී ගියහ; එබැවින් ඔවුන් කථා කළ වචනවලින්ද ඔවුන් ඉදිරිපත් කළ යාච්ඤාවලින්ද හෘදයන් ද්‍රවී ගියහ. ඔවුහු ආත්මයාණන්ගේ බලයෙන් කථා කළෝය; එම බලයේ ප්‍රභාවය යටතේ දහස් ගණනක් පරිවර්තනය විය.” Apostlesගේ ක්‍රියා,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සත්‍යය යනු කුමක්ද? - අංක පහයි</dc:title>
  <dc:subject>සැනසුම්කරු</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