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Daniele - Nomboro Imwe Nemazana Nerimwe</w:t>
      </w:r>
    </w:p>
    <w:p>
      <w:pPr>
        <w:pStyle w:val="ArticleSubtitle"/>
        <w:jc w:val="left"/>
      </w:pPr>
      <w:r>
        <w:rPr>
          <w:rFonts w:ascii="Arial" w:hAnsi="Arial" w:eastAsia="Arial" w:cs="Arial"/>
        </w:rPr>
        <w:t>Mutumwa wa Chipangano: Kuchokera ku Kuyeretsedwa kufika ku Kutsukidwa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Iviki Kristu yemeje isezerano yagereranyaga igihe cyatangiye ku mubatizo we kikageza aho Kristu, ari mu buturo bwera bwo mu ijuru, yahagurutse igihe Sitefano yaterwaga amabuye.</w:t>
      </w:r>
    </w:p>
    <w:p>
      <w:pPr>
        <w:pStyle w:val="ArticleScripture"/>
        <w:jc w:val="left"/>
      </w:pPr>
      <w:r>
        <w:rPr>
          <w:rFonts w:ascii="Times New Roman" w:hAnsi="Times New Roman" w:eastAsia="Times New Roman" w:cs="Times New Roman"/>
        </w:rPr>
        <w:t>Asi iye, azere no Mudzimu Mutene, akatarisisa kudenga, akaona kubwinya kwaMwari, naJesu amire kuruoko rworudyi rwaMwari; akati, Tarirai, ndinoona matenga azaruka, noMwanakomana womunhu amire kuruoko rworudyi rwaMwari. Ipapo vakadanidzira nenzwi guru, vakavhara nzeve dzavo, vakamumhanyira nomwoyo mumwe; vakamubudisira kunze kweguta, vakamukanda namabwe; uye zvapupu zvikaisa nguvo dzazvo patsoka dzomujaya, wainzi Sauro. Vakakanda Stefano namabwe, achidana kuna Mwari, achiti, Ishe Jesu, gamuchirai mweya wangu. Akabva apfugama, akadanidzira nenzwi guru, Ishe, musavaverengera chivi ichi. Zvino wakati ataura izvi, akavata hope. Mabasa 7:55–60.</w:t>
      </w:r>
    </w:p>
    <w:p>
      <w:pPr>
        <w:pStyle w:val="ArticleBody"/>
        <w:jc w:val="left"/>
      </w:pPr>
      <w:r>
        <w:rPr>
          <w:rFonts w:ascii="Times New Roman" w:hAnsi="Times New Roman" w:eastAsia="Times New Roman" w:cs="Times New Roman"/>
        </w:rPr>
        <w:t>Stefano paakaazi pūjiwa, navho Mikaeri akasimuka, evhangeri yakaenda kuvaHedheni, nokuti kusvikira panguva iyoyo evhangeri yakanga yakaganhurirwa kuvaJudha.</w:t>
      </w:r>
    </w:p>
    <w:p>
      <w:pPr>
        <w:pStyle w:val="ArticleScripture"/>
        <w:jc w:val="left"/>
      </w:pPr>
      <w:r>
        <w:rPr>
          <w:rFonts w:ascii="Times New Roman" w:hAnsi="Times New Roman" w:eastAsia="Times New Roman" w:cs="Times New Roman"/>
        </w:rPr>
        <w:t>“Zvino mutumwa akati, ‘Uchasimbisa sungano navazhinji kwevhiki imwe [makore manomwe].’ Kwemakore manomwe mushure mokunge Muponesi atanga ushumiri Hwake, vhangeri raifanira kuparidzwa zvikuru kuvaJudha; kwemakore matatu nehafu naKristu pachake; uye pashure pacho navaapostora. ‘Pakati pevhiki uchagumisa chibayiro nechipiriso.’ Danieri 9:27. Muchirimo chaA. D. 31, Kristu, iye chibayiro chechokwadi, akabayirwa paKarivhari. Ipapo chidzitiro chetemberi chakabvarurwa nepakati, zvichiratidza kuti utsvene nokukosha kweushumiri hwezvibayiro zvakanga zvaenda. Nguva yakanga yasvika yokuti chibayiro nechipiriso zvapanyika zvigume.”</w:t>
      </w:r>
    </w:p>
    <w:p>
      <w:pPr>
        <w:pStyle w:val="ArticleScripture"/>
        <w:jc w:val="left"/>
      </w:pPr>
      <w:r>
        <w:rPr>
          <w:rFonts w:ascii="Times New Roman" w:hAnsi="Times New Roman" w:eastAsia="Times New Roman" w:cs="Times New Roman"/>
        </w:rPr>
        <w:t>“</w:t>
      </w:r>
      <w:r>
        <w:rPr>
          <w:rFonts w:ascii="Nirmala UI" w:hAnsi="Nirmala UI" w:eastAsia="Nirmala UI" w:cs="Nirmala UI"/>
        </w:rPr>
        <w:t>ෆුල්</w:t>
      </w:r>
      <w:r>
        <w:rPr>
          <w:rFonts w:ascii="Times New Roman" w:hAnsi="Times New Roman" w:eastAsia="Times New Roman" w:cs="Times New Roman"/>
        </w:rPr>
        <w:t xml:space="preserve"> </w:t>
      </w:r>
      <w:r>
        <w:rPr>
          <w:rFonts w:ascii="Nirmala UI" w:hAnsi="Nirmala UI" w:eastAsia="Nirmala UI" w:cs="Nirmala UI"/>
        </w:rPr>
        <w:t>සතිය</w:t>
      </w:r>
      <w:r>
        <w:rPr>
          <w:rFonts w:ascii="Times New Roman" w:hAnsi="Times New Roman" w:eastAsia="Times New Roman" w:cs="Times New Roman"/>
        </w:rPr>
        <w:t>—</w:t>
      </w:r>
      <w:r>
        <w:rPr>
          <w:rFonts w:ascii="Nirmala UI" w:hAnsi="Nirmala UI" w:eastAsia="Nirmala UI" w:cs="Nirmala UI"/>
        </w:rPr>
        <w:t>අවුරුදු</w:t>
      </w:r>
      <w:r>
        <w:rPr>
          <w:rFonts w:ascii="Times New Roman" w:hAnsi="Times New Roman" w:eastAsia="Times New Roman" w:cs="Times New Roman"/>
        </w:rPr>
        <w:t xml:space="preserve"> </w:t>
      </w:r>
      <w:r>
        <w:rPr>
          <w:rFonts w:ascii="Nirmala UI" w:hAnsi="Nirmala UI" w:eastAsia="Nirmala UI" w:cs="Nirmala UI"/>
        </w:rPr>
        <w:t>හත</w:t>
      </w:r>
      <w:r>
        <w:rPr>
          <w:rFonts w:ascii="Times New Roman" w:hAnsi="Times New Roman" w:eastAsia="Times New Roman" w:cs="Times New Roman"/>
        </w:rPr>
        <w:t>—</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w:t>
      </w:r>
      <w:r>
        <w:rPr>
          <w:rFonts w:ascii="Nirmala UI" w:hAnsi="Nirmala UI" w:eastAsia="Nirmala UI" w:cs="Nirmala UI"/>
        </w:rPr>
        <w:t>ව</w:t>
      </w:r>
      <w:r>
        <w:rPr>
          <w:rFonts w:ascii="Times New Roman" w:hAnsi="Times New Roman" w:eastAsia="Times New Roman" w:cs="Times New Roman"/>
        </w:rPr>
        <w:t xml:space="preserve">. 34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ස්තේපන්ට</w:t>
      </w:r>
      <w:r>
        <w:rPr>
          <w:rFonts w:ascii="Times New Roman" w:hAnsi="Times New Roman" w:eastAsia="Times New Roman" w:cs="Times New Roman"/>
        </w:rPr>
        <w:t xml:space="preserve"> </w:t>
      </w:r>
      <w:r>
        <w:rPr>
          <w:rFonts w:ascii="Nirmala UI" w:hAnsi="Nirmala UI" w:eastAsia="Nirmala UI" w:cs="Nirmala UI"/>
        </w:rPr>
        <w:t>ගල්</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මරා</w:t>
      </w:r>
      <w:r>
        <w:rPr>
          <w:rFonts w:ascii="Times New Roman" w:hAnsi="Times New Roman" w:eastAsia="Times New Roman" w:cs="Times New Roman"/>
        </w:rPr>
        <w:t xml:space="preserve"> </w:t>
      </w:r>
      <w:r>
        <w:rPr>
          <w:rFonts w:ascii="Nirmala UI" w:hAnsi="Nirmala UI" w:eastAsia="Nirmala UI" w:cs="Nirmala UI"/>
        </w:rPr>
        <w:t>දැමීමෙන්</w:t>
      </w:r>
      <w:r>
        <w:rPr>
          <w:rFonts w:ascii="Times New Roman" w:hAnsi="Times New Roman" w:eastAsia="Times New Roman" w:cs="Times New Roman"/>
        </w:rPr>
        <w:t xml:space="preserve"> </w:t>
      </w:r>
      <w:r>
        <w:rPr>
          <w:rFonts w:ascii="Nirmala UI" w:hAnsi="Nirmala UI" w:eastAsia="Nirmala UI" w:cs="Nirmala UI"/>
        </w:rPr>
        <w:t>යුදෙව්වෝ</w:t>
      </w:r>
      <w:r>
        <w:rPr>
          <w:rFonts w:ascii="Times New Roman" w:hAnsi="Times New Roman" w:eastAsia="Times New Roman" w:cs="Times New Roman"/>
        </w:rPr>
        <w:t xml:space="preserve"> </w:t>
      </w:r>
      <w:r>
        <w:rPr>
          <w:rFonts w:ascii="Nirmala UI" w:hAnsi="Nirmala UI" w:eastAsia="Nirmala UI" w:cs="Nirmala UI"/>
        </w:rPr>
        <w:t>සුභාරංචිය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මුද්</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xml:space="preserve">; </w:t>
      </w:r>
      <w:r>
        <w:rPr>
          <w:rFonts w:ascii="Nirmala UI" w:hAnsi="Nirmala UI" w:eastAsia="Nirmala UI" w:cs="Nirmala UI"/>
        </w:rPr>
        <w:t>පීඩාව</w:t>
      </w:r>
      <w:r>
        <w:rPr>
          <w:rFonts w:ascii="Times New Roman" w:hAnsi="Times New Roman" w:eastAsia="Times New Roman" w:cs="Times New Roman"/>
        </w:rPr>
        <w:t xml:space="preserve"> </w:t>
      </w:r>
      <w:r>
        <w:rPr>
          <w:rFonts w:ascii="Nirmala UI" w:hAnsi="Nirmala UI" w:eastAsia="Nirmala UI" w:cs="Nirmala UI"/>
        </w:rPr>
        <w:t>නිසා</w:t>
      </w:r>
      <w:r>
        <w:rPr>
          <w:rFonts w:ascii="Times New Roman" w:hAnsi="Times New Roman" w:eastAsia="Times New Roman" w:cs="Times New Roman"/>
        </w:rPr>
        <w:t xml:space="preserve"> </w:t>
      </w:r>
      <w:r>
        <w:rPr>
          <w:rFonts w:ascii="Nirmala UI" w:hAnsi="Nirmala UI" w:eastAsia="Nirmala UI" w:cs="Nirmala UI"/>
        </w:rPr>
        <w:t>විසිර</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ශිෂ්</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සෑම</w:t>
      </w:r>
      <w:r>
        <w:rPr>
          <w:rFonts w:ascii="Times New Roman" w:hAnsi="Times New Roman" w:eastAsia="Times New Roman" w:cs="Times New Roman"/>
        </w:rPr>
        <w:t xml:space="preserve"> </w:t>
      </w:r>
      <w:r>
        <w:rPr>
          <w:rFonts w:ascii="Nirmala UI" w:hAnsi="Nirmala UI" w:eastAsia="Nirmala UI" w:cs="Nirmala UI"/>
        </w:rPr>
        <w:t>තැනම</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කළෝය</w:t>
      </w:r>
      <w:r>
        <w:rPr>
          <w:rFonts w:ascii="Times New Roman" w:hAnsi="Times New Roman" w:eastAsia="Times New Roman" w:cs="Times New Roman"/>
        </w:rPr>
        <w:t>’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8:4);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එයින්</w:t>
      </w:r>
      <w:r>
        <w:rPr>
          <w:rFonts w:ascii="Times New Roman" w:hAnsi="Times New Roman" w:eastAsia="Times New Roman" w:cs="Times New Roman"/>
        </w:rPr>
        <w:t xml:space="preserve"> </w:t>
      </w:r>
      <w:r>
        <w:rPr>
          <w:rFonts w:ascii="Nirmala UI" w:hAnsi="Nirmala UI" w:eastAsia="Nirmala UI" w:cs="Nirmala UI"/>
        </w:rPr>
        <w:t>ටික</w:t>
      </w:r>
      <w:r>
        <w:rPr>
          <w:rFonts w:ascii="Times New Roman" w:hAnsi="Times New Roman" w:eastAsia="Times New Roman" w:cs="Times New Roman"/>
        </w:rPr>
        <w:t xml:space="preserve"> </w:t>
      </w:r>
      <w:r>
        <w:rPr>
          <w:rFonts w:ascii="Nirmala UI" w:hAnsi="Nirmala UI" w:eastAsia="Nirmala UI" w:cs="Nirmala UI"/>
        </w:rPr>
        <w:t>කලකට</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පීඩාකරු</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සවුල්</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ජාතිකයන්</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යවනු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අපෝස්තුලුවරයා</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පාවුල්</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The Desire of Ages, 233.</w:t>
      </w:r>
    </w:p>
    <w:p>
      <w:pPr>
        <w:pStyle w:val="ArticleBody"/>
        <w:jc w:val="left"/>
      </w:pPr>
      <w:r>
        <w:rPr>
          <w:rFonts w:ascii="Times New Roman" w:hAnsi="Times New Roman" w:eastAsia="Times New Roman" w:cs="Times New Roman"/>
        </w:rPr>
        <w:t>Mu gore ra 34, icyumweru cyera (iminsi ibihumbi bibiri na magana atanu na makumyabiri) cyarangiye, kandi Isirayeli ya kera yatandukanye n’Imana nk’umugore useshweho, igihe cyayo cy’igeragezwa kikaba cyari cyararangiye rwose. Kuri uwo mwanya, igihano cyagombaga kugera kuri Isirayeli ya kera kubera kwanga isezerano no kubamba Umwana w’Imana cyashyizwe munsi y’urubanza rw’Imana nk’Umucamanza usohoza amateka. Imana, mu kwihangana kwayo k’ubuntu n’imbabazi, yatinze kurimbura Yerusalemu kugeza ku kugotwa no kurimburwa kwayo mu mwaka wa 66 AD kugeza mu mwaka wa 70 AD.</w:t>
      </w:r>
    </w:p>
    <w:p>
      <w:pPr>
        <w:pStyle w:val="ArticleBody"/>
        <w:jc w:val="left"/>
      </w:pPr>
      <w:r>
        <w:rPr>
          <w:rFonts w:ascii="Times New Roman" w:hAnsi="Times New Roman" w:eastAsia="Times New Roman" w:cs="Times New Roman"/>
        </w:rPr>
        <w:t>Mavhesi ari muna Danieri chitsauko 9, ayo akaratidza vhiki yakasimbiswa sungano naKristu, anoratidzawo kuti Roma yechihedheni (muchinda achauya) yaizoparadza guta nenzvimbo tsvene; asi Mwari, munyasha dzake dzokutsungirira kwenguva refu, akabvumira vana vaIsraeri vekare nguva yokunzwa vhangeri nokuita chisarudzo, sezvakanga zvaitwa namadzibaba avo mukati menguva yemakore manomwe yebasa raKristu neravadzidzi pakati pavo.</w:t>
      </w:r>
    </w:p>
    <w:p>
      <w:pPr>
        <w:pStyle w:val="ArticleScripture"/>
        <w:jc w:val="left"/>
      </w:pPr>
      <w:r>
        <w:rPr>
          <w:rFonts w:ascii="Times New Roman" w:hAnsi="Times New Roman" w:eastAsia="Times New Roman" w:cs="Times New Roman"/>
        </w:rPr>
        <w:t>“</w:t>
      </w:r>
      <w:r>
        <w:rPr>
          <w:rFonts w:ascii="Nirmala UI" w:hAnsi="Nirmala UI" w:eastAsia="Nirmala UI" w:cs="Nirmala UI"/>
        </w:rPr>
        <w:t>முழங்காலாய</w:t>
      </w:r>
      <w:r>
        <w:rPr>
          <w:rFonts w:ascii="Times New Roman" w:hAnsi="Times New Roman" w:eastAsia="Times New Roman" w:cs="Times New Roman"/>
        </w:rPr>
        <w:t xml:space="preserve"> </w:t>
      </w:r>
      <w:r>
        <w:rPr>
          <w:rFonts w:ascii="Nirmala UI" w:hAnsi="Nirmala UI" w:eastAsia="Nirmala UI" w:cs="Nirmala UI"/>
        </w:rPr>
        <w:t>நாற்பது</w:t>
      </w:r>
      <w:r>
        <w:rPr>
          <w:rFonts w:ascii="Times New Roman" w:hAnsi="Times New Roman" w:eastAsia="Times New Roman" w:cs="Times New Roman"/>
        </w:rPr>
        <w:t xml:space="preserve"> </w:t>
      </w:r>
      <w:r>
        <w:rPr>
          <w:rFonts w:ascii="Nirmala UI" w:hAnsi="Nirmala UI" w:eastAsia="Nirmala UI" w:cs="Nirmala UI"/>
        </w:rPr>
        <w:t>ஆண்டுகளுக்கு</w:t>
      </w:r>
      <w:r>
        <w:rPr>
          <w:rFonts w:ascii="Times New Roman" w:hAnsi="Times New Roman" w:eastAsia="Times New Roman" w:cs="Times New Roman"/>
        </w:rPr>
        <w:t xml:space="preserve"> </w:t>
      </w:r>
      <w:r>
        <w:rPr>
          <w:rFonts w:ascii="Nirmala UI" w:hAnsi="Nirmala UI" w:eastAsia="Nirmala UI" w:cs="Nirmala UI"/>
        </w:rPr>
        <w:t>நெருக்கமாக</w:t>
      </w:r>
      <w:r>
        <w:rPr>
          <w:rFonts w:ascii="Times New Roman" w:hAnsi="Times New Roman" w:eastAsia="Times New Roman" w:cs="Times New Roman"/>
        </w:rPr>
        <w:t xml:space="preserve">, </w:t>
      </w:r>
      <w:r>
        <w:rPr>
          <w:rFonts w:ascii="Nirmala UI" w:hAnsi="Nirmala UI" w:eastAsia="Nirmala UI" w:cs="Nirmala UI"/>
        </w:rPr>
        <w:t>எருசலேமின்</w:t>
      </w:r>
      <w:r>
        <w:rPr>
          <w:rFonts w:ascii="Times New Roman" w:hAnsi="Times New Roman" w:eastAsia="Times New Roman" w:cs="Times New Roman"/>
        </w:rPr>
        <w:t xml:space="preserve"> </w:t>
      </w:r>
      <w:r>
        <w:rPr>
          <w:rFonts w:ascii="Nirmala UI" w:hAnsi="Nirmala UI" w:eastAsia="Nirmala UI" w:cs="Nirmala UI"/>
        </w:rPr>
        <w:t>அழிவு</w:t>
      </w:r>
      <w:r>
        <w:rPr>
          <w:rFonts w:ascii="Times New Roman" w:hAnsi="Times New Roman" w:eastAsia="Times New Roman" w:cs="Times New Roman"/>
        </w:rPr>
        <w:t xml:space="preserve"> </w:t>
      </w:r>
      <w:r>
        <w:rPr>
          <w:rFonts w:ascii="Nirmala UI" w:hAnsi="Nirmala UI" w:eastAsia="Nirmala UI" w:cs="Nirmala UI"/>
        </w:rPr>
        <w:t>கிறிஸ்துவால்</w:t>
      </w:r>
      <w:r>
        <w:rPr>
          <w:rFonts w:ascii="Times New Roman" w:hAnsi="Times New Roman" w:eastAsia="Times New Roman" w:cs="Times New Roman"/>
        </w:rPr>
        <w:t xml:space="preserve"> </w:t>
      </w:r>
      <w:r>
        <w:rPr>
          <w:rFonts w:ascii="Nirmala UI" w:hAnsi="Nirmala UI" w:eastAsia="Nirmala UI" w:cs="Nirmala UI"/>
        </w:rPr>
        <w:t>தாமே</w:t>
      </w:r>
      <w:r>
        <w:rPr>
          <w:rFonts w:ascii="Times New Roman" w:hAnsi="Times New Roman" w:eastAsia="Times New Roman" w:cs="Times New Roman"/>
        </w:rPr>
        <w:t xml:space="preserve"> </w:t>
      </w:r>
      <w:r>
        <w:rPr>
          <w:rFonts w:ascii="Nirmala UI" w:hAnsi="Nirmala UI" w:eastAsia="Nirmala UI" w:cs="Nirmala UI"/>
        </w:rPr>
        <w:t>அறிவிக்கப்பட்ட</w:t>
      </w:r>
      <w:r>
        <w:rPr>
          <w:rFonts w:ascii="Times New Roman" w:hAnsi="Times New Roman" w:eastAsia="Times New Roman" w:cs="Times New Roman"/>
        </w:rPr>
        <w:t xml:space="preserve"> </w:t>
      </w:r>
      <w:r>
        <w:rPr>
          <w:rFonts w:ascii="Nirmala UI" w:hAnsi="Nirmala UI" w:eastAsia="Nirmala UI" w:cs="Nirmala UI"/>
        </w:rPr>
        <w:t>பின்பும்</w:t>
      </w:r>
      <w:r>
        <w:rPr>
          <w:rFonts w:ascii="Times New Roman" w:hAnsi="Times New Roman" w:eastAsia="Times New Roman" w:cs="Times New Roman"/>
        </w:rPr>
        <w:t xml:space="preserve">, </w:t>
      </w:r>
      <w:r>
        <w:rPr>
          <w:rFonts w:ascii="Nirmala UI" w:hAnsi="Nirmala UI" w:eastAsia="Nirmala UI" w:cs="Nirmala UI"/>
        </w:rPr>
        <w:t>ஆண்டவர்</w:t>
      </w:r>
      <w:r>
        <w:rPr>
          <w:rFonts w:ascii="Times New Roman" w:hAnsi="Times New Roman" w:eastAsia="Times New Roman" w:cs="Times New Roman"/>
        </w:rPr>
        <w:t xml:space="preserve"> </w:t>
      </w:r>
      <w:r>
        <w:rPr>
          <w:rFonts w:ascii="Nirmala UI" w:hAnsi="Nirmala UI" w:eastAsia="Nirmala UI" w:cs="Nirmala UI"/>
        </w:rPr>
        <w:t>அந்த</w:t>
      </w:r>
      <w:r>
        <w:rPr>
          <w:rFonts w:ascii="Times New Roman" w:hAnsi="Times New Roman" w:eastAsia="Times New Roman" w:cs="Times New Roman"/>
        </w:rPr>
        <w:t xml:space="preserve"> </w:t>
      </w:r>
      <w:r>
        <w:rPr>
          <w:rFonts w:ascii="Nirmala UI" w:hAnsi="Nirmala UI" w:eastAsia="Nirmala UI" w:cs="Nirmala UI"/>
        </w:rPr>
        <w:t>நகரத்தின்மேலும்</w:t>
      </w:r>
      <w:r>
        <w:rPr>
          <w:rFonts w:ascii="Times New Roman" w:hAnsi="Times New Roman" w:eastAsia="Times New Roman" w:cs="Times New Roman"/>
        </w:rPr>
        <w:t xml:space="preserve"> </w:t>
      </w:r>
      <w:r>
        <w:rPr>
          <w:rFonts w:ascii="Nirmala UI" w:hAnsi="Nirmala UI" w:eastAsia="Nirmala UI" w:cs="Nirmala UI"/>
        </w:rPr>
        <w:t>அந்த</w:t>
      </w:r>
      <w:r>
        <w:rPr>
          <w:rFonts w:ascii="Times New Roman" w:hAnsi="Times New Roman" w:eastAsia="Times New Roman" w:cs="Times New Roman"/>
        </w:rPr>
        <w:t xml:space="preserve"> </w:t>
      </w:r>
      <w:r>
        <w:rPr>
          <w:rFonts w:ascii="Nirmala UI" w:hAnsi="Nirmala UI" w:eastAsia="Nirmala UI" w:cs="Nirmala UI"/>
        </w:rPr>
        <w:t>ஜனத்தின்மேலும்</w:t>
      </w:r>
      <w:r>
        <w:rPr>
          <w:rFonts w:ascii="Times New Roman" w:hAnsi="Times New Roman" w:eastAsia="Times New Roman" w:cs="Times New Roman"/>
        </w:rPr>
        <w:t xml:space="preserve"> </w:t>
      </w:r>
      <w:r>
        <w:rPr>
          <w:rFonts w:ascii="Nirmala UI" w:hAnsi="Nirmala UI" w:eastAsia="Nirmala UI" w:cs="Nirmala UI"/>
        </w:rPr>
        <w:t>தமது</w:t>
      </w:r>
      <w:r>
        <w:rPr>
          <w:rFonts w:ascii="Times New Roman" w:hAnsi="Times New Roman" w:eastAsia="Times New Roman" w:cs="Times New Roman"/>
        </w:rPr>
        <w:t xml:space="preserve"> </w:t>
      </w:r>
      <w:r>
        <w:rPr>
          <w:rFonts w:ascii="Nirmala UI" w:hAnsi="Nirmala UI" w:eastAsia="Nirmala UI" w:cs="Nirmala UI"/>
        </w:rPr>
        <w:t>நியாயத்தீர்ப்புகளைத்</w:t>
      </w:r>
      <w:r>
        <w:rPr>
          <w:rFonts w:ascii="Times New Roman" w:hAnsi="Times New Roman" w:eastAsia="Times New Roman" w:cs="Times New Roman"/>
        </w:rPr>
        <w:t xml:space="preserve"> </w:t>
      </w:r>
      <w:r>
        <w:rPr>
          <w:rFonts w:ascii="Nirmala UI" w:hAnsi="Nirmala UI" w:eastAsia="Nirmala UI" w:cs="Nirmala UI"/>
        </w:rPr>
        <w:t>தாமதப்படுத்தினார்</w:t>
      </w:r>
      <w:r>
        <w:rPr>
          <w:rFonts w:ascii="Times New Roman" w:hAnsi="Times New Roman" w:eastAsia="Times New Roman" w:cs="Times New Roman"/>
        </w:rPr>
        <w:t xml:space="preserve">. </w:t>
      </w:r>
      <w:r>
        <w:rPr>
          <w:rFonts w:ascii="Nirmala UI" w:hAnsi="Nirmala UI" w:eastAsia="Nirmala UI" w:cs="Nirmala UI"/>
        </w:rPr>
        <w:t>தமது</w:t>
      </w:r>
      <w:r>
        <w:rPr>
          <w:rFonts w:ascii="Times New Roman" w:hAnsi="Times New Roman" w:eastAsia="Times New Roman" w:cs="Times New Roman"/>
        </w:rPr>
        <w:t xml:space="preserve"> </w:t>
      </w:r>
      <w:r>
        <w:rPr>
          <w:rFonts w:ascii="Nirmala UI" w:hAnsi="Nirmala UI" w:eastAsia="Nirmala UI" w:cs="Nirmala UI"/>
        </w:rPr>
        <w:t>சுவிசேஷத்தை</w:t>
      </w:r>
      <w:r>
        <w:rPr>
          <w:rFonts w:ascii="Times New Roman" w:hAnsi="Times New Roman" w:eastAsia="Times New Roman" w:cs="Times New Roman"/>
        </w:rPr>
        <w:t xml:space="preserve"> </w:t>
      </w:r>
      <w:r>
        <w:rPr>
          <w:rFonts w:ascii="Nirmala UI" w:hAnsi="Nirmala UI" w:eastAsia="Nirmala UI" w:cs="Nirmala UI"/>
        </w:rPr>
        <w:t>நிராகரித்தவர்களிடத்திலும்</w:t>
      </w:r>
      <w:r>
        <w:rPr>
          <w:rFonts w:ascii="Times New Roman" w:hAnsi="Times New Roman" w:eastAsia="Times New Roman" w:cs="Times New Roman"/>
        </w:rPr>
        <w:t xml:space="preserve"> </w:t>
      </w:r>
      <w:r>
        <w:rPr>
          <w:rFonts w:ascii="Nirmala UI" w:hAnsi="Nirmala UI" w:eastAsia="Nirmala UI" w:cs="Nirmala UI"/>
        </w:rPr>
        <w:t>தமது</w:t>
      </w:r>
      <w:r>
        <w:rPr>
          <w:rFonts w:ascii="Times New Roman" w:hAnsi="Times New Roman" w:eastAsia="Times New Roman" w:cs="Times New Roman"/>
        </w:rPr>
        <w:t xml:space="preserve"> </w:t>
      </w:r>
      <w:r>
        <w:rPr>
          <w:rFonts w:ascii="Nirmala UI" w:hAnsi="Nirmala UI" w:eastAsia="Nirmala UI" w:cs="Nirmala UI"/>
        </w:rPr>
        <w:t>குமாரனை</w:t>
      </w:r>
      <w:r>
        <w:rPr>
          <w:rFonts w:ascii="Times New Roman" w:hAnsi="Times New Roman" w:eastAsia="Times New Roman" w:cs="Times New Roman"/>
        </w:rPr>
        <w:t xml:space="preserve"> </w:t>
      </w:r>
      <w:r>
        <w:rPr>
          <w:rFonts w:ascii="Nirmala UI" w:hAnsi="Nirmala UI" w:eastAsia="Nirmala UI" w:cs="Nirmala UI"/>
        </w:rPr>
        <w:t>கொன்றவர்களிடத்திலும்</w:t>
      </w:r>
      <w:r>
        <w:rPr>
          <w:rFonts w:ascii="Times New Roman" w:hAnsi="Times New Roman" w:eastAsia="Times New Roman" w:cs="Times New Roman"/>
        </w:rPr>
        <w:t xml:space="preserve"> </w:t>
      </w:r>
      <w:r>
        <w:rPr>
          <w:rFonts w:ascii="Nirmala UI" w:hAnsi="Nirmala UI" w:eastAsia="Nirmala UI" w:cs="Nirmala UI"/>
        </w:rPr>
        <w:t>தேவனுடைய</w:t>
      </w:r>
      <w:r>
        <w:rPr>
          <w:rFonts w:ascii="Times New Roman" w:hAnsi="Times New Roman" w:eastAsia="Times New Roman" w:cs="Times New Roman"/>
        </w:rPr>
        <w:t xml:space="preserve"> </w:t>
      </w:r>
      <w:r>
        <w:rPr>
          <w:rFonts w:ascii="Nirmala UI" w:hAnsi="Nirmala UI" w:eastAsia="Nirmala UI" w:cs="Nirmala UI"/>
        </w:rPr>
        <w:t>நீடிய</w:t>
      </w:r>
      <w:r>
        <w:rPr>
          <w:rFonts w:ascii="Times New Roman" w:hAnsi="Times New Roman" w:eastAsia="Times New Roman" w:cs="Times New Roman"/>
        </w:rPr>
        <w:t xml:space="preserve"> </w:t>
      </w:r>
      <w:r>
        <w:rPr>
          <w:rFonts w:ascii="Nirmala UI" w:hAnsi="Nirmala UI" w:eastAsia="Nirmala UI" w:cs="Nirmala UI"/>
        </w:rPr>
        <w:t>சகிப்புத்தன்மை</w:t>
      </w:r>
      <w:r>
        <w:rPr>
          <w:rFonts w:ascii="Times New Roman" w:hAnsi="Times New Roman" w:eastAsia="Times New Roman" w:cs="Times New Roman"/>
        </w:rPr>
        <w:t xml:space="preserve"> </w:t>
      </w:r>
      <w:r>
        <w:rPr>
          <w:rFonts w:ascii="Nirmala UI" w:hAnsi="Nirmala UI" w:eastAsia="Nirmala UI" w:cs="Nirmala UI"/>
        </w:rPr>
        <w:t>அதிசயமானதாக</w:t>
      </w:r>
      <w:r>
        <w:rPr>
          <w:rFonts w:ascii="Times New Roman" w:hAnsi="Times New Roman" w:eastAsia="Times New Roman" w:cs="Times New Roman"/>
        </w:rPr>
        <w:t xml:space="preserve"> </w:t>
      </w:r>
      <w:r>
        <w:rPr>
          <w:rFonts w:ascii="Nirmala UI" w:hAnsi="Nirmala UI" w:eastAsia="Nirmala UI" w:cs="Nirmala UI"/>
        </w:rPr>
        <w:t>இருந்தது</w:t>
      </w:r>
      <w:r>
        <w:rPr>
          <w:rFonts w:ascii="Times New Roman" w:hAnsi="Times New Roman" w:eastAsia="Times New Roman" w:cs="Times New Roman"/>
        </w:rPr>
        <w:t xml:space="preserve">. </w:t>
      </w:r>
      <w:r>
        <w:rPr>
          <w:rFonts w:ascii="Nirmala UI" w:hAnsi="Nirmala UI" w:eastAsia="Nirmala UI" w:cs="Nirmala UI"/>
        </w:rPr>
        <w:t>கனியில்லாத</w:t>
      </w:r>
      <w:r>
        <w:rPr>
          <w:rFonts w:ascii="Times New Roman" w:hAnsi="Times New Roman" w:eastAsia="Times New Roman" w:cs="Times New Roman"/>
        </w:rPr>
        <w:t xml:space="preserve"> </w:t>
      </w:r>
      <w:r>
        <w:rPr>
          <w:rFonts w:ascii="Nirmala UI" w:hAnsi="Nirmala UI" w:eastAsia="Nirmala UI" w:cs="Nirmala UI"/>
        </w:rPr>
        <w:t>மரத்தின்</w:t>
      </w:r>
      <w:r>
        <w:rPr>
          <w:rFonts w:ascii="Times New Roman" w:hAnsi="Times New Roman" w:eastAsia="Times New Roman" w:cs="Times New Roman"/>
        </w:rPr>
        <w:t xml:space="preserve"> </w:t>
      </w:r>
      <w:r>
        <w:rPr>
          <w:rFonts w:ascii="Nirmala UI" w:hAnsi="Nirmala UI" w:eastAsia="Nirmala UI" w:cs="Nirmala UI"/>
        </w:rPr>
        <w:t>உவமை</w:t>
      </w:r>
      <w:r>
        <w:rPr>
          <w:rFonts w:ascii="Times New Roman" w:hAnsi="Times New Roman" w:eastAsia="Times New Roman" w:cs="Times New Roman"/>
        </w:rPr>
        <w:t xml:space="preserve">, </w:t>
      </w:r>
      <w:r>
        <w:rPr>
          <w:rFonts w:ascii="Nirmala UI" w:hAnsi="Nirmala UI" w:eastAsia="Nirmala UI" w:cs="Nirmala UI"/>
        </w:rPr>
        <w:t>யூத</w:t>
      </w:r>
      <w:r>
        <w:rPr>
          <w:rFonts w:ascii="Times New Roman" w:hAnsi="Times New Roman" w:eastAsia="Times New Roman" w:cs="Times New Roman"/>
        </w:rPr>
        <w:t xml:space="preserve"> </w:t>
      </w:r>
      <w:r>
        <w:rPr>
          <w:rFonts w:ascii="Nirmala UI" w:hAnsi="Nirmala UI" w:eastAsia="Nirmala UI" w:cs="Nirmala UI"/>
        </w:rPr>
        <w:t>ஜனத்தோடுகொண்ட</w:t>
      </w:r>
      <w:r>
        <w:rPr>
          <w:rFonts w:ascii="Times New Roman" w:hAnsi="Times New Roman" w:eastAsia="Times New Roman" w:cs="Times New Roman"/>
        </w:rPr>
        <w:t xml:space="preserve"> </w:t>
      </w:r>
      <w:r>
        <w:rPr>
          <w:rFonts w:ascii="Nirmala UI" w:hAnsi="Nirmala UI" w:eastAsia="Nirmala UI" w:cs="Nirmala UI"/>
        </w:rPr>
        <w:t>தேவனுடைய</w:t>
      </w:r>
      <w:r>
        <w:rPr>
          <w:rFonts w:ascii="Times New Roman" w:hAnsi="Times New Roman" w:eastAsia="Times New Roman" w:cs="Times New Roman"/>
        </w:rPr>
        <w:t xml:space="preserve"> </w:t>
      </w:r>
      <w:r>
        <w:rPr>
          <w:rFonts w:ascii="Nirmala UI" w:hAnsi="Nirmala UI" w:eastAsia="Nirmala UI" w:cs="Nirmala UI"/>
        </w:rPr>
        <w:t>நடத்தையை</w:t>
      </w:r>
      <w:r>
        <w:rPr>
          <w:rFonts w:ascii="Times New Roman" w:hAnsi="Times New Roman" w:eastAsia="Times New Roman" w:cs="Times New Roman"/>
        </w:rPr>
        <w:t xml:space="preserve"> </w:t>
      </w:r>
      <w:r>
        <w:rPr>
          <w:rFonts w:ascii="Nirmala UI" w:hAnsi="Nirmala UI" w:eastAsia="Nirmala UI" w:cs="Nirmala UI"/>
        </w:rPr>
        <w:t>எடுத்துக்காட்டியது</w:t>
      </w:r>
      <w:r>
        <w:rPr>
          <w:rFonts w:ascii="Times New Roman" w:hAnsi="Times New Roman" w:eastAsia="Times New Roman" w:cs="Times New Roman"/>
        </w:rPr>
        <w:t>. ‘</w:t>
      </w:r>
      <w:r>
        <w:rPr>
          <w:rFonts w:ascii="Nirmala UI" w:hAnsi="Nirmala UI" w:eastAsia="Nirmala UI" w:cs="Nirmala UI"/>
        </w:rPr>
        <w:t>அதை</w:t>
      </w:r>
      <w:r>
        <w:rPr>
          <w:rFonts w:ascii="Times New Roman" w:hAnsi="Times New Roman" w:eastAsia="Times New Roman" w:cs="Times New Roman"/>
        </w:rPr>
        <w:t xml:space="preserve"> </w:t>
      </w:r>
      <w:r>
        <w:rPr>
          <w:rFonts w:ascii="Nirmala UI" w:hAnsi="Nirmala UI" w:eastAsia="Nirmala UI" w:cs="Nirmala UI"/>
        </w:rPr>
        <w:t>வெட்டிப்போடுங்கள்</w:t>
      </w:r>
      <w:r>
        <w:rPr>
          <w:rFonts w:ascii="Times New Roman" w:hAnsi="Times New Roman" w:eastAsia="Times New Roman" w:cs="Times New Roman"/>
        </w:rPr>
        <w:t xml:space="preserve">; </w:t>
      </w:r>
      <w:r>
        <w:rPr>
          <w:rFonts w:ascii="Nirmala UI" w:hAnsi="Nirmala UI" w:eastAsia="Nirmala UI" w:cs="Nirmala UI"/>
        </w:rPr>
        <w:t>அது</w:t>
      </w:r>
      <w:r>
        <w:rPr>
          <w:rFonts w:ascii="Times New Roman" w:hAnsi="Times New Roman" w:eastAsia="Times New Roman" w:cs="Times New Roman"/>
        </w:rPr>
        <w:t xml:space="preserve"> </w:t>
      </w:r>
      <w:r>
        <w:rPr>
          <w:rFonts w:ascii="Nirmala UI" w:hAnsi="Nirmala UI" w:eastAsia="Nirmala UI" w:cs="Nirmala UI"/>
        </w:rPr>
        <w:t>ஏன்</w:t>
      </w:r>
      <w:r>
        <w:rPr>
          <w:rFonts w:ascii="Times New Roman" w:hAnsi="Times New Roman" w:eastAsia="Times New Roman" w:cs="Times New Roman"/>
        </w:rPr>
        <w:t xml:space="preserve"> </w:t>
      </w:r>
      <w:r>
        <w:rPr>
          <w:rFonts w:ascii="Nirmala UI" w:hAnsi="Nirmala UI" w:eastAsia="Nirmala UI" w:cs="Nirmala UI"/>
        </w:rPr>
        <w:t>நிலத்தை</w:t>
      </w:r>
      <w:r>
        <w:rPr>
          <w:rFonts w:ascii="Times New Roman" w:hAnsi="Times New Roman" w:eastAsia="Times New Roman" w:cs="Times New Roman"/>
        </w:rPr>
        <w:t xml:space="preserve"> </w:t>
      </w:r>
      <w:r>
        <w:rPr>
          <w:rFonts w:ascii="Nirmala UI" w:hAnsi="Nirmala UI" w:eastAsia="Nirmala UI" w:cs="Nirmala UI"/>
        </w:rPr>
        <w:t>வீணாக்குகிறது</w:t>
      </w:r>
      <w:r>
        <w:rPr>
          <w:rFonts w:ascii="Times New Roman" w:hAnsi="Times New Roman" w:eastAsia="Times New Roman" w:cs="Times New Roman"/>
        </w:rPr>
        <w:t>?’ (</w:t>
      </w:r>
      <w:r>
        <w:rPr>
          <w:rFonts w:ascii="Nirmala UI" w:hAnsi="Nirmala UI" w:eastAsia="Nirmala UI" w:cs="Nirmala UI"/>
        </w:rPr>
        <w:t>லூக்கா</w:t>
      </w:r>
      <w:r>
        <w:rPr>
          <w:rFonts w:ascii="Times New Roman" w:hAnsi="Times New Roman" w:eastAsia="Times New Roman" w:cs="Times New Roman"/>
        </w:rPr>
        <w:t xml:space="preserve"> 13:7) </w:t>
      </w:r>
      <w:r>
        <w:rPr>
          <w:rFonts w:ascii="Nirmala UI" w:hAnsi="Nirmala UI" w:eastAsia="Nirmala UI" w:cs="Nirmala UI"/>
        </w:rPr>
        <w:t>என்ற</w:t>
      </w:r>
      <w:r>
        <w:rPr>
          <w:rFonts w:ascii="Times New Roman" w:hAnsi="Times New Roman" w:eastAsia="Times New Roman" w:cs="Times New Roman"/>
        </w:rPr>
        <w:t xml:space="preserve"> </w:t>
      </w:r>
      <w:r>
        <w:rPr>
          <w:rFonts w:ascii="Nirmala UI" w:hAnsi="Nirmala UI" w:eastAsia="Nirmala UI" w:cs="Nirmala UI"/>
        </w:rPr>
        <w:t>கட்டளை</w:t>
      </w:r>
      <w:r>
        <w:rPr>
          <w:rFonts w:ascii="Times New Roman" w:hAnsi="Times New Roman" w:eastAsia="Times New Roman" w:cs="Times New Roman"/>
        </w:rPr>
        <w:t xml:space="preserve"> </w:t>
      </w:r>
      <w:r>
        <w:rPr>
          <w:rFonts w:ascii="Nirmala UI" w:hAnsi="Nirmala UI" w:eastAsia="Nirmala UI" w:cs="Nirmala UI"/>
        </w:rPr>
        <w:t>ஏற்கனவே</w:t>
      </w:r>
      <w:r>
        <w:rPr>
          <w:rFonts w:ascii="Times New Roman" w:hAnsi="Times New Roman" w:eastAsia="Times New Roman" w:cs="Times New Roman"/>
        </w:rPr>
        <w:t xml:space="preserve"> </w:t>
      </w:r>
      <w:r>
        <w:rPr>
          <w:rFonts w:ascii="Nirmala UI" w:hAnsi="Nirmala UI" w:eastAsia="Nirmala UI" w:cs="Nirmala UI"/>
        </w:rPr>
        <w:t>பிறப்பிக்கப்பட்டிருந்தது</w:t>
      </w:r>
      <w:r>
        <w:rPr>
          <w:rFonts w:ascii="Times New Roman" w:hAnsi="Times New Roman" w:eastAsia="Times New Roman" w:cs="Times New Roman"/>
        </w:rPr>
        <w:t xml:space="preserve">; </w:t>
      </w:r>
      <w:r>
        <w:rPr>
          <w:rFonts w:ascii="Nirmala UI" w:hAnsi="Nirmala UI" w:eastAsia="Nirmala UI" w:cs="Nirmala UI"/>
        </w:rPr>
        <w:t>ஆனாலும்</w:t>
      </w:r>
      <w:r>
        <w:rPr>
          <w:rFonts w:ascii="Times New Roman" w:hAnsi="Times New Roman" w:eastAsia="Times New Roman" w:cs="Times New Roman"/>
        </w:rPr>
        <w:t xml:space="preserve"> </w:t>
      </w:r>
      <w:r>
        <w:rPr>
          <w:rFonts w:ascii="Nirmala UI" w:hAnsi="Nirmala UI" w:eastAsia="Nirmala UI" w:cs="Nirmala UI"/>
        </w:rPr>
        <w:t>தெய்வீக</w:t>
      </w:r>
      <w:r>
        <w:rPr>
          <w:rFonts w:ascii="Times New Roman" w:hAnsi="Times New Roman" w:eastAsia="Times New Roman" w:cs="Times New Roman"/>
        </w:rPr>
        <w:t xml:space="preserve"> </w:t>
      </w:r>
      <w:r>
        <w:rPr>
          <w:rFonts w:ascii="Nirmala UI" w:hAnsi="Nirmala UI" w:eastAsia="Nirmala UI" w:cs="Nirmala UI"/>
        </w:rPr>
        <w:t>இரக்கம்</w:t>
      </w:r>
      <w:r>
        <w:rPr>
          <w:rFonts w:ascii="Times New Roman" w:hAnsi="Times New Roman" w:eastAsia="Times New Roman" w:cs="Times New Roman"/>
        </w:rPr>
        <w:t xml:space="preserve"> </w:t>
      </w:r>
      <w:r>
        <w:rPr>
          <w:rFonts w:ascii="Nirmala UI" w:hAnsi="Nirmala UI" w:eastAsia="Nirmala UI" w:cs="Nirmala UI"/>
        </w:rPr>
        <w:t>அதை</w:t>
      </w:r>
      <w:r>
        <w:rPr>
          <w:rFonts w:ascii="Times New Roman" w:hAnsi="Times New Roman" w:eastAsia="Times New Roman" w:cs="Times New Roman"/>
        </w:rPr>
        <w:t xml:space="preserve"> </w:t>
      </w:r>
      <w:r>
        <w:rPr>
          <w:rFonts w:ascii="Nirmala UI" w:hAnsi="Nirmala UI" w:eastAsia="Nirmala UI" w:cs="Nirmala UI"/>
        </w:rPr>
        <w:t>இன்னும்</w:t>
      </w:r>
      <w:r>
        <w:rPr>
          <w:rFonts w:ascii="Times New Roman" w:hAnsi="Times New Roman" w:eastAsia="Times New Roman" w:cs="Times New Roman"/>
        </w:rPr>
        <w:t xml:space="preserve"> </w:t>
      </w:r>
      <w:r>
        <w:rPr>
          <w:rFonts w:ascii="Nirmala UI" w:hAnsi="Nirmala UI" w:eastAsia="Nirmala UI" w:cs="Nirmala UI"/>
        </w:rPr>
        <w:t>சிறிது</w:t>
      </w:r>
      <w:r>
        <w:rPr>
          <w:rFonts w:ascii="Times New Roman" w:hAnsi="Times New Roman" w:eastAsia="Times New Roman" w:cs="Times New Roman"/>
        </w:rPr>
        <w:t xml:space="preserve"> </w:t>
      </w:r>
      <w:r>
        <w:rPr>
          <w:rFonts w:ascii="Nirmala UI" w:hAnsi="Nirmala UI" w:eastAsia="Nirmala UI" w:cs="Nirmala UI"/>
        </w:rPr>
        <w:t>காலம்</w:t>
      </w:r>
      <w:r>
        <w:rPr>
          <w:rFonts w:ascii="Times New Roman" w:hAnsi="Times New Roman" w:eastAsia="Times New Roman" w:cs="Times New Roman"/>
        </w:rPr>
        <w:t xml:space="preserve"> </w:t>
      </w:r>
      <w:r>
        <w:rPr>
          <w:rFonts w:ascii="Nirmala UI" w:hAnsi="Nirmala UI" w:eastAsia="Nirmala UI" w:cs="Nirmala UI"/>
        </w:rPr>
        <w:t>காத்துவைத்தது</w:t>
      </w:r>
      <w:r>
        <w:rPr>
          <w:rFonts w:ascii="Times New Roman" w:hAnsi="Times New Roman" w:eastAsia="Times New Roman" w:cs="Times New Roman"/>
        </w:rPr>
        <w:t xml:space="preserve">. </w:t>
      </w:r>
      <w:r>
        <w:rPr>
          <w:rFonts w:ascii="Nirmala UI" w:hAnsi="Nirmala UI" w:eastAsia="Nirmala UI" w:cs="Nirmala UI"/>
        </w:rPr>
        <w:t>யூதர்களில்</w:t>
      </w:r>
      <w:r>
        <w:rPr>
          <w:rFonts w:ascii="Times New Roman" w:hAnsi="Times New Roman" w:eastAsia="Times New Roman" w:cs="Times New Roman"/>
        </w:rPr>
        <w:t xml:space="preserve"> </w:t>
      </w:r>
      <w:r>
        <w:rPr>
          <w:rFonts w:ascii="Nirmala UI" w:hAnsi="Nirmala UI" w:eastAsia="Nirmala UI" w:cs="Nirmala UI"/>
        </w:rPr>
        <w:t>இன்னும்</w:t>
      </w:r>
      <w:r>
        <w:rPr>
          <w:rFonts w:ascii="Times New Roman" w:hAnsi="Times New Roman" w:eastAsia="Times New Roman" w:cs="Times New Roman"/>
        </w:rPr>
        <w:t xml:space="preserve"> </w:t>
      </w:r>
      <w:r>
        <w:rPr>
          <w:rFonts w:ascii="Nirmala UI" w:hAnsi="Nirmala UI" w:eastAsia="Nirmala UI" w:cs="Nirmala UI"/>
        </w:rPr>
        <w:t>பலர்</w:t>
      </w:r>
      <w:r>
        <w:rPr>
          <w:rFonts w:ascii="Times New Roman" w:hAnsi="Times New Roman" w:eastAsia="Times New Roman" w:cs="Times New Roman"/>
        </w:rPr>
        <w:t xml:space="preserve"> </w:t>
      </w:r>
      <w:r>
        <w:rPr>
          <w:rFonts w:ascii="Nirmala UI" w:hAnsi="Nirmala UI" w:eastAsia="Nirmala UI" w:cs="Nirmala UI"/>
        </w:rPr>
        <w:t>கிறிஸ்துவின்</w:t>
      </w:r>
      <w:r>
        <w:rPr>
          <w:rFonts w:ascii="Times New Roman" w:hAnsi="Times New Roman" w:eastAsia="Times New Roman" w:cs="Times New Roman"/>
        </w:rPr>
        <w:t xml:space="preserve"> </w:t>
      </w:r>
      <w:r>
        <w:rPr>
          <w:rFonts w:ascii="Nirmala UI" w:hAnsi="Nirmala UI" w:eastAsia="Nirmala UI" w:cs="Nirmala UI"/>
        </w:rPr>
        <w:t>சுபாவத்தையும்</w:t>
      </w:r>
      <w:r>
        <w:rPr>
          <w:rFonts w:ascii="Times New Roman" w:hAnsi="Times New Roman" w:eastAsia="Times New Roman" w:cs="Times New Roman"/>
        </w:rPr>
        <w:t xml:space="preserve"> </w:t>
      </w:r>
      <w:r>
        <w:rPr>
          <w:rFonts w:ascii="Nirmala UI" w:hAnsi="Nirmala UI" w:eastAsia="Nirmala UI" w:cs="Nirmala UI"/>
        </w:rPr>
        <w:t>அவருடைய</w:t>
      </w:r>
      <w:r>
        <w:rPr>
          <w:rFonts w:ascii="Times New Roman" w:hAnsi="Times New Roman" w:eastAsia="Times New Roman" w:cs="Times New Roman"/>
        </w:rPr>
        <w:t xml:space="preserve"> </w:t>
      </w:r>
      <w:r>
        <w:rPr>
          <w:rFonts w:ascii="Nirmala UI" w:hAnsi="Nirmala UI" w:eastAsia="Nirmala UI" w:cs="Nirmala UI"/>
        </w:rPr>
        <w:t>கிரியையையும்</w:t>
      </w:r>
      <w:r>
        <w:rPr>
          <w:rFonts w:ascii="Times New Roman" w:hAnsi="Times New Roman" w:eastAsia="Times New Roman" w:cs="Times New Roman"/>
        </w:rPr>
        <w:t xml:space="preserve"> </w:t>
      </w:r>
      <w:r>
        <w:rPr>
          <w:rFonts w:ascii="Nirmala UI" w:hAnsi="Nirmala UI" w:eastAsia="Nirmala UI" w:cs="Nirmala UI"/>
        </w:rPr>
        <w:t>அறியாதவர்களாயிருந்தனர்</w:t>
      </w:r>
      <w:r>
        <w:rPr>
          <w:rFonts w:ascii="Times New Roman" w:hAnsi="Times New Roman" w:eastAsia="Times New Roman" w:cs="Times New Roman"/>
        </w:rPr>
        <w:t xml:space="preserve">. </w:t>
      </w:r>
      <w:r>
        <w:rPr>
          <w:rFonts w:ascii="Nirmala UI" w:hAnsi="Nirmala UI" w:eastAsia="Nirmala UI" w:cs="Nirmala UI"/>
        </w:rPr>
        <w:t>அவர்களுடைய</w:t>
      </w:r>
      <w:r>
        <w:rPr>
          <w:rFonts w:ascii="Times New Roman" w:hAnsi="Times New Roman" w:eastAsia="Times New Roman" w:cs="Times New Roman"/>
        </w:rPr>
        <w:t xml:space="preserve"> </w:t>
      </w:r>
      <w:r>
        <w:rPr>
          <w:rFonts w:ascii="Nirmala UI" w:hAnsi="Nirmala UI" w:eastAsia="Nirmala UI" w:cs="Nirmala UI"/>
        </w:rPr>
        <w:t>பெற்றோர்</w:t>
      </w:r>
      <w:r>
        <w:rPr>
          <w:rFonts w:ascii="Times New Roman" w:hAnsi="Times New Roman" w:eastAsia="Times New Roman" w:cs="Times New Roman"/>
        </w:rPr>
        <w:t xml:space="preserve"> </w:t>
      </w:r>
      <w:r>
        <w:rPr>
          <w:rFonts w:ascii="Nirmala UI" w:hAnsi="Nirmala UI" w:eastAsia="Nirmala UI" w:cs="Nirmala UI"/>
        </w:rPr>
        <w:t>அசட்டுத்தனமாகத்</w:t>
      </w:r>
      <w:r>
        <w:rPr>
          <w:rFonts w:ascii="Times New Roman" w:hAnsi="Times New Roman" w:eastAsia="Times New Roman" w:cs="Times New Roman"/>
        </w:rPr>
        <w:t xml:space="preserve"> </w:t>
      </w:r>
      <w:r>
        <w:rPr>
          <w:rFonts w:ascii="Nirmala UI" w:hAnsi="Nirmala UI" w:eastAsia="Nirmala UI" w:cs="Nirmala UI"/>
        </w:rPr>
        <w:t>தள்ளிவிட்ட</w:t>
      </w:r>
      <w:r>
        <w:rPr>
          <w:rFonts w:ascii="Times New Roman" w:hAnsi="Times New Roman" w:eastAsia="Times New Roman" w:cs="Times New Roman"/>
        </w:rPr>
        <w:t xml:space="preserve"> </w:t>
      </w:r>
      <w:r>
        <w:rPr>
          <w:rFonts w:ascii="Nirmala UI" w:hAnsi="Nirmala UI" w:eastAsia="Nirmala UI" w:cs="Nirmala UI"/>
        </w:rPr>
        <w:t>வாய்ப்புகளையும்</w:t>
      </w:r>
      <w:r>
        <w:rPr>
          <w:rFonts w:ascii="Times New Roman" w:hAnsi="Times New Roman" w:eastAsia="Times New Roman" w:cs="Times New Roman"/>
        </w:rPr>
        <w:t xml:space="preserve"> </w:t>
      </w:r>
      <w:r>
        <w:rPr>
          <w:rFonts w:ascii="Nirmala UI" w:hAnsi="Nirmala UI" w:eastAsia="Nirmala UI" w:cs="Nirmala UI"/>
        </w:rPr>
        <w:t>வெளிச்சத்தையும்</w:t>
      </w:r>
      <w:r>
        <w:rPr>
          <w:rFonts w:ascii="Times New Roman" w:hAnsi="Times New Roman" w:eastAsia="Times New Roman" w:cs="Times New Roman"/>
        </w:rPr>
        <w:t xml:space="preserve"> </w:t>
      </w:r>
      <w:r>
        <w:rPr>
          <w:rFonts w:ascii="Nirmala UI" w:hAnsi="Nirmala UI" w:eastAsia="Nirmala UI" w:cs="Nirmala UI"/>
        </w:rPr>
        <w:t>பிள்ளைகள்</w:t>
      </w:r>
      <w:r>
        <w:rPr>
          <w:rFonts w:ascii="Times New Roman" w:hAnsi="Times New Roman" w:eastAsia="Times New Roman" w:cs="Times New Roman"/>
        </w:rPr>
        <w:t xml:space="preserve"> </w:t>
      </w:r>
      <w:r>
        <w:rPr>
          <w:rFonts w:ascii="Nirmala UI" w:hAnsi="Nirmala UI" w:eastAsia="Nirmala UI" w:cs="Nirmala UI"/>
        </w:rPr>
        <w:t>அனுபவிக்கவில்லை</w:t>
      </w:r>
      <w:r>
        <w:rPr>
          <w:rFonts w:ascii="Times New Roman" w:hAnsi="Times New Roman" w:eastAsia="Times New Roman" w:cs="Times New Roman"/>
        </w:rPr>
        <w:t xml:space="preserve">, </w:t>
      </w:r>
      <w:r>
        <w:rPr>
          <w:rFonts w:ascii="Nirmala UI" w:hAnsi="Nirmala UI" w:eastAsia="Nirmala UI" w:cs="Nirmala UI"/>
        </w:rPr>
        <w:t>பெற்றுக்கொள்ளவும்</w:t>
      </w:r>
      <w:r>
        <w:rPr>
          <w:rFonts w:ascii="Times New Roman" w:hAnsi="Times New Roman" w:eastAsia="Times New Roman" w:cs="Times New Roman"/>
        </w:rPr>
        <w:t xml:space="preserve"> </w:t>
      </w:r>
      <w:r>
        <w:rPr>
          <w:rFonts w:ascii="Nirmala UI" w:hAnsi="Nirmala UI" w:eastAsia="Nirmala UI" w:cs="Nirmala UI"/>
        </w:rPr>
        <w:t>இல்லை</w:t>
      </w:r>
      <w:r>
        <w:rPr>
          <w:rFonts w:ascii="Times New Roman" w:hAnsi="Times New Roman" w:eastAsia="Times New Roman" w:cs="Times New Roman"/>
        </w:rPr>
        <w:t xml:space="preserve">. </w:t>
      </w:r>
      <w:r>
        <w:rPr>
          <w:rFonts w:ascii="Nirmala UI" w:hAnsi="Nirmala UI" w:eastAsia="Nirmala UI" w:cs="Nirmala UI"/>
        </w:rPr>
        <w:t>அப்போஸ்தலர்களும்</w:t>
      </w:r>
      <w:r>
        <w:rPr>
          <w:rFonts w:ascii="Times New Roman" w:hAnsi="Times New Roman" w:eastAsia="Times New Roman" w:cs="Times New Roman"/>
        </w:rPr>
        <w:t xml:space="preserve"> </w:t>
      </w:r>
      <w:r>
        <w:rPr>
          <w:rFonts w:ascii="Nirmala UI" w:hAnsi="Nirmala UI" w:eastAsia="Nirmala UI" w:cs="Nirmala UI"/>
        </w:rPr>
        <w:t>அவர்களுடைய</w:t>
      </w:r>
      <w:r>
        <w:rPr>
          <w:rFonts w:ascii="Times New Roman" w:hAnsi="Times New Roman" w:eastAsia="Times New Roman" w:cs="Times New Roman"/>
        </w:rPr>
        <w:t xml:space="preserve"> </w:t>
      </w:r>
      <w:r>
        <w:rPr>
          <w:rFonts w:ascii="Nirmala UI" w:hAnsi="Nirmala UI" w:eastAsia="Nirmala UI" w:cs="Nirmala UI"/>
        </w:rPr>
        <w:t>உடனிருந்த</w:t>
      </w:r>
      <w:r>
        <w:rPr>
          <w:rFonts w:ascii="Times New Roman" w:hAnsi="Times New Roman" w:eastAsia="Times New Roman" w:cs="Times New Roman"/>
        </w:rPr>
        <w:t xml:space="preserve"> </w:t>
      </w:r>
      <w:r>
        <w:rPr>
          <w:rFonts w:ascii="Nirmala UI" w:hAnsi="Nirmala UI" w:eastAsia="Nirmala UI" w:cs="Nirmala UI"/>
        </w:rPr>
        <w:t>ஊழியக்காரர்களும்</w:t>
      </w:r>
      <w:r>
        <w:rPr>
          <w:rFonts w:ascii="Times New Roman" w:hAnsi="Times New Roman" w:eastAsia="Times New Roman" w:cs="Times New Roman"/>
        </w:rPr>
        <w:t xml:space="preserve"> </w:t>
      </w:r>
      <w:r>
        <w:rPr>
          <w:rFonts w:ascii="Nirmala UI" w:hAnsi="Nirmala UI" w:eastAsia="Nirmala UI" w:cs="Nirmala UI"/>
        </w:rPr>
        <w:t>அறிவித்த</w:t>
      </w:r>
      <w:r>
        <w:rPr>
          <w:rFonts w:ascii="Times New Roman" w:hAnsi="Times New Roman" w:eastAsia="Times New Roman" w:cs="Times New Roman"/>
        </w:rPr>
        <w:t xml:space="preserve"> </w:t>
      </w:r>
      <w:r>
        <w:rPr>
          <w:rFonts w:ascii="Nirmala UI" w:hAnsi="Nirmala UI" w:eastAsia="Nirmala UI" w:cs="Nirmala UI"/>
        </w:rPr>
        <w:t>பிரசங்கத்தின்</w:t>
      </w:r>
      <w:r>
        <w:rPr>
          <w:rFonts w:ascii="Times New Roman" w:hAnsi="Times New Roman" w:eastAsia="Times New Roman" w:cs="Times New Roman"/>
        </w:rPr>
        <w:t xml:space="preserve"> </w:t>
      </w:r>
      <w:r>
        <w:rPr>
          <w:rFonts w:ascii="Nirmala UI" w:hAnsi="Nirmala UI" w:eastAsia="Nirmala UI" w:cs="Nirmala UI"/>
        </w:rPr>
        <w:t>மூலம்</w:t>
      </w:r>
      <w:r>
        <w:rPr>
          <w:rFonts w:ascii="Times New Roman" w:hAnsi="Times New Roman" w:eastAsia="Times New Roman" w:cs="Times New Roman"/>
        </w:rPr>
        <w:t xml:space="preserve">, </w:t>
      </w:r>
      <w:r>
        <w:rPr>
          <w:rFonts w:ascii="Nirmala UI" w:hAnsi="Nirmala UI" w:eastAsia="Nirmala UI" w:cs="Nirmala UI"/>
        </w:rPr>
        <w:t>தேவன்</w:t>
      </w:r>
      <w:r>
        <w:rPr>
          <w:rFonts w:ascii="Times New Roman" w:hAnsi="Times New Roman" w:eastAsia="Times New Roman" w:cs="Times New Roman"/>
        </w:rPr>
        <w:t xml:space="preserve"> </w:t>
      </w:r>
      <w:r>
        <w:rPr>
          <w:rFonts w:ascii="Nirmala UI" w:hAnsi="Nirmala UI" w:eastAsia="Nirmala UI" w:cs="Nirmala UI"/>
        </w:rPr>
        <w:t>அவர்கள்மேல்</w:t>
      </w:r>
      <w:r>
        <w:rPr>
          <w:rFonts w:ascii="Times New Roman" w:hAnsi="Times New Roman" w:eastAsia="Times New Roman" w:cs="Times New Roman"/>
        </w:rPr>
        <w:t xml:space="preserve"> </w:t>
      </w:r>
      <w:r>
        <w:rPr>
          <w:rFonts w:ascii="Nirmala UI" w:hAnsi="Nirmala UI" w:eastAsia="Nirmala UI" w:cs="Nirmala UI"/>
        </w:rPr>
        <w:t>வெளிச்சம்</w:t>
      </w:r>
      <w:r>
        <w:rPr>
          <w:rFonts w:ascii="Times New Roman" w:hAnsi="Times New Roman" w:eastAsia="Times New Roman" w:cs="Times New Roman"/>
        </w:rPr>
        <w:t xml:space="preserve"> </w:t>
      </w:r>
      <w:r>
        <w:rPr>
          <w:rFonts w:ascii="Nirmala UI" w:hAnsi="Nirmala UI" w:eastAsia="Nirmala UI" w:cs="Nirmala UI"/>
        </w:rPr>
        <w:t>ஒளிரச்</w:t>
      </w:r>
      <w:r>
        <w:rPr>
          <w:rFonts w:ascii="Times New Roman" w:hAnsi="Times New Roman" w:eastAsia="Times New Roman" w:cs="Times New Roman"/>
        </w:rPr>
        <w:t xml:space="preserve"> </w:t>
      </w:r>
      <w:r>
        <w:rPr>
          <w:rFonts w:ascii="Nirmala UI" w:hAnsi="Nirmala UI" w:eastAsia="Nirmala UI" w:cs="Nirmala UI"/>
        </w:rPr>
        <w:t>செய்வார்</w:t>
      </w:r>
      <w:r>
        <w:rPr>
          <w:rFonts w:ascii="Times New Roman" w:hAnsi="Times New Roman" w:eastAsia="Times New Roman" w:cs="Times New Roman"/>
        </w:rPr>
        <w:t xml:space="preserve">; </w:t>
      </w:r>
      <w:r>
        <w:rPr>
          <w:rFonts w:ascii="Nirmala UI" w:hAnsi="Nirmala UI" w:eastAsia="Nirmala UI" w:cs="Nirmala UI"/>
        </w:rPr>
        <w:t>தீர்க்கதரிசனம்</w:t>
      </w:r>
      <w:r>
        <w:rPr>
          <w:rFonts w:ascii="Times New Roman" w:hAnsi="Times New Roman" w:eastAsia="Times New Roman" w:cs="Times New Roman"/>
        </w:rPr>
        <w:t xml:space="preserve"> </w:t>
      </w:r>
      <w:r>
        <w:rPr>
          <w:rFonts w:ascii="Nirmala UI" w:hAnsi="Nirmala UI" w:eastAsia="Nirmala UI" w:cs="Nirmala UI"/>
        </w:rPr>
        <w:t>எவ்வாறு</w:t>
      </w:r>
      <w:r>
        <w:rPr>
          <w:rFonts w:ascii="Times New Roman" w:hAnsi="Times New Roman" w:eastAsia="Times New Roman" w:cs="Times New Roman"/>
        </w:rPr>
        <w:t xml:space="preserve"> </w:t>
      </w:r>
      <w:r>
        <w:rPr>
          <w:rFonts w:ascii="Nirmala UI" w:hAnsi="Nirmala UI" w:eastAsia="Nirmala UI" w:cs="Nirmala UI"/>
        </w:rPr>
        <w:t>நிறைவேறியது</w:t>
      </w:r>
      <w:r>
        <w:rPr>
          <w:rFonts w:ascii="Times New Roman" w:hAnsi="Times New Roman" w:eastAsia="Times New Roman" w:cs="Times New Roman"/>
        </w:rPr>
        <w:t xml:space="preserve"> </w:t>
      </w:r>
      <w:r>
        <w:rPr>
          <w:rFonts w:ascii="Nirmala UI" w:hAnsi="Nirmala UI" w:eastAsia="Nirmala UI" w:cs="Nirmala UI"/>
        </w:rPr>
        <w:t>என்பதை</w:t>
      </w:r>
      <w:r>
        <w:rPr>
          <w:rFonts w:ascii="Times New Roman" w:hAnsi="Times New Roman" w:eastAsia="Times New Roman" w:cs="Times New Roman"/>
        </w:rPr>
        <w:t>—</w:t>
      </w:r>
      <w:r>
        <w:rPr>
          <w:rFonts w:ascii="Nirmala UI" w:hAnsi="Nirmala UI" w:eastAsia="Nirmala UI" w:cs="Nirmala UI"/>
        </w:rPr>
        <w:t>கிறிஸ்துவின்</w:t>
      </w:r>
      <w:r>
        <w:rPr>
          <w:rFonts w:ascii="Times New Roman" w:hAnsi="Times New Roman" w:eastAsia="Times New Roman" w:cs="Times New Roman"/>
        </w:rPr>
        <w:t xml:space="preserve"> </w:t>
      </w:r>
      <w:r>
        <w:rPr>
          <w:rFonts w:ascii="Nirmala UI" w:hAnsi="Nirmala UI" w:eastAsia="Nirmala UI" w:cs="Nirmala UI"/>
        </w:rPr>
        <w:t>பிறப்பிலும்</w:t>
      </w:r>
      <w:r>
        <w:rPr>
          <w:rFonts w:ascii="Times New Roman" w:hAnsi="Times New Roman" w:eastAsia="Times New Roman" w:cs="Times New Roman"/>
        </w:rPr>
        <w:t xml:space="preserve"> </w:t>
      </w:r>
      <w:r>
        <w:rPr>
          <w:rFonts w:ascii="Nirmala UI" w:hAnsi="Nirmala UI" w:eastAsia="Nirmala UI" w:cs="Nirmala UI"/>
        </w:rPr>
        <w:t>வாழ்க்கையிலும்</w:t>
      </w:r>
      <w:r>
        <w:rPr>
          <w:rFonts w:ascii="Times New Roman" w:hAnsi="Times New Roman" w:eastAsia="Times New Roman" w:cs="Times New Roman"/>
        </w:rPr>
        <w:t xml:space="preserve"> </w:t>
      </w:r>
      <w:r>
        <w:rPr>
          <w:rFonts w:ascii="Nirmala UI" w:hAnsi="Nirmala UI" w:eastAsia="Nirmala UI" w:cs="Nirmala UI"/>
        </w:rPr>
        <w:t>மட்டுமல்ல</w:t>
      </w:r>
      <w:r>
        <w:rPr>
          <w:rFonts w:ascii="Times New Roman" w:hAnsi="Times New Roman" w:eastAsia="Times New Roman" w:cs="Times New Roman"/>
        </w:rPr>
        <w:t xml:space="preserve">, </w:t>
      </w:r>
      <w:r>
        <w:rPr>
          <w:rFonts w:ascii="Nirmala UI" w:hAnsi="Nirmala UI" w:eastAsia="Nirmala UI" w:cs="Nirmala UI"/>
        </w:rPr>
        <w:t>அவருடைய</w:t>
      </w:r>
      <w:r>
        <w:rPr>
          <w:rFonts w:ascii="Times New Roman" w:hAnsi="Times New Roman" w:eastAsia="Times New Roman" w:cs="Times New Roman"/>
        </w:rPr>
        <w:t xml:space="preserve"> </w:t>
      </w:r>
      <w:r>
        <w:rPr>
          <w:rFonts w:ascii="Nirmala UI" w:hAnsi="Nirmala UI" w:eastAsia="Nirmala UI" w:cs="Nirmala UI"/>
        </w:rPr>
        <w:t>மரணத்திலும்</w:t>
      </w:r>
      <w:r>
        <w:rPr>
          <w:rFonts w:ascii="Times New Roman" w:hAnsi="Times New Roman" w:eastAsia="Times New Roman" w:cs="Times New Roman"/>
        </w:rPr>
        <w:t xml:space="preserve"> </w:t>
      </w:r>
      <w:r>
        <w:rPr>
          <w:rFonts w:ascii="Nirmala UI" w:hAnsi="Nirmala UI" w:eastAsia="Nirmala UI" w:cs="Nirmala UI"/>
        </w:rPr>
        <w:t>உயிர்த்தெழுதலிலும்</w:t>
      </w:r>
      <w:r>
        <w:rPr>
          <w:rFonts w:ascii="Times New Roman" w:hAnsi="Times New Roman" w:eastAsia="Times New Roman" w:cs="Times New Roman"/>
        </w:rPr>
        <w:t xml:space="preserve"> </w:t>
      </w:r>
      <w:r>
        <w:rPr>
          <w:rFonts w:ascii="Nirmala UI" w:hAnsi="Nirmala UI" w:eastAsia="Nirmala UI" w:cs="Nirmala UI"/>
        </w:rPr>
        <w:t>கூட</w:t>
      </w:r>
      <w:r>
        <w:rPr>
          <w:rFonts w:ascii="Times New Roman" w:hAnsi="Times New Roman" w:eastAsia="Times New Roman" w:cs="Times New Roman"/>
        </w:rPr>
        <w:t>—</w:t>
      </w:r>
      <w:r>
        <w:rPr>
          <w:rFonts w:ascii="Nirmala UI" w:hAnsi="Nirmala UI" w:eastAsia="Nirmala UI" w:cs="Nirmala UI"/>
        </w:rPr>
        <w:t>அவர்கள்</w:t>
      </w:r>
      <w:r>
        <w:rPr>
          <w:rFonts w:ascii="Times New Roman" w:hAnsi="Times New Roman" w:eastAsia="Times New Roman" w:cs="Times New Roman"/>
        </w:rPr>
        <w:t xml:space="preserve"> </w:t>
      </w:r>
      <w:r>
        <w:rPr>
          <w:rFonts w:ascii="Nirmala UI" w:hAnsi="Nirmala UI" w:eastAsia="Nirmala UI" w:cs="Nirmala UI"/>
        </w:rPr>
        <w:t>காண</w:t>
      </w:r>
      <w:r>
        <w:rPr>
          <w:rFonts w:ascii="Times New Roman" w:hAnsi="Times New Roman" w:eastAsia="Times New Roman" w:cs="Times New Roman"/>
        </w:rPr>
        <w:t xml:space="preserve"> </w:t>
      </w:r>
      <w:r>
        <w:rPr>
          <w:rFonts w:ascii="Nirmala UI" w:hAnsi="Nirmala UI" w:eastAsia="Nirmala UI" w:cs="Nirmala UI"/>
        </w:rPr>
        <w:t>அனுமதிக்கப்படுவார்கள்</w:t>
      </w:r>
      <w:r>
        <w:rPr>
          <w:rFonts w:ascii="Times New Roman" w:hAnsi="Times New Roman" w:eastAsia="Times New Roman" w:cs="Times New Roman"/>
        </w:rPr>
        <w:t xml:space="preserve">. </w:t>
      </w:r>
      <w:r>
        <w:rPr>
          <w:rFonts w:ascii="Nirmala UI" w:hAnsi="Nirmala UI" w:eastAsia="Nirmala UI" w:cs="Nirmala UI"/>
        </w:rPr>
        <w:t>பெற்றோரின்</w:t>
      </w:r>
      <w:r>
        <w:rPr>
          <w:rFonts w:ascii="Times New Roman" w:hAnsi="Times New Roman" w:eastAsia="Times New Roman" w:cs="Times New Roman"/>
        </w:rPr>
        <w:t xml:space="preserve"> </w:t>
      </w:r>
      <w:r>
        <w:rPr>
          <w:rFonts w:ascii="Nirmala UI" w:hAnsi="Nirmala UI" w:eastAsia="Nirmala UI" w:cs="Nirmala UI"/>
        </w:rPr>
        <w:t>பாவங்களுக்காகப்</w:t>
      </w:r>
      <w:r>
        <w:rPr>
          <w:rFonts w:ascii="Times New Roman" w:hAnsi="Times New Roman" w:eastAsia="Times New Roman" w:cs="Times New Roman"/>
        </w:rPr>
        <w:t xml:space="preserve"> </w:t>
      </w:r>
      <w:r>
        <w:rPr>
          <w:rFonts w:ascii="Nirmala UI" w:hAnsi="Nirmala UI" w:eastAsia="Nirmala UI" w:cs="Nirmala UI"/>
        </w:rPr>
        <w:t>பிள்ளைகள்</w:t>
      </w:r>
      <w:r>
        <w:rPr>
          <w:rFonts w:ascii="Times New Roman" w:hAnsi="Times New Roman" w:eastAsia="Times New Roman" w:cs="Times New Roman"/>
        </w:rPr>
        <w:t xml:space="preserve"> </w:t>
      </w:r>
      <w:r>
        <w:rPr>
          <w:rFonts w:ascii="Nirmala UI" w:hAnsi="Nirmala UI" w:eastAsia="Nirmala UI" w:cs="Nirmala UI"/>
        </w:rPr>
        <w:t>தண்டிக்கப்படவில்லை</w:t>
      </w:r>
      <w:r>
        <w:rPr>
          <w:rFonts w:ascii="Times New Roman" w:hAnsi="Times New Roman" w:eastAsia="Times New Roman" w:cs="Times New Roman"/>
        </w:rPr>
        <w:t xml:space="preserve">; </w:t>
      </w:r>
      <w:r>
        <w:rPr>
          <w:rFonts w:ascii="Nirmala UI" w:hAnsi="Nirmala UI" w:eastAsia="Nirmala UI" w:cs="Nirmala UI"/>
        </w:rPr>
        <w:t>ஆனால்</w:t>
      </w:r>
      <w:r>
        <w:rPr>
          <w:rFonts w:ascii="Times New Roman" w:hAnsi="Times New Roman" w:eastAsia="Times New Roman" w:cs="Times New Roman"/>
        </w:rPr>
        <w:t xml:space="preserve">, </w:t>
      </w:r>
      <w:r>
        <w:rPr>
          <w:rFonts w:ascii="Nirmala UI" w:hAnsi="Nirmala UI" w:eastAsia="Nirmala UI" w:cs="Nirmala UI"/>
        </w:rPr>
        <w:t>அவர்களுடைய</w:t>
      </w:r>
      <w:r>
        <w:rPr>
          <w:rFonts w:ascii="Times New Roman" w:hAnsi="Times New Roman" w:eastAsia="Times New Roman" w:cs="Times New Roman"/>
        </w:rPr>
        <w:t xml:space="preserve"> </w:t>
      </w:r>
      <w:r>
        <w:rPr>
          <w:rFonts w:ascii="Nirmala UI" w:hAnsi="Nirmala UI" w:eastAsia="Nirmala UI" w:cs="Nirmala UI"/>
        </w:rPr>
        <w:t>பெற்றோருக்கு</w:t>
      </w:r>
      <w:r>
        <w:rPr>
          <w:rFonts w:ascii="Times New Roman" w:hAnsi="Times New Roman" w:eastAsia="Times New Roman" w:cs="Times New Roman"/>
        </w:rPr>
        <w:t xml:space="preserve"> </w:t>
      </w:r>
      <w:r>
        <w:rPr>
          <w:rFonts w:ascii="Nirmala UI" w:hAnsi="Nirmala UI" w:eastAsia="Nirmala UI" w:cs="Nirmala UI"/>
        </w:rPr>
        <w:t>அளிக்கப்பட்டிருந்த</w:t>
      </w:r>
      <w:r>
        <w:rPr>
          <w:rFonts w:ascii="Times New Roman" w:hAnsi="Times New Roman" w:eastAsia="Times New Roman" w:cs="Times New Roman"/>
        </w:rPr>
        <w:t xml:space="preserve"> </w:t>
      </w:r>
      <w:r>
        <w:rPr>
          <w:rFonts w:ascii="Nirmala UI" w:hAnsi="Nirmala UI" w:eastAsia="Nirmala UI" w:cs="Nirmala UI"/>
        </w:rPr>
        <w:t>எல்லா</w:t>
      </w:r>
      <w:r>
        <w:rPr>
          <w:rFonts w:ascii="Times New Roman" w:hAnsi="Times New Roman" w:eastAsia="Times New Roman" w:cs="Times New Roman"/>
        </w:rPr>
        <w:t xml:space="preserve"> </w:t>
      </w:r>
      <w:r>
        <w:rPr>
          <w:rFonts w:ascii="Nirmala UI" w:hAnsi="Nirmala UI" w:eastAsia="Nirmala UI" w:cs="Nirmala UI"/>
        </w:rPr>
        <w:t>வெளிச்சத்தையும்</w:t>
      </w:r>
      <w:r>
        <w:rPr>
          <w:rFonts w:ascii="Times New Roman" w:hAnsi="Times New Roman" w:eastAsia="Times New Roman" w:cs="Times New Roman"/>
        </w:rPr>
        <w:t xml:space="preserve"> </w:t>
      </w:r>
      <w:r>
        <w:rPr>
          <w:rFonts w:ascii="Nirmala UI" w:hAnsi="Nirmala UI" w:eastAsia="Nirmala UI" w:cs="Nirmala UI"/>
        </w:rPr>
        <w:t>அறிந்திருந்தபடியே</w:t>
      </w:r>
      <w:r>
        <w:rPr>
          <w:rFonts w:ascii="Times New Roman" w:hAnsi="Times New Roman" w:eastAsia="Times New Roman" w:cs="Times New Roman"/>
        </w:rPr>
        <w:t xml:space="preserve">, </w:t>
      </w:r>
      <w:r>
        <w:rPr>
          <w:rFonts w:ascii="Nirmala UI" w:hAnsi="Nirmala UI" w:eastAsia="Nirmala UI" w:cs="Nirmala UI"/>
        </w:rPr>
        <w:t>பிள்ளைகள்</w:t>
      </w:r>
      <w:r>
        <w:rPr>
          <w:rFonts w:ascii="Times New Roman" w:hAnsi="Times New Roman" w:eastAsia="Times New Roman" w:cs="Times New Roman"/>
        </w:rPr>
        <w:t xml:space="preserve"> </w:t>
      </w:r>
      <w:r>
        <w:rPr>
          <w:rFonts w:ascii="Nirmala UI" w:hAnsi="Nirmala UI" w:eastAsia="Nirmala UI" w:cs="Nirmala UI"/>
        </w:rPr>
        <w:t>தமக்குக்</w:t>
      </w:r>
      <w:r>
        <w:rPr>
          <w:rFonts w:ascii="Times New Roman" w:hAnsi="Times New Roman" w:eastAsia="Times New Roman" w:cs="Times New Roman"/>
        </w:rPr>
        <w:t xml:space="preserve"> </w:t>
      </w:r>
      <w:r>
        <w:rPr>
          <w:rFonts w:ascii="Nirmala UI" w:hAnsi="Nirmala UI" w:eastAsia="Nirmala UI" w:cs="Nirmala UI"/>
        </w:rPr>
        <w:t>கொடுக்கப்பட்ட</w:t>
      </w:r>
      <w:r>
        <w:rPr>
          <w:rFonts w:ascii="Times New Roman" w:hAnsi="Times New Roman" w:eastAsia="Times New Roman" w:cs="Times New Roman"/>
        </w:rPr>
        <w:t xml:space="preserve"> </w:t>
      </w:r>
      <w:r>
        <w:rPr>
          <w:rFonts w:ascii="Nirmala UI" w:hAnsi="Nirmala UI" w:eastAsia="Nirmala UI" w:cs="Nirmala UI"/>
        </w:rPr>
        <w:t>கூடுதல்</w:t>
      </w:r>
      <w:r>
        <w:rPr>
          <w:rFonts w:ascii="Times New Roman" w:hAnsi="Times New Roman" w:eastAsia="Times New Roman" w:cs="Times New Roman"/>
        </w:rPr>
        <w:t xml:space="preserve"> </w:t>
      </w:r>
      <w:r>
        <w:rPr>
          <w:rFonts w:ascii="Nirmala UI" w:hAnsi="Nirmala UI" w:eastAsia="Nirmala UI" w:cs="Nirmala UI"/>
        </w:rPr>
        <w:t>வெளிச்சத்தையும்</w:t>
      </w:r>
      <w:r>
        <w:rPr>
          <w:rFonts w:ascii="Times New Roman" w:hAnsi="Times New Roman" w:eastAsia="Times New Roman" w:cs="Times New Roman"/>
        </w:rPr>
        <w:t xml:space="preserve"> </w:t>
      </w:r>
      <w:r>
        <w:rPr>
          <w:rFonts w:ascii="Nirmala UI" w:hAnsi="Nirmala UI" w:eastAsia="Nirmala UI" w:cs="Nirmala UI"/>
        </w:rPr>
        <w:t>நிராகரித்தபோது</w:t>
      </w:r>
      <w:r>
        <w:rPr>
          <w:rFonts w:ascii="Times New Roman" w:hAnsi="Times New Roman" w:eastAsia="Times New Roman" w:cs="Times New Roman"/>
        </w:rPr>
        <w:t xml:space="preserve">, </w:t>
      </w:r>
      <w:r>
        <w:rPr>
          <w:rFonts w:ascii="Nirmala UI" w:hAnsi="Nirmala UI" w:eastAsia="Nirmala UI" w:cs="Nirmala UI"/>
        </w:rPr>
        <w:t>அவர்கள்</w:t>
      </w:r>
      <w:r>
        <w:rPr>
          <w:rFonts w:ascii="Times New Roman" w:hAnsi="Times New Roman" w:eastAsia="Times New Roman" w:cs="Times New Roman"/>
        </w:rPr>
        <w:t xml:space="preserve"> </w:t>
      </w:r>
      <w:r>
        <w:rPr>
          <w:rFonts w:ascii="Nirmala UI" w:hAnsi="Nirmala UI" w:eastAsia="Nirmala UI" w:cs="Nirmala UI"/>
        </w:rPr>
        <w:t>பெற்றோரின்</w:t>
      </w:r>
      <w:r>
        <w:rPr>
          <w:rFonts w:ascii="Times New Roman" w:hAnsi="Times New Roman" w:eastAsia="Times New Roman" w:cs="Times New Roman"/>
        </w:rPr>
        <w:t xml:space="preserve"> </w:t>
      </w:r>
      <w:r>
        <w:rPr>
          <w:rFonts w:ascii="Nirmala UI" w:hAnsi="Nirmala UI" w:eastAsia="Nirmala UI" w:cs="Nirmala UI"/>
        </w:rPr>
        <w:t>பாவங்களில்</w:t>
      </w:r>
      <w:r>
        <w:rPr>
          <w:rFonts w:ascii="Times New Roman" w:hAnsi="Times New Roman" w:eastAsia="Times New Roman" w:cs="Times New Roman"/>
        </w:rPr>
        <w:t xml:space="preserve"> </w:t>
      </w:r>
      <w:r>
        <w:rPr>
          <w:rFonts w:ascii="Nirmala UI" w:hAnsi="Nirmala UI" w:eastAsia="Nirmala UI" w:cs="Nirmala UI"/>
        </w:rPr>
        <w:t>பங்காளிகளாய்</w:t>
      </w:r>
      <w:r>
        <w:rPr>
          <w:rFonts w:ascii="Times New Roman" w:hAnsi="Times New Roman" w:eastAsia="Times New Roman" w:cs="Times New Roman"/>
        </w:rPr>
        <w:t xml:space="preserve">, </w:t>
      </w:r>
      <w:r>
        <w:rPr>
          <w:rFonts w:ascii="Nirmala UI" w:hAnsi="Nirmala UI" w:eastAsia="Nirmala UI" w:cs="Nirmala UI"/>
        </w:rPr>
        <w:t>தங்களுடைய</w:t>
      </w:r>
      <w:r>
        <w:rPr>
          <w:rFonts w:ascii="Times New Roman" w:hAnsi="Times New Roman" w:eastAsia="Times New Roman" w:cs="Times New Roman"/>
        </w:rPr>
        <w:t xml:space="preserve"> </w:t>
      </w:r>
      <w:r>
        <w:rPr>
          <w:rFonts w:ascii="Nirmala UI" w:hAnsi="Nirmala UI" w:eastAsia="Nirmala UI" w:cs="Nirmala UI"/>
        </w:rPr>
        <w:t>அக்கிரமத்தின்</w:t>
      </w:r>
      <w:r>
        <w:rPr>
          <w:rFonts w:ascii="Times New Roman" w:hAnsi="Times New Roman" w:eastAsia="Times New Roman" w:cs="Times New Roman"/>
        </w:rPr>
        <w:t xml:space="preserve"> </w:t>
      </w:r>
      <w:r>
        <w:rPr>
          <w:rFonts w:ascii="Nirmala UI" w:hAnsi="Nirmala UI" w:eastAsia="Nirmala UI" w:cs="Nirmala UI"/>
        </w:rPr>
        <w:t>அளவை</w:t>
      </w:r>
      <w:r>
        <w:rPr>
          <w:rFonts w:ascii="Times New Roman" w:hAnsi="Times New Roman" w:eastAsia="Times New Roman" w:cs="Times New Roman"/>
        </w:rPr>
        <w:t xml:space="preserve"> </w:t>
      </w:r>
      <w:r>
        <w:rPr>
          <w:rFonts w:ascii="Nirmala UI" w:hAnsi="Nirmala UI" w:eastAsia="Nirmala UI" w:cs="Nirmala UI"/>
        </w:rPr>
        <w:t>நிரப்பினார்கள்</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Kureba mwoyo kwaMwari kuJerusarema kwakangosimbisa vaJudha mukusapotera kwavo kwakaoma nokusaruramiswa. Mukuvenga kwavo nehutsinye hwavo kuvadzidzi vaJesu vakaramba chikumbiro chokupedzisira chengoni. Ipapo Mwari akabvisa kudzivirirwa Kwake kubva kwavari, akabvisawo simba Rake raidzivisa Satani nengirozi dzake, uye rudzi rwacho rwakasiyiwa rwuri pasi pokutongwa nomutungamiri warwakasarudza. Vana varo vakanga vazvidza nyasha dzaKristu, dzaigona kuvagonesa kukunda chido chavo chakaipa, uye zvino izvi ndizvo zvakavakunda. Satani akamutsa zvishuwo zvomweya zvinotyisa zvikuru uye zvakaderera kwazvo. Vanhu havana kufunga; vakanga vasisisakwanisi kufungwa—vachitongwa nechido chenguva iyoyo nehasha dzakapofumara. Vakava vaSatani muhutsinye hwavo. Mumhuri nomurudzi, pakati pevakuru navadukuwo zvavo, maiva nokufungirana, godo, ruvengo, kukakavara, kupanduka, kuurayana. Kwakanga kusina kuchengeteka kupi nokupi. Shamwari nehama vakatengesana. Vabereki vakauraya vana vavo, navana vakauraya vabereki vavo. Vatongi vavanhu vakanga vasina simba rokuzvitonga ivo pachavo. Zvishuvo zvisingadzorwi zvakavaita vadzvinyiriri. VaJudha vakanga vagamuchira uchapupu hwenhema kuti vatonge Mwanakomana waMwari asina mhosva. Zvino kupomera kwenhema kwakaita kuti upenyu hwavo pachavo husava nechokwadi. Nezviito zvavo vakanga vagara kwenguva refu vachiti: ‘Bvisai Mutsvene waIsraeri pamberi pedu.’ Isaya 30:11. Zvino chido chavo chakapiwa. Kutya Mwari kwakanga kusisavavhiringidzi. Satani ndiye akanga ari pamusoro porudzi rwacho, uye vakuru vakuru vehurumende nevechitendero vakanga vari pasi pesimba rake.” Hondo Huru, 27, 28.</w:t>
      </w:r>
    </w:p>
    <w:p>
      <w:pPr>
        <w:pStyle w:val="ArticleBody"/>
        <w:jc w:val="left"/>
      </w:pPr>
      <w:r>
        <w:rPr>
          <w:rFonts w:ascii="Times New Roman" w:hAnsi="Times New Roman" w:eastAsia="Times New Roman" w:cs="Times New Roman"/>
        </w:rPr>
        <w:t>SaMunyori weSungano, Kristu pakutanga akashanda chete navaJudha. Mugore ra34, pakutemwa kwaStefano nematombo, vhangeri rakazobva raendeswa kuvaHedheni, uye nguva yekutongwa kwaMwari kwehutongi yakasvika, kunyange hazvo Mwari munyasha Dzake akamisa nguva iyoyo kweanenge makore makumi mana.</w:t>
      </w:r>
    </w:p>
    <w:p>
      <w:pPr>
        <w:pStyle w:val="ArticleBody"/>
        <w:jc w:val="left"/>
      </w:pPr>
      <w:r>
        <w:rPr>
          <w:rFonts w:ascii="Times New Roman" w:hAnsi="Times New Roman" w:eastAsia="Times New Roman" w:cs="Times New Roman"/>
        </w:rPr>
        <w:t>SeMutumwa weSungano, mukuzadzikiswa kwaMaraki chitsauko chechitatu, Kristu akachenesa temberi kaviri. Akaita izvi munguva yakanga yakatsaurirwa zvikuru kuvanhu vesungano avo panguva iyoyo vakanga vachipfuurwa uye vachirambwa somukadzi akarambwa, uyewo nokuda kwaavo vaizova vanhu vatsva vakasarudzwa. Nguva iyoyo payakaguma, nguva yokutonga kwaMwari kwokuita yakatanga. Johane Mubhabhatidzi ndiye akanga ari mutumwa akagadzirira nzira yebasa raKristu rokusimudza vanhu vatsva vakasarudzwa vaaizopinda navo musungano.</w:t>
      </w:r>
    </w:p>
    <w:p>
      <w:pPr>
        <w:pStyle w:val="ArticleBody"/>
        <w:jc w:val="left"/>
      </w:pPr>
      <w:r>
        <w:rPr>
          <w:rFonts w:ascii="Times New Roman" w:hAnsi="Times New Roman" w:eastAsia="Times New Roman" w:cs="Times New Roman"/>
        </w:rPr>
        <w:t>Kucheneswa kuviri kwetembere kwaiva zvidzidzo zvinooneka zvaizivisa basa raKristu rokuchenesa tembere yomweya. Apo Mutumwa weSungano anongoerekana asvika muna Maraki chitsauko chechitatu, anonatsa uyewo anochenura vanakomana vaRevhi, nechinangwa chokugadzira chipiriso, sezvazvaiva pamazuva akare.</w:t>
      </w:r>
    </w:p>
    <w:p>
      <w:pPr>
        <w:pStyle w:val="ArticleScripture"/>
        <w:jc w:val="left"/>
      </w:pPr>
      <w:r>
        <w:rPr>
          <w:rFonts w:ascii="Times New Roman" w:hAnsi="Times New Roman" w:eastAsia="Times New Roman" w:cs="Times New Roman"/>
        </w:rPr>
        <w:t>Asi ndiani angakwanisa kutsungirira zuva rokuuya kwake? Uye ndiani achamira kana achioneka? Nokuti iye akaita somoto womunyungudutsi, uye sesipo yevawachi; Uye achagara somunyungudutsi nomuchenesi wesirivha; uye achachenesa vanakomana vaRevhi, nokuvanatsa segoridhe nesirivha, kuti vagozopa kuna Jehovha chipiriso chokururama. Ipapo chipiriso chaJudha neJerusarema chichafadza Jehovha, sezvazvaiva pamazuva akare, uye somumakore apfuura. Maraki 3:2–3.</w:t>
      </w:r>
    </w:p>
    <w:p>
      <w:pPr>
        <w:pStyle w:val="ArticleBody"/>
        <w:jc w:val="left"/>
      </w:pPr>
      <w:r>
        <w:rPr>
          <w:rFonts w:ascii="Times New Roman" w:hAnsi="Times New Roman" w:eastAsia="Times New Roman" w:cs="Times New Roman"/>
        </w:rPr>
        <w:t>Malaki chitsauko chechitatu, uye kucheneswa kuviri kwetemberi kunomiririra kukwaniswa kwokutenda kwavanakomana vaRevhi kunoitwa neMutumwa weSungano. Kukwaniswa kwokutenda kwavanakomana vaRevhi kunomiririrwa nokunatswa kwegoridhe.</w:t>
      </w:r>
    </w:p>
    <w:p>
      <w:pPr>
        <w:pStyle w:val="ArticleScripture"/>
        <w:jc w:val="left"/>
      </w:pPr>
      <w:r>
        <w:rPr>
          <w:rFonts w:ascii="Times New Roman" w:hAnsi="Times New Roman" w:eastAsia="Times New Roman" w:cs="Times New Roman"/>
        </w:rPr>
        <w:t>“Kunofanira kuva, kuna vose vane pesvedzero ipi neipi muchipatara chevanorwara, kuenzaniswa nokuda kwaMwari, kuzvininipisa pachako, nekuvhurwa kwemwoyo kupesvedzero inokosha yoMweya waKristu. Goridhe rakaidzwa mumoto rinomirira rudo nokutenda. Vazhinji vanenge vasisina rudo zvachose. Kuzvigutsa kunopofumadza meso avo pamusoro pokushayiwa kwavo kukuru. Pane chokwadi chisingarambiki chokuti munhu anofanira kutendeukira kuna Mwari zuva rimwe nerimwe, ave nechinoitika chitsva, chakadzama, uye chezuva rimwe nerimwe muupenyu hworudzidziso.” Testimonies, vhoriyamu 4, 558.</w:t>
      </w:r>
    </w:p>
    <w:p>
      <w:pPr>
        <w:pStyle w:val="ArticleBody"/>
        <w:jc w:val="left"/>
      </w:pPr>
      <w:r>
        <w:rPr>
          <w:rFonts w:ascii="Times New Roman" w:hAnsi="Times New Roman" w:eastAsia="Times New Roman" w:cs="Times New Roman"/>
        </w:rPr>
        <w:t>Malaki chitsauko chechitatu, uye kunatswa kuviri kwetemberi kunomiririra kukwaniswa kwekunzwisisa kwekuwedzera kwezivo mukati mevane uchenjeri, avo vari vanakomana vaRevhi, kunoitwa noMutumwa weSungano. Kukwaniswa kwevanakomana vaRevhi kunomiririrwa nokunatswa kwesirivha.</w:t>
      </w:r>
    </w:p>
    <w:p>
      <w:pPr>
        <w:pStyle w:val="ArticleScripture"/>
        <w:jc w:val="left"/>
      </w:pPr>
      <w:r>
        <w:rPr>
          <w:rFonts w:ascii="Times New Roman" w:hAnsi="Times New Roman" w:eastAsia="Times New Roman" w:cs="Times New Roman"/>
        </w:rPr>
        <w:t>A Marito aShe vari mashoko akachena: sesirivha yakaidzwa muchoto chevhu, yakanatswa kanomwe. Mapisarema 12:6.</w:t>
      </w:r>
    </w:p>
    <w:p>
      <w:pPr>
        <w:pStyle w:val="ArticleBody"/>
        <w:jc w:val="left"/>
      </w:pPr>
      <w:r>
        <w:rPr>
          <w:rFonts w:ascii="Times New Roman" w:hAnsi="Times New Roman" w:eastAsia="Times New Roman" w:cs="Times New Roman"/>
        </w:rPr>
        <w:t>Mutumwa weChibvumirano waifanira kunatsa vanakomana vaRevhi sesirivha nendarama. Shoko raMwari ndiro rinonatsa, nokuti kunatswa ndiko kururamiswa nokuitwa vatsvene.</w:t>
      </w:r>
    </w:p>
    <w:p>
      <w:pPr>
        <w:pStyle w:val="ArticleScripture"/>
        <w:jc w:val="left"/>
      </w:pPr>
      <w:r>
        <w:rPr>
          <w:rFonts w:ascii="Times New Roman" w:hAnsi="Times New Roman" w:eastAsia="Times New Roman" w:cs="Times New Roman"/>
        </w:rPr>
        <w:t>Vatsvenesei neZvokwadi yenyu; shoko renyu ichokwadi. Johane 17:17.</w:t>
      </w:r>
    </w:p>
    <w:p>
      <w:pPr>
        <w:pStyle w:val="ArticleBody"/>
        <w:jc w:val="left"/>
      </w:pPr>
      <w:r>
        <w:rPr>
          <w:rFonts w:ascii="Times New Roman" w:hAnsi="Times New Roman" w:eastAsia="Times New Roman" w:cs="Times New Roman"/>
        </w:rPr>
        <w:t>Johane Mubhabhatidzi akanga ari mutumwa wakagadzirira nzira yeMutumwa weSungano mukuzadziswa kwekutanga kwechitsauko chechitatu chaMaraki, uye shoko rake panyaya iyoyo rakanga rine zvikamu zvina muchimiro charo. Basa rake raisanganisira kuzivisa basa rokucheneswa rakanga richizofanira kuitwa noMutumwa weSungano, uye kuti basa rokucheneswa rakaitwa rakafananidzirwa sechiito chokutsvaira nzvimbo yokupurira zviyo. Akazivisa kuti vanhu vakanga vambova vakasanangurwa panguva iyoyo vakanga vava kupfuurwa. Akaisawo shoko reRaodhikia kuvanhu vaMwari, nokudaro achivaratidza zvivi zvavo nezvivi zvamadzibaba avo. Akaisa zvinhu zvose izvi mumamiriro e“hasha dzinouya.” Basa romutumwa akagadzirira nzira, rakanga richimirira basa romunhu akanga asina kumbogamuchira dzidzo muhurongwa hwedzidzo hwevanhu vakanga vava kupfuurwa.</w:t>
      </w:r>
    </w:p>
    <w:p>
      <w:pPr>
        <w:pStyle w:val="ArticleScripture"/>
        <w:jc w:val="left"/>
      </w:pPr>
      <w:r>
        <w:rPr>
          <w:rFonts w:ascii="Times New Roman" w:hAnsi="Times New Roman" w:eastAsia="Times New Roman" w:cs="Times New Roman"/>
        </w:rPr>
        <w:t>“Muna Johane Mubhabhatidzi, Ishe akazvimutsira mutumwa wokuzvigadzirira nzira yaShe. Aifanira kupupurira nyika uchapupu husingazungunuki mukutsiura nokushora chivi. Ruka, mukuzivisa basa rake nomutoro wake, anoti, ‘Uye achatungamira pamberi Pake mumweya nesimba raEriya, kuti adzorere mwoyo yamadzibaba kuvana, navasingateereri kuuchenjeri hwavakarurama; kuti agadzirire Ishe vanhu vakagadzirirwa’ (Ruka 1:17).”</w:t>
      </w:r>
    </w:p>
    <w:p>
      <w:pPr>
        <w:pStyle w:val="ArticleScripture"/>
        <w:jc w:val="left"/>
      </w:pPr>
      <w:r>
        <w:rPr>
          <w:rFonts w:ascii="Times New Roman" w:hAnsi="Times New Roman" w:eastAsia="Times New Roman" w:cs="Times New Roman"/>
        </w:rPr>
        <w:t>“Vazhinji veVaFarisi navaSadhusi vakauya kubhabhatidzo raJohani; akataura kwavari achiti, ‘Imi rudzi rwenyoka dzine uturu, ndiani akuyambirai kuti mutize kutsamwa kuchauya? Naizvozvo berekai zvibereko zvakafanira kutendeuka; uye musafunga kutaura mukati menyu muchiti, Tine Abrahama sababa vedu; nokuti ndinoti kwamuri, Mwari unogona kumutsira Abrahama vana kubva pamatombo aya. Uye zvino demo ratoiswa pamudzi wemitiwo; naizvozvo muti mumwe nomumwe usingabereki chibereko chakanaka unotemwa, ukandwe mumoto. Ini zvirokwazvo ndinokubhabhatidzai nemvura kuti mutendeuke; asi Uyo unouya shure kwangu ane simba kundipfuura ini, wandisina kukodzera kutakura shangu dzake; Iye achakubhabhatidzai noMweya Mutsvene, uye nomoto; ane foshoro yake muruoko rwake, uye achanyatsoparadzanisa paburiro rake, aunganidze gorosi rake mudura; asi achapisa hundi nomoto usingadzimiki’ (Mateo 3:7–12).”</w:t>
      </w:r>
    </w:p>
    <w:p>
      <w:pPr>
        <w:pStyle w:val="ArticleScripture"/>
        <w:jc w:val="left"/>
      </w:pPr>
      <w:r>
        <w:rPr>
          <w:rFonts w:ascii="Times New Roman" w:hAnsi="Times New Roman" w:eastAsia="Times New Roman" w:cs="Times New Roman"/>
        </w:rPr>
        <w:t>“</w:t>
      </w:r>
      <w:r>
        <w:rPr>
          <w:rFonts w:ascii="Nirmala UI" w:hAnsi="Nirmala UI" w:eastAsia="Nirmala UI" w:cs="Nirmala UI"/>
        </w:rPr>
        <w:t>යොහන්ගේ</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තුඹසක්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උස්කරනු</w:t>
      </w:r>
      <w:r>
        <w:rPr>
          <w:rFonts w:ascii="Times New Roman" w:hAnsi="Times New Roman" w:eastAsia="Times New Roman" w:cs="Times New Roman"/>
        </w:rPr>
        <w:t xml:space="preserve"> </w:t>
      </w:r>
      <w:r>
        <w:rPr>
          <w:rFonts w:ascii="Nirmala UI" w:hAnsi="Nirmala UI" w:eastAsia="Nirmala UI" w:cs="Nirmala UI"/>
        </w:rPr>
        <w:t>ලැබීය</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පැවරීම</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සෙනඟට</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අතික්</w:t>
      </w:r>
      <w:r>
        <w:rPr>
          <w:rFonts w:ascii="Times New Roman" w:hAnsi="Times New Roman" w:eastAsia="Times New Roman" w:cs="Times New Roman"/>
        </w:rPr>
        <w:t>‍</w:t>
      </w:r>
      <w:r>
        <w:rPr>
          <w:rFonts w:ascii="Nirmala UI" w:hAnsi="Nirmala UI" w:eastAsia="Nirmala UI" w:cs="Nirmala UI"/>
        </w:rPr>
        <w:t>රමයද</w:t>
      </w:r>
      <w:r>
        <w:rPr>
          <w:rFonts w:ascii="Times New Roman" w:hAnsi="Times New Roman" w:eastAsia="Times New Roman" w:cs="Times New Roman"/>
        </w:rPr>
        <w:t xml:space="preserve">, </w:t>
      </w:r>
      <w:r>
        <w:rPr>
          <w:rFonts w:ascii="Nirmala UI" w:hAnsi="Nirmala UI" w:eastAsia="Nirmala UI" w:cs="Nirmala UI"/>
        </w:rPr>
        <w:t>යාකොබ්ගේ</w:t>
      </w:r>
      <w:r>
        <w:rPr>
          <w:rFonts w:ascii="Times New Roman" w:hAnsi="Times New Roman" w:eastAsia="Times New Roman" w:cs="Times New Roman"/>
        </w:rPr>
        <w:t xml:space="preserve"> </w:t>
      </w:r>
      <w:r>
        <w:rPr>
          <w:rFonts w:ascii="Nirmala UI" w:hAnsi="Nirmala UI" w:eastAsia="Nirmala UI" w:cs="Nirmala UI"/>
        </w:rPr>
        <w:t>ගෘහයට</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පව්ද</w:t>
      </w:r>
      <w:r>
        <w:rPr>
          <w:rFonts w:ascii="Times New Roman" w:hAnsi="Times New Roman" w:eastAsia="Times New Roman" w:cs="Times New Roman"/>
        </w:rPr>
        <w:t xml:space="preserve"> </w:t>
      </w:r>
      <w:r>
        <w:rPr>
          <w:rFonts w:ascii="Nirmala UI" w:hAnsi="Nirmala UI" w:eastAsia="Nirmala UI" w:cs="Nirmala UI"/>
        </w:rPr>
        <w:t>පෙන්වන්න</w:t>
      </w:r>
      <w:r>
        <w:rPr>
          <w:rFonts w:ascii="Times New Roman" w:hAnsi="Times New Roman" w:eastAsia="Times New Roman" w:cs="Times New Roman"/>
        </w:rPr>
        <w:t xml:space="preserve">’ (Isaiah 58:1).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මනුෂ්</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ශාස්ත්</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යාපනයක්</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නොතිබුණේය</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වහන්සේද</w:t>
      </w:r>
      <w:r>
        <w:rPr>
          <w:rFonts w:ascii="Times New Roman" w:hAnsi="Times New Roman" w:eastAsia="Times New Roman" w:cs="Times New Roman"/>
        </w:rPr>
        <w:t xml:space="preserve"> </w:t>
      </w:r>
      <w:r>
        <w:rPr>
          <w:rFonts w:ascii="Nirmala UI" w:hAnsi="Nirmala UI" w:eastAsia="Nirmala UI" w:cs="Nirmala UI"/>
        </w:rPr>
        <w:t>ස්වභාවධර්මයද</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ගුරුවරු</w:t>
      </w:r>
      <w:r>
        <w:rPr>
          <w:rFonts w:ascii="Times New Roman" w:hAnsi="Times New Roman" w:eastAsia="Times New Roman" w:cs="Times New Roman"/>
        </w:rPr>
        <w:t xml:space="preserve"> </w:t>
      </w:r>
      <w:r>
        <w:rPr>
          <w:rFonts w:ascii="Nirmala UI" w:hAnsi="Nirmala UI" w:eastAsia="Nirmala UI" w:cs="Nirmala UI"/>
        </w:rPr>
        <w:t>වූහ</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අනාවක්කාරයන්</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හඬ</w:t>
      </w:r>
      <w:r>
        <w:rPr>
          <w:rFonts w:ascii="Times New Roman" w:hAnsi="Times New Roman" w:eastAsia="Times New Roman" w:cs="Times New Roman"/>
        </w:rPr>
        <w:t xml:space="preserve"> </w:t>
      </w:r>
      <w:r>
        <w:rPr>
          <w:rFonts w:ascii="Nirmala UI" w:hAnsi="Nirmala UI" w:eastAsia="Nirmala UI" w:cs="Nirmala UI"/>
        </w:rPr>
        <w:t>ඇසෙන්නට</w:t>
      </w:r>
      <w:r>
        <w:rPr>
          <w:rFonts w:ascii="Times New Roman" w:hAnsi="Times New Roman" w:eastAsia="Times New Roman" w:cs="Times New Roman"/>
        </w:rPr>
        <w:t xml:space="preserve"> </w:t>
      </w:r>
      <w:r>
        <w:rPr>
          <w:rFonts w:ascii="Nirmala UI" w:hAnsi="Nirmala UI" w:eastAsia="Nirmala UI" w:cs="Nirmala UI"/>
        </w:rPr>
        <w:t>සලස්වා</w:t>
      </w:r>
      <w:r>
        <w:rPr>
          <w:rFonts w:ascii="Times New Roman" w:hAnsi="Times New Roman" w:eastAsia="Times New Roman" w:cs="Times New Roman"/>
        </w:rPr>
        <w:t xml:space="preserve">, </w:t>
      </w:r>
      <w:r>
        <w:rPr>
          <w:rFonts w:ascii="Nirmala UI" w:hAnsi="Nirmala UI" w:eastAsia="Nirmala UI" w:cs="Nirmala UI"/>
        </w:rPr>
        <w:t>පිරිහී</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ජාතිය</w:t>
      </w:r>
      <w:r>
        <w:rPr>
          <w:rFonts w:ascii="Times New Roman" w:hAnsi="Times New Roman" w:eastAsia="Times New Roman" w:cs="Times New Roman"/>
        </w:rPr>
        <w:t xml:space="preserve"> </w:t>
      </w:r>
      <w:r>
        <w:rPr>
          <w:rFonts w:ascii="Nirmala UI" w:hAnsi="Nirmala UI" w:eastAsia="Nirmala UI" w:cs="Nirmala UI"/>
        </w:rPr>
        <w:t>පසුතැවිල්ලට</w:t>
      </w:r>
      <w:r>
        <w:rPr>
          <w:rFonts w:ascii="Times New Roman" w:hAnsi="Times New Roman" w:eastAsia="Times New Roman" w:cs="Times New Roman"/>
        </w:rPr>
        <w:t xml:space="preserve"> </w:t>
      </w:r>
      <w:r>
        <w:rPr>
          <w:rFonts w:ascii="Nirmala UI" w:hAnsi="Nirmala UI" w:eastAsia="Nirmala UI" w:cs="Nirmala UI"/>
        </w:rPr>
        <w:t>කැඳවීමට</w:t>
      </w:r>
      <w:r>
        <w:rPr>
          <w:rFonts w:ascii="Times New Roman" w:hAnsi="Times New Roman" w:eastAsia="Times New Roman" w:cs="Times New Roman"/>
        </w:rPr>
        <w:t xml:space="preserve"> </w:t>
      </w:r>
      <w:r>
        <w:rPr>
          <w:rFonts w:ascii="Nirmala UI" w:hAnsi="Nirmala UI" w:eastAsia="Nirmala UI" w:cs="Nirmala UI"/>
        </w:rPr>
        <w:t>තරම්</w:t>
      </w:r>
      <w:r>
        <w:rPr>
          <w:rFonts w:ascii="Times New Roman" w:hAnsi="Times New Roman" w:eastAsia="Times New Roman" w:cs="Times New Roman"/>
        </w:rPr>
        <w:t xml:space="preserve"> </w:t>
      </w:r>
      <w:r>
        <w:rPr>
          <w:rFonts w:ascii="Nirmala UI" w:hAnsi="Nirmala UI" w:eastAsia="Nirmala UI" w:cs="Nirmala UI"/>
        </w:rPr>
        <w:t>නිර්භීතව</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මාර්ගය</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යමෙකු</w:t>
      </w:r>
      <w:r>
        <w:rPr>
          <w:rFonts w:ascii="Times New Roman" w:hAnsi="Times New Roman" w:eastAsia="Times New Roman" w:cs="Times New Roman"/>
        </w:rPr>
        <w:t xml:space="preserve"> </w:t>
      </w:r>
      <w:r>
        <w:rPr>
          <w:rFonts w:ascii="Nirmala UI" w:hAnsi="Nirmala UI" w:eastAsia="Nirmala UI" w:cs="Nirmala UI"/>
        </w:rPr>
        <w:t>අවශ්</w:t>
      </w:r>
      <w:r>
        <w:rPr>
          <w:rFonts w:ascii="Times New Roman" w:hAnsi="Times New Roman" w:eastAsia="Times New Roman" w:cs="Times New Roman"/>
        </w:rPr>
        <w:t>‍</w:t>
      </w:r>
      <w:r>
        <w:rPr>
          <w:rFonts w:ascii="Nirmala UI" w:hAnsi="Nirmala UI" w:eastAsia="Nirmala UI" w:cs="Nirmala UI"/>
        </w:rPr>
        <w:t>යව</w:t>
      </w:r>
      <w:r>
        <w:rPr>
          <w:rFonts w:ascii="Times New Roman" w:hAnsi="Times New Roman" w:eastAsia="Times New Roman" w:cs="Times New Roman"/>
        </w:rPr>
        <w:t xml:space="preserve"> </w:t>
      </w:r>
      <w:r>
        <w:rPr>
          <w:rFonts w:ascii="Nirmala UI" w:hAnsi="Nirmala UI" w:eastAsia="Nirmala UI" w:cs="Nirmala UI"/>
        </w:rPr>
        <w:t>සිටියේය</w:t>
      </w:r>
      <w:r>
        <w:rPr>
          <w:rFonts w:ascii="Times New Roman" w:hAnsi="Times New Roman" w:eastAsia="Times New Roman" w:cs="Times New Roman"/>
        </w:rPr>
        <w:t>.” Selected Messages, book 2, 147, 148.</w:t>
      </w:r>
    </w:p>
    <w:p>
      <w:pPr>
        <w:pStyle w:val="ArticleBody"/>
        <w:jc w:val="left"/>
      </w:pPr>
      <w:r>
        <w:rPr>
          <w:rFonts w:ascii="Times New Roman" w:hAnsi="Times New Roman" w:eastAsia="Times New Roman" w:cs="Times New Roman"/>
        </w:rPr>
        <w:t>UWilliam Miller wayeyisithunywa sesibili esalungisa indlela yeSithunywa Sesivumelwano, futhi ubuntu nomsebenzi kaMiller kwakukade kufanekiswe ngoJohane uMbhapathizi.</w:t>
      </w:r>
    </w:p>
    <w:p>
      <w:pPr>
        <w:pStyle w:val="ArticleScripture"/>
        <w:jc w:val="left"/>
      </w:pPr>
      <w:r>
        <w:rPr>
          <w:rFonts w:ascii="Times New Roman" w:hAnsi="Times New Roman" w:eastAsia="Times New Roman" w:cs="Times New Roman"/>
        </w:rPr>
        <w:t>“Zviuru zvakawanda zvakatungamirirwa kugamuchira chokwadi chakaparidzwa naWilliam Miller, uye varanda vaMwari vakasimudzwa mumweya nesimba raEria kuti vazivise shoko iri. SaJohani, mutungamiri akatungamira Jesu, avo vakaparidza shoko iri rakakomba vakanzwa vachimanikidzwa kuisa demo pamudzi womuti, uye kudana vanhu kuti vabereke zvibereko zvakafanira kutendeuka.” Early Writings, 233.</w:t>
      </w:r>
    </w:p>
    <w:p>
      <w:pPr>
        <w:pStyle w:val="ArticleBody"/>
        <w:jc w:val="left"/>
      </w:pPr>
      <w:r>
        <w:rPr>
          <w:rFonts w:ascii="Times New Roman" w:hAnsi="Times New Roman" w:eastAsia="Times New Roman" w:cs="Times New Roman"/>
        </w:rPr>
        <w:t>VaYuda vaipokana mukanguva yaKristu vakanga vatungamirirwa kuvimba neshoko renhema pamusoro paMesiya. “Mesiya” ndiro shoko rechiHebheru rinoenderana neshoko rechiGiriki rokuti “Kristu,” rinoreva kuti “wakazodzwa.”</w:t>
      </w:r>
    </w:p>
    <w:p>
      <w:pPr>
        <w:pStyle w:val="ArticleScripture"/>
        <w:jc w:val="left"/>
      </w:pPr>
      <w:r>
        <w:rPr>
          <w:rFonts w:ascii="Times New Roman" w:hAnsi="Times New Roman" w:eastAsia="Times New Roman" w:cs="Times New Roman"/>
        </w:rPr>
        <w:t>Shoko iro Mwari akatuma kuvana vaIsraeri, richiparidza rugare kubudikidza naJesu Kristu: (iye ndiye Ishe wavose:) iro shoko, ndinoreva, ramunoziva, rakaparidzwa muJudhea yose, rikavamba kubva kuGarirea, mushure merubhabhatidzo rwakaparidzwa naJohane; kuti Mwari akazodza Jesu weNazareta noMweya Mutsvene nesimba; iye wakafamba-famba achiita zvakanaka, achiporesa vose vakanga vachimanikidzwa nadhiyabhorosi; nokuti Mwari wakange anaye. Mabasa 10:36–38.</w:t>
      </w:r>
    </w:p>
    <w:p>
      <w:pPr>
        <w:pStyle w:val="ArticleBody"/>
        <w:jc w:val="left"/>
      </w:pPr>
      <w:r>
        <w:rPr>
          <w:rFonts w:ascii="Times New Roman" w:hAnsi="Times New Roman" w:eastAsia="Times New Roman" w:cs="Times New Roman"/>
        </w:rPr>
        <w:t xml:space="preserve">“Messiah” </w:t>
      </w:r>
      <w:r>
        <w:rPr>
          <w:rFonts w:ascii="Nirmala UI" w:hAnsi="Nirmala UI" w:eastAsia="Nirmala UI" w:cs="Nirmala UI"/>
        </w:rPr>
        <w:t>සහ</w:t>
      </w:r>
      <w:r>
        <w:rPr>
          <w:rFonts w:ascii="Times New Roman" w:hAnsi="Times New Roman" w:eastAsia="Times New Roman" w:cs="Times New Roman"/>
        </w:rPr>
        <w:t xml:space="preserve"> “Christ”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දෙකම</w:t>
      </w:r>
      <w:r>
        <w:rPr>
          <w:rFonts w:ascii="Times New Roman" w:hAnsi="Times New Roman" w:eastAsia="Times New Roman" w:cs="Times New Roman"/>
        </w:rPr>
        <w:t xml:space="preserve"> “</w:t>
      </w:r>
      <w:r>
        <w:rPr>
          <w:rFonts w:ascii="Nirmala UI" w:hAnsi="Nirmala UI" w:eastAsia="Nirmala UI" w:cs="Nirmala UI"/>
        </w:rPr>
        <w:t>අභිෂේක</w:t>
      </w:r>
      <w:r>
        <w:rPr>
          <w:rFonts w:ascii="Times New Roman" w:hAnsi="Times New Roman" w:eastAsia="Times New Roman" w:cs="Times New Roman"/>
        </w:rPr>
        <w:t xml:space="preserve"> </w:t>
      </w:r>
      <w:r>
        <w:rPr>
          <w:rFonts w:ascii="Nirmala UI" w:hAnsi="Nirmala UI" w:eastAsia="Nirmala UI" w:cs="Nirmala UI"/>
        </w:rPr>
        <w:t>ලත්</w:t>
      </w:r>
      <w:r>
        <w:rPr>
          <w:rFonts w:ascii="Times New Roman" w:hAnsi="Times New Roman" w:eastAsia="Times New Roman" w:cs="Times New Roman"/>
        </w:rPr>
        <w:t xml:space="preserve"> </w:t>
      </w:r>
      <w:r>
        <w:rPr>
          <w:rFonts w:ascii="Nirmala UI" w:hAnsi="Nirmala UI" w:eastAsia="Nirmala UI" w:cs="Nirmala UI"/>
        </w:rPr>
        <w:t>තැනැත්තා</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අර්ථය</w:t>
      </w:r>
      <w:r>
        <w:rPr>
          <w:rFonts w:ascii="Times New Roman" w:hAnsi="Times New Roman" w:eastAsia="Times New Roman" w:cs="Times New Roman"/>
        </w:rPr>
        <w:t xml:space="preserve"> </w:t>
      </w:r>
      <w:r>
        <w:rPr>
          <w:rFonts w:ascii="Nirmala UI" w:hAnsi="Nirmala UI" w:eastAsia="Nirmala UI" w:cs="Nirmala UI"/>
        </w:rPr>
        <w:t>දරයි</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බව්තීස්මයේදී</w:t>
      </w:r>
      <w:r>
        <w:rPr>
          <w:rFonts w:ascii="Times New Roman" w:hAnsi="Times New Roman" w:eastAsia="Times New Roman" w:cs="Times New Roman"/>
        </w:rPr>
        <w:t xml:space="preserve"> </w:t>
      </w:r>
      <w:r>
        <w:rPr>
          <w:rFonts w:ascii="Nirmala UI" w:hAnsi="Nirmala UI" w:eastAsia="Nirmala UI" w:cs="Nirmala UI"/>
        </w:rPr>
        <w:t>අභිෂේක</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තාක්ෂණික</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බව්තීස්මයට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Messiah </w:t>
      </w:r>
      <w:r>
        <w:rPr>
          <w:rFonts w:ascii="Nirmala UI" w:hAnsi="Nirmala UI" w:eastAsia="Nirmala UI" w:cs="Nirmala UI"/>
        </w:rPr>
        <w:t>හෝ</w:t>
      </w:r>
      <w:r>
        <w:rPr>
          <w:rFonts w:ascii="Times New Roman" w:hAnsi="Times New Roman" w:eastAsia="Times New Roman" w:cs="Times New Roman"/>
        </w:rPr>
        <w:t xml:space="preserve"> Christ </w:t>
      </w:r>
      <w:r>
        <w:rPr>
          <w:rFonts w:ascii="Nirmala UI" w:hAnsi="Nirmala UI" w:eastAsia="Nirmala UI" w:cs="Nirmala UI"/>
        </w:rPr>
        <w:t>නොවීය</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බව්තීස්මය</w:t>
      </w:r>
      <w:r>
        <w:rPr>
          <w:rFonts w:ascii="Times New Roman" w:hAnsi="Times New Roman" w:eastAsia="Times New Roman" w:cs="Times New Roman"/>
        </w:rPr>
        <w:t xml:space="preserve">, 1840 </w:t>
      </w:r>
      <w:r>
        <w:rPr>
          <w:rFonts w:ascii="Nirmala UI" w:hAnsi="Nirmala UI" w:eastAsia="Nirmala UI" w:cs="Nirmala UI"/>
        </w:rPr>
        <w:t>අගෝස්තු</w:t>
      </w:r>
      <w:r>
        <w:rPr>
          <w:rFonts w:ascii="Times New Roman" w:hAnsi="Times New Roman" w:eastAsia="Times New Roman" w:cs="Times New Roman"/>
        </w:rPr>
        <w:t xml:space="preserve"> 11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බැස</w:t>
      </w:r>
      <w:r>
        <w:rPr>
          <w:rFonts w:ascii="Times New Roman" w:hAnsi="Times New Roman" w:eastAsia="Times New Roman" w:cs="Times New Roman"/>
        </w:rPr>
        <w:t xml:space="preserve"> </w:t>
      </w:r>
      <w:r>
        <w:rPr>
          <w:rFonts w:ascii="Nirmala UI" w:hAnsi="Nirmala UI" w:eastAsia="Nirmala UI" w:cs="Nirmala UI"/>
        </w:rPr>
        <w:t>ආ</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w:t>
      </w:r>
      <w:r>
        <w:rPr>
          <w:rFonts w:ascii="Nirmala UI" w:hAnsi="Nirmala UI" w:eastAsia="Nirmala UI" w:cs="Nirmala UI"/>
        </w:rPr>
        <w:t>පරිච්ඡේද</w:t>
      </w:r>
      <w:r>
        <w:rPr>
          <w:rFonts w:ascii="Times New Roman" w:hAnsi="Times New Roman" w:eastAsia="Times New Roman" w:cs="Times New Roman"/>
        </w:rPr>
        <w:t xml:space="preserve"> 10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බැසීම</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2001 </w:t>
      </w:r>
      <w:r>
        <w:rPr>
          <w:rFonts w:ascii="Nirmala UI" w:hAnsi="Nirmala UI" w:eastAsia="Nirmala UI" w:cs="Nirmala UI"/>
        </w:rPr>
        <w:t>සැප්තැම්බර්</w:t>
      </w:r>
      <w:r>
        <w:rPr>
          <w:rFonts w:ascii="Times New Roman" w:hAnsi="Times New Roman" w:eastAsia="Times New Roman" w:cs="Times New Roman"/>
        </w:rPr>
        <w:t xml:space="preserve"> 11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බැස</w:t>
      </w:r>
      <w:r>
        <w:rPr>
          <w:rFonts w:ascii="Times New Roman" w:hAnsi="Times New Roman" w:eastAsia="Times New Roman" w:cs="Times New Roman"/>
        </w:rPr>
        <w:t xml:space="preserve"> </w:t>
      </w:r>
      <w:r>
        <w:rPr>
          <w:rFonts w:ascii="Nirmala UI" w:hAnsi="Nirmala UI" w:eastAsia="Nirmala UI" w:cs="Nirmala UI"/>
        </w:rPr>
        <w:t>ආ</w:t>
      </w:r>
      <w:r>
        <w:rPr>
          <w:rFonts w:ascii="Times New Roman" w:hAnsi="Times New Roman" w:eastAsia="Times New Roman" w:cs="Times New Roman"/>
        </w:rPr>
        <w:t xml:space="preserve"> </w:t>
      </w:r>
      <w:r>
        <w:rPr>
          <w:rFonts w:ascii="Nirmala UI" w:hAnsi="Nirmala UI" w:eastAsia="Nirmala UI" w:cs="Nirmala UI"/>
        </w:rPr>
        <w:t>එළිදරව්</w:t>
      </w:r>
      <w:r>
        <w:rPr>
          <w:rFonts w:ascii="Times New Roman" w:hAnsi="Times New Roman" w:eastAsia="Times New Roman" w:cs="Times New Roman"/>
        </w:rPr>
        <w:t xml:space="preserve"> </w:t>
      </w:r>
      <w:r>
        <w:rPr>
          <w:rFonts w:ascii="Nirmala UI" w:hAnsi="Nirmala UI" w:eastAsia="Nirmala UI" w:cs="Nirmala UI"/>
        </w:rPr>
        <w:t>පරිච්ඡේද</w:t>
      </w:r>
      <w:r>
        <w:rPr>
          <w:rFonts w:ascii="Times New Roman" w:hAnsi="Times New Roman" w:eastAsia="Times New Roman" w:cs="Times New Roman"/>
        </w:rPr>
        <w:t xml:space="preserve"> 18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බලවත්</w:t>
      </w:r>
      <w:r>
        <w:rPr>
          <w:rFonts w:ascii="Times New Roman" w:hAnsi="Times New Roman" w:eastAsia="Times New Roman" w:cs="Times New Roman"/>
        </w:rPr>
        <w:t xml:space="preserve"> </w:t>
      </w:r>
      <w:r>
        <w:rPr>
          <w:rFonts w:ascii="Nirmala UI" w:hAnsi="Nirmala UI" w:eastAsia="Nirmala UI" w:cs="Nirmala UI"/>
        </w:rPr>
        <w:t>දූතයාගේ</w:t>
      </w:r>
      <w:r>
        <w:rPr>
          <w:rFonts w:ascii="Times New Roman" w:hAnsi="Times New Roman" w:eastAsia="Times New Roman" w:cs="Times New Roman"/>
        </w:rPr>
        <w:t xml:space="preserve"> </w:t>
      </w:r>
      <w:r>
        <w:rPr>
          <w:rFonts w:ascii="Nirmala UI" w:hAnsi="Nirmala UI" w:eastAsia="Nirmala UI" w:cs="Nirmala UI"/>
        </w:rPr>
        <w:t>බැසීම</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දූරදර්ශනමය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අනුකූල</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දූරදර්ශනමය</w:t>
      </w:r>
      <w:r>
        <w:rPr>
          <w:rFonts w:ascii="Times New Roman" w:hAnsi="Times New Roman" w:eastAsia="Times New Roman" w:cs="Times New Roman"/>
        </w:rPr>
        <w:t xml:space="preserve"> </w:t>
      </w:r>
      <w:r>
        <w:rPr>
          <w:rFonts w:ascii="Nirmala UI" w:hAnsi="Nirmala UI" w:eastAsia="Nirmala UI" w:cs="Nirmala UI"/>
        </w:rPr>
        <w:t>සලකුණු</w:t>
      </w:r>
      <w:r>
        <w:rPr>
          <w:rFonts w:ascii="Times New Roman" w:hAnsi="Times New Roman" w:eastAsia="Times New Roman" w:cs="Times New Roman"/>
        </w:rPr>
        <w:t xml:space="preserve"> </w:t>
      </w:r>
      <w:r>
        <w:rPr>
          <w:rFonts w:ascii="Nirmala UI" w:hAnsi="Nirmala UI" w:eastAsia="Nirmala UI" w:cs="Nirmala UI"/>
        </w:rPr>
        <w:t>තුන</w:t>
      </w:r>
      <w:r>
        <w:rPr>
          <w:rFonts w:ascii="Times New Roman" w:hAnsi="Times New Roman" w:eastAsia="Times New Roman" w:cs="Times New Roman"/>
        </w:rPr>
        <w:t xml:space="preserve"> </w:t>
      </w:r>
      <w:r>
        <w:rPr>
          <w:rFonts w:ascii="Nirmala UI" w:hAnsi="Nirmala UI" w:eastAsia="Nirmala UI" w:cs="Nirmala UI"/>
        </w:rPr>
        <w:t>අග</w:t>
      </w:r>
      <w:r>
        <w:rPr>
          <w:rFonts w:ascii="Times New Roman" w:hAnsi="Times New Roman" w:eastAsia="Times New Roman" w:cs="Times New Roman"/>
        </w:rPr>
        <w:t xml:space="preserve"> </w:t>
      </w:r>
      <w:r>
        <w:rPr>
          <w:rFonts w:ascii="Nirmala UI" w:hAnsi="Nirmala UI" w:eastAsia="Nirmala UI" w:cs="Nirmala UI"/>
        </w:rPr>
        <w:t>වර්ෂාවේ</w:t>
      </w:r>
      <w:r>
        <w:rPr>
          <w:rFonts w:ascii="Times New Roman" w:hAnsi="Times New Roman" w:eastAsia="Times New Roman" w:cs="Times New Roman"/>
        </w:rPr>
        <w:t xml:space="preserve"> </w:t>
      </w:r>
      <w:r>
        <w:rPr>
          <w:rFonts w:ascii="Nirmala UI" w:hAnsi="Nirmala UI" w:eastAsia="Nirmala UI" w:cs="Nirmala UI"/>
        </w:rPr>
        <w:t>ශුද්ධාත්මයාණන්ගේ</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රකාශවීම</w:t>
      </w:r>
      <w:r>
        <w:rPr>
          <w:rFonts w:ascii="Times New Roman" w:hAnsi="Times New Roman" w:eastAsia="Times New Roman" w:cs="Times New Roman"/>
        </w:rPr>
        <w:t xml:space="preserve"> </w:t>
      </w:r>
      <w:r>
        <w:rPr>
          <w:rFonts w:ascii="Nirmala UI" w:hAnsi="Nirmala UI" w:eastAsia="Nirmala UI" w:cs="Nirmala UI"/>
        </w:rPr>
        <w:t>හඳුනා</w:t>
      </w:r>
      <w:r>
        <w:rPr>
          <w:rFonts w:ascii="Times New Roman" w:hAnsi="Times New Roman" w:eastAsia="Times New Roman" w:cs="Times New Roman"/>
        </w:rPr>
        <w:t xml:space="preserve"> </w:t>
      </w:r>
      <w:r>
        <w:rPr>
          <w:rFonts w:ascii="Nirmala UI" w:hAnsi="Nirmala UI" w:eastAsia="Nirmala UI" w:cs="Nirmala UI"/>
        </w:rPr>
        <w:t>දෙයි</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Vayuda vaipikisi vaibata kuvera ku teete mbulavangu, ujumbe wa uwongo wa kinabii kwamba Masihi angeleta ufalme halisi wa duniani ambapo taifa la Israeli lingetawala ulimwengu. Ulikuwa ujumbe wa uwongo uliyoahidi “amani na ustawi”.</w:t>
      </w:r>
    </w:p>
    <w:p>
      <w:pPr>
        <w:pStyle w:val="ArticleBody"/>
        <w:jc w:val="left"/>
      </w:pPr>
      <w:r>
        <w:rPr>
          <w:rFonts w:ascii="Times New Roman" w:hAnsi="Times New Roman" w:eastAsia="Times New Roman" w:cs="Times New Roman"/>
        </w:rPr>
        <w:t>Ujumbe wa William Miller ulikuwa na vipengele viwili vikuu. Cha kwanza kilikuwa matumizi ya unabii wa nyakati uliotambulisha kutakaswa kwa patakatifu, na cha pili kilikuwa kukataa kwake tafsiri ya Kikatoliki ya milenia ya miaka elfu ambayo Waprotestanti walielekea kuiamini. Mtazamo huo wa uongo wa milenia, uliotambulishwa kuwa ni miaka elfu ya amani na ustawi, ulikuwa umeonyeshwa na mtazamo wa uongo kuhusu ufalme wa Masihi ambao Wayahudi wabishi walikuwa nao.</w:t>
      </w:r>
    </w:p>
    <w:p>
      <w:pPr>
        <w:pStyle w:val="ArticleBody"/>
        <w:jc w:val="left"/>
      </w:pPr>
      <w:r>
        <w:rPr>
          <w:rFonts w:ascii="Times New Roman" w:hAnsi="Times New Roman" w:eastAsia="Times New Roman" w:cs="Times New Roman"/>
        </w:rPr>
        <w:t>Zvapupu zviviri izvozvo zvinoratidza shoko renhema remvura yokupedzisira rinovimbisa “rugare nokubudirira” mukuzadzika kwechitatu uye kwekupedzisira kwenhoroondo yomutumwa anogadzirira kuti Mutumwa weSungano auye pakarepo kutembere Yake. Shoko iro renhema remvura yokupedzisira rinoratidzwa seshoko re“rugare nokuchengeteka,” richipesana neshoko raJohane Mubhabhatidzi, uyo akaratidza kuti “muti mumwe nomumwe usingabereki chibereko chakanaka unotemwa, ukandwa mumoto,” apo “kutsamwa kunouya” kwasvika. Rakafananidzwawo nekuzivikanwa kwakaitwa naMiller kuti kwaisazova namakore ane chiuru orugare, sezvinodzidziswa neKaturike, nokuti kana Ishe vadzoka, vachaparadza nyika nokubwinya kwokuuya Kwavo.</w:t>
      </w:r>
    </w:p>
    <w:p>
      <w:pPr>
        <w:pStyle w:val="ArticleScripture"/>
        <w:jc w:val="left"/>
      </w:pPr>
      <w:r>
        <w:rPr>
          <w:rFonts w:ascii="Times New Roman" w:hAnsi="Times New Roman" w:eastAsia="Times New Roman" w:cs="Times New Roman"/>
        </w:rPr>
        <w:t>Uye kwamuri munotambudzika, zororai pamwe chete nesu, pakuzarurwa kwaIshe Jesu kubva kudenga pamwe navatumwa vake vane simba, mumoto unopfuta achitsivira avo vasingazivi Mwari, navasingateereri evhangeri yaIshe wedu Jesu Kristu; avo vacharangwa nokuparadzwa kusingaperi, vachibviswa pamberi paIshe nokubwinya resimba rake. 2 VaTesaronika 1:7–9.</w:t>
      </w:r>
    </w:p>
    <w:p>
      <w:pPr>
        <w:pStyle w:val="ArticleBody"/>
        <w:jc w:val="left"/>
      </w:pPr>
      <w:r>
        <w:rPr>
          <w:rFonts w:ascii="Times New Roman" w:hAnsi="Times New Roman" w:eastAsia="Times New Roman" w:cs="Times New Roman"/>
        </w:rPr>
        <w:t>Iintumwa ebyiri zibanza zateguriye Intumwa y’Isezerano kwinjirana isezerano n’ubwoko bushya bwatoranijwe, zigaragaza ko ubutumwa bw’imvura y’itumba y’ikinyoma bwo ngo “amahoro n’umutekano,” bwashyizweho mu gisekuru cya gatatu cya Adiventisime ya Lawodikiya, bwateguwe na Satani kugira ngo bubuze Adiventisime ya Lawodikiya yo mu gisekuru cya kane kumenya uruhare rw’Isilamu, nk’uko ruhagarariwe mu Byago bya gatatu.</w:t>
      </w:r>
    </w:p>
    <w:p>
      <w:pPr>
        <w:pStyle w:val="ArticleBody"/>
        <w:jc w:val="left"/>
      </w:pPr>
      <w:r>
        <w:rPr>
          <w:rFonts w:ascii="Times New Roman" w:hAnsi="Times New Roman" w:eastAsia="Times New Roman" w:cs="Times New Roman"/>
        </w:rPr>
        <w:t>Mu ndonke y’uguhumanurwa ikorerwa abagereranywa n’abahungu ba Levi, uwagombaga kuza nyuma ya Yohana Umubatiza yagombaga gukubura rwose no “kweza” imbuga ye, akoresheje urushunguzo ruri mu kuboko kwe. Uwo murimo usohozwa n’Ijambo rye.</w:t>
      </w:r>
    </w:p>
    <w:p>
      <w:pPr>
        <w:pStyle w:val="ArticleScripture"/>
        <w:jc w:val="left"/>
      </w:pPr>
      <w:r>
        <w:rPr>
          <w:rFonts w:ascii="Times New Roman" w:hAnsi="Times New Roman" w:eastAsia="Times New Roman" w:cs="Times New Roman"/>
        </w:rPr>
        <w:t>“‘Ani ana pepero iri mu kuboko Kwe, kandi Alina kweza rwose ekibanja Kye eky’okuwuuliramu, era Alikung’aanya engano Ze mu ggwanika.’ Matayo 3:12. Eno yali emu ku biseera eby’okulongoosebwa. Olw’ebigambo eby’amazima, ebisusunku byali byawulwamu n’engano. Kubanga baali ba bufuusa nnyo era ba kweesitula mu butuukirivu bwabwe okukkiriza okunenyezebwa, era nga baagala nnyo ensi okukkiriza obulamu obw’okweetoowaza, bangi baava ku Yesu. Bangi bakyeyongera okukola kye kimu ne leero. Emmeeme zikemebwa leero nga abayigirizwa abo bwe baakemebwa mu kkuŋŋaaniro e Kaperunawumu. Amazima bwe gateekebwa ku mutima, balaba nga obulamu bwabwe tebukwatagana na kwagala kwa Katonda. Balaba obwetaavu bw’enkyukakyuka ey’enjawulo ddala mu bo; naye tebakkiriza kukwata mulimu ogwo ogw’okwefiiriza. Noolwekyo basunguwala ebibi byabwe bwe bibikkulibwa. Bagenda nga beesittadde, nga abayigirizwa bwe baava ku Yesu, nga beemulugunya nti, ‘Kino kigambo kizibu; ani ayinza okukiwulira?’” The Desire of Ages, 392.</w:t>
      </w:r>
    </w:p>
    <w:p>
      <w:pPr>
        <w:pStyle w:val="ArticleBody"/>
        <w:jc w:val="left"/>
      </w:pPr>
      <w:r>
        <w:rPr>
          <w:rFonts w:ascii="Times New Roman" w:hAnsi="Times New Roman" w:eastAsia="Times New Roman" w:cs="Times New Roman"/>
        </w:rPr>
        <w:t>Shoko remvura yokupedzisira ndiyo “nharo” iri muna Habakuki chitsauko chechipiri, uye ndiwo mashoko echokwadi anoparadzanisa hundi negorosi. Kuparadzaniswa ikoko ndiko kucheneswa kunoitwa neMutumwa weSungano. Munhoroondo yevaMillerite, shoko raDanieri chitsauko chechisere, ndima yegumi nemina, rakabudisa kucheneswa parakatanga kutadza uye rikauyisa nguva yokunonoka yaHabakuki chitsauko chechipiri nemufananidzo wemhandara gumi muna Mateo chitsauko chemakumi maviri neshanu. Apo shoko reKuchema kwaPakati pousiku rakazozadzikiswa musi wa22 Gumiguru, 1844, rakabudisa kucheneswa kukuru zvikuru. Ipapo ndipo pakasvika Mutumwa weSungano pakarepo akatanga kucheneswa nokunatswa kwokupedzisira. Sangano rakanga rapfuura nomukucheneswa nokunatswa kwekutanga kuviri kwezvitatu, rakakundikana chechitatu uye rakatumirwa kurenje reRaodhikia muna 1863.</w:t>
      </w:r>
    </w:p>
    <w:p>
      <w:pPr>
        <w:pStyle w:val="ArticleBody"/>
        <w:jc w:val="left"/>
      </w:pPr>
      <w:r>
        <w:rPr>
          <w:rFonts w:ascii="Times New Roman" w:hAnsi="Times New Roman" w:eastAsia="Times New Roman" w:cs="Times New Roman"/>
        </w:rPr>
        <w:t>M’mbiri ya a Millerite, Apulotesitanti anayamba ayeretsedwa ndi mawu a choonadi; pambuyo pake, gulu la mngelo woyamba linayeretsedwanso pa kufika kwa uthenga wachitatu woyesera. Koma iwo amene anali omanga kachisi wa a Millerite m’zaka makumi anayi ndi zisanu ndi chimodzi kuyambira 1798 kufika 1844, analephera pa mayeso achitatu, amene anafika pa October 22, 1844, ngakhale anakwaniritsa mwangwiro fanizo la anamwali khumi.</w:t>
      </w:r>
    </w:p>
    <w:p>
      <w:pPr>
        <w:pStyle w:val="ArticleScripture"/>
        <w:jc w:val="left"/>
      </w:pPr>
      <w:r>
        <w:rPr>
          <w:rFonts w:ascii="Times New Roman" w:hAnsi="Times New Roman" w:eastAsia="Times New Roman" w:cs="Times New Roman"/>
        </w:rPr>
        <w:t>“Vazhinji vakaenda kunosangana neChikomba pasi pemashoko engirozi yokutanga neyechipiri, vakaramba wechitatu, iwo shoko rokupedzisira rokuedzwa rinofanira kupiwa kunyika; uye nzvimbo yakafanana ichatorwa panenge paitwa kudanwa kwokupedzisira.</w:t>
      </w:r>
    </w:p>
    <w:p>
      <w:pPr>
        <w:pStyle w:val="ArticleScripture"/>
        <w:jc w:val="left"/>
      </w:pPr>
      <w:r>
        <w:rPr>
          <w:rFonts w:ascii="Times New Roman" w:hAnsi="Times New Roman" w:eastAsia="Times New Roman" w:cs="Times New Roman"/>
        </w:rPr>
        <w:t>“Kila kipengele cha mfano huu kinapaswa kuchunguzwa kwa makini. Tumewekwa katika uwakilishi ama wa wanawali wenye hekima au wa wanawali wapumbavu.” Review and Herald, Oktoba 31, 1899.</w:t>
      </w:r>
    </w:p>
    <w:p>
      <w:pPr>
        <w:pStyle w:val="ArticleBody"/>
        <w:jc w:val="left"/>
      </w:pPr>
      <w:r>
        <w:rPr>
          <w:rFonts w:ascii="Times New Roman" w:hAnsi="Times New Roman" w:eastAsia="Times New Roman" w:cs="Times New Roman"/>
        </w:rPr>
        <w:t>Mbiri ya ulosi imene inayamba pa kufika kwa mngelo wachitatu pa 22 Okutobala, 1844, inalephera, ndipo inatha ndi kupanduka kwa 1863. Pofika chaka cha 1850, Mlongo White analemba uthenga wotsatirawu.</w:t>
      </w:r>
    </w:p>
    <w:p>
      <w:pPr>
        <w:pStyle w:val="ArticleScripture"/>
        <w:jc w:val="left"/>
      </w:pPr>
      <w:r>
        <w:rPr>
          <w:rFonts w:ascii="Times New Roman" w:hAnsi="Times New Roman" w:eastAsia="Times New Roman" w:cs="Times New Roman"/>
        </w:rPr>
        <w:t>“</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ජනවාරි</w:t>
      </w:r>
      <w:r>
        <w:rPr>
          <w:rFonts w:ascii="Times New Roman" w:hAnsi="Times New Roman" w:eastAsia="Times New Roman" w:cs="Times New Roman"/>
        </w:rPr>
        <w:t xml:space="preserve"> 26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දර්ශනයක්</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විස්තර</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ජනතාවගෙන්</w:t>
      </w:r>
      <w:r>
        <w:rPr>
          <w:rFonts w:ascii="Times New Roman" w:hAnsi="Times New Roman" w:eastAsia="Times New Roman" w:cs="Times New Roman"/>
        </w:rPr>
        <w:t xml:space="preserve"> </w:t>
      </w:r>
      <w:r>
        <w:rPr>
          <w:rFonts w:ascii="Nirmala UI" w:hAnsi="Nirmala UI" w:eastAsia="Nirmala UI" w:cs="Nirmala UI"/>
        </w:rPr>
        <w:t>සමහරුන්</w:t>
      </w:r>
      <w:r>
        <w:rPr>
          <w:rFonts w:ascii="Times New Roman" w:hAnsi="Times New Roman" w:eastAsia="Times New Roman" w:cs="Times New Roman"/>
        </w:rPr>
        <w:t xml:space="preserve"> </w:t>
      </w:r>
      <w:r>
        <w:rPr>
          <w:rFonts w:ascii="Nirmala UI" w:hAnsi="Nirmala UI" w:eastAsia="Nirmala UI" w:cs="Nirmala UI"/>
        </w:rPr>
        <w:t>මන්දබුද්ධික</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නිද්</w:t>
      </w:r>
      <w:r>
        <w:rPr>
          <w:rFonts w:ascii="Times New Roman" w:hAnsi="Times New Roman" w:eastAsia="Times New Roman" w:cs="Times New Roman"/>
        </w:rPr>
        <w:t>‍</w:t>
      </w:r>
      <w:r>
        <w:rPr>
          <w:rFonts w:ascii="Nirmala UI" w:hAnsi="Nirmala UI" w:eastAsia="Nirmala UI" w:cs="Nirmala UI"/>
        </w:rPr>
        <w:t>රාශීලීව</w:t>
      </w:r>
      <w:r>
        <w:rPr>
          <w:rFonts w:ascii="Times New Roman" w:hAnsi="Times New Roman" w:eastAsia="Times New Roman" w:cs="Times New Roman"/>
        </w:rPr>
        <w:t xml:space="preserve"> </w:t>
      </w:r>
      <w:r>
        <w:rPr>
          <w:rFonts w:ascii="Nirmala UI" w:hAnsi="Nirmala UI" w:eastAsia="Nirmala UI" w:cs="Nirmala UI"/>
        </w:rPr>
        <w:t>සිටිමින්</w:t>
      </w:r>
      <w:r>
        <w:rPr>
          <w:rFonts w:ascii="Times New Roman" w:hAnsi="Times New Roman" w:eastAsia="Times New Roman" w:cs="Times New Roman"/>
        </w:rPr>
        <w:t xml:space="preserve">, </w:t>
      </w:r>
      <w:r>
        <w:rPr>
          <w:rFonts w:ascii="Nirmala UI" w:hAnsi="Nirmala UI" w:eastAsia="Nirmala UI" w:cs="Nirmala UI"/>
        </w:rPr>
        <w:t>අර්ධ</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පමණක්</w:t>
      </w:r>
      <w:r>
        <w:rPr>
          <w:rFonts w:ascii="Times New Roman" w:hAnsi="Times New Roman" w:eastAsia="Times New Roman" w:cs="Times New Roman"/>
        </w:rPr>
        <w:t xml:space="preserve"> </w:t>
      </w:r>
      <w:r>
        <w:rPr>
          <w:rFonts w:ascii="Nirmala UI" w:hAnsi="Nirmala UI" w:eastAsia="Nirmala UI" w:cs="Nirmala UI"/>
        </w:rPr>
        <w:t>අවදිව</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ජීවත්</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අවබෝධ</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නොගත්</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දුටුවෙමි</w:t>
      </w:r>
      <w:r>
        <w:rPr>
          <w:rFonts w:ascii="Times New Roman" w:hAnsi="Times New Roman" w:eastAsia="Times New Roman" w:cs="Times New Roman"/>
        </w:rPr>
        <w:t xml:space="preserve">; </w:t>
      </w:r>
      <w:r>
        <w:rPr>
          <w:rFonts w:ascii="Nirmala UI" w:hAnsi="Nirmala UI" w:eastAsia="Nirmala UI" w:cs="Nirmala UI"/>
        </w:rPr>
        <w:t>තවද</w:t>
      </w:r>
      <w:r>
        <w:rPr>
          <w:rFonts w:ascii="Times New Roman" w:hAnsi="Times New Roman" w:eastAsia="Times New Roman" w:cs="Times New Roman"/>
        </w:rPr>
        <w:t xml:space="preserve"> ‘</w:t>
      </w:r>
      <w:r>
        <w:rPr>
          <w:rFonts w:ascii="Nirmala UI" w:hAnsi="Nirmala UI" w:eastAsia="Nirmala UI" w:cs="Nirmala UI"/>
        </w:rPr>
        <w:t>අපිරිසිදුකම</w:t>
      </w:r>
      <w:r>
        <w:rPr>
          <w:rFonts w:ascii="Times New Roman" w:hAnsi="Times New Roman" w:eastAsia="Times New Roman" w:cs="Times New Roman"/>
        </w:rPr>
        <w:t xml:space="preserve"> </w:t>
      </w:r>
      <w:r>
        <w:rPr>
          <w:rFonts w:ascii="Nirmala UI" w:hAnsi="Nirmala UI" w:eastAsia="Nirmala UI" w:cs="Nirmala UI"/>
        </w:rPr>
        <w:t>කූඩාරම්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තුවාලුව</w:t>
      </w:r>
      <w:r>
        <w:rPr>
          <w:rFonts w:ascii="Times New Roman" w:hAnsi="Times New Roman" w:eastAsia="Times New Roman" w:cs="Times New Roman"/>
        </w:rPr>
        <w:t xml:space="preserve">’ </w:t>
      </w:r>
      <w:r>
        <w:rPr>
          <w:rFonts w:ascii="Nirmala UI" w:hAnsi="Nirmala UI" w:eastAsia="Nirmala UI" w:cs="Nirmala UI"/>
        </w:rPr>
        <w:t>අතැති</w:t>
      </w:r>
      <w:r>
        <w:rPr>
          <w:rFonts w:ascii="Times New Roman" w:hAnsi="Times New Roman" w:eastAsia="Times New Roman" w:cs="Times New Roman"/>
        </w:rPr>
        <w:t xml:space="preserve"> ‘</w:t>
      </w:r>
      <w:r>
        <w:rPr>
          <w:rFonts w:ascii="Nirmala UI" w:hAnsi="Nirmala UI" w:eastAsia="Nirmala UI" w:cs="Nirmala UI"/>
        </w:rPr>
        <w:t>මිනිසා</w:t>
      </w:r>
      <w:r>
        <w:rPr>
          <w:rFonts w:ascii="Times New Roman" w:hAnsi="Times New Roman" w:eastAsia="Times New Roman" w:cs="Times New Roman"/>
        </w:rPr>
        <w:t xml:space="preserve">’ </w:t>
      </w:r>
      <w:r>
        <w:rPr>
          <w:rFonts w:ascii="Nirmala UI" w:hAnsi="Nirmala UI" w:eastAsia="Nirmala UI" w:cs="Nirmala UI"/>
        </w:rPr>
        <w:t>ඇතුල්</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සමහරුන්</w:t>
      </w:r>
      <w:r>
        <w:rPr>
          <w:rFonts w:ascii="Times New Roman" w:hAnsi="Times New Roman" w:eastAsia="Times New Roman" w:cs="Times New Roman"/>
        </w:rPr>
        <w:t xml:space="preserve"> </w:t>
      </w:r>
      <w:r>
        <w:rPr>
          <w:rFonts w:ascii="Nirmala UI" w:hAnsi="Nirmala UI" w:eastAsia="Nirmala UI" w:cs="Nirmala UI"/>
        </w:rPr>
        <w:t>එයින්</w:t>
      </w:r>
      <w:r>
        <w:rPr>
          <w:rFonts w:ascii="Times New Roman" w:hAnsi="Times New Roman" w:eastAsia="Times New Roman" w:cs="Times New Roman"/>
        </w:rPr>
        <w:t xml:space="preserve"> </w:t>
      </w:r>
      <w:r>
        <w:rPr>
          <w:rFonts w:ascii="Nirmala UI" w:hAnsi="Nirmala UI" w:eastAsia="Nirmala UI" w:cs="Nirmala UI"/>
        </w:rPr>
        <w:t>ඉවතට</w:t>
      </w:r>
      <w:r>
        <w:rPr>
          <w:rFonts w:ascii="Times New Roman" w:hAnsi="Times New Roman" w:eastAsia="Times New Roman" w:cs="Times New Roman"/>
        </w:rPr>
        <w:t xml:space="preserve"> </w:t>
      </w:r>
      <w:r>
        <w:rPr>
          <w:rFonts w:ascii="Nirmala UI" w:hAnsi="Nirmala UI" w:eastAsia="Nirmala UI" w:cs="Nirmala UI"/>
        </w:rPr>
        <w:t>ගසාගෙන</w:t>
      </w:r>
      <w:r>
        <w:rPr>
          <w:rFonts w:ascii="Times New Roman" w:hAnsi="Times New Roman" w:eastAsia="Times New Roman" w:cs="Times New Roman"/>
        </w:rPr>
        <w:t xml:space="preserve"> </w:t>
      </w:r>
      <w:r>
        <w:rPr>
          <w:rFonts w:ascii="Nirmala UI" w:hAnsi="Nirmala UI" w:eastAsia="Nirmala UI" w:cs="Nirmala UI"/>
        </w:rPr>
        <w:t>යාමට</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බවත්</w:t>
      </w:r>
      <w:r>
        <w:rPr>
          <w:rFonts w:ascii="Times New Roman" w:hAnsi="Times New Roman" w:eastAsia="Times New Roman" w:cs="Times New Roman"/>
        </w:rPr>
        <w:t xml:space="preserve"> </w:t>
      </w:r>
      <w:r>
        <w:rPr>
          <w:rFonts w:ascii="Nirmala UI" w:hAnsi="Nirmala UI" w:eastAsia="Nirmala UI" w:cs="Nirmala UI"/>
        </w:rPr>
        <w:t>දුටුවෙමි</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යේසුස්වහන්සේගෙන්</w:t>
      </w:r>
      <w:r>
        <w:rPr>
          <w:rFonts w:ascii="Times New Roman" w:hAnsi="Times New Roman" w:eastAsia="Times New Roman" w:cs="Times New Roman"/>
        </w:rPr>
        <w:t xml:space="preserve"> </w:t>
      </w:r>
      <w:r>
        <w:rPr>
          <w:rFonts w:ascii="Nirmala UI" w:hAnsi="Nirmala UI" w:eastAsia="Nirmala UI" w:cs="Nirmala UI"/>
        </w:rPr>
        <w:t>ඔවුන්ව</w:t>
      </w:r>
      <w:r>
        <w:rPr>
          <w:rFonts w:ascii="Times New Roman" w:hAnsi="Times New Roman" w:eastAsia="Times New Roman" w:cs="Times New Roman"/>
        </w:rPr>
        <w:t xml:space="preserve"> </w:t>
      </w:r>
      <w:r>
        <w:rPr>
          <w:rFonts w:ascii="Nirmala UI" w:hAnsi="Nirmala UI" w:eastAsia="Nirmala UI" w:cs="Nirmala UI"/>
        </w:rPr>
        <w:t>ගළවා</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ලෙසත්</w:t>
      </w:r>
      <w:r>
        <w:rPr>
          <w:rFonts w:ascii="Times New Roman" w:hAnsi="Times New Roman" w:eastAsia="Times New Roman" w:cs="Times New Roman"/>
        </w:rPr>
        <w:t xml:space="preserve">, </w:t>
      </w:r>
      <w:r>
        <w:rPr>
          <w:rFonts w:ascii="Nirmala UI" w:hAnsi="Nirmala UI" w:eastAsia="Nirmala UI" w:cs="Nirmala UI"/>
        </w:rPr>
        <w:t>තව</w:t>
      </w:r>
      <w:r>
        <w:rPr>
          <w:rFonts w:ascii="Times New Roman" w:hAnsi="Times New Roman" w:eastAsia="Times New Roman" w:cs="Times New Roman"/>
        </w:rPr>
        <w:t xml:space="preserve"> </w:t>
      </w:r>
      <w:r>
        <w:rPr>
          <w:rFonts w:ascii="Nirmala UI" w:hAnsi="Nirmala UI" w:eastAsia="Nirmala UI" w:cs="Nirmala UI"/>
        </w:rPr>
        <w:t>ටික</w:t>
      </w:r>
      <w:r>
        <w:rPr>
          <w:rFonts w:ascii="Times New Roman" w:hAnsi="Times New Roman" w:eastAsia="Times New Roman" w:cs="Times New Roman"/>
        </w:rPr>
        <w:t xml:space="preserve"> </w:t>
      </w:r>
      <w:r>
        <w:rPr>
          <w:rFonts w:ascii="Nirmala UI" w:hAnsi="Nirmala UI" w:eastAsia="Nirmala UI" w:cs="Nirmala UI"/>
        </w:rPr>
        <w:t>කලක්</w:t>
      </w:r>
      <w:r>
        <w:rPr>
          <w:rFonts w:ascii="Times New Roman" w:hAnsi="Times New Roman" w:eastAsia="Times New Roman" w:cs="Times New Roman"/>
        </w:rPr>
        <w:t xml:space="preserve"> </w:t>
      </w:r>
      <w:r>
        <w:rPr>
          <w:rFonts w:ascii="Nirmala UI" w:hAnsi="Nirmala UI" w:eastAsia="Nirmala UI" w:cs="Nirmala UI"/>
        </w:rPr>
        <w:t>ඔවුන්ව</w:t>
      </w:r>
      <w:r>
        <w:rPr>
          <w:rFonts w:ascii="Times New Roman" w:hAnsi="Times New Roman" w:eastAsia="Times New Roman" w:cs="Times New Roman"/>
        </w:rPr>
        <w:t xml:space="preserve"> </w:t>
      </w:r>
      <w:r>
        <w:rPr>
          <w:rFonts w:ascii="Nirmala UI" w:hAnsi="Nirmala UI" w:eastAsia="Nirmala UI" w:cs="Nirmala UI"/>
        </w:rPr>
        <w:t>ඉවසා</w:t>
      </w:r>
      <w:r>
        <w:rPr>
          <w:rFonts w:ascii="Times New Roman" w:hAnsi="Times New Roman" w:eastAsia="Times New Roman" w:cs="Times New Roman"/>
        </w:rPr>
        <w:t xml:space="preserve"> </w:t>
      </w:r>
      <w:r>
        <w:rPr>
          <w:rFonts w:ascii="Nirmala UI" w:hAnsi="Nirmala UI" w:eastAsia="Nirmala UI" w:cs="Nirmala UI"/>
        </w:rPr>
        <w:t>තබන</w:t>
      </w:r>
      <w:r>
        <w:rPr>
          <w:rFonts w:ascii="Times New Roman" w:hAnsi="Times New Roman" w:eastAsia="Times New Roman" w:cs="Times New Roman"/>
        </w:rPr>
        <w:t xml:space="preserve"> </w:t>
      </w:r>
      <w:r>
        <w:rPr>
          <w:rFonts w:ascii="Nirmala UI" w:hAnsi="Nirmala UI" w:eastAsia="Nirmala UI" w:cs="Nirmala UI"/>
        </w:rPr>
        <w:t>ලෙසත්</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සදාකාලයටම</w:t>
      </w:r>
      <w:r>
        <w:rPr>
          <w:rFonts w:ascii="Times New Roman" w:hAnsi="Times New Roman" w:eastAsia="Times New Roman" w:cs="Times New Roman"/>
        </w:rPr>
        <w:t xml:space="preserve"> </w:t>
      </w:r>
      <w:r>
        <w:rPr>
          <w:rFonts w:ascii="Nirmala UI" w:hAnsi="Nirmala UI" w:eastAsia="Nirmala UI" w:cs="Nirmala UI"/>
        </w:rPr>
        <w:t>අතිශය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රමාද</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ඔවුන්</w:t>
      </w:r>
      <w:r>
        <w:rPr>
          <w:rFonts w:ascii="Times New Roman" w:hAnsi="Times New Roman" w:eastAsia="Times New Roman" w:cs="Times New Roman"/>
        </w:rPr>
        <w:t xml:space="preserve"> </w:t>
      </w:r>
      <w:r>
        <w:rPr>
          <w:rFonts w:ascii="Nirmala UI" w:hAnsi="Nirmala UI" w:eastAsia="Nirmala UI" w:cs="Nirmala UI"/>
        </w:rPr>
        <w:t>සූදානම්</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භයානක</w:t>
      </w:r>
      <w:r>
        <w:rPr>
          <w:rFonts w:ascii="Times New Roman" w:hAnsi="Times New Roman" w:eastAsia="Times New Roman" w:cs="Times New Roman"/>
        </w:rPr>
        <w:t xml:space="preserve"> </w:t>
      </w:r>
      <w:r>
        <w:rPr>
          <w:rFonts w:ascii="Nirmala UI" w:hAnsi="Nirmala UI" w:eastAsia="Nirmala UI" w:cs="Nirmala UI"/>
        </w:rPr>
        <w:t>අනතුර</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දැකගැනීමට</w:t>
      </w:r>
      <w:r>
        <w:rPr>
          <w:rFonts w:ascii="Times New Roman" w:hAnsi="Times New Roman" w:eastAsia="Times New Roman" w:cs="Times New Roman"/>
        </w:rPr>
        <w:t xml:space="preserve"> </w:t>
      </w:r>
      <w:r>
        <w:rPr>
          <w:rFonts w:ascii="Nirmala UI" w:hAnsi="Nirmala UI" w:eastAsia="Nirmala UI" w:cs="Nirmala UI"/>
        </w:rPr>
        <w:t>ඉඩ</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ලෙසත්</w:t>
      </w:r>
      <w:r>
        <w:rPr>
          <w:rFonts w:ascii="Times New Roman" w:hAnsi="Times New Roman" w:eastAsia="Times New Roman" w:cs="Times New Roman"/>
        </w:rPr>
        <w:t xml:space="preserve"> </w:t>
      </w:r>
      <w:r>
        <w:rPr>
          <w:rFonts w:ascii="Nirmala UI" w:hAnsi="Nirmala UI" w:eastAsia="Nirmala UI" w:cs="Nirmala UI"/>
        </w:rPr>
        <w:t>ආයාචනා</w:t>
      </w:r>
      <w:r>
        <w:rPr>
          <w:rFonts w:ascii="Times New Roman" w:hAnsi="Times New Roman" w:eastAsia="Times New Roman" w:cs="Times New Roman"/>
        </w:rPr>
        <w:t xml:space="preserve"> </w:t>
      </w:r>
      <w:r>
        <w:rPr>
          <w:rFonts w:ascii="Nirmala UI" w:hAnsi="Nirmala UI" w:eastAsia="Nirmala UI" w:cs="Nirmala UI"/>
        </w:rPr>
        <w:t>කළෙමි</w:t>
      </w:r>
      <w:r>
        <w:rPr>
          <w:rFonts w:ascii="Times New Roman" w:hAnsi="Times New Roman" w:eastAsia="Times New Roman" w:cs="Times New Roman"/>
        </w:rPr>
        <w:t xml:space="preserve">. </w:t>
      </w:r>
      <w:r>
        <w:rPr>
          <w:rFonts w:ascii="Nirmala UI" w:hAnsi="Nirmala UI" w:eastAsia="Nirmala UI" w:cs="Nirmala UI"/>
        </w:rPr>
        <w:t>දූතයා</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කීවේය</w:t>
      </w:r>
      <w:r>
        <w:rPr>
          <w:rFonts w:ascii="Times New Roman" w:hAnsi="Times New Roman" w:eastAsia="Times New Roman" w:cs="Times New Roman"/>
        </w:rPr>
        <w:t>: ‘</w:t>
      </w:r>
      <w:r>
        <w:rPr>
          <w:rFonts w:ascii="Nirmala UI" w:hAnsi="Nirmala UI" w:eastAsia="Nirmala UI" w:cs="Nirmala UI"/>
        </w:rPr>
        <w:t>විනාශය</w:t>
      </w:r>
      <w:r>
        <w:rPr>
          <w:rFonts w:ascii="Times New Roman" w:hAnsi="Times New Roman" w:eastAsia="Times New Roman" w:cs="Times New Roman"/>
        </w:rPr>
        <w:t xml:space="preserve"> </w:t>
      </w:r>
      <w:r>
        <w:rPr>
          <w:rFonts w:ascii="Nirmala UI" w:hAnsi="Nirmala UI" w:eastAsia="Nirmala UI" w:cs="Nirmala UI"/>
        </w:rPr>
        <w:t>බලවත්</w:t>
      </w:r>
      <w:r>
        <w:rPr>
          <w:rFonts w:ascii="Times New Roman" w:hAnsi="Times New Roman" w:eastAsia="Times New Roman" w:cs="Times New Roman"/>
        </w:rPr>
        <w:t xml:space="preserve"> </w:t>
      </w:r>
      <w:r>
        <w:rPr>
          <w:rFonts w:ascii="Nirmala UI" w:hAnsi="Nirmala UI" w:eastAsia="Nirmala UI" w:cs="Nirmala UI"/>
        </w:rPr>
        <w:t>සුළි</w:t>
      </w:r>
      <w:r>
        <w:rPr>
          <w:rFonts w:ascii="Times New Roman" w:hAnsi="Times New Roman" w:eastAsia="Times New Roman" w:cs="Times New Roman"/>
        </w:rPr>
        <w:t xml:space="preserve"> </w:t>
      </w:r>
      <w:r>
        <w:rPr>
          <w:rFonts w:ascii="Nirmala UI" w:hAnsi="Nirmala UI" w:eastAsia="Nirmala UI" w:cs="Nirmala UI"/>
        </w:rPr>
        <w:t>කුණාටුවක්</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පැමිණෙමින්</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දේපළවලට</w:t>
      </w:r>
      <w:r>
        <w:rPr>
          <w:rFonts w:ascii="Times New Roman" w:hAnsi="Times New Roman" w:eastAsia="Times New Roman" w:cs="Times New Roman"/>
        </w:rPr>
        <w:t xml:space="preserve"> </w:t>
      </w:r>
      <w:r>
        <w:rPr>
          <w:rFonts w:ascii="Nirmala UI" w:hAnsi="Nirmala UI" w:eastAsia="Nirmala UI" w:cs="Nirmala UI"/>
        </w:rPr>
        <w:t>ඇලී</w:t>
      </w:r>
      <w:r>
        <w:rPr>
          <w:rFonts w:ascii="Times New Roman" w:hAnsi="Times New Roman" w:eastAsia="Times New Roman" w:cs="Times New Roman"/>
        </w:rPr>
        <w:t xml:space="preserve"> </w:t>
      </w:r>
      <w:r>
        <w:rPr>
          <w:rFonts w:ascii="Nirmala UI" w:hAnsi="Nirmala UI" w:eastAsia="Nirmala UI" w:cs="Nirmala UI"/>
        </w:rPr>
        <w:t>බැඳී</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ඒවායෙන්</w:t>
      </w:r>
      <w:r>
        <w:rPr>
          <w:rFonts w:ascii="Times New Roman" w:hAnsi="Times New Roman" w:eastAsia="Times New Roman" w:cs="Times New Roman"/>
        </w:rPr>
        <w:t xml:space="preserve"> </w:t>
      </w:r>
      <w:r>
        <w:rPr>
          <w:rFonts w:ascii="Nirmala UI" w:hAnsi="Nirmala UI" w:eastAsia="Nirmala UI" w:cs="Nirmala UI"/>
        </w:rPr>
        <w:t>වෙන්වී</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පූජා</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ආත්මික</w:t>
      </w:r>
      <w:r>
        <w:rPr>
          <w:rFonts w:ascii="Times New Roman" w:hAnsi="Times New Roman" w:eastAsia="Times New Roman" w:cs="Times New Roman"/>
        </w:rPr>
        <w:t xml:space="preserve"> </w:t>
      </w:r>
      <w:r>
        <w:rPr>
          <w:rFonts w:ascii="Nirmala UI" w:hAnsi="Nirmala UI" w:eastAsia="Nirmala UI" w:cs="Nirmala UI"/>
        </w:rPr>
        <w:t>ආහාර</w:t>
      </w:r>
      <w:r>
        <w:rPr>
          <w:rFonts w:ascii="Times New Roman" w:hAnsi="Times New Roman" w:eastAsia="Times New Roman" w:cs="Times New Roman"/>
        </w:rPr>
        <w:t xml:space="preserve"> </w:t>
      </w:r>
      <w:r>
        <w:rPr>
          <w:rFonts w:ascii="Nirmala UI" w:hAnsi="Nirmala UI" w:eastAsia="Nirmala UI" w:cs="Nirmala UI"/>
        </w:rPr>
        <w:t>හිඟව</w:t>
      </w:r>
      <w:r>
        <w:rPr>
          <w:rFonts w:ascii="Times New Roman" w:hAnsi="Times New Roman" w:eastAsia="Times New Roman" w:cs="Times New Roman"/>
        </w:rPr>
        <w:t xml:space="preserve"> </w:t>
      </w:r>
      <w:r>
        <w:rPr>
          <w:rFonts w:ascii="Nirmala UI" w:hAnsi="Nirmala UI" w:eastAsia="Nirmala UI" w:cs="Nirmala UI"/>
        </w:rPr>
        <w:t>මැරෙමින්</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බඩගිනි</w:t>
      </w:r>
      <w:r>
        <w:rPr>
          <w:rFonts w:ascii="Times New Roman" w:hAnsi="Times New Roman" w:eastAsia="Times New Roman" w:cs="Times New Roman"/>
        </w:rPr>
        <w:t xml:space="preserve"> </w:t>
      </w:r>
      <w:r>
        <w:rPr>
          <w:rFonts w:ascii="Nirmala UI" w:hAnsi="Nirmala UI" w:eastAsia="Nirmala UI" w:cs="Nirmala UI"/>
        </w:rPr>
        <w:t>බැටළුවන්</w:t>
      </w:r>
      <w:r>
        <w:rPr>
          <w:rFonts w:ascii="Times New Roman" w:hAnsi="Times New Roman" w:eastAsia="Times New Roman" w:cs="Times New Roman"/>
        </w:rPr>
        <w:t xml:space="preserve"> </w:t>
      </w:r>
      <w:r>
        <w:rPr>
          <w:rFonts w:ascii="Nirmala UI" w:hAnsi="Nirmala UI" w:eastAsia="Nirmala UI" w:cs="Nirmala UI"/>
        </w:rPr>
        <w:t>පෝෂණය</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සඳහා</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ගමන</w:t>
      </w:r>
      <w:r>
        <w:rPr>
          <w:rFonts w:ascii="Times New Roman" w:hAnsi="Times New Roman" w:eastAsia="Times New Roman" w:cs="Times New Roman"/>
        </w:rPr>
        <w:t xml:space="preserve"> </w:t>
      </w:r>
      <w:r>
        <w:rPr>
          <w:rFonts w:ascii="Nirmala UI" w:hAnsi="Nirmala UI" w:eastAsia="Nirmala UI" w:cs="Nirmala UI"/>
        </w:rPr>
        <w:t>ඉක්මන්</w:t>
      </w:r>
      <w:r>
        <w:rPr>
          <w:rFonts w:ascii="Times New Roman" w:hAnsi="Times New Roman" w:eastAsia="Times New Roman" w:cs="Times New Roman"/>
        </w:rPr>
        <w:t xml:space="preserve"> </w:t>
      </w:r>
      <w:r>
        <w:rPr>
          <w:rFonts w:ascii="Nirmala UI" w:hAnsi="Nirmala UI" w:eastAsia="Nirmala UI" w:cs="Nirmala UI"/>
        </w:rPr>
        <w:t>කරවන</w:t>
      </w:r>
      <w:r>
        <w:rPr>
          <w:rFonts w:ascii="Times New Roman" w:hAnsi="Times New Roman" w:eastAsia="Times New Roman" w:cs="Times New Roman"/>
        </w:rPr>
        <w:t xml:space="preserve"> </w:t>
      </w:r>
      <w:r>
        <w:rPr>
          <w:rFonts w:ascii="Nirmala UI" w:hAnsi="Nirmala UI" w:eastAsia="Nirmala UI" w:cs="Nirmala UI"/>
        </w:rPr>
        <w:t>පණිවිඩකරුවන්ට</w:t>
      </w:r>
      <w:r>
        <w:rPr>
          <w:rFonts w:ascii="Times New Roman" w:hAnsi="Times New Roman" w:eastAsia="Times New Roman" w:cs="Times New Roman"/>
        </w:rPr>
        <w:t xml:space="preserve"> </w:t>
      </w:r>
      <w:r>
        <w:rPr>
          <w:rFonts w:ascii="Nirmala UI" w:hAnsi="Nirmala UI" w:eastAsia="Nirmala UI" w:cs="Nirmala UI"/>
        </w:rPr>
        <w:t>උපකාර</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කැමැත්ත</w:t>
      </w:r>
      <w:r>
        <w:rPr>
          <w:rFonts w:ascii="Times New Roman" w:hAnsi="Times New Roman" w:eastAsia="Times New Roman" w:cs="Times New Roman"/>
        </w:rPr>
        <w:t xml:space="preserve"> </w:t>
      </w:r>
      <w:r>
        <w:rPr>
          <w:rFonts w:ascii="Nirmala UI" w:hAnsi="Nirmala UI" w:eastAsia="Nirmala UI" w:cs="Nirmala UI"/>
        </w:rPr>
        <w:t>නොපෙන්වූ</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පිළිබඳ</w:t>
      </w:r>
      <w:r>
        <w:rPr>
          <w:rFonts w:ascii="Times New Roman" w:hAnsi="Times New Roman" w:eastAsia="Times New Roman" w:cs="Times New Roman"/>
        </w:rPr>
        <w:t xml:space="preserve"> </w:t>
      </w:r>
      <w:r>
        <w:rPr>
          <w:rFonts w:ascii="Nirmala UI" w:hAnsi="Nirmala UI" w:eastAsia="Nirmala UI" w:cs="Nirmala UI"/>
        </w:rPr>
        <w:t>කරුණාවෙන්</w:t>
      </w:r>
      <w:r>
        <w:rPr>
          <w:rFonts w:ascii="Times New Roman" w:hAnsi="Times New Roman" w:eastAsia="Times New Roman" w:cs="Times New Roman"/>
        </w:rPr>
        <w:t xml:space="preserve"> </w:t>
      </w:r>
      <w:r>
        <w:rPr>
          <w:rFonts w:ascii="Nirmala UI" w:hAnsi="Nirmala UI" w:eastAsia="Nirmala UI" w:cs="Nirmala UI"/>
        </w:rPr>
        <w:t>සලකා</w:t>
      </w:r>
      <w:r>
        <w:rPr>
          <w:rFonts w:ascii="Times New Roman" w:hAnsi="Times New Roman" w:eastAsia="Times New Roman" w:cs="Times New Roman"/>
        </w:rPr>
        <w:t xml:space="preserve"> </w:t>
      </w:r>
      <w:r>
        <w:rPr>
          <w:rFonts w:ascii="Nirmala UI" w:hAnsi="Nirmala UI" w:eastAsia="Nirmala UI" w:cs="Nirmala UI"/>
        </w:rPr>
        <w:t>ඔවුන්ව</w:t>
      </w:r>
      <w:r>
        <w:rPr>
          <w:rFonts w:ascii="Times New Roman" w:hAnsi="Times New Roman" w:eastAsia="Times New Roman" w:cs="Times New Roman"/>
        </w:rPr>
        <w:t xml:space="preserve"> </w:t>
      </w:r>
      <w:r>
        <w:rPr>
          <w:rFonts w:ascii="Nirmala UI" w:hAnsi="Nirmala UI" w:eastAsia="Nirmala UI" w:cs="Nirmala UI"/>
        </w:rPr>
        <w:t>ගළවා</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දූතයාගෙන්</w:t>
      </w:r>
      <w:r>
        <w:rPr>
          <w:rFonts w:ascii="Times New Roman" w:hAnsi="Times New Roman" w:eastAsia="Times New Roman" w:cs="Times New Roman"/>
        </w:rPr>
        <w:t xml:space="preserve"> </w:t>
      </w:r>
      <w:r>
        <w:rPr>
          <w:rFonts w:ascii="Nirmala UI" w:hAnsi="Nirmala UI" w:eastAsia="Nirmala UI" w:cs="Nirmala UI"/>
        </w:rPr>
        <w:t>ආයාචනා</w:t>
      </w:r>
      <w:r>
        <w:rPr>
          <w:rFonts w:ascii="Times New Roman" w:hAnsi="Times New Roman" w:eastAsia="Times New Roman" w:cs="Times New Roman"/>
        </w:rPr>
        <w:t xml:space="preserve"> </w:t>
      </w:r>
      <w:r>
        <w:rPr>
          <w:rFonts w:ascii="Nirmala UI" w:hAnsi="Nirmala UI" w:eastAsia="Nirmala UI" w:cs="Nirmala UI"/>
        </w:rPr>
        <w:t>කළෙමි</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“Pandakatarisa mweya dzinosiririsa dzichifa nokushayiwa chokwadi chiripo, uye vamwe vaizviti vanotenda chokwadi vachivarega vachifa, nokunyima zvinodikanwa kuti basa raMwari rienderere mberi, kuona uku kwakandinyanyorwadza, uye ndakakumbira mutumwa kuti akubvise pamberi pangu. Ndakaona kuti apo mhaka yaMwari yaida chimwe chezvinhu zvavo, somujaya uya akauya kuna Jesu, [Mateo 19:16–22.] vakaenda vakasuwa; uye kuti nokukurumidza denda rinofashukira raizouya pamusoro pavo rikakukura pfuma yavo yose, uye ipapo kwaizova kwanonoka zvikuru kubayira zvinhu zvenyika, nokuunganidza fuma kudenga.” Review and Herald, April 1, 1850.</w:t>
      </w:r>
    </w:p>
    <w:p>
      <w:pPr>
        <w:pStyle w:val="ArticleBody"/>
        <w:jc w:val="left"/>
      </w:pPr>
      <w:r>
        <w:rPr>
          <w:rFonts w:ascii="Times New Roman" w:hAnsi="Times New Roman" w:eastAsia="Times New Roman" w:cs="Times New Roman"/>
        </w:rPr>
        <w:t>Muna 1850, munhu waiva nebhurasho reguruva akanga atosvika kare. Musi wa22 Gumiguru 1844, Nhume yesungano yakanga yauya kamwe kamwe kutemberi Yake, uye Akatanga basa rokuchenesa nokunatsa vanakomana vaRevhi.</w:t>
      </w:r>
    </w:p>
    <w:p>
      <w:pPr>
        <w:pStyle w:val="ArticleBody"/>
        <w:jc w:val="left"/>
      </w:pPr>
      <w:r>
        <w:rPr>
          <w:rFonts w:ascii="Times New Roman" w:hAnsi="Times New Roman" w:eastAsia="Times New Roman" w:cs="Times New Roman"/>
        </w:rPr>
        <w:t>Tidzaenderera mberi nechidzidzo ichi muchinyorwa chinotevera.</w:t>
      </w:r>
    </w:p>
    <w:p>
      <w:pPr>
        <w:pStyle w:val="ArticleScripture"/>
        <w:jc w:val="left"/>
      </w:pPr>
      <w:r>
        <w:rPr>
          <w:rFonts w:ascii="Times New Roman" w:hAnsi="Times New Roman" w:eastAsia="Times New Roman" w:cs="Times New Roman"/>
        </w:rPr>
        <w:t>“</w:t>
      </w:r>
      <w:r>
        <w:rPr>
          <w:rFonts w:ascii="Nirmala UI" w:hAnsi="Nirmala UI" w:eastAsia="Nirmala UI" w:cs="Nirmala UI"/>
        </w:rPr>
        <w:t>අද</w:t>
      </w:r>
      <w:r>
        <w:rPr>
          <w:rFonts w:ascii="Times New Roman" w:hAnsi="Times New Roman" w:eastAsia="Times New Roman" w:cs="Times New Roman"/>
        </w:rPr>
        <w:t xml:space="preserve"> </w:t>
      </w:r>
      <w:r>
        <w:rPr>
          <w:rFonts w:ascii="Nirmala UI" w:hAnsi="Nirmala UI" w:eastAsia="Nirmala UI" w:cs="Nirmala UI"/>
        </w:rPr>
        <w:t>ආත්මයන්</w:t>
      </w:r>
      <w:r>
        <w:rPr>
          <w:rFonts w:ascii="Times New Roman" w:hAnsi="Times New Roman" w:eastAsia="Times New Roman" w:cs="Times New Roman"/>
        </w:rPr>
        <w:t xml:space="preserve"> </w:t>
      </w:r>
      <w:r>
        <w:rPr>
          <w:rFonts w:ascii="Nirmala UI" w:hAnsi="Nirmala UI" w:eastAsia="Nirmala UI" w:cs="Nirmala UI"/>
        </w:rPr>
        <w:t>පරීක්ෂා</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ලබමින්</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උත්සාහයට</w:t>
      </w:r>
      <w:r>
        <w:rPr>
          <w:rFonts w:ascii="Times New Roman" w:hAnsi="Times New Roman" w:eastAsia="Times New Roman" w:cs="Times New Roman"/>
        </w:rPr>
        <w:t xml:space="preserve"> </w:t>
      </w:r>
      <w:r>
        <w:rPr>
          <w:rFonts w:ascii="Nirmala UI" w:hAnsi="Nirmala UI" w:eastAsia="Nirmala UI" w:cs="Nirmala UI"/>
        </w:rPr>
        <w:t>ලක්</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ලබමින්</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දෙනෙක්</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අත්හැර</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අය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ඒම</w:t>
      </w:r>
      <w:r>
        <w:rPr>
          <w:rFonts w:ascii="Times New Roman" w:hAnsi="Times New Roman" w:eastAsia="Times New Roman" w:cs="Times New Roman"/>
        </w:rPr>
        <w:t xml:space="preserve"> </w:t>
      </w:r>
      <w:r>
        <w:rPr>
          <w:rFonts w:ascii="Nirmala UI" w:hAnsi="Nirmala UI" w:eastAsia="Nirmala UI" w:cs="Nirmala UI"/>
        </w:rPr>
        <w:t>භූමියම</w:t>
      </w:r>
      <w:r>
        <w:rPr>
          <w:rFonts w:ascii="Times New Roman" w:hAnsi="Times New Roman" w:eastAsia="Times New Roman" w:cs="Times New Roman"/>
        </w:rPr>
        <w:t xml:space="preserve"> </w:t>
      </w:r>
      <w:r>
        <w:rPr>
          <w:rFonts w:ascii="Nirmala UI" w:hAnsi="Nirmala UI" w:eastAsia="Nirmala UI" w:cs="Nirmala UI"/>
        </w:rPr>
        <w:t>මතින්</w:t>
      </w:r>
      <w:r>
        <w:rPr>
          <w:rFonts w:ascii="Times New Roman" w:hAnsi="Times New Roman" w:eastAsia="Times New Roman" w:cs="Times New Roman"/>
        </w:rPr>
        <w:t xml:space="preserve"> </w:t>
      </w:r>
      <w:r>
        <w:rPr>
          <w:rFonts w:ascii="Nirmala UI" w:hAnsi="Nirmala UI" w:eastAsia="Nirmala UI" w:cs="Nirmala UI"/>
        </w:rPr>
        <w:t>ගමන්</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සිටිති</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මඟින්</w:t>
      </w:r>
      <w:r>
        <w:rPr>
          <w:rFonts w:ascii="Times New Roman" w:hAnsi="Times New Roman" w:eastAsia="Times New Roman" w:cs="Times New Roman"/>
        </w:rPr>
        <w:t xml:space="preserve"> </w:t>
      </w:r>
      <w:r>
        <w:rPr>
          <w:rFonts w:ascii="Nirmala UI" w:hAnsi="Nirmala UI" w:eastAsia="Nirmala UI" w:cs="Nirmala UI"/>
        </w:rPr>
        <w:t>පරීක්ෂා</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දේවීය</w:t>
      </w:r>
      <w:r>
        <w:rPr>
          <w:rFonts w:ascii="Times New Roman" w:hAnsi="Times New Roman" w:eastAsia="Times New Roman" w:cs="Times New Roman"/>
        </w:rPr>
        <w:t xml:space="preserve"> </w:t>
      </w:r>
      <w:r>
        <w:rPr>
          <w:rFonts w:ascii="Nirmala UI" w:hAnsi="Nirmala UI" w:eastAsia="Nirmala UI" w:cs="Nirmala UI"/>
        </w:rPr>
        <w:t>ගුරුවරයා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රතික්ෂේප</w:t>
      </w:r>
      <w:r>
        <w:rPr>
          <w:rFonts w:ascii="Times New Roman" w:hAnsi="Times New Roman" w:eastAsia="Times New Roman" w:cs="Times New Roman"/>
        </w:rPr>
        <w:t xml:space="preserve"> </w:t>
      </w:r>
      <w:r>
        <w:rPr>
          <w:rFonts w:ascii="Nirmala UI" w:hAnsi="Nirmala UI" w:eastAsia="Nirmala UI" w:cs="Nirmala UI"/>
        </w:rPr>
        <w:t>කරති</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ජීවිත</w:t>
      </w:r>
      <w:r>
        <w:rPr>
          <w:rFonts w:ascii="Times New Roman" w:hAnsi="Times New Roman" w:eastAsia="Times New Roman" w:cs="Times New Roman"/>
        </w:rPr>
        <w:t xml:space="preserve"> </w:t>
      </w:r>
      <w:r>
        <w:rPr>
          <w:rFonts w:ascii="Nirmala UI" w:hAnsi="Nirmala UI" w:eastAsia="Nirmala UI" w:cs="Nirmala UI"/>
        </w:rPr>
        <w:t>සත්</w:t>
      </w:r>
      <w:r>
        <w:rPr>
          <w:rFonts w:ascii="Times New Roman" w:hAnsi="Times New Roman" w:eastAsia="Times New Roman" w:cs="Times New Roman"/>
        </w:rPr>
        <w:t>‍</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ධර්මිෂ්ඨකම</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සමාන්තර</w:t>
      </w:r>
      <w:r>
        <w:rPr>
          <w:rFonts w:ascii="Times New Roman" w:hAnsi="Times New Roman" w:eastAsia="Times New Roman" w:cs="Times New Roman"/>
        </w:rPr>
        <w:t xml:space="preserve"> </w:t>
      </w:r>
      <w:r>
        <w:rPr>
          <w:rFonts w:ascii="Nirmala UI" w:hAnsi="Nirmala UI" w:eastAsia="Nirmala UI" w:cs="Nirmala UI"/>
        </w:rPr>
        <w:t>නොවන</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ඔවුන්ට</w:t>
      </w:r>
      <w:r>
        <w:rPr>
          <w:rFonts w:ascii="Times New Roman" w:hAnsi="Times New Roman" w:eastAsia="Times New Roman" w:cs="Times New Roman"/>
        </w:rPr>
        <w:t xml:space="preserve"> </w:t>
      </w:r>
      <w:r>
        <w:rPr>
          <w:rFonts w:ascii="Nirmala UI" w:hAnsi="Nirmala UI" w:eastAsia="Nirmala UI" w:cs="Nirmala UI"/>
        </w:rPr>
        <w:t>අවවාද</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කල</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ගැළවුම්කරුවාගෙන්</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එසේම</w:t>
      </w:r>
      <w:r>
        <w:rPr>
          <w:rFonts w:ascii="Times New Roman" w:hAnsi="Times New Roman" w:eastAsia="Times New Roman" w:cs="Times New Roman"/>
        </w:rPr>
        <w:t xml:space="preserve">, </w:t>
      </w:r>
      <w:r>
        <w:rPr>
          <w:rFonts w:ascii="Nirmala UI" w:hAnsi="Nirmala UI" w:eastAsia="Nirmala UI" w:cs="Nirmala UI"/>
        </w:rPr>
        <w:t>අපහාසයට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ශ්</w:t>
      </w:r>
      <w:r>
        <w:rPr>
          <w:rFonts w:ascii="Times New Roman" w:hAnsi="Times New Roman" w:eastAsia="Times New Roman" w:cs="Times New Roman"/>
        </w:rPr>
        <w:t>‍</w:t>
      </w:r>
      <w:r>
        <w:rPr>
          <w:rFonts w:ascii="Nirmala UI" w:hAnsi="Nirmala UI" w:eastAsia="Nirmala UI" w:cs="Nirmala UI"/>
        </w:rPr>
        <w:t>රාවකයන්ගේ</w:t>
      </w:r>
      <w:r>
        <w:rPr>
          <w:rFonts w:ascii="Times New Roman" w:hAnsi="Times New Roman" w:eastAsia="Times New Roman" w:cs="Times New Roman"/>
        </w:rPr>
        <w:t xml:space="preserve"> </w:t>
      </w:r>
      <w:r>
        <w:rPr>
          <w:rFonts w:ascii="Nirmala UI" w:hAnsi="Nirmala UI" w:eastAsia="Nirmala UI" w:cs="Nirmala UI"/>
        </w:rPr>
        <w:t>තීරණය</w:t>
      </w:r>
      <w:r>
        <w:rPr>
          <w:rFonts w:ascii="Times New Roman" w:hAnsi="Times New Roman" w:eastAsia="Times New Roman" w:cs="Times New Roman"/>
        </w:rPr>
        <w:t xml:space="preserve"> </w:t>
      </w:r>
      <w:r>
        <w:rPr>
          <w:rFonts w:ascii="Nirmala UI" w:hAnsi="Nirmala UI" w:eastAsia="Nirmala UI" w:cs="Nirmala UI"/>
        </w:rPr>
        <w:t>මෙන්</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තීරණයද</w:t>
      </w:r>
      <w:r>
        <w:rPr>
          <w:rFonts w:ascii="Times New Roman" w:hAnsi="Times New Roman" w:eastAsia="Times New Roman" w:cs="Times New Roman"/>
        </w:rPr>
        <w:t xml:space="preserve"> </w:t>
      </w:r>
      <w:r>
        <w:rPr>
          <w:rFonts w:ascii="Nirmala UI" w:hAnsi="Nirmala UI" w:eastAsia="Nirmala UI" w:cs="Nirmala UI"/>
        </w:rPr>
        <w:t>කිසි</w:t>
      </w:r>
      <w:r>
        <w:rPr>
          <w:rFonts w:ascii="Times New Roman" w:hAnsi="Times New Roman" w:eastAsia="Times New Roman" w:cs="Times New Roman"/>
        </w:rPr>
        <w:t xml:space="preserve"> </w:t>
      </w:r>
      <w:r>
        <w:rPr>
          <w:rFonts w:ascii="Nirmala UI" w:hAnsi="Nirmala UI" w:eastAsia="Nirmala UI" w:cs="Nirmala UI"/>
        </w:rPr>
        <w:t>කලෙක</w:t>
      </w:r>
      <w:r>
        <w:rPr>
          <w:rFonts w:ascii="Times New Roman" w:hAnsi="Times New Roman" w:eastAsia="Times New Roman" w:cs="Times New Roman"/>
        </w:rPr>
        <w:t xml:space="preserve"> </w:t>
      </w:r>
      <w:r>
        <w:rPr>
          <w:rFonts w:ascii="Nirmala UI" w:hAnsi="Nirmala UI" w:eastAsia="Nirmala UI" w:cs="Nirmala UI"/>
        </w:rPr>
        <w:t>ආපසු</w:t>
      </w:r>
      <w:r>
        <w:rPr>
          <w:rFonts w:ascii="Times New Roman" w:hAnsi="Times New Roman" w:eastAsia="Times New Roman" w:cs="Times New Roman"/>
        </w:rPr>
        <w:t xml:space="preserve"> </w:t>
      </w:r>
      <w:r>
        <w:rPr>
          <w:rFonts w:ascii="Nirmala UI" w:hAnsi="Nirmala UI" w:eastAsia="Nirmala UI" w:cs="Nirmala UI"/>
        </w:rPr>
        <w:t>නොහැරේ</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තවත්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රිස්තුස්වහන්සේ</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ගමන්</w:t>
      </w:r>
      <w:r>
        <w:rPr>
          <w:rFonts w:ascii="Times New Roman" w:hAnsi="Times New Roman" w:eastAsia="Times New Roman" w:cs="Times New Roman"/>
        </w:rPr>
        <w:t xml:space="preserve"> </w:t>
      </w:r>
      <w:r>
        <w:rPr>
          <w:rFonts w:ascii="Nirmala UI" w:hAnsi="Nirmala UI" w:eastAsia="Nirmala UI" w:cs="Nirmala UI"/>
        </w:rPr>
        <w:t>නොකරති</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කුල්ල</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අතෙහි</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සිය</w:t>
      </w:r>
      <w:r>
        <w:rPr>
          <w:rFonts w:ascii="Times New Roman" w:hAnsi="Times New Roman" w:eastAsia="Times New Roman" w:cs="Times New Roman"/>
        </w:rPr>
        <w:t xml:space="preserve"> </w:t>
      </w:r>
      <w:r>
        <w:rPr>
          <w:rFonts w:ascii="Nirmala UI" w:hAnsi="Nirmala UI" w:eastAsia="Nirmala UI" w:cs="Nirmala UI"/>
        </w:rPr>
        <w:t>මැදුර</w:t>
      </w:r>
      <w:r>
        <w:rPr>
          <w:rFonts w:ascii="Times New Roman" w:hAnsi="Times New Roman" w:eastAsia="Times New Roman" w:cs="Times New Roman"/>
        </w:rPr>
        <w:t xml:space="preserve"> </w:t>
      </w:r>
      <w:r>
        <w:rPr>
          <w:rFonts w:ascii="Nirmala UI" w:hAnsi="Nirmala UI" w:eastAsia="Nirmala UI" w:cs="Nirmala UI"/>
        </w:rPr>
        <w:t>සම්පූර්ණයෙන්</w:t>
      </w:r>
      <w:r>
        <w:rPr>
          <w:rFonts w:ascii="Times New Roman" w:hAnsi="Times New Roman" w:eastAsia="Times New Roman" w:cs="Times New Roman"/>
        </w:rPr>
        <w:t xml:space="preserve"> </w:t>
      </w:r>
      <w:r>
        <w:rPr>
          <w:rFonts w:ascii="Nirmala UI" w:hAnsi="Nirmala UI" w:eastAsia="Nirmala UI" w:cs="Nirmala UI"/>
        </w:rPr>
        <w:t>පවිත්</w:t>
      </w:r>
      <w:r>
        <w:rPr>
          <w:rFonts w:ascii="Times New Roman" w:hAnsi="Times New Roman" w:eastAsia="Times New Roman" w:cs="Times New Roman"/>
        </w:rPr>
        <w:t>‍</w:t>
      </w:r>
      <w:r>
        <w:rPr>
          <w:rFonts w:ascii="Nirmala UI" w:hAnsi="Nirmala UI" w:eastAsia="Nirmala UI" w:cs="Nirmala UI"/>
        </w:rPr>
        <w:t>ර</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තමන්ගේ</w:t>
      </w:r>
      <w:r>
        <w:rPr>
          <w:rFonts w:ascii="Times New Roman" w:hAnsi="Times New Roman" w:eastAsia="Times New Roman" w:cs="Times New Roman"/>
        </w:rPr>
        <w:t xml:space="preserve"> </w:t>
      </w:r>
      <w:r>
        <w:rPr>
          <w:rFonts w:ascii="Nirmala UI" w:hAnsi="Nirmala UI" w:eastAsia="Nirmala UI" w:cs="Nirmala UI"/>
        </w:rPr>
        <w:t>තිරිඟු</w:t>
      </w:r>
      <w:r>
        <w:rPr>
          <w:rFonts w:ascii="Times New Roman" w:hAnsi="Times New Roman" w:eastAsia="Times New Roman" w:cs="Times New Roman"/>
        </w:rPr>
        <w:t xml:space="preserve"> </w:t>
      </w:r>
      <w:r>
        <w:rPr>
          <w:rFonts w:ascii="Nirmala UI" w:hAnsi="Nirmala UI" w:eastAsia="Nirmala UI" w:cs="Nirmala UI"/>
        </w:rPr>
        <w:t>අම්බාරයට</w:t>
      </w:r>
      <w:r>
        <w:rPr>
          <w:rFonts w:ascii="Times New Roman" w:hAnsi="Times New Roman" w:eastAsia="Times New Roman" w:cs="Times New Roman"/>
        </w:rPr>
        <w:t xml:space="preserve"> </w:t>
      </w:r>
      <w:r>
        <w:rPr>
          <w:rFonts w:ascii="Nirmala UI" w:hAnsi="Nirmala UI" w:eastAsia="Nirmala UI" w:cs="Nirmala UI"/>
        </w:rPr>
        <w:t>රැස්</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Signs of the Times, May 15, 1901.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Daniele - Nomboro Imwe Nemazana Nerimwe</dc:title>
  <dc:subject>Mutumwa wa Chipangano: Kuchokera ku Kuyeretsedwa kufika ku Kutsukidwa</dc:subject>
  <dc:creator>Jeff Pippenger</dc:creator>
  <cp:keywords/>
  <dc:description>Generated by ArticleDigger from daniel\101_daniel.json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