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Danieri - Nomboro Imwe Nemakumi Maviri neIna</w:t>
      </w:r>
    </w:p>
    <w:p>
      <w:pPr>
        <w:pStyle w:val="ArticleSubtitle"/>
        <w:jc w:val="left"/>
      </w:pPr>
      <w:r>
        <w:rPr>
          <w:rFonts w:ascii="Arial" w:hAnsi="Arial" w:eastAsia="Arial" w:cs="Arial"/>
        </w:rPr>
        <w:t>Kufunua Danieli 11:40 – Uchunguzi wa Kinabii wa Ulinganifu wa Kihistoria na Matukio ya Wakati Ujao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2024-03-08</w:t>
      </w:r>
    </w:p>
    <w:p>
      <w:pPr>
        <w:pStyle w:val="ArticleBody"/>
        <w:jc w:val="left"/>
      </w:pPr>
      <w:r>
        <w:rPr>
          <w:rFonts w:ascii="Times New Roman" w:hAnsi="Times New Roman" w:eastAsia="Times New Roman" w:cs="Times New Roman"/>
        </w:rPr>
        <w:t>Tiri kutora nguva yokuburitsa chimiro chaDhanieri chitsauko chegumi nerimwe, sezvatiri kubata ndima makumi mana. Ndima makumi mana ndiyo inoenderana nendima gumi neina yaDhanieri chitsauko chechisere, mupfungwa youprofita yokuti chiedza icho Kristu, seShumba yorudzi rwaJudha, akazarura muna 1798, chakanga chakavakirwa pana Dhanieri chitsauko chechisere ndima gumi neina; saizvozvowo, chiedza chaakazarura muna 1989 chakanga chakavakirwa pandima makumi mana.</w:t>
      </w:r>
    </w:p>
    <w:p>
      <w:pPr>
        <w:pStyle w:val="ArticleBody"/>
        <w:jc w:val="left"/>
      </w:pPr>
      <w:r>
        <w:rPr>
          <w:rFonts w:ascii="Times New Roman" w:hAnsi="Times New Roman" w:eastAsia="Times New Roman" w:cs="Times New Roman"/>
        </w:rPr>
        <w:t>Sezvatakaratidza, asi tisina kunyatsobata nazvo muchinyorwa chakapfuura, kuti pakushandisa nzira yemvura yekupedzisira ye “mutsetse pamusoro pemutsetse,” ndima yechina makumi mana inorondedzera mitsara miviri yakasiyana, nokuti ine nguva yokuguma yezvose zviri zviviri kufamba kwengirozi yokutanga nokufamba kwengirozi yechitatu.</w:t>
      </w:r>
    </w:p>
    <w:p>
      <w:pPr>
        <w:pStyle w:val="ArticleBody"/>
        <w:jc w:val="left"/>
      </w:pPr>
      <w:r>
        <w:rPr>
          <w:rFonts w:ascii="Times New Roman" w:hAnsi="Times New Roman" w:eastAsia="Times New Roman" w:cs="Times New Roman"/>
        </w:rPr>
        <w:t>Kana tikabatanidza nguva yokuguma ya1989 iri mundima yechina makumi mana, pamwe nenguva yokuguma ya1798, tinoona kuti Danieri chitsauko 8, ndima 14, inowirirana naDanieri chitsauko 11, ndima 40, nokuti zvose zviri zviviri zvinomirira zivo inobvisirwa chisimbiso munhoroondo yechiporofita yengirozi nhatu dzaZvakazarurwa 14. Zvakabatana zvakare nechokwadi chokuti ndima 14 ndiyo chiratidzo che“mareh” chokungoerekana kwaKristu kwa“kuonekwa” patembere, uye ndima 40 ndiyo chiratidzo che“chazon” chemakore ane chiuru zviviri namazana mashanu namakumi maviri enhoroondo yechiporofita. Chimwe inhamba yenguva chaiyo, chimwe inguva yakareba yakatarwa.</w:t>
      </w:r>
    </w:p>
    <w:p>
      <w:pPr>
        <w:pStyle w:val="ArticleBody"/>
        <w:jc w:val="left"/>
      </w:pPr>
      <w:r>
        <w:rPr>
          <w:rFonts w:ascii="Times New Roman" w:hAnsi="Times New Roman" w:eastAsia="Times New Roman" w:cs="Times New Roman"/>
        </w:rPr>
        <w:t>Imwe inomiririra kudzorerwa nokunatswa kwetemberi, imwewo kuparadzwa nokutsikwa-tsikwa kwetemberi. Imwe inomiririra makore zviuru zviviri namazana matatu, uye imwewo makore zviuru zviviri namazana mashanu namakumi maviri. Imwe inomiririrwa norwizi Ulai, imwewo norwizi Hidhekeri. Imwe inomiririra hunhu, imwewo inomiririra huMwari. Kana zvichinzwisiswa zvakarurama, ndima yechina makumi mana maererano nendima yegumi nemina ine kudzama kunoshamisa kwazvo. 1798 inomiririra basa rohuMwari, uye 1989 inomiririra kupanduka kwohunhu.</w:t>
      </w:r>
    </w:p>
    <w:p>
      <w:pPr>
        <w:pStyle w:val="ArticleBody"/>
        <w:jc w:val="left"/>
      </w:pPr>
      <w:r>
        <w:rPr>
          <w:rFonts w:ascii="Times New Roman" w:hAnsi="Times New Roman" w:eastAsia="Times New Roman" w:cs="Times New Roman"/>
        </w:rPr>
        <w:t>Tulibainisha katika makala iliyotangulia kwamba maelezo ya ushindi juu ya vikwazo vitatu na mfalme wa kaskazini yamewasilishwa kwa mtiririko wa mfululizo, lakini matumizi halisi ya matukio yaliyoonyeshwa yanapaswa kutumiwa kwa uangalifu, kwa maana aya ya arobaini na mbili hadi na kujumuisha aya ya arobaini na nne, kwa hakika zinawiana na aya ya arobaini na moja, ambayo ni sheria ya Jumapili inayokuja upesi nchini Marekani. Hapo ndipo muungano wa namna tatu unapotimizwa, na hapo ndipo ujumbe wa kilio kikuu wa “mashariki” na “kaskazini” huanza.</w:t>
      </w:r>
    </w:p>
    <w:p>
      <w:pPr>
        <w:pStyle w:val="ArticleBody"/>
        <w:jc w:val="left"/>
      </w:pPr>
      <w:r>
        <w:rPr>
          <w:rFonts w:ascii="Times New Roman" w:hAnsi="Times New Roman" w:eastAsia="Times New Roman" w:cs="Times New Roman"/>
        </w:rPr>
        <w:t>Katika Danieli kumi na moja, kwa miaka mingi imekuwa ikitambuliwa na wanafunzi Waadventista kwamba Danieli hutumia mbinu maalum katika mifano yake kuhusu Rumi. Uriah Smith anaitambua katika kitabu cha Daniel and Revelation. Kwanza Danieli hubainisha jinsi Rumi inavyochukua utawala wa ulimwengu, kisha katika aya zinazofuata hurudi nyuma hadi mwanzo wa historia hiyo, akitambulisha ushindi wa kisiasa, na kubainisha jinsi Rumi inavyoshughulika na watu wa Mungu katika historia iyo hiyo. Hatimaye, hubainisha jinsi Rumi inavyofikia mwisho wake. Kanuni anayoitumia Danieli inaitwa, “kurudia na kupanua.”</w:t>
      </w:r>
    </w:p>
    <w:p>
      <w:pPr>
        <w:pStyle w:val="ArticleBody"/>
        <w:jc w:val="left"/>
      </w:pPr>
      <w:r>
        <w:rPr>
          <w:rFonts w:ascii="Times New Roman" w:hAnsi="Times New Roman" w:eastAsia="Times New Roman" w:cs="Times New Roman"/>
        </w:rPr>
        <w:t>Njira ya magawo atatu iyi yadziwika m’mavesi makumi anayi mpaka makumi anayi ndi asanu. Mavesi makumi anayi mpaka makumi anayi ndi atatu, amasonyeza njira ya magawo atatu imene Roma Yamakono imagwiritsira kulanda dziko lapansi, kenaka m’vesi makumi anayi ndi anayi, Danieli amabwerera m’vesi makumi anayi ndi limodzi, pamene “nkhani” zimalengezedwa ndi mbendera ya anthu zikwi zana limodzi ndi makumi anayi ndi zinayi, ndipo pamene upapa umatuluka ndi mkwiyo waukulu kuti uwononge ndi kufafaniza kwathunthu ambiri. Kenaka m’vesi makumi anayi ndi asanu, ndi chaputala khumi ndi ziwiri, vesi limodzi, upapa ufika kumapeto kwake opanda womuthandiza, pakati pa nyanja ndi phiri loyera lolemekezeka, pamene nthawi ya kuyesedwa kwa anthu ikutseka.</w:t>
      </w:r>
    </w:p>
    <w:p>
      <w:pPr>
        <w:pStyle w:val="ArticleBody"/>
        <w:jc w:val="left"/>
      </w:pPr>
      <w:r>
        <w:rPr>
          <w:rFonts w:ascii="Times New Roman" w:hAnsi="Times New Roman" w:eastAsia="Times New Roman" w:cs="Times New Roman"/>
        </w:rPr>
        <w:t>Mu vesi ya makumi matatu ya Danieli 11, tikupeza chiyambi cha mbiri imene Mlongo White wagwira mawu ndi mawu kufikira pa vesi ya makumi atatu ndi chisanu ndi chimodzi, ndipo kenaka analemba kuti, “zochitika zofanana ndi zimene zafotokozedwa m’mavesi amenewa zidzachitika.” Vesi ya makumi atatu ndi makumi atatu ndi imodzi zikuzindikiritsa kusintha kwa mbiri kuchokera ku Roma yachikunja kupita ku Roma yaupapa monga maufumu achinayi ndi achisanu a uneneri wa m’Baibulo, motsatana. Vesi ya makumi atatu ndi imodzi imafotokoza mbiri imene ikuimira mmene Roma yaupapa inayikidwira pa mpando wachifumu wa dziko lapansi m’chaka cha 538.</w:t>
      </w:r>
    </w:p>
    <w:p>
      <w:pPr>
        <w:pStyle w:val="ArticleBody"/>
        <w:jc w:val="left"/>
      </w:pPr>
      <w:r>
        <w:rPr>
          <w:rFonts w:ascii="Times New Roman" w:hAnsi="Times New Roman" w:eastAsia="Times New Roman" w:cs="Times New Roman"/>
        </w:rPr>
        <w:t>Mundima remakumi matatu neimwe, chinhu chokutanga chinoratidzwa inguva iyo Clovis, mambo wavaFranks (France yazvino), paakasimudzira upapa mugore ra496. Clovis akabva atendeuka kubva muchihedheni chiri pachena achipinda muchihedheni chakavanzika cheChiKaturike (chitendero chomudzimai wake Clotilda). Akazotsaurira chigaro chake choushe kusimudzira upapa kuchiisa pachigaro chenyika. Clovis aimiririrwa ne“maoko,” mundima iyoyo, nokuti akatsaurira ruoko rwake rwesimba rehondo noruoko rwake rwesimba remari kubasa raakazobva aita.</w:t>
      </w:r>
    </w:p>
    <w:p>
      <w:pPr>
        <w:pStyle w:val="ArticleBody"/>
        <w:jc w:val="left"/>
      </w:pPr>
      <w:r>
        <w:rPr>
          <w:rFonts w:ascii="Times New Roman" w:hAnsi="Times New Roman" w:eastAsia="Times New Roman" w:cs="Times New Roman"/>
        </w:rPr>
        <w:t>Basa raClovis rokutanga rakanga richimiririra basa ramadzimambo ose eEurope yaimbova yechihedheni, avo vakanga vakarongerwa kupa tsigiro dzakasiyana-siyana kuhure reRoma sezvo nhoroondo yakanga ichifambira mberi. Clovis, uye pashure pake France, vakazodzwa nechechi yeKaturike nezita rokuti dangwe rechechi yeKaturike, uyewo mwanasikana mukuru wechechi yeKaturike. Iye akanga ari chiratidzo chamambo wokutanga pakati pavamwe vazhinji vaizofeva nehure reTire.</w:t>
      </w:r>
    </w:p>
    <w:p>
      <w:pPr>
        <w:pStyle w:val="ArticleBody"/>
        <w:jc w:val="left"/>
      </w:pPr>
      <w:r>
        <w:rPr>
          <w:rFonts w:ascii="Times New Roman" w:hAnsi="Times New Roman" w:eastAsia="Times New Roman" w:cs="Times New Roman"/>
        </w:rPr>
        <w:t>Mupfungwa iyi youporofita, Clovis akanga amiririrwa naAhabhu, uyo akaitawo upombwe naJezebheri (mucherechedzo wekereke yeKatorike mubhuku raZvakazarurwa), uye uyo aivawo mambo mukuru wamarudzi gumi, sezvakazoita Clovis mucherechedzo mukuru wenyanga gumi (ona Danieri chitsauko chechinomwe) dzeRoma yechihedheni. Madzimambo iwayo eEurope aizoguma asimbisa chifeve cheBhabhironi pachigaro chenyika. Mupfungwa iyi, Ahabhu naClovis vose vanomiririra United States, iyo inoita upombwe nehupapa mumazuva okupedzisira.</w:t>
      </w:r>
    </w:p>
    <w:p>
      <w:pPr>
        <w:pStyle w:val="ArticleBody"/>
        <w:jc w:val="left"/>
      </w:pPr>
      <w:r>
        <w:rPr>
          <w:rFonts w:ascii="Times New Roman" w:hAnsi="Times New Roman" w:eastAsia="Times New Roman" w:cs="Times New Roman"/>
        </w:rPr>
        <w:t>Ronald Reagan ndiye akatanga upombwe uhwu, uye ndiye mutungamiri wekupedzisira achamanikidza mamwe madzimambo mapfumbamwe eUnited Nations kuti aitawo chiito ichocho. Reagan akanga ari mutungamiri panguva yokuguma muna 1989, naizvozvo anofanira, muchiporofita, kumiririra mutungamiri wekupedzisira munhoroondo umo mamwe madzimambo mapfumbamwe anozadzisa chiito ichocho chimwe chete, nokuti Jesu anogara achiratidza kuguma kwechinhu nokutanga kwechinhu. Reagan akanga ari munhu akapfuma, ane mukurumbira mukuru munhau dzezvenhau, aizivikanwa zvikuru nenzira yake yakasiyana yokutaura, uyo pakutanga akanga ari mubato reDemocratic, akazozopedzisira achinja achipinda mubato reRepublican.</w:t>
      </w:r>
    </w:p>
    <w:p>
      <w:pPr>
        <w:pStyle w:val="ArticleBody"/>
        <w:jc w:val="left"/>
      </w:pPr>
      <w:r>
        <w:rPr>
          <w:rFonts w:ascii="Times New Roman" w:hAnsi="Times New Roman" w:eastAsia="Times New Roman" w:cs="Times New Roman"/>
        </w:rPr>
        <w:t>Mundima 31, mawoko aimirira upapa aida kusvibisa nzvimbo tsvene yesimba. Maererano nechiporofita, nzvimbo tsvene yesimba yeRoma yechihedheni pamwe chete neRoma youpapa yaiva Guta reRoma. Izvi zvinobva pachokwadi chokuti maRoma ose ari maviri akatonga kwenguva yakatarwa kubva muGuta reRoma, uye pavakatonga kubva muGuta reRoma, vaiva vasingakundiki chaizvo.</w:t>
      </w:r>
    </w:p>
    <w:p>
      <w:pPr>
        <w:pStyle w:val="ArticleBody"/>
        <w:jc w:val="left"/>
      </w:pPr>
      <w:r>
        <w:rPr>
          <w:rFonts w:ascii="Nirmala UI" w:hAnsi="Nirmala UI" w:eastAsia="Nirmala UI" w:cs="Nirmala UI"/>
        </w:rPr>
        <w:t>රෝමයේ</w:t>
      </w:r>
      <w:r>
        <w:rPr>
          <w:rFonts w:ascii="Times New Roman" w:hAnsi="Times New Roman" w:eastAsia="Times New Roman" w:cs="Times New Roman"/>
        </w:rPr>
        <w:t xml:space="preserve"> </w:t>
      </w:r>
      <w:r>
        <w:rPr>
          <w:rFonts w:ascii="Nirmala UI" w:hAnsi="Nirmala UI" w:eastAsia="Nirmala UI" w:cs="Nirmala UI"/>
        </w:rPr>
        <w:t>ජාතික</w:t>
      </w:r>
      <w:r>
        <w:rPr>
          <w:rFonts w:ascii="Times New Roman" w:hAnsi="Times New Roman" w:eastAsia="Times New Roman" w:cs="Times New Roman"/>
        </w:rPr>
        <w:t xml:space="preserve"> </w:t>
      </w:r>
      <w:r>
        <w:rPr>
          <w:rFonts w:ascii="Nirmala UI" w:hAnsi="Nirmala UI" w:eastAsia="Nirmala UI" w:cs="Nirmala UI"/>
        </w:rPr>
        <w:t>ආගමික</w:t>
      </w:r>
      <w:r>
        <w:rPr>
          <w:rFonts w:ascii="Times New Roman" w:hAnsi="Times New Roman" w:eastAsia="Times New Roman" w:cs="Times New Roman"/>
        </w:rPr>
        <w:t xml:space="preserve"> </w:t>
      </w:r>
      <w:r>
        <w:rPr>
          <w:rFonts w:ascii="Nirmala UI" w:hAnsi="Nirmala UI" w:eastAsia="Nirmala UI" w:cs="Nirmala UI"/>
        </w:rPr>
        <w:t>බලයෙන්</w:t>
      </w:r>
      <w:r>
        <w:rPr>
          <w:rFonts w:ascii="Times New Roman" w:hAnsi="Times New Roman" w:eastAsia="Times New Roman" w:cs="Times New Roman"/>
        </w:rPr>
        <w:t xml:space="preserve"> </w:t>
      </w:r>
      <w:r>
        <w:rPr>
          <w:rFonts w:ascii="Nirmala UI" w:hAnsi="Nirmala UI" w:eastAsia="Nirmala UI" w:cs="Nirmala UI"/>
        </w:rPr>
        <w:t>යුත්</w:t>
      </w:r>
      <w:r>
        <w:rPr>
          <w:rFonts w:ascii="Times New Roman" w:hAnsi="Times New Roman" w:eastAsia="Times New Roman" w:cs="Times New Roman"/>
        </w:rPr>
        <w:t xml:space="preserve"> </w:t>
      </w:r>
      <w:r>
        <w:rPr>
          <w:rFonts w:ascii="Nirmala UI" w:hAnsi="Nirmala UI" w:eastAsia="Nirmala UI" w:cs="Nirmala UI"/>
        </w:rPr>
        <w:t>අයගේ</w:t>
      </w:r>
      <w:r>
        <w:rPr>
          <w:rFonts w:ascii="Times New Roman" w:hAnsi="Times New Roman" w:eastAsia="Times New Roman" w:cs="Times New Roman"/>
        </w:rPr>
        <w:t xml:space="preserve"> </w:t>
      </w:r>
      <w:r>
        <w:rPr>
          <w:rFonts w:ascii="Nirmala UI" w:hAnsi="Nirmala UI" w:eastAsia="Nirmala UI" w:cs="Nirmala UI"/>
        </w:rPr>
        <w:t>රෝමය</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w:t>
      </w:r>
      <w:r>
        <w:rPr>
          <w:rFonts w:ascii="Nirmala UI" w:hAnsi="Nirmala UI" w:eastAsia="Nirmala UI" w:cs="Nirmala UI"/>
        </w:rPr>
        <w:t>පූ</w:t>
      </w:r>
      <w:r>
        <w:rPr>
          <w:rFonts w:ascii="Times New Roman" w:hAnsi="Times New Roman" w:eastAsia="Times New Roman" w:cs="Times New Roman"/>
        </w:rPr>
        <w:t xml:space="preserve">. 31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අවුරුද්දේ</w:t>
      </w:r>
      <w:r>
        <w:rPr>
          <w:rFonts w:ascii="Times New Roman" w:hAnsi="Times New Roman" w:eastAsia="Times New Roman" w:cs="Times New Roman"/>
        </w:rPr>
        <w:t xml:space="preserve"> </w:t>
      </w:r>
      <w:r>
        <w:rPr>
          <w:rFonts w:ascii="Nirmala UI" w:hAnsi="Nirmala UI" w:eastAsia="Nirmala UI" w:cs="Nirmala UI"/>
        </w:rPr>
        <w:t>ඇක්ටියම්</w:t>
      </w:r>
      <w:r>
        <w:rPr>
          <w:rFonts w:ascii="Times New Roman" w:hAnsi="Times New Roman" w:eastAsia="Times New Roman" w:cs="Times New Roman"/>
        </w:rPr>
        <w:t xml:space="preserve"> </w:t>
      </w:r>
      <w:r>
        <w:rPr>
          <w:rFonts w:ascii="Nirmala UI" w:hAnsi="Nirmala UI" w:eastAsia="Nirmala UI" w:cs="Nirmala UI"/>
        </w:rPr>
        <w:t>සටනෙන්</w:t>
      </w:r>
      <w:r>
        <w:rPr>
          <w:rFonts w:ascii="Times New Roman" w:hAnsi="Times New Roman" w:eastAsia="Times New Roman" w:cs="Times New Roman"/>
        </w:rPr>
        <w:t xml:space="preserve"> </w:t>
      </w:r>
      <w:r>
        <w:rPr>
          <w:rFonts w:ascii="Nirmala UI" w:hAnsi="Nirmala UI" w:eastAsia="Nirmala UI" w:cs="Nirmala UI"/>
        </w:rPr>
        <w:t>ආරම්භ</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තිස්සිය</w:t>
      </w:r>
      <w:r>
        <w:rPr>
          <w:rFonts w:ascii="Times New Roman" w:hAnsi="Times New Roman" w:eastAsia="Times New Roman" w:cs="Times New Roman"/>
        </w:rPr>
        <w:t xml:space="preserve"> </w:t>
      </w:r>
      <w:r>
        <w:rPr>
          <w:rFonts w:ascii="Nirmala UI" w:hAnsi="Nirmala UI" w:eastAsia="Nirmala UI" w:cs="Nirmala UI"/>
        </w:rPr>
        <w:t>හැට</w:t>
      </w:r>
      <w:r>
        <w:rPr>
          <w:rFonts w:ascii="Times New Roman" w:hAnsi="Times New Roman" w:eastAsia="Times New Roman" w:cs="Times New Roman"/>
        </w:rPr>
        <w:t xml:space="preserve"> </w:t>
      </w:r>
      <w:r>
        <w:rPr>
          <w:rFonts w:ascii="Nirmala UI" w:hAnsi="Nirmala UI" w:eastAsia="Nirmala UI" w:cs="Nirmala UI"/>
        </w:rPr>
        <w:t>අවුරුදු</w:t>
      </w:r>
      <w:r>
        <w:rPr>
          <w:rFonts w:ascii="Times New Roman" w:hAnsi="Times New Roman" w:eastAsia="Times New Roman" w:cs="Times New Roman"/>
        </w:rPr>
        <w:t xml:space="preserve"> </w:t>
      </w:r>
      <w:r>
        <w:rPr>
          <w:rFonts w:ascii="Nirmala UI" w:hAnsi="Nirmala UI" w:eastAsia="Nirmala UI" w:cs="Nirmala UI"/>
        </w:rPr>
        <w:t>පාලනයට</w:t>
      </w:r>
      <w:r>
        <w:rPr>
          <w:rFonts w:ascii="Times New Roman" w:hAnsi="Times New Roman" w:eastAsia="Times New Roman" w:cs="Times New Roman"/>
        </w:rPr>
        <w:t xml:space="preserve"> </w:t>
      </w:r>
      <w:r>
        <w:rPr>
          <w:rFonts w:ascii="Nirmala UI" w:hAnsi="Nirmala UI" w:eastAsia="Nirmala UI" w:cs="Nirmala UI"/>
        </w:rPr>
        <w:t>පිවිසියේය</w:t>
      </w:r>
      <w:r>
        <w:rPr>
          <w:rFonts w:ascii="Times New Roman" w:hAnsi="Times New Roman" w:eastAsia="Times New Roman" w:cs="Times New Roman"/>
        </w:rPr>
        <w:t xml:space="preserve">. </w:t>
      </w:r>
      <w:r>
        <w:rPr>
          <w:rFonts w:ascii="Nirmala UI" w:hAnsi="Nirmala UI" w:eastAsia="Nirmala UI" w:cs="Nirmala UI"/>
        </w:rPr>
        <w:t>දානියෙල්</w:t>
      </w:r>
      <w:r>
        <w:rPr>
          <w:rFonts w:ascii="Times New Roman" w:hAnsi="Times New Roman" w:eastAsia="Times New Roman" w:cs="Times New Roman"/>
        </w:rPr>
        <w:t xml:space="preserve"> 11:24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බලකොටුව</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රෝම</w:t>
      </w:r>
      <w:r>
        <w:rPr>
          <w:rFonts w:ascii="Times New Roman" w:hAnsi="Times New Roman" w:eastAsia="Times New Roman" w:cs="Times New Roman"/>
        </w:rPr>
        <w:t xml:space="preserve"> </w:t>
      </w:r>
      <w:r>
        <w:rPr>
          <w:rFonts w:ascii="Nirmala UI" w:hAnsi="Nirmala UI" w:eastAsia="Nirmala UI" w:cs="Nirmala UI"/>
        </w:rPr>
        <w:t>නගරයෙන්</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උපායන්</w:t>
      </w:r>
      <w:r>
        <w:rPr>
          <w:rFonts w:ascii="Times New Roman" w:hAnsi="Times New Roman" w:eastAsia="Times New Roman" w:cs="Times New Roman"/>
        </w:rPr>
        <w:t xml:space="preserve"> “</w:t>
      </w:r>
      <w:r>
        <w:rPr>
          <w:rFonts w:ascii="Nirmala UI" w:hAnsi="Nirmala UI" w:eastAsia="Nirmala UI" w:cs="Nirmala UI"/>
        </w:rPr>
        <w:t>කාලයක්</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පෙර</w:t>
      </w:r>
      <w:r>
        <w:rPr>
          <w:rFonts w:ascii="Times New Roman" w:hAnsi="Times New Roman" w:eastAsia="Times New Roman" w:cs="Times New Roman"/>
        </w:rPr>
        <w:t xml:space="preserve"> </w:t>
      </w:r>
      <w:r>
        <w:rPr>
          <w:rFonts w:ascii="Nirmala UI" w:hAnsi="Nirmala UI" w:eastAsia="Nirmala UI" w:cs="Nirmala UI"/>
        </w:rPr>
        <w:t>සැලසුම්</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හඳුනා</w:t>
      </w:r>
      <w:r>
        <w:rPr>
          <w:rFonts w:ascii="Times New Roman" w:hAnsi="Times New Roman" w:eastAsia="Times New Roman" w:cs="Times New Roman"/>
        </w:rPr>
        <w:t xml:space="preserve"> </w:t>
      </w:r>
      <w:r>
        <w:rPr>
          <w:rFonts w:ascii="Nirmala UI" w:hAnsi="Nirmala UI" w:eastAsia="Nirmala UI" w:cs="Nirmala UI"/>
        </w:rPr>
        <w:t>දක්වයි</w:t>
      </w:r>
      <w:r>
        <w:rPr>
          <w:rFonts w:ascii="Times New Roman" w:hAnsi="Times New Roman" w:eastAsia="Times New Roman" w:cs="Times New Roman"/>
        </w:rPr>
        <w:t xml:space="preserve">. </w:t>
      </w:r>
      <w:r>
        <w:rPr>
          <w:rFonts w:ascii="Nirmala UI" w:hAnsi="Nirmala UI" w:eastAsia="Nirmala UI" w:cs="Nirmala UI"/>
        </w:rPr>
        <w:t>අනාගතවාදී</w:t>
      </w:r>
      <w:r>
        <w:rPr>
          <w:rFonts w:ascii="Times New Roman" w:hAnsi="Times New Roman" w:eastAsia="Times New Roman" w:cs="Times New Roman"/>
        </w:rPr>
        <w:t xml:space="preserve"> “</w:t>
      </w:r>
      <w:r>
        <w:rPr>
          <w:rFonts w:ascii="Nirmala UI" w:hAnsi="Nirmala UI" w:eastAsia="Nirmala UI" w:cs="Nirmala UI"/>
        </w:rPr>
        <w:t>කාලයක්</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අවුරුදු</w:t>
      </w:r>
      <w:r>
        <w:rPr>
          <w:rFonts w:ascii="Times New Roman" w:hAnsi="Times New Roman" w:eastAsia="Times New Roman" w:cs="Times New Roman"/>
        </w:rPr>
        <w:t xml:space="preserve"> </w:t>
      </w:r>
      <w:r>
        <w:rPr>
          <w:rFonts w:ascii="Nirmala UI" w:hAnsi="Nirmala UI" w:eastAsia="Nirmala UI" w:cs="Nirmala UI"/>
        </w:rPr>
        <w:t>තිස්සිය</w:t>
      </w:r>
      <w:r>
        <w:rPr>
          <w:rFonts w:ascii="Times New Roman" w:hAnsi="Times New Roman" w:eastAsia="Times New Roman" w:cs="Times New Roman"/>
        </w:rPr>
        <w:t xml:space="preserve"> </w:t>
      </w:r>
      <w:r>
        <w:rPr>
          <w:rFonts w:ascii="Nirmala UI" w:hAnsi="Nirmala UI" w:eastAsia="Nirmala UI" w:cs="Nirmala UI"/>
        </w:rPr>
        <w:t>හැටකි</w:t>
      </w:r>
      <w:r>
        <w:rPr>
          <w:rFonts w:ascii="Times New Roman" w:hAnsi="Times New Roman" w:eastAsia="Times New Roman" w:cs="Times New Roman"/>
        </w:rPr>
        <w:t xml:space="preserve">; </w:t>
      </w:r>
      <w:r>
        <w:rPr>
          <w:rFonts w:ascii="Nirmala UI" w:hAnsi="Nirmala UI" w:eastAsia="Nirmala UI" w:cs="Nirmala UI"/>
        </w:rPr>
        <w:t>ඇන්ටනි</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ක්ලියෝපැට්රා</w:t>
      </w:r>
      <w:r>
        <w:rPr>
          <w:rFonts w:ascii="Times New Roman" w:hAnsi="Times New Roman" w:eastAsia="Times New Roman" w:cs="Times New Roman"/>
        </w:rPr>
        <w:t xml:space="preserve"> </w:t>
      </w:r>
      <w:r>
        <w:rPr>
          <w:rFonts w:ascii="Nirmala UI" w:hAnsi="Nirmala UI" w:eastAsia="Nirmala UI" w:cs="Nirmala UI"/>
        </w:rPr>
        <w:t>පරාජය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xml:space="preserve"> </w:t>
      </w:r>
      <w:r>
        <w:rPr>
          <w:rFonts w:ascii="Nirmala UI" w:hAnsi="Nirmala UI" w:eastAsia="Nirmala UI" w:cs="Nirmala UI"/>
        </w:rPr>
        <w:t>ඇක්ටියම්</w:t>
      </w:r>
      <w:r>
        <w:rPr>
          <w:rFonts w:ascii="Times New Roman" w:hAnsi="Times New Roman" w:eastAsia="Times New Roman" w:cs="Times New Roman"/>
        </w:rPr>
        <w:t xml:space="preserve"> </w:t>
      </w:r>
      <w:r>
        <w:rPr>
          <w:rFonts w:ascii="Nirmala UI" w:hAnsi="Nirmala UI" w:eastAsia="Nirmala UI" w:cs="Nirmala UI"/>
        </w:rPr>
        <w:t>සටනෙන්</w:t>
      </w:r>
      <w:r>
        <w:rPr>
          <w:rFonts w:ascii="Times New Roman" w:hAnsi="Times New Roman" w:eastAsia="Times New Roman" w:cs="Times New Roman"/>
        </w:rPr>
        <w:t xml:space="preserve"> </w:t>
      </w:r>
      <w:r>
        <w:rPr>
          <w:rFonts w:ascii="Nirmala UI" w:hAnsi="Nirmala UI" w:eastAsia="Nirmala UI" w:cs="Nirmala UI"/>
        </w:rPr>
        <w:t>අවුරුදු</w:t>
      </w:r>
      <w:r>
        <w:rPr>
          <w:rFonts w:ascii="Times New Roman" w:hAnsi="Times New Roman" w:eastAsia="Times New Roman" w:cs="Times New Roman"/>
        </w:rPr>
        <w:t xml:space="preserve"> </w:t>
      </w:r>
      <w:r>
        <w:rPr>
          <w:rFonts w:ascii="Nirmala UI" w:hAnsi="Nirmala UI" w:eastAsia="Nirmala UI" w:cs="Nirmala UI"/>
        </w:rPr>
        <w:t>තිස්සිය</w:t>
      </w:r>
      <w:r>
        <w:rPr>
          <w:rFonts w:ascii="Times New Roman" w:hAnsi="Times New Roman" w:eastAsia="Times New Roman" w:cs="Times New Roman"/>
        </w:rPr>
        <w:t xml:space="preserve"> </w:t>
      </w:r>
      <w:r>
        <w:rPr>
          <w:rFonts w:ascii="Nirmala UI" w:hAnsi="Nirmala UI" w:eastAsia="Nirmala UI" w:cs="Nirmala UI"/>
        </w:rPr>
        <w:t>හැටකට</w:t>
      </w:r>
      <w:r>
        <w:rPr>
          <w:rFonts w:ascii="Times New Roman" w:hAnsi="Times New Roman" w:eastAsia="Times New Roman" w:cs="Times New Roman"/>
        </w:rPr>
        <w:t xml:space="preserve"> </w:t>
      </w:r>
      <w:r>
        <w:rPr>
          <w:rFonts w:ascii="Nirmala UI" w:hAnsi="Nirmala UI" w:eastAsia="Nirmala UI" w:cs="Nirmala UI"/>
        </w:rPr>
        <w:t>පසු</w:t>
      </w:r>
      <w:r>
        <w:rPr>
          <w:rFonts w:ascii="Times New Roman" w:hAnsi="Times New Roman" w:eastAsia="Times New Roman" w:cs="Times New Roman"/>
        </w:rPr>
        <w:t xml:space="preserve">, </w:t>
      </w:r>
      <w:r>
        <w:rPr>
          <w:rFonts w:ascii="Nirmala UI" w:hAnsi="Nirmala UI" w:eastAsia="Nirmala UI" w:cs="Nirmala UI"/>
        </w:rPr>
        <w:t>කොන්ස්ටන්ටයින්</w:t>
      </w:r>
      <w:r>
        <w:rPr>
          <w:rFonts w:ascii="Times New Roman" w:hAnsi="Times New Roman" w:eastAsia="Times New Roman" w:cs="Times New Roman"/>
        </w:rPr>
        <w:t xml:space="preserve"> </w:t>
      </w:r>
      <w:r>
        <w:rPr>
          <w:rFonts w:ascii="Nirmala UI" w:hAnsi="Nirmala UI" w:eastAsia="Nirmala UI" w:cs="Nirmala UI"/>
        </w:rPr>
        <w:t>රෝම</w:t>
      </w:r>
      <w:r>
        <w:rPr>
          <w:rFonts w:ascii="Times New Roman" w:hAnsi="Times New Roman" w:eastAsia="Times New Roman" w:cs="Times New Roman"/>
        </w:rPr>
        <w:t xml:space="preserve"> </w:t>
      </w:r>
      <w:r>
        <w:rPr>
          <w:rFonts w:ascii="Nirmala UI" w:hAnsi="Nirmala UI" w:eastAsia="Nirmala UI" w:cs="Nirmala UI"/>
        </w:rPr>
        <w:t>නගරයෙන්</w:t>
      </w:r>
      <w:r>
        <w:rPr>
          <w:rFonts w:ascii="Times New Roman" w:hAnsi="Times New Roman" w:eastAsia="Times New Roman" w:cs="Times New Roman"/>
        </w:rPr>
        <w:t xml:space="preserve"> </w:t>
      </w:r>
      <w:r>
        <w:rPr>
          <w:rFonts w:ascii="Nirmala UI" w:hAnsi="Nirmala UI" w:eastAsia="Nirmala UI" w:cs="Nirmala UI"/>
        </w:rPr>
        <w:t>කොන්ස්ටන්ටිනෝපල්</w:t>
      </w:r>
      <w:r>
        <w:rPr>
          <w:rFonts w:ascii="Times New Roman" w:hAnsi="Times New Roman" w:eastAsia="Times New Roman" w:cs="Times New Roman"/>
        </w:rPr>
        <w:t xml:space="preserve"> </w:t>
      </w:r>
      <w:r>
        <w:rPr>
          <w:rFonts w:ascii="Nirmala UI" w:hAnsi="Nirmala UI" w:eastAsia="Nirmala UI" w:cs="Nirmala UI"/>
        </w:rPr>
        <w:t>නගරයට</w:t>
      </w:r>
      <w:r>
        <w:rPr>
          <w:rFonts w:ascii="Times New Roman" w:hAnsi="Times New Roman" w:eastAsia="Times New Roman" w:cs="Times New Roman"/>
        </w:rPr>
        <w:t xml:space="preserve"> </w:t>
      </w:r>
      <w:r>
        <w:rPr>
          <w:rFonts w:ascii="Nirmala UI" w:hAnsi="Nirmala UI" w:eastAsia="Nirmala UI" w:cs="Nirmala UI"/>
        </w:rPr>
        <w:t>මාරු</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ජාතික</w:t>
      </w:r>
      <w:r>
        <w:rPr>
          <w:rFonts w:ascii="Times New Roman" w:hAnsi="Times New Roman" w:eastAsia="Times New Roman" w:cs="Times New Roman"/>
        </w:rPr>
        <w:t xml:space="preserve"> </w:t>
      </w:r>
      <w:r>
        <w:rPr>
          <w:rFonts w:ascii="Nirmala UI" w:hAnsi="Nirmala UI" w:eastAsia="Nirmala UI" w:cs="Nirmala UI"/>
        </w:rPr>
        <w:t>ආගමික</w:t>
      </w:r>
      <w:r>
        <w:rPr>
          <w:rFonts w:ascii="Times New Roman" w:hAnsi="Times New Roman" w:eastAsia="Times New Roman" w:cs="Times New Roman"/>
        </w:rPr>
        <w:t xml:space="preserve"> </w:t>
      </w:r>
      <w:r>
        <w:rPr>
          <w:rFonts w:ascii="Nirmala UI" w:hAnsi="Nirmala UI" w:eastAsia="Nirmala UI" w:cs="Nirmala UI"/>
        </w:rPr>
        <w:t>රෝමයේ</w:t>
      </w:r>
      <w:r>
        <w:rPr>
          <w:rFonts w:ascii="Times New Roman" w:hAnsi="Times New Roman" w:eastAsia="Times New Roman" w:cs="Times New Roman"/>
        </w:rPr>
        <w:t xml:space="preserve"> </w:t>
      </w:r>
      <w:r>
        <w:rPr>
          <w:rFonts w:ascii="Nirmala UI" w:hAnsi="Nirmala UI" w:eastAsia="Nirmala UI" w:cs="Nirmala UI"/>
        </w:rPr>
        <w:t>අජේයභාවයේ</w:t>
      </w:r>
      <w:r>
        <w:rPr>
          <w:rFonts w:ascii="Times New Roman" w:hAnsi="Times New Roman" w:eastAsia="Times New Roman" w:cs="Times New Roman"/>
        </w:rPr>
        <w:t xml:space="preserve"> </w:t>
      </w:r>
      <w:r>
        <w:rPr>
          <w:rFonts w:ascii="Nirmala UI" w:hAnsi="Nirmala UI" w:eastAsia="Nirmala UI" w:cs="Nirmala UI"/>
        </w:rPr>
        <w:t>කාලපරිච්ඡේදය</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Nthaŵi apo chithiyo chachitatu cha m’malo pa dziko lapansi cha Roma ya upapa (A Goths) chinkathamangitsidwa kutuluka mu Mzinda wa Roma m’chaka cha 538, ulamuliro wa ukulu wa Roma ya upapa wa zaka chikwi chimodzi mazana awiri ndi makumi asanu ndi limodzi unayamba ndipo unapitiriza kufikira 1798, pamene papa anachotsedwa mu Mzinda wa Roma, motero kupereka chilonda chakupha cha uneneri kwa chilombo cha upapa; ndipo m’chaka chotsatira, 1799, papa ameneyo (mkazi amene anali atakwera chilombocho) anamwalira ali m’ukapolo.</w:t>
      </w:r>
    </w:p>
    <w:p>
      <w:pPr>
        <w:pStyle w:val="ArticleBody"/>
        <w:jc w:val="left"/>
      </w:pPr>
      <w:r>
        <w:rPr>
          <w:rFonts w:ascii="Times New Roman" w:hAnsi="Times New Roman" w:eastAsia="Times New Roman" w:cs="Times New Roman"/>
        </w:rPr>
        <w:t>Mawoko (Clovis) ayo aimirira upapa anayenera kuipitsa malo opatulika a mphamvu, ndipo Constantine anayamba ntchito imeneyo mwa kufotokoza mwa nzeru kuti mzindawo unali mzinda wotsika kuposa Constantinople; ndipo kuyambira pamenepo, nkhondo ya mbiri imeneyo imene inkachitidwa ndi adani a Roma nthawi zonse inali yoyang’anira kuukira Mzinda wa Roma; ndipo pofika chaka cha 476, panalibenso konse mbadwa yeniyeni ya Aroma imene inalamulira mu mzindawo, kufikira chaka cha 538, pamene mzindawo unakhala malo opatulika a mphamvu a Roma ya upapa.</w:t>
      </w:r>
    </w:p>
    <w:p>
      <w:pPr>
        <w:pStyle w:val="ArticleBody"/>
        <w:jc w:val="left"/>
      </w:pPr>
      <w:r>
        <w:rPr>
          <w:rFonts w:ascii="Times New Roman" w:hAnsi="Times New Roman" w:eastAsia="Times New Roman" w:cs="Times New Roman"/>
        </w:rPr>
        <w:t>Ahab, Clovis, na Ufaransa zinaifananisha Marekani, na patakatifu pa nguvu pa Marekani ni Katiba ya Marekani. Hati hiyo ni hati ya kimungu, nayo ni alama ya njia ya historia ya unabii. Tangu Ronald Reagan alipolisimamia upapa katika historia iliyoelekea mwaka 1989, Katiba imekuwa chini ya mashambulio ya kudumu yanayozidi kuongezeka, kama ilivyokuwa patakatifu pa nguvu katika kudidimia na kuanguka kwa Rumi ya kipagani. Sheria ya Jumapili itakayokuja upesi nchini Marekani itakapotekelezwa, Katiba itapinduliwa kikamilifu. Tangu wakati wa Reagan hadi sheria hiyo ya Jumapili, historia ya mwaka 330 hadi 538 inarudiwa. Katika mwaka 538, upapa uliwekwa juu ya kiti cha enzi, hivyo kuifananisha kuponywa kwa jeraha lake la mauti katika sheria hiyo ya Jumapili.</w:t>
      </w:r>
    </w:p>
    <w:p>
      <w:pPr>
        <w:pStyle w:val="ArticleBody"/>
        <w:jc w:val="left"/>
      </w:pPr>
      <w:r>
        <w:rPr>
          <w:rFonts w:ascii="Times New Roman" w:hAnsi="Times New Roman" w:eastAsia="Times New Roman" w:cs="Times New Roman"/>
        </w:rPr>
        <w:t>Kubva panguva yaRonald Reagan kusvika kumutemo weSvondo inguva yechiporofita inonyatsoratidzwa neShoko raMwari rechiporofita. “Maoko,” anomiririrwa naClovis, aifanirawo kubvisa “zuva nezuva,” kubva kuumambo hwaimbova hwechihedheni hweHumambo hweRoma. Chitendero chehumambo ichocho chakanga chiri chechihedheni kubva pakutanga chaipo, uye Clovis akatanga basa rokutsiva chitendero chechihedheni chiri pachena nechitendero cheKaturike, icho chingori chihedheni chakafukidzwa.</w:t>
      </w:r>
    </w:p>
    <w:p>
      <w:pPr>
        <w:pStyle w:val="ArticleBody"/>
        <w:jc w:val="left"/>
      </w:pPr>
      <w:r>
        <w:rPr>
          <w:rFonts w:ascii="Times New Roman" w:hAnsi="Times New Roman" w:eastAsia="Times New Roman" w:cs="Times New Roman"/>
        </w:rPr>
        <w:t>United States inobvisa zvizere chitendero cheProtestantism kana yamanikidza chiratidzo chesimba repapa pamutemo weSvondo uri kuuya nokukurumidza, nokuti dudziro bedzi yeshoko rokuti “Protestant” ndeyokupikisa Roma. Kana ukagamuchira chiratidzo chesimba reRoma, unenge usisiri kupikisa Roma. Muna Amosi chitsauko chechitatu, ndima yechitatu, Amosi anobvunza mubvunzo wokufananidzira achiti: “Vaviri vangafamba pamwe chete here, vasina kubvumirana?”</w:t>
      </w:r>
    </w:p>
    <w:p>
      <w:pPr>
        <w:pStyle w:val="ArticleScripture"/>
        <w:jc w:val="left"/>
      </w:pPr>
      <w:r>
        <w:rPr>
          <w:rFonts w:ascii="Times New Roman" w:hAnsi="Times New Roman" w:eastAsia="Times New Roman" w:cs="Times New Roman"/>
        </w:rPr>
        <w:t>“Mu mayendedwe amene tsopano akuchitika mu United States pofuna kupezera mabungwe ndi miyambo ya mpingo chithandizo cha boma, Aprotestanti akutsatira mapazi a Apapa. Komanso, akutsegula khomo kuti Upapa upezenso mu Protestant America ulamuliro wapamwamba umene wataya ku Dziko Lakale.” The Great Controversy, 573.</w:t>
      </w:r>
    </w:p>
    <w:p>
      <w:pPr>
        <w:pStyle w:val="ArticleBody"/>
        <w:jc w:val="left"/>
      </w:pPr>
      <w:r>
        <w:rPr>
          <w:rFonts w:ascii="Times New Roman" w:hAnsi="Times New Roman" w:eastAsia="Times New Roman" w:cs="Times New Roman"/>
        </w:rPr>
        <w:t>Apo chitendero cha uheni chichichotsedwa monga chitendero chovomerezeka cha ufumu mu chaka cha 508, chinayimira kuti choletsa chija, chimene Paulo akuchifotokoza mu 2 Atesalonika chaputala 2, chinali chitachotsedwa kale kusanayambe kuonekera kwa munthu wa uchimo pa lamulo la Lamlungu limene likubwera posachedwa ku United States. Kugonjera kwa chipembedzo cha uheni choonekera poyera, kusamukira ku chipembedzo cha uheni chobisika cha Chikatolika, sikunachitike nthawi yomweyo, ndipo kwasonyezedwa m’mbiri kuti kunayamba ndi kutembenuka kwa Clovis kulowa mu Chikatolika mu chaka cha 496, ndipo kunamalizidwa kwathunthu pofika chaka cha 508.</w:t>
      </w:r>
    </w:p>
    <w:p>
      <w:pPr>
        <w:pStyle w:val="ArticleBody"/>
        <w:jc w:val="left"/>
      </w:pPr>
      <w:r>
        <w:rPr>
          <w:rFonts w:ascii="Times New Roman" w:hAnsi="Times New Roman" w:eastAsia="Times New Roman" w:cs="Times New Roman"/>
        </w:rPr>
        <w:t>Naizvozvo, kubva pamakore aReagan, kutanga muna 1989, kusvikira kumurayiro weSvondo uri kuuya nokukurumidza, chiPurotesitendi chechokwadi chichadzorwa zvizere muUnited States. Panguva iyoyo Bumbiro reMitemo, “nzvimbo tsvene yesimba” yeUnited States, richaputsirwa pasi, uye basa rechina re“maoko” endima makumi matatu neimwe richazadzikiswa, sezvo “maoko” iwayo panguva iyoyo achaisa upapa pachigaro choushe chenyika, sezvazvakanga zvakaita mugore ra538.</w:t>
      </w:r>
    </w:p>
    <w:p>
      <w:pPr>
        <w:pStyle w:val="ArticleBody"/>
        <w:jc w:val="left"/>
      </w:pPr>
      <w:r>
        <w:rPr>
          <w:rFonts w:ascii="Times New Roman" w:hAnsi="Times New Roman" w:eastAsia="Times New Roman" w:cs="Times New Roman"/>
        </w:rPr>
        <w:t>Mara tu upapa ulipotwaa kiti cha enzi katika mwaka 538, simulizi katika Danieli hubadilika kutoka kueleza jinsi upapa ulivyoiteka dunia, hadi kwenye mada ya jinsi upapa ulivyowatesa watu wa Mungu katika historia hiyo. Katika aya ya kumi na nne ya sura ya kumi ya Danieli, Gabrieli alikuwa amemjulisha Danieli kwamba kusudi la njozi aliyokuwa karibu kuiwasilisha lilikuwa kuonyesha “mambo yatakayowapata watu wa Mungu katika siku za mwisho.”</w:t>
      </w:r>
    </w:p>
    <w:p>
      <w:pPr>
        <w:pStyle w:val="ArticleScripture"/>
        <w:jc w:val="left"/>
      </w:pPr>
      <w:r>
        <w:rPr>
          <w:rFonts w:ascii="Times New Roman" w:hAnsi="Times New Roman" w:eastAsia="Times New Roman" w:cs="Times New Roman"/>
        </w:rPr>
        <w:t>Lero ndzi tile ku ta ku endla u twisisa leswi nga ta wela vanhu va wena emasikwini ya makumu; hikuva xivono xa ha ri xa masiku yo tala. Daniel 10:14.</w:t>
      </w:r>
    </w:p>
    <w:p>
      <w:pPr>
        <w:pStyle w:val="ArticleBody"/>
        <w:jc w:val="left"/>
      </w:pPr>
      <w:r>
        <w:rPr>
          <w:rFonts w:ascii="Times New Roman" w:hAnsi="Times New Roman" w:eastAsia="Times New Roman" w:cs="Times New Roman"/>
        </w:rPr>
        <w:t>Mavesi makumi matatu nemaviri kusvika pandima makumi matatu nematanhatu ndiwo mavhesi anonzi naSista White achadzokororwa zvakananga, uye mavhesi iwayo anotsanangura kutambudzwa kwakaitika mukati menguva yokutonga kwoupapa kwemakore ane chiuru chimwe namazana maviri namakumi matanhatu, kubva panguva yarakagadzwa pachigaro mugore ra538, kusvikira ragamuchira ronda raro rinouraya muna 1798.</w:t>
      </w:r>
    </w:p>
    <w:p>
      <w:pPr>
        <w:pStyle w:val="ArticleScripture"/>
        <w:jc w:val="left"/>
      </w:pPr>
      <w:r>
        <w:rPr>
          <w:rFonts w:ascii="Times New Roman" w:hAnsi="Times New Roman" w:eastAsia="Times New Roman" w:cs="Times New Roman"/>
        </w:rPr>
        <w:t>Na wale watendao maovu dhidi ya agano atawapotosha kwa maneno ya kujipendekeza; lakini watu wamjuao Mungu wao watakuwa hodari, nao watatenda makuu. Nao walio na ufahamu miongoni mwa watu watawafundisha wengi; lakini wataanguka kwa upanga, na kwa moto, na kwa utumwa, na kwa kunyang’anywa mali, siku nyingi. Basi watakapoanguka, watasaidiwa kwa msaada mdogo; lakini wengi watajiunga nao kwa maneno ya kujipendekeza. Na baadhi yao wenye ufahamu wataanguka, ili kuwajaribu, na kuwasafisha, na kuwafanya weupe, hata wakati wa mwisho; kwa maana bado ni kwa wakati uliowekwa. Naye mfalme atatenda apendavyo; naye atajiinua, na kujikuza juu ya kila mungu, naye atasema mambo ya ajabu dhidi ya Mungu wa miungu, naye atafanikiwa hata hasira itakapokamilika; kwa maana lililoamriwa litafanyika. Danieli 11:32–36.</w:t>
      </w:r>
    </w:p>
    <w:p>
      <w:pPr>
        <w:pStyle w:val="ArticleBody"/>
        <w:jc w:val="left"/>
      </w:pPr>
      <w:r>
        <w:rPr>
          <w:rFonts w:ascii="Times New Roman" w:hAnsi="Times New Roman" w:eastAsia="Times New Roman" w:cs="Times New Roman"/>
        </w:rPr>
        <w:t>Maandiko hayo yanaeleza mateso ya Enzi za Giza, na kisha aya ya thelathini na sita inatambulisha kwamba upapa ungesitawi hadi ghadhabu ya kwanza ya Mungu dhidi ya ufalme wa kaskazini wa Israeli ilipokamilishwa mwaka wa 1798. Danieli kwanza alitambulisha jinsi upapa ulivyowekwa juu ya kiti cha enzi cha dunia, kisha jinsi upapa ulivyoshughulika na watu wa Mungu, na kisha anguko la mwisho la upapa. Aya ya arobaini hadi arobaini na tatu ya Danieli kumi na moja inatambulisha jinsi upapa unavyoutawala ulimwengu, kisha aya ya arobaini na nne inatambulisha jinsi anavyowatesa watu wa Mungu wa siku za mwisho, na kisha aya ya arobaini na tano inatambulisha jinsi anavyofikia mwisho wake wa mwisho, bila yeyote wa kumsaidia.</w:t>
      </w:r>
    </w:p>
    <w:p>
      <w:pPr>
        <w:pStyle w:val="ArticleBody"/>
        <w:jc w:val="left"/>
      </w:pPr>
      <w:r>
        <w:rPr>
          <w:rFonts w:ascii="Times New Roman" w:hAnsi="Times New Roman" w:eastAsia="Times New Roman" w:cs="Times New Roman"/>
        </w:rPr>
        <w:t>Izwi ry’igiheburayo risobanura “ukuri” ryaremwe n’Umuhanga w’igitangaza mu ndimi ahuza inyuguti ya mbere, iya cumi na gatatu, n’iya nyuma y’inyuguti z’igiheburayo kugira ngo areme ijambo “ukuri.” Cumi na gatatu ni ikimenyetso cy’ubugome bwo kwigomeka, kandi iya mbere ihagararira iya nyuma.</w:t>
      </w:r>
    </w:p>
    <w:p>
      <w:pPr>
        <w:pStyle w:val="ArticleBody"/>
        <w:jc w:val="left"/>
      </w:pPr>
      <w:r>
        <w:rPr>
          <w:rFonts w:ascii="Times New Roman" w:hAnsi="Times New Roman" w:eastAsia="Times New Roman" w:cs="Times New Roman"/>
        </w:rPr>
        <w:t>Vhesi 31 inotsanangura kuguma kweRoma yechihedheni soumambo hwechina hwechirevo chaMwari chemuBhaibheri, uye vhesi 36 yakaratidza kuguma kweRoma yepapa soumambo hwechishanu hwechirevo chaMwari chemuBhaibheri. Pakati petsananguro yokutanga yokuwa kweRoma netsananguro yokupedzisira yokuwa kweRoma pane kumukira, kunomiririrwa nepapa kuuraya mamiriyoni avanhu vaMwari munhoroondo iri pakati pokutanga nokuguma. Kushandiswa kwemavhesi aya kunotakura chisimbiso che“chokwadi.”</w:t>
      </w:r>
    </w:p>
    <w:p>
      <w:pPr>
        <w:pStyle w:val="ArticleBody"/>
        <w:jc w:val="left"/>
      </w:pPr>
      <w:r>
        <w:rPr>
          <w:rFonts w:ascii="Times New Roman" w:hAnsi="Times New Roman" w:eastAsia="Times New Roman" w:cs="Times New Roman"/>
        </w:rPr>
        <w:t>Amavesi makumi mana kusvikira makumi mana nemashanu, ayo anoratidzwa nemavhesi makumi matatu kusvikira makumi matatu nenhanhatu, anotanga nokuwa kweupapa, uye anopera nokuwa kweupapa. Pakati penhoroondo inotangira muna 1798, ichisvika pakuvharwa kwenguva yenyasha, ndipo pane kupanduka kweRoma yeMazuvano, ichiurayazve vanhu vaMwari. Kushandiswa kwamavhesi aya kunotakurawo mucherechedzo we“chokwadi,” uye anowirirana kuti ape zvapupu zviviri zvinomisikidza “chokwadi,” uye mitsara yose iri miviri iyi iri kutsanangura Roma, chinova chiratidzo chicha“simbisa chiratidzo”.</w:t>
      </w:r>
    </w:p>
    <w:p>
      <w:pPr>
        <w:pStyle w:val="ArticleScripture"/>
        <w:jc w:val="left"/>
      </w:pPr>
      <w:r>
        <w:rPr>
          <w:rFonts w:ascii="Times New Roman" w:hAnsi="Times New Roman" w:eastAsia="Times New Roman" w:cs="Times New Roman"/>
        </w:rPr>
        <w:t>Pamazuva iwayo vazhinji vachamukira mambo wokumaodzanyemba; navanhu vanopamba pakati pavanhu vako vachazvikudza kuti vasimbise chiratidzo; asi vachawa. Danieri 11:14.</w:t>
      </w:r>
    </w:p>
    <w:p>
      <w:pPr>
        <w:pStyle w:val="ArticleBody"/>
        <w:jc w:val="left"/>
      </w:pPr>
      <w:r>
        <w:rPr>
          <w:rFonts w:ascii="Times New Roman" w:hAnsi="Times New Roman" w:eastAsia="Times New Roman" w:cs="Times New Roman"/>
        </w:rPr>
        <w:t>Muromo wouporofita unoshandiswa naDanieri muchitsauko chegumi nerimwe haungogumiri pamavhesi makumi matatu kusvika makumi matatu nenhanhatu chete, uyezve pamakumi mana kusvika makumi mana neshanu. Mavhesi gumi namana kusvika gumi nepfumbamwe anoratidza kuti Roma yechihedheni yakatora sei kutonga kwenyika, zvino mavhesi makumi maviri kusvika makumi maviri nemana anoratidza mabatirwo akaitwa vanhu vaMwari neRoma yechihedheni, uye kubva pavhesi makumi maviri nemana kusvika pavhesi makumi matatu kuparara kweRoma yechihedheni kunoiswa pachena.</w:t>
      </w:r>
    </w:p>
    <w:p>
      <w:pPr>
        <w:pStyle w:val="ArticleBody"/>
        <w:jc w:val="left"/>
      </w:pPr>
      <w:r>
        <w:rPr>
          <w:rFonts w:ascii="Times New Roman" w:hAnsi="Times New Roman" w:eastAsia="Times New Roman" w:cs="Times New Roman"/>
        </w:rPr>
        <w:t>Vhesi regumi huna kutanga kweRoma yechihedheni, uye vhesi makumi matatu ndiwo magumo eRoma yechihedheni. Munhoroondo inomiririrwa pakati, Roma yechihedheni inozivikanwa seyakarovera Kristu pamuchinjikwa; naizvozvo kupanduka kuri pakati kunozivisa mavhesi aya se“chokwadi.” Arfa naOmega akaisa chisimbiso Chake mukati mese mechitsauko chegumi neimwe chebhuku raDhanieri.</w:t>
      </w:r>
    </w:p>
    <w:p>
      <w:pPr>
        <w:pStyle w:val="ArticleBody"/>
        <w:jc w:val="left"/>
      </w:pPr>
      <w:r>
        <w:rPr>
          <w:rFonts w:ascii="Times New Roman" w:hAnsi="Times New Roman" w:eastAsia="Times New Roman" w:cs="Times New Roman"/>
        </w:rPr>
        <w:t>Vhesi ye makumi mana chine nhoroondo inotanga mumakore aRonald Reagan, uye inozivisa mubatanidzwa wakaitwa pakati peMutungamiri weUnited States nomunhu wezvivi. Inocherechedza nguva yakatsanangurika inopera nokuiswa kweupapa pachigaro choushe chenyika, sezvahwakanga hwakaita mugore ra538. Hazvisi zvetsaona kuti Clovis, mambo wavaFranks, iyo yava kunzi France nhasi, ndiye chiratidzo cheUnited States. Clovis aifananidzira Reagan. Reagan akanga ari chiratidzo chechiPurotesitendi, sezvakanga zvakaita Clovis kuva chiratidzo chechihedheni.</w:t>
      </w:r>
    </w:p>
    <w:p>
      <w:pPr>
        <w:pStyle w:val="ArticleBody"/>
        <w:jc w:val="left"/>
      </w:pPr>
      <w:r>
        <w:rPr>
          <w:rFonts w:ascii="Times New Roman" w:hAnsi="Times New Roman" w:eastAsia="Times New Roman" w:cs="Times New Roman"/>
        </w:rPr>
        <w:t>Hondo umo Clovis, Mambo waVaFrank, yaakashandurwa kuenda kuKaturike, yakanga iri Hondo yeTolbiac (inozivikanwawo seHondo yeZülpich kana Hondo yeCologne). Hondo iyi yakaitika mugore ra496. Panguva iyoyo Clovis akanga ari muhedheni, asi mukati mehondo, pakaita sokuti mauto ake akanga ava panjodzi yokukundwa, akanyengetera kuna Mwari wechiKristu womudzimai wake wechiKaturike kuti amubatsire, uye akaita mhiko yokuti kana akabuda akunda, aizotendeukira kuchiKristu. Clovis akakunda hondo iyoyo, uye somugumisiro, iye pamwe chete nechikamu chikuru chevarwi vake vechiFrank vakashanduka kuenda kuKaturike, zvichiratidza chiitiko chikuru pakuitwa kweVaFrank vaKristu.</w:t>
      </w:r>
    </w:p>
    <w:p>
      <w:pPr>
        <w:pStyle w:val="ArticleBody"/>
        <w:jc w:val="left"/>
      </w:pPr>
      <w:r>
        <w:rPr>
          <w:rFonts w:ascii="Nirmala UI" w:hAnsi="Nirmala UI" w:eastAsia="Nirmala UI" w:cs="Nirmala UI"/>
        </w:rPr>
        <w:t>රෝමයේ</w:t>
      </w:r>
      <w:r>
        <w:rPr>
          <w:rFonts w:ascii="Times New Roman" w:hAnsi="Times New Roman" w:eastAsia="Times New Roman" w:cs="Times New Roman"/>
        </w:rPr>
        <w:t xml:space="preserve"> </w:t>
      </w:r>
      <w:r>
        <w:rPr>
          <w:rFonts w:ascii="Nirmala UI" w:hAnsi="Nirmala UI" w:eastAsia="Nirmala UI" w:cs="Nirmala UI"/>
        </w:rPr>
        <w:t>පාප්වරයා</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රහස්</w:t>
      </w:r>
      <w:r>
        <w:rPr>
          <w:rFonts w:ascii="Times New Roman" w:hAnsi="Times New Roman" w:eastAsia="Times New Roman" w:cs="Times New Roman"/>
        </w:rPr>
        <w:t xml:space="preserve"> </w:t>
      </w:r>
      <w:r>
        <w:rPr>
          <w:rFonts w:ascii="Nirmala UI" w:hAnsi="Nirmala UI" w:eastAsia="Nirmala UI" w:cs="Nirmala UI"/>
        </w:rPr>
        <w:t>සන්ධානයක්</w:t>
      </w:r>
      <w:r>
        <w:rPr>
          <w:rFonts w:ascii="Times New Roman" w:hAnsi="Times New Roman" w:eastAsia="Times New Roman" w:cs="Times New Roman"/>
        </w:rPr>
        <w:t xml:space="preserve"> </w:t>
      </w:r>
      <w:r>
        <w:rPr>
          <w:rFonts w:ascii="Nirmala UI" w:hAnsi="Nirmala UI" w:eastAsia="Nirmala UI" w:cs="Nirmala UI"/>
        </w:rPr>
        <w:t>ගොඩනැගීමට</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රේරණය</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සෝවියට්</w:t>
      </w:r>
      <w:r>
        <w:rPr>
          <w:rFonts w:ascii="Times New Roman" w:hAnsi="Times New Roman" w:eastAsia="Times New Roman" w:cs="Times New Roman"/>
        </w:rPr>
        <w:t xml:space="preserve"> </w:t>
      </w:r>
      <w:r>
        <w:rPr>
          <w:rFonts w:ascii="Nirmala UI" w:hAnsi="Nirmala UI" w:eastAsia="Nirmala UI" w:cs="Nirmala UI"/>
        </w:rPr>
        <w:t>සංගමය</w:t>
      </w:r>
      <w:r>
        <w:rPr>
          <w:rFonts w:ascii="Times New Roman" w:hAnsi="Times New Roman" w:eastAsia="Times New Roman" w:cs="Times New Roman"/>
        </w:rPr>
        <w:t xml:space="preserve"> </w:t>
      </w:r>
      <w:r>
        <w:rPr>
          <w:rFonts w:ascii="Nirmala UI" w:hAnsi="Nirmala UI" w:eastAsia="Nirmala UI" w:cs="Nirmala UI"/>
        </w:rPr>
        <w:t>බයිබල්</w:t>
      </w:r>
      <w:r>
        <w:rPr>
          <w:rFonts w:ascii="Times New Roman" w:hAnsi="Times New Roman" w:eastAsia="Times New Roman" w:cs="Times New Roman"/>
        </w:rPr>
        <w:t xml:space="preserve"> </w:t>
      </w:r>
      <w:r>
        <w:rPr>
          <w:rFonts w:ascii="Nirmala UI" w:hAnsi="Nirmala UI" w:eastAsia="Nirmala UI" w:cs="Nirmala UI"/>
        </w:rPr>
        <w:t>අනාවැකිවල</w:t>
      </w:r>
      <w:r>
        <w:rPr>
          <w:rFonts w:ascii="Times New Roman" w:hAnsi="Times New Roman" w:eastAsia="Times New Roman" w:cs="Times New Roman"/>
        </w:rPr>
        <w:t xml:space="preserve"> </w:t>
      </w:r>
      <w:r>
        <w:rPr>
          <w:rFonts w:ascii="Nirmala UI" w:hAnsi="Nirmala UI" w:eastAsia="Nirmala UI" w:cs="Nirmala UI"/>
        </w:rPr>
        <w:t>අන්තික්</w:t>
      </w:r>
      <w:r>
        <w:rPr>
          <w:rFonts w:ascii="Times New Roman" w:hAnsi="Times New Roman" w:eastAsia="Times New Roman" w:cs="Times New Roman"/>
        </w:rPr>
        <w:t>‍</w:t>
      </w:r>
      <w:r>
        <w:rPr>
          <w:rFonts w:ascii="Nirmala UI" w:hAnsi="Nirmala UI" w:eastAsia="Nirmala UI" w:cs="Nirmala UI"/>
        </w:rPr>
        <w:t>රිස්තුස්</w:t>
      </w:r>
      <w:r>
        <w:rPr>
          <w:rFonts w:ascii="Times New Roman" w:hAnsi="Times New Roman" w:eastAsia="Times New Roman" w:cs="Times New Roman"/>
        </w:rPr>
        <w:t xml:space="preserve"> </w:t>
      </w:r>
      <w:r>
        <w:rPr>
          <w:rFonts w:ascii="Nirmala UI" w:hAnsi="Nirmala UI" w:eastAsia="Nirmala UI" w:cs="Nirmala UI"/>
        </w:rPr>
        <w:t>බවට</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දැඩි</w:t>
      </w:r>
      <w:r>
        <w:rPr>
          <w:rFonts w:ascii="Times New Roman" w:hAnsi="Times New Roman" w:eastAsia="Times New Roman" w:cs="Times New Roman"/>
        </w:rPr>
        <w:t xml:space="preserve"> </w:t>
      </w:r>
      <w:r>
        <w:rPr>
          <w:rFonts w:ascii="Nirmala UI" w:hAnsi="Nirmala UI" w:eastAsia="Nirmala UI" w:cs="Nirmala UI"/>
        </w:rPr>
        <w:t>විශ්වාසයකින්</w:t>
      </w:r>
      <w:r>
        <w:rPr>
          <w:rFonts w:ascii="Times New Roman" w:hAnsi="Times New Roman" w:eastAsia="Times New Roman" w:cs="Times New Roman"/>
        </w:rPr>
        <w:t xml:space="preserve"> </w:t>
      </w:r>
      <w:r>
        <w:rPr>
          <w:rFonts w:ascii="Nirmala UI" w:hAnsi="Nirmala UI" w:eastAsia="Nirmala UI" w:cs="Nirmala UI"/>
        </w:rPr>
        <w:t>ඒත්තු</w:t>
      </w:r>
      <w:r>
        <w:rPr>
          <w:rFonts w:ascii="Times New Roman" w:hAnsi="Times New Roman" w:eastAsia="Times New Roman" w:cs="Times New Roman"/>
        </w:rPr>
        <w:t xml:space="preserve"> </w:t>
      </w:r>
      <w:r>
        <w:rPr>
          <w:rFonts w:ascii="Nirmala UI" w:hAnsi="Nirmala UI" w:eastAsia="Nirmala UI" w:cs="Nirmala UI"/>
        </w:rPr>
        <w:t>ගොස්</w:t>
      </w:r>
      <w:r>
        <w:rPr>
          <w:rFonts w:ascii="Times New Roman" w:hAnsi="Times New Roman" w:eastAsia="Times New Roman" w:cs="Times New Roman"/>
        </w:rPr>
        <w:t xml:space="preserve">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බැවිනැයි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රොටෙස්තන්ත්</w:t>
      </w:r>
      <w:r>
        <w:rPr>
          <w:rFonts w:ascii="Times New Roman" w:hAnsi="Times New Roman" w:eastAsia="Times New Roman" w:cs="Times New Roman"/>
        </w:rPr>
        <w:t>‍</w:t>
      </w:r>
      <w:r>
        <w:rPr>
          <w:rFonts w:ascii="Nirmala UI" w:hAnsi="Nirmala UI" w:eastAsia="Nirmala UI" w:cs="Nirmala UI"/>
        </w:rPr>
        <w:t>රිකයෙකු</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රොනල්ඩ්</w:t>
      </w:r>
      <w:r>
        <w:rPr>
          <w:rFonts w:ascii="Times New Roman" w:hAnsi="Times New Roman" w:eastAsia="Times New Roman" w:cs="Times New Roman"/>
        </w:rPr>
        <w:t xml:space="preserve"> </w:t>
      </w:r>
      <w:r>
        <w:rPr>
          <w:rFonts w:ascii="Nirmala UI" w:hAnsi="Nirmala UI" w:eastAsia="Nirmala UI" w:cs="Nirmala UI"/>
        </w:rPr>
        <w:t>රේගන්</w:t>
      </w:r>
      <w:r>
        <w:rPr>
          <w:rFonts w:ascii="Times New Roman" w:hAnsi="Times New Roman" w:eastAsia="Times New Roman" w:cs="Times New Roman"/>
        </w:rPr>
        <w:t xml:space="preserve"> </w:t>
      </w:r>
      <w:r>
        <w:rPr>
          <w:rFonts w:ascii="Nirmala UI" w:hAnsi="Nirmala UI" w:eastAsia="Nirmala UI" w:cs="Nirmala UI"/>
        </w:rPr>
        <w:t>හඳුනාගෙන</w:t>
      </w:r>
      <w:r>
        <w:rPr>
          <w:rFonts w:ascii="Times New Roman" w:hAnsi="Times New Roman" w:eastAsia="Times New Roman" w:cs="Times New Roman"/>
        </w:rPr>
        <w:t xml:space="preserve"> </w:t>
      </w:r>
      <w:r>
        <w:rPr>
          <w:rFonts w:ascii="Nirmala UI" w:hAnsi="Nirmala UI" w:eastAsia="Nirmala UI" w:cs="Nirmala UI"/>
        </w:rPr>
        <w:t>තිබුණි</w:t>
      </w:r>
      <w:r>
        <w:rPr>
          <w:rFonts w:ascii="Times New Roman" w:hAnsi="Times New Roman" w:eastAsia="Times New Roman" w:cs="Times New Roman"/>
        </w:rPr>
        <w:t xml:space="preserve">. </w:t>
      </w:r>
      <w:r>
        <w:rPr>
          <w:rFonts w:ascii="Nirmala UI" w:hAnsi="Nirmala UI" w:eastAsia="Nirmala UI" w:cs="Nirmala UI"/>
        </w:rPr>
        <w:t>අන්තික්</w:t>
      </w:r>
      <w:r>
        <w:rPr>
          <w:rFonts w:ascii="Times New Roman" w:hAnsi="Times New Roman" w:eastAsia="Times New Roman" w:cs="Times New Roman"/>
        </w:rPr>
        <w:t>‍</w:t>
      </w:r>
      <w:r>
        <w:rPr>
          <w:rFonts w:ascii="Nirmala UI" w:hAnsi="Nirmala UI" w:eastAsia="Nirmala UI" w:cs="Nirmala UI"/>
        </w:rPr>
        <w:t>රිස්තුස්</w:t>
      </w:r>
      <w:r>
        <w:rPr>
          <w:rFonts w:ascii="Times New Roman" w:hAnsi="Times New Roman" w:eastAsia="Times New Roman" w:cs="Times New Roman"/>
        </w:rPr>
        <w:t xml:space="preserve"> </w:t>
      </w:r>
      <w:r>
        <w:rPr>
          <w:rFonts w:ascii="Nirmala UI" w:hAnsi="Nirmala UI" w:eastAsia="Nirmala UI" w:cs="Nirmala UI"/>
        </w:rPr>
        <w:t>කවුද</w:t>
      </w:r>
      <w:r>
        <w:rPr>
          <w:rFonts w:ascii="Times New Roman" w:hAnsi="Times New Roman" w:eastAsia="Times New Roman" w:cs="Times New Roman"/>
        </w:rPr>
        <w:t xml:space="preserve"> </w:t>
      </w:r>
      <w:r>
        <w:rPr>
          <w:rFonts w:ascii="Nirmala UI" w:hAnsi="Nirmala UI" w:eastAsia="Nirmala UI" w:cs="Nirmala UI"/>
        </w:rPr>
        <w:t>යන්න</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යාකූලතාව</w:t>
      </w:r>
      <w:r>
        <w:rPr>
          <w:rFonts w:ascii="Times New Roman" w:hAnsi="Times New Roman" w:eastAsia="Times New Roman" w:cs="Times New Roman"/>
        </w:rPr>
        <w:t xml:space="preserve"> </w:t>
      </w:r>
      <w:r>
        <w:rPr>
          <w:rFonts w:ascii="Nirmala UI" w:hAnsi="Nirmala UI" w:eastAsia="Nirmala UI" w:cs="Nirmala UI"/>
        </w:rPr>
        <w:t>නොහඳුනාගෙන</w:t>
      </w:r>
      <w:r>
        <w:rPr>
          <w:rFonts w:ascii="Times New Roman" w:hAnsi="Times New Roman" w:eastAsia="Times New Roman" w:cs="Times New Roman"/>
        </w:rPr>
        <w:t xml:space="preserve">, </w:t>
      </w:r>
      <w:r>
        <w:rPr>
          <w:rFonts w:ascii="Nirmala UI" w:hAnsi="Nirmala UI" w:eastAsia="Nirmala UI" w:cs="Nirmala UI"/>
        </w:rPr>
        <w:t>පෙර</w:t>
      </w:r>
      <w:r>
        <w:rPr>
          <w:rFonts w:ascii="Times New Roman" w:hAnsi="Times New Roman" w:eastAsia="Times New Roman" w:cs="Times New Roman"/>
        </w:rPr>
        <w:t xml:space="preserve"> </w:t>
      </w:r>
      <w:r>
        <w:rPr>
          <w:rFonts w:ascii="Nirmala UI" w:hAnsi="Nirmala UI" w:eastAsia="Nirmala UI" w:cs="Nirmala UI"/>
        </w:rPr>
        <w:t>සෝවියට්</w:t>
      </w:r>
      <w:r>
        <w:rPr>
          <w:rFonts w:ascii="Times New Roman" w:hAnsi="Times New Roman" w:eastAsia="Times New Roman" w:cs="Times New Roman"/>
        </w:rPr>
        <w:t xml:space="preserve"> </w:t>
      </w:r>
      <w:r>
        <w:rPr>
          <w:rFonts w:ascii="Nirmala UI" w:hAnsi="Nirmala UI" w:eastAsia="Nirmala UI" w:cs="Nirmala UI"/>
        </w:rPr>
        <w:t>සංගමයට</w:t>
      </w:r>
      <w:r>
        <w:rPr>
          <w:rFonts w:ascii="Times New Roman" w:hAnsi="Times New Roman" w:eastAsia="Times New Roman" w:cs="Times New Roman"/>
        </w:rPr>
        <w:t xml:space="preserve"> </w:t>
      </w:r>
      <w:r>
        <w:rPr>
          <w:rFonts w:ascii="Nirmala UI" w:hAnsi="Nirmala UI" w:eastAsia="Nirmala UI" w:cs="Nirmala UI"/>
        </w:rPr>
        <w:t>එරෙහිව</w:t>
      </w:r>
      <w:r>
        <w:rPr>
          <w:rFonts w:ascii="Times New Roman" w:hAnsi="Times New Roman" w:eastAsia="Times New Roman" w:cs="Times New Roman"/>
        </w:rPr>
        <w:t xml:space="preserve"> </w:t>
      </w:r>
      <w:r>
        <w:rPr>
          <w:rFonts w:ascii="Nirmala UI" w:hAnsi="Nirmala UI" w:eastAsia="Nirmala UI" w:cs="Nirmala UI"/>
        </w:rPr>
        <w:t>රේගන්</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සටනේදී</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අන්තික්</w:t>
      </w:r>
      <w:r>
        <w:rPr>
          <w:rFonts w:ascii="Times New Roman" w:hAnsi="Times New Roman" w:eastAsia="Times New Roman" w:cs="Times New Roman"/>
        </w:rPr>
        <w:t>‍</w:t>
      </w:r>
      <w:r>
        <w:rPr>
          <w:rFonts w:ascii="Nirmala UI" w:hAnsi="Nirmala UI" w:eastAsia="Nirmala UI" w:cs="Nirmala UI"/>
        </w:rPr>
        <w:t>රිස්තුස්</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“Vaya vanovhiringidzika mukunzwisisa kwavo kweshoko, vasingakwanisi kuona zvinorehwa naantikristu, zvirokwazvo vachazviisa kudivi raantikristu.” Kress Collection, 105.</w:t>
      </w:r>
    </w:p>
    <w:p>
      <w:pPr>
        <w:pStyle w:val="ArticleBody"/>
        <w:jc w:val="left"/>
      </w:pPr>
      <w:r>
        <w:rPr>
          <w:rFonts w:ascii="Leelawadee UI" w:hAnsi="Leelawadee UI" w:eastAsia="Leelawadee UI" w:cs="Leelawadee UI"/>
        </w:rPr>
        <w:t>សហរដ្ឋអាមេរិកជានិមិត្តសញ្ញាទំនាយពីរផ្នែក</w:t>
      </w:r>
      <w:r>
        <w:rPr>
          <w:rFonts w:ascii="Times New Roman" w:hAnsi="Times New Roman" w:eastAsia="Times New Roman" w:cs="Times New Roman"/>
        </w:rPr>
        <w:t xml:space="preserve"> </w:t>
      </w:r>
      <w:r>
        <w:rPr>
          <w:rFonts w:ascii="Leelawadee UI" w:hAnsi="Leelawadee UI" w:eastAsia="Leelawadee UI" w:cs="Leelawadee UI"/>
        </w:rPr>
        <w:t>ដូចដែលត្រូវបានតំណាងដោយស្នែងទាំងពីររបស់សត្វពីផែនដី។</w:t>
      </w:r>
      <w:r>
        <w:rPr>
          <w:rFonts w:ascii="Times New Roman" w:hAnsi="Times New Roman" w:eastAsia="Times New Roman" w:cs="Times New Roman"/>
        </w:rPr>
        <w:t xml:space="preserve"> </w:t>
      </w:r>
      <w:r>
        <w:rPr>
          <w:rFonts w:ascii="Leelawadee UI" w:hAnsi="Leelawadee UI" w:eastAsia="Leelawadee UI" w:cs="Leelawadee UI"/>
        </w:rPr>
        <w:t>បារាំងក៏ជានិមិត្តសញ្ញាទំនាយពីរផ្នែកដែរ</w:t>
      </w:r>
      <w:r>
        <w:rPr>
          <w:rFonts w:ascii="Times New Roman" w:hAnsi="Times New Roman" w:eastAsia="Times New Roman" w:cs="Times New Roman"/>
        </w:rPr>
        <w:t xml:space="preserve"> </w:t>
      </w:r>
      <w:r>
        <w:rPr>
          <w:rFonts w:ascii="Leelawadee UI" w:hAnsi="Leelawadee UI" w:eastAsia="Leelawadee UI" w:cs="Leelawadee UI"/>
        </w:rPr>
        <w:t>ដូចដែលត្រូវបានតំណាងដោយក្រុងសូដុម</w:t>
      </w:r>
      <w:r>
        <w:rPr>
          <w:rFonts w:ascii="Times New Roman" w:hAnsi="Times New Roman" w:eastAsia="Times New Roman" w:cs="Times New Roman"/>
        </w:rPr>
        <w:t xml:space="preserve"> </w:t>
      </w:r>
      <w:r>
        <w:rPr>
          <w:rFonts w:ascii="Leelawadee UI" w:hAnsi="Leelawadee UI" w:eastAsia="Leelawadee UI" w:cs="Leelawadee UI"/>
        </w:rPr>
        <w:t>និងអេស៊ីព្ទ</w:t>
      </w:r>
      <w:r>
        <w:rPr>
          <w:rFonts w:ascii="Times New Roman" w:hAnsi="Times New Roman" w:eastAsia="Times New Roman" w:cs="Times New Roman"/>
        </w:rPr>
        <w:t xml:space="preserve"> </w:t>
      </w:r>
      <w:r>
        <w:rPr>
          <w:rFonts w:ascii="Leelawadee UI" w:hAnsi="Leelawadee UI" w:eastAsia="Leelawadee UI" w:cs="Leelawadee UI"/>
        </w:rPr>
        <w:t>ក្នុងវិវរណៈជំពូក</w:t>
      </w:r>
      <w:r>
        <w:rPr>
          <w:rFonts w:ascii="Times New Roman" w:hAnsi="Times New Roman" w:eastAsia="Times New Roman" w:cs="Times New Roman"/>
        </w:rPr>
        <w:t xml:space="preserve"> </w:t>
      </w:r>
      <w:r>
        <w:rPr>
          <w:rFonts w:ascii="Leelawadee UI" w:hAnsi="Leelawadee UI" w:eastAsia="Leelawadee UI" w:cs="Leelawadee UI"/>
        </w:rPr>
        <w:t>១១។</w:t>
      </w:r>
      <w:r>
        <w:rPr>
          <w:rFonts w:ascii="Times New Roman" w:hAnsi="Times New Roman" w:eastAsia="Times New Roman" w:cs="Times New Roman"/>
        </w:rPr>
        <w:t xml:space="preserve"> </w:t>
      </w:r>
      <w:r>
        <w:rPr>
          <w:rFonts w:ascii="Leelawadee UI" w:hAnsi="Leelawadee UI" w:eastAsia="Leelawadee UI" w:cs="Leelawadee UI"/>
        </w:rPr>
        <w:t>បារាំងជាកូនច្បងរបស់សាសនាចក្រប៉ាប</w:t>
      </w:r>
      <w:r>
        <w:rPr>
          <w:rFonts w:ascii="Times New Roman" w:hAnsi="Times New Roman" w:eastAsia="Times New Roman" w:cs="Times New Roman"/>
        </w:rPr>
        <w:t xml:space="preserve"> </w:t>
      </w:r>
      <w:r>
        <w:rPr>
          <w:rFonts w:ascii="Leelawadee UI" w:hAnsi="Leelawadee UI" w:eastAsia="Leelawadee UI" w:cs="Leelawadee UI"/>
        </w:rPr>
        <w:t>ហើយរ៉េហ្គែន</w:t>
      </w:r>
      <w:r>
        <w:rPr>
          <w:rFonts w:ascii="Times New Roman" w:hAnsi="Times New Roman" w:eastAsia="Times New Roman" w:cs="Times New Roman"/>
        </w:rPr>
        <w:t xml:space="preserve"> </w:t>
      </w:r>
      <w:r>
        <w:rPr>
          <w:rFonts w:ascii="Leelawadee UI" w:hAnsi="Leelawadee UI" w:eastAsia="Leelawadee UI" w:cs="Leelawadee UI"/>
        </w:rPr>
        <w:t>ដែលតំណាងឲ្យសហរដ្ឋអាមេរិក</w:t>
      </w:r>
      <w:r>
        <w:rPr>
          <w:rFonts w:ascii="Times New Roman" w:hAnsi="Times New Roman" w:eastAsia="Times New Roman" w:cs="Times New Roman"/>
        </w:rPr>
        <w:t xml:space="preserve"> </w:t>
      </w:r>
      <w:r>
        <w:rPr>
          <w:rFonts w:ascii="Leelawadee UI" w:hAnsi="Leelawadee UI" w:eastAsia="Leelawadee UI" w:cs="Leelawadee UI"/>
        </w:rPr>
        <w:t>គឺជាអង្គទីមួយក្នុងចំណោមស្តេចទាំងដប់នៃវិវរណៈជំពូក</w:t>
      </w:r>
      <w:r>
        <w:rPr>
          <w:rFonts w:ascii="Times New Roman" w:hAnsi="Times New Roman" w:eastAsia="Times New Roman" w:cs="Times New Roman"/>
        </w:rPr>
        <w:t xml:space="preserve"> </w:t>
      </w:r>
      <w:r>
        <w:rPr>
          <w:rFonts w:ascii="Leelawadee UI" w:hAnsi="Leelawadee UI" w:eastAsia="Leelawadee UI" w:cs="Leelawadee UI"/>
        </w:rPr>
        <w:t>១៧</w:t>
      </w:r>
      <w:r>
        <w:rPr>
          <w:rFonts w:ascii="Times New Roman" w:hAnsi="Times New Roman" w:eastAsia="Times New Roman" w:cs="Times New Roman"/>
        </w:rPr>
        <w:t xml:space="preserve"> </w:t>
      </w:r>
      <w:r>
        <w:rPr>
          <w:rFonts w:ascii="Leelawadee UI" w:hAnsi="Leelawadee UI" w:eastAsia="Leelawadee UI" w:cs="Leelawadee UI"/>
        </w:rPr>
        <w:t>នៅគ្រាចុងក្រោយ</w:t>
      </w:r>
      <w:r>
        <w:rPr>
          <w:rFonts w:ascii="Times New Roman" w:hAnsi="Times New Roman" w:eastAsia="Times New Roman" w:cs="Times New Roman"/>
        </w:rPr>
        <w:t xml:space="preserve"> </w:t>
      </w:r>
      <w:r>
        <w:rPr>
          <w:rFonts w:ascii="Leelawadee UI" w:hAnsi="Leelawadee UI" w:eastAsia="Leelawadee UI" w:cs="Leelawadee UI"/>
        </w:rPr>
        <w:t>ដែលបានប្រព្រឹត្តអំពើប្រាសចាកជាមួយស្ត្រីពេស្យានៃក្រុងទីរ៉ុស</w:t>
      </w:r>
      <w:r>
        <w:rPr>
          <w:rFonts w:ascii="Times New Roman" w:hAnsi="Times New Roman" w:eastAsia="Times New Roman" w:cs="Times New Roman"/>
        </w:rPr>
        <w:t xml:space="preserve"> </w:t>
      </w:r>
      <w:r>
        <w:rPr>
          <w:rFonts w:ascii="Leelawadee UI" w:hAnsi="Leelawadee UI" w:eastAsia="Leelawadee UI" w:cs="Leelawadee UI"/>
        </w:rPr>
        <w:t>ដែលត្រូវបានបំភ្លេចចោលតាំងពីឆ្នាំ</w:t>
      </w:r>
      <w:r>
        <w:rPr>
          <w:rFonts w:ascii="Times New Roman" w:hAnsi="Times New Roman" w:eastAsia="Times New Roman" w:cs="Times New Roman"/>
        </w:rPr>
        <w:t xml:space="preserve"> 1798</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នាងត្រូវបានបំភ្លេចនៅពេលចុងបញ្ចប់ក្នុងឆ្នាំ</w:t>
      </w:r>
      <w:r>
        <w:rPr>
          <w:rFonts w:ascii="Times New Roman" w:hAnsi="Times New Roman" w:eastAsia="Times New Roman" w:cs="Times New Roman"/>
        </w:rPr>
        <w:t xml:space="preserve"> 1798 </w:t>
      </w:r>
      <w:r>
        <w:rPr>
          <w:rFonts w:ascii="Leelawadee UI" w:hAnsi="Leelawadee UI" w:eastAsia="Leelawadee UI" w:cs="Leelawadee UI"/>
        </w:rPr>
        <w:t>ប៉ុន្តែចាប់ផ្ដើមត្រូវបាននឹកឃើញឡើងវិញនៅពេលចុងបញ្ចប់ក្នុងឆ្នាំ</w:t>
      </w:r>
      <w:r>
        <w:rPr>
          <w:rFonts w:ascii="Times New Roman" w:hAnsi="Times New Roman" w:eastAsia="Times New Roman" w:cs="Times New Roman"/>
        </w:rPr>
        <w:t xml:space="preserve"> 1989</w:t>
      </w:r>
      <w:r>
        <w:rPr>
          <w:rFonts w:ascii="Leelawadee UI" w:hAnsi="Leelawadee UI" w:eastAsia="Leelawadee UI" w:cs="Leelawadee UI"/>
        </w:rPr>
        <w:t>។</w:t>
      </w:r>
    </w:p>
    <w:p>
      <w:pPr>
        <w:pStyle w:val="ArticleBody"/>
        <w:jc w:val="left"/>
      </w:pPr>
      <w:r>
        <w:rPr>
          <w:rFonts w:ascii="Times New Roman" w:hAnsi="Times New Roman" w:eastAsia="Times New Roman" w:cs="Times New Roman"/>
        </w:rPr>
        <w:t>Clovis, mutungamiriri weFrance, akaratidza kutanga kwenguva yakatungamirira kuti upapa hugadzwe pachigaro muna 538, apo upapa hwakazobva hwaparidza mutemo weSvondo paKanzuru yeOrleans. Reagan, mutungamiriri weUnited States, akaratidza kutanga kwenguva iri kutungamirira kuti upapa hugadzwezve pachigaro chenyika panyika yose kubudikidza nemutemo weSvondo uri kuuya nokukurumidza.</w:t>
      </w:r>
    </w:p>
    <w:p>
      <w:pPr>
        <w:pStyle w:val="ArticleBody"/>
        <w:jc w:val="left"/>
      </w:pP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රංශය</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538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පාප්පදවිය</w:t>
      </w:r>
      <w:r>
        <w:rPr>
          <w:rFonts w:ascii="Times New Roman" w:hAnsi="Times New Roman" w:eastAsia="Times New Roman" w:cs="Times New Roman"/>
        </w:rPr>
        <w:t xml:space="preserve"> </w:t>
      </w:r>
      <w:r>
        <w:rPr>
          <w:rFonts w:ascii="Nirmala UI" w:hAnsi="Nirmala UI" w:eastAsia="Nirmala UI" w:cs="Nirmala UI"/>
        </w:rPr>
        <w:t>පිහිටුවූ</w:t>
      </w:r>
      <w:r>
        <w:rPr>
          <w:rFonts w:ascii="Times New Roman" w:hAnsi="Times New Roman" w:eastAsia="Times New Roman" w:cs="Times New Roman"/>
        </w:rPr>
        <w:t xml:space="preserve"> </w:t>
      </w:r>
      <w:r>
        <w:rPr>
          <w:rFonts w:ascii="Nirmala UI" w:hAnsi="Nirmala UI" w:eastAsia="Nirmala UI" w:cs="Nirmala UI"/>
        </w:rPr>
        <w:t>ද්විත්ව</w:t>
      </w:r>
      <w:r>
        <w:rPr>
          <w:rFonts w:ascii="Times New Roman" w:hAnsi="Times New Roman" w:eastAsia="Times New Roman" w:cs="Times New Roman"/>
        </w:rPr>
        <w:t xml:space="preserve"> </w:t>
      </w:r>
      <w:r>
        <w:rPr>
          <w:rFonts w:ascii="Nirmala UI" w:hAnsi="Nirmala UI" w:eastAsia="Nirmala UI" w:cs="Nirmala UI"/>
        </w:rPr>
        <w:t>බලයයි</w:t>
      </w:r>
      <w:r>
        <w:rPr>
          <w:rFonts w:ascii="Times New Roman" w:hAnsi="Times New Roman" w:eastAsia="Times New Roman" w:cs="Times New Roman"/>
        </w:rPr>
        <w:t xml:space="preserve">; </w:t>
      </w:r>
      <w:r>
        <w:rPr>
          <w:rFonts w:ascii="Nirmala UI" w:hAnsi="Nirmala UI" w:eastAsia="Nirmala UI" w:cs="Nirmala UI"/>
        </w:rPr>
        <w:t>එමෙන්ම</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රංශය</w:t>
      </w:r>
      <w:r>
        <w:rPr>
          <w:rFonts w:ascii="Times New Roman" w:hAnsi="Times New Roman" w:eastAsia="Times New Roman" w:cs="Times New Roman"/>
        </w:rPr>
        <w:t xml:space="preserve">, </w:t>
      </w:r>
      <w:r>
        <w:rPr>
          <w:rFonts w:ascii="Nirmala UI" w:hAnsi="Nirmala UI" w:eastAsia="Nirmala UI" w:cs="Nirmala UI"/>
        </w:rPr>
        <w:t>නපෝලියන්ගේ</w:t>
      </w:r>
      <w:r>
        <w:rPr>
          <w:rFonts w:ascii="Times New Roman" w:hAnsi="Times New Roman" w:eastAsia="Times New Roman" w:cs="Times New Roman"/>
        </w:rPr>
        <w:t xml:space="preserve"> </w:t>
      </w:r>
      <w:r>
        <w:rPr>
          <w:rFonts w:ascii="Nirmala UI" w:hAnsi="Nirmala UI" w:eastAsia="Nirmala UI" w:cs="Nirmala UI"/>
        </w:rPr>
        <w:t>ජනරාල්</w:t>
      </w:r>
      <w:r>
        <w:rPr>
          <w:rFonts w:ascii="Times New Roman" w:hAnsi="Times New Roman" w:eastAsia="Times New Roman" w:cs="Times New Roman"/>
        </w:rPr>
        <w:t xml:space="preserve"> </w:t>
      </w:r>
      <w:r>
        <w:rPr>
          <w:rFonts w:ascii="Nirmala UI" w:hAnsi="Nirmala UI" w:eastAsia="Nirmala UI" w:cs="Nirmala UI"/>
        </w:rPr>
        <w:t>බර්තියේ</w:t>
      </w:r>
      <w:r>
        <w:rPr>
          <w:rFonts w:ascii="Times New Roman" w:hAnsi="Times New Roman" w:eastAsia="Times New Roman" w:cs="Times New Roman"/>
        </w:rPr>
        <w:t xml:space="preserve"> </w:t>
      </w:r>
      <w:r>
        <w:rPr>
          <w:rFonts w:ascii="Nirmala UI" w:hAnsi="Nirmala UI" w:eastAsia="Nirmala UI" w:cs="Nirmala UI"/>
        </w:rPr>
        <w:t>මඟින්</w:t>
      </w:r>
      <w:r>
        <w:rPr>
          <w:rFonts w:ascii="Times New Roman" w:hAnsi="Times New Roman" w:eastAsia="Times New Roman" w:cs="Times New Roman"/>
        </w:rPr>
        <w:t xml:space="preserve">, 1798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පාප්පදවිය</w:t>
      </w:r>
      <w:r>
        <w:rPr>
          <w:rFonts w:ascii="Times New Roman" w:hAnsi="Times New Roman" w:eastAsia="Times New Roman" w:cs="Times New Roman"/>
        </w:rPr>
        <w:t xml:space="preserve"> </w:t>
      </w:r>
      <w:r>
        <w:rPr>
          <w:rFonts w:ascii="Nirmala UI" w:hAnsi="Nirmala UI" w:eastAsia="Nirmala UI" w:cs="Nirmala UI"/>
        </w:rPr>
        <w:t>සිංහාසනයෙන්</w:t>
      </w:r>
      <w:r>
        <w:rPr>
          <w:rFonts w:ascii="Times New Roman" w:hAnsi="Times New Roman" w:eastAsia="Times New Roman" w:cs="Times New Roman"/>
        </w:rPr>
        <w:t xml:space="preserve"> </w:t>
      </w:r>
      <w:r>
        <w:rPr>
          <w:rFonts w:ascii="Nirmala UI" w:hAnsi="Nirmala UI" w:eastAsia="Nirmala UI" w:cs="Nirmala UI"/>
        </w:rPr>
        <w:t>ඉවත්</w:t>
      </w:r>
      <w:r>
        <w:rPr>
          <w:rFonts w:ascii="Times New Roman" w:hAnsi="Times New Roman" w:eastAsia="Times New Roman" w:cs="Times New Roman"/>
        </w:rPr>
        <w:t xml:space="preserve"> </w:t>
      </w:r>
      <w:r>
        <w:rPr>
          <w:rFonts w:ascii="Nirmala UI" w:hAnsi="Nirmala UI" w:eastAsia="Nirmala UI" w:cs="Nirmala UI"/>
        </w:rPr>
        <w:t>කළේය</w:t>
      </w:r>
      <w:r>
        <w:rPr>
          <w:rFonts w:ascii="Times New Roman" w:hAnsi="Times New Roman" w:eastAsia="Times New Roman" w:cs="Times New Roman"/>
        </w:rPr>
        <w:t xml:space="preserve">. </w:t>
      </w:r>
      <w:r>
        <w:rPr>
          <w:rFonts w:ascii="Nirmala UI" w:hAnsi="Nirmala UI" w:eastAsia="Nirmala UI" w:cs="Nirmala UI"/>
        </w:rPr>
        <w:t>එක්සත්</w:t>
      </w:r>
      <w:r>
        <w:rPr>
          <w:rFonts w:ascii="Times New Roman" w:hAnsi="Times New Roman" w:eastAsia="Times New Roman" w:cs="Times New Roman"/>
        </w:rPr>
        <w:t xml:space="preserve"> </w:t>
      </w:r>
      <w:r>
        <w:rPr>
          <w:rFonts w:ascii="Nirmala UI" w:hAnsi="Nirmala UI" w:eastAsia="Nirmala UI" w:cs="Nirmala UI"/>
        </w:rPr>
        <w:t>ජනපදය</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දවස්වල</w:t>
      </w:r>
      <w:r>
        <w:rPr>
          <w:rFonts w:ascii="Times New Roman" w:hAnsi="Times New Roman" w:eastAsia="Times New Roman" w:cs="Times New Roman"/>
        </w:rPr>
        <w:t xml:space="preserve"> </w:t>
      </w:r>
      <w:r>
        <w:rPr>
          <w:rFonts w:ascii="Nirmala UI" w:hAnsi="Nirmala UI" w:eastAsia="Nirmala UI" w:cs="Nirmala UI"/>
        </w:rPr>
        <w:t>පාප්පදවිය</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සිංහාසනයට</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තවද</w:t>
      </w:r>
      <w:r>
        <w:rPr>
          <w:rFonts w:ascii="Times New Roman" w:hAnsi="Times New Roman" w:eastAsia="Times New Roman" w:cs="Times New Roman"/>
        </w:rPr>
        <w:t xml:space="preserve"> </w:t>
      </w:r>
      <w:r>
        <w:rPr>
          <w:rFonts w:ascii="Nirmala UI" w:hAnsi="Nirmala UI" w:eastAsia="Nirmala UI" w:cs="Nirmala UI"/>
        </w:rPr>
        <w:t>දස</w:t>
      </w:r>
      <w:r>
        <w:rPr>
          <w:rFonts w:ascii="Times New Roman" w:hAnsi="Times New Roman" w:eastAsia="Times New Roman" w:cs="Times New Roman"/>
        </w:rPr>
        <w:t xml:space="preserve"> </w:t>
      </w:r>
      <w:r>
        <w:rPr>
          <w:rFonts w:ascii="Nirmala UI" w:hAnsi="Nirmala UI" w:eastAsia="Nirmala UI" w:cs="Nirmala UI"/>
        </w:rPr>
        <w:t>රජවරුන්ගේ</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රමුඛ</w:t>
      </w:r>
      <w:r>
        <w:rPr>
          <w:rFonts w:ascii="Times New Roman" w:hAnsi="Times New Roman" w:eastAsia="Times New Roman" w:cs="Times New Roman"/>
        </w:rPr>
        <w:t xml:space="preserve"> </w:t>
      </w:r>
      <w:r>
        <w:rPr>
          <w:rFonts w:ascii="Nirmala UI" w:hAnsi="Nirmala UI" w:eastAsia="Nirmala UI" w:cs="Nirmala UI"/>
        </w:rPr>
        <w:t>රජු</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එක්සත්</w:t>
      </w:r>
      <w:r>
        <w:rPr>
          <w:rFonts w:ascii="Times New Roman" w:hAnsi="Times New Roman" w:eastAsia="Times New Roman" w:cs="Times New Roman"/>
        </w:rPr>
        <w:t xml:space="preserve"> </w:t>
      </w:r>
      <w:r>
        <w:rPr>
          <w:rFonts w:ascii="Nirmala UI" w:hAnsi="Nirmala UI" w:eastAsia="Nirmala UI" w:cs="Nirmala UI"/>
        </w:rPr>
        <w:t>ජනපදය</w:t>
      </w:r>
      <w:r>
        <w:rPr>
          <w:rFonts w:ascii="Times New Roman" w:hAnsi="Times New Roman" w:eastAsia="Times New Roman" w:cs="Times New Roman"/>
        </w:rPr>
        <w:t xml:space="preserve"> </w:t>
      </w:r>
      <w:r>
        <w:rPr>
          <w:rFonts w:ascii="Nirmala UI" w:hAnsi="Nirmala UI" w:eastAsia="Nirmala UI" w:cs="Nirmala UI"/>
        </w:rPr>
        <w:t>අවසානයේ</w:t>
      </w:r>
      <w:r>
        <w:rPr>
          <w:rFonts w:ascii="Times New Roman" w:hAnsi="Times New Roman" w:eastAsia="Times New Roman" w:cs="Times New Roman"/>
        </w:rPr>
        <w:t xml:space="preserve"> “</w:t>
      </w:r>
      <w:r>
        <w:rPr>
          <w:rFonts w:ascii="Nirmala UI" w:hAnsi="Nirmala UI" w:eastAsia="Nirmala UI" w:cs="Nirmala UI"/>
        </w:rPr>
        <w:t>ඇය</w:t>
      </w:r>
      <w:r>
        <w:rPr>
          <w:rFonts w:ascii="Times New Roman" w:hAnsi="Times New Roman" w:eastAsia="Times New Roman" w:cs="Times New Roman"/>
        </w:rPr>
        <w:t xml:space="preserve"> </w:t>
      </w:r>
      <w:r>
        <w:rPr>
          <w:rFonts w:ascii="Nirmala UI" w:hAnsi="Nirmala UI" w:eastAsia="Nirmala UI" w:cs="Nirmala UI"/>
        </w:rPr>
        <w:t>පාළු</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නිරාවරණය</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ඇයගේ</w:t>
      </w:r>
      <w:r>
        <w:rPr>
          <w:rFonts w:ascii="Times New Roman" w:hAnsi="Times New Roman" w:eastAsia="Times New Roman" w:cs="Times New Roman"/>
        </w:rPr>
        <w:t xml:space="preserve"> </w:t>
      </w:r>
      <w:r>
        <w:rPr>
          <w:rFonts w:ascii="Nirmala UI" w:hAnsi="Nirmala UI" w:eastAsia="Nirmala UI" w:cs="Nirmala UI"/>
        </w:rPr>
        <w:t>මාංසය</w:t>
      </w:r>
      <w:r>
        <w:rPr>
          <w:rFonts w:ascii="Times New Roman" w:hAnsi="Times New Roman" w:eastAsia="Times New Roman" w:cs="Times New Roman"/>
        </w:rPr>
        <w:t xml:space="preserve"> </w:t>
      </w:r>
      <w:r>
        <w:rPr>
          <w:rFonts w:ascii="Nirmala UI" w:hAnsi="Nirmala UI" w:eastAsia="Nirmala UI" w:cs="Nirmala UI"/>
        </w:rPr>
        <w:t>භක්ෂණය</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ඇය</w:t>
      </w:r>
      <w:r>
        <w:rPr>
          <w:rFonts w:ascii="Times New Roman" w:hAnsi="Times New Roman" w:eastAsia="Times New Roman" w:cs="Times New Roman"/>
        </w:rPr>
        <w:t xml:space="preserve"> </w:t>
      </w:r>
      <w:r>
        <w:rPr>
          <w:rFonts w:ascii="Nirmala UI" w:hAnsi="Nirmala UI" w:eastAsia="Nirmala UI" w:cs="Nirmala UI"/>
        </w:rPr>
        <w:t>ගින්නෙන්</w:t>
      </w:r>
      <w:r>
        <w:rPr>
          <w:rFonts w:ascii="Times New Roman" w:hAnsi="Times New Roman" w:eastAsia="Times New Roman" w:cs="Times New Roman"/>
        </w:rPr>
        <w:t xml:space="preserve"> </w:t>
      </w:r>
      <w:r>
        <w:rPr>
          <w:rFonts w:ascii="Nirmala UI" w:hAnsi="Nirmala UI" w:eastAsia="Nirmala UI" w:cs="Nirmala UI"/>
        </w:rPr>
        <w:t>දහනය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Vhesi makumi mana rine nhoroondo yevhesi makumi matatu nerimwe, uye rinoratidza kuti basa rokuisazve upapa pachigaro choushe chenyika rinomiririrwa nenguva inotanga naRonald Reagan, richiguma nemutungamiri wokupedzisira weUnited States. Mutungamiri iyeye wokupedzisira anenge akafananidzirwa naReagan, nokuti Jesu anogara achiratidza magumo nokutanga.</w:t>
      </w:r>
    </w:p>
    <w:p>
      <w:pPr>
        <w:pStyle w:val="ArticleBody"/>
        <w:jc w:val="left"/>
      </w:pPr>
      <w:r>
        <w:rPr>
          <w:rFonts w:ascii="Times New Roman" w:hAnsi="Times New Roman" w:eastAsia="Times New Roman" w:cs="Times New Roman"/>
        </w:rPr>
        <w:t>Muvhesi dza u thoma kha Daniele 11, iyo mafhungo a vhuporofita o vhewa khagala (ndimana ya vhuvhili), ri wana mafhungo a histori ye ya ranga phanda histori ya muvhuso wa Gerika. Gerika ndi tshiga tsha United Nations, na muvhuso muthihi wa shango wa mahosi a fumi a Nzumbululo 17. Ndima ya vhuraru kha Daniele 11 i dzhenisa Aleksanda Muhulwane, nahone ndimana ya vhuvhili i imela histori ine ya ranga phanda muvhuso muthihi wa shango maḓuvhani a vhufhelo.</w:t>
      </w:r>
    </w:p>
    <w:p>
      <w:pPr>
        <w:pStyle w:val="ArticleBody"/>
        <w:jc w:val="left"/>
      </w:pPr>
      <w:r>
        <w:rPr>
          <w:rFonts w:ascii="Times New Roman" w:hAnsi="Times New Roman" w:eastAsia="Times New Roman" w:cs="Times New Roman"/>
        </w:rPr>
        <w:t>Mundima rokutanga, Gabhirieri anongoratidza chete kuti akanga asimbisa Dhariusi pakutanga poushe hwavaMedhia navaPersia; asi Gabhirieri akanga auya kuna Dhanieri muchitsauko chegumi, panguva yakanga yava kutonga Sirasi muPersia, kwete Dhariusi muMedhia. Mushure mokunge asunga pamwe chete umambo uhwu zvakajeka soumambo hwokuprofita hwakapetwa huviri hwevaMedhia navaPersia (sezvakaita France neUnited States), Gabhirieri anobva azivisa nhoroondo inotangira umambo hwapasi pose hwaArekizanda Mukuru.</w:t>
      </w:r>
    </w:p>
    <w:p>
      <w:pPr>
        <w:pStyle w:val="ArticleScripture"/>
        <w:jc w:val="left"/>
      </w:pPr>
      <w:r>
        <w:rPr>
          <w:rFonts w:ascii="Times New Roman" w:hAnsi="Times New Roman" w:eastAsia="Times New Roman" w:cs="Times New Roman"/>
        </w:rPr>
        <w:t>Anu zvino ndichakuratidza chokwadi. Tarira, kuchamukazve madzimambo matatu muPersia; uye wechina achava mupfumi kwazvo kupfuura ivo vose; uye nesimba rake rinobva paupfumi hwake achamutsa vose kuzorwa noushe hweGreece. Daniel 11:2.</w:t>
      </w:r>
    </w:p>
    <w:p>
      <w:pPr>
        <w:pStyle w:val="ArticleBody"/>
        <w:jc w:val="left"/>
      </w:pPr>
      <w:r>
        <w:rPr>
          <w:rFonts w:ascii="Times New Roman" w:hAnsi="Times New Roman" w:eastAsia="Times New Roman" w:cs="Times New Roman"/>
        </w:rPr>
        <w:t>Arfa naOmega nguva dzose zvinoratidza kuguma kwechinhu pamwe chete nekutanga kwechinhu; uye ndima yechipiri inotaura pamusoro penhoroondo inotangira kusimbiswa kwehurumende yepasi rose imwe chete, sezvinomiririrwa noushe hwaArekizanda Mukuru hweGirisi. Ndima yechipiri mutsara wouprofita unobata United States, iyo, sesimba rine nyanga mbiri ramazuva okupedzisira sezvakaratidzirwa nesimba remativi maviri ravaMedhia navaPeresia, uye neFrance. Ndima yacho inozivisa madzimambo aizofananidzira mapurezidhendi eUnited States mumazuva okupedzisira, avo vaizosimuka pamberi pehurumende yepasi rose ine mativi matatu yeshato, chikara, nomuporofita wenhema. Clovis akafambirana naReagan somurezidhendi wokutanga pakutanga kwenhoroondo inotungamirira kukuiswa kwaantikristu zvakare pachigaro.</w:t>
      </w:r>
    </w:p>
    <w:p>
      <w:pPr>
        <w:pStyle w:val="ArticleBody"/>
        <w:jc w:val="left"/>
      </w:pPr>
      <w:r>
        <w:rPr>
          <w:rFonts w:ascii="Times New Roman" w:hAnsi="Times New Roman" w:eastAsia="Times New Roman" w:cs="Times New Roman"/>
        </w:rPr>
        <w:t>Ukusukela esikhathini sikaKoresi, kuDanyela isahluko 11, kwakuzokuba khona omongameli abathathu, kulandele owesine, owayecebe kakhulu kunabo bonke. UDariyu wayeyinkosi yokuqala yoMbuso wamaMede namaPheresiya, kanti uKoresi, owayebusa ngesikhathi uDanyela amukela umlando kuGabriyeli, wayeyinkosi yesibili. Amakhosi amane ayezolandela uKoresi; ngakho-ke inkosi yesine kulawo ayemlandela yayizoba yinkosi yesithupha.</w:t>
      </w:r>
    </w:p>
    <w:p>
      <w:pPr>
        <w:pStyle w:val="ArticleBody"/>
        <w:jc w:val="left"/>
      </w:pPr>
      <w:r>
        <w:rPr>
          <w:rFonts w:ascii="Times New Roman" w:hAnsi="Times New Roman" w:eastAsia="Times New Roman" w:cs="Times New Roman"/>
        </w:rPr>
        <w:t>Inkhosi yesitfupha beyitawuba yinkhosi lenjingile kakhulu, futsi umengameli lonjingile (inkhosi) bekayawuvusa bonkhe kutsi bamelane nombuso waseGrisi. Bomengameli kusukela kuReagan, bebanguBush wekucala, Clinton, Bush wesibili, Obama; ngako-ke inkhosi yesitfupha, lenjingile kakhulu, beyitawuba nguTrump. Leyo nkhosi (umengameli) beyitawuvusa “umbuso waseGrisi” (ema-globalist). Inchazelo yeligama lesiHebheru lelihunyushwe ngekutsi “vusa,” iyafundzisa kakhulu.</w:t>
      </w:r>
    </w:p>
    <w:p>
      <w:pPr>
        <w:pStyle w:val="ArticleBody"/>
        <w:jc w:val="left"/>
      </w:pPr>
      <w:r>
        <w:rPr>
          <w:rFonts w:ascii="Times New Roman" w:hAnsi="Times New Roman" w:eastAsia="Times New Roman" w:cs="Times New Roman"/>
        </w:rPr>
        <w:t>Izwi lesiHebheru elihunyushwe ngokuthi “vusa,” kuleli vesi, liyimpande yasendulo elisho “ukuvusa,” noma “ukuphaphamisa.” Emlandweni ofanekiswa ngumbusi wesine emva kukaKoresi, kwakuyovuswa umongameli ocebe kakhulu kunabo bonke abanye omongameli, futhi ngamandla akhe nangobuqhawe bakhe kwakuyolethwa “ukuvuka” okumelene neGrisi. IGrisi, njengoba iyisibonakaliso sobumbulumbulu bomhlaba wonke, benqubekelaphambili, kanye “newoke-ism,” yayiyobekwa obala emlandweni womongameli wesithupha, ocebe kakhulu. Wayeyovusa wonke umhlaba weplanethi ukuba ubhekane nempikiswano ye“woke-ism” yenqubekelaphambili kanye nokubusa komhlaba wonke.</w:t>
      </w:r>
    </w:p>
    <w:p>
      <w:pPr>
        <w:pStyle w:val="ArticleBody"/>
        <w:jc w:val="left"/>
      </w:pPr>
      <w:r>
        <w:rPr>
          <w:rFonts w:ascii="Times New Roman" w:hAnsi="Times New Roman" w:eastAsia="Times New Roman" w:cs="Times New Roman"/>
        </w:rPr>
        <w:t>Ukuvuka ekuqapheliseni umkhankaso oqhubekayo we-“woke-ism”, olethwa ngesikhathi sobumongameli bomongameli ocebe kunabo bonke, kwenzeka ngophondo lweRiphabhulikhi, ngaso kanye leso sikhathi lapho ukuvuka kwezintombi eziyishumi kwenzeka ophondweni lwamaProthestani.</w:t>
      </w:r>
    </w:p>
    <w:p>
      <w:pPr>
        <w:pStyle w:val="ArticleBody"/>
        <w:jc w:val="left"/>
      </w:pPr>
      <w:r>
        <w:rPr>
          <w:rFonts w:ascii="Times New Roman" w:hAnsi="Times New Roman" w:eastAsia="Times New Roman" w:cs="Times New Roman"/>
        </w:rPr>
        <w:t>Ticharamba tichidzidza Danieri 11:40 muchinyorwa chinotevera.</w:t>
      </w:r>
    </w:p>
    <w:p>
      <w:pPr>
        <w:pStyle w:val="ArticleScripture"/>
        <w:jc w:val="left"/>
      </w:pPr>
      <w:r>
        <w:rPr>
          <w:rFonts w:ascii="Times New Roman" w:hAnsi="Times New Roman" w:eastAsia="Times New Roman" w:cs="Times New Roman"/>
        </w:rPr>
        <w:t>“Kahit na laganap ang pagtalikod sa pananampalataya at kabanalan, may mga tunay na tagasunod ni Cristo sa mga iglesiang ito. Bago ang huling pagdalaw ng mga kahatulan ng Diyos sa lupa ay magkakaroon sa gitna ng bayan ng Panginoon ng gayong muling pagkabuhay ng sinaunang kabanalan na hindi pa nasaksihan mula pa noong panahon ng mga apostol. Ibubuhos sa Kaniyang mga anak ang Espiritu at kapangyarihan ng Diyos. Sa panahong iyon marami ang hihiwalay sa kanilang sarili mula sa mga iglesiang yaon na doo’y pinalitan na ng pag-ibig sa sanlibutang ito ang pag-ibig sa Diyos at sa Kaniyang salita. Marami, kapuwa sa mga ministro at sa mga tao, ang may kagalakang tatanggap sa mga dakilang katotohanang yaong ipinapangaral ng Diyos sa panahong ito upang ihanda ang isang bayan para sa ikalawang pagparito ng Panginoon. Nais ng kaaway ng mga kaluluwa na hadlangan ang gawaing ito; at bago dumating ang panahon para sa gayong kilusan, sisikapin niyang pigilan ito sa pamamagitan ng pagpapasok ng isang huwad na kapalit. Sa mga iglesiang maipapasailalim niya sa kaniyang mapandayang kapangyarihan ay ipalalabas niya na waring ibinuhos ang natatanging pagpapala ng Diyos; mahahayag ang inaakalang dakilang siglang panrelihiyon. Maraming tao ang magagalak na ang Diyos ay gumagawang kamangha-mangha para sa kanila, gayong ang gawain ay sa ibang espiritu. Sa ilalim ng anyong panrelihiyon ay hahanapin ni Satanas na palawakin ang kaniyang impluwensiya sa buong mundong Cristiano.” The Great Controversy, 464.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Danieri - Nomboro Imwe Nemakumi Maviri neIna</dc:title>
  <dc:subject>Kufunua Danieli 11:40 – Uchunguzi wa Kinabii wa Ulinganifu wa Kihistoria na Matukio ya Wakati Ujao</dc:subject>
  <dc:creator>Jeff Pippenger</dc:creator>
  <cp:keywords/>
  <dc:description>Generated by ArticleDigger from daniel\124_daniel.json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