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Daniele - Nomboro Imwe Yana Makumi Maviri neNhanhatu</w:t>
      </w:r>
    </w:p>
    <w:p>
      <w:pPr>
        <w:pStyle w:val="ArticleSubtitle"/>
        <w:jc w:val="left"/>
      </w:pPr>
      <w:r>
        <w:rPr>
          <w:rFonts w:ascii="Arial" w:hAnsi="Arial" w:eastAsia="Arial" w:cs="Arial"/>
        </w:rPr>
        <w:t>Ukuvumbululwa Kwendaba Yesiprofetho: Isifundo SikaDaniyeli Isahluko Seshumi Nanye Nezehlakalo Zesikhathi Samanje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Vhesi ya makumi mana ya Danieri chitsauko 11, inofananidza nhoroondo yenyanga yePurotesitendi yechikara chinobva panyika nenyanga yeRepublican yechikara chinobva panyika. Nyanga dzose dziri mbiri dzinotanga muna 1798, uye uchapupu hwadzo hunoramba huripo kusvikira pamutemo weSvondo uri kuuya munguva iri pedyo muUnited States. Nyanga dzose dziri mbiri dzakapiwa gwaro roumwari rakapetwa kaviri raizofanira kuedza nyanga imwe neimwe. Bhaibheri reKing James (Testamende Yekare neItsva) raizofanira kuedza nyanga yorutendo yechikara chinobva panyika, uye Chiziviso cheRusununguko, pamwe neBumbiro reUnited States, zvaizofanira kuedza nyanga yezvematongerwo enyika yechikara chinobva panyika. Vhesi ya makumi mana inhoroondo yechikara chinobva panyika, uye uchapupu hwenhoroondo yacho hunotanga muna 1776, uye panosvika 1798, hunotanga kuzadzisa basa racho soumambo hwechitanhatu hwechiporofita cheBhaibheri.</w:t>
      </w:r>
    </w:p>
    <w:p>
      <w:pPr>
        <w:pStyle w:val="ArticleBody"/>
        <w:jc w:val="left"/>
      </w:pPr>
      <w:r>
        <w:rPr>
          <w:rFonts w:ascii="Times New Roman" w:hAnsi="Times New Roman" w:eastAsia="Times New Roman" w:cs="Times New Roman"/>
        </w:rPr>
        <w:t>Yesu nguva dzose anoratidza magumo kubudikidza nekutanga, uye magumo eUnited States akamiririrwa munhoroondo yekutanga kwayo. Nguva yemagumo eUnited States yakamiririrwa mundima yechipiri yaDanieri 11, sezvainoburitsa vatungamiri vatanhatu, ichitanga naRonald Reagan. Reagan ndiye mutungamiri wekutanga munguva yekupedzisira yenhoroondo yechiporofita yechikara chenyika. Nguva iyoyo yakatanga panguva yemagumo muna 1989. Asi ndima yechipiri inongobata Reagan, Bush wokutanga, Clinton, Bush wechipiri, Obama naTrump. Mimwe mitsetse inodikanwa kuti izadzise nhoroondo inosvika kumutemo weSvondo uri kuuya nokukurumidza. 1989 kusvika kumutemo weSvondo uri kuuya nokukurumidza mutsetse wakatsanangurika mundima yechipiri yaDanieri 11.</w:t>
      </w:r>
    </w:p>
    <w:p>
      <w:pPr>
        <w:pStyle w:val="ArticleBody"/>
        <w:jc w:val="left"/>
      </w:pPr>
      <w:r>
        <w:rPr>
          <w:rFonts w:ascii="Times New Roman" w:hAnsi="Times New Roman" w:eastAsia="Times New Roman" w:cs="Times New Roman"/>
        </w:rPr>
        <w:t xml:space="preserve">1798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බයිබල්</w:t>
      </w:r>
      <w:r>
        <w:rPr>
          <w:rFonts w:ascii="Times New Roman" w:hAnsi="Times New Roman" w:eastAsia="Times New Roman" w:cs="Times New Roman"/>
        </w:rPr>
        <w:t xml:space="preserve"> </w:t>
      </w:r>
      <w:r>
        <w:rPr>
          <w:rFonts w:ascii="Nirmala UI" w:hAnsi="Nirmala UI" w:eastAsia="Nirmala UI" w:cs="Nirmala UI"/>
        </w:rPr>
        <w:t>අනාවැකිවල</w:t>
      </w:r>
      <w:r>
        <w:rPr>
          <w:rFonts w:ascii="Times New Roman" w:hAnsi="Times New Roman" w:eastAsia="Times New Roman" w:cs="Times New Roman"/>
        </w:rPr>
        <w:t xml:space="preserve"> </w:t>
      </w:r>
      <w:r>
        <w:rPr>
          <w:rFonts w:ascii="Nirmala UI" w:hAnsi="Nirmala UI" w:eastAsia="Nirmala UI" w:cs="Nirmala UI"/>
        </w:rPr>
        <w:t>හයවන</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භූමියේ</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සළකුණු</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සළකුණු</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1798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සනිටුහන්</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1776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දෙසිය</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භූමියේ</w:t>
      </w:r>
      <w:r>
        <w:rPr>
          <w:rFonts w:ascii="Times New Roman" w:hAnsi="Times New Roman" w:eastAsia="Times New Roman" w:cs="Times New Roman"/>
        </w:rPr>
        <w:t xml:space="preserve"> </w:t>
      </w:r>
      <w:r>
        <w:rPr>
          <w:rFonts w:ascii="Nirmala UI" w:hAnsi="Nirmala UI" w:eastAsia="Nirmala UI" w:cs="Nirmala UI"/>
        </w:rPr>
        <w:t>මෘගයා</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රේඛාවක්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1776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පරාසයක්</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1996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1989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නොකළ</w:t>
      </w:r>
      <w:r>
        <w:rPr>
          <w:rFonts w:ascii="Times New Roman" w:hAnsi="Times New Roman" w:eastAsia="Times New Roman" w:cs="Times New Roman"/>
        </w:rPr>
        <w:t xml:space="preserve"> </w:t>
      </w:r>
      <w:r>
        <w:rPr>
          <w:rFonts w:ascii="Nirmala UI" w:hAnsi="Nirmala UI" w:eastAsia="Nirmala UI" w:cs="Nirmala UI"/>
        </w:rPr>
        <w:t>දැනුමෙන්</w:t>
      </w:r>
      <w:r>
        <w:rPr>
          <w:rFonts w:ascii="Times New Roman" w:hAnsi="Times New Roman" w:eastAsia="Times New Roman" w:cs="Times New Roman"/>
        </w:rPr>
        <w:t xml:space="preserve"> </w:t>
      </w:r>
      <w:r>
        <w:rPr>
          <w:rFonts w:ascii="Nirmala UI" w:hAnsi="Nirmala UI" w:eastAsia="Nirmala UI" w:cs="Nirmala UI"/>
        </w:rPr>
        <w:t>ලැබුණු</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විධිමත්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අවස්ථාවේදීය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දෙසිය</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ඇමරිකාව</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අනාගතය</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ආරම්භයේදී</w:t>
      </w:r>
      <w:r>
        <w:rPr>
          <w:rFonts w:ascii="Times New Roman" w:hAnsi="Times New Roman" w:eastAsia="Times New Roman" w:cs="Times New Roman"/>
        </w:rPr>
        <w:t xml:space="preserve"> 1776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යුරෝපීය</w:t>
      </w:r>
      <w:r>
        <w:rPr>
          <w:rFonts w:ascii="Times New Roman" w:hAnsi="Times New Roman" w:eastAsia="Times New Roman" w:cs="Times New Roman"/>
        </w:rPr>
        <w:t xml:space="preserve"> </w:t>
      </w:r>
      <w:r>
        <w:rPr>
          <w:rFonts w:ascii="Nirmala UI" w:hAnsi="Nirmala UI" w:eastAsia="Nirmala UI" w:cs="Nirmala UI"/>
        </w:rPr>
        <w:t>රජවරුන්ගේ</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යකලාත්මක</w:t>
      </w:r>
      <w:r>
        <w:rPr>
          <w:rFonts w:ascii="Times New Roman" w:hAnsi="Times New Roman" w:eastAsia="Times New Roman" w:cs="Times New Roman"/>
        </w:rPr>
        <w:t xml:space="preserve"> </w:t>
      </w:r>
      <w:r>
        <w:rPr>
          <w:rFonts w:ascii="Nirmala UI" w:hAnsi="Nirmala UI" w:eastAsia="Nirmala UI" w:cs="Nirmala UI"/>
        </w:rPr>
        <w:t>පාලනයෙන්ද</w:t>
      </w:r>
      <w:r>
        <w:rPr>
          <w:rFonts w:ascii="Times New Roman" w:hAnsi="Times New Roman" w:eastAsia="Times New Roman" w:cs="Times New Roman"/>
        </w:rPr>
        <w:t xml:space="preserve"> </w:t>
      </w:r>
      <w:r>
        <w:rPr>
          <w:rFonts w:ascii="Nirmala UI" w:hAnsi="Nirmala UI" w:eastAsia="Nirmala UI" w:cs="Nirmala UI"/>
        </w:rPr>
        <w:t>කතෝලිකත්වයේ</w:t>
      </w:r>
      <w:r>
        <w:rPr>
          <w:rFonts w:ascii="Times New Roman" w:hAnsi="Times New Roman" w:eastAsia="Times New Roman" w:cs="Times New Roman"/>
        </w:rPr>
        <w:t xml:space="preserve"> </w:t>
      </w:r>
      <w:r>
        <w:rPr>
          <w:rFonts w:ascii="Nirmala UI" w:hAnsi="Nirmala UI" w:eastAsia="Nirmala UI" w:cs="Nirmala UI"/>
        </w:rPr>
        <w:t>සභාකලාත්මක</w:t>
      </w:r>
      <w:r>
        <w:rPr>
          <w:rFonts w:ascii="Times New Roman" w:hAnsi="Times New Roman" w:eastAsia="Times New Roman" w:cs="Times New Roman"/>
        </w:rPr>
        <w:t xml:space="preserve"> </w:t>
      </w:r>
      <w:r>
        <w:rPr>
          <w:rFonts w:ascii="Nirmala UI" w:hAnsi="Nirmala UI" w:eastAsia="Nirmala UI" w:cs="Nirmala UI"/>
        </w:rPr>
        <w:t>පාලනයෙන්ද</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ස්වාධීනත්වය</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නීතියේදී</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1776 </w:t>
      </w:r>
      <w:r>
        <w:rPr>
          <w:rFonts w:ascii="Nirmala UI" w:hAnsi="Nirmala UI" w:eastAsia="Nirmala UI" w:cs="Nirmala UI"/>
        </w:rPr>
        <w:t>සිට</w:t>
      </w:r>
      <w:r>
        <w:rPr>
          <w:rFonts w:ascii="Times New Roman" w:hAnsi="Times New Roman" w:eastAsia="Times New Roman" w:cs="Times New Roman"/>
        </w:rPr>
        <w:t xml:space="preserve"> 1989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භූමියේ</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විශේෂිත</w:t>
      </w:r>
      <w:r>
        <w:rPr>
          <w:rFonts w:ascii="Times New Roman" w:hAnsi="Times New Roman" w:eastAsia="Times New Roman" w:cs="Times New Roman"/>
        </w:rPr>
        <w:t xml:space="preserve"> </w:t>
      </w:r>
      <w:r>
        <w:rPr>
          <w:rFonts w:ascii="Nirmala UI" w:hAnsi="Nirmala UI" w:eastAsia="Nirmala UI" w:cs="Nirmala UI"/>
        </w:rPr>
        <w:t>රේඛාවකි</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Iminyaka engamashumi amathathu esukela ku-508 kuze kufike ku-538 imelela isikhathi sesiprofetho esandulela ukumiswa kobupapa njengombuso wesihlanu wesiprofetho seBhayibheli ngo-538. I-United States yakha ngokuphelele umfanekiso wesilo emthethweni weSonto ozayo maduze. Isikhathi seminyaka engamashumi amathathu sokulungiselela ukumiswa kobupapa ngo-538 siyisici somfanekiso wesilo sobupapa. Kwakukhona isikhathi sokulungiselela esaholela ku-1798, lapho isilo somhlaba sathatha isihlalo sobukhosi njengombuso wesithupha wesiprofetho seBhayibheli. Isikhathi esisukela ku-1776 kuze kufike ku-1798 sihambisana nesikhathi sika-508 kuya ku-538.</w:t>
      </w:r>
    </w:p>
    <w:p>
      <w:pPr>
        <w:pStyle w:val="ArticleBody"/>
        <w:jc w:val="left"/>
      </w:pPr>
      <w:r>
        <w:rPr>
          <w:rFonts w:ascii="Times New Roman" w:hAnsi="Times New Roman" w:eastAsia="Times New Roman" w:cs="Times New Roman"/>
        </w:rPr>
        <w:t>Jesu anoratidza kuguma kwechinhu nekutanga kwacho, saka nguva yechiporofita inomiririrwa munhoroondo ya1776 kusvika 1798, iyo inopupurirwa nenguva yechiporofita ya508 kusvika 538, inopa zvapupu zviviri. Nguva mbiri idzodzo dzinopa zvapupu zviviri kuchokwadi chokuti kune imwe nguva yakatarwa yechiporofita inotangira kugadzwa pachigaro choushe kweumambo hwechiporofita cheBhaibheri. Pamwe chete dzinosimbisa kuti nguva inobva panguva yokuguma muna 1989 kusvika kumutemo weSvondo inowirirana nenguva mbiri dzakatangira 538 na1798.</w:t>
      </w:r>
    </w:p>
    <w:p>
      <w:pPr>
        <w:pStyle w:val="ArticleBody"/>
        <w:jc w:val="left"/>
      </w:pPr>
      <w:r>
        <w:rPr>
          <w:rFonts w:ascii="Times New Roman" w:hAnsi="Times New Roman" w:eastAsia="Times New Roman" w:cs="Times New Roman"/>
        </w:rPr>
        <w:t>Nhoroondo yechiporofita kubva panguva yokuguma muna 1989 kusvikira kuMutemo weSvondo wendima yemakumi mana nerimwe yaDanieri chitsauko chegumi nerimwe, yakafananidzirwa nenguva yemakore makumi matatu kubva muna 508 kusvikira muna 538, uye yakafananidzwawo nemakore makumi maviri nemaviri kubva muna 1776 kusvikira muna 1798.</w:t>
      </w:r>
    </w:p>
    <w:p>
      <w:pPr>
        <w:pStyle w:val="ArticleBody"/>
        <w:jc w:val="left"/>
      </w:pPr>
      <w:r>
        <w:rPr>
          <w:rFonts w:ascii="Times New Roman" w:hAnsi="Times New Roman" w:eastAsia="Times New Roman" w:cs="Times New Roman"/>
        </w:rPr>
        <w:t>Ndime 2 ya Daniel 11 inoratidza kuti Trump paanosvika, iye akapfuma kupfuura vatungamiri vose munguva iyi yechiporofita, “achamutsiridza,” zvinoreva kuti “achamutsa,” nyika yose kuti izive zvinangwa zvevagorobalisti, avo panguva iyoyo vari kuedza kumisazve marongerwo enyika yose kuti ave hurongwa hwematanho maviri, umo vakakwirira vachitonga pamusoro pavaranda vavo vanoshanda semadrone. “Great Reset,” sezvavanoridaidza, chinangwa chavo chikuru chokutanga kubvisa boka repakati, kuitira kuti vakakwirira, vanomiririrwa munhoroondo nevanhu venhoroondo vakadai saMarie Antoinette, vaparadzaniswe uye vadzivirirwe kubva kuvarombo vakabudisa zvingwa zvake zvakatetepa.</w:t>
      </w:r>
    </w:p>
    <w:p>
      <w:pPr>
        <w:pStyle w:val="ArticleBody"/>
        <w:jc w:val="left"/>
      </w:pPr>
      <w:r>
        <w:rPr>
          <w:rFonts w:ascii="Nirmala UI" w:hAnsi="Nirmala UI" w:eastAsia="Nirmala UI" w:cs="Nirmala UI"/>
        </w:rPr>
        <w:t>चतुर</w:t>
      </w:r>
      <w:r>
        <w:rPr>
          <w:rFonts w:ascii="Times New Roman" w:hAnsi="Times New Roman" w:eastAsia="Times New Roman" w:cs="Times New Roman"/>
        </w:rPr>
        <w:t xml:space="preserve"> </w:t>
      </w:r>
      <w:r>
        <w:rPr>
          <w:rFonts w:ascii="Nirmala UI" w:hAnsi="Nirmala UI" w:eastAsia="Nirmala UI" w:cs="Nirmala UI"/>
        </w:rPr>
        <w:t>विश्वव्यापीकरण</w:t>
      </w:r>
      <w:r>
        <w:rPr>
          <w:rFonts w:ascii="Times New Roman" w:hAnsi="Times New Roman" w:eastAsia="Times New Roman" w:cs="Times New Roman"/>
        </w:rPr>
        <w:t xml:space="preserve"> </w:t>
      </w:r>
      <w:r>
        <w:rPr>
          <w:rFonts w:ascii="Nirmala UI" w:hAnsi="Nirmala UI" w:eastAsia="Nirmala UI" w:cs="Nirmala UI"/>
        </w:rPr>
        <w:t>समर्थकहरूको</w:t>
      </w:r>
      <w:r>
        <w:rPr>
          <w:rFonts w:ascii="Times New Roman" w:hAnsi="Times New Roman" w:eastAsia="Times New Roman" w:cs="Times New Roman"/>
        </w:rPr>
        <w:t xml:space="preserve"> </w:t>
      </w:r>
      <w:r>
        <w:rPr>
          <w:rFonts w:ascii="Nirmala UI" w:hAnsi="Nirmala UI" w:eastAsia="Nirmala UI" w:cs="Nirmala UI"/>
        </w:rPr>
        <w:t>धर्म</w:t>
      </w:r>
      <w:r>
        <w:rPr>
          <w:rFonts w:ascii="Times New Roman" w:hAnsi="Times New Roman" w:eastAsia="Times New Roman" w:cs="Times New Roman"/>
        </w:rPr>
        <w:t xml:space="preserve"> </w:t>
      </w:r>
      <w:r>
        <w:rPr>
          <w:rFonts w:ascii="Nirmala UI" w:hAnsi="Nirmala UI" w:eastAsia="Nirmala UI" w:cs="Nirmala UI"/>
        </w:rPr>
        <w:t>नयाँ</w:t>
      </w:r>
      <w:r>
        <w:rPr>
          <w:rFonts w:ascii="Times New Roman" w:hAnsi="Times New Roman" w:eastAsia="Times New Roman" w:cs="Times New Roman"/>
        </w:rPr>
        <w:t xml:space="preserve"> </w:t>
      </w:r>
      <w:r>
        <w:rPr>
          <w:rFonts w:ascii="Nirmala UI" w:hAnsi="Nirmala UI" w:eastAsia="Nirmala UI" w:cs="Nirmala UI"/>
        </w:rPr>
        <w:t>युगको</w:t>
      </w:r>
      <w:r>
        <w:rPr>
          <w:rFonts w:ascii="Times New Roman" w:hAnsi="Times New Roman" w:eastAsia="Times New Roman" w:cs="Times New Roman"/>
        </w:rPr>
        <w:t xml:space="preserve"> </w:t>
      </w:r>
      <w:r>
        <w:rPr>
          <w:rFonts w:ascii="Nirmala UI" w:hAnsi="Nirmala UI" w:eastAsia="Nirmala UI" w:cs="Nirmala UI"/>
        </w:rPr>
        <w:t>आत्मवाद</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वोकवाद</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विविधता</w:t>
      </w:r>
      <w:r>
        <w:rPr>
          <w:rFonts w:ascii="Times New Roman" w:hAnsi="Times New Roman" w:eastAsia="Times New Roman" w:cs="Times New Roman"/>
        </w:rPr>
        <w:t xml:space="preserve">, </w:t>
      </w:r>
      <w:r>
        <w:rPr>
          <w:rFonts w:ascii="Nirmala UI" w:hAnsi="Nirmala UI" w:eastAsia="Nirmala UI" w:cs="Nirmala UI"/>
        </w:rPr>
        <w:t>समता</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समावेशीकरण</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दर्शनहरू</w:t>
      </w:r>
      <w:r>
        <w:rPr>
          <w:rFonts w:ascii="Times New Roman" w:hAnsi="Times New Roman" w:eastAsia="Times New Roman" w:cs="Times New Roman"/>
        </w:rPr>
        <w:t xml:space="preserve">, </w:t>
      </w:r>
      <w:r>
        <w:rPr>
          <w:rFonts w:ascii="Nirmala UI" w:hAnsi="Nirmala UI" w:eastAsia="Nirmala UI" w:cs="Nirmala UI"/>
        </w:rPr>
        <w:t>विकृत</w:t>
      </w:r>
      <w:r>
        <w:rPr>
          <w:rFonts w:ascii="Times New Roman" w:hAnsi="Times New Roman" w:eastAsia="Times New Roman" w:cs="Times New Roman"/>
        </w:rPr>
        <w:t xml:space="preserve"> ‘</w:t>
      </w:r>
      <w:r>
        <w:rPr>
          <w:rFonts w:ascii="Nirmala UI" w:hAnsi="Nirmala UI" w:eastAsia="Nirmala UI" w:cs="Nirmala UI"/>
        </w:rPr>
        <w:t>आलोचनात्मक</w:t>
      </w:r>
      <w:r>
        <w:rPr>
          <w:rFonts w:ascii="Times New Roman" w:hAnsi="Times New Roman" w:eastAsia="Times New Roman" w:cs="Times New Roman"/>
        </w:rPr>
        <w:t xml:space="preserve"> </w:t>
      </w:r>
      <w:r>
        <w:rPr>
          <w:rFonts w:ascii="Nirmala UI" w:hAnsi="Nirmala UI" w:eastAsia="Nirmala UI" w:cs="Nirmala UI"/>
        </w:rPr>
        <w:t>जातीय</w:t>
      </w:r>
      <w:r>
        <w:rPr>
          <w:rFonts w:ascii="Times New Roman" w:hAnsi="Times New Roman" w:eastAsia="Times New Roman" w:cs="Times New Roman"/>
        </w:rPr>
        <w:t xml:space="preserve"> </w:t>
      </w:r>
      <w:r>
        <w:rPr>
          <w:rFonts w:ascii="Nirmala UI" w:hAnsi="Nirmala UI" w:eastAsia="Nirmala UI" w:cs="Nirmala UI"/>
        </w:rPr>
        <w:t>सिद्धान्त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विचारधारासँग</w:t>
      </w:r>
      <w:r>
        <w:rPr>
          <w:rFonts w:ascii="Times New Roman" w:hAnsi="Times New Roman" w:eastAsia="Times New Roman" w:cs="Times New Roman"/>
        </w:rPr>
        <w:t xml:space="preserve"> </w:t>
      </w:r>
      <w:r>
        <w:rPr>
          <w:rFonts w:ascii="Nirmala UI" w:hAnsi="Nirmala UI" w:eastAsia="Nirmala UI" w:cs="Nirmala UI"/>
        </w:rPr>
        <w:t>जोडिएका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झूटो</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विज्ञान</w:t>
      </w:r>
      <w:r>
        <w:rPr>
          <w:rFonts w:ascii="Times New Roman" w:hAnsi="Times New Roman" w:eastAsia="Times New Roman" w:cs="Times New Roman"/>
        </w:rPr>
        <w:t xml:space="preserve"> </w:t>
      </w:r>
      <w:r>
        <w:rPr>
          <w:rFonts w:ascii="Nirmala UI" w:hAnsi="Nirmala UI" w:eastAsia="Nirmala UI" w:cs="Nirmala UI"/>
        </w:rPr>
        <w:t>भनिएको</w:t>
      </w:r>
      <w:r>
        <w:rPr>
          <w:rFonts w:ascii="Times New Roman" w:hAnsi="Times New Roman" w:eastAsia="Times New Roman" w:cs="Times New Roman"/>
        </w:rPr>
        <w:t xml:space="preserve"> ‘</w:t>
      </w:r>
      <w:r>
        <w:rPr>
          <w:rFonts w:ascii="Nirmala UI" w:hAnsi="Nirmala UI" w:eastAsia="Nirmala UI" w:cs="Nirmala UI"/>
        </w:rPr>
        <w:t>विश्वव्यापी</w:t>
      </w:r>
      <w:r>
        <w:rPr>
          <w:rFonts w:ascii="Times New Roman" w:hAnsi="Times New Roman" w:eastAsia="Times New Roman" w:cs="Times New Roman"/>
        </w:rPr>
        <w:t xml:space="preserve"> </w:t>
      </w:r>
      <w:r>
        <w:rPr>
          <w:rFonts w:ascii="Nirmala UI" w:hAnsi="Nirmala UI" w:eastAsia="Nirmala UI" w:cs="Nirmala UI"/>
        </w:rPr>
        <w:t>तापवृद्धि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अवधारणासहित</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नरसंहारकारी</w:t>
      </w:r>
      <w:r>
        <w:rPr>
          <w:rFonts w:ascii="Times New Roman" w:hAnsi="Times New Roman" w:eastAsia="Times New Roman" w:cs="Times New Roman"/>
        </w:rPr>
        <w:t xml:space="preserve"> </w:t>
      </w:r>
      <w:r>
        <w:rPr>
          <w:rFonts w:ascii="Nirmala UI" w:hAnsi="Nirmala UI" w:eastAsia="Nirmala UI" w:cs="Nirmala UI"/>
        </w:rPr>
        <w:t>जनसंख्या</w:t>
      </w:r>
      <w:r>
        <w:rPr>
          <w:rFonts w:ascii="Times New Roman" w:hAnsi="Times New Roman" w:eastAsia="Times New Roman" w:cs="Times New Roman"/>
        </w:rPr>
        <w:t>-</w:t>
      </w:r>
      <w:r>
        <w:rPr>
          <w:rFonts w:ascii="Nirmala UI" w:hAnsi="Nirmala UI" w:eastAsia="Nirmala UI" w:cs="Nirmala UI"/>
        </w:rPr>
        <w:t>नियन्त्रणका</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गोप्य</w:t>
      </w:r>
      <w:r>
        <w:rPr>
          <w:rFonts w:ascii="Times New Roman" w:hAnsi="Times New Roman" w:eastAsia="Times New Roman" w:cs="Times New Roman"/>
        </w:rPr>
        <w:t xml:space="preserve"> </w:t>
      </w:r>
      <w:r>
        <w:rPr>
          <w:rFonts w:ascii="Nirmala UI" w:hAnsi="Nirmala UI" w:eastAsia="Nirmala UI" w:cs="Nirmala UI"/>
        </w:rPr>
        <w:t>प्रयासहरूसमेत</w:t>
      </w:r>
      <w:r>
        <w:rPr>
          <w:rFonts w:ascii="Times New Roman" w:hAnsi="Times New Roman" w:eastAsia="Times New Roman" w:cs="Times New Roman"/>
        </w:rPr>
        <w:t xml:space="preserve">, </w:t>
      </w:r>
      <w:r>
        <w:rPr>
          <w:rFonts w:ascii="Nirmala UI" w:hAnsi="Nirmala UI" w:eastAsia="Nirmala UI" w:cs="Nirmala UI"/>
        </w:rPr>
        <w:t>ट्रम्प</w:t>
      </w:r>
      <w:r>
        <w:rPr>
          <w:rFonts w:ascii="Times New Roman" w:hAnsi="Times New Roman" w:eastAsia="Times New Roman" w:cs="Times New Roman"/>
        </w:rPr>
        <w:t xml:space="preserve"> </w:t>
      </w:r>
      <w:r>
        <w:rPr>
          <w:rFonts w:ascii="Nirmala UI" w:hAnsi="Nirmala UI" w:eastAsia="Nirmala UI" w:cs="Nirmala UI"/>
        </w:rPr>
        <w:t>इतिहासमा</w:t>
      </w:r>
      <w:r>
        <w:rPr>
          <w:rFonts w:ascii="Times New Roman" w:hAnsi="Times New Roman" w:eastAsia="Times New Roman" w:cs="Times New Roman"/>
        </w:rPr>
        <w:t xml:space="preserve"> “</w:t>
      </w:r>
      <w:r>
        <w:rPr>
          <w:rFonts w:ascii="Nirmala UI" w:hAnsi="Nirmala UI" w:eastAsia="Nirmala UI" w:cs="Nirmala UI"/>
        </w:rPr>
        <w:t>सम्पूर्ण</w:t>
      </w:r>
      <w:r>
        <w:rPr>
          <w:rFonts w:ascii="Times New Roman" w:hAnsi="Times New Roman" w:eastAsia="Times New Roman" w:cs="Times New Roman"/>
        </w:rPr>
        <w:t xml:space="preserve"> </w:t>
      </w:r>
      <w:r>
        <w:rPr>
          <w:rFonts w:ascii="Nirmala UI" w:hAnsi="Nirmala UI" w:eastAsia="Nirmala UI" w:cs="Nirmala UI"/>
        </w:rPr>
        <w:t>राज्यलाई</w:t>
      </w:r>
      <w:r>
        <w:rPr>
          <w:rFonts w:ascii="Times New Roman" w:hAnsi="Times New Roman" w:eastAsia="Times New Roman" w:cs="Times New Roman"/>
        </w:rPr>
        <w:t xml:space="preserve"> </w:t>
      </w:r>
      <w:r>
        <w:rPr>
          <w:rFonts w:ascii="Nirmala UI" w:hAnsi="Nirmala UI" w:eastAsia="Nirmala UI" w:cs="Nirmala UI"/>
        </w:rPr>
        <w:t>युनानको</w:t>
      </w:r>
      <w:r>
        <w:rPr>
          <w:rFonts w:ascii="Times New Roman" w:hAnsi="Times New Roman" w:eastAsia="Times New Roman" w:cs="Times New Roman"/>
        </w:rPr>
        <w:t xml:space="preserve"> </w:t>
      </w:r>
      <w:r>
        <w:rPr>
          <w:rFonts w:ascii="Nirmala UI" w:hAnsi="Nirmala UI" w:eastAsia="Nirmala UI" w:cs="Nirmala UI"/>
        </w:rPr>
        <w:t>विरुद्ध</w:t>
      </w:r>
      <w:r>
        <w:rPr>
          <w:rFonts w:ascii="Times New Roman" w:hAnsi="Times New Roman" w:eastAsia="Times New Roman" w:cs="Times New Roman"/>
        </w:rPr>
        <w:t xml:space="preserve"> </w:t>
      </w:r>
      <w:r>
        <w:rPr>
          <w:rFonts w:ascii="Nirmala UI" w:hAnsi="Nirmala UI" w:eastAsia="Nirmala UI" w:cs="Nirmala UI"/>
        </w:rPr>
        <w:t>उक्साउन</w:t>
      </w:r>
      <w:r>
        <w:rPr>
          <w:rFonts w:ascii="Times New Roman" w:hAnsi="Times New Roman" w:eastAsia="Times New Roman" w:cs="Times New Roman"/>
        </w:rPr>
        <w:t xml:space="preserve">” </w:t>
      </w:r>
      <w:r>
        <w:rPr>
          <w:rFonts w:ascii="Nirmala UI" w:hAnsi="Nirmala UI" w:eastAsia="Nirmala UI" w:cs="Nirmala UI"/>
        </w:rPr>
        <w:t>आइपुगेपछि</w:t>
      </w:r>
      <w:r>
        <w:rPr>
          <w:rFonts w:ascii="Times New Roman" w:hAnsi="Times New Roman" w:eastAsia="Times New Roman" w:cs="Times New Roman"/>
        </w:rPr>
        <w:t xml:space="preserve"> </w:t>
      </w:r>
      <w:r>
        <w:rPr>
          <w:rFonts w:ascii="Nirmala UI" w:hAnsi="Nirmala UI" w:eastAsia="Nirmala UI" w:cs="Nirmala UI"/>
        </w:rPr>
        <w:t>सजिलै</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भए।</w:t>
      </w:r>
    </w:p>
    <w:p>
      <w:pPr>
        <w:pStyle w:val="ArticleBody"/>
        <w:jc w:val="left"/>
      </w:pPr>
      <w:r>
        <w:rPr>
          <w:rFonts w:ascii="Times New Roman" w:hAnsi="Times New Roman" w:eastAsia="Times New Roman" w:cs="Times New Roman"/>
        </w:rPr>
        <w:t>Ukuza kukaTrump ngo-2016, kuphawula ukufika kokuvuka kwamanga (ukuvuselela), okuwumkhohliso owaklanywa nguSathane, ukuze kuvinjelwe kusengaphambili ukuvuka kwezintombi zikaMathewu amashumi amabili nanhlanu. Abahlanganisi bomhlaba, noma ngabe basesiteji somhlaba noma bengaphakathi kwe-United States, bamelwa ngokwesiprofetho njengodrako. Bayizingonyama eziyishumi, ababhange bomhlaba, abathengisi abayizigidigidi bomhlaba, ama-Free-Mason kanye nezinye izinhlangano eziyimfihlo.</w:t>
      </w:r>
    </w:p>
    <w:p>
      <w:pPr>
        <w:pStyle w:val="ArticleBody"/>
        <w:jc w:val="left"/>
      </w:pPr>
      <w:r>
        <w:rPr>
          <w:rFonts w:ascii="Times New Roman" w:hAnsi="Times New Roman" w:eastAsia="Times New Roman" w:cs="Times New Roman"/>
        </w:rPr>
        <w:t>Mphamvu za chinjoka za utandawazi ndi amene amakhazikika pa nkhondo ya m’malamulo (kugwiritsa ntchito malamulo monga chida cha nkhondo), monga Satana nthawi zambiri amaonetsedwera m’zimene Mawu a Mulungu amanena pa mikangano ya m’malamulo. Pamene Mulungu anachenjeza kale okhulupirika Ake za chisautso chimene nthawi zonse chimatsagana ndi amene amakhala mwa umulungu, analonjeza kuti adzatengedwa ku makhothi a m’dziko kuti akachitire umboni. Satana ndiye chizindikiro cha oweruza owonongeka, a Attorney General owonongeka amene tsopano afala m’dziko limene layendetsedwa ndi Trumpism, ndipo makhothi ndi maloya owonongekawo nthawi zonse amathandiza mabungwe amene amalimbikitsa ndi kubala chipolowe ndi chisokonezo, chimene ndi chizindikiro chachikulu cha Satana m’mbiri yonse.</w:t>
      </w:r>
    </w:p>
    <w:p>
      <w:pPr>
        <w:pStyle w:val="ArticleBody"/>
        <w:jc w:val="left"/>
      </w:pPr>
      <w:r>
        <w:rPr>
          <w:rFonts w:ascii="Times New Roman" w:hAnsi="Times New Roman" w:eastAsia="Times New Roman" w:cs="Times New Roman"/>
        </w:rPr>
        <w:t>USoviet Union wawuluphawu lwesiprofetho lwedragoni, ngokuba, phakathi kwezinye izinto, ukungakholelwa kuNkulunkulu kukaFaro kuyisici esiyinhloko sedragoni. Inkosi yaseningizimu evesini lamashumi amane iyinkosi yegama lesiHebheru elithi “negev,” elisho iGibhithe, futhi elihunyushwe evesini ngokuthi “eningizimu.” UFaro uwuphawu lweBhayibheli lokungakholelwa kuNkulunkulu kweFrance, inkosi yaseningizimu “esikhathini sokuphela” ngo-1798, kanye nelweSoviet Union “esikhathini sokuphela” ngo-1989. Zombili zaziyiziphathamandla zedragoni, futhi zombili zavela embusweni wedragoni weRoma yobuhedeni.</w:t>
      </w:r>
    </w:p>
    <w:p>
      <w:pPr>
        <w:pStyle w:val="ArticleBody"/>
        <w:jc w:val="left"/>
      </w:pPr>
      <w:r>
        <w:rPr>
          <w:rFonts w:ascii="Times New Roman" w:hAnsi="Times New Roman" w:eastAsia="Times New Roman" w:cs="Times New Roman"/>
        </w:rPr>
        <w:t>United States inomirira mucherechedzo, mumazuva okupedzisira, wechiPurotesitendi chakatsauka pakutenda, uye upapa hwakashandisa neunyanzvi kurwisana pakati pechiPurotesitendi chakatsauka pakutenda neshato yeSoviet Union kuti ikunde chipingamupinyi chokutanga pazvitatu chainokunda paanenge achidzokera pachigaro choushe chenyika. Chipingamupinyi chinotevera ichiPurotesitendi chakatsauka pakutenda pachacho, icho chaanokunda pamurayiro weSvondo uri kuuya nokukurumidza.</w:t>
      </w:r>
    </w:p>
    <w:p>
      <w:pPr>
        <w:pStyle w:val="ArticleBody"/>
        <w:jc w:val="left"/>
      </w:pPr>
      <w:r>
        <w:rPr>
          <w:rFonts w:ascii="Times New Roman" w:hAnsi="Times New Roman" w:eastAsia="Times New Roman" w:cs="Times New Roman"/>
        </w:rPr>
        <w:t>Nkhongeli Trump akapangiska kuti ŵanthu ŵayambe kuwona ngozi ya chisambizgo cha kugomezga vya pa charu chose, ndipo ichi chakura kufika pa kulimbana kwa pa charu chose pakati pa chinjoka na Chiprotesitanti chakuleka chipulikano. Upapa ukugwiliskira ntchito kulimbana pakati pa nkhongono zenezi ziwiri pera, chinjoka na Chiprotesitanti chakuleka chipulikano, kuti upange malo agho ngakwenerera kuwiskira pasi chiheni chachiŵiri cha malo, nga umo ukachitira pakuwiskira pasi chiheni chakwamba cha malo. Muno ndimo muli mazgu gha umo ufumu wa nambara seveni wa United Nations (uwo ni nkhongono ya chinjoka), mwaluŵiro chomene, ukupeleka ufumu wake kwa chikoko pa dango la Sabata la pa Sabata ilo lili pafupi kwiza. Ukuchita nthena chifukwa waka kuti waŵa muvengi wakuthereskeka kufuma mu 1989.</w:t>
      </w:r>
    </w:p>
    <w:p>
      <w:pPr>
        <w:pStyle w:val="ArticleBody"/>
        <w:jc w:val="left"/>
      </w:pPr>
      <w:r>
        <w:rPr>
          <w:rFonts w:ascii="Times New Roman" w:hAnsi="Times New Roman" w:eastAsia="Times New Roman" w:cs="Times New Roman"/>
        </w:rPr>
        <w:t>Zvimwe pachiyero chimwe chete ihondo imwecheteyo yakashandiswa neupapa kuwisira pasi dhiragoni reSoviet Union muna 1989, asi kurwisana kuripo zvino kweprogressive woke-ism kunopikisana neMAGA-ism yechiPurotesitendi chakatsauka, kwakagadzirirwa kukunda chiPurotesitendi chakatsauka, kwete dhiragoni. Hondo iyoyo yakatanga zvikuru muna 2016, uyezve muna 2020, dhiragoni, uyo muMagwaro ari baba venhema, akaba sarudzo, nokudaro “achiuraya” Trump nesangano reRepublican MAGA mune zvematongerwo enyika. Muna Zvakazarurwa chitsauko chegumi nechimwe, chikara chinobva mugomba risina pasi, chinova chikara chekusadavira kuna Mwari, chakauraya zvapupu zviviri, uye zvakasiya zviri mumugwagwa, kusvikira zvazomukazve muupenyu. Mitemo yaWilliam Miller inoratidza kuti zviratidzo zvechiporofita zvine kushandiswa kunopfuura kumwe.</w:t>
      </w:r>
    </w:p>
    <w:p>
      <w:pPr>
        <w:pStyle w:val="ArticleBody"/>
        <w:jc w:val="left"/>
      </w:pPr>
      <w:r>
        <w:rPr>
          <w:rFonts w:ascii="Times New Roman" w:hAnsi="Times New Roman" w:eastAsia="Times New Roman" w:cs="Times New Roman"/>
        </w:rPr>
        <w:t>Zvino zvatiri kufungisisa pamusoro porwisano yeshato nechiPurotesitendi chakatsauka, icho chinouyisa chikara chenyika kumagumo acho, zvapupu zviviri izvozvo ndidzo nyanga mbiri dzechikara chenyika. Nyanga yeRepublican yakaurayiwa muna 2020 nesimba rebhaibheri iro baba varo ari baba venhema. Tiri pakati chaipo porwisano iyoyo munhoroondo ino yazvino. Mundima yemakumi mana neimwe yaDhanieri 11, mutemo weSvondo uri kuda kuuya unomanikidzirwa, uye maererano nokufemerwa, chichava chiPurotesitendi chakatsauka chichaita basa iroro rasatani.</w:t>
      </w:r>
    </w:p>
    <w:p>
      <w:pPr>
        <w:pStyle w:val="ArticleScripture"/>
        <w:jc w:val="left"/>
      </w:pPr>
      <w:r>
        <w:rPr>
          <w:rFonts w:ascii="Times New Roman" w:hAnsi="Times New Roman" w:eastAsia="Times New Roman" w:cs="Times New Roman"/>
        </w:rPr>
        <w:t>Amaprotesitanti bo muri Leta Zunze Ubumwe za Amerika ni bo bazaba aba mbere mu kurambura amaboko yabo bambukiranya uwo mwobo kugira ngo bafate ukuboko kw’Ubupfumu bw’Imyuka; bazambukiranya urwobo kugira ngo bahuze amaboko n’ububasha bw’i Roma; kandi munsi y’ingaruka z’ubu bumwe bw’impande eshatu, iki gihugu kizakurikira intambwe za Roma mu gukandagira uburenganzira bw’umutimanama.” The Great Controversy, 588.</w:t>
      </w:r>
    </w:p>
    <w:p>
      <w:pPr>
        <w:pStyle w:val="ArticleBody"/>
        <w:jc w:val="left"/>
      </w:pPr>
      <w:r>
        <w:rPr>
          <w:rFonts w:ascii="Times New Roman" w:hAnsi="Times New Roman" w:eastAsia="Times New Roman" w:cs="Times New Roman"/>
        </w:rPr>
        <w:t>Ukusebenzisana okuyinkimbinkimbi kwezehlakalo zabantu kumelwe emzabalazweni owaqala ngowe-2016. Ukuze kuhlolwe kahle amandla aphakathi kwalowo mzabalazo, kubalulekile ukuba kucace ukuthi yiliphi ngalinye lamandla amathathu aholela izwe e-Armagedoni elimelayo, ngokuba ngalinye linezimpawu zalo ezingajwayelekile zesiprofetho. Incwadi yeSambulo ihlale igcina uhlelo lwedrako, lulandelwe yisilo, sona silandelwe umprofethi wamanga; ngakho sizoqala ngokuhlonza izimpawu zesiprofetho zedrako, bese kuba ezesilo, ekugcineni kube ezomprofethi wamanga wobuProthestani obuhlubukile.</w:t>
      </w:r>
    </w:p>
    <w:p>
      <w:pPr>
        <w:pStyle w:val="ArticleBody"/>
        <w:jc w:val="left"/>
      </w:pPr>
      <w:r>
        <w:rPr>
          <w:rFonts w:ascii="Times New Roman" w:hAnsi="Times New Roman" w:eastAsia="Times New Roman" w:cs="Times New Roman"/>
        </w:rPr>
        <w:t>Mademokarati anofambira mberi havasi maPurotesitendi akatsauka eUnited States; ndivo vamiriri vechiporofita vehutongi hwepasi rose neshato. Mutemo weSvondo usati wauya nokukurumidza, bato reRepublican rinofanira kudzokera musimba kuti rizadzise rondedzero yechiporofita. Faro, mucherechedzo wesimba reshato, pamwe nesimba reshato reRoma yechihedheni panguva yaKristu, zvinopa zvapupu zviviri zvinoratidza kuti mumazuva okupedzisira simba reshato ndiro simba rinokurudzira kuurayiwa kwevacheche, sezvakaitika panguva yaMozisi nepanguva yaKristu.</w:t>
      </w:r>
    </w:p>
    <w:p>
      <w:pPr>
        <w:pStyle w:val="ArticleBody"/>
        <w:jc w:val="left"/>
      </w:pPr>
      <w:r>
        <w:rPr>
          <w:rFonts w:ascii="Times New Roman" w:hAnsi="Times New Roman" w:eastAsia="Times New Roman" w:cs="Times New Roman"/>
        </w:rPr>
        <w:t>Mazuva okupedzisira ndiwo mazuva eane zviuru zana namakumi mana nezvina, vanoimba rwiyo rwaMosesi nerweGwayana; uye munhoroondo yaMosesi neyeyaGwayana, simba reshato rakatsvaka kuuraya vacheche. Vakazviita kudaro, nokuti Satani aiziva kuti Ishe vakanga voda kumutsa musununguri, Mosesi, noMuponesi, Kristu. Mumazuva okupedzisira shato inoburuka yakazara nehasha huru, nokuti inoziva kuti nguva yayo ipfupi; uye isimba reshato rinokurudzira kuurayiwa kwevacheche, richiedza kuparadza avo vari vakwikwidzi vokuva pakati peane zviuru zana namakumi mana nezvina. MaDemocrat anofambira mberi, epasi rose, uye esocialist HAVASI avo vari “pamberi” pakusimbisa mubatanidzwa une zvikamu zvitatu unoitika pamutemo weSvondo uri kuuya nokukurumidza, nokuti maDemocrat isimba reshato, kwete muporofita wenhema.</w:t>
      </w:r>
    </w:p>
    <w:p>
      <w:pPr>
        <w:pStyle w:val="ArticleScripture"/>
        <w:jc w:val="left"/>
      </w:pPr>
      <w:r>
        <w:rPr>
          <w:rFonts w:ascii="Times New Roman" w:hAnsi="Times New Roman" w:eastAsia="Times New Roman" w:cs="Times New Roman"/>
        </w:rPr>
        <w:t>“Nechirevo chinomanikidza kusimbiswa kwehurongwa hwePapa mukutyora mutemo waMwari, rudzi rwedu ruchazvibvisa zvizere pakururama. Apo chiPurotesitendi chichatambanudza ruoko rwacho richiyambuka mukaha kuti chibate ruoko rwesimba reRoma, apo chichayambuka pamusoro pegomba rakadzika kuti chibatisane maoko neMweya-mweya, apo, pasi pesimba remubatanidzwa uyu wakapetwa katatu, nyika yedu icharamba nheyo dzose dzeBumbiro rayo sehurumende yechiPurotesitendi neyeRepublic, uye ichaita gadziriro yokuparadzirwa kwenhema dzeupapa nokunyengera kwahwo, ipapo tingaziva kuti nguva yasvika yokushanda kunoshamisa kwaSatani uye kuti kuguma kwava pedyo.” Testimonies, vhoriyamu 5, 451.</w:t>
      </w:r>
    </w:p>
    <w:p>
      <w:pPr>
        <w:pStyle w:val="ArticleBody"/>
        <w:jc w:val="left"/>
      </w:pPr>
      <w:r>
        <w:rPr>
          <w:rFonts w:ascii="Times New Roman" w:hAnsi="Times New Roman" w:eastAsia="Times New Roman" w:cs="Times New Roman"/>
        </w:rPr>
        <w:t>Hunhu hweuporofita hwesimba rimwe nerimwe pamasimba matatu anotungamirira nyika kuArmagedhoni hwakanyatsoratidzirwa muShoko raMwari. Simba reshato rinokurudzira mitemo inokoshesa kuurayiwa kwevacheche panguva iyo Mwari anoda kumutsa vanhu vakafananidzirwa naMozisi naKristu. MaLiberal Democrats ndivo simba reshato muhondo iri mukati meUnited States inotangira uye inofananidzira hondo iyoyo imwe chete pachikuva chenyika yose mushure memutemo weSvondo uri kuuya nokukurumidza muUnited States. Shato ndiye baba venhema, uye maLiberal progressives globalists anozivikanwa zvikuru nokureva nhema.</w:t>
      </w:r>
    </w:p>
    <w:p>
      <w:pPr>
        <w:pStyle w:val="ArticleScripture"/>
        <w:jc w:val="left"/>
      </w:pPr>
      <w:r>
        <w:rPr>
          <w:rFonts w:ascii="Times New Roman" w:hAnsi="Times New Roman" w:eastAsia="Times New Roman" w:cs="Times New Roman"/>
        </w:rPr>
        <w:t>Sei musinganzwisisa kutaura kwangu? Nokuti hamugoni kunzwa shoko rangu. Imi muri vababa venyu, dhiabhorosi, uye muchada kuita kuchiva kwababa venyu. Iye akanga ari muurayi kubva pakutanga, uye haana kumira muchokwadi, nokuti maari hamuna chokwadi. Kana achitaura nhema, anotaura zvinobva kwaari pachake; nokuti iye murevi wenhema, uye baba vadzo. Johane 8:43, 44.</w:t>
      </w:r>
    </w:p>
    <w:p>
      <w:pPr>
        <w:pStyle w:val="ArticleBody"/>
        <w:jc w:val="left"/>
      </w:pPr>
      <w:r>
        <w:rPr>
          <w:rFonts w:ascii="Times New Roman" w:hAnsi="Times New Roman" w:eastAsia="Times New Roman" w:cs="Times New Roman"/>
        </w:rPr>
        <w:t>Udiabuli, aliye Shetani na yule joka, alikuwa muuaji (utoaji mimba), na mwongo tangu mwanzo. Wakati Wayahudi wabishi walipobishana na Pilato, walitangaza kwa ujasiri kwamba hawana mfalme ila Kaisari, naye Kaisari ni ishara ya Rumi ya kipagani, ambayo ni mamlaka ya joka.</w:t>
      </w:r>
    </w:p>
    <w:p>
      <w:pPr>
        <w:pStyle w:val="ArticleScripture"/>
        <w:jc w:val="left"/>
      </w:pPr>
      <w:r>
        <w:rPr>
          <w:rFonts w:ascii="Times New Roman" w:hAnsi="Times New Roman" w:eastAsia="Times New Roman" w:cs="Times New Roman"/>
        </w:rPr>
        <w:t>“Saka, samantalang ang dragon, una sa tanan, nagrepresentar kang Satanas, kini usab, sa ikaduhang kahulogan, simbolo sang pagano nga Roma.” The Great Controversy, 439.</w:t>
      </w:r>
    </w:p>
    <w:p>
      <w:pPr>
        <w:pStyle w:val="ArticleBody"/>
        <w:jc w:val="left"/>
      </w:pPr>
      <w:r>
        <w:rPr>
          <w:rFonts w:ascii="Times New Roman" w:hAnsi="Times New Roman" w:eastAsia="Times New Roman" w:cs="Times New Roman"/>
        </w:rPr>
        <w:t>Vamwe vanoshamisika kuti nei maJuda emazuva ano ari vatsigiri verusununguko rwepasi rose, asiwo avo vanotsigira zvehupasi rose vachivenga maJuda emazuva ano zvakanyanya kudaro. Chikonzero ndechokuti vakasarudza kuti mambo weRoma yechihedheni ave iye oga mambo wavo. Kunyange vazhinji verudzi rwechiHebheru vakangwara zvakadii, sarudzo yavo yekare yokuramba Mesiya samambo wavo yakavasungira mukati medanga reshato.</w:t>
      </w:r>
    </w:p>
    <w:p>
      <w:pPr>
        <w:pStyle w:val="ArticleScripture"/>
        <w:jc w:val="left"/>
      </w:pPr>
      <w:r>
        <w:rPr>
          <w:rFonts w:ascii="Times New Roman" w:hAnsi="Times New Roman" w:eastAsia="Times New Roman" w:cs="Times New Roman"/>
        </w:rPr>
        <w:t>Asi vakadanidzira vachiti, Bvisa iye, bvisa iye, murove pamuchinjikwa. Pirato akati kwavari, Ndinofanira kurovera Mambo wenyu pamuchinjikwa here? Vapristi vakuru vakapindura vachiti, Hatina mambo asi Kesari. Johani 19:15.</w:t>
      </w:r>
    </w:p>
    <w:p>
      <w:pPr>
        <w:pStyle w:val="ArticleBody"/>
        <w:jc w:val="left"/>
      </w:pPr>
      <w:r>
        <w:rPr>
          <w:rFonts w:ascii="Times New Roman" w:hAnsi="Times New Roman" w:eastAsia="Times New Roman" w:cs="Times New Roman"/>
        </w:rPr>
        <w:t>Hiwo mafumu a ku Ulaya ndiwo anakwaniritsa chizunzo chifukwa cha upapa, ndipo ndi mafumu khumi a pa Chivumbulutso 17 amene adzachita nkhondo ndi Mwanawankhosa, ndipo amachita zimenezi mwa kupha otsatira ake.</w:t>
      </w:r>
    </w:p>
    <w:p>
      <w:pPr>
        <w:pStyle w:val="ArticleScripture"/>
        <w:jc w:val="left"/>
      </w:pPr>
      <w:r>
        <w:rPr>
          <w:rFonts w:ascii="Times New Roman" w:hAnsi="Times New Roman" w:eastAsia="Times New Roman" w:cs="Times New Roman"/>
        </w:rPr>
        <w:t>Ava vacharwa neGwayana, uye Gwayana richavakunda; nokuti ndiye Ishe wamadzishe, naMambo wamadzimambo; uye avo vari pamwe chete naye ndivo vakadanwa, navakasarudzwa, navakatendeka. Zvakazarurwa 17:14.</w:t>
      </w:r>
    </w:p>
    <w:p>
      <w:pPr>
        <w:pStyle w:val="ArticleBody"/>
        <w:jc w:val="left"/>
      </w:pPr>
      <w:r>
        <w:rPr>
          <w:rFonts w:ascii="Times New Roman" w:hAnsi="Times New Roman" w:eastAsia="Times New Roman" w:cs="Times New Roman"/>
        </w:rPr>
        <w:t>Ebirango eby’obunnabbi eby’amaanyi g’ogusota biraga nti be abo abakola obutemu bw’abaana abawere n’emikono gyabwe, era n’obw’Abakristaayo mu nnaku ez’enkomerero, nga bwe kyakiikirirwa ku musaalaba ne mu Kkolosiyamu mu byafaayo bya Rooma eky’obupagaani. Bakabaka b’ogusota be baakozesa Okunoonyereza okw’Okutya mu Biseera eby’Ekizikiza okutuukiriza okuyiika omusaayi ku lwa Rooma eya papa. Be abo abatta abaana abawere, era be balimba abasinga bonna. Adolph Hitler kye kabonero ak’omulembe guno eky’omussi w’abantu bangi, era eky’omulimba. Hitler yali munnabyabufuzi ow’ekibiina kya Social Democrat.</w:t>
      </w:r>
    </w:p>
    <w:p>
      <w:pPr>
        <w:pStyle w:val="ArticleBody"/>
        <w:jc w:val="left"/>
      </w:pP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රගතිශීලී</w:t>
      </w:r>
      <w:r>
        <w:rPr>
          <w:rFonts w:ascii="Times New Roman" w:hAnsi="Times New Roman" w:eastAsia="Times New Roman" w:cs="Times New Roman"/>
        </w:rPr>
        <w:t xml:space="preserve"> </w:t>
      </w:r>
      <w:r>
        <w:rPr>
          <w:rFonts w:ascii="Nirmala UI" w:hAnsi="Nirmala UI" w:eastAsia="Nirmala UI" w:cs="Nirmala UI"/>
        </w:rPr>
        <w:t>ලිබරල්වාදීහු</w:t>
      </w:r>
      <w:r>
        <w:rPr>
          <w:rFonts w:ascii="Times New Roman" w:hAnsi="Times New Roman" w:eastAsia="Times New Roman" w:cs="Times New Roman"/>
        </w:rPr>
        <w:t xml:space="preserve"> </w:t>
      </w:r>
      <w:r>
        <w:rPr>
          <w:rFonts w:ascii="Nirmala UI" w:hAnsi="Nirmala UI" w:eastAsia="Nirmala UI" w:cs="Nirmala UI"/>
        </w:rPr>
        <w:t>ජර්මානු</w:t>
      </w:r>
      <w:r>
        <w:rPr>
          <w:rFonts w:ascii="Times New Roman" w:hAnsi="Times New Roman" w:eastAsia="Times New Roman" w:cs="Times New Roman"/>
        </w:rPr>
        <w:t xml:space="preserve"> </w:t>
      </w:r>
      <w:r>
        <w:rPr>
          <w:rFonts w:ascii="Nirmala UI" w:hAnsi="Nirmala UI" w:eastAsia="Nirmala UI" w:cs="Nirmala UI"/>
        </w:rPr>
        <w:t>ජාතික</w:t>
      </w:r>
      <w:r>
        <w:rPr>
          <w:rFonts w:ascii="Times New Roman" w:hAnsi="Times New Roman" w:eastAsia="Times New Roman" w:cs="Times New Roman"/>
        </w:rPr>
        <w:t xml:space="preserve"> </w:t>
      </w:r>
      <w:r>
        <w:rPr>
          <w:rFonts w:ascii="Nirmala UI" w:hAnsi="Nirmala UI" w:eastAsia="Nirmala UI" w:cs="Nirmala UI"/>
        </w:rPr>
        <w:t>සමාජවාදී</w:t>
      </w:r>
      <w:r>
        <w:rPr>
          <w:rFonts w:ascii="Times New Roman" w:hAnsi="Times New Roman" w:eastAsia="Times New Roman" w:cs="Times New Roman"/>
        </w:rPr>
        <w:t xml:space="preserve"> </w:t>
      </w:r>
      <w:r>
        <w:rPr>
          <w:rFonts w:ascii="Nirmala UI" w:hAnsi="Nirmala UI" w:eastAsia="Nirmala UI" w:cs="Nirmala UI"/>
        </w:rPr>
        <w:t>කම්කරු</w:t>
      </w:r>
      <w:r>
        <w:rPr>
          <w:rFonts w:ascii="Times New Roman" w:hAnsi="Times New Roman" w:eastAsia="Times New Roman" w:cs="Times New Roman"/>
        </w:rPr>
        <w:t xml:space="preserve"> </w:t>
      </w:r>
      <w:r>
        <w:rPr>
          <w:rFonts w:ascii="Nirmala UI" w:hAnsi="Nirmala UI" w:eastAsia="Nirmala UI" w:cs="Nirmala UI"/>
        </w:rPr>
        <w:t>පක්ෂයේ</w:t>
      </w:r>
      <w:r>
        <w:rPr>
          <w:rFonts w:ascii="Times New Roman" w:hAnsi="Times New Roman" w:eastAsia="Times New Roman" w:cs="Times New Roman"/>
        </w:rPr>
        <w:t xml:space="preserve"> </w:t>
      </w:r>
      <w:r>
        <w:rPr>
          <w:rFonts w:ascii="Nirmala UI" w:hAnsi="Nirmala UI" w:eastAsia="Nirmala UI" w:cs="Nirmala UI"/>
        </w:rPr>
        <w:t>නායකයා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පක්ෂය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හඳුන්වන</w:t>
      </w:r>
      <w:r>
        <w:rPr>
          <w:rFonts w:ascii="Times New Roman" w:hAnsi="Times New Roman" w:eastAsia="Times New Roman" w:cs="Times New Roman"/>
        </w:rPr>
        <w:t xml:space="preserve">, </w:t>
      </w:r>
      <w:r>
        <w:rPr>
          <w:rFonts w:ascii="Nirmala UI" w:hAnsi="Nirmala UI" w:eastAsia="Nirmala UI" w:cs="Nirmala UI"/>
        </w:rPr>
        <w:t>අඩොල්ෆ්</w:t>
      </w:r>
      <w:r>
        <w:rPr>
          <w:rFonts w:ascii="Times New Roman" w:hAnsi="Times New Roman" w:eastAsia="Times New Roman" w:cs="Times New Roman"/>
        </w:rPr>
        <w:t xml:space="preserve"> </w:t>
      </w:r>
      <w:r>
        <w:rPr>
          <w:rFonts w:ascii="Nirmala UI" w:hAnsi="Nirmala UI" w:eastAsia="Nirmala UI" w:cs="Nirmala UI"/>
        </w:rPr>
        <w:t>හිට්ලර්ගේ</w:t>
      </w:r>
      <w:r>
        <w:rPr>
          <w:rFonts w:ascii="Times New Roman" w:hAnsi="Times New Roman" w:eastAsia="Times New Roman" w:cs="Times New Roman"/>
        </w:rPr>
        <w:t xml:space="preserve"> </w:t>
      </w:r>
      <w:r>
        <w:rPr>
          <w:rFonts w:ascii="Nirmala UI" w:hAnsi="Nirmala UI" w:eastAsia="Nirmala UI" w:cs="Nirmala UI"/>
        </w:rPr>
        <w:t>පියසටහන්</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නායකත්වය</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පක්ෂය</w:t>
      </w:r>
      <w:r>
        <w:rPr>
          <w:rFonts w:ascii="Times New Roman" w:hAnsi="Times New Roman" w:eastAsia="Times New Roman" w:cs="Times New Roman"/>
        </w:rPr>
        <w:t xml:space="preserve"> </w:t>
      </w:r>
      <w:r>
        <w:rPr>
          <w:rFonts w:ascii="Nirmala UI" w:hAnsi="Nirmala UI" w:eastAsia="Nirmala UI" w:cs="Nirmala UI"/>
        </w:rPr>
        <w:t>සම්පූර්ණාධිපති</w:t>
      </w:r>
      <w:r>
        <w:rPr>
          <w:rFonts w:ascii="Times New Roman" w:hAnsi="Times New Roman" w:eastAsia="Times New Roman" w:cs="Times New Roman"/>
        </w:rPr>
        <w:t xml:space="preserve"> </w:t>
      </w:r>
      <w:r>
        <w:rPr>
          <w:rFonts w:ascii="Nirmala UI" w:hAnsi="Nirmala UI" w:eastAsia="Nirmala UI" w:cs="Nirmala UI"/>
        </w:rPr>
        <w:t>පාලන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රමයක්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හොලොකෝස්ට්</w:t>
      </w:r>
      <w:r>
        <w:rPr>
          <w:rFonts w:ascii="Times New Roman" w:hAnsi="Times New Roman" w:eastAsia="Times New Roman" w:cs="Times New Roman"/>
        </w:rPr>
        <w:t xml:space="preserve"> </w:t>
      </w:r>
      <w:r>
        <w:rPr>
          <w:rFonts w:ascii="Nirmala UI" w:hAnsi="Nirmala UI" w:eastAsia="Nirmala UI" w:cs="Nirmala UI"/>
        </w:rPr>
        <w:t>ඇතුළුව</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පීඩනකාරී</w:t>
      </w:r>
      <w:r>
        <w:rPr>
          <w:rFonts w:ascii="Times New Roman" w:hAnsi="Times New Roman" w:eastAsia="Times New Roman" w:cs="Times New Roman"/>
        </w:rPr>
        <w:t xml:space="preserve"> </w:t>
      </w:r>
      <w:r>
        <w:rPr>
          <w:rFonts w:ascii="Nirmala UI" w:hAnsi="Nirmala UI" w:eastAsia="Nirmala UI" w:cs="Nirmala UI"/>
        </w:rPr>
        <w:t>අපරාධ</w:t>
      </w:r>
      <w:r>
        <w:rPr>
          <w:rFonts w:ascii="Times New Roman" w:hAnsi="Times New Roman" w:eastAsia="Times New Roman" w:cs="Times New Roman"/>
        </w:rPr>
        <w:t xml:space="preserve"> </w:t>
      </w:r>
      <w:r>
        <w:rPr>
          <w:rFonts w:ascii="Nirmala UI" w:hAnsi="Nirmala UI" w:eastAsia="Nirmala UI" w:cs="Nirmala UI"/>
        </w:rPr>
        <w:t>රැසකට</w:t>
      </w:r>
      <w:r>
        <w:rPr>
          <w:rFonts w:ascii="Times New Roman" w:hAnsi="Times New Roman" w:eastAsia="Times New Roman" w:cs="Times New Roman"/>
        </w:rPr>
        <w:t xml:space="preserve"> </w:t>
      </w:r>
      <w:r>
        <w:rPr>
          <w:rFonts w:ascii="Nirmala UI" w:hAnsi="Nirmala UI" w:eastAsia="Nirmala UI" w:cs="Nirmala UI"/>
        </w:rPr>
        <w:t>වගකිව</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හිට්ලර්ගේ</w:t>
      </w:r>
      <w:r>
        <w:rPr>
          <w:rFonts w:ascii="Times New Roman" w:hAnsi="Times New Roman" w:eastAsia="Times New Roman" w:cs="Times New Roman"/>
        </w:rPr>
        <w:t xml:space="preserve"> </w:t>
      </w:r>
      <w:r>
        <w:rPr>
          <w:rFonts w:ascii="Nirmala UI" w:hAnsi="Nirmala UI" w:eastAsia="Nirmala UI" w:cs="Nirmala UI"/>
        </w:rPr>
        <w:t>පක්ෂය</w:t>
      </w:r>
      <w:r>
        <w:rPr>
          <w:rFonts w:ascii="Times New Roman" w:hAnsi="Times New Roman" w:eastAsia="Times New Roman" w:cs="Times New Roman"/>
        </w:rPr>
        <w:t xml:space="preserve"> </w:t>
      </w:r>
      <w:r>
        <w:rPr>
          <w:rFonts w:ascii="Nirmala UI" w:hAnsi="Nirmala UI" w:eastAsia="Nirmala UI" w:cs="Nirmala UI"/>
        </w:rPr>
        <w:t>බොහෝවිට</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ජාතිවාදය</w:t>
      </w:r>
      <w:r>
        <w:rPr>
          <w:rFonts w:ascii="Times New Roman" w:hAnsi="Times New Roman" w:eastAsia="Times New Roman" w:cs="Times New Roman"/>
        </w:rPr>
        <w:t xml:space="preserve">, </w:t>
      </w:r>
      <w:r>
        <w:rPr>
          <w:rFonts w:ascii="Nirmala UI" w:hAnsi="Nirmala UI" w:eastAsia="Nirmala UI" w:cs="Nirmala UI"/>
        </w:rPr>
        <w:t>වර්ගවාදය</w:t>
      </w:r>
      <w:r>
        <w:rPr>
          <w:rFonts w:ascii="Times New Roman" w:hAnsi="Times New Roman" w:eastAsia="Times New Roman" w:cs="Times New Roman"/>
        </w:rPr>
        <w:t xml:space="preserve">, </w:t>
      </w:r>
      <w:r>
        <w:rPr>
          <w:rFonts w:ascii="Nirmala UI" w:hAnsi="Nirmala UI" w:eastAsia="Nirmala UI" w:cs="Nirmala UI"/>
        </w:rPr>
        <w:t>යුදෙව්</w:t>
      </w:r>
      <w:r>
        <w:rPr>
          <w:rFonts w:ascii="Times New Roman" w:hAnsi="Times New Roman" w:eastAsia="Times New Roman" w:cs="Times New Roman"/>
        </w:rPr>
        <w:t xml:space="preserve"> </w:t>
      </w:r>
      <w:r>
        <w:rPr>
          <w:rFonts w:ascii="Nirmala UI" w:hAnsi="Nirmala UI" w:eastAsia="Nirmala UI" w:cs="Nirmala UI"/>
        </w:rPr>
        <w:t>විරෝධය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ඒකාධිපතිවාදය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යුද්ධය</w:t>
      </w:r>
      <w:r>
        <w:rPr>
          <w:rFonts w:ascii="Times New Roman" w:hAnsi="Times New Roman" w:eastAsia="Times New Roman" w:cs="Times New Roman"/>
        </w:rPr>
        <w:t xml:space="preserve"> </w:t>
      </w:r>
      <w:r>
        <w:rPr>
          <w:rFonts w:ascii="Nirmala UI" w:hAnsi="Nirmala UI" w:eastAsia="Nirmala UI" w:cs="Nirmala UI"/>
        </w:rPr>
        <w:t>සමයේ</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ජර්මනියේ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රචාරක</w:t>
      </w:r>
      <w:r>
        <w:rPr>
          <w:rFonts w:ascii="Times New Roman" w:hAnsi="Times New Roman" w:eastAsia="Times New Roman" w:cs="Times New Roman"/>
        </w:rPr>
        <w:t xml:space="preserve"> </w:t>
      </w:r>
      <w:r>
        <w:rPr>
          <w:rFonts w:ascii="Nirmala UI" w:hAnsi="Nirmala UI" w:eastAsia="Nirmala UI" w:cs="Nirmala UI"/>
        </w:rPr>
        <w:t>අමාත්</w:t>
      </w:r>
      <w:r>
        <w:rPr>
          <w:rFonts w:ascii="Times New Roman" w:hAnsi="Times New Roman" w:eastAsia="Times New Roman" w:cs="Times New Roman"/>
        </w:rPr>
        <w:t>‍</w:t>
      </w:r>
      <w:r>
        <w:rPr>
          <w:rFonts w:ascii="Nirmala UI" w:hAnsi="Nirmala UI" w:eastAsia="Nirmala UI" w:cs="Nirmala UI"/>
        </w:rPr>
        <w:t>යවරයා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යෝසෙෆ්</w:t>
      </w:r>
      <w:r>
        <w:rPr>
          <w:rFonts w:ascii="Times New Roman" w:hAnsi="Times New Roman" w:eastAsia="Times New Roman" w:cs="Times New Roman"/>
        </w:rPr>
        <w:t xml:space="preserve"> </w:t>
      </w:r>
      <w:r>
        <w:rPr>
          <w:rFonts w:ascii="Nirmala UI" w:hAnsi="Nirmala UI" w:eastAsia="Nirmala UI" w:cs="Nirmala UI"/>
        </w:rPr>
        <w:t>ගොබෙල්ස්</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රමාණවත්</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බොරුවක්</w:t>
      </w:r>
      <w:r>
        <w:rPr>
          <w:rFonts w:ascii="Times New Roman" w:hAnsi="Times New Roman" w:eastAsia="Times New Roman" w:cs="Times New Roman"/>
        </w:rPr>
        <w:t xml:space="preserve"> </w:t>
      </w:r>
      <w:r>
        <w:rPr>
          <w:rFonts w:ascii="Nirmala UI" w:hAnsi="Nirmala UI" w:eastAsia="Nirmala UI" w:cs="Nirmala UI"/>
        </w:rPr>
        <w:t>පවසමින්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නැවතත්</w:t>
      </w:r>
      <w:r>
        <w:rPr>
          <w:rFonts w:ascii="Times New Roman" w:hAnsi="Times New Roman" w:eastAsia="Times New Roman" w:cs="Times New Roman"/>
        </w:rPr>
        <w:t xml:space="preserve"> </w:t>
      </w:r>
      <w:r>
        <w:rPr>
          <w:rFonts w:ascii="Nirmala UI" w:hAnsi="Nirmala UI" w:eastAsia="Nirmala UI" w:cs="Nirmala UI"/>
        </w:rPr>
        <w:t>කියාගෙන</w:t>
      </w:r>
      <w:r>
        <w:rPr>
          <w:rFonts w:ascii="Times New Roman" w:hAnsi="Times New Roman" w:eastAsia="Times New Roman" w:cs="Times New Roman"/>
        </w:rPr>
        <w:t xml:space="preserve"> </w:t>
      </w:r>
      <w:r>
        <w:rPr>
          <w:rFonts w:ascii="Nirmala UI" w:hAnsi="Nirmala UI" w:eastAsia="Nirmala UI" w:cs="Nirmala UI"/>
        </w:rPr>
        <w:t>ගියහොත්</w:t>
      </w:r>
      <w:r>
        <w:rPr>
          <w:rFonts w:ascii="Times New Roman" w:hAnsi="Times New Roman" w:eastAsia="Times New Roman" w:cs="Times New Roman"/>
        </w:rPr>
        <w:t xml:space="preserve">, </w:t>
      </w:r>
      <w:r>
        <w:rPr>
          <w:rFonts w:ascii="Nirmala UI" w:hAnsi="Nirmala UI" w:eastAsia="Nirmala UI" w:cs="Nirmala UI"/>
        </w:rPr>
        <w:t>අවසානයේදී</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පැමිණෙති</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Uongo wa kawaida unaoenezwa siku hizi na Wademokrasia wa kiliberali wa kimaendeleo ni kwamba mrengo wa kihafidhina wa kulia wa chama cha Republican katika enzi ya sasa ndio uliowakilishwa na Wanazi wa kipindi cha Hitler. Masimulizi yao ya uongo ya kihistoria hutambua kwa usahihi chama cha Hitler kuwa kilikuwa chama cha mrengo wa kulia wa mbali katika wakati wake, lakini daima huacha nje ukweli kwamba Hitler alikuwa wa kulia wa mbali tu kwa kulinganisha na Wakomunisti, ambao walikuwa maadui zake wa mrengo wa kushoto katika mapambano yake ya awali ya kisiasa. Kwa hakika kabisa, Warepublican wako upande wa kulia wa Wademokrasia katika wigo wa kisiasa wa Marekani, lakini kila sifa nyingine ya Ujerumani ya Kinazi ya Hitler inawakilisha tabia za kinabii za chama cha Democratic.</w:t>
      </w:r>
    </w:p>
    <w:p>
      <w:pPr>
        <w:pStyle w:val="ArticleBody"/>
        <w:jc w:val="left"/>
      </w:pPr>
      <w:r>
        <w:rPr>
          <w:rFonts w:ascii="Times New Roman" w:hAnsi="Times New Roman" w:eastAsia="Times New Roman" w:cs="Times New Roman"/>
        </w:rPr>
        <w:t>Bhayibheli ḽi sumbedza uri ni ḓo vha ḓivha nga mitshelo yavho, hu si nga mulayo u thellaho wa thungo ya tsha uḽa kana ya tsha monde kha muelo wa zwa politiki. U dzhia lushaka nga nṱha nga ndila i sa leli ya mafhungo a ḓivhazwakale a Hitler a i sumbedzi vhupatriotiki ha muvhili wa MAGA. U dzhia lushaka nga nṱha ha Hitler ho vhonadzwa nga ndila ye a ḓiṋekedza ngayo kha “lushaka lwa vhulanguli,” nahone zwi sumbedza maitele a vhadzulavhupo vha dzitshakha u tikedza u thomiwa ha sisiteme ya makilasini mavhili ngei United States na kha ḽifhasi. Vhadzulavhupo vha dzitshakha, zwa vhukuma, vha ḓivhona vhe kha kalasi ya nṱha kha yeneyo sisiteme, sa zwe zwa imelwa nga “lushaka lwa vhulanguli” lwa Hitler.</w:t>
      </w:r>
    </w:p>
    <w:p>
      <w:pPr>
        <w:pStyle w:val="ArticleBody"/>
        <w:jc w:val="left"/>
      </w:pPr>
      <w:r>
        <w:rPr>
          <w:rFonts w:ascii="Times New Roman" w:hAnsi="Times New Roman" w:eastAsia="Times New Roman" w:cs="Times New Roman"/>
        </w:rPr>
        <w:t>Unyanzvi hwokureva nhema, hwokufungidzira zvisiri izvo pamusoro pevamwe, uye hwokupomera, hunhu hwedhiragoni; uye muenzaniso unozivikanwa zvikuru wehunyanzvi uhu ndewokupomera mumwe munhu zviito kana zvimiro zvauri iwe pachako unotsigira nokuita. Izvi zvinoitika zuva nezuva muAmerica, nepanyika yose nhasi, uye ihunhu hwadhiabhori, nokuti ndiye “mupomeri wehama”.</w:t>
      </w:r>
    </w:p>
    <w:p>
      <w:pPr>
        <w:pStyle w:val="ArticleScripture"/>
        <w:jc w:val="left"/>
      </w:pPr>
      <w:r>
        <w:rPr>
          <w:rFonts w:ascii="Times New Roman" w:hAnsi="Times New Roman" w:eastAsia="Times New Roman" w:cs="Times New Roman"/>
        </w:rPr>
        <w:t>Kwaye ikoka rinokunyanyisa rakadzingwa, nyoka iya yekare, inonzi Dhiyabhorosi naSatani, inonyengera nyika yose; rakakandirwa panyika, navatumwa varo vakakandirwa pamwe chete naro. Zvino ndakanzwa inzwi guru richiti kudenga, Zvino ruponeso rwasvika, nesimba, noushe hwaMwari wedu, nesimba raKristu wake; nokuti mupi wemhosva wehama dzedu adzingwa, waiwavapomera pamberi paMwari wedu masikati nousiku. Zvakazarurwa 12:9, 10.</w:t>
      </w:r>
    </w:p>
    <w:p>
      <w:pPr>
        <w:pStyle w:val="ArticleBody"/>
        <w:jc w:val="left"/>
      </w:pPr>
      <w:r>
        <w:rPr>
          <w:rFonts w:ascii="Times New Roman" w:hAnsi="Times New Roman" w:eastAsia="Times New Roman" w:cs="Times New Roman"/>
        </w:rPr>
        <w:t>Ujerumani ya Hitler, ambayo ni mfano wa kinabii unaolingana na wanaulimwengu wenye mwelekeo wa maendeleo wa siku zetu, ilikuwa na mtambo wa propaganda uliokusudiwa kwa makusudi, kama walivyo nao waliberali wa maendeleo wa leo; na ni humo ambamo urudufu wa uongo mkubwa, uliotambuliwa na Joseph Goebbels, Waziri wa Propaganda katika Ujerumani ya Nazi, unarudiwa leo kwa usahihi wa kihisabati wa algoriti za kompyuta katika njia mbalimbali za mawasiliano kote duniani. (CNN, MSNBC, BBC, NPR, Google, Facebook, na kadhalika).</w:t>
      </w:r>
    </w:p>
    <w:p>
      <w:pPr>
        <w:pStyle w:val="ArticleBody"/>
        <w:jc w:val="left"/>
      </w:pPr>
      <w:r>
        <w:rPr>
          <w:rFonts w:ascii="Times New Roman" w:hAnsi="Times New Roman" w:eastAsia="Times New Roman" w:cs="Times New Roman"/>
        </w:rPr>
        <w:t>Kuputswa kweMoto kweReichstag kwaiva chiitiko chakakosha munhoroondo yeGermany chakaitika nyika isati yapinda muHondo Yenyika II. Kunopa rondedzero yakajairika yezvenhema zvinoitwa nevanofambira mberi, verusununguko rwepamusoro, uye vanotsigira utongi hwepasi rose mukuedza kwavo kuunza hurumende imwe chete yenyika yose. Kwakaitika usiku hwa27 Kukadzi 1933, apo chivako cheReichstag muBerlin, chaigarwa neparamende yeGermany (chakafanana nezvivako zveCapitol zveUS zvaNdira 6, 2020), chakapiswa moto.</w:t>
      </w:r>
    </w:p>
    <w:p>
      <w:pPr>
        <w:pStyle w:val="ArticleBody"/>
        <w:jc w:val="left"/>
      </w:pP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හිතාමතා</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තැබීමක්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ගින්න</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ඇඩොල්ෆ්</w:t>
      </w:r>
      <w:r>
        <w:rPr>
          <w:rFonts w:ascii="Times New Roman" w:hAnsi="Times New Roman" w:eastAsia="Times New Roman" w:cs="Times New Roman"/>
        </w:rPr>
        <w:t xml:space="preserve"> </w:t>
      </w:r>
      <w:r>
        <w:rPr>
          <w:rFonts w:ascii="Nirmala UI" w:hAnsi="Nirmala UI" w:eastAsia="Nirmala UI" w:cs="Nirmala UI"/>
        </w:rPr>
        <w:t>හිට්ලර්</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හර්මන්</w:t>
      </w:r>
      <w:r>
        <w:rPr>
          <w:rFonts w:ascii="Times New Roman" w:hAnsi="Times New Roman" w:eastAsia="Times New Roman" w:cs="Times New Roman"/>
        </w:rPr>
        <w:t xml:space="preserve"> </w:t>
      </w:r>
      <w:r>
        <w:rPr>
          <w:rFonts w:ascii="Nirmala UI" w:hAnsi="Nirmala UI" w:eastAsia="Nirmala UI" w:cs="Nirmala UI"/>
        </w:rPr>
        <w:t>ගොරින්ගේ</w:t>
      </w:r>
      <w:r>
        <w:rPr>
          <w:rFonts w:ascii="Times New Roman" w:hAnsi="Times New Roman" w:eastAsia="Times New Roman" w:cs="Times New Roman"/>
        </w:rPr>
        <w:t xml:space="preserve"> </w:t>
      </w:r>
      <w:r>
        <w:rPr>
          <w:rFonts w:ascii="Nirmala UI" w:hAnsi="Nirmala UI" w:eastAsia="Nirmala UI" w:cs="Nirmala UI"/>
        </w:rPr>
        <w:t>නායකත්වය</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ආණ්ඩුවට</w:t>
      </w:r>
      <w:r>
        <w:rPr>
          <w:rFonts w:ascii="Times New Roman" w:hAnsi="Times New Roman" w:eastAsia="Times New Roman" w:cs="Times New Roman"/>
        </w:rPr>
        <w:t xml:space="preserve"> </w:t>
      </w:r>
      <w:r>
        <w:rPr>
          <w:rFonts w:ascii="Nirmala UI" w:hAnsi="Nirmala UI" w:eastAsia="Nirmala UI" w:cs="Nirmala UI"/>
        </w:rPr>
        <w:t>රයික්ස්ටාග්</w:t>
      </w:r>
      <w:r>
        <w:rPr>
          <w:rFonts w:ascii="Times New Roman" w:hAnsi="Times New Roman" w:eastAsia="Times New Roman" w:cs="Times New Roman"/>
        </w:rPr>
        <w:t xml:space="preserve"> </w:t>
      </w:r>
      <w:r>
        <w:rPr>
          <w:rFonts w:ascii="Nirmala UI" w:hAnsi="Nirmala UI" w:eastAsia="Nirmala UI" w:cs="Nirmala UI"/>
        </w:rPr>
        <w:t>ගිනිකාණ්ඩ</w:t>
      </w:r>
      <w:r>
        <w:rPr>
          <w:rFonts w:ascii="Times New Roman" w:hAnsi="Times New Roman" w:eastAsia="Times New Roman" w:cs="Times New Roman"/>
        </w:rPr>
        <w:t xml:space="preserve"> </w:t>
      </w:r>
      <w:r>
        <w:rPr>
          <w:rFonts w:ascii="Nirmala UI" w:hAnsi="Nirmala UI" w:eastAsia="Nirmala UI" w:cs="Nirmala UI"/>
        </w:rPr>
        <w:t>නියෝගය</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ගෙනයාම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අඩස්සියක්</w:t>
      </w:r>
      <w:r>
        <w:rPr>
          <w:rFonts w:ascii="Times New Roman" w:hAnsi="Times New Roman" w:eastAsia="Times New Roman" w:cs="Times New Roman"/>
        </w:rPr>
        <w:t xml:space="preserve"> </w:t>
      </w:r>
      <w:r>
        <w:rPr>
          <w:rFonts w:ascii="Nirmala UI" w:hAnsi="Nirmala UI" w:eastAsia="Nirmala UI" w:cs="Nirmala UI"/>
        </w:rPr>
        <w:t>සැපයීය</w:t>
      </w:r>
      <w:r>
        <w:rPr>
          <w:rFonts w:ascii="Times New Roman" w:hAnsi="Times New Roman" w:eastAsia="Times New Roman" w:cs="Times New Roman"/>
        </w:rPr>
        <w:t xml:space="preserve">. </w:t>
      </w:r>
      <w:r>
        <w:rPr>
          <w:rFonts w:ascii="Nirmala UI" w:hAnsi="Nirmala UI" w:eastAsia="Nirmala UI" w:cs="Nirmala UI"/>
        </w:rPr>
        <w:t>ජර්මානු</w:t>
      </w:r>
      <w:r>
        <w:rPr>
          <w:rFonts w:ascii="Times New Roman" w:hAnsi="Times New Roman" w:eastAsia="Times New Roman" w:cs="Times New Roman"/>
        </w:rPr>
        <w:t xml:space="preserve"> </w:t>
      </w:r>
      <w:r>
        <w:rPr>
          <w:rFonts w:ascii="Nirmala UI" w:hAnsi="Nirmala UI" w:eastAsia="Nirmala UI" w:cs="Nirmala UI"/>
        </w:rPr>
        <w:t>ජනාධිපති</w:t>
      </w:r>
      <w:r>
        <w:rPr>
          <w:rFonts w:ascii="Times New Roman" w:hAnsi="Times New Roman" w:eastAsia="Times New Roman" w:cs="Times New Roman"/>
        </w:rPr>
        <w:t xml:space="preserve"> </w:t>
      </w:r>
      <w:r>
        <w:rPr>
          <w:rFonts w:ascii="Nirmala UI" w:hAnsi="Nirmala UI" w:eastAsia="Nirmala UI" w:cs="Nirmala UI"/>
        </w:rPr>
        <w:t>පෝල්</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හින්ඩෙන්බර්ග්</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අත්සන්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නියෝගය</w:t>
      </w:r>
      <w:r>
        <w:rPr>
          <w:rFonts w:ascii="Times New Roman" w:hAnsi="Times New Roman" w:eastAsia="Times New Roman" w:cs="Times New Roman"/>
        </w:rPr>
        <w:t xml:space="preserve"> </w:t>
      </w:r>
      <w:r>
        <w:rPr>
          <w:rFonts w:ascii="Nirmala UI" w:hAnsi="Nirmala UI" w:eastAsia="Nirmala UI" w:cs="Nirmala UI"/>
        </w:rPr>
        <w:t>පුරවැසි</w:t>
      </w:r>
      <w:r>
        <w:rPr>
          <w:rFonts w:ascii="Times New Roman" w:hAnsi="Times New Roman" w:eastAsia="Times New Roman" w:cs="Times New Roman"/>
        </w:rPr>
        <w:t xml:space="preserve"> </w:t>
      </w:r>
      <w:r>
        <w:rPr>
          <w:rFonts w:ascii="Nirmala UI" w:hAnsi="Nirmala UI" w:eastAsia="Nirmala UI" w:cs="Nirmala UI"/>
        </w:rPr>
        <w:t>නිදහස</w:t>
      </w:r>
      <w:r>
        <w:rPr>
          <w:rFonts w:ascii="Times New Roman" w:hAnsi="Times New Roman" w:eastAsia="Times New Roman" w:cs="Times New Roman"/>
        </w:rPr>
        <w:t xml:space="preserve"> </w:t>
      </w:r>
      <w:r>
        <w:rPr>
          <w:rFonts w:ascii="Nirmala UI" w:hAnsi="Nirmala UI" w:eastAsia="Nirmala UI" w:cs="Nirmala UI"/>
        </w:rPr>
        <w:t>අත්හිටුවා</w:t>
      </w:r>
      <w:r>
        <w:rPr>
          <w:rFonts w:ascii="Times New Roman" w:hAnsi="Times New Roman" w:eastAsia="Times New Roman" w:cs="Times New Roman"/>
        </w:rPr>
        <w:t xml:space="preserve">, </w:t>
      </w:r>
      <w:r>
        <w:rPr>
          <w:rFonts w:ascii="Nirmala UI" w:hAnsi="Nirmala UI" w:eastAsia="Nirmala UI" w:cs="Nirmala UI"/>
        </w:rPr>
        <w:t>දේශපාලන</w:t>
      </w:r>
      <w:r>
        <w:rPr>
          <w:rFonts w:ascii="Times New Roman" w:hAnsi="Times New Roman" w:eastAsia="Times New Roman" w:cs="Times New Roman"/>
        </w:rPr>
        <w:t xml:space="preserve"> </w:t>
      </w:r>
      <w:r>
        <w:rPr>
          <w:rFonts w:ascii="Nirmala UI" w:hAnsi="Nirmala UI" w:eastAsia="Nirmala UI" w:cs="Nirmala UI"/>
        </w:rPr>
        <w:t>විරුද්ධවාදීන්</w:t>
      </w:r>
      <w:r>
        <w:rPr>
          <w:rFonts w:ascii="Times New Roman" w:hAnsi="Times New Roman" w:eastAsia="Times New Roman" w:cs="Times New Roman"/>
        </w:rPr>
        <w:t xml:space="preserve"> </w:t>
      </w:r>
      <w:r>
        <w:rPr>
          <w:rFonts w:ascii="Nirmala UI" w:hAnsi="Nirmala UI" w:eastAsia="Nirmala UI" w:cs="Nirmala UI"/>
        </w:rPr>
        <w:t>අත්අඩංගුවට</w:t>
      </w:r>
      <w:r>
        <w:rPr>
          <w:rFonts w:ascii="Times New Roman" w:hAnsi="Times New Roman" w:eastAsia="Times New Roman" w:cs="Times New Roman"/>
        </w:rPr>
        <w:t xml:space="preserve"> </w:t>
      </w:r>
      <w:r>
        <w:rPr>
          <w:rFonts w:ascii="Nirmala UI" w:hAnsi="Nirmala UI" w:eastAsia="Nirmala UI" w:cs="Nirmala UI"/>
        </w:rPr>
        <w:t>ගැනීම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රඳවා</w:t>
      </w:r>
      <w:r>
        <w:rPr>
          <w:rFonts w:ascii="Times New Roman" w:hAnsi="Times New Roman" w:eastAsia="Times New Roman" w:cs="Times New Roman"/>
        </w:rPr>
        <w:t xml:space="preserve"> </w:t>
      </w:r>
      <w:r>
        <w:rPr>
          <w:rFonts w:ascii="Nirmala UI" w:hAnsi="Nirmala UI" w:eastAsia="Nirmala UI" w:cs="Nirmala UI"/>
        </w:rPr>
        <w:t>තැබීම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අවසර</w:t>
      </w:r>
      <w:r>
        <w:rPr>
          <w:rFonts w:ascii="Times New Roman" w:hAnsi="Times New Roman" w:eastAsia="Times New Roman" w:cs="Times New Roman"/>
        </w:rPr>
        <w:t xml:space="preserve"> </w:t>
      </w:r>
      <w:r>
        <w:rPr>
          <w:rFonts w:ascii="Nirmala UI" w:hAnsi="Nirmala UI" w:eastAsia="Nirmala UI" w:cs="Nirmala UI"/>
        </w:rPr>
        <w:t>දුන්නේය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සංකේන්ද්</w:t>
      </w:r>
      <w:r>
        <w:rPr>
          <w:rFonts w:ascii="Times New Roman" w:hAnsi="Times New Roman" w:eastAsia="Times New Roman" w:cs="Times New Roman"/>
        </w:rPr>
        <w:t>‍</w:t>
      </w:r>
      <w:r>
        <w:rPr>
          <w:rFonts w:ascii="Nirmala UI" w:hAnsi="Nirmala UI" w:eastAsia="Nirmala UI" w:cs="Nirmala UI"/>
        </w:rPr>
        <w:t>රණය</w:t>
      </w:r>
      <w:r>
        <w:rPr>
          <w:rFonts w:ascii="Times New Roman" w:hAnsi="Times New Roman" w:eastAsia="Times New Roman" w:cs="Times New Roman"/>
        </w:rPr>
        <w:t xml:space="preserve"> </w:t>
      </w:r>
      <w:r>
        <w:rPr>
          <w:rFonts w:ascii="Nirmala UI" w:hAnsi="Nirmala UI" w:eastAsia="Nirmala UI" w:cs="Nirmala UI"/>
        </w:rPr>
        <w:t>කිරීමේද</w:t>
      </w:r>
      <w:r>
        <w:rPr>
          <w:rFonts w:ascii="Times New Roman" w:hAnsi="Times New Roman" w:eastAsia="Times New Roman" w:cs="Times New Roman"/>
        </w:rPr>
        <w:t xml:space="preserve">, </w:t>
      </w:r>
      <w:r>
        <w:rPr>
          <w:rFonts w:ascii="Nirmala UI" w:hAnsi="Nirmala UI" w:eastAsia="Nirmala UI" w:cs="Nirmala UI"/>
        </w:rPr>
        <w:t>ජර්මනියේ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රජාතන්ත්</w:t>
      </w:r>
      <w:r>
        <w:rPr>
          <w:rFonts w:ascii="Times New Roman" w:hAnsi="Times New Roman" w:eastAsia="Times New Roman" w:cs="Times New Roman"/>
        </w:rPr>
        <w:t>‍</w:t>
      </w:r>
      <w:r>
        <w:rPr>
          <w:rFonts w:ascii="Nirmala UI" w:hAnsi="Nirmala UI" w:eastAsia="Nirmala UI" w:cs="Nirmala UI"/>
        </w:rPr>
        <w:t>රවාදී</w:t>
      </w:r>
      <w:r>
        <w:rPr>
          <w:rFonts w:ascii="Times New Roman" w:hAnsi="Times New Roman" w:eastAsia="Times New Roman" w:cs="Times New Roman"/>
        </w:rPr>
        <w:t xml:space="preserve"> </w:t>
      </w:r>
      <w:r>
        <w:rPr>
          <w:rFonts w:ascii="Nirmala UI" w:hAnsi="Nirmala UI" w:eastAsia="Nirmala UI" w:cs="Nirmala UI"/>
        </w:rPr>
        <w:t>ආයතන</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අස්ථායීභාවය</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කාදැමීමේද</w:t>
      </w:r>
      <w:r>
        <w:rPr>
          <w:rFonts w:ascii="Times New Roman" w:hAnsi="Times New Roman" w:eastAsia="Times New Roman" w:cs="Times New Roman"/>
        </w:rPr>
        <w:t xml:space="preserve">, </w:t>
      </w:r>
      <w:r>
        <w:rPr>
          <w:rFonts w:ascii="Nirmala UI" w:hAnsi="Nirmala UI" w:eastAsia="Nirmala UI" w:cs="Nirmala UI"/>
        </w:rPr>
        <w:t>වැදගත්</w:t>
      </w:r>
      <w:r>
        <w:rPr>
          <w:rFonts w:ascii="Times New Roman" w:hAnsi="Times New Roman" w:eastAsia="Times New Roman" w:cs="Times New Roman"/>
        </w:rPr>
        <w:t xml:space="preserve"> </w:t>
      </w:r>
      <w:r>
        <w:rPr>
          <w:rFonts w:ascii="Nirmala UI" w:hAnsi="Nirmala UI" w:eastAsia="Nirmala UI" w:cs="Nirmala UI"/>
        </w:rPr>
        <w:t>පියවරක්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Wonse moto uwo, uwo olemba-ebyafaayo abasinga obwesigwa gwe bakkiriza nti gwakumibwa abantu ba Hitler, gwali kifaananyi ky’ebintu ebyaliwo nga January 6, 2020, n’okuzikirizibwa okwaddiridde okw’obwannannyini bw’eddembe erya ssemateeka ery’abo abaali tebakola kintu kyonna ekitaali kikkirizibwa mu bujjuvu wansi w’emisingi egiri mu Ssemateeka, naddala bwe kigeraageranyizibwa n’obutabanguko n’okuzikiriza ebyaleetebwa entambula za Black Life Matters ne Antifa, entambula ezitwala enkizo ez’abalibeeralibeeri ab’omulembe guno ze batendereza era ze bawagira. January 6 kye kibala ky’omusota, era kyali kifaananyiziddwa Abanazi ba Germany ya Hitler.</w:t>
      </w:r>
    </w:p>
    <w:p>
      <w:pPr>
        <w:pStyle w:val="ArticleBody"/>
        <w:jc w:val="left"/>
      </w:pPr>
      <w:r>
        <w:rPr>
          <w:rFonts w:ascii="Times New Roman" w:hAnsi="Times New Roman" w:eastAsia="Times New Roman" w:cs="Times New Roman"/>
        </w:rPr>
        <w:t>Vemagari veSocialist veDemocratic muUnited States vanoramba vachitsanangura Trump sechiratidzo chaHitler, nokuti musimboti wavanoshandisa ndewokuti kana ukataura nhema huru zvakakwana, wobva waidzokorora zvisingaperi kubudikidza nemuchina wako wekuparadzira mashoko wenhepfenyuro, mapeon aMarie Antoinette achazopedzisira azvitenda.</w:t>
      </w:r>
    </w:p>
    <w:p>
      <w:pPr>
        <w:pStyle w:val="ArticleBody"/>
        <w:jc w:val="left"/>
      </w:pPr>
      <w:r>
        <w:rPr>
          <w:rFonts w:ascii="Times New Roman" w:hAnsi="Times New Roman" w:eastAsia="Times New Roman" w:cs="Times New Roman"/>
        </w:rPr>
        <w:t>Tuchaenderera mberi nechidzidzo ichi munyaya inotevera.</w:t>
      </w:r>
    </w:p>
    <w:p>
      <w:pPr>
        <w:pStyle w:val="ArticleScripture"/>
        <w:jc w:val="left"/>
      </w:pPr>
      <w:r>
        <w:rPr>
          <w:rFonts w:ascii="Times New Roman" w:hAnsi="Times New Roman" w:eastAsia="Times New Roman" w:cs="Times New Roman"/>
        </w:rPr>
        <w:t>Unganai imi, imi vanhu, asi muchaputswa-putswa; teererai, imi mose vari kunyika dziri kure; zvishongedzei, asi muchaputswa-putswa; zvishongedzei, asi muchaputswa-putswa. Ranganairai pamwe chete, asi zvichashaya maturo; taurirai shoko, asi haringamiri; nokuti Mwari anesu. Nokuti Jehovha wakataura neni saizvozvo noruoko rune simba, akandirayira kuti ndirege kufamba nenzira yavanhu ava, achiti, Musati, Kubatana, pane zvose zvinotaurwa navanhu ava kuti, Kubatana; uye musatya kutya kwavo, kana kuvhunduswa. Jehovha wehondo ndiye wamunofanira kuita mutsvene; iye ngaave kutya kwenyu, uye iye ngaave chinhu chinokuvhundusai. Iye achava senzvimbo tsvene; asiwo sebwe rokugumbusa nedombo rinowisira mhosva kudzimba dzose dziri mbiri dzaIsraeri, somusungo nerungo kuna vagari veJerusarema. Uye vazhinji pakati pavo vachagumburwa, vowira pasi, vaputswe, vabatwe nemusungo, uye vatorwe. Sunga uchapupu, unamate mutemo pakati pavadzidzi vangu. Isaya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Daniele - Nomboro Imwe Yana Makumi Maviri neNhanhatu</dc:title>
  <dc:subject>Ukuvumbululwa Kwendaba Yesiprofetho: Isifundo SikaDaniyeli Isahluko Seshumi Nanye Nezehlakalo Zesikhathi Samanje</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