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Gumi neMbiri</w:t>
      </w:r>
    </w:p>
    <w:p>
      <w:pPr>
        <w:pStyle w:val="ArticleSubtitle"/>
        <w:jc w:val="left"/>
      </w:pPr>
      <w:r>
        <w:rPr>
          <w:rFonts w:ascii="Arial" w:hAnsi="Arial" w:eastAsia="Arial" w:cs="Arial"/>
        </w:rPr>
        <w:t>Ubumnyama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Ijambo canke interuro isigura kabiri mu Jambo ryahumetswe ni ikimenyetso c’ubutumwa bw’umumalayika wa kabiri.</w:t>
      </w:r>
    </w:p>
    <w:p>
      <w:pPr>
        <w:pStyle w:val="ArticleScripture"/>
        <w:jc w:val="left"/>
      </w:pPr>
      <w:r>
        <w:rPr>
          <w:rFonts w:ascii="Times New Roman" w:hAnsi="Times New Roman" w:eastAsia="Times New Roman" w:cs="Times New Roman"/>
        </w:rPr>
        <w:t>Uye mugore rechipiri rokutonga kwaNebhukadhinezari, Nebhukadhinezari akarota zviroto, mweya wake ukavhunduswa, hope dzikamubva. Ipapo mambo akaraira kuti vadanwe van'anga, navavuki venyeredzi, navaroyi, navaKaradhea, kuti varatidze mambo zviroto zvake. Naizvozvo vakauya vakamira pamberi pamambo. Mambo akati kwavari, Ndakarota kurota, uye mweya wangu wavhunduswa kuti ndizive kurota kwacho. Danieri 2:1–3.</w:t>
      </w:r>
    </w:p>
    <w:p>
      <w:pPr>
        <w:pStyle w:val="ArticleBody"/>
        <w:jc w:val="left"/>
      </w:pPr>
      <w:r>
        <w:rPr>
          <w:rFonts w:ascii="Times New Roman" w:hAnsi="Times New Roman" w:eastAsia="Times New Roman" w:cs="Times New Roman"/>
        </w:rPr>
        <w:t>Mu “mdima” wa usiku, Nebukadinezara analota ndoto ya sanamu, koma sanatha kukumbukira ndotoyo. M’ndoto ya usiku analota za sanamu, koma ndoto ya sanamuyo inali yamdima kwa kuzindikira kwake monga momwe usiku unalili mdima pamene analota ndotoyo.</w:t>
      </w:r>
    </w:p>
    <w:p>
      <w:pPr>
        <w:pStyle w:val="ArticleScripture"/>
        <w:jc w:val="left"/>
      </w:pPr>
      <w:r>
        <w:rPr>
          <w:rFonts w:ascii="Times New Roman" w:hAnsi="Times New Roman" w:eastAsia="Times New Roman" w:cs="Times New Roman"/>
        </w:rPr>
        <w:t>Ipapo vaKaradhea vakataura kuna mambo nomutauro wechiSiria, vachiti, Mambo, rarama nokusingaperi; udzai varanda venyu kurota kwacho, nesu ticharatidza dudziro yako. Mambo akapindura akati kuvaKaradhea, Chinhu ichi chandibva machiri: kana musingandizivisi kurota kwacho pamwe chete nedudziro yako, muchagurwa-gurwa, uye dzimba dzenyu dzichaitwa murwi wendove. Asi kana mukaratidza kurota kwacho nedudziro yako, muchagamuchira kubva kwandiri zvipo nemibayiro nokukudzwa kukuru; naizvozvo ndiratidzei kurota kwacho nedudziro yako. Danieri 2:4–7.</w:t>
      </w:r>
    </w:p>
    <w:p>
      <w:pPr>
        <w:pStyle w:val="ArticleBody"/>
        <w:jc w:val="left"/>
      </w:pPr>
      <w:r>
        <w:rPr>
          <w:rFonts w:ascii="Times New Roman" w:hAnsi="Times New Roman" w:eastAsia="Times New Roman" w:cs="Times New Roman"/>
        </w:rPr>
        <w:t>Muedzo wa hope ya chifananidzo chaNebhukadhinezari wakanga uri muedzo wakagadzirirwa kuzivisa kuti ndiani aigona kupa rondedzero yakarurama yechiporofita yechifananidzo chakafukidzwa nerima, pamwe chete nedudziro yezviri muhope yacho. Shoko remutumwa wechipiri rakabatanidzwa neshoko reKuchema kwePakati peUsiku munhoroondo yevaMillerite, rakanga rafananidzirwa naEriya pamakwikwi epaGomo reKarimeri. Irowo rakanga riri muedzo waizoratidza, kwete chete kuti Mwari wechokwadi ndiani, asiwo kuti muporofita wechokwadi ndiani. William Miller, uyo Sister White anotaura pachena kuti akafananidzirwa naEriya, akamirira Eriya paGomo reKarimeri. Asi chakanga chisiri chimiririrwa chaiva William Miller pachake, zvikuru sezvazvaiva mitemo yekududzira zviporofita yaakanga atungamirirwa kunzwisisa. PaGomo reKarimeri, vaporofita vamwari vechirume Bhaari nevaporofita vamwari vechikadzi Ashtaroti vakaratidzirwa kuva vaporofita venhema. Munhoroondo yevaMillerite, machechi ePurotesitendi akaratidzirwa kuva vaporofita venhema sezvakafananidzirwa neGomo reKarimeri.</w:t>
      </w:r>
    </w:p>
    <w:p>
      <w:pPr>
        <w:pStyle w:val="ArticleBody"/>
        <w:jc w:val="left"/>
      </w:pPr>
      <w:r>
        <w:rPr>
          <w:rFonts w:ascii="Times New Roman" w:hAnsi="Times New Roman" w:eastAsia="Times New Roman" w:cs="Times New Roman"/>
        </w:rPr>
        <w:t>Tempele dzePurotesitendi padzakaratidza kuramba kwadzo mitemo yokududzira kwechiporofita kwaWilliam Miller, dzakava vanasikana veRoma. Muchiporofita, mwanasikana mufananidzo waamai vake. Muedzo wakakundikana nevaPurotesitendi munhoroondo yeMillerite ndiwo muedzo wakaonesa uye ukabereka mufananidzo (mwanasikana) wechikara. Ndipo pakaratidzwa runyanga rwePurotesitendi yechokwadi ruchipikisana norunyanga rwePurotesitendi yakatsauka. Nebhukadhinezari akanga achida dudziro, uye pakuita izvozvo, akanga, mukutungamirira kwaMwari, achibatanidzwa mukubudisa kuratidzwa kwavaporofita venhema pamwe chete nevaporofita vechokwadi.</w:t>
      </w:r>
    </w:p>
    <w:p>
      <w:pPr>
        <w:pStyle w:val="ArticleScripture"/>
        <w:jc w:val="left"/>
      </w:pPr>
      <w:r>
        <w:rPr>
          <w:rFonts w:ascii="Times New Roman" w:hAnsi="Times New Roman" w:eastAsia="Times New Roman" w:cs="Times New Roman"/>
        </w:rPr>
        <w:t>Vakapindura zvakare vakati, Mambo ngaaudze varanda vake kurota kwacho, uye isu tichamuratidza dudziro yacho. Mambo akapindura akati, Ndinoziva nechokwadi kuti muri kungotsvaka kuwedzera nguva, nokuti munoona kuti chinhu ichi chabva kwandiri. Asi kana musingazivisi kurota kwacho kwandiri, pane mutongo mumwe chete kwamuri; nokuti makagadzirira mashoko enhema akaora kuti mureve pamberi pangu kusvikira nguva yashanduka; naizvozvo ndiudzei kurota kwacho, uye ndichaziva kuti munogona kundiratidza dudziro yako. Danieri 2:7–9.</w:t>
      </w:r>
    </w:p>
    <w:p>
      <w:pPr>
        <w:pStyle w:val="ArticleBody"/>
        <w:jc w:val="left"/>
      </w:pPr>
      <w:r>
        <w:rPr>
          <w:rFonts w:ascii="Times New Roman" w:hAnsi="Times New Roman" w:eastAsia="Times New Roman" w:cs="Times New Roman"/>
        </w:rPr>
        <w:t>Pakupera kwenguva dzokuedzwa, mutsauko wakanga waratidzwa paGomo reKarimeri, uye musi wa22 Gumiguru 1844, wakaratidzwawo muna Danieri chitsauko chechipiri. Mumifananidzo mitatu yechiporofita yeGomo reKarimeri, nhoroondo yevaMillerite, uye kurota kwaNebhukadhinezari kwechifananidzo, kusimbiswa kuri pakududzirwa kwakarurama kwechiporofita sezvinomiririrwa naEria, Miller naDanieri. Kududzirwa kwechiroto ndiwo mashoko anosvinudzwa munhoroondo umo mapoka maviri evaprofita anoratidzwa.</w:t>
      </w:r>
    </w:p>
    <w:p>
      <w:pPr>
        <w:pStyle w:val="ArticleScripture"/>
        <w:jc w:val="left"/>
      </w:pPr>
      <w:r>
        <w:rPr>
          <w:rFonts w:ascii="Times New Roman" w:hAnsi="Times New Roman" w:eastAsia="Times New Roman" w:cs="Times New Roman"/>
        </w:rPr>
        <w:t>VaKardhea vakapindura pamberi pamambo, vakati, Hakuna munhu panyika anogona kuratidza mambo nyaya yake; naizvozvo hakuna mambo, kana ishe, kana mutongi, akambobvunza zvinhu zvakadai kun’anga ipi neipi, kana kuvazivi venyeredzi, kana muKardhea. Uye chinhu chinodiwa namambo ichi chinhu chisingawanzoitiki, uye hapana umwe angachiratidza pamberi pamambo, kunze kwavamwari, avo kugara kwavo kusiri panyika nenyama. Nemhaka iyi mambo akatsamwa uye akashatirwa kwazvo, akaraira kuti vaparadze varume vose vakachenjera veBhabhironi. Danieri 2:10–12.</w:t>
      </w:r>
    </w:p>
    <w:p>
      <w:pPr>
        <w:pStyle w:val="ArticleBody"/>
        <w:jc w:val="left"/>
      </w:pPr>
      <w:r>
        <w:rPr>
          <w:rFonts w:ascii="Times New Roman" w:hAnsi="Times New Roman" w:eastAsia="Times New Roman" w:cs="Times New Roman"/>
        </w:rPr>
        <w:t>Pa Gomo reKarimeri, Eriya akapa muedzo, uye muedzo waakapa wakanga usiri wokungoratidza chete kuti ndiani aiva Mwari wechokwadi, asiwo kuti ndiani aiva muporofita wechokwadi. Muna Danieri chitsauko 2 vaKaradhea ndivo vanotsanangura muedzo wakaratidza mutsauko pakati pechokwadi nenhema. Vanotsanangura kuti dudziro iri kutsvakwa naNebhukadhinezari inogona kuziviswa naMwari chete, kwete navanhu. Vakanyunyutawo kuti ukama hwaiva pakati paNebhukadhinezari nevarume vake vakachenjera vezvechitendero hwaiva hukama husiri ihwo apo vanoti, “chinhu chisingawanzoitiki ndicho chinodiwa namambo.” Vari kuda kuti mambo, anomirira Hurumende, asapinde munzvimbo yezvechitendero yavainzwisiswa kuti ndivo vane masimba pamusoro payo. Havasi kupikisa misimboti yokubatanidzwa kwechechi nenyika, vari kupikisa kuti Nebhukadhinezari, anomirira Hurumende, ari kuda kuva ndiye anotonga chechi. Vaizogutsikana noukama hwechechi nenyika dai vatungamiri vezvechitendero ndivo vaitonga pamusoro penyika. Muedzo wemufananidzo wechikara ndipo patinosarudza magumo edu okusingaperi—sehope yomufananidzo yaNebhukadhinezari—muedzo woupenyu kana worufu.</w:t>
      </w:r>
    </w:p>
    <w:p>
      <w:pPr>
        <w:pStyle w:val="ArticleScripture"/>
        <w:jc w:val="left"/>
      </w:pPr>
      <w:r>
        <w:rPr>
          <w:rFonts w:ascii="Times New Roman" w:hAnsi="Times New Roman" w:eastAsia="Times New Roman" w:cs="Times New Roman"/>
        </w:rPr>
        <w:t>Zvino mutemo ukabuda wokuti vakachenjera vaurayiwe; vakatsvaga Dhanieri navamwe vake kuti vaurayiwe. Ipapo Dhanieri akapindura kuna Arioki, mukuru wevarindi vamambo, akanga abuda kuti auraye vakachenjera veBhabhironi, nezano nouchenjeri. Akapindura akati kuna Arioki, mukuru wamambo, Ko mutemo uyu unobvepi kuti ukurumidzwe kudaro namambo? Ipapo Arioki akazivisa Dhanieri nyaya iyi. Dhanieri 2:13–15.</w:t>
      </w:r>
    </w:p>
    <w:p>
      <w:pPr>
        <w:pStyle w:val="ArticleBody"/>
        <w:jc w:val="left"/>
      </w:pPr>
      <w:r>
        <w:rPr>
          <w:rFonts w:ascii="Times New Roman" w:hAnsi="Times New Roman" w:eastAsia="Times New Roman" w:cs="Times New Roman"/>
        </w:rPr>
        <w:t>Inga Daniel anovhenekerwa maererano nokunzwisisa mamiriro ehupenyu nerufu ehope dzemufananidzo wakanga uchigere kuzivikanwa, anomiririra kuvhenekerwa kwezana namakumi mana nezvina zvezviuru pakuziva chokwadi chokuti vari munhoroondo yomuedzo wechipiri uye unooneka womuitiro wokuedzwa une nhanho nhatu. Asi Daniel haangomiririri avo vakasarudza kudya zvokudya zvakarurama, nokudaro vakapasa muedzo wokutanga, asiwo anomiririra mumiriri womunhu uyo Mwari waakanga apa nzwisiso yakakosha muporofita yeBhaibheri.</w:t>
      </w:r>
    </w:p>
    <w:p>
      <w:pPr>
        <w:pStyle w:val="ArticleScripture"/>
        <w:jc w:val="left"/>
      </w:pPr>
      <w:r>
        <w:rPr>
          <w:rFonts w:ascii="Times New Roman" w:hAnsi="Times New Roman" w:eastAsia="Times New Roman" w:cs="Times New Roman"/>
        </w:rPr>
        <w:t>Kana zviri kuvana ava vana, Mwari akavapa zivo nounyanzvi pakudzidza kose nouchenjeri hwose; uye Dhanyeri akava nokunzwisisa muzviono zvose nezviroto. Dhanyeri 1:17.</w:t>
      </w:r>
    </w:p>
    <w:p>
      <w:pPr>
        <w:pStyle w:val="ArticleBody"/>
        <w:jc w:val="left"/>
      </w:pPr>
      <w:r>
        <w:rPr>
          <w:rFonts w:ascii="Times New Roman" w:hAnsi="Times New Roman" w:eastAsia="Times New Roman" w:cs="Times New Roman"/>
        </w:rPr>
        <w:t>Kunyange hazvo vaHebheru vana vakatendeka vose vakapasa muedzo wezvokudya, Dhanieri ndiye akasarudzwa kuva mutumwa wezviratidzo nezviroto. Dhanieri ari kumiririra mutumwa wechiporofita sezvaanomiririrwa naEria, Johane Mubhabhatidzi, Johane Muprofita weZvakazarurwa, William Miller, uye Future for America. Mutumwa wechiporofita haambopatsanurwi nemuedzo wechiporofita.</w:t>
      </w:r>
    </w:p>
    <w:p>
      <w:pPr>
        <w:pStyle w:val="ArticleBody"/>
        <w:jc w:val="left"/>
      </w:pPr>
      <w:r>
        <w:rPr>
          <w:rFonts w:ascii="Times New Roman" w:hAnsi="Times New Roman" w:eastAsia="Times New Roman" w:cs="Times New Roman"/>
        </w:rPr>
        <w:t>Munguva yaKristu, avo vakaramba uchapupu hwaJohani, vakanga vasingagoni kubatsirwa naJesu. Munhoroondo yevaMillerite, avo vakaramba shoko rokutanga (rinomiririrwa naWilliam Miller), vakanga vasingagoni kubatsirwa neshoko rechipiri. Munhoroondo mbiri idzi, vakatendeka havana kuziva kwainge kuchitungamirira nzira yokuedzwa. Vadzidzi vakaramba kuona muchinjikwa, kunyange zvazvo vakanga vaudzwa pachena kuti waizofanira kuitika. VaMillerite vakanga vasingagoni kuona kuora mwoyo kukuru. Danieri, paakaziviswa naArioki pamusoro pemamiriro oupenyu norufu aibatanidzwa nehope dzechifananidzo chaNebhukadhinezari, akanga asingazivi kuti hope dzacho dzaiva nezvei kana kuti kuedzwa kwechifananidzo kwainge kuchitungamirira kupi. Zvose zvaaiziva ndezvokuti yakanga iri nyaya youpenyu norufu. Naizvozvo Danieri akanga achida nguva yokunzwisisa dudziro yacho.</w:t>
      </w:r>
    </w:p>
    <w:p>
      <w:pPr>
        <w:pStyle w:val="ArticleScripture"/>
        <w:jc w:val="left"/>
      </w:pPr>
      <w:r>
        <w:rPr>
          <w:rFonts w:ascii="Times New Roman" w:hAnsi="Times New Roman" w:eastAsia="Times New Roman" w:cs="Times New Roman"/>
        </w:rPr>
        <w:t>Ndipo Danieri akapinda, akakumbira mambo kuti amupe nguva, kuti agozivisa mambo dudziro yacho. Danieri 2:16.</w:t>
      </w:r>
    </w:p>
    <w:p>
      <w:pPr>
        <w:pStyle w:val="ArticleBody"/>
        <w:jc w:val="left"/>
      </w:pPr>
      <w:r>
        <w:rPr>
          <w:rFonts w:ascii="Times New Roman" w:hAnsi="Times New Roman" w:eastAsia="Times New Roman" w:cs="Times New Roman"/>
        </w:rPr>
        <w:t>Dhaniyeli akanga aratidza kutenda pachikafu (maitiro) chaakanga asarudza kudya pamuedzo wokutanga. Naizvozvo akapiwa nguva, sezvakaitwawo kuvadzidzi panguva yaKristu. Nguva yakapiwa kuvadzidzi yakanga iri chinguva chakafukidza rufu rwaKristu, kuvigwa kwake, kumuka kwake, nokukwira kwake kokutanga kudenga, asati asangana nevadzidzi vari munzira inoenda kuEmausi, uyezve zvakare muimba yapamusoro. Ipapo pakuguma kwenguva iyoyo akavavhuvhutira Mweya Mutsvene.</w:t>
      </w:r>
    </w:p>
    <w:p>
      <w:pPr>
        <w:pStyle w:val="ArticleScripture"/>
        <w:jc w:val="left"/>
      </w:pPr>
      <w:r>
        <w:rPr>
          <w:rFonts w:ascii="Times New Roman" w:hAnsi="Times New Roman" w:eastAsia="Times New Roman" w:cs="Times New Roman"/>
        </w:rPr>
        <w:t>Epi alipotisha haya, akawavutia pumzi, akawaambia, Pokeeni Roho Mtakatifu. Yohana 20:22.</w:t>
      </w:r>
    </w:p>
    <w:p>
      <w:pPr>
        <w:pStyle w:val="ArticleBody"/>
        <w:jc w:val="left"/>
      </w:pPr>
      <w:r>
        <w:rPr>
          <w:rFonts w:ascii="Times New Roman" w:hAnsi="Times New Roman" w:eastAsia="Times New Roman" w:cs="Times New Roman"/>
        </w:rPr>
        <w:t>Hezekieri akaporofita, uye mapfupa akanga akafa akaunganidzwa pamwe chete. Zvino Hezekieri akaporofitazve, uye Mweya Mutsvene akafemerwa pamusoro pemiviri yakanga ichangobva kuumbwa, ikabva yamira netsoka dzayo seuto guru rine simba. Kristu paakafemera pamusoro pevadzidzi, akazarura kunzwisisa kwavo.</w:t>
      </w:r>
    </w:p>
    <w:p>
      <w:pPr>
        <w:pStyle w:val="ArticleScripture"/>
        <w:jc w:val="left"/>
      </w:pPr>
      <w:r>
        <w:rPr>
          <w:rFonts w:ascii="Times New Roman" w:hAnsi="Times New Roman" w:eastAsia="Times New Roman" w:cs="Times New Roman"/>
        </w:rPr>
        <w:t>Ipapo akavazarurira kunzwisisa kwavo, kuti vanzwisise Magwaro. Ruka 24:25.</w:t>
      </w:r>
    </w:p>
    <w:p>
      <w:pPr>
        <w:pStyle w:val="ArticleBody"/>
        <w:jc w:val="left"/>
      </w:pPr>
      <w:r>
        <w:rPr>
          <w:rFonts w:ascii="Times New Roman" w:hAnsi="Times New Roman" w:eastAsia="Times New Roman" w:cs="Times New Roman"/>
        </w:rPr>
        <w:t>Vaporofita vose vari kutaura pamusoro pokuguma kwenyika, uye Danieri haasi mutsauko. Nguva yaakakumbira yakanga iri nguva yokuti agamuchire kujekerwa. Nguva yokumirira yavaMillerite yakabva pakuora mwoyo kwokutanga kusvikira vaziva kuti vakanga vari munguva yokunonoka maererano nezviporofita zvaMateo chitsauko makumi maviri neshanu nezvaHabhakuki chitsauko chechipiri. Nhoroondo yenguva yokunonoka munhoroondo yevaMillerite yakazadzikiswa munguva yeshoko romutumwa wechipiri. Danieri chitsauko chechipiri chiri kumiririra nhoroondo iyoyo imwe cheteyo, saka chikumbiro chake chenguva chinowirirana nechokuprofita nenguva yokunonoka yevaMillerite. Naizvozvo, chikumbiro chaDanieri chenguva nenguva yokunonoka yevaMillerite zvinomiririra nguva yokunonoka yevane chiuru chine zana namakumi mana nezvina, yakatanga musi wa18 Chikunguru 2020.</w:t>
      </w:r>
    </w:p>
    <w:p>
      <w:pPr>
        <w:pStyle w:val="ArticleBody"/>
        <w:jc w:val="left"/>
      </w:pPr>
      <w:r>
        <w:rPr>
          <w:rFonts w:ascii="Times New Roman" w:hAnsi="Times New Roman" w:eastAsia="Times New Roman" w:cs="Times New Roman"/>
        </w:rPr>
        <w:t>Chikumbiro chaDanieri chokupiwa nguva kuti anzwisise hope dzaNebhukadhinezari dzechifananidzo chinomiririrwa muna Zvakazarurwa chitsauko chegumi nerimwe semazuva matatu nehafu ayo zvapupu zviviri zvakarara zvakafa mumugwagwa. Munhoroondo yemazuva matatu nehafu eZvakazarurwa chitsauko chegumi nerimwe, mazuva matatu nehafu anomiririra nenzira yokufananidzira renje rechiporofita, mune inzwi rinodanidzira. Inzwi romunhu rinoshandiswa noMunyaradzi kumutsa uye kuunza mapfupa akaoma akafa kuupenyu rinomiririrwa naDanieri, uyo anopiwa zaruriro yechiporofita yezvaive hope idzodzo nezvazvaimiririra. Inzwi rinodanidzira murenje rakapiwa kunzwisisa kwechiporofita kwezviroto nezviono, sezvinomiririrwa naDanieri. Inzwi iri riri kudanidzira, nokudaro richiratidza kuti rakapiwa shoko reKudanidzira kwapausiku, uye kudanidzira kunopiwa pakati pousiku, izvo zvinomiririra rima.</w:t>
      </w:r>
    </w:p>
    <w:p>
      <w:pPr>
        <w:pStyle w:val="ArticleBody"/>
        <w:jc w:val="left"/>
      </w:pPr>
      <w:r>
        <w:rPr>
          <w:rFonts w:ascii="Times New Roman" w:hAnsi="Times New Roman" w:eastAsia="Times New Roman" w:cs="Times New Roman"/>
        </w:rPr>
        <w:t>Pakati pehusiku hwakadzama pakati pousiku, inzwi (Danieri) rakapiwa kunzwisisa kweshoko rakanga rakafukidzwa nerima. Murayiro wakapiwa inzwi (Ezekieri) ndewokuti aprofite kumapfupa akaoma avakafa. Paanodaro, Munyaradzi anofemerwa pamusoro pavakafa vari mumugwagwa, uye ivo “vanomutsidzirwa.” Asi rumutsiriro urwu runongozadzikiswa chete nomunyengetero. Munyengetero chiratidzo chenzira munhoroondo yerumutsiriro rwamapfupa akaoma avakafa akaurayiwa mumugwagwa. Danieri anomirira nenzira yechiprofita chiratidzo ichocho chenzira, panzvimbo chaiyo yakafanira apo chiratidzo chenzira ichocho chinozivikanwa.</w:t>
      </w:r>
    </w:p>
    <w:p>
      <w:pPr>
        <w:pStyle w:val="ArticleScripture"/>
        <w:jc w:val="left"/>
      </w:pPr>
      <w:r>
        <w:rPr>
          <w:rFonts w:ascii="Times New Roman" w:hAnsi="Times New Roman" w:eastAsia="Times New Roman" w:cs="Times New Roman"/>
        </w:rPr>
        <w:t>“Kudzoka patsva kwekunamata kwechokwadi pakati pedu ndiko kudiwa kwedu kukuru uye kunokurumidza kupfuura zvose. Kutsvaka izvi kunofanira kuva basa redu rokutanga. Panofanira kuva nokushingaira kwechokwadi kuti tiwane chikomborero chaShe, kwete nokuti Mwari havadi kutidururira chikomborero Chavo, asi nokuti isu hatina kugadzirira kuchigamuchira. Baba vedu vokudenga vanoda zvikuru kupa Mweya Mutsvene wavo kuna avo vanovakumbira, kupfuura zvinoita vabereki vapasi pakupa vana vavo zvipo zvakanaka. Asi ibasa redu, kubudikidza nokureurura, kuzvininipisa, kutendeuka, uye munyengetero une shungu, kuzadzisa mitemo iyo Mwari vakapikira kuti kana yazadzikiswa vachazotipa chikomborero Chavo. Kudzoka patsva kunofanira kutarisirwa chete semhinduro yomunyengetero. Vanhu pavanenge vachishayiwa zvakanyanya Mweya Mutsvene waMwari, havagoni kukoshesa kuparidzwa kweShoko; asi kana simba roMweya rabata mwoyo yavo, ipapo mharidzo dzinopiwa hadzingashayi zvadzinobereka. Vachitungamirirwa nedzidziso dzeShoko raMwari, pamwe chete nokuratidzwa kwoMweya wavo, mukushandisa njere dzakanaka, avo vanopinda misangano yedu vachawana ruzivo runokosha, uye pakudzokera kumba vachange vagadzirira kushandisa simba rine utano hwakanaka kuvamwe.”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វីរជនកាន់ទង់ជ័យជំនាន់មុនៗ</w:t>
      </w:r>
      <w:r>
        <w:rPr>
          <w:rFonts w:ascii="Times New Roman" w:hAnsi="Times New Roman" w:eastAsia="Times New Roman" w:cs="Times New Roman"/>
        </w:rPr>
        <w:t xml:space="preserve"> </w:t>
      </w:r>
      <w:r>
        <w:rPr>
          <w:rFonts w:ascii="Leelawadee UI" w:hAnsi="Leelawadee UI" w:eastAsia="Leelawadee UI" w:cs="Leelawadee UI"/>
        </w:rPr>
        <w:t>បានស្គាល់ថា</w:t>
      </w:r>
      <w:r>
        <w:rPr>
          <w:rFonts w:ascii="Times New Roman" w:hAnsi="Times New Roman" w:eastAsia="Times New Roman" w:cs="Times New Roman"/>
        </w:rPr>
        <w:t xml:space="preserve"> </w:t>
      </w:r>
      <w:r>
        <w:rPr>
          <w:rFonts w:ascii="Leelawadee UI" w:hAnsi="Leelawadee UI" w:eastAsia="Leelawadee UI" w:cs="Leelawadee UI"/>
        </w:rPr>
        <w:t>ការតស៊ូជាមួយព្រះក្នុងការអធិស្ឋានមានន័យដូចម្តេច</w:t>
      </w:r>
      <w:r>
        <w:rPr>
          <w:rFonts w:ascii="Times New Roman" w:hAnsi="Times New Roman" w:eastAsia="Times New Roman" w:cs="Times New Roman"/>
        </w:rPr>
        <w:t xml:space="preserve"> </w:t>
      </w:r>
      <w:r>
        <w:rPr>
          <w:rFonts w:ascii="Leelawadee UI" w:hAnsi="Leelawadee UI" w:eastAsia="Leelawadee UI" w:cs="Leelawadee UI"/>
        </w:rPr>
        <w:t>ហើយក៏បានរីករាយនឹងការចាក់បង្ហូរព្រះវិញ្ញាណរបស់ទ្រង់ផងដែរ។</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ពួកគេកំពុងចាកចេញពីឆាកនៃសកម្មភាពនេះទៅហើយ</w:t>
      </w:r>
      <w:r>
        <w:rPr>
          <w:rFonts w:ascii="Times New Roman" w:hAnsi="Times New Roman" w:eastAsia="Times New Roman" w:cs="Times New Roman"/>
        </w:rPr>
        <w:t xml:space="preserve">; </w:t>
      </w:r>
      <w:r>
        <w:rPr>
          <w:rFonts w:ascii="Leelawadee UI" w:hAnsi="Leelawadee UI" w:eastAsia="Leelawadee UI" w:cs="Leelawadee UI"/>
        </w:rPr>
        <w:t>ហើយតើនរណាខ្លះកំពុងកើនឡើងមកដើម្បីបំពេញទីកន្លែងរបស់ពួកគេ</w:t>
      </w:r>
      <w:r>
        <w:rPr>
          <w:rFonts w:ascii="Times New Roman" w:hAnsi="Times New Roman" w:eastAsia="Times New Roman" w:cs="Times New Roman"/>
        </w:rPr>
        <w:t xml:space="preserve">? </w:t>
      </w:r>
      <w:r>
        <w:rPr>
          <w:rFonts w:ascii="Leelawadee UI" w:hAnsi="Leelawadee UI" w:eastAsia="Leelawadee UI" w:cs="Leelawadee UI"/>
        </w:rPr>
        <w:t>តើយ៉ាងណាដែរ</w:t>
      </w:r>
      <w:r>
        <w:rPr>
          <w:rFonts w:ascii="Times New Roman" w:hAnsi="Times New Roman" w:eastAsia="Times New Roman" w:cs="Times New Roman"/>
        </w:rPr>
        <w:t xml:space="preserve"> </w:t>
      </w:r>
      <w:r>
        <w:rPr>
          <w:rFonts w:ascii="Leelawadee UI" w:hAnsi="Leelawadee UI" w:eastAsia="Leelawadee UI" w:cs="Leelawadee UI"/>
        </w:rPr>
        <w:t>ចំពោះជំនាន់ដែលកំពុងលេចឡើង</w:t>
      </w:r>
      <w:r>
        <w:rPr>
          <w:rFonts w:ascii="Times New Roman" w:hAnsi="Times New Roman" w:eastAsia="Times New Roman" w:cs="Times New Roman"/>
        </w:rPr>
        <w:t xml:space="preserve">? </w:t>
      </w:r>
      <w:r>
        <w:rPr>
          <w:rFonts w:ascii="Leelawadee UI" w:hAnsi="Leelawadee UI" w:eastAsia="Leelawadee UI" w:cs="Leelawadee UI"/>
        </w:rPr>
        <w:t>តើពួកគេបានប្រែចិត្តមកកាន់ព្រះហើយឬនៅ</w:t>
      </w:r>
      <w:r>
        <w:rPr>
          <w:rFonts w:ascii="Times New Roman" w:hAnsi="Times New Roman" w:eastAsia="Times New Roman" w:cs="Times New Roman"/>
        </w:rPr>
        <w:t xml:space="preserve">? </w:t>
      </w:r>
      <w:r>
        <w:rPr>
          <w:rFonts w:ascii="Leelawadee UI" w:hAnsi="Leelawadee UI" w:eastAsia="Leelawadee UI" w:cs="Leelawadee UI"/>
        </w:rPr>
        <w:t>តើយើងបានភ្ញាក់ដឹងខ្លួនចំពោះកិច្ចការដែលកំពុងប្រព្រឹត្តទៅក្នុងទីបរិសុទ្ធនៅស្ថានសួគ៌ហើយឬនៅ</w:t>
      </w:r>
      <w:r>
        <w:rPr>
          <w:rFonts w:ascii="Times New Roman" w:hAnsi="Times New Roman" w:eastAsia="Times New Roman" w:cs="Times New Roman"/>
        </w:rPr>
        <w:t xml:space="preserve"> </w:t>
      </w:r>
      <w:r>
        <w:rPr>
          <w:rFonts w:ascii="Leelawadee UI" w:hAnsi="Leelawadee UI" w:eastAsia="Leelawadee UI" w:cs="Leelawadee UI"/>
        </w:rPr>
        <w:t>ឬក៏យើងកំពុងរង់ចាំឲ្យអំណាចបង្ខំមួយណាមកលើពួកជំនុំសិន</w:t>
      </w:r>
      <w:r>
        <w:rPr>
          <w:rFonts w:ascii="Times New Roman" w:hAnsi="Times New Roman" w:eastAsia="Times New Roman" w:cs="Times New Roman"/>
        </w:rPr>
        <w:t xml:space="preserve"> </w:t>
      </w:r>
      <w:r>
        <w:rPr>
          <w:rFonts w:ascii="Leelawadee UI" w:hAnsi="Leelawadee UI" w:eastAsia="Leelawadee UI" w:cs="Leelawadee UI"/>
        </w:rPr>
        <w:t>មុនពេលដែលយើងនឹងភ្ញាក់ឡើង</w:t>
      </w:r>
      <w:r>
        <w:rPr>
          <w:rFonts w:ascii="Times New Roman" w:hAnsi="Times New Roman" w:eastAsia="Times New Roman" w:cs="Times New Roman"/>
        </w:rPr>
        <w:t xml:space="preserve">? </w:t>
      </w:r>
      <w:r>
        <w:rPr>
          <w:rFonts w:ascii="Leelawadee UI" w:hAnsi="Leelawadee UI" w:eastAsia="Leelawadee UI" w:cs="Leelawadee UI"/>
        </w:rPr>
        <w:t>តើយើងកំពុងសង្ឃឹមថានឹងឃើញពួកជំនុំទាំងមូលត្រូវបានស្តារឡើងវិញឬ</w:t>
      </w:r>
      <w:r>
        <w:rPr>
          <w:rFonts w:ascii="Times New Roman" w:hAnsi="Times New Roman" w:eastAsia="Times New Roman" w:cs="Times New Roman"/>
        </w:rPr>
        <w:t xml:space="preserve">? </w:t>
      </w:r>
      <w:r>
        <w:rPr>
          <w:rFonts w:ascii="Leelawadee UI" w:hAnsi="Leelawadee UI" w:eastAsia="Leelawadee UI" w:cs="Leelawadee UI"/>
        </w:rPr>
        <w:t>ពេលវេលានោះ</w:t>
      </w:r>
      <w:r>
        <w:rPr>
          <w:rFonts w:ascii="Times New Roman" w:hAnsi="Times New Roman" w:eastAsia="Times New Roman" w:cs="Times New Roman"/>
        </w:rPr>
        <w:t xml:space="preserve"> </w:t>
      </w:r>
      <w:r>
        <w:rPr>
          <w:rFonts w:ascii="Leelawadee UI" w:hAnsi="Leelawadee UI" w:eastAsia="Leelawadee UI" w:cs="Leelawadee UI"/>
        </w:rPr>
        <w:t>នឹងមិនមកដល់ឡើយ។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 kereke harimo abantu batihanye rwose, kandi batazifatanya mu isengesho ryo gusenga bashikamye kandi rinesha. Tugomba kwinjira muri uwo murimo buri wese ku giti cye. Tugomba gusenga cyane kurushaho, kandi tukavuga bike. Ubugome bwabaye bwinshi, kandi abantu bagomba kwigishwa kudashimishwa no kugira ishusho yo kubaha Imana badafite umwuka n’imbaraga byabyo. Niba twitaye ku gusuzuma imitima yacu bwite, tukareka ibyaha byacu, kandi tugakosora impengamiro zacu mbi, imitima yacu ntizizamurirwa ku by’ubusa; tuzaba tutiyiringira, dufite mu mutima wacu iteka ryose ko ubushobozi bwacu buva ku Mana.” Selected Messages, igitabo cya 1, 121, 122.</w:t>
      </w:r>
    </w:p>
    <w:p>
      <w:pPr>
        <w:pStyle w:val="ArticleBody"/>
        <w:jc w:val="left"/>
      </w:pPr>
      <w:r>
        <w:rPr>
          <w:rFonts w:ascii="Times New Roman" w:hAnsi="Times New Roman" w:eastAsia="Times New Roman" w:cs="Times New Roman"/>
        </w:rPr>
        <w:t>Zvichienderana nokutenda mukudya kwaakanga asarudza kudya Danieli, akazobva apinzwa munzira yokuedzwa inooneka yaimuda kuti ashandise nzira yaimiririrwa nokudya kwake, kutanga avimbise kuti Mwari wake aizozivisa nokutsanangura hope dzacho, uye pashure azadzikise kuunzwa kwehope idzodzo kuna mambo. Aiva nokudya kwakaringana, kana kuti nzira yakaringana, uye ipapo aifanira kuratidza kutenda kwake nenzira inooneka nokupa shoko rehope dzechifananidzo chaNebhukadhinezari dzaiva murima rakazara chose. Chiito chake chakatevera chaiva kuratidzwa kwake kunooneka kwokutenda, nokuti ipapo akashandisa nzira youmwari yavanofanira kushandisa vanhu vaMwari pavanenge vava murima.</w:t>
      </w:r>
    </w:p>
    <w:p>
      <w:pPr>
        <w:pStyle w:val="ArticleScripture"/>
        <w:jc w:val="left"/>
      </w:pPr>
      <w:r>
        <w:rPr>
          <w:rFonts w:ascii="Times New Roman" w:hAnsi="Times New Roman" w:eastAsia="Times New Roman" w:cs="Times New Roman"/>
        </w:rPr>
        <w:t>“Ubumnyama bwalo okhohlakeleyo bubagubungela labo abangakunaki ukuthandaza. Izilingo ezikhashelwayo zesitha zibaholela esonweni; njalo konke lokhu kungenxa yokuthi abasebenzisi amalungelo uNkulunkulu abanike wona ekumisweni kwasezulwini komkhuleko. Kungani amadodana lamadodakazi kaNkulunkulu kufanele abe manqikanqika ukuthandaza, kanti umkhuleko uyisihluthulelo esandleni sokukholwa sokuvula inqolobane yasezulwini, lapho kugcinwe khona izinsiza ezingelamkhawulo zoSomandla? Ngaphandle komkhuleko ongapheliyo lokuqaphela ngenkuthalo sisengozini yokuba ngabanganakiyo lokuphambuka endleleni eqondileyo. Umphikisi uhlala efuna ukuvimba indlela eya esihlalweni somusa, ukuze singathi ngokunxusa okuqotho langokukholwa sithole umusa lamandla okumelana lesilingo.” Steps to Christ, 94.</w:t>
      </w:r>
    </w:p>
    <w:p>
      <w:pPr>
        <w:pStyle w:val="ArticleBody"/>
        <w:jc w:val="left"/>
      </w:pPr>
      <w:r>
        <w:rPr>
          <w:rFonts w:ascii="Times New Roman" w:hAnsi="Times New Roman" w:eastAsia="Times New Roman" w:cs="Times New Roman"/>
        </w:rPr>
        <w:t>Nokuti rima rwezviri mukati mehope dzaNebhukadhinezari dzaakaona usiku, Dhanieri akazvimanikidza pamwe chete neshamwari dzake nhatu, vakanyengetera.</w:t>
      </w:r>
    </w:p>
    <w:p>
      <w:pPr>
        <w:pStyle w:val="ArticleScripture"/>
        <w:jc w:val="left"/>
      </w:pPr>
      <w:r>
        <w:rPr>
          <w:rFonts w:ascii="Times New Roman" w:hAnsi="Times New Roman" w:eastAsia="Times New Roman" w:cs="Times New Roman"/>
        </w:rPr>
        <w:t>Ipapo Daniyeli akaenda nyumbani kwake, akawajulisha Hanania, Mishaeli, na Azaria, wenzake, jambo hilo; ili waombe rehema kutoka kwa Mungu wa mbinguni kuhusu siri hiyo, kusudi Daniyeli na wenzake wasiangamie pamoja na wale wenye hekima wengine wa Babeli. Ndipo siri hiyo ikafunuliwa kwa Daniyeli katika maono ya usiku. Ndipo Daniyeli akamhimidi Mungu wa mbinguni. Daniyeli akajibu na kusema, Jina la Mungu na lihimidiwe milele na milele; kwa maana hekima na uweza ni wake; naye hubadili nyakati na majira; huwaondoa wafalme, na kuwaweka wafalme; huwapa wenye hekima hekima, na wale walio na ufahamu huwapa maarifa; huyafunua mambo ya ndani na yaliyo siri; hujua kilicho gizani, na nuru hukaa pamoja naye. Nakushukuru, nami nakusifu, Ee Mungu wa baba zangu, uliyenipa hekima na uweza, na sasa umenijulisha yale tuliyokuomba kwako; kwa maana sasa umetujulisha jambo la mfalme. Danieli 2:17–23.</w:t>
      </w:r>
    </w:p>
    <w:p>
      <w:pPr>
        <w:pStyle w:val="ArticleBody"/>
        <w:jc w:val="left"/>
      </w:pPr>
      <w:r>
        <w:rPr>
          <w:rFonts w:ascii="Times New Roman" w:hAnsi="Times New Roman" w:eastAsia="Times New Roman" w:cs="Times New Roman"/>
        </w:rPr>
        <w:t>Dhanieri akazopiwa mubayiro naIye “anoziva zviri murima.” Sangano rekusimudzira mutemo weSvondo riri kuenderera mberi murima, uye avo vakaita chipupuriro chokudya zvokudya zvaMwari vanodikanwa kuziva kuumbwa kwechifananidzo chechikara, icho chinogadzirira hwaro hwechitendero nezvematongerwo enyika hwekumanikidza chiratidzo chesimba repapa.</w:t>
      </w:r>
    </w:p>
    <w:p>
      <w:pPr>
        <w:pStyle w:val="ArticleBody"/>
        <w:jc w:val="left"/>
      </w:pPr>
      <w:r>
        <w:rPr>
          <w:rFonts w:ascii="Times New Roman" w:hAnsi="Times New Roman" w:eastAsia="Times New Roman" w:cs="Times New Roman"/>
        </w:rPr>
        <w:t>Chitsauko chechipiri chaDanieri hachisi kungoratidza chete nhoroondo yengirozi yechipiri munhoroondo yevaMillerite, asi zvakanyanya zvikuru chiri kuratidza nhoroondo yengirozi yechipiri mukufamba kwengirozi yechitatu. Mukuedzwa kwehope dzaNebhukadhinezari dzomufananidzo, muedzo womufananidzo wechikara unomiririrwa. Matanho ouprofita avanhu vaMwari pakumutswa kuti vazive mamiriro oupenyu norufu omurayiro weSvondo uri kuswedera ari kunyatsoratidzwa zvikuru mumabhuku aDanieri neZvakazarurwa.</w:t>
      </w:r>
    </w:p>
    <w:p>
      <w:pPr>
        <w:pStyle w:val="ArticleBody"/>
        <w:jc w:val="left"/>
      </w:pPr>
      <w:r>
        <w:rPr>
          <w:rFonts w:ascii="Times New Roman" w:hAnsi="Times New Roman" w:eastAsia="Times New Roman" w:cs="Times New Roman"/>
        </w:rPr>
        <w:t>Danyeri anomirira mutumwa wenhoroondo umo munobuda shoko remufananidzo wehope rinoreva upenyu kana rufu. Anomira akasimba pazvokudya zvaasvika pakunzwisisa, uye nokutenda anoti Mwari angazivisa chiratidzo, asi anokumbira nguva. Nguva iyoyo ndiyo nguva yokumirira. Pakupera kwenguva yokumirira, anopiwa ruzivo rwezvaiva muhope dzakasviba dzaNebhukadhinezari, asi kwete izvozvo chete. Haangogamuchiri kunzwisisa kwehope dzomufananidzo chete, dzinofananidzira mufananidzo wechikara nomuedzo wahwo wakabatana nawo, asiwo ari kurumbidza Mwari pakuguma kwenguva yokumirira nokuti Mwari “anopa vakachenjera uchenjeri, uye anopa vanoziiva njere ruzivo; anozarura zvinhu zvakadzama nezvakavanzika; anoziva zviri murima, uye chiedza chinogara naye.”</w:t>
      </w:r>
    </w:p>
    <w:p>
      <w:pPr>
        <w:pStyle w:val="ArticleBody"/>
        <w:jc w:val="left"/>
      </w:pPr>
      <w:r>
        <w:rPr>
          <w:rFonts w:ascii="Times New Roman" w:hAnsi="Times New Roman" w:eastAsia="Times New Roman" w:cs="Times New Roman"/>
        </w:rPr>
        <w:t>Danieri pano ari kuisa rumbidzo yake muchirevo chokuti kwave ne“kuwedzera kwezivo”, nokuti iye anozivisa muchitsauko chegumi nembiri kuti “vakachenjera” vachanzwisisa “kuwedzera kwezivo”, uye ariwo kurumbidza Mwari kuti akanga apa “uchenjeri” ne“zivo” ku“vakachenjera.” Ari kureva zvakananga mhandara dzakachenjera, uye achibatanidza nguva yake nenguva yokunonoka. Ari kuisa mufananidzo unowanikwa muchitsauko chechipiri zvakananga mukuzadzisika kwakakwana kwenguva yokunonoka yaMateo makumi maviri neshanu muboka remutumwa wechitatu. Chinonyanya kukosha zvikuru inyaya yokuti bhuku raZvakazarurwa rinoratidza kuti nguva yokuyedzwa isati yavharwa, Johani akaudzwa kuti arege kuisa chisimbiso pamashoko ouprofita emabhuku aDanieri naZvakazarurwa, nokuti ibhuku rimwe chetero.</w:t>
      </w:r>
    </w:p>
    <w:p>
      <w:pPr>
        <w:pStyle w:val="ArticleScripture"/>
        <w:jc w:val="left"/>
      </w:pPr>
      <w:r>
        <w:rPr>
          <w:rFonts w:ascii="Times New Roman" w:hAnsi="Times New Roman" w:eastAsia="Times New Roman" w:cs="Times New Roman"/>
        </w:rPr>
        <w:t>Akaniudza kuti kwandiri, “Usasimbise mashoko echiporofita ebhuku iri nechisimbiso; nokuti nguva yava pedyo. Uyo asina kururama, ngaaarambe asina kururama; uye uyo ane tsvina, ngaaarambe ane tsvina; uye uyo akarurama, ngaaarambe akarurama; uye uyo mutsvene, ngaaarambe ari mutsvene.” Zvakazarurwa 22:10, 11.</w:t>
      </w:r>
    </w:p>
    <w:p>
      <w:pPr>
        <w:pStyle w:val="ArticleBody"/>
        <w:jc w:val="left"/>
      </w:pPr>
      <w:r>
        <w:rPr>
          <w:rFonts w:ascii="Times New Roman" w:hAnsi="Times New Roman" w:eastAsia="Times New Roman" w:cs="Times New Roman"/>
        </w:rPr>
        <w:t>Nguva iyo uporofita hwaDanieri na Zvakazarurwa hunofanira kusunungurwa iri munguva yokunonoka yomufananidzo wavasikana gumi, uye nguva iyoyo inomiririrwa nechikumbiro chaDanieri chokuti apiwe nguva. Chikumbiro chake chenguva chakateverwa nomunyengetero, izvo zvinofanira kuitika kutangira pakumutswa kwamapfupa akaoma akafa. Munguva iyo kuwedzera kwezivo nokunzwisiswa kwechifananidzo chehope chakanga chakafukidzwa nerima kwakazarurwa, Mwari akaitirawo Danieri chimwe chinhu. “Anozivisa zvinhu zvakadzika nezvakavanzika.” Chinhu chakavanzika chenhoroondo yeMidnight Cry ndicho chiporofita chiri muna Zvakazarurwa chinosunungurwa nguva pfupi nyasha dzisati dzapera. Icho chinhu “chakadzika nezvakavanzika” i“chokwadi.”</w:t>
      </w:r>
    </w:p>
    <w:p>
      <w:pPr>
        <w:pStyle w:val="ArticleBody"/>
        <w:jc w:val="left"/>
      </w:pPr>
      <w:r>
        <w:rPr>
          <w:rFonts w:ascii="Times New Roman" w:hAnsi="Times New Roman" w:eastAsia="Times New Roman" w:cs="Times New Roman"/>
        </w:rPr>
        <w:t>Chokwadi chinova kiyi yechiporofita inozarurirwa mutumwa anomiririrwa naDanieri, iyo inoita kuti nhoroondo yakavanzika ye“kutinhira kunomwe” izivikanwe. Nhoroondo yakavanzika iyi inhoroondo yezviratidzo zvitatu zvenzira. Chekutanga kuodzwa mwoyo, uye chokupedzisira kuodzwa mwoyo, sezvinoratidzwa munhoroondo yevaMillerite. Shoko rechiHebheru rakashandurwa richinzi “chokwadi” rakasikwa no“Nyanzvi Inoshamisa yeMitauro”, kubudikidza nokubatanidzwa kwetsamba yokutanga, yegumi nenhatu, neyekupedzisira yealfabheti yechiHebheru. Jesu ndiye wokutanga nowokupedzisira, uye ndiye “chokwadi.” Chimiro cheshoko rakasikwa no“Nyanzvi Inoshamisa yeMitauro” chinoratidza zviratidzo zvitatu zvechiporofita zvenzira, zvinova ndizvo nhoroondo yakavanzika ye“kutinhira kunomwe,” zvaifanira kusimbirwa kusvikira Danieri akumbira “nguva” ndokuenda kumunyengetero.</w:t>
      </w:r>
    </w:p>
    <w:p>
      <w:pPr>
        <w:pStyle w:val="ArticleBody"/>
        <w:jc w:val="left"/>
      </w:pPr>
      <w:r>
        <w:rPr>
          <w:rFonts w:ascii="Times New Roman" w:hAnsi="Times New Roman" w:eastAsia="Times New Roman" w:cs="Times New Roman"/>
        </w:rPr>
        <w:t>Kukhumudwa kwa pa 18 Julayi, 2020, kunali chizindikiro choyamba cha njira, ndipo kumasonyeza kukhumudwa kogwirizana ndi chizindikiro chomaliza mwa zizindikiro zitatu za njira, chomwe ndi lamulo la Lamlungu. Kalata yapakati, kalata ya khumi ndi chitatu, ndi chizindikiro cha kupanduka, ndipo ndi chizindikiro cha chizindikiro chapakati cha njira m’mbiri yobisika ya mabingu asanu ndi awiri. Kupandukako kukuyimiridwa ndi anamwali opusa pa Kulira kwa Pakati pa Usiku, pakuti Kulira kwa Pakati pa Usiku ndi chizindikiro chapakati cha njira m’mbiri ya magawo atatu ya pa 18 Julayi, 2020, Kulira kwa Pakati pa Usiku, ndi lamulo la Lamlungu lomwe layandikira kubwera. Nthawi yomweyo ikangokhala pakati pa usiku, nthawi imalowa mu ora la khumi ndi chitatu, pamene kuonekera kowoneka kwa anamwali opusa kumasonyezedwa mwa kuzindikira kwawo kuti alibe mafuta agolide.</w:t>
      </w:r>
    </w:p>
    <w:p>
      <w:pPr>
        <w:pStyle w:val="ArticleBody"/>
        <w:jc w:val="left"/>
      </w:pPr>
      <w:r>
        <w:rPr>
          <w:rFonts w:ascii="Times New Roman" w:hAnsi="Times New Roman" w:eastAsia="Times New Roman" w:cs="Times New Roman"/>
        </w:rPr>
        <w:t>M’malo yophiphiritsa ya “chipululu” ya “masiku atatu ndi theka” ya Chivumbulutso chaputala 11, anthu a Mulungu akuimiridwa monga ali m’mbiri yophiphiritsa ya temberero la “nthawi zisanu ndi ziwiri.” Kumapeto kwa nthawi imeneyo, ayenera kuzindikira kuti anamwazikana, kuti anachimwa, kuti makolo awo anachimwa, kuti akhala akuyenda motsutsana ndi Mulungu, ndiponso kuti Mulungu wakhala akuyenda motsutsana nawo. Kuzindikira kumeneko kuyenera kuwatsogolera kupemphera pemphero la Levitiko 26. Kuzindikira kumeneko kwakuti ayenera kupemphera pemphero la Levitiko 26 kukugwirizana mwauprofeta ndi pemphero la Danieli la Danieli chaputala 2, ndipo kukusonyezedwa ndi pemphero la Danieli m’chaputala 9. Chifukwa chimene Danieli anapemphera pemphero la Levitiko 26 m’chaputala 9 chinakhazikika pa kuzindikira kwake kuti anali pa mapeto a zaka makumi asanu ndi awiri za ulosi wa Yeremiya wonena za ukapolo wa anthu a Mulungu.</w:t>
      </w:r>
    </w:p>
    <w:p>
      <w:pPr>
        <w:pStyle w:val="ArticleBody"/>
        <w:jc w:val="left"/>
      </w:pPr>
      <w:r>
        <w:rPr>
          <w:rFonts w:ascii="Times New Roman" w:hAnsi="Times New Roman" w:eastAsia="Times New Roman" w:cs="Times New Roman"/>
        </w:rPr>
        <w:t>Awo makore makumi manomwe iwayo anomiririrawo nhoroondo yokuiswa chisimbiso kwevanhu vaMwari. Awo makore makumi manomwe anomiririra kucheneswa kuri muna Maraki chitsauko chechitatu uye kucheneswa kuviri kwetemberi kwakaitwa naKristu. Anomiririrawo nhoroondo yomuedzo womufananidzo wechikara. Nhoroondo iyoyo yakatanga pana 11 Gunyana 2001, uye inoguma pamutemo weSvondo uri kuuya nokukurumidza. Pakupera kwenguva iyoyo yokufananidzira yemakore makumi manomwe, Danieri anotsvaka “nguva yokunonoka” kuti agone kunyengetera. Munyengetero wake wakapindurwa apo chakavanzika chokupedzisira chechiporofita chakazarurirwa kwaari. Zvakazarurwa izvozvo zvakauya panguva iyo vanhu vaMwari vechokwadi vechiPurotesitendi vachiri mu“renje” munguva yokuparadzirwa pashure pa18 Chikunguru 2020. Panguva iyoyo “chokwadi” chakazarurirwa ku“inzwi rinodanidzira murenje”.</w:t>
      </w:r>
    </w:p>
    <w:p>
      <w:pPr>
        <w:pStyle w:val="ArticleBody"/>
        <w:jc w:val="left"/>
      </w:pPr>
      <w:r>
        <w:rPr>
          <w:rFonts w:ascii="Times New Roman" w:hAnsi="Times New Roman" w:eastAsia="Times New Roman" w:cs="Times New Roman"/>
        </w:rPr>
        <w:t>Tichaenderera mberi naDhanieri chitsauko chechipiri muchinyorwa chinotevera.</w:t>
      </w:r>
    </w:p>
    <w:p>
      <w:pPr>
        <w:pStyle w:val="ArticleScripture"/>
        <w:jc w:val="left"/>
      </w:pPr>
      <w:r>
        <w:rPr>
          <w:rFonts w:ascii="Times New Roman" w:hAnsi="Times New Roman" w:eastAsia="Times New Roman" w:cs="Times New Roman"/>
        </w:rPr>
        <w:t>Na kutsamwa kwa Bwana kukawaka juu ya nchi hii, ili kuiletea laana zote zilizoandikwa katika kitabu hiki; naye Bwana akawang’oa kutoka nchi yao kwa hasira, na kwa ghadhabu, na kwa uchungu mwingi, akawatupa katika nchi nyingine, kama ilivyo leo hii. Mambo ya siri ni ya Bwana, Mungu wetu; lakini mambo yaliyofunuliwa ni yetu sisi na ya watoto wetu milele, ili tuyafanye maneno yote ya sheria hii. Kumbukumbu la Torati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Gumi neMbiri</dc:title>
  <dc:subject>Ubumnyama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