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Ibhuku LakaDaniyeli — Linye Lamakhulu neMashumi Amathathu</w:t>
      </w:r>
    </w:p>
    <w:p>
      <w:pPr>
        <w:pStyle w:val="ArticleSubtitle"/>
        <w:jc w:val="left"/>
      </w:pPr>
      <w:r>
        <w:rPr>
          <w:rFonts w:ascii="Arial" w:hAnsi="Arial" w:eastAsia="Arial" w:cs="Arial"/>
        </w:rPr>
        <w:t>Mabadiliko ya Kinabii ya Marekani: Kutoka Ufalme wa Sita hadi Muungano wa Pande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Microsoft YaHei" w:hAnsi="Microsoft YaHei" w:eastAsia="Microsoft YaHei" w:cs="Microsoft YaHei"/>
        </w:rPr>
        <w:t>美国一旦强制推行那即将来到的星期日法令</w:t>
      </w:r>
      <w:r>
        <w:rPr>
          <w:rFonts w:ascii="Times New Roman" w:hAnsi="Times New Roman" w:eastAsia="Times New Roman" w:cs="Times New Roman"/>
        </w:rPr>
        <w:t>,</w:t>
      </w:r>
      <w:r>
        <w:rPr>
          <w:rFonts w:ascii="Microsoft YaHei" w:hAnsi="Microsoft YaHei" w:eastAsia="Microsoft YaHei" w:cs="Microsoft YaHei"/>
        </w:rPr>
        <w:t>就将不再是圣经预言中的第六个国度</w:t>
      </w:r>
      <w:r>
        <w:rPr>
          <w:rFonts w:ascii="Times New Roman" w:hAnsi="Times New Roman" w:eastAsia="Times New Roman" w:cs="Times New Roman"/>
        </w:rPr>
        <w:t>,</w:t>
      </w:r>
      <w:r>
        <w:rPr>
          <w:rFonts w:ascii="Microsoft YaHei" w:hAnsi="Microsoft YaHei" w:eastAsia="Microsoft YaHei" w:cs="Microsoft YaHei"/>
        </w:rPr>
        <w:t>而要转变为现代罗马三重联盟中的三分之一</w:t>
      </w:r>
      <w:r>
        <w:rPr>
          <w:rFonts w:ascii="Times New Roman" w:hAnsi="Times New Roman" w:eastAsia="Times New Roman" w:cs="Times New Roman"/>
        </w:rPr>
        <w:t>.</w:t>
      </w:r>
      <w:r>
        <w:rPr>
          <w:rFonts w:ascii="Microsoft YaHei" w:hAnsi="Microsoft YaHei" w:eastAsia="Microsoft YaHei" w:cs="Microsoft YaHei"/>
        </w:rPr>
        <w:t>那位执行星期日法令的总统将是最后一位总统</w:t>
      </w:r>
      <w:r>
        <w:rPr>
          <w:rFonts w:ascii="Times New Roman" w:hAnsi="Times New Roman" w:eastAsia="Times New Roman" w:cs="Times New Roman"/>
        </w:rPr>
        <w:t>,</w:t>
      </w:r>
      <w:r>
        <w:rPr>
          <w:rFonts w:ascii="Microsoft YaHei" w:hAnsi="Microsoft YaHei" w:eastAsia="Microsoft YaHei" w:cs="Microsoft YaHei"/>
        </w:rPr>
        <w:t>并且他将是一位共和党总统</w:t>
      </w:r>
      <w:r>
        <w:rPr>
          <w:rFonts w:ascii="Times New Roman" w:hAnsi="Times New Roman" w:eastAsia="Times New Roman" w:cs="Times New Roman"/>
        </w:rPr>
        <w:t>.</w:t>
      </w:r>
      <w:r>
        <w:rPr>
          <w:rFonts w:ascii="Microsoft YaHei" w:hAnsi="Microsoft YaHei" w:eastAsia="Microsoft YaHei" w:cs="Microsoft YaHei"/>
        </w:rPr>
        <w:t>这是凭两位见证人所确立的</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Abraham Lincoln, uyo waiva mutungamiriri wenyika wekutanga weRepublican, “akataura” Chiziviso cheKusunungurwa kweVaranda muna 1863, icho chaiva chiratidzo chepakati pakutaura munhoroondo yechiporofita yechikara chepanyika. Lincoln pa“akataura” Chiziviso cheKusunungurwa kweVaranda, muna 1863, ndiye aiva mutungamiriri wenyika wekutanga weRepublican, nokudaro achifananidzira mutungamiriri wenyika wekupedzisira weRepublican. Abraham Lincoln anomirira chiratidzo chekupedzisira chenguva yokutanga yechikara chepanyika uye zvakare chiratidzo chokutanga chenguva yechipiri yechikara chepanyika. Jesu nguva dzose anoratidza magumo nokutanga. Apo chikara chepanyika chinotaura seshato, pakuguma kwenguva yokupedzisira yezvikamu zviviri izvi, mutungamiriri wenyika achava mutungamiriri weRepublican, sezvinofananidzirwa naLincoln.</w:t>
      </w:r>
    </w:p>
    <w:p>
      <w:pPr>
        <w:pStyle w:val="ArticleBody"/>
        <w:jc w:val="left"/>
      </w:pPr>
      <w:r>
        <w:rPr>
          <w:rFonts w:ascii="Times New Roman" w:hAnsi="Times New Roman" w:eastAsia="Times New Roman" w:cs="Times New Roman"/>
        </w:rPr>
        <w:t>Uchapupu wa pili kwamba rais wa mwisho ni rais wa chama cha Republican ni kipindi kilichoanza wakati wa mwisho mwaka wa 1989 pamoja na Ronald Reagan. Kipindi hicho cha kinabii kutoka 1989 hadi sheria ya Jumapili inayokuja upesi kimewakilishwa na kipindi cha kinabii cha matayarisho kwa Roma ya kipapa kuchukua kiti cha enzi katika historia ya miaka ya 508 hadi 538. Kipindi hicho cha kinabii cha matayarisho kwa kutiwa nguvu kwa mpinga-Kristo mwaka wa 538 kilifananishwa na miaka thelathini ya matayarisho ya Kristo, yaani tangu kuzaliwa Kwake hata ubatizo Wake.</w:t>
      </w:r>
    </w:p>
    <w:p>
      <w:pPr>
        <w:pStyle w:val="ArticleBody"/>
        <w:jc w:val="left"/>
      </w:pPr>
      <w:r>
        <w:rPr>
          <w:rFonts w:ascii="Times New Roman" w:hAnsi="Times New Roman" w:eastAsia="Times New Roman" w:cs="Times New Roman"/>
        </w:rPr>
        <w:t>Mukristu wenhema aiva nenguva yokugadzirirwa yemakore makumi matatu, iyo yaitevedzera nhema makore makumi matatu okugadzirirwa aKristu. Nguva yemakore makumi matatu yokugadzirirwa yaKristu, uyewo yaMukristu wenhema, inopa zvapupu zviviri zvenguva yokugadzirirwa yokuporeswa kweronda runouraya panguva yomutemo weSvondo uri kuuya nokukurumidza. Nguva iyoyo yokugadzirirwa yakatanga panguva yokuguma muna 1989, sezvakangoitawo nguva yokugadzirirwa yaKristu payakasvika paAkaberekwa, izvo zvakacherechedza nguva yokuguma munhoroondo Yake yechiprofita.</w:t>
      </w:r>
    </w:p>
    <w:p>
      <w:pPr>
        <w:pStyle w:val="ArticleBody"/>
        <w:jc w:val="left"/>
      </w:pPr>
      <w:r>
        <w:rPr>
          <w:rFonts w:ascii="Times New Roman" w:hAnsi="Times New Roman" w:eastAsia="Times New Roman" w:cs="Times New Roman"/>
        </w:rPr>
        <w:t>Mutungamiri wekupedzisira asati auya, ndima yechipiri yaDanieri gumi nerimwe inodzidzisa kuti kuchava nevatungamiri venyika vatanhatu vanosvika kumutungamiri akapfuma uyo “anokurudzira” humambo hwevaglobhalisti. Wokutanga pavatungamiri ava vatanhatu aiva Ronald Reagan, muRepublican. Ronald Reagan naAbraham Lincoln vanopa zvapupu zviviri. Chiratidzo chenzira chekupanduka kwa1863, pamwe nemutsara wevatungamiri venyika unotanga muna 1989, zvinonyatsoratidza hunhu hwomutungamiri wekupedzisira weUnited States.</w:t>
      </w:r>
    </w:p>
    <w:p>
      <w:pPr>
        <w:pStyle w:val="ArticleBody"/>
        <w:jc w:val="left"/>
      </w:pPr>
      <w:r>
        <w:rPr>
          <w:rFonts w:ascii="Times New Roman" w:hAnsi="Times New Roman" w:eastAsia="Times New Roman" w:cs="Times New Roman"/>
        </w:rPr>
        <w:t>Ronald Reagan ni ishara ya wa kwanza, na kwa hiyo anawakilisha wa mwisho. Reagan alikuwa nyota wa zamani wa vyombo vya habari, Mdemokrasia wa zamani aliyebadili msimamo na kuwa Mrepublican. Alijulikana kwa matumizi yake yenye kuchochea ya lugha ya Kiingereza. Alijulikana kwa hisia yake ya ucheshi. Alikuwa akijitambulisha kuwa Mprotestanti, naye alionyesha kwamba hakuwa anaelewa kwa kweli maana ya kuwa Mprotestanti alipofanya muungano na mpinga-kristo wa unabii wa Biblia.</w:t>
      </w:r>
    </w:p>
    <w:p>
      <w:pPr>
        <w:pStyle w:val="ArticleBody"/>
        <w:jc w:val="left"/>
      </w:pPr>
      <w:r>
        <w:rPr>
          <w:rFonts w:ascii="Times New Roman" w:hAnsi="Times New Roman" w:eastAsia="Times New Roman" w:cs="Times New Roman"/>
        </w:rPr>
        <w:t>Aive aitsigira America, uye mune zvematongerwo enyika akanga asingatyi. Akatangirwa nemutungamiri akanga asingabatsiri zvikuru panguva iyoyo yezvematongerwo enyika zvemazuva ano, uye akamutangira akanga akotamira kuzvido zvechiIslam chinopfurikidza mwero. Zvichida chinhu chakanyanya kukosha chaakataura, uye icho chaakapihwa rukudzo nokuchizadzisa, ndechepaakati, “VaGorbachev, porai rusvingo urwu.”</w:t>
      </w:r>
    </w:p>
    <w:p>
      <w:pPr>
        <w:pStyle w:val="ArticleBody"/>
        <w:jc w:val="left"/>
      </w:pPr>
      <w:r>
        <w:rPr>
          <w:rFonts w:ascii="Times New Roman" w:hAnsi="Times New Roman" w:eastAsia="Times New Roman" w:cs="Times New Roman"/>
        </w:rPr>
        <w:t>Donald Trump ni ishara ya wa mwisho, na kwa hiyo ameonyeshwa kwa wa kwanza. Trump alikuwa nyota wa zamani wa vyombo vya habari, Demokrat wa zamani aliyebadilika na kuwa Mrepublikan. Anajulikana kwa matumizi yake ya lugha ya Kiingereza yenye uchokozi. Anajulikana kwa ucheshi wake. Yeye ni Mprotestanti anayekiri, ambaye ameonyesha kwamba kwa kweli haelewi maana ya Mprotestanti, naye ataunda muungano pamoja na mpinga-Kristo wa unabii wa Biblia katika sheria ya Jumapili inayokuja upesi.</w:t>
      </w:r>
    </w:p>
    <w:p>
      <w:pPr>
        <w:pStyle w:val="ArticleBody"/>
        <w:jc w:val="left"/>
      </w:pPr>
      <w:r>
        <w:rPr>
          <w:rFonts w:ascii="Times New Roman" w:hAnsi="Times New Roman" w:eastAsia="Times New Roman" w:cs="Times New Roman"/>
        </w:rPr>
        <w:t>Iye munhu anotsigira America, uye mune zvematongerwo enyika haatyi. Akatungamirirwa nemutungamiri akanga asingabatsiri zvikuru munguva iyoyo yezvematongerwo enyika zvemazuva ano, uye paachazosarudzwazve muna 2024, achazove zvakare akatungamirirwa nemutungamiri mutsva asingabatsiri zvikuru munguva yezvematongerwo enyika zvemazuva ano. Muzviitiko zvose zviri zviviri, vakamutangira vanozivikanwa nokukotamira zvinodiwa nechiIslam chine mwero wakanyanyisa. Zvirokwazvo, chinhu chinokosha zvikuru chaakambotaura, uye chaachapiwa mbiri yokunge akachiita, ndeichi: “Vakai rusvingo.”</w:t>
      </w:r>
    </w:p>
    <w:p>
      <w:pPr>
        <w:pStyle w:val="ArticleBody"/>
        <w:jc w:val="left"/>
      </w:pPr>
      <w:r>
        <w:rPr>
          <w:rFonts w:ascii="Times New Roman" w:hAnsi="Times New Roman" w:eastAsia="Times New Roman" w:cs="Times New Roman"/>
        </w:rPr>
        <w:t>Izi hazvirevi kutaura kuti Jimmy Carter, Barack Hussein Obama, naJoe Biden havana kumbova vanobudirira zvikuru muhutungamiri hwavo; zvinongoreva kuti kubudirira kwavo kwakanga kwakavakirwa pabasa ravo rokuparadza misimboti yakaiswa muBumbiro reMitemo reUnited States, iro gwaro chairo ravakanga mumwe nomumwe wavo vakapika kutsigira nokudzivirira; pamwe chete nechokwadi chokuti Carter akabvumira Islam kubata vanhu senhapwa kusvikira pasarudzo yaReagan, uye kuti Obama akaita rwendo rwokukumbira ruregerero kunyika yechiIslam uye akapa mari isingadereri pabhiriyoni rimwe remadhora emari chaiyo kubhangi guru reIslam yakanyanyisa, uye nhoroondo yaBiden yokutsigira Islam yakareba zvikuru zvokuti haigoni kunyorwa yose.</w:t>
      </w:r>
    </w:p>
    <w:p>
      <w:pPr>
        <w:pStyle w:val="ArticleBody"/>
        <w:jc w:val="left"/>
      </w:pPr>
      <w:r>
        <w:rPr>
          <w:rFonts w:ascii="Times New Roman" w:hAnsi="Times New Roman" w:eastAsia="Times New Roman" w:cs="Times New Roman"/>
        </w:rPr>
        <w:t>Ronald Reagan alitekeleza kazi ya kubomoa ukuta wa kiishara ulioitwa “pazia la chuma”, na mnamo Novemba 11, 1989 ukuta wa Berlin ulianguka ili kutia alama ushindi huo wa kiroho kwa alama halisi ya njia. Trump atabomoa ukuta wa kiishara wa utengano kati ya Kanisa na Serikali, na Ole ya tatu itatoa alama halisi ya njia ya tukio hilo. Tukio hilo litahitimisha kipindi cha kutiwa muhuri kwa wale mia moja arobaini na nne elfu, ambacho kilianza kwa kuwasili kwa Uislamu wa Ole ya tatu, uliotoa alama halisi ya njia ya kutambua kwamba kazi ya kiroho ya kipindi cha kutiwa muhuri ilikuwa imeanza. Oktoba 7, 2023, ilitoa kiini cha kati cha alama tatu halisi za kihistoria za wakati wa kutiwa muhuri kwa wale mia moja arobaini na nne elfu.</w:t>
      </w:r>
    </w:p>
    <w:p>
      <w:pPr>
        <w:pStyle w:val="ArticleBody"/>
        <w:jc w:val="left"/>
      </w:pPr>
      <w:r>
        <w:rPr>
          <w:rFonts w:ascii="Times New Roman" w:hAnsi="Times New Roman" w:eastAsia="Times New Roman" w:cs="Times New Roman"/>
        </w:rPr>
        <w:t>Pakati ya historia hiyo ya kutiwa muhuri, rais wa sita tangu Ronald Reagan aliuawa kisiasa kwa namna ya mfano na mnyama atokaye katika shimo lisilo na mwisho. Mnyama huyo atokaye katika shimo lisilo na mwisho, mwanzoni mwa wakati wa kutiwa muhuri, alikuwa Uislamu, akimwakilisha Mohammed, ishara ya nabii wa uongo. Mnyama atokaye katika shimo lisilo na mwisho mwishoni mwa wakati wa kutiwa muhuri ni mnyama wa baharini wa Ukatoliki, ambaye jeraha lake la mauti ndipo linaponywa. Mnyama atokaye katika shimo lisilo na mwisho apandaye katikati ya wakati wa kutiwa muhuri ni mnyama wa kutokuwapo kwa Mungu, yule joka. Yule mnyama joka atokaye katika shimo lisilo na mwisho, katikati ya wakati wa kutiwa muhuri, huwaua wale mashahidi wawili katika Ufunuo sura ya kumi na moja.</w:t>
      </w:r>
    </w:p>
    <w:p>
      <w:pPr>
        <w:pStyle w:val="ArticleBody"/>
        <w:jc w:val="left"/>
      </w:pPr>
      <w:r>
        <w:rPr>
          <w:rFonts w:ascii="Times New Roman" w:hAnsi="Times New Roman" w:eastAsia="Times New Roman" w:cs="Times New Roman"/>
        </w:rPr>
        <w:t>Boka remapato reDemocratic raizivikanwa nekutsigira uranda, rakafananidzirwa neshato muHondo yeVagari vemo yeUnited States, rakanyatso kuuraya mutungamiri wekutanga weRepublican. Hondo yeVagari vemo yakaguma zviri pamutemo musi wa9 Kubvumbi 1865, uye Lincoln akafa vhiki yakatevera, musi wa15, kunyange zvazvo akanga apfurwa zuva rakanga rapfuura. Hondo yakaguma paSabata rezuva rechinomwe, uye Lincoln akafa paSabata rezuva rechinomwe.</w:t>
      </w:r>
    </w:p>
    <w:p>
      <w:pPr>
        <w:pStyle w:val="ArticleBody"/>
        <w:jc w:val="left"/>
      </w:pPr>
      <w:r>
        <w:rPr>
          <w:rFonts w:ascii="Times New Roman" w:hAnsi="Times New Roman" w:eastAsia="Times New Roman" w:cs="Times New Roman"/>
        </w:rPr>
        <w:t>Wale walimwengu waliokuwa wameamshwa (wakichochewa) dhidi ya rais tajiri na mwenye nguvu walitekeleza mauaji ya kisiasa tarehe 3 Novemba, 2020. Mnyama yule atokaye katika shimo lisilo na mwisho alimwakilisha mnyama yule wa joka ambaye kwa ishara alimwua rais wa mwisho wa Republican, kama ilivyofananishwa na kifo halisi cha rais wa kwanza wa Republican. Neno la Mungu linatambulisha kwamba baada ya ulimwengu kushangilia juu ya kifo chake, angesimama kwa miguu yake. Sasa tuko katika mwaka wa 2024, na ni dhahiri kwamba Trump amerejea katika uhai, licha ya vita vya kisheria, uongo, propaganda, na fedha zote zinazotupwa dhidi yake.</w:t>
      </w:r>
    </w:p>
    <w:p>
      <w:pPr>
        <w:pStyle w:val="ArticleBody"/>
        <w:jc w:val="left"/>
      </w:pPr>
      <w:r>
        <w:rPr>
          <w:rFonts w:ascii="Times New Roman" w:hAnsi="Times New Roman" w:eastAsia="Times New Roman" w:cs="Times New Roman"/>
        </w:rPr>
        <w:t>Mukukakavadzana kunozviratidza muUnited States, uye nokudaro kunofananidzira mberi kukakavadzana kumwe cheteko munyika, simba raSatani rinobva pasi richasimuka panguva iyo simba raMwari, rinomiririrwa nemvura yokupedzisira, riri kuburuka richibva kumusoro.</w:t>
      </w:r>
    </w:p>
    <w:p>
      <w:pPr>
        <w:pStyle w:val="ArticleBody"/>
        <w:jc w:val="left"/>
      </w:pPr>
      <w:r>
        <w:rPr>
          <w:rFonts w:ascii="Nirmala UI" w:hAnsi="Nirmala UI" w:eastAsia="Nirmala UI" w:cs="Nirmala UI"/>
        </w:rPr>
        <w:t>मुसेप्टेम्बर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इतिहासदेखि</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अमेरिकामा</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लागेको</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व्यवस्थासम्मको</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हायको</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अगाध</w:t>
      </w:r>
      <w:r>
        <w:rPr>
          <w:rFonts w:ascii="Times New Roman" w:hAnsi="Times New Roman" w:eastAsia="Times New Roman" w:cs="Times New Roman"/>
        </w:rPr>
        <w:t xml:space="preserve"> </w:t>
      </w:r>
      <w:r>
        <w:rPr>
          <w:rFonts w:ascii="Nirmala UI" w:hAnsi="Nirmala UI" w:eastAsia="Nirmala UI" w:cs="Nirmala UI"/>
        </w:rPr>
        <w:t>खाडलबाट</w:t>
      </w:r>
      <w:r>
        <w:rPr>
          <w:rFonts w:ascii="Times New Roman" w:hAnsi="Times New Roman" w:eastAsia="Times New Roman" w:cs="Times New Roman"/>
        </w:rPr>
        <w:t xml:space="preserve"> </w:t>
      </w:r>
      <w:r>
        <w:rPr>
          <w:rFonts w:ascii="Nirmala UI" w:hAnsi="Nirmala UI" w:eastAsia="Nirmala UI" w:cs="Nirmala UI"/>
        </w:rPr>
        <w:t>धुवाँझैँ</w:t>
      </w:r>
      <w:r>
        <w:rPr>
          <w:rFonts w:ascii="Times New Roman" w:hAnsi="Times New Roman" w:eastAsia="Times New Roman" w:cs="Times New Roman"/>
        </w:rPr>
        <w:t xml:space="preserve"> </w:t>
      </w:r>
      <w:r>
        <w:rPr>
          <w:rFonts w:ascii="Nirmala UI" w:hAnsi="Nirmala UI" w:eastAsia="Nirmala UI" w:cs="Nirmala UI"/>
        </w:rPr>
        <w:t>निस्कियो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प्रारम्भमा</w:t>
      </w:r>
      <w:r>
        <w:rPr>
          <w:rFonts w:ascii="Times New Roman" w:hAnsi="Times New Roman" w:eastAsia="Times New Roman" w:cs="Times New Roman"/>
        </w:rPr>
        <w:t xml:space="preserve"> </w:t>
      </w:r>
      <w:r>
        <w:rPr>
          <w:rFonts w:ascii="Nirmala UI" w:hAnsi="Nirmala UI" w:eastAsia="Nirmala UI" w:cs="Nirmala UI"/>
        </w:rPr>
        <w:t>जल्दै</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भवनहरूको</w:t>
      </w:r>
      <w:r>
        <w:rPr>
          <w:rFonts w:ascii="Times New Roman" w:hAnsi="Times New Roman" w:eastAsia="Times New Roman" w:cs="Times New Roman"/>
        </w:rPr>
        <w:t xml:space="preserve"> </w:t>
      </w:r>
      <w:r>
        <w:rPr>
          <w:rFonts w:ascii="Nirmala UI" w:hAnsi="Nirmala UI" w:eastAsia="Nirmala UI" w:cs="Nirmala UI"/>
        </w:rPr>
        <w:t>धुवाँलाई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२०१६</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विश्ववादीहरूको</w:t>
      </w:r>
      <w:r>
        <w:rPr>
          <w:rFonts w:ascii="Times New Roman" w:hAnsi="Times New Roman" w:eastAsia="Times New Roman" w:cs="Times New Roman"/>
        </w:rPr>
        <w:t xml:space="preserve"> </w:t>
      </w:r>
      <w:r>
        <w:rPr>
          <w:rFonts w:ascii="Nirmala UI" w:hAnsi="Nirmala UI" w:eastAsia="Nirmala UI" w:cs="Nirmala UI"/>
        </w:rPr>
        <w:t>साम्यवादी</w:t>
      </w:r>
      <w:r>
        <w:rPr>
          <w:rFonts w:ascii="Times New Roman" w:hAnsi="Times New Roman" w:eastAsia="Times New Roman" w:cs="Times New Roman"/>
        </w:rPr>
        <w:t xml:space="preserve"> </w:t>
      </w:r>
      <w:r>
        <w:rPr>
          <w:rFonts w:ascii="Nirmala UI" w:hAnsi="Nirmala UI" w:eastAsia="Nirmala UI" w:cs="Nirmala UI"/>
        </w:rPr>
        <w:t>जागृतिवाद</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साक्षीहरूलाई</w:t>
      </w:r>
      <w:r>
        <w:rPr>
          <w:rFonts w:ascii="Times New Roman" w:hAnsi="Times New Roman" w:eastAsia="Times New Roman" w:cs="Times New Roman"/>
        </w:rPr>
        <w:t xml:space="preserve"> </w:t>
      </w:r>
      <w:r>
        <w:rPr>
          <w:rFonts w:ascii="Nirmala UI" w:hAnsi="Nirmala UI" w:eastAsia="Nirmala UI" w:cs="Nirmala UI"/>
        </w:rPr>
        <w:t>मार्नका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उक्लेर</w:t>
      </w:r>
      <w:r>
        <w:rPr>
          <w:rFonts w:ascii="Times New Roman" w:hAnsi="Times New Roman" w:eastAsia="Times New Roman" w:cs="Times New Roman"/>
        </w:rPr>
        <w:t xml:space="preserve"> </w:t>
      </w:r>
      <w:r>
        <w:rPr>
          <w:rFonts w:ascii="Nirmala UI" w:hAnsi="Nirmala UI" w:eastAsia="Nirmala UI" w:cs="Nirmala UI"/>
        </w:rPr>
        <w:t>आयो।</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लागेको</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पोपतन्त्र</w:t>
      </w:r>
      <w:r>
        <w:rPr>
          <w:rFonts w:ascii="Times New Roman" w:hAnsi="Times New Roman" w:eastAsia="Times New Roman" w:cs="Times New Roman"/>
        </w:rPr>
        <w:t>—</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त्यसबेला</w:t>
      </w:r>
      <w:r>
        <w:rPr>
          <w:rFonts w:ascii="Times New Roman" w:hAnsi="Times New Roman" w:eastAsia="Times New Roman" w:cs="Times New Roman"/>
        </w:rPr>
        <w:t xml:space="preserve"> </w:t>
      </w:r>
      <w:r>
        <w:rPr>
          <w:rFonts w:ascii="Nirmala UI" w:hAnsi="Nirmala UI" w:eastAsia="Nirmala UI" w:cs="Nirmala UI"/>
        </w:rPr>
        <w:t>सातमध्येका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भई</w:t>
      </w:r>
      <w:r>
        <w:rPr>
          <w:rFonts w:ascii="Times New Roman" w:hAnsi="Times New Roman" w:eastAsia="Times New Roman" w:cs="Times New Roman"/>
        </w:rPr>
        <w:t xml:space="preserve"> </w:t>
      </w:r>
      <w:r>
        <w:rPr>
          <w:rFonts w:ascii="Nirmala UI" w:hAnsi="Nirmala UI" w:eastAsia="Nirmala UI" w:cs="Nirmala UI"/>
        </w:rPr>
        <w:t>आठौँ</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बन्नेछ</w:t>
      </w:r>
      <w:r>
        <w:rPr>
          <w:rFonts w:ascii="Times New Roman" w:hAnsi="Times New Roman" w:eastAsia="Times New Roman" w:cs="Times New Roman"/>
        </w:rPr>
        <w:t>—</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घातक</w:t>
      </w:r>
      <w:r>
        <w:rPr>
          <w:rFonts w:ascii="Times New Roman" w:hAnsi="Times New Roman" w:eastAsia="Times New Roman" w:cs="Times New Roman"/>
        </w:rPr>
        <w:t xml:space="preserve"> </w:t>
      </w:r>
      <w:r>
        <w:rPr>
          <w:rFonts w:ascii="Nirmala UI" w:hAnsi="Nirmala UI" w:eastAsia="Nirmala UI" w:cs="Nirmala UI"/>
        </w:rPr>
        <w:t>घाउ</w:t>
      </w:r>
      <w:r>
        <w:rPr>
          <w:rFonts w:ascii="Times New Roman" w:hAnsi="Times New Roman" w:eastAsia="Times New Roman" w:cs="Times New Roman"/>
        </w:rPr>
        <w:t xml:space="preserve"> </w:t>
      </w:r>
      <w:r>
        <w:rPr>
          <w:rFonts w:ascii="Nirmala UI" w:hAnsi="Nirmala UI" w:eastAsia="Nirmala UI" w:cs="Nirmala UI"/>
        </w:rPr>
        <w:t>निको</w:t>
      </w:r>
      <w:r>
        <w:rPr>
          <w:rFonts w:ascii="Times New Roman" w:hAnsi="Times New Roman" w:eastAsia="Times New Roman" w:cs="Times New Roman"/>
        </w:rPr>
        <w:t xml:space="preserve"> </w:t>
      </w:r>
      <w:r>
        <w:rPr>
          <w:rFonts w:ascii="Nirmala UI" w:hAnsi="Nirmala UI" w:eastAsia="Nirmala UI" w:cs="Nirmala UI"/>
        </w:rPr>
        <w:t>भएपछि</w:t>
      </w:r>
      <w:r>
        <w:rPr>
          <w:rFonts w:ascii="Times New Roman" w:hAnsi="Times New Roman" w:eastAsia="Times New Roman" w:cs="Times New Roman"/>
        </w:rPr>
        <w:t xml:space="preserve"> </w:t>
      </w:r>
      <w:r>
        <w:rPr>
          <w:rFonts w:ascii="Nirmala UI" w:hAnsi="Nirmala UI" w:eastAsia="Nirmala UI" w:cs="Nirmala UI"/>
        </w:rPr>
        <w:t>पृथ्वीको</w:t>
      </w:r>
      <w:r>
        <w:rPr>
          <w:rFonts w:ascii="Times New Roman" w:hAnsi="Times New Roman" w:eastAsia="Times New Roman" w:cs="Times New Roman"/>
        </w:rPr>
        <w:t xml:space="preserve"> </w:t>
      </w:r>
      <w:r>
        <w:rPr>
          <w:rFonts w:ascii="Nirmala UI" w:hAnsi="Nirmala UI" w:eastAsia="Nirmala UI" w:cs="Nirmala UI"/>
        </w:rPr>
        <w:t>सिंहासनमा</w:t>
      </w:r>
      <w:r>
        <w:rPr>
          <w:rFonts w:ascii="Times New Roman" w:hAnsi="Times New Roman" w:eastAsia="Times New Roman" w:cs="Times New Roman"/>
        </w:rPr>
        <w:t xml:space="preserve"> </w:t>
      </w:r>
      <w:r>
        <w:rPr>
          <w:rFonts w:ascii="Nirmala UI" w:hAnsi="Nirmala UI" w:eastAsia="Nirmala UI" w:cs="Nirmala UI"/>
        </w:rPr>
        <w:t>आरोहण</w:t>
      </w:r>
      <w:r>
        <w:rPr>
          <w:rFonts w:ascii="Times New Roman" w:hAnsi="Times New Roman" w:eastAsia="Times New Roman" w:cs="Times New Roman"/>
        </w:rPr>
        <w:t xml:space="preserve"> </w:t>
      </w:r>
      <w:r>
        <w:rPr>
          <w:rFonts w:ascii="Nirmala UI" w:hAnsi="Nirmala UI" w:eastAsia="Nirmala UI" w:cs="Nirmala UI"/>
        </w:rPr>
        <w:t>गर्नेछ।</w:t>
      </w:r>
    </w:p>
    <w:p>
      <w:pPr>
        <w:pStyle w:val="ArticleBody"/>
        <w:jc w:val="left"/>
      </w:pPr>
      <w:r>
        <w:rPr>
          <w:rFonts w:ascii="Times New Roman" w:hAnsi="Times New Roman" w:eastAsia="Times New Roman" w:cs="Times New Roman"/>
        </w:rPr>
        <w:t>Nyamaswa aya anomirira simba rinobva pasi, panguva iyo mvura yokupedzisira iri kunaya sesimba rinobva kumusoro, anomirira “Chokwadi” chechiporofita. Wokutanga kukwira soutsi iIslam yeNhamo yechitatu, panguva iyo inzwi rokutanga raZvakazarurwa chitsauko chegumi nesere rinonzwika, uye inokwira apo mvura yokupedzisira inotanga “kuyerwa”. Nyamaswa yokupedzisira kukwira upapa, panguva iyo inzwi rechipiri raZvakazarurwa chitsauko chegumi nesere rinonzwika, uye inokwira apo mvura yokupedzisira iri kudururwa isina kuyerwa.</w:t>
      </w:r>
    </w:p>
    <w:p>
      <w:pPr>
        <w:pStyle w:val="ArticleBody"/>
        <w:jc w:val="left"/>
      </w:pPr>
      <w:r>
        <w:rPr>
          <w:rFonts w:ascii="Times New Roman" w:hAnsi="Times New Roman" w:eastAsia="Times New Roman" w:cs="Times New Roman"/>
        </w:rPr>
        <w:t>Yekutanga inofananidzira yekupedzisira, uye chikara chinokwira pakati ndicho chikara chenyika yose chisina Mwari chakauraya zvapupu zviviri muna 2020. Chimwe chapupu chaiva runyanga rwePurotesitendi, uye chimwe chaiva runyanga rweRepublican. Kumukira nenyonganyonga zvinobatanidzwa nechikara chokusatenda kuna Mwari zvinomiririrwa netsamba yegumi nenhatu yealfabheti yechiHebheru, uye chikara ichocho chakabva mugomba risina magumo chakasvika chiri pakati pezvikara zvokutanga nezvokupedzisira zvakabva mugomba risina magumo, izvo zvinoumba dudziro yeshoko rechiHebheru rinonzi “chokwadi”, kunyange kana chiri chokwadi chinoratidza simba raSatani rinobva pasi munguva iyo simba rokudenga riri kuuya richibva kumusoro.</w:t>
      </w:r>
    </w:p>
    <w:p>
      <w:pPr>
        <w:pStyle w:val="ArticleBody"/>
        <w:jc w:val="left"/>
      </w:pPr>
      <w:r>
        <w:rPr>
          <w:rFonts w:ascii="Times New Roman" w:hAnsi="Times New Roman" w:eastAsia="Times New Roman" w:cs="Times New Roman"/>
        </w:rPr>
        <w:t>Imihero itatu n’igice nyuma y’uko ba bagabo babiri b’indahemuka bishwe, “ijwi ryo hagati” ryatangiye kumvikana. Ryari “ijwi ry’uvugira mu butayu”. Iryo jwi ryari “iherezo” ry’ijwi ry’intumwa itegura inzira y’Intumwa y’Isezerano, kandi ari na ryo tangiriro ry’ijwi rya Eliya, rihamagara abagabo n’abagore kujya ku Musozi wa Karumeli.</w:t>
      </w:r>
    </w:p>
    <w:p>
      <w:pPr>
        <w:pStyle w:val="ArticleScripture"/>
        <w:jc w:val="left"/>
      </w:pPr>
      <w:r>
        <w:rPr>
          <w:rFonts w:ascii="Times New Roman" w:hAnsi="Times New Roman" w:eastAsia="Times New Roman" w:cs="Times New Roman"/>
        </w:rPr>
        <w:t>“Hama nehanzvadzi, ndinoshuva kuti dai ndaigona kutaura chinhu chingakumutsa kuti muzive kukosha kwenguva ino, nekukosha kwezviitiko zviri kuitika zvino. Ndinokuratidzai kumafambiro ane chisimba ari kuitwa zvino ekudzvinyirira rusununguko rwechitendero. Chirangaridzo chaMwari chakatsaurwa chakaputsirwa pasi, uye pachinzvimbo chacho pane sabata yenhema, isina utsvene, yakamira pamberi penyika. Uye apo masimba erima ari kukuchidza zvinhu zvinobva pasi, Ishe Mwari vekudenga vari kutumira simba richibva kumusoro kuti risangane nechimbichimbi ichi nekumutsa vamiriri Vavo vapenyu kuti vakwidziridze mutemo wekudenga. Zvino, panguva ino chaiyo, ndiyo nguva yedu yokushanda munyika dzokumwe. Sezvo America, nyika yerusununguko rwechitendero, ichabatana noupapa mukumanikidza hana nokumanikidza vanhu kukudza sabata yenhema, vanhu venyika imwe neimwe pasi rose vachatungamirirwa kutevera muenzaniso wayo. Vanhu vedu havana kumuka kunyange nehafu kuti vaite zvose zviri musimba ravo, nezvishandiso zviri mukati mekusvikika kwavo, kuti vawedzere shoko renyevero.</w:t>
      </w:r>
    </w:p>
    <w:p>
      <w:pPr>
        <w:pStyle w:val="ArticleScripture"/>
        <w:jc w:val="left"/>
      </w:pPr>
      <w:r>
        <w:rPr>
          <w:rFonts w:ascii="Times New Roman" w:hAnsi="Times New Roman" w:eastAsia="Times New Roman" w:cs="Times New Roman"/>
        </w:rPr>
        <w:t>“Ishe Wekudenga haazotumiri nyika kutonga kwaKe nokuda kwokusateerera nokudarika kusvikira atanga atumira varindi vaKe kuti vape nyevero. Haazovhari nguva yenyasha kusvikira shoko racho raparidzwa zvakanyanya kujeka. Murayiro waMwari unofanira kukudzwa; zvinodiwa zvawo zvinofanira kuiswa pamberi muhunhu hwazvo hwechokwadi, hutsvene, kuti vanhu vasvitswe pakusarudza kuti vamire kurutivi rwechokwadi kana kurupikisa. Asi basa richapfupikiswa mukururama. Shoko rokururama kwaKristu rinofanira kunzwika kubva kune mumwe mugumo wenyika kusvikira kune mumwe, kugadzirira nzira yaShe. Uhwu ndihwo kubwinya kwaMwari, kunopedzisa basa rengirozi yechitatu.” Testimonies, vhoriyamu 6, 18, 19.</w:t>
      </w:r>
    </w:p>
    <w:p>
      <w:pPr>
        <w:pStyle w:val="ArticleBody"/>
        <w:jc w:val="left"/>
      </w:pPr>
      <w:r>
        <w:rPr>
          <w:rFonts w:ascii="Times New Roman" w:hAnsi="Times New Roman" w:eastAsia="Times New Roman" w:cs="Times New Roman"/>
        </w:rPr>
        <w:t>Mharidzo wakatanga pakupera kwaChikunguru, 2023 zvino “uri kuparidza zvakajeka,” “yambiro,” uchiratidza “kukosha kwenguva ino, kukosha kwezviitiko zviri kuitika zvino.” Uri kuratidza zvakajeka “masimba erima” ayo “ari kumutsa zvinhu zvinobva pasi,” uye kuti “Ishe Mwari wokudenga” vakatanga “kutumira simba richibva kumusoro” musi waGunyana 11, 2001. Uri “kuridza” “shoko rokururama kwaKristu” “kubva kune mumwe mugumo wenyika kusvikira kune mumwe.” Ino ndiyo nguva zvikuru yokuti “timuke” “tikoshese nguva ino,” nokuti Mwari zvino vava kuda kutanga “kutumira pamusoro penyika kutonga kwavo nokuda kwokusateerera nokudarika murayiro.”</w:t>
      </w:r>
    </w:p>
    <w:p>
      <w:pPr>
        <w:pStyle w:val="ArticleBody"/>
        <w:jc w:val="left"/>
      </w:pPr>
      <w:r>
        <w:rPr>
          <w:rFonts w:ascii="Times New Roman" w:hAnsi="Times New Roman" w:eastAsia="Times New Roman" w:cs="Times New Roman"/>
        </w:rPr>
        <w:t>Mutsara wechiporofita unomiririrwa na 1989 senguva yokuguma mundima makumi mana, unosimbisa nhoroondo yokunze yomutsara womukati wechiporofita unomiririrwa na 1798 senguva yokuguma mundima makumi mana yaDanieri 11. Nhoroondo yechiporofita inotanga muna 1989 mundima iyi inoratidza nzira ine nhanho nhatu yokuporeswa kweronda runouraya rweRoma yepapa. Kubva muna 1989 kusvikira ronda iroro raporeswa pamutemo weSvondo uri kuuya nokukurumidza, zvinomiririra nguva yakatarwa yechiporofita. Ndima yechipiri yaDanieri 11 inowedzera mutsara wechipiri, nokuzivisa basa rechiporofita revatungamiri veUnited States, richitanga naRonald Reagan muna 1989. Nguva yechiporofita inotungamirira kumutemo weSvondo ine chapupu chechipiri mumakore makumi matatu okugadzirira akaitwa kubva muna 508 kusvika muna 538, apo upapa hwakatora chigaro kekutanga uye ndokupasisa mutemo weSvondo mugore iroro chairo.</w:t>
      </w:r>
    </w:p>
    <w:p>
      <w:pPr>
        <w:pStyle w:val="ArticleBody"/>
        <w:jc w:val="left"/>
      </w:pPr>
      <w:r>
        <w:rPr>
          <w:rFonts w:ascii="Times New Roman" w:hAnsi="Times New Roman" w:eastAsia="Times New Roman" w:cs="Times New Roman"/>
        </w:rPr>
        <w:t>Kristu akabhabhatidzwa akatanga ushumiri Hwake hwemakore matatu nehafu paakanga ava nemakore makumi matatu. Upapa chitevedzero chaKristu chaSatani, uye makore makumi matatu kubva muna 508 kusvika muna 538 anotevedzera makore makumi matatu okutanga aKristu akatungamirira kurubhabhatidzo Rwake. Ushumiri Hwake hwemakore matatu nehafu hwakatevedzerwa nemakore matatu nehafu ouprofita umo upapa hwakaratidza nyika ushumiri hwahwo hwerufu, sechitevedzero choushumiri hwaKristu hwoupenyu.</w:t>
      </w:r>
    </w:p>
    <w:p>
      <w:pPr>
        <w:pStyle w:val="ArticleBody"/>
        <w:jc w:val="left"/>
      </w:pPr>
      <w:r>
        <w:rPr>
          <w:rFonts w:ascii="Times New Roman" w:hAnsi="Times New Roman" w:eastAsia="Times New Roman" w:cs="Times New Roman"/>
        </w:rPr>
        <w:t>Pa kumapeto pa utumiki Wake anafa, anapumula m’manda pa tsiku lachisanu ndi chiwiri, ndipo kenaka anaukitsidwa. Mu 1798, pa kumapeto pa utumiki wa satana wa upapa wa zaka zitatu ndi theka za uneneri, upapa unalandira chilonda chake cha imfa; kenaka unayiwalika kwa zaka makumi asanu ndi awiri zophiphiritsa, kufikira ataukitsidwa monga wachisanu ndi chitatu amene ali wa asanu ndi awiriwo. Khristu anaukitsidwa pa tsiku loyamba la sabata, koma motsatizana tsiku loyamba ndilo tsiku la “chisanu ndi chitatu,” ndipo ndi “la asanu ndi awiri” a masiku amene Khristu analenga. eyiti monga nambala imayimira “kuuka kwa akufa,” ndipo upapa aukitsidwa, pakuti ndiwo ufumu umodzi mwa maufumu a uneneri wa m’Baibulo umene wadziwika kuti unalandira chilonda cha imfa.</w:t>
      </w:r>
    </w:p>
    <w:p>
      <w:pPr>
        <w:pStyle w:val="ArticleBody"/>
        <w:jc w:val="left"/>
      </w:pPr>
      <w:r>
        <w:rPr>
          <w:rFonts w:ascii="Times New Roman" w:hAnsi="Times New Roman" w:eastAsia="Times New Roman" w:cs="Times New Roman"/>
        </w:rPr>
        <w:t>Powula uḽa zwi ṱalusa uri musi Mudzimu a tshi pfukisa Isiraele ya kale kha Lwanzhe Lutswuku, kolobetshedzo yo vha yo imelwa nga tshiga nga nḓila ya vhuporofita.</w:t>
      </w:r>
    </w:p>
    <w:p>
      <w:pPr>
        <w:pStyle w:val="ArticleScripture"/>
        <w:jc w:val="left"/>
      </w:pPr>
      <w:r>
        <w:rPr>
          <w:rFonts w:ascii="Times New Roman" w:hAnsi="Times New Roman" w:eastAsia="Times New Roman" w:cs="Times New Roman"/>
        </w:rPr>
        <w:t>Vadinhi vangu, handidi kuti murege kuziva kuti madzibaba edu ose akanga ari pasi pegore, uye ose akapfuura nomugungwa; uye ose akabhabhatidzwa kuna Mozisi mugore nomugungwa. 1 VaKorinte 10:1, 2.</w:t>
      </w:r>
    </w:p>
    <w:p>
      <w:pPr>
        <w:pStyle w:val="ArticleBody"/>
        <w:jc w:val="left"/>
      </w:pPr>
      <w:r>
        <w:rPr>
          <w:rFonts w:ascii="Times New Roman" w:hAnsi="Times New Roman" w:eastAsia="Times New Roman" w:cs="Times New Roman"/>
        </w:rPr>
        <w:t>Umkhosi wobhabhadiso ka-Israyeli wokomoya wangena esikhundleni somkhosi wokusoka ka-Israyeli ongokoqobo, futhi ukusoka kwakufanele kwenzeke ngosuku lwesishiyagalombili. Ngakho-ke uKristu wavuswa ngosuku lwesishiyagalombili, olungolwabayisikhombisa, futhi lapho upapa uvuswa njengowesishiyagalombili ongowabayisikhombisa, kuba yisifaniso sikaSathane esihambisana nolayini kaKristu. Iminyaka engamashumi amathathu yokulungiselela ukuba upapa abekwe esihlalweni sobukhosi yafanekiselwa yiminyaka engamashumi amathathu yokuphila kukaKristu ekulungiseleleni ubhabhadiso lwaKhe, inkonzo yaKhe, nokufa kwaKhe. Yomibili leyo migqa ikhomba isikhathi esiholela ekufeni kombuso wesithupha wesiprofetho seBhayibheli. Yomibili le migqa imelela isikhathi sokugcina sesilo sasemhlabeni. Emgqeni kaKristu, ukuzalwa kwaKhe kwaphawula “isikhathi sokuphela” salowo mlando.</w:t>
      </w:r>
    </w:p>
    <w:p>
      <w:pPr>
        <w:pStyle w:val="ArticleBody"/>
        <w:jc w:val="left"/>
      </w:pPr>
      <w:r>
        <w:rPr>
          <w:rFonts w:ascii="Times New Roman" w:hAnsi="Times New Roman" w:eastAsia="Times New Roman" w:cs="Times New Roman"/>
        </w:rPr>
        <w:t>Saka, tine mitsara efatra isika. Ny fotoanan’ny farany ao amin’ny andininy faha-40 nanomboka tamin’ny 1989 ka hatramin’ny lalàn’ny Alahady ao amin’ny andininy faha-41. Ny fanolorana ny filoha ao amin’ny andininy faha-2, ary ny telo-polo taona fiomanana ho an’i Kristy sy ny antikristy. Ny telo-polo taona an’i Kristy dia nanomboka tamin’ny “fotoanan’ny farany” eo amin’ny tsipiny, izay voamariky ny nahaterahany. Ny fotoanan’ny farany tamin’ny 1798 dia naneho tandindona ny fiafaran’ny fahababoana fito-polo taona nahazo ny Isiraely ara-bakiteny tao Babylona ara-bakiteny. Noho izany, ny andininy faha-2 ao amin’ny Daniela toko faha-11 dia manomboka amin’i Dariosa, satria i Dariosa no nanomboka nanjaka tamin’ny fahalavoan’i Babylona. Ny 1989 no fotoanan’ny farany ao amin’ny andininy faha-40, ary ny andininy faha-2 ao amin’ny Daniela toko faha-11 dia fotoanan’ny farany koa, ary ny telo-polo taona fiomanan’i Kristy dia nanomboka tamin’ny “fotoanan’ny farany”. Ny telo amin’ireo mitsara efatra ireo dia manana ny “fotoanan’ny farany” voamarika mazava ho toy ny mariky ny fiandohana.</w:t>
      </w:r>
    </w:p>
    <w:p>
      <w:pPr>
        <w:pStyle w:val="ArticleBody"/>
        <w:jc w:val="left"/>
      </w:pPr>
      <w:r>
        <w:rPr>
          <w:rFonts w:ascii="Times New Roman" w:hAnsi="Times New Roman" w:eastAsia="Times New Roman" w:cs="Times New Roman"/>
        </w:rPr>
        <w:t>Mitsara miwili ya miaka mia mbili na ishirini katika harakati ya malaika wa kwanza na harakati ya malaika wa tatu inaitambulisha miaka mia mbili na ishirini kuwa ishara ya kiungo kati ya ubinadamu na uungu. Mwanzo wa kiungo hicho cha kiishara cha miaka mia mbili na ishirini kilichoanza mwaka 1776, ulifikisha mwaka 1996.</w:t>
      </w:r>
    </w:p>
    <w:p>
      <w:pPr>
        <w:pStyle w:val="ArticleBody"/>
        <w:jc w:val="left"/>
      </w:pP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ਅਰਸਾ</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1611 </w:t>
      </w:r>
      <w:r>
        <w:rPr>
          <w:rFonts w:ascii="Nirmala UI" w:hAnsi="Nirmala UI" w:eastAsia="Nirmala UI" w:cs="Nirmala UI"/>
        </w:rPr>
        <w:t>ਤੋਂ</w:t>
      </w:r>
      <w:r>
        <w:rPr>
          <w:rFonts w:ascii="Times New Roman" w:hAnsi="Times New Roman" w:eastAsia="Times New Roman" w:cs="Times New Roman"/>
        </w:rPr>
        <w:t xml:space="preserve"> 1831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ਵੀਹ</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ਪ੍ਰਤੀਕਿਤ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1776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ਆਜ਼ਾਦੀ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ਘੋਸ਼ਣਾ</w:t>
      </w:r>
      <w:r>
        <w:rPr>
          <w:rFonts w:ascii="Times New Roman" w:hAnsi="Times New Roman" w:eastAsia="Times New Roman" w:cs="Times New Roman"/>
        </w:rPr>
        <w:t>-</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1798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ਅਰਸਾ</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ਜਾਨਵਰ</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ਛੇਵੇਂ</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ਸਿੰਘਾਸਨ</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ਬੈਠਿਆ</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ਵੀਹ</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ਅੰਦਰਲੇ</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w:t>
      </w:r>
      <w:r>
        <w:rPr>
          <w:rFonts w:ascii="Nirmala UI" w:hAnsi="Nirmala UI" w:eastAsia="Nirmala UI" w:cs="Nirmala UI"/>
        </w:rPr>
        <w:t>ਮਾਰਕਾਂ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ਪਹਿਲੀਆਂ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1996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ਸਮਾਪਤ</w:t>
      </w:r>
      <w:r>
        <w:rPr>
          <w:rFonts w:ascii="Times New Roman" w:hAnsi="Times New Roman" w:eastAsia="Times New Roman" w:cs="Times New Roman"/>
        </w:rPr>
        <w:t xml:space="preserve"> </w:t>
      </w:r>
      <w:r>
        <w:rPr>
          <w:rFonts w:ascii="Nirmala UI" w:hAnsi="Nirmala UI" w:eastAsia="Nirmala UI" w:cs="Nirmala UI"/>
        </w:rPr>
        <w:t>ਹੋਏ।</w:t>
      </w:r>
    </w:p>
    <w:p>
      <w:pPr>
        <w:pStyle w:val="ArticleBody"/>
        <w:jc w:val="left"/>
      </w:pPr>
      <w:r>
        <w:rPr>
          <w:rFonts w:ascii="Times New Roman" w:hAnsi="Times New Roman" w:eastAsia="Times New Roman" w:cs="Times New Roman"/>
        </w:rPr>
        <w:t xml:space="preserve">1776 </w:t>
      </w:r>
      <w:r>
        <w:rPr>
          <w:rFonts w:ascii="Nirmala UI" w:hAnsi="Nirmala UI" w:eastAsia="Nirmala UI" w:cs="Nirmala UI"/>
        </w:rPr>
        <w:t>සිට</w:t>
      </w:r>
      <w:r>
        <w:rPr>
          <w:rFonts w:ascii="Times New Roman" w:hAnsi="Times New Roman" w:eastAsia="Times New Roman" w:cs="Times New Roman"/>
        </w:rPr>
        <w:t xml:space="preserve"> 1798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බලගැන්වීම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ගෙනයන</w:t>
      </w:r>
      <w:r>
        <w:rPr>
          <w:rFonts w:ascii="Times New Roman" w:hAnsi="Times New Roman" w:eastAsia="Times New Roman" w:cs="Times New Roman"/>
        </w:rPr>
        <w:t xml:space="preserve"> </w:t>
      </w:r>
      <w:r>
        <w:rPr>
          <w:rFonts w:ascii="Nirmala UI" w:hAnsi="Nirmala UI" w:eastAsia="Nirmala UI" w:cs="Nirmala UI"/>
        </w:rPr>
        <w:t>කාලපරිච්ඡේදයක්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තිහට</w:t>
      </w:r>
      <w:r>
        <w:rPr>
          <w:rFonts w:ascii="Times New Roman" w:hAnsi="Times New Roman" w:eastAsia="Times New Roman" w:cs="Times New Roman"/>
        </w:rPr>
        <w:t xml:space="preserve"> </w:t>
      </w:r>
      <w:r>
        <w:rPr>
          <w:rFonts w:ascii="Nirmala UI" w:hAnsi="Nirmala UI" w:eastAsia="Nirmala UI" w:cs="Nirmala UI"/>
        </w:rPr>
        <w:t>ගැළපෙයි</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බලගැන්වීමට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w:t>
      </w:r>
      <w:r>
        <w:rPr>
          <w:rFonts w:ascii="Times New Roman" w:hAnsi="Times New Roman" w:eastAsia="Times New Roman" w:cs="Times New Roman"/>
        </w:rPr>
        <w:t>‍</w:t>
      </w:r>
      <w:r>
        <w:rPr>
          <w:rFonts w:ascii="Nirmala UI" w:hAnsi="Nirmala UI" w:eastAsia="Nirmala UI" w:cs="Nirmala UI"/>
        </w:rPr>
        <w:t>රිත්ව</w:t>
      </w:r>
      <w:r>
        <w:rPr>
          <w:rFonts w:ascii="Times New Roman" w:hAnsi="Times New Roman" w:eastAsia="Times New Roman" w:cs="Times New Roman"/>
        </w:rPr>
        <w:t xml:space="preserve"> </w:t>
      </w:r>
      <w:r>
        <w:rPr>
          <w:rFonts w:ascii="Nirmala UI" w:hAnsi="Nirmala UI" w:eastAsia="Nirmala UI" w:cs="Nirmala UI"/>
        </w:rPr>
        <w:t>සන්ධානය</w:t>
      </w:r>
      <w:r>
        <w:rPr>
          <w:rFonts w:ascii="Times New Roman" w:hAnsi="Times New Roman" w:eastAsia="Times New Roman" w:cs="Times New Roman"/>
        </w:rPr>
        <w:t xml:space="preserve"> </w:t>
      </w:r>
      <w:r>
        <w:rPr>
          <w:rFonts w:ascii="Nirmala UI" w:hAnsi="Nirmala UI" w:eastAsia="Nirmala UI" w:cs="Nirmala UI"/>
        </w:rPr>
        <w:t>බලගැන්වීමට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පාප්ත්වයේ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රකාශනයයි</w:t>
      </w:r>
      <w:r>
        <w:rPr>
          <w:rFonts w:ascii="Times New Roman" w:hAnsi="Times New Roman" w:eastAsia="Times New Roman" w:cs="Times New Roman"/>
        </w:rPr>
        <w:t xml:space="preserve">. </w:t>
      </w:r>
      <w:r>
        <w:rPr>
          <w:rFonts w:ascii="Nirmala UI" w:hAnsi="Nirmala UI" w:eastAsia="Nirmala UI" w:cs="Nirmala UI"/>
        </w:rPr>
        <w:t>පාප්ත්වය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තිහක</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කාලපරිච්ඡේදයක්</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Mutsetse pamusoro pemutsetse, nhoroondo ya1989 kusvika kumurayiro weSvondo; nhoroondo yemakore makumi matatu yakatungamirira kuna 538; nhoroondo yemakore makumi matatu yakatungamirira kurubhabhatidzo rwaKristu; uye nhoroondo yendima yechipiri yaDhanieri gumi nechimwe, ichitanga naRonald Reagan kusvika kumurayiro weSvondo; pamwe chete nenhoroondo ya1776 kusvika 1798, zvose zviri kumiririra nhoroondo imwe chete mumazuva okupedzisira. Zvinokosha zvikuru kuti pachena pamusoro pechokwadi ichi, nokuti nhoroondo inotanga muna 1776 ichienda kuna 1798 ndiyo mutsara unounza mitsara yose pamwe chete mukujeka.</w:t>
      </w:r>
    </w:p>
    <w:p>
      <w:pPr>
        <w:pStyle w:val="ArticleBody"/>
        <w:jc w:val="left"/>
      </w:pPr>
      <w:r>
        <w:rPr>
          <w:rFonts w:ascii="Times New Roman" w:hAnsi="Times New Roman" w:eastAsia="Times New Roman" w:cs="Times New Roman"/>
        </w:rPr>
        <w:t>Mumutsara iwoyo wenhoroondo yechiporofita, unova ndiwo nhoroondo yokupedzisira yechikara chenyika chapasi chaZvakazarurwa 13, mune mutsetse womukati unotaura kuvanhu vaMwari sezvavanomiririrwa nenyanga yechiPurotesitendi chechokwadi, uye kune mutsetse wokunze unomiririrwa nenyanga yoRepublicanism. Mune dzose nyanga mbiri idzi mune kurwisana negakava zvine zvikamu zviviri zvinotaurwa nechiporofita. Tave tichizivisa zvinhu zvechiporofita zveshato, chikara, muporofita wenhema neIslam zvinoratidzwa munhoroondo ya1989 kusvikira kumutemo weSvondo.</w:t>
      </w:r>
    </w:p>
    <w:p>
      <w:pPr>
        <w:pStyle w:val="ArticleBody"/>
        <w:jc w:val="left"/>
      </w:pPr>
      <w:r>
        <w:rPr>
          <w:rFonts w:ascii="Times New Roman" w:hAnsi="Times New Roman" w:eastAsia="Times New Roman" w:cs="Times New Roman"/>
        </w:rPr>
        <w:t>Chimanyikwakwa chauneneri cha dragoni ndechakuti iye ndiye baba venhema, iye muurayi, uye ndiye mutungamiri wemazano akavanzika enyika, sezvaakanga ari kudenga. Chitendero chake ndechezvemidzimu. Ndiye shasha yezvinonzi nhasi “lawfare,” ndiye gweta risiri dzvene, mupi wemhosva wehama dzedu, sezvaakanga ari mudare rokudenga paakakakavadzana pamusoro pokuteerera nokutenda kwaJobho, uye paakakakavadzana pamusoro pomuviri waMozisi, uye sezvaakaramba achikakavadzana pamusoro pebasa raKristu rokubvisa nguo dzakasviba pana Joshua muna Zekaria chitsauko chechitatu. Ndiye anotonga umambo hwose, uye ndiye anozvikwidza saMwari.</w:t>
      </w:r>
    </w:p>
    <w:p>
      <w:pPr>
        <w:pStyle w:val="ArticleBody"/>
        <w:jc w:val="left"/>
      </w:pPr>
      <w:r>
        <w:rPr>
          <w:rFonts w:ascii="Times New Roman" w:hAnsi="Times New Roman" w:eastAsia="Times New Roman" w:cs="Times New Roman"/>
        </w:rPr>
        <w:t>Chitendero cha chilombo ndi Chikatolika, ndipo iye ndiye mkazi amene amanyenga dziko lapansi mwa miyambo ndi machitidwe amene amatsogolera omutsatira ake kukhulupirira kuti ayenera kumvera zimenezo kuposa Mawu a Mulungu. Amanyenga dziko lapansi mwa ufiti wake, umene pa Chivumbulutso chaputala 18 ndime 23, ndi mawu achi Greek akuti pharmakeia, otanthauza “mankhwala”. Iye ndiye amene amachita chigololo ndi mafumu a dziko lapansi. Iye ndiye wonyenga m’malo mwa Uyo amene anali wakufa, koma ali ndi moyo kachiwiri. Iye ndiye amene amaiwalika kenaka amakumbukiridwanso, ndipo iye ndiye wachisanu ndi chitatu amene achokera mwa asanu ndi awiriwo. Iye ndiye chilombo chimene United States imapangira fano lachimenecho ndi fano lotengera icho.</w:t>
      </w:r>
    </w:p>
    <w:p>
      <w:pPr>
        <w:pStyle w:val="ArticleBody"/>
        <w:jc w:val="left"/>
      </w:pPr>
      <w:r>
        <w:rPr>
          <w:rFonts w:ascii="Times New Roman" w:hAnsi="Times New Roman" w:eastAsia="Times New Roman" w:cs="Times New Roman"/>
        </w:rPr>
        <w:t>Mprofita wamanyepo chiProtestanti chakatsauka pakutenda, chinozvitutumadza kuti chiri chinhu chinorambwa neShoko raMwari; uye nokuda kwokuramba kwacho Shoko raMwari, chinoshayiwa simba rinopiwa neShoko raMwari. Pasina simba reShoko raMwari, kereke kana vanhu vachiri kuzvitutumadza vachiti ndivo vanhu vaMwari, vanomanikidzirwa nenzira inonzwisisika kutsamira pasimba rehurumende kuti vaite sokuti vari kuzadzisa basa raMwari. ChiProtestanti chakatsauka pakutenda ndivo vaporofita vaBhaari naAshtaroti vanopa kutamba kunonyengera kwaJezebheri naHerodhiasi, uye ndivo Salome, mwanasikana waHerodhiasi.</w:t>
      </w:r>
    </w:p>
    <w:p>
      <w:pPr>
        <w:pStyle w:val="ArticleBody"/>
        <w:jc w:val="left"/>
      </w:pPr>
      <w:r>
        <w:rPr>
          <w:rFonts w:ascii="Times New Roman" w:hAnsi="Times New Roman" w:eastAsia="Times New Roman" w:cs="Times New Roman"/>
        </w:rPr>
        <w:t>Amandla la mathathu ahlangana abe ubunye obuphindwe kathathu, kodwa empeleni ayazondana. Ngaphandle kokuqonda iqiniso lokuthi aphikisana wodwa, akunakwenzeka ukuqonda ukuthi amakhosi ayishumi (i-United Nations) angavumelana kanjani ukunikela umbuso wawo kubupapa, bese kuleso sahluko esifanayo adle inyama yabo futhi ayishise ngomlilo. Impikiswano ephakathi kwala mandla kufanele ifundiswe abafundi bakaNkulunkulu besiprofetho.</w:t>
      </w:r>
    </w:p>
    <w:p>
      <w:pPr>
        <w:pStyle w:val="ArticleBody"/>
        <w:jc w:val="left"/>
      </w:pPr>
      <w:r>
        <w:rPr>
          <w:rFonts w:ascii="Times New Roman" w:hAnsi="Times New Roman" w:eastAsia="Times New Roman" w:cs="Times New Roman"/>
        </w:rPr>
        <w:t>Uislamu ni baragumu ya saba, na kama ole wa tatu ni chombo cha hukumu ambacho Mungu hutumia kuiletea hukumu Babeli ya kisasa, kama vile baragumu nne za kwanza zilivyoleta hukumu juu ya Rumi ya kipagani ya magharibi na kama vile baragumu ya tano na ya sita zilivyoleta hukumu juu ya Rumi ya kipapa na Rumi ya kipagani ya mashariki.</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w:t>
      </w:r>
      <w:r>
        <w:rPr>
          <w:rFonts w:ascii="MV Boli" w:hAnsi="MV Boli" w:eastAsia="MV Boli" w:cs="MV Boli"/>
        </w:rPr>
        <w:t>މި</w:t>
      </w:r>
      <w:r>
        <w:rPr>
          <w:rFonts w:ascii="Times New Roman" w:hAnsi="Times New Roman" w:eastAsia="Times New Roman" w:cs="Times New Roman"/>
        </w:rPr>
        <w:t xml:space="preserve"> </w:t>
      </w:r>
      <w:r>
        <w:rPr>
          <w:rFonts w:ascii="MV Boli" w:hAnsi="MV Boli" w:eastAsia="MV Boli" w:cs="MV Boli"/>
        </w:rPr>
        <w:t>ޚާއްސަ</w:t>
      </w:r>
      <w:r>
        <w:rPr>
          <w:rFonts w:ascii="Times New Roman" w:hAnsi="Times New Roman" w:eastAsia="Times New Roman" w:cs="Times New Roman"/>
        </w:rPr>
        <w:t xml:space="preserve"> </w:t>
      </w:r>
      <w:r>
        <w:rPr>
          <w:rFonts w:ascii="MV Boli" w:hAnsi="MV Boli" w:eastAsia="MV Boli" w:cs="MV Boli"/>
        </w:rPr>
        <w:t>އަހްމިއްޔަތުގެ</w:t>
      </w:r>
      <w:r>
        <w:rPr>
          <w:rFonts w:ascii="Times New Roman" w:hAnsi="Times New Roman" w:eastAsia="Times New Roman" w:cs="Times New Roman"/>
        </w:rPr>
        <w:t xml:space="preserve"> </w:t>
      </w:r>
      <w:r>
        <w:rPr>
          <w:rFonts w:ascii="MV Boli" w:hAnsi="MV Boli" w:eastAsia="MV Boli" w:cs="MV Boli"/>
        </w:rPr>
        <w:t>ޒަމާންތަކުގައި</w:t>
      </w:r>
      <w:r>
        <w:rPr>
          <w:rFonts w:ascii="Times New Roman" w:hAnsi="Times New Roman" w:eastAsia="Times New Roman" w:cs="Times New Roman"/>
        </w:rPr>
        <w:t xml:space="preserve">، </w:t>
      </w:r>
      <w:r>
        <w:rPr>
          <w:rFonts w:ascii="MV Boli" w:hAnsi="MV Boli" w:eastAsia="MV Boli" w:cs="MV Boli"/>
        </w:rPr>
        <w:t>އެކަލަކުގެ</w:t>
      </w:r>
      <w:r>
        <w:rPr>
          <w:rFonts w:ascii="Times New Roman" w:hAnsi="Times New Roman" w:eastAsia="Times New Roman" w:cs="Times New Roman"/>
        </w:rPr>
        <w:t xml:space="preserve"> </w:t>
      </w:r>
      <w:r>
        <w:rPr>
          <w:rFonts w:ascii="MV Boli" w:hAnsi="MV Boli" w:eastAsia="MV Boli" w:cs="MV Boli"/>
        </w:rPr>
        <w:t>ބަކަރީ</w:t>
      </w:r>
      <w:r>
        <w:rPr>
          <w:rFonts w:ascii="Times New Roman" w:hAnsi="Times New Roman" w:eastAsia="Times New Roman" w:cs="Times New Roman"/>
        </w:rPr>
        <w:t xml:space="preserve"> </w:t>
      </w:r>
      <w:r>
        <w:rPr>
          <w:rFonts w:ascii="MV Boli" w:hAnsi="MV Boli" w:eastAsia="MV Boli" w:cs="MV Boli"/>
        </w:rPr>
        <w:t>މީހުން</w:t>
      </w:r>
      <w:r>
        <w:rPr>
          <w:rFonts w:ascii="Times New Roman" w:hAnsi="Times New Roman" w:eastAsia="Times New Roman" w:cs="Times New Roman"/>
        </w:rPr>
        <w:t xml:space="preserve"> </w:t>
      </w:r>
      <w:r>
        <w:rPr>
          <w:rFonts w:ascii="MV Boli" w:hAnsi="MV Boli" w:eastAsia="MV Boli" w:cs="MV Boli"/>
        </w:rPr>
        <w:t>ރައްކާތެރިން</w:t>
      </w:r>
      <w:r>
        <w:rPr>
          <w:rFonts w:ascii="Times New Roman" w:hAnsi="Times New Roman" w:eastAsia="Times New Roman" w:cs="Times New Roman"/>
        </w:rPr>
        <w:t xml:space="preserve"> </w:t>
      </w:r>
      <w:r>
        <w:rPr>
          <w:rFonts w:ascii="MV Boli" w:hAnsi="MV Boli" w:eastAsia="MV Boli" w:cs="MV Boli"/>
        </w:rPr>
        <w:t>މީހުންނަށް</w:t>
      </w:r>
      <w:r>
        <w:rPr>
          <w:rFonts w:ascii="Times New Roman" w:hAnsi="Times New Roman" w:eastAsia="Times New Roman" w:cs="Times New Roman"/>
        </w:rPr>
        <w:t xml:space="preserve"> </w:t>
      </w:r>
      <w:r>
        <w:rPr>
          <w:rFonts w:ascii="MV Boli" w:hAnsi="MV Boli" w:eastAsia="MV Boli" w:cs="MV Boli"/>
        </w:rPr>
        <w:t>ރޫޙާނީ</w:t>
      </w:r>
      <w:r>
        <w:rPr>
          <w:rFonts w:ascii="Times New Roman" w:hAnsi="Times New Roman" w:eastAsia="Times New Roman" w:cs="Times New Roman"/>
        </w:rPr>
        <w:t xml:space="preserve"> </w:t>
      </w:r>
      <w:r>
        <w:rPr>
          <w:rFonts w:ascii="MV Boli" w:hAnsi="MV Boli" w:eastAsia="MV Boli" w:cs="MV Boli"/>
        </w:rPr>
        <w:t>ބާރުތައް</w:t>
      </w:r>
      <w:r>
        <w:rPr>
          <w:rFonts w:ascii="Times New Roman" w:hAnsi="Times New Roman" w:eastAsia="Times New Roman" w:cs="Times New Roman"/>
        </w:rPr>
        <w:t xml:space="preserve"> </w:t>
      </w:r>
      <w:r>
        <w:rPr>
          <w:rFonts w:ascii="MV Boli" w:hAnsi="MV Boli" w:eastAsia="MV Boli" w:cs="MV Boli"/>
        </w:rPr>
        <w:t>ޚިލާފުވެގެން</w:t>
      </w:r>
      <w:r>
        <w:rPr>
          <w:rFonts w:ascii="Times New Roman" w:hAnsi="Times New Roman" w:eastAsia="Times New Roman" w:cs="Times New Roman"/>
        </w:rPr>
        <w:t xml:space="preserve"> </w:t>
      </w:r>
      <w:r>
        <w:rPr>
          <w:rFonts w:ascii="MV Boli" w:hAnsi="MV Boli" w:eastAsia="MV Boli" w:cs="MV Boli"/>
        </w:rPr>
        <w:t>ވާ</w:t>
      </w:r>
      <w:r>
        <w:rPr>
          <w:rFonts w:ascii="Times New Roman" w:hAnsi="Times New Roman" w:eastAsia="Times New Roman" w:cs="Times New Roman"/>
        </w:rPr>
        <w:t xml:space="preserve"> </w:t>
      </w:r>
      <w:r>
        <w:rPr>
          <w:rFonts w:ascii="MV Boli" w:hAnsi="MV Boli" w:eastAsia="MV Boli" w:cs="MV Boli"/>
        </w:rPr>
        <w:t>މުބާރާތެއް</w:t>
      </w:r>
      <w:r>
        <w:rPr>
          <w:rFonts w:ascii="Times New Roman" w:hAnsi="Times New Roman" w:eastAsia="Times New Roman" w:cs="Times New Roman"/>
        </w:rPr>
        <w:t xml:space="preserve"> </w:t>
      </w:r>
      <w:r>
        <w:rPr>
          <w:rFonts w:ascii="MV Boli" w:hAnsi="MV Boli" w:eastAsia="MV Boli" w:cs="MV Boli"/>
        </w:rPr>
        <w:t>އޮތްކަން</w:t>
      </w:r>
      <w:r>
        <w:rPr>
          <w:rFonts w:ascii="Times New Roman" w:hAnsi="Times New Roman" w:eastAsia="Times New Roman" w:cs="Times New Roman"/>
        </w:rPr>
        <w:t xml:space="preserve"> </w:t>
      </w:r>
      <w:r>
        <w:rPr>
          <w:rFonts w:ascii="MV Boli" w:hAnsi="MV Boli" w:eastAsia="MV Boli" w:cs="MV Boli"/>
        </w:rPr>
        <w:t>ދަސްކޮށްދޭން</w:t>
      </w:r>
      <w:r>
        <w:rPr>
          <w:rFonts w:ascii="Times New Roman" w:hAnsi="Times New Roman" w:eastAsia="Times New Roman" w:cs="Times New Roman"/>
        </w:rPr>
        <w:t xml:space="preserve"> </w:t>
      </w:r>
      <w:r>
        <w:rPr>
          <w:rFonts w:ascii="MV Boli" w:hAnsi="MV Boli" w:eastAsia="MV Boli" w:cs="MV Boli"/>
        </w:rPr>
        <w:t>ވާނެއެވެ</w:t>
      </w:r>
      <w:r>
        <w:rPr>
          <w:rFonts w:ascii="Times New Roman" w:hAnsi="Times New Roman" w:eastAsia="Times New Roman" w:cs="Times New Roman"/>
        </w:rPr>
        <w:t xml:space="preserve">. </w:t>
      </w:r>
      <w:r>
        <w:rPr>
          <w:rFonts w:ascii="MV Boli" w:hAnsi="MV Boli" w:eastAsia="MV Boli" w:cs="MV Boli"/>
        </w:rPr>
        <w:t>މިހާރު</w:t>
      </w:r>
      <w:r>
        <w:rPr>
          <w:rFonts w:ascii="Times New Roman" w:hAnsi="Times New Roman" w:eastAsia="Times New Roman" w:cs="Times New Roman"/>
        </w:rPr>
        <w:t xml:space="preserve"> </w:t>
      </w:r>
      <w:r>
        <w:rPr>
          <w:rFonts w:ascii="MV Boli" w:hAnsi="MV Boli" w:eastAsia="MV Boli" w:cs="MV Boli"/>
        </w:rPr>
        <w:t>ދީނީ</w:t>
      </w:r>
      <w:r>
        <w:rPr>
          <w:rFonts w:ascii="Times New Roman" w:hAnsi="Times New Roman" w:eastAsia="Times New Roman" w:cs="Times New Roman"/>
        </w:rPr>
        <w:t xml:space="preserve"> </w:t>
      </w:r>
      <w:r>
        <w:rPr>
          <w:rFonts w:ascii="MV Boli" w:hAnsi="MV Boli" w:eastAsia="MV Boli" w:cs="MV Boli"/>
        </w:rPr>
        <w:t>ދުނިޔޭގައި</w:t>
      </w:r>
      <w:r>
        <w:rPr>
          <w:rFonts w:ascii="Times New Roman" w:hAnsi="Times New Roman" w:eastAsia="Times New Roman" w:cs="Times New Roman"/>
        </w:rPr>
        <w:t xml:space="preserve"> </w:t>
      </w:r>
      <w:r>
        <w:rPr>
          <w:rFonts w:ascii="MV Boli" w:hAnsi="MV Boli" w:eastAsia="MV Boli" w:cs="MV Boli"/>
        </w:rPr>
        <w:t>އޮތް</w:t>
      </w:r>
      <w:r>
        <w:rPr>
          <w:rFonts w:ascii="Times New Roman" w:hAnsi="Times New Roman" w:eastAsia="Times New Roman" w:cs="Times New Roman"/>
        </w:rPr>
        <w:t xml:space="preserve"> </w:t>
      </w:r>
      <w:r>
        <w:rPr>
          <w:rFonts w:ascii="MV Boli" w:hAnsi="MV Boli" w:eastAsia="MV Boli" w:cs="MV Boli"/>
        </w:rPr>
        <w:t>ފަދަ</w:t>
      </w:r>
      <w:r>
        <w:rPr>
          <w:rFonts w:ascii="Times New Roman" w:hAnsi="Times New Roman" w:eastAsia="Times New Roman" w:cs="Times New Roman"/>
        </w:rPr>
        <w:t xml:space="preserve"> </w:t>
      </w:r>
      <w:r>
        <w:rPr>
          <w:rFonts w:ascii="MV Boli" w:hAnsi="MV Boli" w:eastAsia="MV Boli" w:cs="MV Boli"/>
        </w:rPr>
        <w:t>ޝިއުރުގެ</w:t>
      </w:r>
      <w:r>
        <w:rPr>
          <w:rFonts w:ascii="Times New Roman" w:hAnsi="Times New Roman" w:eastAsia="Times New Roman" w:cs="Times New Roman"/>
        </w:rPr>
        <w:t xml:space="preserve"> </w:t>
      </w:r>
      <w:r>
        <w:rPr>
          <w:rFonts w:ascii="MV Boli" w:hAnsi="MV Boli" w:eastAsia="MV Boli" w:cs="MV Boli"/>
        </w:rPr>
        <w:t>ޝިއުރެއް</w:t>
      </w:r>
      <w:r>
        <w:rPr>
          <w:rFonts w:ascii="Times New Roman" w:hAnsi="Times New Roman" w:eastAsia="Times New Roman" w:cs="Times New Roman"/>
        </w:rPr>
        <w:t xml:space="preserve"> </w:t>
      </w:r>
      <w:r>
        <w:rPr>
          <w:rFonts w:ascii="MV Boli" w:hAnsi="MV Boli" w:eastAsia="MV Boli" w:cs="MV Boli"/>
        </w:rPr>
        <w:t>އުފެއްދަމުން</w:t>
      </w:r>
      <w:r>
        <w:rPr>
          <w:rFonts w:ascii="Times New Roman" w:hAnsi="Times New Roman" w:eastAsia="Times New Roman" w:cs="Times New Roman"/>
        </w:rPr>
        <w:t xml:space="preserve"> </w:t>
      </w:r>
      <w:r>
        <w:rPr>
          <w:rFonts w:ascii="MV Boli" w:hAnsi="MV Boli" w:eastAsia="MV Boli" w:cs="MV Boli"/>
        </w:rPr>
        <w:t>ދާނީ</w:t>
      </w:r>
      <w:r>
        <w:rPr>
          <w:rFonts w:ascii="Times New Roman" w:hAnsi="Times New Roman" w:eastAsia="Times New Roman" w:cs="Times New Roman"/>
        </w:rPr>
        <w:t xml:space="preserve"> </w:t>
      </w:r>
      <w:r>
        <w:rPr>
          <w:rFonts w:ascii="MV Boli" w:hAnsi="MV Boli" w:eastAsia="MV Boli" w:cs="MV Boli"/>
        </w:rPr>
        <w:t>އިންސާނުން</w:t>
      </w:r>
      <w:r>
        <w:rPr>
          <w:rFonts w:ascii="Times New Roman" w:hAnsi="Times New Roman" w:eastAsia="Times New Roman" w:cs="Times New Roman"/>
        </w:rPr>
        <w:t xml:space="preserve"> </w:t>
      </w:r>
      <w:r>
        <w:rPr>
          <w:rFonts w:ascii="MV Boli" w:hAnsi="MV Boli" w:eastAsia="MV Boli" w:cs="MV Boli"/>
        </w:rPr>
        <w:t>ނޫނެވެ</w:t>
      </w:r>
      <w:r>
        <w:rPr>
          <w:rFonts w:ascii="Times New Roman" w:hAnsi="Times New Roman" w:eastAsia="Times New Roman" w:cs="Times New Roman"/>
        </w:rPr>
        <w:t xml:space="preserve">. </w:t>
      </w:r>
      <w:r>
        <w:rPr>
          <w:rFonts w:ascii="MV Boli" w:hAnsi="MV Boli" w:eastAsia="MV Boli" w:cs="MV Boli"/>
        </w:rPr>
        <w:t>ސައިތާނުގެ</w:t>
      </w:r>
      <w:r>
        <w:rPr>
          <w:rFonts w:ascii="Times New Roman" w:hAnsi="Times New Roman" w:eastAsia="Times New Roman" w:cs="Times New Roman"/>
        </w:rPr>
        <w:t xml:space="preserve"> </w:t>
      </w:r>
      <w:r>
        <w:rPr>
          <w:rFonts w:ascii="MV Boli" w:hAnsi="MV Boli" w:eastAsia="MV Boli" w:cs="MV Boli"/>
        </w:rPr>
        <w:t>ރޫޙާނީ</w:t>
      </w:r>
      <w:r>
        <w:rPr>
          <w:rFonts w:ascii="Times New Roman" w:hAnsi="Times New Roman" w:eastAsia="Times New Roman" w:cs="Times New Roman"/>
        </w:rPr>
        <w:t xml:space="preserve"> </w:t>
      </w:r>
      <w:r>
        <w:rPr>
          <w:rFonts w:ascii="MV Boli" w:hAnsi="MV Boli" w:eastAsia="MV Boli" w:cs="MV Boli"/>
        </w:rPr>
        <w:t>ކަނިސާގެ</w:t>
      </w:r>
      <w:r>
        <w:rPr>
          <w:rFonts w:ascii="Times New Roman" w:hAnsi="Times New Roman" w:eastAsia="Times New Roman" w:cs="Times New Roman"/>
        </w:rPr>
        <w:t xml:space="preserve"> </w:t>
      </w:r>
      <w:r>
        <w:rPr>
          <w:rFonts w:ascii="MV Boli" w:hAnsi="MV Boli" w:eastAsia="MV Boli" w:cs="MV Boli"/>
        </w:rPr>
        <w:t>ބާރެއް</w:t>
      </w:r>
      <w:r>
        <w:rPr>
          <w:rFonts w:ascii="Times New Roman" w:hAnsi="Times New Roman" w:eastAsia="Times New Roman" w:cs="Times New Roman"/>
        </w:rPr>
        <w:t xml:space="preserve"> </w:t>
      </w:r>
      <w:r>
        <w:rPr>
          <w:rFonts w:ascii="MV Boli" w:hAnsi="MV Boli" w:eastAsia="MV Boli" w:cs="MV Boli"/>
        </w:rPr>
        <w:t>ދުނިޔޭގެ</w:t>
      </w:r>
      <w:r>
        <w:rPr>
          <w:rFonts w:ascii="Times New Roman" w:hAnsi="Times New Roman" w:eastAsia="Times New Roman" w:cs="Times New Roman"/>
        </w:rPr>
        <w:t xml:space="preserve"> </w:t>
      </w:r>
      <w:r>
        <w:rPr>
          <w:rFonts w:ascii="MV Boli" w:hAnsi="MV Boli" w:eastAsia="MV Boli" w:cs="MV Boli"/>
        </w:rPr>
        <w:t>ދީނީ</w:t>
      </w:r>
      <w:r>
        <w:rPr>
          <w:rFonts w:ascii="Times New Roman" w:hAnsi="Times New Roman" w:eastAsia="Times New Roman" w:cs="Times New Roman"/>
        </w:rPr>
        <w:t xml:space="preserve"> </w:t>
      </w:r>
      <w:r>
        <w:rPr>
          <w:rFonts w:ascii="MV Boli" w:hAnsi="MV Boli" w:eastAsia="MV Boli" w:cs="MV Boli"/>
        </w:rPr>
        <w:t>އަންޞުރުތަކަށް</w:t>
      </w:r>
      <w:r>
        <w:rPr>
          <w:rFonts w:ascii="Times New Roman" w:hAnsi="Times New Roman" w:eastAsia="Times New Roman" w:cs="Times New Roman"/>
        </w:rPr>
        <w:t xml:space="preserve"> </w:t>
      </w:r>
      <w:r>
        <w:rPr>
          <w:rFonts w:ascii="MV Boli" w:hAnsi="MV Boli" w:eastAsia="MV Boli" w:cs="MV Boli"/>
        </w:rPr>
        <w:t>އަސަރު</w:t>
      </w:r>
      <w:r>
        <w:rPr>
          <w:rFonts w:ascii="Times New Roman" w:hAnsi="Times New Roman" w:eastAsia="Times New Roman" w:cs="Times New Roman"/>
        </w:rPr>
        <w:t xml:space="preserve"> </w:t>
      </w:r>
      <w:r>
        <w:rPr>
          <w:rFonts w:ascii="MV Boli" w:hAnsi="MV Boli" w:eastAsia="MV Boli" w:cs="MV Boli"/>
        </w:rPr>
        <w:t>ލައްވަމުން</w:t>
      </w:r>
      <w:r>
        <w:rPr>
          <w:rFonts w:ascii="Times New Roman" w:hAnsi="Times New Roman" w:eastAsia="Times New Roman" w:cs="Times New Roman"/>
        </w:rPr>
        <w:t xml:space="preserve">، </w:t>
      </w:r>
      <w:r>
        <w:rPr>
          <w:rFonts w:ascii="MV Boli" w:hAnsi="MV Boli" w:eastAsia="MV Boli" w:cs="MV Boli"/>
        </w:rPr>
        <w:t>މީހުން</w:t>
      </w:r>
      <w:r>
        <w:rPr>
          <w:rFonts w:ascii="Times New Roman" w:hAnsi="Times New Roman" w:eastAsia="Times New Roman" w:cs="Times New Roman"/>
        </w:rPr>
        <w:t xml:space="preserve"> </w:t>
      </w:r>
      <w:r>
        <w:rPr>
          <w:rFonts w:ascii="MV Boli" w:hAnsi="MV Boli" w:eastAsia="MV Boli" w:cs="MV Boli"/>
        </w:rPr>
        <w:t>ޤަޠްޢީ</w:t>
      </w:r>
      <w:r>
        <w:rPr>
          <w:rFonts w:ascii="Times New Roman" w:hAnsi="Times New Roman" w:eastAsia="Times New Roman" w:cs="Times New Roman"/>
        </w:rPr>
        <w:t xml:space="preserve"> </w:t>
      </w:r>
      <w:r>
        <w:rPr>
          <w:rFonts w:ascii="MV Boli" w:hAnsi="MV Boli" w:eastAsia="MV Boli" w:cs="MV Boli"/>
        </w:rPr>
        <w:t>ޢަމަލަށް</w:t>
      </w:r>
      <w:r>
        <w:rPr>
          <w:rFonts w:ascii="Times New Roman" w:hAnsi="Times New Roman" w:eastAsia="Times New Roman" w:cs="Times New Roman"/>
        </w:rPr>
        <w:t xml:space="preserve"> </w:t>
      </w:r>
      <w:r>
        <w:rPr>
          <w:rFonts w:ascii="MV Boli" w:hAnsi="MV Boli" w:eastAsia="MV Boli" w:cs="MV Boli"/>
        </w:rPr>
        <w:t>އުއްތާލަމުން</w:t>
      </w:r>
      <w:r>
        <w:rPr>
          <w:rFonts w:ascii="Times New Roman" w:hAnsi="Times New Roman" w:eastAsia="Times New Roman" w:cs="Times New Roman"/>
        </w:rPr>
        <w:t xml:space="preserve">، </w:t>
      </w:r>
      <w:r>
        <w:rPr>
          <w:rFonts w:ascii="MV Boli" w:hAnsi="MV Boli" w:eastAsia="MV Boli" w:cs="MV Boli"/>
        </w:rPr>
        <w:t>ސައިތާނު</w:t>
      </w:r>
      <w:r>
        <w:rPr>
          <w:rFonts w:ascii="Times New Roman" w:hAnsi="Times New Roman" w:eastAsia="Times New Roman" w:cs="Times New Roman"/>
        </w:rPr>
        <w:t xml:space="preserve"> </w:t>
      </w:r>
      <w:r>
        <w:rPr>
          <w:rFonts w:ascii="MV Boli" w:hAnsi="MV Boli" w:eastAsia="MV Boli" w:cs="MV Boli"/>
        </w:rPr>
        <w:t>ހޯދިފައިވާ</w:t>
      </w:r>
      <w:r>
        <w:rPr>
          <w:rFonts w:ascii="Times New Roman" w:hAnsi="Times New Roman" w:eastAsia="Times New Roman" w:cs="Times New Roman"/>
        </w:rPr>
        <w:t xml:space="preserve"> </w:t>
      </w:r>
      <w:r>
        <w:rPr>
          <w:rFonts w:ascii="MV Boli" w:hAnsi="MV Boli" w:eastAsia="MV Boli" w:cs="MV Boli"/>
        </w:rPr>
        <w:t>ފައިދާތައް</w:t>
      </w:r>
      <w:r>
        <w:rPr>
          <w:rFonts w:ascii="Times New Roman" w:hAnsi="Times New Roman" w:eastAsia="Times New Roman" w:cs="Times New Roman"/>
        </w:rPr>
        <w:t xml:space="preserve"> </w:t>
      </w:r>
      <w:r>
        <w:rPr>
          <w:rFonts w:ascii="MV Boli" w:hAnsi="MV Boli" w:eastAsia="MV Boli" w:cs="MV Boli"/>
        </w:rPr>
        <w:t>ފިތާލުމަށް</w:t>
      </w:r>
      <w:r>
        <w:rPr>
          <w:rFonts w:ascii="Times New Roman" w:hAnsi="Times New Roman" w:eastAsia="Times New Roman" w:cs="Times New Roman"/>
        </w:rPr>
        <w:t xml:space="preserve">، </w:t>
      </w:r>
      <w:r>
        <w:rPr>
          <w:rFonts w:ascii="MV Boli" w:hAnsi="MV Boli" w:eastAsia="MV Boli" w:cs="MV Boli"/>
        </w:rPr>
        <w:t>ދީނީ</w:t>
      </w:r>
      <w:r>
        <w:rPr>
          <w:rFonts w:ascii="Times New Roman" w:hAnsi="Times New Roman" w:eastAsia="Times New Roman" w:cs="Times New Roman"/>
        </w:rPr>
        <w:t xml:space="preserve"> </w:t>
      </w:r>
      <w:r>
        <w:rPr>
          <w:rFonts w:ascii="MV Boli" w:hAnsi="MV Boli" w:eastAsia="MV Boli" w:cs="MV Boli"/>
        </w:rPr>
        <w:t>ދުނިޔެ</w:t>
      </w:r>
      <w:r>
        <w:rPr>
          <w:rFonts w:ascii="Times New Roman" w:hAnsi="Times New Roman" w:eastAsia="Times New Roman" w:cs="Times New Roman"/>
        </w:rPr>
        <w:t xml:space="preserve"> </w:t>
      </w:r>
      <w:r>
        <w:rPr>
          <w:rFonts w:ascii="MV Boli" w:hAnsi="MV Boli" w:eastAsia="MV Boli" w:cs="MV Boli"/>
        </w:rPr>
        <w:t>ޤަޠްޢީ</w:t>
      </w:r>
      <w:r>
        <w:rPr>
          <w:rFonts w:ascii="Times New Roman" w:hAnsi="Times New Roman" w:eastAsia="Times New Roman" w:cs="Times New Roman"/>
        </w:rPr>
        <w:t xml:space="preserve"> </w:t>
      </w:r>
      <w:r>
        <w:rPr>
          <w:rFonts w:ascii="MV Boli" w:hAnsi="MV Boli" w:eastAsia="MV Boli" w:cs="MV Boli"/>
        </w:rPr>
        <w:t>ހަނގުރާމައެއްގައި</w:t>
      </w:r>
      <w:r>
        <w:rPr>
          <w:rFonts w:ascii="Times New Roman" w:hAnsi="Times New Roman" w:eastAsia="Times New Roman" w:cs="Times New Roman"/>
        </w:rPr>
        <w:t xml:space="preserve">، </w:t>
      </w:r>
      <w:r>
        <w:rPr>
          <w:rFonts w:ascii="MV Boli" w:hAnsi="MV Boli" w:eastAsia="MV Boli" w:cs="MV Boli"/>
        </w:rPr>
        <w:t>އެބަހެ</w:t>
      </w:r>
      <w:r>
        <w:rPr>
          <w:rFonts w:ascii="Times New Roman" w:hAnsi="Times New Roman" w:eastAsia="Times New Roman" w:cs="Times New Roman"/>
        </w:rPr>
        <w:t xml:space="preserve"> </w:t>
      </w:r>
      <w:r>
        <w:rPr>
          <w:rFonts w:ascii="MV Boli" w:hAnsi="MV Boli" w:eastAsia="MV Boli" w:cs="MV Boli"/>
        </w:rPr>
        <w:t>އެކަނި</w:t>
      </w:r>
      <w:r>
        <w:rPr>
          <w:rFonts w:ascii="Times New Roman" w:hAnsi="Times New Roman" w:eastAsia="Times New Roman" w:cs="Times New Roman"/>
        </w:rPr>
        <w:t xml:space="preserve"> </w:t>
      </w:r>
      <w:r>
        <w:rPr>
          <w:rFonts w:ascii="MV Boli" w:hAnsi="MV Boli" w:eastAsia="MV Boli" w:cs="MV Boli"/>
        </w:rPr>
        <w:t>މަގުފެންނާއި</w:t>
      </w:r>
      <w:r>
        <w:rPr>
          <w:rFonts w:ascii="Times New Roman" w:hAnsi="Times New Roman" w:eastAsia="Times New Roman" w:cs="Times New Roman"/>
        </w:rPr>
        <w:t xml:space="preserve"> </w:t>
      </w:r>
      <w:r>
        <w:rPr>
          <w:rFonts w:ascii="MV Boli" w:hAnsi="MV Boli" w:eastAsia="MV Boli" w:cs="MV Boli"/>
        </w:rPr>
        <w:t>ޢަޤީދާގެ</w:t>
      </w:r>
      <w:r>
        <w:rPr>
          <w:rFonts w:ascii="Times New Roman" w:hAnsi="Times New Roman" w:eastAsia="Times New Roman" w:cs="Times New Roman"/>
        </w:rPr>
        <w:t xml:space="preserve"> </w:t>
      </w:r>
      <w:r>
        <w:rPr>
          <w:rFonts w:ascii="MV Boli" w:hAnsi="MV Boli" w:eastAsia="MV Boli" w:cs="MV Boli"/>
        </w:rPr>
        <w:t>އެކަނި</w:t>
      </w:r>
      <w:r>
        <w:rPr>
          <w:rFonts w:ascii="Times New Roman" w:hAnsi="Times New Roman" w:eastAsia="Times New Roman" w:cs="Times New Roman"/>
        </w:rPr>
        <w:t xml:space="preserve"> </w:t>
      </w:r>
      <w:r>
        <w:rPr>
          <w:rFonts w:ascii="MV Boli" w:hAnsi="MV Boli" w:eastAsia="MV Boli" w:cs="MV Boli"/>
        </w:rPr>
        <w:t>އަސާސަކީ</w:t>
      </w:r>
      <w:r>
        <w:rPr>
          <w:rFonts w:ascii="Times New Roman" w:hAnsi="Times New Roman" w:eastAsia="Times New Roman" w:cs="Times New Roman"/>
        </w:rPr>
        <w:t xml:space="preserve"> </w:t>
      </w:r>
      <w:r>
        <w:rPr>
          <w:rFonts w:ascii="MV Boli" w:hAnsi="MV Boli" w:eastAsia="MV Boli" w:cs="MV Boli"/>
        </w:rPr>
        <w:t>މަތީގެ</w:t>
      </w:r>
      <w:r>
        <w:rPr>
          <w:rFonts w:ascii="Times New Roman" w:hAnsi="Times New Roman" w:eastAsia="Times New Roman" w:cs="Times New Roman"/>
        </w:rPr>
        <w:t xml:space="preserve"> </w:t>
      </w:r>
      <w:r>
        <w:rPr>
          <w:rFonts w:ascii="MV Boli" w:hAnsi="MV Boli" w:eastAsia="MV Boli" w:cs="MV Boli"/>
        </w:rPr>
        <w:t>ކަލާމް</w:t>
      </w:r>
      <w:r>
        <w:rPr>
          <w:rFonts w:ascii="Times New Roman" w:hAnsi="Times New Roman" w:eastAsia="Times New Roman" w:cs="Times New Roman"/>
        </w:rPr>
        <w:t xml:space="preserve"> </w:t>
      </w:r>
      <w:r>
        <w:rPr>
          <w:rFonts w:ascii="MV Boli" w:hAnsi="MV Boli" w:eastAsia="MV Boli" w:cs="MV Boli"/>
        </w:rPr>
        <w:t>ކަމަށް</w:t>
      </w:r>
      <w:r>
        <w:rPr>
          <w:rFonts w:ascii="Times New Roman" w:hAnsi="Times New Roman" w:eastAsia="Times New Roman" w:cs="Times New Roman"/>
        </w:rPr>
        <w:t xml:space="preserve"> </w:t>
      </w:r>
      <w:r>
        <w:rPr>
          <w:rFonts w:ascii="MV Boli" w:hAnsi="MV Boli" w:eastAsia="MV Boli" w:cs="MV Boli"/>
        </w:rPr>
        <w:t>ހިފާ</w:t>
      </w:r>
      <w:r>
        <w:rPr>
          <w:rFonts w:ascii="Times New Roman" w:hAnsi="Times New Roman" w:eastAsia="Times New Roman" w:cs="Times New Roman"/>
        </w:rPr>
        <w:t xml:space="preserve"> </w:t>
      </w:r>
      <w:r>
        <w:rPr>
          <w:rFonts w:ascii="MV Boli" w:hAnsi="MV Boli" w:eastAsia="MV Boli" w:cs="MV Boli"/>
        </w:rPr>
        <w:t>މީހުންގެ</w:t>
      </w:r>
      <w:r>
        <w:rPr>
          <w:rFonts w:ascii="Times New Roman" w:hAnsi="Times New Roman" w:eastAsia="Times New Roman" w:cs="Times New Roman"/>
        </w:rPr>
        <w:t xml:space="preserve"> </w:t>
      </w:r>
      <w:r>
        <w:rPr>
          <w:rFonts w:ascii="MV Boli" w:hAnsi="MV Boli" w:eastAsia="MV Boli" w:cs="MV Boli"/>
        </w:rPr>
        <w:t>ދެކޮޅަށް</w:t>
      </w:r>
      <w:r>
        <w:rPr>
          <w:rFonts w:ascii="Times New Roman" w:hAnsi="Times New Roman" w:eastAsia="Times New Roman" w:cs="Times New Roman"/>
        </w:rPr>
        <w:t xml:space="preserve"> </w:t>
      </w:r>
      <w:r>
        <w:rPr>
          <w:rFonts w:ascii="MV Boli" w:hAnsi="MV Boli" w:eastAsia="MV Boli" w:cs="MV Boli"/>
        </w:rPr>
        <w:t>ނުކުމެފައެވެ</w:t>
      </w:r>
      <w:r>
        <w:rPr>
          <w:rFonts w:ascii="Times New Roman" w:hAnsi="Times New Roman" w:eastAsia="Times New Roman" w:cs="Times New Roman"/>
        </w:rPr>
        <w:t xml:space="preserve">. </w:t>
      </w:r>
      <w:r>
        <w:rPr>
          <w:rFonts w:ascii="MV Boli" w:hAnsi="MV Boli" w:eastAsia="MV Boli" w:cs="MV Boli"/>
        </w:rPr>
        <w:t>ސައިތާނުގެ</w:t>
      </w:r>
      <w:r>
        <w:rPr>
          <w:rFonts w:ascii="Times New Roman" w:hAnsi="Times New Roman" w:eastAsia="Times New Roman" w:cs="Times New Roman"/>
        </w:rPr>
        <w:t xml:space="preserve"> </w:t>
      </w:r>
      <w:r>
        <w:rPr>
          <w:rFonts w:ascii="MV Boli" w:hAnsi="MV Boli" w:eastAsia="MV Boli" w:cs="MV Boli"/>
        </w:rPr>
        <w:t>މާހިރު</w:t>
      </w:r>
      <w:r>
        <w:rPr>
          <w:rFonts w:ascii="Times New Roman" w:hAnsi="Times New Roman" w:eastAsia="Times New Roman" w:cs="Times New Roman"/>
        </w:rPr>
        <w:t xml:space="preserve"> </w:t>
      </w:r>
      <w:r>
        <w:rPr>
          <w:rFonts w:ascii="MV Boli" w:hAnsi="MV Boli" w:eastAsia="MV Boli" w:cs="MV Boli"/>
        </w:rPr>
        <w:t>މަސައްކަތްތައް</w:t>
      </w:r>
      <w:r>
        <w:rPr>
          <w:rFonts w:ascii="Times New Roman" w:hAnsi="Times New Roman" w:eastAsia="Times New Roman" w:cs="Times New Roman"/>
        </w:rPr>
        <w:t xml:space="preserve"> </w:t>
      </w:r>
      <w:r>
        <w:rPr>
          <w:rFonts w:ascii="MV Boli" w:hAnsi="MV Boli" w:eastAsia="MV Boli" w:cs="MV Boli"/>
        </w:rPr>
        <w:t>މިހާރު</w:t>
      </w:r>
      <w:r>
        <w:rPr>
          <w:rFonts w:ascii="Times New Roman" w:hAnsi="Times New Roman" w:eastAsia="Times New Roman" w:cs="Times New Roman"/>
        </w:rPr>
        <w:t xml:space="preserve"> </w:t>
      </w:r>
      <w:r>
        <w:rPr>
          <w:rFonts w:ascii="MV Boli" w:hAnsi="MV Boli" w:eastAsia="MV Boli" w:cs="MV Boli"/>
        </w:rPr>
        <w:t>ހިންގަމުން</w:t>
      </w:r>
      <w:r>
        <w:rPr>
          <w:rFonts w:ascii="Times New Roman" w:hAnsi="Times New Roman" w:eastAsia="Times New Roman" w:cs="Times New Roman"/>
        </w:rPr>
        <w:t xml:space="preserve"> </w:t>
      </w:r>
      <w:r>
        <w:rPr>
          <w:rFonts w:ascii="MV Boli" w:hAnsi="MV Boli" w:eastAsia="MV Boli" w:cs="MV Boli"/>
        </w:rPr>
        <w:t>ދަނީ</w:t>
      </w:r>
      <w:r>
        <w:rPr>
          <w:rFonts w:ascii="Times New Roman" w:hAnsi="Times New Roman" w:eastAsia="Times New Roman" w:cs="Times New Roman"/>
        </w:rPr>
        <w:t xml:space="preserve">، </w:t>
      </w:r>
      <w:r>
        <w:rPr>
          <w:rFonts w:ascii="MV Boli" w:hAnsi="MV Boli" w:eastAsia="MV Boli" w:cs="MV Boli"/>
        </w:rPr>
        <w:t>ޔެހޯވާގެ</w:t>
      </w:r>
      <w:r>
        <w:rPr>
          <w:rFonts w:ascii="Times New Roman" w:hAnsi="Times New Roman" w:eastAsia="Times New Roman" w:cs="Times New Roman"/>
        </w:rPr>
        <w:t xml:space="preserve"> </w:t>
      </w:r>
      <w:r>
        <w:rPr>
          <w:rFonts w:ascii="MV Boli" w:hAnsi="MV Boli" w:eastAsia="MV Boli" w:cs="MV Boli"/>
        </w:rPr>
        <w:t>ޤާނޫނުގެ</w:t>
      </w:r>
      <w:r>
        <w:rPr>
          <w:rFonts w:ascii="Times New Roman" w:hAnsi="Times New Roman" w:eastAsia="Times New Roman" w:cs="Times New Roman"/>
        </w:rPr>
        <w:t xml:space="preserve"> </w:t>
      </w:r>
      <w:r>
        <w:rPr>
          <w:rFonts w:ascii="MV Boli" w:hAnsi="MV Boli" w:eastAsia="MV Boli" w:cs="MV Boli"/>
        </w:rPr>
        <w:t>ބަންދު</w:t>
      </w:r>
      <w:r>
        <w:rPr>
          <w:rFonts w:ascii="Times New Roman" w:hAnsi="Times New Roman" w:eastAsia="Times New Roman" w:cs="Times New Roman"/>
        </w:rPr>
        <w:t xml:space="preserve"> </w:t>
      </w:r>
      <w:r>
        <w:rPr>
          <w:rFonts w:ascii="MV Boli" w:hAnsi="MV Boli" w:eastAsia="MV Boli" w:cs="MV Boli"/>
        </w:rPr>
        <w:t>ދަޢުވާތަކާ</w:t>
      </w:r>
      <w:r>
        <w:rPr>
          <w:rFonts w:ascii="Times New Roman" w:hAnsi="Times New Roman" w:eastAsia="Times New Roman" w:cs="Times New Roman"/>
        </w:rPr>
        <w:t xml:space="preserve"> </w:t>
      </w:r>
      <w:r>
        <w:rPr>
          <w:rFonts w:ascii="MV Boli" w:hAnsi="MV Boli" w:eastAsia="MV Boli" w:cs="MV Boli"/>
        </w:rPr>
        <w:t>ޚިލާފު</w:t>
      </w:r>
      <w:r>
        <w:rPr>
          <w:rFonts w:ascii="Times New Roman" w:hAnsi="Times New Roman" w:eastAsia="Times New Roman" w:cs="Times New Roman"/>
        </w:rPr>
        <w:t xml:space="preserve"> </w:t>
      </w:r>
      <w:r>
        <w:rPr>
          <w:rFonts w:ascii="MV Boli" w:hAnsi="MV Boli" w:eastAsia="MV Boli" w:cs="MV Boli"/>
        </w:rPr>
        <w:t>ވާހަކަދެއްކުމަށް</w:t>
      </w:r>
      <w:r>
        <w:rPr>
          <w:rFonts w:ascii="Times New Roman" w:hAnsi="Times New Roman" w:eastAsia="Times New Roman" w:cs="Times New Roman"/>
        </w:rPr>
        <w:t xml:space="preserve">، </w:t>
      </w:r>
      <w:r>
        <w:rPr>
          <w:rFonts w:ascii="MV Boli" w:hAnsi="MV Boli" w:eastAsia="MV Boli" w:cs="MV Boli"/>
        </w:rPr>
        <w:t>ޚާއްސަކޮށް</w:t>
      </w:r>
      <w:r>
        <w:rPr>
          <w:rFonts w:ascii="Times New Roman" w:hAnsi="Times New Roman" w:eastAsia="Times New Roman" w:cs="Times New Roman"/>
        </w:rPr>
        <w:t xml:space="preserve"> </w:t>
      </w:r>
      <w:r>
        <w:rPr>
          <w:rFonts w:ascii="MV Boli" w:hAnsi="MV Boli" w:eastAsia="MV Boli" w:cs="MV Boli"/>
        </w:rPr>
        <w:t>ހަތަރުވަނަ</w:t>
      </w:r>
      <w:r>
        <w:rPr>
          <w:rFonts w:ascii="Times New Roman" w:hAnsi="Times New Roman" w:eastAsia="Times New Roman" w:cs="Times New Roman"/>
        </w:rPr>
        <w:t xml:space="preserve"> </w:t>
      </w:r>
      <w:r>
        <w:rPr>
          <w:rFonts w:ascii="MV Boli" w:hAnsi="MV Boli" w:eastAsia="MV Boli" w:cs="MV Boli"/>
        </w:rPr>
        <w:t>އަމުރަށް</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އުޑުތަކާއި</w:t>
      </w:r>
      <w:r>
        <w:rPr>
          <w:rFonts w:ascii="Times New Roman" w:hAnsi="Times New Roman" w:eastAsia="Times New Roman" w:cs="Times New Roman"/>
        </w:rPr>
        <w:t xml:space="preserve"> </w:t>
      </w:r>
      <w:r>
        <w:rPr>
          <w:rFonts w:ascii="MV Boli" w:hAnsi="MV Boli" w:eastAsia="MV Boli" w:cs="MV Boli"/>
        </w:rPr>
        <w:t>ބިން</w:t>
      </w:r>
      <w:r>
        <w:rPr>
          <w:rFonts w:ascii="Times New Roman" w:hAnsi="Times New Roman" w:eastAsia="Times New Roman" w:cs="Times New Roman"/>
        </w:rPr>
        <w:t xml:space="preserve"> </w:t>
      </w:r>
      <w:r>
        <w:rPr>
          <w:rFonts w:ascii="MV Boli" w:hAnsi="MV Boli" w:eastAsia="MV Boli" w:cs="MV Boli"/>
        </w:rPr>
        <w:t>ހެއްދެވި</w:t>
      </w:r>
      <w:r>
        <w:rPr>
          <w:rFonts w:ascii="Times New Roman" w:hAnsi="Times New Roman" w:eastAsia="Times New Roman" w:cs="Times New Roman"/>
        </w:rPr>
        <w:t xml:space="preserve"> </w:t>
      </w:r>
      <w:r>
        <w:rPr>
          <w:rFonts w:ascii="MV Boli" w:hAnsi="MV Boli" w:eastAsia="MV Boli" w:cs="MV Boli"/>
        </w:rPr>
        <w:t>ހައްޤު</w:t>
      </w:r>
      <w:r>
        <w:rPr>
          <w:rFonts w:ascii="Times New Roman" w:hAnsi="Times New Roman" w:eastAsia="Times New Roman" w:cs="Times New Roman"/>
        </w:rPr>
        <w:t xml:space="preserve"> </w:t>
      </w:r>
      <w:r>
        <w:rPr>
          <w:rFonts w:ascii="MV Boli" w:hAnsi="MV Boli" w:eastAsia="MV Boli" w:cs="MV Boli"/>
        </w:rPr>
        <w:t>ޚާލިޤު</w:t>
      </w:r>
      <w:r>
        <w:rPr>
          <w:rFonts w:ascii="Times New Roman" w:hAnsi="Times New Roman" w:eastAsia="Times New Roman" w:cs="Times New Roman"/>
        </w:rPr>
        <w:t xml:space="preserve"> </w:t>
      </w:r>
      <w:r>
        <w:rPr>
          <w:rFonts w:ascii="MV Boli" w:hAnsi="MV Boli" w:eastAsia="MV Boli" w:cs="MV Boli"/>
        </w:rPr>
        <w:t>ކާކުކަން</w:t>
      </w:r>
      <w:r>
        <w:rPr>
          <w:rFonts w:ascii="Times New Roman" w:hAnsi="Times New Roman" w:eastAsia="Times New Roman" w:cs="Times New Roman"/>
        </w:rPr>
        <w:t xml:space="preserve"> </w:t>
      </w:r>
      <w:r>
        <w:rPr>
          <w:rFonts w:ascii="MV Boli" w:hAnsi="MV Boli" w:eastAsia="MV Boli" w:cs="MV Boli"/>
        </w:rPr>
        <w:t>ތަޢުރީފުކޮށްދޭ</w:t>
      </w:r>
      <w:r>
        <w:rPr>
          <w:rFonts w:ascii="Times New Roman" w:hAnsi="Times New Roman" w:eastAsia="Times New Roman" w:cs="Times New Roman"/>
        </w:rPr>
        <w:t xml:space="preserve"> </w:t>
      </w:r>
      <w:r>
        <w:rPr>
          <w:rFonts w:ascii="MV Boli" w:hAnsi="MV Boli" w:eastAsia="MV Boli" w:cs="MV Boli"/>
        </w:rPr>
        <w:t>އަމުރަށް</w:t>
      </w:r>
      <w:r>
        <w:rPr>
          <w:rFonts w:ascii="Times New Roman" w:hAnsi="Times New Roman" w:eastAsia="Times New Roman" w:cs="Times New Roman"/>
        </w:rPr>
        <w:t xml:space="preserve">، </w:t>
      </w:r>
      <w:r>
        <w:rPr>
          <w:rFonts w:ascii="MV Boli" w:hAnsi="MV Boli" w:eastAsia="MV Boli" w:cs="MV Boli"/>
        </w:rPr>
        <w:t>އޭނާ</w:t>
      </w:r>
      <w:r>
        <w:rPr>
          <w:rFonts w:ascii="Times New Roman" w:hAnsi="Times New Roman" w:eastAsia="Times New Roman" w:cs="Times New Roman"/>
        </w:rPr>
        <w:t xml:space="preserve"> </w:t>
      </w:r>
      <w:r>
        <w:rPr>
          <w:rFonts w:ascii="MV Boli" w:hAnsi="MV Boli" w:eastAsia="MV Boli" w:cs="MV Boli"/>
        </w:rPr>
        <w:t>ބޭނުންކުރެވޭނެ</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އުސޫލެއްގެވެސް</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ބާރެއްގެވެސް</w:t>
      </w:r>
      <w:r>
        <w:rPr>
          <w:rFonts w:ascii="Times New Roman" w:hAnsi="Times New Roman" w:eastAsia="Times New Roman" w:cs="Times New Roman"/>
        </w:rPr>
        <w:t xml:space="preserve"> </w:t>
      </w:r>
      <w:r>
        <w:rPr>
          <w:rFonts w:ascii="MV Boli" w:hAnsi="MV Boli" w:eastAsia="MV Boli" w:cs="MV Boli"/>
        </w:rPr>
        <w:t>ޖަމާކޮށްލުމަށެވެ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“Umuntu w’icaha yibwirije guhindura ibihe n’amategeko; ariko se yarabigezeho? Icyo ni cyo kibazo gikomeye. Roma n’amatorero yose yanyoye ku gikombe cyayo cy’ubugome, mu kwibwira guhindura ibihe n’amategeko, yishyize hejuru y’Imana, kandi yasenye urwibutso rukomeye rw’Imana, ari rwo Sabato y’umunsi wa karindwi. Sabato yari igenewe guhagarara ihagarariye imbaraga z’Imana mu kurema isi mu minsi itandatu, no kuruhuka kwayo ku munsi wa karindwi. ‘Ni cyo cyatumye iha umugisha umunsi wa Sabato, ikawweza,’ kuko ari wo munsi yaruhukiyemo imirimo yayo yose Imana yaremye ikayikora. Intego y’imikorere y’ubuhanga y’uwo mushukanyi mukuru yabaye ugusimbura Imana. Mu mihati ye yo guhindura ibihe n’amategeko, yakoraga kugira ngo akomeze ubutegetsi burwanya Imana, kandi buri hejuru yayo.</w:t>
      </w:r>
    </w:p>
    <w:p>
      <w:pPr>
        <w:pStyle w:val="ArticleScripture"/>
        <w:jc w:val="left"/>
      </w:pPr>
      <w:r>
        <w:rPr>
          <w:rFonts w:ascii="Times New Roman" w:hAnsi="Times New Roman" w:eastAsia="Times New Roman" w:cs="Times New Roman"/>
        </w:rPr>
        <w:t>“Hili ndilo jambo kuu. Hapa zipo mamlaka mbili kuu zikikabiliana,—Mwana wa Mfalme wa Mungu, Yesu Kristo; na mfalme wa giza, Shetani. Hapa ndipo pambano la wazi linapokuja. Yapata kuwa na makundi mawili tu ulimwenguni, na kila mwanadamu atasimama chini ya moja ya bendera hizi mbili,—bendera ya mkuu wa giza, au bendera ya Yesu Kristo.</w:t>
      </w:r>
    </w:p>
    <w:p>
      <w:pPr>
        <w:pStyle w:val="ArticleScripture"/>
        <w:jc w:val="left"/>
      </w:pPr>
      <w:r>
        <w:rPr>
          <w:rFonts w:ascii="Times New Roman" w:hAnsi="Times New Roman" w:eastAsia="Times New Roman" w:cs="Times New Roman"/>
        </w:rPr>
        <w:t>“Mulungu adzalimbikitsa ana ake okhulupirika ndi owona ndi Mzimu wake. Mzimu Woyera ndiye woimira Mulungu, ndipo adzakhala chida champhamvu chogwira ntchito m’dziko lathu lapansi chomangiriza pamodzi m’magulu anthu okhulupirika ndi owona kuti alowetsedwe m’nkhokwe ya Ambuye. Satana nayenso ali m’ntchito yayikulu yosonkhanitsa pamodzi m’magulu namsongole wake kuchokera pakati pa tirigu.</w:t>
      </w:r>
    </w:p>
    <w:p>
      <w:pPr>
        <w:pStyle w:val="ArticleScripture"/>
        <w:jc w:val="left"/>
      </w:pPr>
      <w:r>
        <w:rPr>
          <w:rFonts w:ascii="Times New Roman" w:hAnsi="Times New Roman" w:eastAsia="Times New Roman" w:cs="Times New Roman"/>
        </w:rPr>
        <w:t>“Idzidziso yomumiriri wese wechokwadi waKristu inyaya yakakomba zvikuru, yakadzama zvikuru, panguva ino. Tiri muhondo isingazomboperi kusvikira mutongo wokupedzisira waitwa nokuda kwekusingaperi kwose. Ngamudzidzisi wese waJesu ayeuchidzwe kuti isu ‘hatirwisani nenyama neropa, asi noushe, namasimba, navatongi verima renyika ino, nokuipa kwomweya kuri munzvimbo dzokumusoro.’ Haiwa, mune zvido zvisingaperi zviri kubatanidzwa mukurwisana uku, uye hapafaniri kuva nebasa repamusoro chete, kana ruzivo rwakachipa, kuti nyaya iyi isanganwe naro. ‘Ishe anoziva kurwira vanonamata Mwari kuti vabude mumiedzo, nokuchengetera vasakarurama kusvikira pazuva rokutongwa kuti varangwe…. Asi vatumwa, kunyange vakuru musimba nesimba guru, havauyi nemhosva yokutuka pamusoro pavo pamberi paIshe.’”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Ibhuku LakaDaniyeli — Linye Lamakhulu neMashumi Amathathu</dc:title>
  <dc:subject>Mabadiliko ya Kinabii ya Marekani: Kutoka Ufalme wa Sita hadi Muungano wa Pande Tatu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