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Nemazana Matatu NeMakumi Matatu Nesere</w:t>
      </w:r>
    </w:p>
    <w:p>
      <w:pPr>
        <w:pStyle w:val="ArticleSubtitle"/>
        <w:jc w:val="left"/>
      </w:pPr>
      <w:r>
        <w:rPr>
          <w:rFonts w:ascii="Arial" w:hAnsi="Arial" w:eastAsia="Arial" w:cs="Arial"/>
        </w:rPr>
        <w:t>Kuandula Dhanyela 11: Lwendo lwa Buprofita mu Milandu ya Kale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Vhesi makhumi maṋa ya Daniele ndima ya vhu-sumbe-ṱhanu i imela iṅwe ya ndimana dzi dzivhalaho nga maanḓa kha Ipfi ḽa Mudzimu. Dzitshifhinga zwa vhuporofita zwe zwa imelwa ngomu hayo ndi hune mazhavha a re ngomu ha mazhavha a bono ḽa Hesekiele a kuvhanganyiswa hone. Nga tshifhinga tsha vhufhelo tsha tshimbidzo tsha Vha-Millerite nga 1798, na hone tshifhinga tsha vhufhelo tsha tshimbidzo tsha muruṅwa wa vhuraru nga 1989, dzikhoḓo dza nga ngomu na dza nga nnḓa dza vhathu vha Mudzimu vha maḓuvha a vhufhelo dzi a sumbedzwa. Ngomu ha yeneyo ndimana hu na mulayo wa khaṱhulo i sendelaho, we wa swika na muruṅwa wa u thoma nga 1798, u swika kha mulayo wa Swondaha wa ndimana ya makhumi maṋa na nthihi. Nga zwenezwo, ndimana iyi i imela khaṱhulo ya u sedzuluswa ya kereke ya Mudzimu i tshi thoma nga vhafu, ya ya u swika kha u pfuṋiwa ha vha ḓana na maṋa a fumi na vhaṋa a zwigidi, na Mudzimu a tshi ṱanza Adventism ya Laodikia mulomoni Wawe.</w:t>
      </w:r>
    </w:p>
    <w:p>
      <w:pPr>
        <w:pStyle w:val="ArticleBody"/>
        <w:jc w:val="left"/>
      </w:pPr>
      <w:r>
        <w:rPr>
          <w:rFonts w:ascii="Times New Roman" w:hAnsi="Times New Roman" w:eastAsia="Times New Roman" w:cs="Times New Roman"/>
        </w:rPr>
        <w:t>Nhoroondo iyo upapa hwakagamuchira ronda rwahwo runouraya muna 1798, kusvikira ronda runouraya rwacho rwaporwa mundima yemakumi mana neimwe, inomiririrwa munhoroondo yendima yacho. Kubva pandima yemakumi mana neimwe zvichienda mberi, zvakaiswa mukati memamiriro ekutongwa kwaMwari kwehurumende kuri kuwedzera simba, kunotanga mundima iyoyo. Mupfungwa iyi youprofita, ndima yemakumi mana ndiyo magumo aDanieri chitsauko chegumi nerimwe, uye ndima yekutanga neyechipiri dzechitsauko ndidzo kutanga. Chitsauko chegumi nerimwe chinoratidza kupanduka kwaantikristu, uye chitsauko chegumi chinomiririra kutanga kwechiono cheRwizi Hidhekeri, uye chitsauko chegumi nembiri chinomiririra magumo. Zvitsauko zvegumi nezvegumi nembiri zvinomiririra chokutanga nechokupedzisira, uye chitsauko chegumi nerimwe ndiko kupanduka kuri pakati.</w:t>
      </w:r>
    </w:p>
    <w:p>
      <w:pPr>
        <w:pStyle w:val="ArticleBody"/>
        <w:jc w:val="left"/>
      </w:pPr>
      <w:r>
        <w:rPr>
          <w:rFonts w:ascii="Times New Roman" w:hAnsi="Times New Roman" w:eastAsia="Times New Roman" w:cs="Times New Roman"/>
        </w:rPr>
        <w:t>Izahluko zeshumi nezeshumi elinesibili ziyefana, ngokuba, ngokungafani nesahluko seshumi nanye, zimelela ulwazi lukaDaniyeli maqondana nombono, kanti isahluko seshumi nanye siwumbono uqobo lwawo. Isahluko seshumi siyinhlamvu yokuqala yohlamvu lwesiHeberu, isahluko seshumi nanye siyinhlamvu yeshumi nantathu eyavukelayo yohlamvu lwesiHeberu, kanti isahluko seshumi nambili siyinhlamvu yokugcina yohlamvu. Umbono woMfula iHidekeli uyi“Qiniso.”</w:t>
      </w:r>
    </w:p>
    <w:p>
      <w:pPr>
        <w:pStyle w:val="ArticleBody"/>
        <w:jc w:val="left"/>
      </w:pPr>
      <w:r>
        <w:rPr>
          <w:rFonts w:ascii="Times New Roman" w:hAnsi="Times New Roman" w:eastAsia="Times New Roman" w:cs="Times New Roman"/>
        </w:rPr>
        <w:t>M’chigawo cha khumi ndi chimodzi, chiyambi chimasonyeza mapeto, pakuti Khristu sasanduka konse. Mbiri yotsiriza yoimiridwa m’vesi la makumi anayi, ndi nthawi yoyesedwa ya fano la chilombo. Nthawi yoyesedwayo imatha ndi chilembo cha chilombo, chimene chaimiridwa m’vesi la makumi anayi ndi limodzi. Choncho, mavesi loyamba ndi lachiwiri ayenera kunena za nthawi yosindikizidwa ya zikwi zana limodzi ndi makumi anayi ndi anayi, pakuti nthawi imeneyo ilinso nthawi ya kupangidwa kwa fano la chilombo.</w:t>
      </w:r>
    </w:p>
    <w:p>
      <w:pPr>
        <w:pStyle w:val="ArticleScripture"/>
        <w:jc w:val="left"/>
      </w:pPr>
      <w:r>
        <w:rPr>
          <w:rFonts w:ascii="Times New Roman" w:hAnsi="Times New Roman" w:eastAsia="Times New Roman" w:cs="Times New Roman"/>
        </w:rPr>
        <w:t>“Mbuya akandiratidza pachena kuti mufananidzo wechikara uchamiswa nguva yengoni isati yavharwa; nokuti ndiwo uchava muedzo mukuru kuvanhu vaMwari, uyo uchasarudza magumo avo okusingaperi....”</w:t>
      </w:r>
    </w:p>
    <w:p>
      <w:pPr>
        <w:pStyle w:val="ArticleScripture"/>
        <w:jc w:val="left"/>
      </w:pPr>
      <w:r>
        <w:rPr>
          <w:rFonts w:ascii="Times New Roman" w:hAnsi="Times New Roman" w:eastAsia="Times New Roman" w:cs="Times New Roman"/>
        </w:rPr>
        <w:t>“Ichi ndicho chiyedzo icho vanhu vaMwari vanofanira kuva nacho vasati vaiswa chisimbiso.” Manuscript Releases, vhoriyamu 15, 15.</w:t>
      </w:r>
    </w:p>
    <w:p>
      <w:pPr>
        <w:pStyle w:val="ArticleBody"/>
        <w:jc w:val="left"/>
      </w:pPr>
      <w:r>
        <w:rPr>
          <w:rFonts w:ascii="Times New Roman" w:hAnsi="Times New Roman" w:eastAsia="Times New Roman" w:cs="Times New Roman"/>
        </w:rPr>
        <w:t>Zvinoratidza nguva dzose kuti pane zviratidzo zviviri zvinomaka nguva yokuguma. Muchikamu chokumutsiridza chaMozisi, kwaiva kuberekwa kwaAroni, kwakateverwa makore matatu gare gare nokuberekwa kwaMozisi. Muchikamu chokumutsiridza chokubuda muBhabhironi nokuvakazve temberi, kwaiva mambo Dhariusi, akateverwa namambo Koreshi. Muchikamu chokumutsiridza chaKristu, kwaiva kuberekwa kwaJohane Mubhabhatidzi, kwakateverwa mumwedzi mitanhatu nokuberekwa kwaKristu. Muchikamu chokumutsiridza chevaMillerite, kwaiva kufa kwehurongwa hwoupapa muna 1798, kwakateverwa nokufa kwapapa muna 1799. Muchikamu chokumutsiridza chomutumwa wechitatu, kwaiva Mutungamiri Reagan naMutungamiri Bush wokutanga, avo vose vaimiririra 1989. Muna Dhanieri chitsauko chegumi, ndima yokutanga, tinowana mambo Koreshi achizivikanwa.</w:t>
      </w:r>
    </w:p>
    <w:p>
      <w:pPr>
        <w:pStyle w:val="ArticleScripture"/>
        <w:jc w:val="left"/>
      </w:pPr>
      <w:r>
        <w:rPr>
          <w:rFonts w:ascii="Times New Roman" w:hAnsi="Times New Roman" w:eastAsia="Times New Roman" w:cs="Times New Roman"/>
        </w:rPr>
        <w:t>Mu gore rechitatu raKoreshi mambo wePezhia, shoko rakazarurirwa kuna Danieri, ainzi Bheteshazari; uye shoko iro rakanga riri rechokwadi, asi nguva yakatarwa yakanga iri refu; akanzwisisa shoko iro, uye akava nokunzwisisa kwechiratidzo. Danieri 10:1.</w:t>
      </w:r>
    </w:p>
    <w:p>
      <w:pPr>
        <w:pStyle w:val="ArticleBody"/>
        <w:jc w:val="left"/>
      </w:pPr>
      <w:r>
        <w:rPr>
          <w:rFonts w:ascii="Times New Roman" w:hAnsi="Times New Roman" w:eastAsia="Times New Roman" w:cs="Times New Roman"/>
        </w:rPr>
        <w:t>Muzvitsauko zvinotevera zvechitsauko chegumi, tinoona zvakaitika kuna Danieri zvichiratidzwa mberi kwaGabrieri asati apa chiratidzo chenhoroondo youporofita muchitsauko chegumi nerimwe. Koreshi ndiye anoratidza nguva yokuguma, nokuti pakutanga Koreshi, muzukuru waDhariusi, akanga ari mukuru wehondo waDhariusi uyo akauraya Bherishazari, nokudaro achiratidza kuguma kwamakore makumi manomwe okutapwa, ayo aifananidzira kutapwa kwamakore ane chiuru chimwe namazana maviri namakumi matanhatu kwaIsraeri yomweya muBhabhironi yomweya kubva muna 538 kusvikira muna 1798.</w:t>
      </w:r>
    </w:p>
    <w:p>
      <w:pPr>
        <w:pStyle w:val="ArticleScripture"/>
        <w:jc w:val="left"/>
      </w:pPr>
      <w:r>
        <w:rPr>
          <w:rFonts w:ascii="Times New Roman" w:hAnsi="Times New Roman" w:eastAsia="Times New Roman" w:cs="Times New Roman"/>
        </w:rPr>
        <w:t>“Chechi cha Xikwembu emisaveni a xi ri evukhumbini hakunene hi nkarhi lowu wo leha wa ku xanisiwa loku nga tshikiki, hilaha vana va Israele a va ri khumbiweke eBabilona hi nkarhi wa vuhlonga.” Prophets and Kings, 714.</w:t>
      </w:r>
    </w:p>
    <w:p>
      <w:pPr>
        <w:pStyle w:val="ArticleBody"/>
        <w:jc w:val="left"/>
      </w:pPr>
      <w:r>
        <w:rPr>
          <w:rFonts w:ascii="Times New Roman" w:hAnsi="Times New Roman" w:eastAsia="Times New Roman" w:cs="Times New Roman"/>
        </w:rPr>
        <w:t>Kuguma kwamakore ane chiuru chimwe nemazana maviri namakumi matanhatu muna 1798 kwakaratidza nguva yokupedzisira; saizvozvo kuguma kwamakore makumi manomwe kwakaratidza “nguva yokupedzisira” munhoroondo iyoyo. Vaviri, Dhariusi naKoresi, vanomiririrwa parufu rwaBherishazari napakuguma kwoumambo hweBhabhironi, nokuti Koresi, ari mukuru wehondo waDhariusi uyo akapedzisa basa racho, akanga achimiririra Dhariusi. George Bush wekutanga paakagadzwa pachigaro musi wa20 Ndira 1989, Reagan akanga ave mutungamiri wenyika mumazuva gumi nemapfumbamwe okutanga a1989.</w:t>
      </w:r>
    </w:p>
    <w:p>
      <w:pPr>
        <w:pStyle w:val="ArticleBody"/>
        <w:jc w:val="left"/>
      </w:pPr>
      <w:r>
        <w:rPr>
          <w:rFonts w:ascii="Times New Roman" w:hAnsi="Times New Roman" w:eastAsia="Times New Roman" w:cs="Times New Roman"/>
        </w:rPr>
        <w:t>Chiono cha Hiddekel chakatanga panguva yokuguma, mugore rechitatu raKoreshi. Gabrieri paanotanga kuzarurira Danieri nhoroondo yechiporofita yechitsauko chegumi nerimwe, anotanga kureva gore rokutanga raDhariyasi, kuti asimbise pachena kuti chiono chenhoroondo yechiporofita chaakanga ava kuda kuisa pamberi paDanieri chinotangira panguva yokuguma yokupedzisira, muna 1989, nokuti vaporofita vose vanotaura zvikuru pamusoro pamazuva okupedzisira kupfuura mazuva avakararama maari.</w:t>
      </w:r>
    </w:p>
    <w:p>
      <w:pPr>
        <w:pStyle w:val="ArticleScripture"/>
        <w:jc w:val="left"/>
      </w:pPr>
      <w:r>
        <w:rPr>
          <w:rFonts w:ascii="Times New Roman" w:hAnsi="Times New Roman" w:eastAsia="Times New Roman" w:cs="Times New Roman"/>
        </w:rPr>
        <w:t>Asi ndichakuratidza zvakanyorwa muBhuku reChokwadi; uye hakuna ani anonditsigira pazvinhu izvi, kunze kwaMikaeri, muchinda wenyu. Neniwo, mugore rokutanga raDhariusi muMedhia, ndakamira kuti ndimutsigire nokumusimbisa. Danieri 10:21; 11:1.</w:t>
      </w:r>
    </w:p>
    <w:p>
      <w:pPr>
        <w:pStyle w:val="ArticleBody"/>
        <w:jc w:val="left"/>
      </w:pPr>
      <w:r>
        <w:rPr>
          <w:rFonts w:ascii="Times New Roman" w:hAnsi="Times New Roman" w:eastAsia="Times New Roman" w:cs="Times New Roman"/>
        </w:rPr>
        <w:t>Mugore rokutanga waDhariusi, uyo unomiririra nguva yokuguma muna 1989, Gabrieri “akamira”, nokudaro achiratidza kuti pa “nguva yokuguma”, mutumwa anosvika. Muna 1798 mutumwa wokutanga akasvika, uye muna 1989 mutumwa wechitatu akasvika. Zvakazoitika chete shoko romutumwa wechitatu parakapihwa simba muna 2001 ndipo pakatanga kusimbiswa kwomutumwa wechitatu, asi kufamba kwomutumwa wechitatu achisvika muna 1989, kunomiririrwa naGabrieri achimira panguva yokuguma. Gabrieri achazoratidza Danieri “izvo zvakanyorwa muMagwaro echokwadi,” uye chiratidzo cheHidhekeri chine mucherechedzo we “Chokwadi,” uyo Gabrieri ava kuda kuisa pachena.</w:t>
      </w:r>
    </w:p>
    <w:p>
      <w:pPr>
        <w:pStyle w:val="ArticleBody"/>
        <w:jc w:val="left"/>
      </w:pPr>
      <w:r>
        <w:rPr>
          <w:rFonts w:ascii="Times New Roman" w:hAnsi="Times New Roman" w:eastAsia="Times New Roman" w:cs="Times New Roman"/>
        </w:rPr>
        <w:t>Mu ndima ya khumi ndi zinayi ya mutu wa khumi, Gabrieli anali atadziwitsa kale Danieli kuti chimene ankafotokoza m’masomphenya a Hiddekel chinali “zimene zidzachitikira anthu a Mulungu m’masiku otsiriza.”</w:t>
      </w:r>
    </w:p>
    <w:p>
      <w:pPr>
        <w:pStyle w:val="ArticleScripture"/>
        <w:jc w:val="left"/>
      </w:pPr>
      <w:r>
        <w:rPr>
          <w:rFonts w:ascii="Times New Roman" w:hAnsi="Times New Roman" w:eastAsia="Times New Roman" w:cs="Times New Roman"/>
        </w:rPr>
        <w:t>Na sasa nimekuja kukufahamisha yatakayowapata watu wako katika siku za mwisho; kwa maana maono hayo bado ni ya siku nyingi. Danieli 10:14.</w:t>
      </w:r>
    </w:p>
    <w:p>
      <w:pPr>
        <w:pStyle w:val="ArticleBody"/>
        <w:jc w:val="left"/>
      </w:pPr>
      <w:r>
        <w:rPr>
          <w:rFonts w:ascii="Times New Roman" w:hAnsi="Times New Roman" w:eastAsia="Times New Roman" w:cs="Times New Roman"/>
        </w:rPr>
        <w:t>Ndime ya vhuvhili ya Daniele ndima ya fumimbili i imela nḓivho ye ya fukunulwa nga tshifhinga tsha vhufhelo nga 1989, nahone ine ya ṱalusa zwine zwa “ḓo wela” vhathu vha Mudzimu “maḓuvhani a vhufhelo”.</w:t>
      </w:r>
    </w:p>
    <w:p>
      <w:pPr>
        <w:pStyle w:val="ArticleScripture"/>
        <w:jc w:val="left"/>
      </w:pPr>
      <w:r>
        <w:rPr>
          <w:rFonts w:ascii="Times New Roman" w:hAnsi="Times New Roman" w:eastAsia="Times New Roman" w:cs="Times New Roman"/>
        </w:rPr>
        <w:t>Zvino ndichakuratidza chokwadi. Tarira, kuchamukazve madzimambo matatu muPersia; uye wechina achava akapfuma zvikuru kupfuura ivo vose; uye nesimba rake, kubudikidza nepfuma yake, achamutsira vose kuzorwa noushe hweGiriki. Dhanyeri 11:2.</w:t>
      </w:r>
    </w:p>
    <w:p>
      <w:pPr>
        <w:pStyle w:val="ArticleBody"/>
        <w:jc w:val="left"/>
      </w:pPr>
      <w:r>
        <w:rPr>
          <w:rFonts w:ascii="Times New Roman" w:hAnsi="Times New Roman" w:eastAsia="Times New Roman" w:cs="Times New Roman"/>
        </w:rPr>
        <w:t>Koresi anaonyesha kwa mfano mfalme wa pili tangu mwaka 1989. Yeye ni mfalme wa Dola ya Wamedi na Waajemi, ambayo inawakilisha ufalme wa unabii wa Biblia katika siku za mwisho, uliofanyizwa kwa pembe mbili, zikisimamiwa na Wamedi na Waajemi. Baada ya mfalme wa pili wa ufalme wa mnyama wa nchi mwenye pembe mbili wakati wa mwisho katika mwaka 1989, bado kungekuwapo wafalme watatu (Clinton, Bush wa mwisho, Obama), kisha angekuwapo mfalme ambaye alikuwa tajiri zaidi kuliko wao wote. Wafalme wale watatu waliomfuata Bush wa kwanza walipata utajiri baada ya urais wao, na kwa sababu tu walikuwa wamekuwa marais. Trump, wa nne, aliyekuwa tajiri zaidi, na aliyekuwa rais tajiri kuliko wote waliowahi kuwapo, hakupata fedha zake kwa sababu alikuwa amekuwa rais, bali hasa kupitia kazi yake katika uwekezaji wa mali isiyohamishika, muda mrefu kabla hajagombea urais.</w:t>
      </w:r>
    </w:p>
    <w:p>
      <w:pPr>
        <w:pStyle w:val="ArticleBody"/>
        <w:jc w:val="left"/>
      </w:pPr>
      <w:r>
        <w:rPr>
          <w:rFonts w:ascii="Times New Roman" w:hAnsi="Times New Roman" w:eastAsia="Times New Roman" w:cs="Times New Roman"/>
        </w:rPr>
        <w:t>Kare zvikuru, tichienzanisa nenguva dzakasiyana, purezidhendi akambova mupfumi kupfuura vose munhoroondo yeAmerica aiva purezidhendi wokutanga weUnited States. Donald Trump asati auya, George Washington ndiye aiva purezidhendi akapfuma kupfuura vose munhoroondo yeAmerica, uye akawana pfuma yake, sezvakaitawo Donald Trump, kuburikidza nekudyara muzvivakwa. Vose vari vaviri, Washington naTrump, vakapinda muhutungamiri hwepurezidhendi vachibva kumashure ezvematongerwo enyika asiri echinyakare. Washington ainyanya kuva mutungamiri wemauto asati ava purezidhendi, uye Trump aiva muzvinabhizimisi pamwe chete nemunhu aizivikanwa paterevhizheni, uyo, saWashington, akanga asina kumbova nechiitiko chipi zvacho chezvematongerwo enyika kare.</w:t>
      </w:r>
    </w:p>
    <w:p>
      <w:pPr>
        <w:pStyle w:val="ArticleBody"/>
        <w:jc w:val="left"/>
      </w:pPr>
      <w:r>
        <w:rPr>
          <w:rFonts w:ascii="Times New Roman" w:hAnsi="Times New Roman" w:eastAsia="Times New Roman" w:cs="Times New Roman"/>
        </w:rPr>
        <w:t>Vese vari vaviri vaizivikanwa nehunhu hwavo hwakasimba pamwe chete nemaitiro avo eutungamiri, kunyange zvazvo vakaratidza hunhu uhwu nenzira dzakasiyana zvikuru. Washington aizivikanwa nehutungamiri hwake hwakadzikama, husingazungunuswi, uye huzere nechivimbo, pamwe chete nekuvapo kwake kwaibatanidza vanhu panguva yeHondo yeChimurenga nemumakore ekutanga eRipabhuriki, ukuwo Trump achizivikanwa nemaitiro ake ane kusimbirira muutungamiri nehutongi. Vose vari vaviri, Washington naTrump, vaiva vanhu vakakonzera kupokana kukuru, kunyange hazvo zvikonzero zvacho zvaiva zvakasiyana zvikuru. Washington, kunyange airemekedzwa zvikuru navazhinji, akatarisanawo nekushoropodzwa panguva yake pamusoro penyaya dzakasiyana-siyana, kusanganisira maonero ake pamusoro peuranda. Hutungamiri hwaTrump hwaizivikanwa nekupoteredzwa nemakakatanwa mazhinji, kusanganisira kushandisa kwake “mean tweets” pasocial media, zvisarudzo zvake zvemitemo zvaiisa America pakutanga, pamwe chete nekuzviziva kwake.</w:t>
      </w:r>
    </w:p>
    <w:p>
      <w:pPr>
        <w:pStyle w:val="ArticleBody"/>
        <w:jc w:val="left"/>
      </w:pP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බහුලතම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ගෝලීයවාදී</w:t>
      </w:r>
      <w:r>
        <w:rPr>
          <w:rFonts w:ascii="Times New Roman" w:hAnsi="Times New Roman" w:eastAsia="Times New Roman" w:cs="Times New Roman"/>
        </w:rPr>
        <w:t xml:space="preserve"> </w:t>
      </w:r>
      <w:r>
        <w:rPr>
          <w:rFonts w:ascii="Nirmala UI" w:hAnsi="Nirmala UI" w:eastAsia="Nirmala UI" w:cs="Nirmala UI"/>
        </w:rPr>
        <w:t>අජගර</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අධ್ಯಾಯයේ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1776, 1789, </w:t>
      </w:r>
      <w:r>
        <w:rPr>
          <w:rFonts w:ascii="Nirmala UI" w:hAnsi="Nirmala UI" w:eastAsia="Nirmala UI" w:cs="Nirmala UI"/>
        </w:rPr>
        <w:t>සහ</w:t>
      </w:r>
      <w:r>
        <w:rPr>
          <w:rFonts w:ascii="Times New Roman" w:hAnsi="Times New Roman" w:eastAsia="Times New Roman" w:cs="Times New Roman"/>
        </w:rPr>
        <w:t xml:space="preserve"> 1798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කාලපරිච්ඡේදවල</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භූමි</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තොරතුරු</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හමුවේ</w:t>
      </w:r>
      <w:r>
        <w:rPr>
          <w:rFonts w:ascii="Times New Roman" w:hAnsi="Times New Roman" w:eastAsia="Times New Roman" w:cs="Times New Roman"/>
        </w:rPr>
        <w:t xml:space="preserve">. 1776 </w:t>
      </w:r>
      <w:r>
        <w:rPr>
          <w:rFonts w:ascii="Nirmala UI" w:hAnsi="Nirmala UI" w:eastAsia="Nirmala UI" w:cs="Nirmala UI"/>
        </w:rPr>
        <w:t>සහ</w:t>
      </w:r>
      <w:r>
        <w:rPr>
          <w:rFonts w:ascii="Times New Roman" w:hAnsi="Times New Roman" w:eastAsia="Times New Roman" w:cs="Times New Roman"/>
        </w:rPr>
        <w:t xml:space="preserve"> 1789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රේගන්ට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මෘගයාට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Mutungamiri wenyika anotonga panguva iyo mufananidzo wechikara unoumbwa neUnited States, anofanira kuva wechisere, kureva kuti unobva pavane vanomwe, sezvinopupurirwa naPeyton Randolph, naJohn Hancock. Upapa ndiwo musoro wechisere wakabva pavane vanomwe, uye hwakagamuchira ronda rinouraya rechiporofita. Kuti uve mufananidzo weupapa, mutungamiri wenyika wechisere anobva pavane vanomwe, anofanirawo kuva nechiratidzo chechiporofita chokuzivikanwa seakanga “arohwa” kana kuti “akaurayiwa” muchiporofita.</w:t>
      </w:r>
    </w:p>
    <w:p>
      <w:pPr>
        <w:pStyle w:val="ArticleBody"/>
        <w:jc w:val="left"/>
      </w:pPr>
      <w:r>
        <w:rPr>
          <w:rFonts w:ascii="Times New Roman" w:hAnsi="Times New Roman" w:eastAsia="Times New Roman" w:cs="Times New Roman"/>
        </w:rPr>
        <w:t>Upapa ulipata jeraha lake la mauti kutoka kwa nguvu ya joka (Ufaransa), nguvu ya joka ambayo upapa ulikuwa ukishindana nayo tangu wakati Paulo alipotambua kwamba siri ya uasi-sheria (mtu wa dhambi) ilikuwa tayari inatenda kazi wakati huo. Joka la upagani lilikuwa linaizuia upapa usiukalie kiti cha enzi, jambo ambalo liliifanya mwaka 538.</w:t>
      </w:r>
    </w:p>
    <w:p>
      <w:pPr>
        <w:pStyle w:val="ArticleBody"/>
        <w:jc w:val="left"/>
      </w:pPr>
      <w:r>
        <w:rPr>
          <w:rFonts w:ascii="Times New Roman" w:hAnsi="Times New Roman" w:eastAsia="Times New Roman" w:cs="Times New Roman"/>
        </w:rPr>
        <w:t>Kutanga kweupapa kusvika pakuparadzwa kwahwo kwekupedzisira, hunorwisana nemasimba eshato. Mufananidzo weupapa unoda kuti mufananidzo wacho urwisane nesimba reshato. Muna Zvakazarurwa gumi nenomwe, upapa, rinova musoro wechisere, unobva pamisoro minomwe, pakupedzisira rinopiswa nomoto, uye nyama yaro inodyiwa namadzimambo gumi. Murufu rwose rwuri ruviri urwu (1798 nemazuva okupedzisira), chikara cheupapa chinourayiwa nesimba reshato. Kuti United States iumbe mufananidzo wechikara, mutungamiri wechisere aifanirawo kuurayiwa nesimba reshato raairwa naro, uye mambo wechitanhatu mushure menguva yokuguma muna 1989, ndiye mambo akamutsa masimba ose eshato.</w:t>
      </w:r>
    </w:p>
    <w:p>
      <w:pPr>
        <w:pStyle w:val="ArticleBody"/>
        <w:jc w:val="left"/>
      </w:pPr>
      <w:r>
        <w:rPr>
          <w:rFonts w:ascii="Times New Roman" w:hAnsi="Times New Roman" w:eastAsia="Times New Roman" w:cs="Times New Roman"/>
        </w:rPr>
        <w:t>Ronald Reagan aive muPurotesitendi akatsauka pakutenda, asi George Bush wekutanga aive munyika yose chaiyo. Chimwe chezvirevo zvake zvakakurumbira ndechekuti akanyepa achiti, musi wa18 Nyamavhuvhu 1988, “Uye ini ndiri iye asingazowedzeri mutero. Mupikisi wangu zvino anoti achaawedzera sechinhu chokupedzisira, kana sechitatu chokupedzisira. Asi kana wezvematongerwo enyika achitaura saizvozvo, munoziva kuti ndiyo imwe nzira yaachazopinda mairi. Mupikisi wangu haarambi zvachose kukwidzwa kwemitero. Asi ini ndicharamba. Uye Congress ichandimanikidza kuti ndiwedzere mitero, uye ini ndichati kwete. Uye vachandisunda, ini ndichati kwete, uye vachandisunda zvakare, uye zvose zvandingati kwavari ndezvekuti: verengai miromo yangu: hapana mitero mitsva.”</w:t>
      </w:r>
    </w:p>
    <w:p>
      <w:pPr>
        <w:pStyle w:val="ArticleBody"/>
        <w:jc w:val="left"/>
      </w:pPr>
      <w:r>
        <w:rPr>
          <w:rFonts w:ascii="Times New Roman" w:hAnsi="Times New Roman" w:eastAsia="Times New Roman" w:cs="Times New Roman"/>
        </w:rPr>
        <w:t>Kunze kwa uongo huo wa hadharani, ambao ni sifa ya mwakilishi wa nguvu ya joka, nukuu yake iliyojulikana sana ilikuwa katika kikao cha pamoja cha Bunge la Congress tarehe 11 Septemba 1990, ambapo alisema, “Sasa, tunaweza kuona ulimwengu mpya ukianza kujitokeza. Ulimwengu ambao ndani yake kuna matarajio halisi kabisa ya utaratibu mpya wa dunia. Kwa maneno ya Winston Churchill, ‘utaratibu wa dunia’ ambao ndani yake ‘kanuni za haki na uadilifu … huwalinda wanyonge dhidi ya wenye nguvu …’ Ulimwengu ambamo Umoja wa Mataifa, ukiwa umewekwa huru kutoka katika mkwamo wa vita baridi, uko tayari kutimiza maono ya kihistoria ya waasisi wake.” Bush mkubwa alikuwa mfuasi wa utandawazi, ingawa alijitambulisha kama Mrepublican.</w:t>
      </w:r>
    </w:p>
    <w:p>
      <w:pPr>
        <w:pStyle w:val="ArticleBody"/>
        <w:jc w:val="left"/>
      </w:pPr>
      <w:r>
        <w:rPr>
          <w:rFonts w:ascii="Times New Roman" w:hAnsi="Times New Roman" w:eastAsia="Times New Roman" w:cs="Times New Roman"/>
        </w:rPr>
        <w:t>Bill Clinton ndiye aive mutungamiri wokutanga kuita mhemberero yokugadzwa kwake paLincoln Memorial, zvinoreva kuti akafuratira Lincoln akatarisana neobelisk yechivakwa chaWashington, obelisk yakazadzwa mukati nezviratidzo zveFreemasonry. Zvose zviri zviviri, obelisk nezviratidzo zveFreemasonry zvaakasarudza kutarisana nazvo paakanyepa achipika kutendeka kwake kuBumbiro reMitemo, hazvina kungomirira chete kuti akanga afuratira chiratidzo chinopikisa uranda cheLincoln Memorial, asiwo nzvimbo yaClinton yaakasarudza munhoroondo inowirirana nehurukuro yake yokugamuchira, umo akarumbidza purofesa waakadzidza achitungamirirwa naye paYunivhesiti yeJesuit yaakanga apinda.</w:t>
      </w:r>
    </w:p>
    <w:p>
      <w:pPr>
        <w:pStyle w:val="ArticleBody"/>
        <w:jc w:val="left"/>
      </w:pPr>
      <w:r>
        <w:rPr>
          <w:rFonts w:ascii="Times New Roman" w:hAnsi="Times New Roman" w:eastAsia="Times New Roman" w:cs="Times New Roman"/>
        </w:rPr>
        <w:t>Thruḽa uyo, Carroll Quigley, o ṅwala bugu i no pfi: *Tragedy and Hope: A History of the World in Our Time*, ye ya gandiswa nga 1966, nahone zwo tea nahone zwi pfesesiwa nga vhanzhi sa i imela “Bivhili ya mihumbulo ya vhuvhusi ha ḽifhasi”. Sa izwi Khorani i zwone kha Vhaisilamu, nahone sa izwi *Morals and Dogma of the Ancient and Accepted Scottish Rite of Freemasonry*, yo ṅwalwaho nga Albert Pike, ya gandiswaho nga 1871, i tshi dzhiiwa sa ṱhalutshedzo i fhelelaho vhukuma ya pfunzo dza tshiphiri dza Freemasonry; kana sa izwi *The Book of Mormon* i zwone kha Vhakhethwa vha Maḓuvha a Mafheleloni, bugu ya Quigley ndi Bivhili ya filosofi ya vhuvhusi ha ḽifhasi. Vhanzhi vho vha vha tshi nga vha vho ḓivha arali Clinton o renda Mohammed wa Khorani, kana arali o renda Joseph Smith wa *The Book of Mormon*, nahone vhaṅwe vho vha vha tshi ḓo vha vho ḓivha uri Albert Pike o vha e nnyi, fhedzi vha si gathi vho vha vha tshi ḓivha uri ndivhuwo ya Clinton kha Quigley yo vha i tshi anḓana na ajenda yawe ya vhuvhusi ha ḽifhasi, na u landula hawe milayo yo imeliwaho nga Abraham Lincoln.</w:t>
      </w:r>
    </w:p>
    <w:p>
      <w:pPr>
        <w:pStyle w:val="ArticleBody"/>
        <w:jc w:val="left"/>
      </w:pPr>
      <w:r>
        <w:rPr>
          <w:rFonts w:ascii="Times New Roman" w:hAnsi="Times New Roman" w:eastAsia="Times New Roman" w:cs="Times New Roman"/>
        </w:rPr>
        <w:t>Muhurukuro iyoyo, Clinton akati: “Pandakanga ndiri jaya, ndakanzwa kushevedzwa kwaJohn Kennedy kuugari hwenyika. Uyezve, pandakanga ndiri mudzidzi paGeorgetown, ndakanzwa kushevedzwa ikoko kuchitsanangurwa zvakajeka nomudzidzisi ainzi Carroll Quigley, uyo akati kwatiri America yaiva nyika huru kupfuura dzose munhoroondo nokuti vanhu vedu vakagara vachitenda muzvinhu zviviri: kuti mangwana angava nani kupfuura nhasi uye kuti mumwe nomumwe wedu ane mutoro wetsika nezvemunhu oga wokuita kuti zvive saizvozvo.” Pfungwa yaCarroll Quigley yokuti “America iitwe huru zvakare” yaiva yokuti United States izvipire kuUnited Nations uchangamire hwayo hwenyika. Clinton akanga ari muDemocrat, weglobalism, mumiriri weshato.</w:t>
      </w:r>
    </w:p>
    <w:p>
      <w:pPr>
        <w:pStyle w:val="ArticleBody"/>
        <w:jc w:val="left"/>
      </w:pPr>
      <w:r>
        <w:rPr>
          <w:rFonts w:ascii="Times New Roman" w:hAnsi="Times New Roman" w:eastAsia="Times New Roman" w:cs="Times New Roman"/>
        </w:rPr>
        <w:t>“Baba ndivo mwanakomana”, George Bush wekupedzisira, aiva munyika yose, uye sezvakanga zvakaita baba vake, munyika yose uyo aizviti muRepublican. Chibereko hachiwiri kure nemuti. Bhaibheri rinomutsa mubvunzo wekutaura, “Vanhu vaviri vangafamba pamwe chete here, kana vasina kubvumirana?” Munhu anongoda chete kutevera mabasa mazhinji akaitwa naBush wekupedzisira pamwe chete naBill naHillary Clinton kuti aone kuti Bush wekupedzisira aibvumirana nani.</w:t>
      </w:r>
    </w:p>
    <w:p>
      <w:pPr>
        <w:pStyle w:val="ArticleBody"/>
        <w:jc w:val="left"/>
      </w:pPr>
      <w:r>
        <w:rPr>
          <w:rFonts w:ascii="Times New Roman" w:hAnsi="Times New Roman" w:eastAsia="Times New Roman" w:cs="Times New Roman"/>
        </w:rPr>
        <w:t>Barack Hussein Obama akataura mashoko pamusoro pokushandura zvikuru United States panguva yomusangano wokukwikwidza munguva pfupi asati asarudzwa kuva Mutungamiri. Musi wa30 Gumiguru 2008, muColumbia, Missouri, Obama akati: “Tasara nemazuva mashanu kuti tishandure zvikuru United States of America.” Mashoko aya akanga ari chikamu chemharidzo yaObama yakafara ye“tariro neshanduko,” iyo yakanga iri dingindira guru remushandirapamwe wake wokukwikwidza kuva mutungamiri muna 2008, ichisimbisa kuzvipira kwake kukuchinja kukuru kwemitemo nokutungamirira nyika munzira yakasiyana. Nzira yaakatungamirira nayo nyika yaiva yokuiisa mumitemo yeshato yeutongi hwepasi pose, inopikisa vachena, inotsigira kubvisa pamuviri, inopikisa mafuta ecarbon, inopikisa America asi ichitsigira utongi hwepasi pose, Kusiyana-siyana, Kuenzana, Kubatanidzwa, nhoroondo yenhema yeCritical Race Theory, nezvimwe zvakawanda. Obama akanga asiri kungova murongi wenharaunda bedzi; akanga ari uye achiri mumiriri wehurongwa hwepasi pose hwesimba reshato.</w:t>
      </w:r>
    </w:p>
    <w:p>
      <w:pPr>
        <w:pStyle w:val="ArticleBody"/>
        <w:jc w:val="left"/>
      </w:pPr>
      <w:r>
        <w:rPr>
          <w:rFonts w:ascii="Microsoft YaHei" w:hAnsi="Microsoft YaHei" w:eastAsia="Microsoft YaHei" w:cs="Microsoft YaHei"/>
        </w:rPr>
        <w:t>然而</w:t>
      </w:r>
      <w:r>
        <w:rPr>
          <w:rFonts w:ascii="Times New Roman" w:hAnsi="Times New Roman" w:eastAsia="Times New Roman" w:cs="Times New Roman"/>
        </w:rPr>
        <w:t>,</w:t>
      </w:r>
      <w:r>
        <w:rPr>
          <w:rFonts w:ascii="Microsoft YaHei" w:hAnsi="Microsoft YaHei" w:eastAsia="Microsoft YaHei" w:cs="Microsoft YaHei"/>
        </w:rPr>
        <w:t>特朗普与典型的现代政客不同</w:t>
      </w:r>
      <w:r>
        <w:rPr>
          <w:rFonts w:ascii="Times New Roman" w:hAnsi="Times New Roman" w:eastAsia="Times New Roman" w:cs="Times New Roman"/>
        </w:rPr>
        <w:t>;</w:t>
      </w:r>
      <w:r>
        <w:rPr>
          <w:rFonts w:ascii="Microsoft YaHei" w:hAnsi="Microsoft YaHei" w:eastAsia="Microsoft YaHei" w:cs="Microsoft YaHei"/>
        </w:rPr>
        <w:t>自</w:t>
      </w:r>
      <w:r>
        <w:rPr>
          <w:rFonts w:ascii="Times New Roman" w:hAnsi="Times New Roman" w:eastAsia="Times New Roman" w:cs="Times New Roman"/>
        </w:rPr>
        <w:t>1989</w:t>
      </w:r>
      <w:r>
        <w:rPr>
          <w:rFonts w:ascii="Microsoft YaHei" w:hAnsi="Microsoft YaHei" w:eastAsia="Microsoft YaHei" w:cs="Microsoft YaHei"/>
        </w:rPr>
        <w:t>年起那段时期内其余七位总统合计起来</w:t>
      </w:r>
      <w:r>
        <w:rPr>
          <w:rFonts w:ascii="Times New Roman" w:hAnsi="Times New Roman" w:eastAsia="Times New Roman" w:cs="Times New Roman"/>
        </w:rPr>
        <w:t>,</w:t>
      </w:r>
      <w:r>
        <w:rPr>
          <w:rFonts w:ascii="Microsoft YaHei" w:hAnsi="Microsoft YaHei" w:eastAsia="Microsoft YaHei" w:cs="Microsoft YaHei"/>
        </w:rPr>
        <w:t>也不如他兑现的承诺更多</w:t>
      </w:r>
      <w:r>
        <w:rPr>
          <w:rFonts w:ascii="Times New Roman" w:hAnsi="Times New Roman" w:eastAsia="Times New Roman" w:cs="Times New Roman"/>
        </w:rPr>
        <w:t>.</w:t>
      </w:r>
      <w:r>
        <w:rPr>
          <w:rFonts w:ascii="Microsoft YaHei" w:hAnsi="Microsoft YaHei" w:eastAsia="Microsoft YaHei" w:cs="Microsoft YaHei"/>
        </w:rPr>
        <w:t>他致力于使美国再次伟大</w:t>
      </w:r>
      <w:r>
        <w:rPr>
          <w:rFonts w:ascii="Times New Roman" w:hAnsi="Times New Roman" w:eastAsia="Times New Roman" w:cs="Times New Roman"/>
        </w:rPr>
        <w:t>,</w:t>
      </w:r>
      <w:r>
        <w:rPr>
          <w:rFonts w:ascii="Microsoft YaHei" w:hAnsi="Microsoft YaHei" w:eastAsia="Microsoft YaHei" w:cs="Microsoft YaHei"/>
        </w:rPr>
        <w:t>并且在如此行时</w:t>
      </w:r>
      <w:r>
        <w:rPr>
          <w:rFonts w:ascii="Times New Roman" w:hAnsi="Times New Roman" w:eastAsia="Times New Roman" w:cs="Times New Roman"/>
        </w:rPr>
        <w:t>,</w:t>
      </w:r>
      <w:r>
        <w:rPr>
          <w:rFonts w:ascii="Microsoft YaHei" w:hAnsi="Microsoft YaHei" w:eastAsia="Microsoft YaHei" w:cs="Microsoft YaHei"/>
        </w:rPr>
        <w:t>激起了既得的全球主义势力</w:t>
      </w:r>
      <w:r>
        <w:rPr>
          <w:rFonts w:ascii="Times New Roman" w:hAnsi="Times New Roman" w:eastAsia="Times New Roman" w:cs="Times New Roman"/>
        </w:rPr>
        <w:t>,</w:t>
      </w:r>
      <w:r>
        <w:rPr>
          <w:rFonts w:ascii="Microsoft YaHei" w:hAnsi="Microsoft YaHei" w:eastAsia="Microsoft YaHei" w:cs="Microsoft YaHei"/>
        </w:rPr>
        <w:t>不仅在美国如此</w:t>
      </w:r>
      <w:r>
        <w:rPr>
          <w:rFonts w:ascii="Times New Roman" w:hAnsi="Times New Roman" w:eastAsia="Times New Roman" w:cs="Times New Roman"/>
        </w:rPr>
        <w:t>,</w:t>
      </w:r>
      <w:r>
        <w:rPr>
          <w:rFonts w:ascii="Microsoft YaHei" w:hAnsi="Microsoft YaHei" w:eastAsia="Microsoft YaHei" w:cs="Microsoft YaHei"/>
        </w:rPr>
        <w:t>乃是在全世界皆然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Joe Biden hana humbowo zvahwo zvose hunoratidza kuti iye chinhu chipi nechipi kunze kwokuva mumwewo bedzi wevatsigiri vegurukota repasi rose.</w:t>
      </w:r>
    </w:p>
    <w:p>
      <w:pPr>
        <w:pStyle w:val="ArticleBody"/>
        <w:jc w:val="left"/>
      </w:pPr>
      <w:r>
        <w:rPr>
          <w:rFonts w:ascii="Times New Roman" w:hAnsi="Times New Roman" w:eastAsia="Times New Roman" w:cs="Times New Roman"/>
        </w:rPr>
        <w:t>Chikara cheKaturike chakarwa hondo yakareba nemasimba eshato, uye mutungamiri wenyika anenge achitonga panguva iyo United States inoumba mufananidzo weupapa, achava, maererano nokusungirwa kwechiporofita, ari mukurwisana nemasimba eshato. Hapana pavatungamiri venyika vachiri vapenyu, kunze kwaDonald Trump, angarwa nemasimba eshato; nokuti maDemocrats pachena ndeevagurubhedheni venyika yose (mashato), uye George Bush wokupedzisira akanga ari, sezvakanga zvakaita baba vakewo (muRepublican anozviti ndizvo, asi chaizvoizvo ari shato yegurubhedheni wenyika yose), nokuti Jesu nguva dzose anoratidza wokupedzisira pamwe chete nowokutanga.</w:t>
      </w:r>
    </w:p>
    <w:p>
      <w:pPr>
        <w:pStyle w:val="ArticleBody"/>
        <w:jc w:val="left"/>
      </w:pPr>
      <w:r>
        <w:rPr>
          <w:rFonts w:ascii="Times New Roman" w:hAnsi="Times New Roman" w:eastAsia="Times New Roman" w:cs="Times New Roman"/>
        </w:rPr>
        <w:t>Tutaendelea na somo hili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ඉදිරියෙත්</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යුගයන්හි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ඉතාමත්</w:t>
      </w:r>
      <w:r>
        <w:rPr>
          <w:rFonts w:ascii="Times New Roman" w:hAnsi="Times New Roman" w:eastAsia="Times New Roman" w:cs="Times New Roman"/>
        </w:rPr>
        <w:t xml:space="preserve"> </w:t>
      </w:r>
      <w:r>
        <w:rPr>
          <w:rFonts w:ascii="Nirmala UI" w:hAnsi="Nirmala UI" w:eastAsia="Nirmala UI" w:cs="Nirmala UI"/>
        </w:rPr>
        <w:t>ගාම්භීර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ඉදිරියේම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හතළිහකට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සිදුවන්නට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සිද්ධීන්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සිදුවෙමින්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දැනටමත්</w:t>
      </w:r>
      <w:r>
        <w:rPr>
          <w:rFonts w:ascii="Times New Roman" w:hAnsi="Times New Roman" w:eastAsia="Times New Roman" w:cs="Times New Roman"/>
        </w:rPr>
        <w:t xml:space="preserve"> </w:t>
      </w:r>
      <w:r>
        <w:rPr>
          <w:rFonts w:ascii="Nirmala UI" w:hAnsi="Nirmala UI" w:eastAsia="Nirmala UI" w:cs="Nirmala UI"/>
        </w:rPr>
        <w:t>අන්තඃකරණයේ</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ආණ්ඩුක්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w:t>
      </w:r>
      <w:r>
        <w:rPr>
          <w:rFonts w:ascii="Times New Roman" w:hAnsi="Times New Roman" w:eastAsia="Times New Roman" w:cs="Times New Roman"/>
        </w:rPr>
        <w:t xml:space="preserve"> </w:t>
      </w:r>
      <w:r>
        <w:rPr>
          <w:rFonts w:ascii="Nirmala UI" w:hAnsi="Nirmala UI" w:eastAsia="Nirmala UI" w:cs="Nirmala UI"/>
        </w:rPr>
        <w:t>සංශෝධනයක්</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සම්පාදකයන්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පැවැත්වීම</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අවධානයට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වැදගත්කමට</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වේදැයි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තීරණාත්මක</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සූදානම්ද</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යුතුකම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“Kune vakawanda, kunyange pakati peavo vari kuita basa iri rekumanikidza kuchengetwa kweSvondo, vakapofumadzwa pamusoro pemigumisiro ichatevera chiito ichi. Havana kuona kuti vari kurova zvakananga rusununguko rwechitendero. Kune vakawanda vasina kumbobvira vanzwisisa zvirevo zveSabata reBhaibheri nenheyo yenhema yakavakirwa pairi tsika yeSvondo. Kufamba kupi nokupi kunotsigira mitemo yechitendero, muchokwadi, chiito chokubvuma upapa, uhwo kwemazera mazhinji hwakaramba huchirwisa zvakasimba rusununguko rwehana. Kuchengetwa kweSvondo kunovapo kwaro sesangano rinonzi rechiKristu kunobva ku ‘chakavanzika chokusateerera mutemo;’ uye kumanikidzwa kwako kuchava kubvuma kuri pachena kwemisimboti iri ibwe repakona chairo reRoma. Kana nyika yedu ikazviramba saizvozvo misimboti yehurumende yayo nokumisikidza mutemo weSvondo, chiPurotesitendi muchiito ichi chichabatana noupapa; hazvizovi chimwe chinhu kunze kwokupa upenyu kuhudzvanyiriri hwagara kwenguva refu huchishingairira kumirira mukana wahwo wokumukazve huite udzvanyiriri hunoshanda.”</w:t>
      </w:r>
    </w:p>
    <w:p>
      <w:pPr>
        <w:pStyle w:val="ArticleScripture"/>
        <w:jc w:val="left"/>
      </w:pPr>
      <w:r>
        <w:rPr>
          <w:rFonts w:ascii="Times New Roman" w:hAnsi="Times New Roman" w:eastAsia="Times New Roman" w:cs="Times New Roman"/>
        </w:rPr>
        <w:t>“Vuguvuguvugu ra Kuvugurura Igihugu, rikoresha ububasha bw’amategeko y’idini, niriramuka rikuze rwose, rizagaragaza ukutihanganirana no gukandamiza nk’uko byarangwaga mu bihe byahise. Inama z’abantu icyo gihe zishyizeho ububasha bwari ubw’Ubumana, zijanjagura umudendezo w’umutimanama munsi y’ubutegetsi bwazo bw’igitugu; kandi gufungwa, gucibwa, n’urupfu byakurikiraga ababangamiraga amategeko yazo. Niba ubupapa cyangwa amahame yabwo byongera gushyirwaho n’amategeko ngo bihabwe ububasha, umuriro w’itotezwa uzongera kwaka urwanye abatazemera gutamba umutimanama n’ukuri ku gicaniro cy’amakosa akunzwe na benshi. Iki kibi kiri hafi gusohora.”</w:t>
      </w:r>
    </w:p>
    <w:p>
      <w:pPr>
        <w:pStyle w:val="ArticleScripture"/>
        <w:jc w:val="left"/>
      </w:pPr>
      <w:r>
        <w:rPr>
          <w:rFonts w:ascii="Times New Roman" w:hAnsi="Times New Roman" w:eastAsia="Times New Roman" w:cs="Times New Roman"/>
        </w:rPr>
        <w:t>“Loko Xikwembu xi hi nyikile ku vonakala loku hi kombisaka makhombo lama nga emahlweni ka hina, hi nga yima njhani hi tenga emahlweni ka xona loko hi honisa ku tirhisa matshalatshala hinkwawo lama nga ematimbeni ya hina leswaku hi swi veka emahlweni ka vanhu? Xana hi nga eneriseka ku va tshika va langutana ni mhaka leyi leyikulu ngopfu va nga si tsundzuxiwa?” Testimonies, vholumo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Nemazana Matatu NeMakumi Matatu Nesere</dc:title>
  <dc:subject>Kuandula Dhanyela 11: Lwendo lwa Buprofita mu Milandu ya Kale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