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Zana Rimwe na Makumi Matatu nePfumbamwe</w:t>
      </w:r>
    </w:p>
    <w:p>
      <w:pPr>
        <w:pStyle w:val="ArticleSubtitle"/>
        <w:jc w:val="left"/>
      </w:pPr>
      <w:r>
        <w:rPr>
          <w:rFonts w:ascii="Arial" w:hAnsi="Arial" w:eastAsia="Arial" w:cs="Arial"/>
        </w:rPr>
        <w:t>Kufambirana kweChiporofita kweDhanieri 11:40 neZviri Kuitika muZvematongerwo Enyika Zvemazuva Ano: Kuburitsa Chakavanzika cheMutungamiri Wokupedzisira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Tiri kufunga kuwiriraniswa kwaDanieri chitsauko 11 ndima 40, nendima 1 ne2 dzechitsauko ichocho. Ndima 1 inoratidza nguva yokuguma muna 1989, uye ndima 40wo inocherechedzawo nguva yokuguma muna 1989, nokuputsika kweSoviet Union sezvinomiririrwa nokuputswa kweRusvingo rweBerlin musi wa9 Mbudzi 1989.</w:t>
      </w:r>
    </w:p>
    <w:p>
      <w:pPr>
        <w:pStyle w:val="ArticleBody"/>
        <w:jc w:val="left"/>
      </w:pPr>
      <w:r>
        <w:rPr>
          <w:rFonts w:ascii="Times New Roman" w:hAnsi="Times New Roman" w:eastAsia="Times New Roman" w:cs="Times New Roman"/>
        </w:rPr>
        <w:t>Ndima yechipiri inozivisa mutungamiri wechitanhatu weUnited States mushure ma1989 somupfumi kupfuura vatungamiri vose, uye nokudaro inonongedzera kuna Donald Trump. Mukuita kudaro inozivisa kuti Trump “achamutsa” Grecia yose, iyo yakanga iri Humambo hwechiGiriki hwaAleksandha Mukuru hwendima yechitatu. Humambo hwechiGiriki hwendima dzechitatu neyechina ndicho chiratidzo choumambo hwenyika yose muna Danieri chitsauko chegumi nerimwe.</w:t>
      </w:r>
    </w:p>
    <w:p>
      <w:pPr>
        <w:pStyle w:val="ArticleBody"/>
        <w:jc w:val="left"/>
      </w:pPr>
      <w:r>
        <w:rPr>
          <w:rFonts w:ascii="Times New Roman" w:hAnsi="Times New Roman" w:eastAsia="Times New Roman" w:cs="Times New Roman"/>
        </w:rPr>
        <w:t>William Miller akatanga mutsara wokuti, “nhoroondo nechiporofita zvinowirirana,” uye nhoroondo yaDonald Trump inopa humbowo husingarambiki hwokuti akanga asiri iye oga mupfumi zvikuru kupfuura vose pakati pavatungamiri vasere vokupedzisira veUnited States chete, asiwo kuti vanotsigira utongi hwepasi rose muUnited States, uye munyika yose, vanovenga Donald Trump noruvengo rwakanyanya kusina musoro zvokuti vazhinji vanorutsanangura sokupenga.</w:t>
      </w:r>
    </w:p>
    <w:p>
      <w:pPr>
        <w:pStyle w:val="ArticleBody"/>
        <w:jc w:val="left"/>
      </w:pPr>
      <w:r>
        <w:rPr>
          <w:rFonts w:ascii="Times New Roman" w:hAnsi="Times New Roman" w:eastAsia="Times New Roman" w:cs="Times New Roman"/>
        </w:rPr>
        <w:t>Wa kwanza kati ya marais wanane wa mwisho, kuanzia mwaka 1989, kwa wazi alimwakilisha Trump kwa njia mbalimbali, hivyo kuthibitisha kwamba rais wa sita katika aya ya pili hatimaye angekuwa rais wa nane na wa mwisho. Reagan, akiwa wa kwanza katika mfululizo wa wanane, angemwakilisha wa nane na wa mwisho, kwa maana Yesu daima huonyesha mwisho wa jambo kwa mwanzo wa jambo.</w:t>
      </w:r>
    </w:p>
    <w:p>
      <w:pPr>
        <w:pStyle w:val="ArticleBody"/>
        <w:jc w:val="left"/>
      </w:pPr>
      <w:r>
        <w:rPr>
          <w:rFonts w:ascii="Times New Roman" w:hAnsi="Times New Roman" w:eastAsia="Times New Roman" w:cs="Times New Roman"/>
        </w:rPr>
        <w:t>Chapupu hwa Ronald Reagan, purezidhendi panguva yokuguma muna 1989, hunomiririra nenzira youprofita purezidhendi aizova wokupedzisira pavatungamiri vasere. Kwaizova navatungamiri vanomwe mushure maReagan, nokuti United States inorega kuva umambo hwechitanhatu hwouprofita hweBhaibheri pamurau weSvondo uri kuuya nokukurumidza, uye mukutungamirira kuenda kumurau iwoyo weSvondo, United States inoumba mufananidzo wechikara, uye chikara ichocho ndicho chechisere, kubva pazvikara zvinomwe. Reagan akanga ari purezidhendi wokutanga panguva yokuguma muna 1989, uye wokupedzisira aizova wechisere, uyo anobva kune vanomwe.</w:t>
      </w:r>
    </w:p>
    <w:p>
      <w:pPr>
        <w:pStyle w:val="ArticleBody"/>
        <w:jc w:val="left"/>
      </w:pPr>
      <w:r>
        <w:rPr>
          <w:rFonts w:ascii="Times New Roman" w:hAnsi="Times New Roman" w:eastAsia="Times New Roman" w:cs="Times New Roman"/>
        </w:rPr>
        <w:t>Reagan akati, musi waJune 12, 1987, panguva yehurukuro paBrandenburg Gate pedyo neRusvingo rweBerlin muWest Berlin, Germany, achitaura kuna General Secretary weCommunist Party yeSoviet Union, Mikhail Gorbachev, “General Secretary Gorbachev, kana muchitsvaka rugare, kana muchitsvaka budiriro yeSoviet Union neEastern Europe, kana muchitsvaka kusunungurwa kwezvematongerwo enyika: Uyai pano pasuwo iri! VaGorbachev, zarurai suwo iri! VaGorbachev, pwanyai rusvingo urwu!” Mutsara wokutanga wemitsara yakakurumbira zvikuru yevatungamiri vapurezidhendi vasere vokupedzisira wakaratidza kuzadzika kwokuputswa kworusvingo urwu makore maviri akatevera, musi waNovember 9, 1989.</w:t>
      </w:r>
    </w:p>
    <w:p>
      <w:pPr>
        <w:pStyle w:val="ArticleBody"/>
        <w:jc w:val="left"/>
      </w:pPr>
      <w:r>
        <w:rPr>
          <w:rFonts w:ascii="Times New Roman" w:hAnsi="Times New Roman" w:eastAsia="Times New Roman" w:cs="Times New Roman"/>
        </w:rPr>
        <w:t>Mukuita saizvozvo, kusimbisa kwakaita Reagan pakuputswa kwemadziro kwakataura kumutungamiri wenyika wechisere, uyo paaimhanyira kuva mutungamiri wenyika wechitanhatu, akavakira mushandirapamwe wake pachivimbiso chokuti “kuvaka rusvingo.” Wokutanga pavatungamiri venyika vasere vokupedzisira akadaidzira kuti rusvingo ruputswe, uye Rusvingo rweBerlin rwakaputswa muna 1989, panguva yokupedzisira. Panguva yomutemo weSvondo uri kuuya nokukurumidza, “rusvingo” rwokupatsanura Chechi neHurumende ruchaputswa, sezvinomiririrwa nokutanga muna 1989. Pakati peiyo nguva mutungamiri wenyika wechitanhatu, anomutsa va-globalist, anoedza kuvaka rusvingo rwavasingadi, uye paanenge ava zvakare mutungamiri wenyika wechisere kubva pavaya vanomwe, rimwe “rusvingo” ruchawiswazve.</w:t>
      </w:r>
    </w:p>
    <w:p>
      <w:pPr>
        <w:pStyle w:val="ArticleBody"/>
        <w:jc w:val="left"/>
      </w:pPr>
      <w:r>
        <w:rPr>
          <w:rFonts w:ascii="Times New Roman" w:hAnsi="Times New Roman" w:eastAsia="Times New Roman" w:cs="Times New Roman"/>
        </w:rPr>
        <w:t>Wokutanga pavatungamiri vasere vanozivikanwa nekuputswa kwemadziro akaratidza nguva yokuguma, sezvinomiririrwa muna Danieri 11:40, uye wokupedzisira pavatungamiri vasere vanozivikanwa nekuputswa kwe“madziro” anoratidza kuguma kwenguva yokuiswa chisimbiso kwezana namakumi mana nezvina zvuru, sezvinomiririrwa muna Danieri chitsauko 11 ndima 41.</w:t>
      </w:r>
    </w:p>
    <w:p>
      <w:pPr>
        <w:pStyle w:val="ArticleBody"/>
        <w:jc w:val="left"/>
      </w:pPr>
      <w:r>
        <w:rPr>
          <w:rFonts w:ascii="Times New Roman" w:hAnsi="Times New Roman" w:eastAsia="Times New Roman" w:cs="Times New Roman"/>
        </w:rPr>
        <w:t>Mutungamiri Reagan aimbova muDemocrat akazotendeukira kuRepublican, aimbova nyeredzi yezvenhau, murume aizivikanwa nokutaura kwakajeka, ane pfungwa yakadzama yokuseka, muchengeti wemari wechinyakare uyo akaita mushandirapamwe achipikisa vakange vakazvimisa musimboti wesimba muWashington, DC. Asi, pasinei nokutaura kwaReagan mumushandirapamwe wake wokutanga achipikisa vakange vazvisimbisa (“swamp”) muguta guru renyika, akazoguma agadza muchikamu chezvigaro zvebhineti yake chikamu chakakwirira kupfuura chemumwe mutungamiri upi noupi wemazuva ano kusvika panguva iyoyo chevematongerwo enyika vaisimbisa zvido zvepasi rose, avo vakazosimbiswa zviri pamutemo. Akatosvika pakusarudza George Bush wekutanga kuti ave Mutevedzeri wake weMutungamiri, murume ane midzi yemhuri inodzokera kure munhoroondo yezvido zvepasi rose.</w:t>
      </w:r>
    </w:p>
    <w:p>
      <w:pPr>
        <w:pStyle w:val="ArticleBody"/>
        <w:jc w:val="left"/>
      </w:pPr>
      <w:r>
        <w:rPr>
          <w:rFonts w:ascii="Times New Roman" w:hAnsi="Times New Roman" w:eastAsia="Times New Roman" w:cs="Times New Roman"/>
        </w:rPr>
        <w:t>Trump alipiga kampeni akiahidi kusafisha mfumo wa uongozi aliouita “bwawa la uozo,” lakini rekodi yake kuhusu watu aliowachagua kufanya kazi naye kwa ukaribu inaonyesha udhaifu wake mkubwa zaidi. Karibu watu hao wote walikuwa wawakilishi wa “bwawa la uozo” ambalo Trump analipinga kwa msimamo mkali sana. Trump, kama ilivyokuwa kwa Reagan, alikuwa aliyekuwa Demokrat kisha akawa Republican, nyota wa zamani wa vyombo vya habari, mtu aliyefahamika kwa ufasaha wake wa hotuba, mwenye hisia ya ucheshi ya kina, na mhafidhina wa masuala ya fedha.</w:t>
      </w:r>
    </w:p>
    <w:p>
      <w:pPr>
        <w:pStyle w:val="ArticleBody"/>
        <w:jc w:val="left"/>
      </w:pPr>
      <w:r>
        <w:rPr>
          <w:rFonts w:ascii="Times New Roman" w:hAnsi="Times New Roman" w:eastAsia="Times New Roman" w:cs="Times New Roman"/>
        </w:rPr>
        <w:t>Purezidhendi wekupedzisira weUnited States ndiye achava purezidhendi panguva inoumbwa mufananidzo weupapa (mufananidzo wechikara) muUnited States. Naizvozvo purezidhendi wechisere uye wekupedzisira kubvira muna 1989 achabatanidzwa muhondo inorwisana nesimba reshato; nokuti mukati mehondo refu, yakatambanuka, neshato ndipo pakatanga upapa kugadzwa pachigaro nesimba reshato muna 538, ndokuzobviswa pachigaro nesimba iroro rimwe chetero muna 1798, uye huchazogadzwazve pachigaro nesimba reshato rinomiririrwa nemadzimambo gumi anobvumirana kupa umambo hwawo hwechinomwe kuupapa; uye pashure pacho vanobvisa chikara cheupapa pachigaro pavanomupisa nomoto uye vachidya nyama yake sezvaanosvika kumugumo wake pasina anomubatsira.</w:t>
      </w:r>
    </w:p>
    <w:p>
      <w:pPr>
        <w:pStyle w:val="ArticleBody"/>
        <w:jc w:val="left"/>
      </w:pPr>
      <w:r>
        <w:rPr>
          <w:rFonts w:ascii="Times New Roman" w:hAnsi="Times New Roman" w:eastAsia="Times New Roman" w:cs="Times New Roman"/>
        </w:rPr>
        <w:t>Mutungamiri anofanira kuva wechisere, anova anobva pavanomwe, achavawo mutungamiri anobatanidzwa muhondo inorwa nesimba reshato. Hondo iyoyo inozivikanwa apo mutungamiri wechitanhatu uye akapfuma kupfuura vose anomutsa masimba ose eshato epasi rose anotsigira hurongwa hwepasi rose. Pamutungamiri vasere vokupedzisira, kutanga muna 1989, vaviri vakafa, zvichisiya vatungamiri vatanhatu vanobvira vangabatanidzwa muhondo inorwa nesimba reshato.</w:t>
      </w:r>
    </w:p>
    <w:p>
      <w:pPr>
        <w:pStyle w:val="ArticleBody"/>
        <w:jc w:val="left"/>
      </w:pPr>
      <w:r>
        <w:rPr>
          <w:rFonts w:ascii="Times New Roman" w:hAnsi="Times New Roman" w:eastAsia="Times New Roman" w:cs="Times New Roman"/>
        </w:rPr>
        <w:t>Kumatanthaukhumi ghanhatu murume vana ndivo vanotsigirwa pachena neshato semasimba epasi rose. Mumwe wevatanhatu ava, sababa vake, anozviti muRepublican, asi muRepublican muzita chete, uye, sababa vakewo, mumiriri wesimba reshato repasi rose. Pavatungamiri vapenyu vatanhatu, mumwe chete ndiye anonyatsosiyana nekusava muglobalist, uye ndiye mutungamiri anomutsa muglobalists. Ndiye ega pavatungamiri vasere vekupedzisira angakwanisa kuzadzisa chikamu chemufananidzo wehupapa, maererano nekubatanidzwa muhondo inorwisana nesimba reshato.</w:t>
      </w:r>
    </w:p>
    <w:p>
      <w:pPr>
        <w:pStyle w:val="ArticleBody"/>
        <w:jc w:val="left"/>
      </w:pPr>
      <w:r>
        <w:rPr>
          <w:rFonts w:ascii="Times New Roman" w:hAnsi="Times New Roman" w:eastAsia="Times New Roman" w:cs="Times New Roman"/>
        </w:rPr>
        <w:t>Umongameli wokuqala ngqa weRiphabhulikhi wacaphuna ngokuduma umbhalo woMbhalo oNgcwele mayelana neMpi Yombango yase-United States okhuluma ngayo kanye leli qiniso.</w:t>
      </w:r>
    </w:p>
    <w:p>
      <w:pPr>
        <w:pStyle w:val="ArticleScripture"/>
        <w:jc w:val="left"/>
      </w:pPr>
      <w:r>
        <w:rPr>
          <w:rFonts w:ascii="Times New Roman" w:hAnsi="Times New Roman" w:eastAsia="Times New Roman" w:cs="Times New Roman"/>
        </w:rPr>
        <w:t>Na Yesu akayajua mawazo yao, akawaambia, Kila ufalme uliojitenga juu yake mwenyewe hufanywa ukiwa; na kila mji au nyumba iliyoji­tenga juu yake yenyewe haitasimama. Na ikiwa Shetani humtoa Shetani, amejitenga juu yake mwenyewe; basi ufalme wake utasimamaje? Na ikiwa mimi huwatoa pepo kwa Beelzebuli, watoto wenu huwatoa kwa nani? kwa hiyo wao watakuwa waamuzi wenu. Lakini ikiwa mimi huwatoa pepo kwa Roho wa Mungu, basi ufalme wa Mungu umekwisha kuwajilia. Mathayo 12:25–28.</w:t>
      </w:r>
    </w:p>
    <w:p>
      <w:pPr>
        <w:pStyle w:val="ArticleBody"/>
        <w:jc w:val="left"/>
      </w:pPr>
      <w:r>
        <w:rPr>
          <w:rFonts w:ascii="Times New Roman" w:hAnsi="Times New Roman" w:eastAsia="Times New Roman" w:cs="Times New Roman"/>
        </w:rPr>
        <w:t>Hondo yeshato ra dhiragoni no mukomana mutongi ane fuma zhinji akamutsa ushe hweGiriki, inogona kungova pakati paDonald Trump nevanotsigira urongwa hwepasi rose, nokuti vamwe vose vashanu vangangove vapenyu vakambova vatungamiri venyika vanopikisa America uye vanotsigira urongwa hwepasi rose. Lincoln paakatora mashoko emavhesi apfuura kuti ataure pamusoro pokupatsanurwa kworudzi kuva misasa miviri, inotsigira uranda neinorwisa uranda, akanga achitaura nevaDemocrat vaitsigira uranda, pamwe navaRepublican vairwisa uranda; uye pakuita kudaro akanga achitaura nezvehondo yamazuva okupedzisira pakati pevaDemocrat vanotsigira urongwa hwepasi rose, avo vanomutswa nemutungamiri wokupedzisira weRepublican kubudikidza nesangano rake reMAGA-ism, iro raanomirira uye raanotungamirira.</w:t>
      </w:r>
    </w:p>
    <w:p>
      <w:pPr>
        <w:pStyle w:val="ArticleBody"/>
        <w:jc w:val="left"/>
      </w:pPr>
      <w:r>
        <w:rPr>
          <w:rFonts w:ascii="Times New Roman" w:hAnsi="Times New Roman" w:eastAsia="Times New Roman" w:cs="Times New Roman"/>
        </w:rPr>
        <w:t>Sa mutungamiri wekutanga weRepublican, Lincoln anomiririra muchimiro mutungamiri wekupedzisira weRepublican. Mutungamiri wekupedzisira anomirirwawo nemutungamiri weRepublican panguva yokuguma muna 1989. Zvapupu zviviri izvi zvinoratidza kuti mutungamiri wavari kumiririra muchimiro iRepublican. Mutungamiri weRepublican panguva yokuguma muna 1989 akanga asiri muRepublican chete, asi akanga ari wokutanga pavatungamiri vasere vokupedzisira. Mutungamiri wekupedzisira achavawo akanga amiririrwa muchimiro naGeorge Washington, mutungamiri wokutanga uye Mutungamiriri Mukuru wokutanga wemauto.</w:t>
      </w:r>
    </w:p>
    <w:p>
      <w:pPr>
        <w:pStyle w:val="ArticleBody"/>
        <w:jc w:val="left"/>
      </w:pPr>
      <w:r>
        <w:rPr>
          <w:rFonts w:ascii="Times New Roman" w:hAnsi="Times New Roman" w:eastAsia="Times New Roman" w:cs="Times New Roman"/>
        </w:rPr>
        <w:t>Washington futi yakanga yatomirirwawo nomutungamiri wokutanga munguva inomiririrwa na1776, uye mutungamiri wokutanga iyeye (Peyton Randolph) akanga ari mumwe wavarume vanomwe vakashanda mukati menguva sere dzinomiririrwa nevarume vanomwe. Randolph akanga ari wokutanga pavane sere, saka aimirira Reagan, uyo akanga ari wokutanga pavane sere, uye akanga ari wechisere aibva kune vanomwe. Naizvozvo Randolph aimiririra Washington (mutungamiri wokutanga), Lincoln (mutungamiri wokutanga weRepublican), Reagan (mutungamiri wokutanga wevanosere vokupedzisira), uye mutungamiri wechisere pashure pa1989, uyo maererano nechisungo chouprofita aizova wechisere, uya aibva kune vanomwe.</w:t>
      </w:r>
    </w:p>
    <w:p>
      <w:pPr>
        <w:pStyle w:val="ArticleBody"/>
        <w:jc w:val="left"/>
      </w:pPr>
      <w:r>
        <w:rPr>
          <w:rFonts w:ascii="Times New Roman" w:hAnsi="Times New Roman" w:eastAsia="Times New Roman" w:cs="Times New Roman"/>
        </w:rPr>
        <w:t>Washington aizomirirwawo na John Hancockwo, uyo aive mutungamiri munhoroondo inomiririrwa na1789, uye uyo, sezvakanga zvakaitawo Randolph, aive wechisere, aibva kune vanomwe. Randolph akanga afananidzira Washington, saka apo Hancock anowirirana naRandolph semunhu wechisere anobva kune vanomwe, Hancock anomiririra mutungamiri wechisere mushure ma1989, uyo, nokuda kwechikonzero chechiporofita, aifanira kuva wechisere, aibva kune vanomwe.</w:t>
      </w:r>
    </w:p>
    <w:p>
      <w:pPr>
        <w:pStyle w:val="ArticleBody"/>
        <w:jc w:val="left"/>
      </w:pPr>
      <w:r>
        <w:rPr>
          <w:rFonts w:ascii="Times New Roman" w:hAnsi="Times New Roman" w:eastAsia="Times New Roman" w:cs="Times New Roman"/>
        </w:rPr>
        <w:t>Randolph, Hancock, Washington, Lincoln na Reagan vose vanomiririra mutungamiri wekupedzisira. Zvapupu zviviri zvezvo zvinotsinhira kuti mutungamiri wekupedzisira achava weRepublican. Zvapupu zviviri zvinotsinhira kuti mutungamiri wekupedzisira achava wechisere, ndiye anobva pakati pevanomwe. Vatungamiri vashanu vachiri vapenyu, kubva pavatungamiri vasere vakatevera nguva yekuguma muna 1989, vanoratidza kuti Trump oga ndiye ane dzidziso yezvematongerwo enyika inomukodzera kupinda muhondo nesimba reshato.</w:t>
      </w:r>
    </w:p>
    <w:p>
      <w:pPr>
        <w:pStyle w:val="ArticleBody"/>
        <w:jc w:val="left"/>
      </w:pPr>
      <w:r>
        <w:rPr>
          <w:rFonts w:ascii="Times New Roman" w:hAnsi="Times New Roman" w:eastAsia="Times New Roman" w:cs="Times New Roman"/>
        </w:rPr>
        <w:t>Lincoln akatangirwa imbere na James Buchanan, w’umudemukarate, uwo abanyamateka b’inyangamugayo bagaragaza ko ari we wabaye perezida utaragize ubushobozi kurusha abandi mu mateka ya mbere y’Amerika, kandi ubuyobozi bwe butagize umumaro ni bwo ahanini bwabyaye Intambara y’Abanyagihugu ya Leta Zunze Ubumwe za Amerika. Mbere yuko Lincoln arahira, leta zo mu majyepfo zari zisanzwe zaratangiye kwitandukanya n’Ubumwe, kandi nyuma y’ukwezi kumwe gusa nyuma y’irahira rya Lincoln, amasasu ya mbere yahise araswa. Buchanan yashyize mu bikorwa inzego n’imigendekere byabyaye intambara Lincoln yahatiwe gukemura.</w:t>
      </w:r>
    </w:p>
    <w:p>
      <w:pPr>
        <w:pStyle w:val="ArticleBody"/>
        <w:jc w:val="left"/>
      </w:pPr>
      <w:r>
        <w:rPr>
          <w:rFonts w:ascii="Times New Roman" w:hAnsi="Times New Roman" w:eastAsia="Times New Roman" w:cs="Times New Roman"/>
        </w:rPr>
        <w:t>Reagan akatangirwa n’umukuru w’igihugu utagize icyo ageraho kurusha abandi bose bo mu bihe bya none. Carter, wari umudemokarate, yashyize Leta Zunze Ubumwe za Amerika mu kimwaro kubera kunanirwa kwe guhangana uko bikwiye n’Islamu y’ubuhezanguni iri muri Irani.</w:t>
      </w:r>
    </w:p>
    <w:p>
      <w:pPr>
        <w:pStyle w:val="ArticleBody"/>
        <w:jc w:val="left"/>
      </w:pPr>
      <w:r>
        <w:rPr>
          <w:rFonts w:ascii="Times New Roman" w:hAnsi="Times New Roman" w:eastAsia="Times New Roman" w:cs="Times New Roman"/>
        </w:rPr>
        <w:t>Trump akatangirwa na Obama, Umudemokarate, watangije nkana amacakubiri mu muco, muri politiki no mu bukungu, kandi ayo macakubiri yakomeje gusa kwiyongera kuva icyo gihe. Ubuyobozi bwe butagize icyo bugeraho bwari bwaragereranyijwe na Buchanan na Carter bombi, ariko mu mateka yarimo ayoboye, Itangazamakuru Rikuru ryari ryaratangiye kugaragaza ishusho rijyana n’iya Reich Ministry of Public Enlightenment and Propaganda ya Adolph Hitler. Ibitero bya Obama ku nzego z’imibereho, iza politiki, iz’imari n’iz’idini byo muri Leta Zunze Ubumwe za Amerika byarahishwe ku bantu bahisemo kutareba, kandi kudashobora kwe gukora neza nk’uwarahiriye kurinda Itegeko Nshinga kwabitswe mu ibanga mu buryo bwitondewe. Obama yateje isoni Leta Zunze Ubumwe za Amerika kubera kudashobora kwe guhangana uko bikwiye na Islamu y’abahezanguni, ifite icyicaro muri Irani.</w:t>
      </w:r>
    </w:p>
    <w:p>
      <w:pPr>
        <w:pStyle w:val="ArticleBody"/>
        <w:jc w:val="left"/>
      </w:pPr>
      <w:r>
        <w:rPr>
          <w:rFonts w:ascii="Times New Roman" w:hAnsi="Times New Roman" w:eastAsia="Times New Roman" w:cs="Times New Roman"/>
        </w:rPr>
        <w:t>A po Trump akasarudzwazve musarudzo dza2024, somutungamiri wenyika wechisere kubva pana Reagan muna 1989, achazotangwazve nemuDemocrat anotsigirwa neshato yezveglobalism, uyo zvino atora korona somutungamiri wenyika asina kubudirira kupfuura vose munhoroondo, uyo akaramba achinyadzisa United States mukuedza kwake kugadzirisa Islam yakanyanyisa, iri muIran, kunyange hazvo vezvenhau vemazuva ano veMainstream Media (sezvinofananidzirwa neReich Ministry of Public Enlightenment and Propaganda) vachishandazve kuviga chokwadi ichocho chiri pachena.</w:t>
      </w:r>
    </w:p>
    <w:p>
      <w:pPr>
        <w:pStyle w:val="ArticleBody"/>
        <w:jc w:val="left"/>
      </w:pPr>
      <w:r>
        <w:rPr>
          <w:rFonts w:ascii="Times New Roman" w:hAnsi="Times New Roman" w:eastAsia="Times New Roman" w:cs="Times New Roman"/>
        </w:rPr>
        <w:t>Reagan alipoingia madarakani, mgogoro ambao haukuwa umetatuliwa na Uislamu wa misimamo mikali, ulioko Iran, ulikuwa umeachwa bila kutatuliwa na rais wa Chama cha Democratic. Reagan mara moja alichukua hatua za kubadili mwelekeo wa mvutano kati ya Marekani na Uislamu wa misimamo mikali, kama unavyowakilishwa na Iran. Trump alipoingia madarakani, mgogoro ambao haukuwa umetatuliwa na Uislamu wa misimamo mikali, tena ukiwa Iran, haukuwa tu umeachwa bila kutatuliwa, bali pia ulikuwa umefadhiliwa na rais wa Chama cha Democratic. Trump mara moja alichukua hatua za kubadili mwelekeo wa mvutano kati ya Marekani na Uislamu wa misimamo mikali, kama unavyowakilishwa na Iran. Rais wa sasa wa Chama cha Democratic alibatilisha maendeleo yote yaliyokuwa yamepatikana na Trump, na sasa ulimwengu mzima unavutwa kuingia katika vita vya tatu vya dunia kwa sababu ya uongozi usiofaa wa Biden.</w:t>
      </w:r>
    </w:p>
    <w:p>
      <w:pPr>
        <w:pStyle w:val="ArticleBody"/>
        <w:jc w:val="left"/>
      </w:pPr>
      <w:r>
        <w:rPr>
          <w:rFonts w:ascii="Times New Roman" w:hAnsi="Times New Roman" w:eastAsia="Times New Roman" w:cs="Times New Roman"/>
        </w:rPr>
        <w:t>Izvo neizadzisi chete basa rine chekuita neIslam rinomiririrwa nokusashanda kwaCarter, uye nokusimudzirwa kweIslam naObama, asiwo nebasa raBuchanan rokutanga hondo, iyo mutungamiri wenyika weRepublican aifanira kugadzirisa.</w:t>
      </w:r>
    </w:p>
    <w:p>
      <w:pPr>
        <w:pStyle w:val="ArticleBody"/>
        <w:jc w:val="left"/>
      </w:pPr>
      <w:r>
        <w:rPr>
          <w:rFonts w:ascii="Times New Roman" w:hAnsi="Times New Roman" w:eastAsia="Times New Roman" w:cs="Times New Roman"/>
        </w:rPr>
        <w:t>Saizvozvowo na mopresidene wa kutete wa Republican, Trump wakapondiwa mwa ndyali nga nguzu dza shato la baglobalist mu chisankho cha 2020. Apo wakaonekeranga nga wafwa mu msewu, baglobalist ba chilombo cha pa ntunda na baglobalist ba charu chose ba kwamba kusekelela, nga mo kukalosekerwa mu Chivumbulutso chaputala 11.</w:t>
      </w:r>
    </w:p>
    <w:p>
      <w:pPr>
        <w:pStyle w:val="ArticleScripture"/>
        <w:jc w:val="left"/>
      </w:pPr>
      <w:r>
        <w:rPr>
          <w:rFonts w:ascii="Times New Roman" w:hAnsi="Times New Roman" w:eastAsia="Times New Roman" w:cs="Times New Roman"/>
        </w:rPr>
        <w:t>Uye kana vapedza uchapupu hwavo, chikara chinokwira chichibva mugomba risina magumo chicharwa navo, chichavakunda, uye chichavauraya. Uye zvitunha zvavo zvicharara mumugwagwa weguta guru, iro pamweya rinonzi Sodoma neIjipiti, ukowo Ishe wedu akarovererwawo pamuchinjikwa. Uye vamwe vavanhu navemarudzi navemitauro nendudzi vachatarira zvitunha zvavo kwamazuva matatu nehafu, uye havangatenderi kuti zvitunha zvavo zviiswe mumakuva. Uye vagere panyika vachavafarira, vachapembera, uye vachatumirana zvipo; nokuti vaporofita ava vaviri vaitambudza avo vaigara panyika. Uye shure kwamazuva matatu nehafu Mweya woupenyu wakabva kuna Mwari ukapinda mavari, vakamira netsoka dzavo; uye kutya kukuru kwakawira pamusoro paavo vakavaona. Zvakazarurwa 11:7–11.</w:t>
      </w:r>
    </w:p>
    <w:p>
      <w:pPr>
        <w:pStyle w:val="ArticleBody"/>
        <w:jc w:val="left"/>
      </w:pPr>
      <w:r>
        <w:rPr>
          <w:rFonts w:ascii="Times New Roman" w:hAnsi="Times New Roman" w:eastAsia="Times New Roman" w:cs="Times New Roman"/>
        </w:rPr>
        <w:t>Iye zvino tasvika mugore ra2024, apo Trump amira netsoka dzake, uye nyika yeshato iyo yakanga ichifara nokupembera kubvira musi wa6 Ndira 2021, zvino yava kutarisana no“kutya kukuru.” Mainstream Media (MSM) yava mukuvhunduka. Mashoko avo avanogara vachidzokorora ava kutanga kuratidza kunetseka kwavo kuti, sezvinotaurwa murwiyo rwekare rwerock and roll, “murume uya akwegura anonetesa wavakasarudza kuti ave mambo,” haana kugona kuramba ari pedyo zvakakwana nenhamba dzaTrump kuti michina yavo yekuvhota ikwanise kusundira Biden kusvika pamusoro. Mainstream Media zvino yava muchina wepropaganda zvakangofanana neReich Ministry of Public Enlightenment and Propaganda mumazuva aHitler.</w:t>
      </w:r>
    </w:p>
    <w:p>
      <w:pPr>
        <w:pStyle w:val="ArticleBody"/>
        <w:jc w:val="left"/>
      </w:pPr>
      <w:r>
        <w:rPr>
          <w:rFonts w:ascii="Times New Roman" w:hAnsi="Times New Roman" w:eastAsia="Times New Roman" w:cs="Times New Roman"/>
        </w:rPr>
        <w:t>Ichi chinhu chakaratidzwa kakawanda-kawanda kupfuura chero mukana wezvemasvomhu wokuti chingava neimwe nzira. Nguva imwe neimwe panounzwa munzanga yose pfungwa itsva yokutaurwa navatsigiri vehurongwa hwepasi rose, zvakanyorwa kakawanda kuti nzira dzakasiyana-siyana dzokutaurirana dzinotongwa nomuchina wedhiragoni wepropaganda dzinobudisa mashoko mamwe chetewo, shoko neshoko, padzinotsanangura chiitiko ichi kana nyaya iyoyo.</w:t>
      </w:r>
    </w:p>
    <w:p>
      <w:pPr>
        <w:pStyle w:val="ArticleBody"/>
        <w:jc w:val="left"/>
      </w:pPr>
      <w:r>
        <w:rPr>
          <w:rFonts w:ascii="Times New Roman" w:hAnsi="Times New Roman" w:eastAsia="Times New Roman" w:cs="Times New Roman"/>
        </w:rPr>
        <w:t>Kana mumwe wenyu achiziva mutambo wekare wevana unonzi “telephone,” kana kuti dzimwe nguva “Chinese whispers,” munoziva kuti kana vanhu vakagara vakapoteredza vari mudenderedzwa, uye mutambo wacho paunofamba, munhu wokutanga achizevezera munzeve yomunhu anotevera, uye kuzevezera ikoko kuchizodzokororwa kuchitenderedza denderedzwa, mashoko okutanga iwayo anenge atenderera denderedzwa anogara achishanduka kuva chinhu chakasiyana nezvairehwa nezevezeri yokutanga. Asi Mainstream Media inotarisira kuti vateveri vayo vatende kuti mutori wenhau wose munyika ino napasi rose neimwe nzira anosarudza mashoko nemitsara mimwe cheteyo kutsanangura chimiro cheshato pamusoro penyaya kana chiitiko. Mazana avanonzi vatapi venhau vakatarisa chiitiko chimwe chetecho, uye havana kungosvika pamhedziso imwe chete bedzi, asi vakasarudzawo mashoko nemitsara zvimwe chetewo kuti vatsanangure chiitiko chacho.</w:t>
      </w:r>
    </w:p>
    <w:p>
      <w:pPr>
        <w:pStyle w:val="ArticleBody"/>
        <w:jc w:val="left"/>
      </w:pPr>
      <w:r>
        <w:rPr>
          <w:rFonts w:ascii="Times New Roman" w:hAnsi="Times New Roman" w:eastAsia="Times New Roman" w:cs="Times New Roman"/>
        </w:rPr>
        <w:t>Zvatiri kugadzirisa panguva ino hakusi kurwisa muchina wekuparadzira mashoko evanotsigira hutongi hwepasi rose, asi kungori kuzivisa hunhu hwechiporofita hwehondo yomweya iri kuitika zvino panyika. Panguva yaKristu, vaJudha vakazozvisarudzira pachena Kesari samambo wavo, sezvavakaramba Mesiya wavo. Munguva iyoyo yakanga ine kupokana kukuru, mupristi mukuru akapa nharo yokuti Kristu aurayiwe iyo yakanga iri yaSatani, uye yakavakirwa pakufunga kwakakanganisika, asi panguva imwe cheteyo yakanga yakarurama.</w:t>
      </w:r>
    </w:p>
    <w:p>
      <w:pPr>
        <w:pStyle w:val="ArticleScripture"/>
        <w:jc w:val="left"/>
      </w:pPr>
      <w:r>
        <w:rPr>
          <w:rFonts w:ascii="Times New Roman" w:hAnsi="Times New Roman" w:eastAsia="Times New Roman" w:cs="Times New Roman"/>
        </w:rPr>
        <w:t>Zvino mumwe wavo, ainzi Kayafasi, ari muprista mukuru wegore iroro, akati kwavari, Hamuzivi chinhu zvachose, uye hamufungi kuti zvinotibatsira isu, kuti munhu mumwe afe nokuda kwavanhu, uye kuti rudzi rwose rurege kuparara. Uye izvi haana kuzvitaura achibva kwaari amene; asi zvaari muprista mukuru wegore iroro, akaporofita kuti Jesu aifanira kufira rudzi irworwo; uye kwete rudzi irworwo chete, asi kutiwo aunganidze pamwechete kuva chinhu chimwe vana vaMwari vakanga vakapararira kwose kwose. Johane 11:49–52.</w:t>
      </w:r>
    </w:p>
    <w:p>
      <w:pPr>
        <w:pStyle w:val="ArticleBody"/>
        <w:jc w:val="left"/>
      </w:pPr>
      <w:r>
        <w:rPr>
          <w:rFonts w:ascii="Nirmala UI" w:hAnsi="Nirmala UI" w:eastAsia="Nirmala UI" w:cs="Nirmala UI"/>
        </w:rPr>
        <w:t>කයපස්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රහාරය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තර්කයක්</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කරද්දී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සැබවින්ම</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පුරෝකථනයක්ද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මානව</w:t>
      </w:r>
      <w:r>
        <w:rPr>
          <w:rFonts w:ascii="Times New Roman" w:hAnsi="Times New Roman" w:eastAsia="Times New Roman" w:cs="Times New Roman"/>
        </w:rPr>
        <w:t xml:space="preserve"> </w:t>
      </w:r>
      <w:r>
        <w:rPr>
          <w:rFonts w:ascii="Nirmala UI" w:hAnsi="Nirmala UI" w:eastAsia="Nirmala UI" w:cs="Nirmala UI"/>
        </w:rPr>
        <w:t>වර්ගයේ</w:t>
      </w:r>
      <w:r>
        <w:rPr>
          <w:rFonts w:ascii="Times New Roman" w:hAnsi="Times New Roman" w:eastAsia="Times New Roman" w:cs="Times New Roman"/>
        </w:rPr>
        <w:t xml:space="preserve"> </w:t>
      </w:r>
      <w:r>
        <w:rPr>
          <w:rFonts w:ascii="Nirmala UI" w:hAnsi="Nirmala UI" w:eastAsia="Nirmala UI" w:cs="Nirmala UI"/>
        </w:rPr>
        <w:t>පූජාව</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සරලවම</w:t>
      </w:r>
      <w:r>
        <w:rPr>
          <w:rFonts w:ascii="Times New Roman" w:hAnsi="Times New Roman" w:eastAsia="Times New Roman" w:cs="Times New Roman"/>
        </w:rPr>
        <w:t xml:space="preserve"> </w:t>
      </w:r>
      <w:r>
        <w:rPr>
          <w:rFonts w:ascii="Nirmala UI" w:hAnsi="Nirmala UI" w:eastAsia="Nirmala UI" w:cs="Nirmala UI"/>
        </w:rPr>
        <w:t>උන්වහන්සේව</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දැමීම</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මකර</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රධානධාරා</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w:t>
      </w:r>
      <w:r>
        <w:rPr>
          <w:rFonts w:ascii="Times New Roman" w:hAnsi="Times New Roman" w:eastAsia="Times New Roman" w:cs="Times New Roman"/>
        </w:rPr>
        <w:t xml:space="preserve"> </w:t>
      </w:r>
      <w:r>
        <w:rPr>
          <w:rFonts w:ascii="Nirmala UI" w:hAnsi="Nirmala UI" w:eastAsia="Nirmala UI" w:cs="Nirmala UI"/>
        </w:rPr>
        <w:t>යළි</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පත්වුවහොත්</w:t>
      </w:r>
      <w:r>
        <w:rPr>
          <w:rFonts w:ascii="Times New Roman" w:hAnsi="Times New Roman" w:eastAsia="Times New Roman" w:cs="Times New Roman"/>
        </w:rPr>
        <w:t xml:space="preserve">, </w:t>
      </w:r>
      <w:r>
        <w:rPr>
          <w:rFonts w:ascii="Nirmala UI" w:hAnsi="Nirmala UI" w:eastAsia="Nirmala UI" w:cs="Nirmala UI"/>
        </w:rPr>
        <w:t>ඇඩොල්ෆ්</w:t>
      </w:r>
      <w:r>
        <w:rPr>
          <w:rFonts w:ascii="Times New Roman" w:hAnsi="Times New Roman" w:eastAsia="Times New Roman" w:cs="Times New Roman"/>
        </w:rPr>
        <w:t xml:space="preserve"> </w:t>
      </w:r>
      <w:r>
        <w:rPr>
          <w:rFonts w:ascii="Nirmala UI" w:hAnsi="Nirmala UI" w:eastAsia="Nirmala UI" w:cs="Nirmala UI"/>
        </w:rPr>
        <w:t>හිට්ලර්</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ඒකාධිපතියෙකු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ජනගහනය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භය</w:t>
      </w:r>
      <w:r>
        <w:rPr>
          <w:rFonts w:ascii="Times New Roman" w:hAnsi="Times New Roman" w:eastAsia="Times New Roman" w:cs="Times New Roman"/>
        </w:rPr>
        <w:t xml:space="preserve"> </w:t>
      </w:r>
      <w:r>
        <w:rPr>
          <w:rFonts w:ascii="Nirmala UI" w:hAnsi="Nirmala UI" w:eastAsia="Nirmala UI" w:cs="Nirmala UI"/>
        </w:rPr>
        <w:t>බද්ධ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ඩිමොක්</w:t>
      </w:r>
      <w:r>
        <w:rPr>
          <w:rFonts w:ascii="Times New Roman" w:hAnsi="Times New Roman" w:eastAsia="Times New Roman" w:cs="Times New Roman"/>
        </w:rPr>
        <w:t>‍</w:t>
      </w:r>
      <w:r>
        <w:rPr>
          <w:rFonts w:ascii="Nirmala UI" w:hAnsi="Nirmala UI" w:eastAsia="Nirmala UI" w:cs="Nirmala UI"/>
        </w:rPr>
        <w:t>රැට්වරුන්</w:t>
      </w:r>
      <w:r>
        <w:rPr>
          <w:rFonts w:ascii="Times New Roman" w:hAnsi="Times New Roman" w:eastAsia="Times New Roman" w:cs="Times New Roman"/>
        </w:rPr>
        <w:t xml:space="preserve"> </w:t>
      </w:r>
      <w:r>
        <w:rPr>
          <w:rFonts w:ascii="Nirmala UI" w:hAnsi="Nirmala UI" w:eastAsia="Nirmala UI" w:cs="Nirmala UI"/>
        </w:rPr>
        <w:t>වහල්කමට</w:t>
      </w:r>
      <w:r>
        <w:rPr>
          <w:rFonts w:ascii="Times New Roman" w:hAnsi="Times New Roman" w:eastAsia="Times New Roman" w:cs="Times New Roman"/>
        </w:rPr>
        <w:t xml:space="preserve"> </w:t>
      </w:r>
      <w:r>
        <w:rPr>
          <w:rFonts w:ascii="Nirmala UI" w:hAnsi="Nirmala UI" w:eastAsia="Nirmala UI" w:cs="Nirmala UI"/>
        </w:rPr>
        <w:t>පක්ෂ</w:t>
      </w:r>
      <w:r>
        <w:rPr>
          <w:rFonts w:ascii="Times New Roman" w:hAnsi="Times New Roman" w:eastAsia="Times New Roman" w:cs="Times New Roman"/>
        </w:rPr>
        <w:t xml:space="preserve"> </w:t>
      </w:r>
      <w:r>
        <w:rPr>
          <w:rFonts w:ascii="Nirmala UI" w:hAnsi="Nirmala UI" w:eastAsia="Nirmala UI" w:cs="Nirmala UI"/>
        </w:rPr>
        <w:t>පක්ෂය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ජර්මානු</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ලෝකව්</w:t>
      </w:r>
      <w:r>
        <w:rPr>
          <w:rFonts w:ascii="Times New Roman" w:hAnsi="Times New Roman" w:eastAsia="Times New Roman" w:cs="Times New Roman"/>
        </w:rPr>
        <w:t>‍</w:t>
      </w:r>
      <w:r>
        <w:rPr>
          <w:rFonts w:ascii="Nirmala UI" w:hAnsi="Nirmala UI" w:eastAsia="Nirmala UI" w:cs="Nirmala UI"/>
        </w:rPr>
        <w:t>යාප්ත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රචාරණ</w:t>
      </w:r>
      <w:r>
        <w:rPr>
          <w:rFonts w:ascii="Times New Roman" w:hAnsi="Times New Roman" w:eastAsia="Times New Roman" w:cs="Times New Roman"/>
        </w:rPr>
        <w:t xml:space="preserve"> </w:t>
      </w:r>
      <w:r>
        <w:rPr>
          <w:rFonts w:ascii="Nirmala UI" w:hAnsi="Nirmala UI" w:eastAsia="Nirmala UI" w:cs="Nirmala UI"/>
        </w:rPr>
        <w:t>යන්ත්</w:t>
      </w:r>
      <w:r>
        <w:rPr>
          <w:rFonts w:ascii="Times New Roman" w:hAnsi="Times New Roman" w:eastAsia="Times New Roman" w:cs="Times New Roman"/>
        </w:rPr>
        <w:t>‍</w:t>
      </w:r>
      <w:r>
        <w:rPr>
          <w:rFonts w:ascii="Nirmala UI" w:hAnsi="Nirmala UI" w:eastAsia="Nirmala UI" w:cs="Nirmala UI"/>
        </w:rPr>
        <w:t>රයක්ද</w:t>
      </w:r>
      <w:r>
        <w:rPr>
          <w:rFonts w:ascii="Times New Roman" w:hAnsi="Times New Roman" w:eastAsia="Times New Roman" w:cs="Times New Roman"/>
        </w:rPr>
        <w:t xml:space="preserve"> </w:t>
      </w:r>
      <w:r>
        <w:rPr>
          <w:rFonts w:ascii="Nirmala UI" w:hAnsi="Nirmala UI" w:eastAsia="Nirmala UI" w:cs="Nirmala UI"/>
        </w:rPr>
        <w:t>ඇතුළුව</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පක්ෂයේ</w:t>
      </w:r>
      <w:r>
        <w:rPr>
          <w:rFonts w:ascii="Times New Roman" w:hAnsi="Times New Roman" w:eastAsia="Times New Roman" w:cs="Times New Roman"/>
        </w:rPr>
        <w:t xml:space="preserve"> </w:t>
      </w:r>
      <w:r>
        <w:rPr>
          <w:rFonts w:ascii="Nirmala UI" w:hAnsi="Nirmala UI" w:eastAsia="Nirmala UI" w:cs="Nirmala UI"/>
        </w:rPr>
        <w:t>ලක්ෂණ</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සතුය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පත්වුවහොත්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රජාතන්ත්</w:t>
      </w:r>
      <w:r>
        <w:rPr>
          <w:rFonts w:ascii="Times New Roman" w:hAnsi="Times New Roman" w:eastAsia="Times New Roman" w:cs="Times New Roman"/>
        </w:rPr>
        <w:t>‍</w:t>
      </w:r>
      <w:r>
        <w:rPr>
          <w:rFonts w:ascii="Nirmala UI" w:hAnsi="Nirmala UI" w:eastAsia="Nirmala UI" w:cs="Nirmala UI"/>
        </w:rPr>
        <w:t>රවාදය</w:t>
      </w:r>
      <w:r>
        <w:rPr>
          <w:rFonts w:ascii="Times New Roman" w:hAnsi="Times New Roman" w:eastAsia="Times New Roman" w:cs="Times New Roman"/>
        </w:rPr>
        <w:t xml:space="preserve"> </w:t>
      </w:r>
      <w:r>
        <w:rPr>
          <w:rFonts w:ascii="Nirmala UI" w:hAnsi="Nirmala UI" w:eastAsia="Nirmala UI" w:cs="Nirmala UI"/>
        </w:rPr>
        <w:t>පෙරලා</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w:t>
      </w:r>
      <w:r>
        <w:rPr>
          <w:rFonts w:ascii="Times New Roman" w:hAnsi="Times New Roman" w:eastAsia="Times New Roman" w:cs="Times New Roman"/>
        </w:rPr>
        <w:t xml:space="preserve"> </w:t>
      </w:r>
      <w:r>
        <w:rPr>
          <w:rFonts w:ascii="Nirmala UI" w:hAnsi="Nirmala UI" w:eastAsia="Nirmala UI" w:cs="Nirmala UI"/>
        </w:rPr>
        <w:t>ඇඩොල්ෆ්</w:t>
      </w:r>
      <w:r>
        <w:rPr>
          <w:rFonts w:ascii="Times New Roman" w:hAnsi="Times New Roman" w:eastAsia="Times New Roman" w:cs="Times New Roman"/>
        </w:rPr>
        <w:t xml:space="preserve"> </w:t>
      </w:r>
      <w:r>
        <w:rPr>
          <w:rFonts w:ascii="Nirmala UI" w:hAnsi="Nirmala UI" w:eastAsia="Nirmala UI" w:cs="Nirmala UI"/>
        </w:rPr>
        <w:t>හිට්ලර්</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ඒකාධිපතියෙකු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Izwi raMwari rinonyatsoratidza izvozvo pamusoro pemutungamiri wekupedzisira weUnited States, kunyange hazvo Mainstream Media, saKayafasi akafemerwa neshato, vasinganzwisisi kuti zvavari kutaura ndezvechiporofita uye zvichazadzika chaizvo.</w:t>
      </w:r>
    </w:p>
    <w:p>
      <w:pPr>
        <w:pStyle w:val="ArticleScripture"/>
        <w:jc w:val="left"/>
      </w:pPr>
      <w:r>
        <w:rPr>
          <w:rFonts w:ascii="Times New Roman" w:hAnsi="Times New Roman" w:eastAsia="Times New Roman" w:cs="Times New Roman"/>
        </w:rPr>
        <w:t>“Nyika yedu iri munjodzi. Nguva iri kuswedera apo vaiti vemitemo vayo vacharamba zvikuru misimboti yeChiprotesitendi zvokuti vachapa kutsigira kutsauka kwechiRoma. Vanhu avo Mwari akavashandira zvinoshamisa kudaro, achivasimbisa kuti vabvise joko rinorwadza reUpapa, vachaita nechisungo chenyika kuti vape simba kukutenda kwakaora kweRoma, uye nokudaro vachamutsa udzvanyiriri hunongomirira kubatwa kuduku chete kuti hutangazve kuva nehutsinye nokutonga kweudzvanyiriri. Nematanho anokurumidza tave kutoswedera panguva iyi.” The Spirit of Prophecy, volume 4, 410.</w:t>
      </w:r>
    </w:p>
    <w:p>
      <w:pPr>
        <w:pStyle w:val="ArticleBody"/>
        <w:jc w:val="left"/>
      </w:pPr>
      <w:r>
        <w:rPr>
          <w:rFonts w:ascii="Times New Roman" w:hAnsi="Times New Roman" w:eastAsia="Times New Roman" w:cs="Times New Roman"/>
        </w:rPr>
        <w:t>Ndzi swi tiva leswaku, loko ndzi kombisa swirho leswi onhakeke swa vaDemocrat eUnited States, ni lava tivulaka va ri vaRepublican kasi entiyisweni i vaglobalist, ni vaglobalist va nhluvuko emisaveni, muhlayi a nga hetelela a ehleketa leswaku ndzi ni muxaka wo karhi wa ku twelana na xipolitiki ni vandla ra vaRepublican, kumbe Donald Trump. Leswi swi le kule swinene ni ntiyiso wa mhaka, hikuva mupuresidente wo hetelela u ta hundzuka muhatli wa vulawuri, hilaha Mainstream Media yi profetaka hakona, hambileswi va nga tiviki nchumu hi leswi va swi profetaka hakunene ku fana ni leswi Kayafasi a a nga swi tivi. Hina hi kombisa ntsena matimba ya vuprofeta lama fambelanaka ni “ku tirhisana loku rharhanganeke ka swiendlakalo swa vanhu,” leswi yimeleriwaka hi mavhilwa lama nga endzeni ka mavhilwa ya Ezekiel.</w:t>
      </w:r>
    </w:p>
    <w:p>
      <w:pPr>
        <w:pStyle w:val="ArticleBody"/>
        <w:jc w:val="left"/>
      </w:pPr>
      <w:r>
        <w:rPr>
          <w:rFonts w:ascii="Times New Roman" w:hAnsi="Times New Roman" w:eastAsia="Times New Roman" w:cs="Times New Roman"/>
        </w:rPr>
        <w:t>Ticharamba nechidzidzo ichi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Zana Rimwe na Makumi Matatu nePfumbamwe</dc:title>
  <dc:subject>Kufambirana kweChiporofita kweDhanieri 11:40 neZviri Kuitika muZvematongerwo Enyika Zvemazuva Ano: Kuburitsa Chakavanzika cheMutungamiri Wokupedzisira</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