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Danieli—Nambala 142</w:t>
      </w:r>
    </w:p>
    <w:p>
      <w:pPr>
        <w:pStyle w:val="ArticleSubtitle"/>
        <w:jc w:val="left"/>
      </w:pPr>
      <w:r>
        <w:rPr>
          <w:rFonts w:ascii="Arial" w:hAnsi="Arial" w:eastAsia="Arial" w:cs="Arial"/>
        </w:rPr>
        <w:t>Kupangika kwa Mfananidzo weChikara: Rwendo rweChiporofita Rwakazarurwa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Chiitiko chikuru chokuedzwa kwavanhu vaMwari chavanofanira kupfuura machiri vasati vaiswa chisimbiso ndiko kuumbwa komufananidzo wechikara. Kuumbwa ikoko kunoitika kubva pana Gunyana 11, 2001, kusvikira kumutemo weSvondo muUnited States. Nguva iyoyo yechiporofita inomirira nguva yokuiswa chisimbiso kwevane zviuru zana namakumi mana nezvina, uye nguva iyo chiratidzo chose cheBhaibheri chinowana kuzadziswa kwacho kwakakwana. Munguva iyoyo nyanga yechiPurotesitendi yechokwadi ichacheneswa uye nokusingaperi icharatidza mufananidzo waKristu, nokuti Kristu muPurotesitendi.</w:t>
      </w:r>
    </w:p>
    <w:p>
      <w:pPr>
        <w:pStyle w:val="ArticleScripture"/>
        <w:jc w:val="left"/>
      </w:pPr>
      <w:r>
        <w:rPr>
          <w:rFonts w:ascii="Times New Roman" w:hAnsi="Times New Roman" w:eastAsia="Times New Roman" w:cs="Times New Roman"/>
        </w:rPr>
        <w:t>“Kristo aiva muPurotesitendi. Iye akapikisa kunamata kwechimiro chemarudzi avaJudha, avo vakaramba zano raMwari pamusoro pavo. Akavaudza kuti vaidzidzisa mirayiro yavanhu sechidzidzo, uye kuti vaiva vanyepedzeri navanyengeri. Vakanga vakaita semakuva akacheneswa; kunze vaiva vakanaka, asi mukati maiva makazara netsvina nokuora. Vavandudzi vanodzokera kuna Kristo navaapostora. Vakabuda vakazviparadzanisa nechitendero chemifananidzo nemitambo. Rutheri navateveri vake havana kuvamba chitendero chakavandudzwa. Vakango chigamuchira sezvachakapiwa naKristo navaapostora. Bhaibheri rinopiwa kwatiri segwara rakakwana; asi papa navashandi vake vanoribvisa kuvanhu sokunge kuti chituko, nokuti rinofumura kunyepedzera kwavo uye rinotsiura kunamata kwavo zvifananidzo.” Review and Herald, June 1, 1886.</w:t>
      </w:r>
    </w:p>
    <w:p>
      <w:pPr>
        <w:pStyle w:val="ArticleBody"/>
        <w:jc w:val="left"/>
      </w:pPr>
      <w:r>
        <w:rPr>
          <w:rFonts w:ascii="Times New Roman" w:hAnsi="Times New Roman" w:eastAsia="Times New Roman" w:cs="Times New Roman"/>
        </w:rPr>
        <w:t>Mungu ya kuwekwa muhuri, pembe ya Kiprotestanti husafishwa na kutakaswa. Katika kipindi hichohicho, pembe ya Kirepublican iliyoasi hujiunga na Waprotestanti walioasi, na hivyo kuunda pembe ya mamlaka iliyo mchanganyiko wa kanisa na serikali. Ndipo pembe mbili za mnyama wa nchi zinakuwa ni sanamu ya mnyama, na sanamu ya Kristo. Pembe ya uasi ni uhusiano wa namna mbili kati ya kanisa lililoharibika na serikali iliyoharibika, na pembe ya haki ni uhusiano wa namna mbili kati ya Uungu na ubinadamu.</w:t>
      </w:r>
    </w:p>
    <w:p>
      <w:pPr>
        <w:pStyle w:val="ArticleBody"/>
        <w:jc w:val="left"/>
      </w:pPr>
      <w:r>
        <w:rPr>
          <w:rFonts w:ascii="Times New Roman" w:hAnsi="Times New Roman" w:eastAsia="Times New Roman" w:cs="Times New Roman"/>
        </w:rPr>
        <w:t>Mufananidzo wechikara unobva waumbwa munyika, uye icho chikara chine zvikamu zviviri chinomiririrwa neHurumende (United Nations), yakagamuchira Chipurotesitendi chakatsauka chechikara chepanyika somusoro wayo mukuru pakati pemisoro gumi. Pamusoro pechikara ichocho mukadzi, ari mai vehure, anotonga pamusoro pechikara chemadzimambo gumi. Chikara chaanotasva mubatanidzwa weChechi neHurumende, sezvinomiririrwa noufeve hwomweya hwehukama hwepedyo husiri pamutemo hwaHerodhi nomwanasikana waHerodhia, Sarome. Uye ukama huri pakati pomukadzi anotonga pamusoro pechikara ihwowo mubatanidzwa weChechi neHurumende, apo ukama husiri pamutemo hwehure reRoma namadzimambo anoumba chikara chepasi rose, hunomirira United Nations. Mumufananidzo wechikara unomanikidzirwa pamusoro penyika yose, rudzi rumwe norumwe ruchabatanidzwa; masimba ose akaora achaungana pamwe chete.</w:t>
      </w:r>
    </w:p>
    <w:p>
      <w:pPr>
        <w:pStyle w:val="ArticleScripture"/>
        <w:jc w:val="left"/>
      </w:pPr>
      <w:r>
        <w:rPr>
          <w:rFonts w:ascii="Times New Roman" w:hAnsi="Times New Roman" w:eastAsia="Times New Roman" w:cs="Times New Roman"/>
        </w:rPr>
        <w:t>“Chakazarurwa 17:13–14 yakatorwa. ‘Ava vane moyo mumwe.’ Pachava nechisungo chekubatana chenyika yose, kuwirirana kukuru kumwe, mubatanidzwa wemauto aSatani. ‘Uye vachapa simba ravo nesimba ravo kuchikara.’ Saizvozvo kunoratidzwa simba rimwe chetero rehudzvanyiriri, rinomanikidza uye rinodzvinyirira rusununguko rwechitendero, rusununguko rwekunamata Mwari maererano nezvinorayirwa nehana, sezvakaratidzwa neupapa, apo kare rwakatambudza avo vakashinga kuramba kuenderana netsika nemhemberero dzechitendero cheRoma.”</w:t>
      </w:r>
    </w:p>
    <w:p>
      <w:pPr>
        <w:pStyle w:val="ArticleScripture"/>
        <w:jc w:val="left"/>
      </w:pPr>
      <w:r>
        <w:rPr>
          <w:rFonts w:ascii="Times New Roman" w:hAnsi="Times New Roman" w:eastAsia="Times New Roman" w:cs="Times New Roman"/>
        </w:rPr>
        <w:t>“Mu nkhondo imene idzamenyedwenso m’masiku otsiriza, mphamvu zonse zoipitsidwa zimene zapanduka kuchoka pa kumvera lamulo la Yehova zidzagwirizana motsutsana ndi anthu a Mulungu. M’nkhondo imeneyi Sabata ya lamulo lachinayi idzakhala nkhani yaikulu yotsutsanirana; pakuti m’lamulo la Sabata Wopereka Lamulo Wamkulu amadzizindikiritsa Yekha monga Mlengi wa kumwamba ndi dziko lapansi.” The Seventh-day Adventist Bible Commentary, volume 8, 983.</w:t>
      </w:r>
    </w:p>
    <w:p>
      <w:pPr>
        <w:pStyle w:val="ArticleBody"/>
        <w:jc w:val="left"/>
      </w:pPr>
      <w:r>
        <w:rPr>
          <w:rFonts w:ascii="Times New Roman" w:hAnsi="Times New Roman" w:eastAsia="Times New Roman" w:cs="Times New Roman"/>
        </w:rPr>
        <w:t>Chokwadi chokuti kupanduka kunoenderana nechifananidzo chechikara chepasi rose “kwese-kwese,” uye kunomiririra “masimba ose akaora akatsauka kubva mukutendeka kumurayiro waJehovha,” kunoratidza kuti kuumbwa kwechifananidzo chechikara mukati meUnited States kunoratidza kubatanidzwa kwemasimba ose akaora akatsauka. MaPurotesitendi eUnited States akatsauka paakaramba shoko romutumwa wokutanga muna 1844, uye Adventism yeRaodhikia yakatsauka muna 1863. Upurotesitendi hwakatsauka neAdventism yeRaodhikia zvichaumba “chisungo chokubatana” pamwe chete nezvikwata zvezvematongerwo enyika zviri mukati merunyanga rweRepublicanism, zvinonyengerwa nomuporofita wenhema, kuti zvisiye hafu youmambo hwazvo.</w:t>
      </w:r>
    </w:p>
    <w:p>
      <w:pPr>
        <w:pStyle w:val="ArticleBody"/>
        <w:jc w:val="left"/>
      </w:pPr>
      <w:r>
        <w:rPr>
          <w:rFonts w:ascii="Times New Roman" w:hAnsi="Times New Roman" w:eastAsia="Times New Roman" w:cs="Times New Roman"/>
        </w:rPr>
        <w:t>Pamufananidzo wemhuka wepasi rose, muprofita wenhema ndiye anonyengera nyika. Mumufananidzo wemhuka uri mukati meUnited States, muprofita wenhema anoburitsa “kubatana kwakashata asi kwakabatana kwemauto aSatani” anofanirawo kuva “muprofita wenhema”. Mufananidzo wemhuka wepasi rose une zvikamu zviviri, asiwo mubatanidzwa une zvikamu zvitatu. Mubatanidzwa iwoyo une zvikamu zvitatu—dhiragoni, mhuka, nomuprofita wenhema—ndiwo unotungamirira nyika kuArmagedhoni. Mumufananidzo wemhuka unotanga kuumbwa mukati meUnited States, munofanirawo kuva nomubatanidzwa une zvikamu zvitatu, uyo zvakare uri mhuka ine zvikamu zviviri. Mumifananidzo yose iri miviri yemhuka, chimiro chezvikamu zviviri kusanganiswa kweChechi neHurumende, chechi ichitonga ukama ihwohwo.</w:t>
      </w:r>
    </w:p>
    <w:p>
      <w:pPr>
        <w:pStyle w:val="ArticleBody"/>
        <w:jc w:val="left"/>
      </w:pPr>
      <w:r>
        <w:rPr>
          <w:rFonts w:ascii="Times New Roman" w:hAnsi="Times New Roman" w:eastAsia="Times New Roman" w:cs="Times New Roman"/>
        </w:rPr>
        <w:t>Kuungana huko kwa namna tatu lazima kuonyeshwe katika sanamu zote mbili za wanyama, lakini katika kitabu cha Ufunuo zipo dhihirisho mbili za joka, mnyama, na nabii wa uongo. Muundo wa namna tatu wa sanamu ya mnyama ya ulimwengu wote unawakilishwa na uwasiliani-roho (joka), Ukatoliki (mnyama), na Uprotestanti ulioasi (nabii wa uongo). Kila moja ya hivyo vitatu havina tu kipengele cha kidini (uwasiliani-roho, Ukatoliki, na Uprotestanti ulioasi), bali pia vina kipengele cha kisiasa. Joka (ujamaa katika maumbo yake mbalimbali), mnyama (ufalme wa kifalme), na nabii wa uongo (unaanza kama jamhuri, unaishia kama demokrasia).</w:t>
      </w:r>
    </w:p>
    <w:p>
      <w:pPr>
        <w:pStyle w:val="ArticleBody"/>
        <w:jc w:val="left"/>
      </w:pPr>
      <w:r>
        <w:rPr>
          <w:rFonts w:ascii="Times New Roman" w:hAnsi="Times New Roman" w:eastAsia="Times New Roman" w:cs="Times New Roman"/>
        </w:rPr>
        <w:t>Mubatanidzwa wakapetwa katatu unoumbwa muUnited States unomanikidzwa kuumbana (uchinyengerwa) nemuprofita wenhema, sezvakangoitawo mufananidzo wechikara wepasi rose. Mubhuku raZvakazarurwa mune mumwewo mubatanidzwa wakapetwa katatu unozivikanwa nemasimba matatu akatsauka anobuda mugomba risina magumo. Chikatorike chinobuda mugomba risina magumo muchitsauko chegumi nenomwe, uye ndicho chikara chemubatanidzwa wakapetwa katatu unobva mugomba risina magumo.</w:t>
      </w:r>
    </w:p>
    <w:p>
      <w:pPr>
        <w:pStyle w:val="ArticleScripture"/>
        <w:jc w:val="left"/>
      </w:pPr>
      <w:r>
        <w:rPr>
          <w:rFonts w:ascii="Times New Roman" w:hAnsi="Times New Roman" w:eastAsia="Times New Roman" w:cs="Times New Roman"/>
        </w:rPr>
        <w:t>Mhuka yawakaona yakanga iripo, zvino haichipo; asi ichabuda mugomba risina magumo, igoenda mukuparadzwa; uye vagere panyika vachashamiswa, avo mazita asina kunyorwa mubhuku roupenyu kubva pakuvambwa kwenyika, pavanotarira mhuka yakanga iripo, zvino haichipo, asi ichavapo. Zvakazarurwa 17:8.</w:t>
      </w:r>
    </w:p>
    <w:p>
      <w:pPr>
        <w:pStyle w:val="ArticleBody"/>
        <w:jc w:val="left"/>
      </w:pPr>
      <w:r>
        <w:rPr>
          <w:rFonts w:ascii="Times New Roman" w:hAnsi="Times New Roman" w:eastAsia="Times New Roman" w:cs="Times New Roman"/>
        </w:rPr>
        <w:t>Amandla kadrako obu-atheism avela emgodini ongenasiphelo esahlukweni seshumi nanye.</w:t>
      </w:r>
    </w:p>
    <w:p>
      <w:pPr>
        <w:pStyle w:val="ArticleScripture"/>
        <w:jc w:val="left"/>
      </w:pPr>
      <w:r>
        <w:rPr>
          <w:rFonts w:ascii="Times New Roman" w:hAnsi="Times New Roman" w:eastAsia="Times New Roman" w:cs="Times New Roman"/>
        </w:rPr>
        <w:t>Ndipo watakapoimaliza ushuhuda wao, yule mnyama apandaye kutoka katika shimo lisilo na mwisho atafanya vita nao, naye atawashinda na kuwaua. Ufunuo 11:7.</w:t>
      </w:r>
    </w:p>
    <w:p>
      <w:pPr>
        <w:pStyle w:val="ArticleBody"/>
        <w:jc w:val="left"/>
      </w:pPr>
      <w:r>
        <w:rPr>
          <w:rFonts w:ascii="Times New Roman" w:hAnsi="Times New Roman" w:eastAsia="Times New Roman" w:cs="Times New Roman"/>
        </w:rPr>
        <w:t>Muprofita wenhema wechiIslamu anobuda mugomba rakadzika-dzika risingaperi muchitsauko chepfumbamwe.</w:t>
      </w:r>
    </w:p>
    <w:p>
      <w:pPr>
        <w:pStyle w:val="ArticleScripture"/>
        <w:jc w:val="left"/>
      </w:pPr>
      <w:r>
        <w:rPr>
          <w:rFonts w:ascii="Times New Roman" w:hAnsi="Times New Roman" w:eastAsia="Times New Roman" w:cs="Times New Roman"/>
        </w:rPr>
        <w:t>Mutumwa wechishanu akaridza hwamanda yake, ndikavona nyeredzi yakanga yawira pasi ichibva kudenga; uye yakapiwa kiyi yegomba rakadzikadzika risina magumo. Ikazarura gomba rakadzikadzika risina magumo; zvino utsi hukakwira huchibva mugomba, sehutsi hwechoto chikuru; uye zuva nemhepo zvikasvibiswa nokuda kweutsi hwegomba. Uye mumutsi makabuda mhashu dzikauya pamusoro penyika; uye dzakapiwa simba, sezvinoita zvinyavada zvenyika zvine simba. Zvakazarurwa 9:1–3.</w:t>
      </w:r>
    </w:p>
    <w:p>
      <w:pPr>
        <w:pStyle w:val="ArticleBody"/>
        <w:jc w:val="left"/>
      </w:pPr>
      <w:r>
        <w:rPr>
          <w:rFonts w:ascii="Times New Roman" w:hAnsi="Times New Roman" w:eastAsia="Times New Roman" w:cs="Times New Roman"/>
        </w:rPr>
        <w:t>Nyenyedzi yakawa kubva kudenga ikazarura gomba rakadzika risingaperi, yaiva muporofita wenhema Mohammed; uye paakazarura gomba iro, akapinza varwi veIslamu, vanomiririrwa se“mhashu”, murondedzero yechiporofita yemazuva okupedzisira. Mubatanidzwa wakapetwa katatu wegomba rakadzika risingaperi une dhiragoni (kusatenda kuna Mwari), nechikara (Katurike), uye muporofita wenhema (Islamu). Mumufananidzo wechikara wepasi rose, muporofita wenhema chiPurotesitendi chakatsauka pakutenda. Muporofita wenhema uyo anonyengera nyika yose, nokutamba kunokwezva kwaSarome, kana kutamba kwevaporofita vaBhaari paGomo reKarimeri. Muna Zvakazarurwa chitsauko 13, inonyengera nyika nemizvino yainoita pamberi pechikara. Mifananidzo iyoyo yechiratidzo yokunyengera, inomiririra simba rokumanikidza kwehupfumi nesimba rechiuto.</w:t>
      </w:r>
    </w:p>
    <w:p>
      <w:pPr>
        <w:pStyle w:val="ArticleScripture"/>
        <w:jc w:val="left"/>
      </w:pPr>
      <w:r>
        <w:rPr>
          <w:rFonts w:ascii="Times New Roman" w:hAnsi="Times New Roman" w:eastAsia="Times New Roman" w:cs="Times New Roman"/>
        </w:rPr>
        <w:t>Na anoita zvishamiso zvikuru, zvokuti anotodzikisa moto uchibva kudenga uchiuya panyika pamberi pavanhu; uye anonyengera vagere panyika nezvishamiso zvaakapiwa simba rokuita pamberi pechikara; achiti kune vagere panyika vaite mufananidzo wechikara, icho chakanga chine ronda remunondo, asi chikararama. Uye akapiwa simba rokupa mweya kumufananidzo wechikara, kuti mufananidzo wechikara utaurewo, uye kuti aurawe vose vasingadi kunamata mufananidzo wechikara. Uye anoita kuti vose, vaduku navakuru, vapfumi navarombo, vakasununguka navaranda, vagamuchire chiratidzo muruoko rwavo rworudyi, kana pahuma dzavo; uye kuti kusava nomunhu angatenga kana kutengesa, kunze kwaiye ane chiratidzo, kana zita rechikara, kana nhamba yezita raro. Zvakazarurwa 13:13–17.</w:t>
      </w:r>
    </w:p>
    <w:p>
      <w:pPr>
        <w:pStyle w:val="ArticleBody"/>
        <w:jc w:val="left"/>
      </w:pPr>
      <w:r>
        <w:rPr>
          <w:rFonts w:ascii="Times New Roman" w:hAnsi="Times New Roman" w:eastAsia="Times New Roman" w:cs="Times New Roman"/>
        </w:rPr>
        <w:t>Uhubutsi n'ibitangaza bifitanye isano n'umuhanuzi w'ibinyoma mu by'ukuri bihagararira imbaraga zituruka ku bukungu (ko hatagira umuntu ushobora kugura cyangwa kugurisha), no ku bushobozi bwa gisirikare (ko akwiriye kwicwa). Umuhanuzi w'ibinyoma wa Isilamu uvugwa muri Bibiliya ahagararira umurimo wa Isilamu mu kurakaza no guteza amakuba amahanga. Uwo murimo wo kurakaza no guteza amakuba bawukora binyuze ku ntambara, kandi Bibiliya igaragaza ko izo ntambara na zo zitera igihombo cy'ubukungu. Intambara ya Isilamu n'ingaruka zayo z'ubukungu zikurikiraho ni yo ngingo ihuriza hamwe “ububasha bwose bwononekaye bwateshutse ku budahemuka ku mategeko ya Yehova” muri Leta Zunze Ubumwe za Amerika.</w:t>
      </w:r>
    </w:p>
    <w:p>
      <w:pPr>
        <w:pStyle w:val="ArticleBody"/>
        <w:jc w:val="left"/>
      </w:pPr>
      <w:r>
        <w:rPr>
          <w:rFonts w:ascii="Times New Roman" w:hAnsi="Times New Roman" w:eastAsia="Times New Roman" w:cs="Times New Roman"/>
        </w:rPr>
        <w:t>Pamuchinjikwa, vaSadhusi navaFarisi vakatsauka zvizere “pakuvimbika kumutemo waJehovha,” apo vakabatana pamwe chete kuti varoverere pachinjikwa runyanga rwechokwadi rwePurotesitendi. Mukuramba kwavo Kristu, vakasarudza Bharabhasi, anomirira Kristu wenhema. “Bar” rinoreva mwanakomana, uye “Abba” rinoreva baba. Bharabhasi zvinoreva “Mwanakomana waBaba”. Kristu akanga ari mukuru kupfuura vaprofita vose, uye Bharabhasi akanga ari chiratidzo chomuprofita wenhema.</w:t>
      </w:r>
    </w:p>
    <w:p>
      <w:pPr>
        <w:pStyle w:val="ArticleBody"/>
        <w:jc w:val="left"/>
      </w:pPr>
      <w:r>
        <w:rPr>
          <w:rFonts w:ascii="Times New Roman" w:hAnsi="Times New Roman" w:eastAsia="Times New Roman" w:cs="Times New Roman"/>
        </w:rPr>
        <w:t>Munguva yokuiswa mucherechedzo kwevane zana namakumi mana nezvina zvuru, nyanga mbiri dzechikara chinobva panyika dzinosvika pachinhanho chokuratidzwa kwadzo kwokupedzisira kwechiporofita. Imwe inomirira mufananidzo waKristu, imwe ichimirira mufananidzo wechikara. Munhoroondo umo nyanga mbiri idzi dzinozviratidza, chiPurotesitendi chakatsauka chakatanga rwendo rwacho rwokuenda kumutemo weSvondo uri kuuya nokukurumidza nePatriot Act muna 2001. Chiratidzo ichocho chinoenderana neDeclaration of Independence, iyo pakutanga kwayo yakataura segwayana, nokuti yakaratidza kupikisa kwechiPurotesitendi simba roumambo nokutonga kwechiPope. Chiratidzo chacho chainoenderana nacho pakuguma kwacho (Patriot Act) chinoratidza kudzvinyirirwa kwechiPurotesitendi.</w:t>
      </w:r>
    </w:p>
    <w:p>
      <w:pPr>
        <w:pStyle w:val="ArticleBody"/>
        <w:jc w:val="left"/>
      </w:pPr>
      <w:r>
        <w:rPr>
          <w:rFonts w:ascii="Times New Roman" w:hAnsi="Times New Roman" w:eastAsia="Times New Roman" w:cs="Times New Roman"/>
        </w:rPr>
        <w:t>Upande wa pili wa alama ya njiani katika safari ya pembe mbili wakati wa kutiwa muhuri uliwakilishwa hapo mwanzo na Katiba, iliyotunga kisheria utengano wa mamlaka hizo mbili, ambao ndio nguvu ya mnyama wa nchi. Alama hiyo ya njiani ilifikia sambamba yake mwishoni, katika “Kangaroo Court” ya vikao vya Januari 6, 2021, ambako haki za msingi za Katiba ziliwekwa kando kwa manufaa ya kisiasa.</w:t>
      </w:r>
    </w:p>
    <w:p>
      <w:pPr>
        <w:pStyle w:val="ArticleBody"/>
        <w:jc w:val="left"/>
      </w:pPr>
      <w:r>
        <w:rPr>
          <w:rFonts w:ascii="Times New Roman" w:hAnsi="Times New Roman" w:eastAsia="Times New Roman" w:cs="Times New Roman"/>
        </w:rPr>
        <w:t>Chimanyikwangwani chokupedzisira murwendo rwokuguma rwemanyanga maviri mutemo weSvondo uri kuuya nokukurumidza, wakafananidzirwa pakutanga kwawo neMitemo yeVatorwa neYekumukira. Nokudaro, zvimanyikwangwani zvitatu zvenhoroondo dzokutanga zvakaratidza kuchinja kubva pakuzvitonga norusununguko zvinomiririrwa neGwayana (1776), inova nzira yoga yokuti munhu ave akasununguka zvechokwadi, kuenda kuhusungwa hweshato (1798).</w:t>
      </w:r>
    </w:p>
    <w:p>
      <w:pPr>
        <w:pStyle w:val="ArticleBody"/>
        <w:jc w:val="left"/>
      </w:pPr>
      <w:r>
        <w:rPr>
          <w:rFonts w:ascii="Times New Roman" w:hAnsi="Times New Roman" w:eastAsia="Times New Roman" w:cs="Times New Roman"/>
        </w:rPr>
        <w:t>Zviratidzo zvitatu zvenguva yokuiswa chisimbiso zvinoratidza rwendo rwokupedzisira rwechikara chenyika, iro riri muporofita wenhema. Rwendo irworwo runogumira paJerusarema, apo mureza unosimudzwa, uye apo vazhinji vachazoti ipapo, “Uyai, tikwire kugomo raJehovha, kuimba yaMwari waJakobho; uye achatidzidzisa nzira dzake, nesu tichafamba mumakwara ake; nokuti mutemo uchabuda muZiyoni, neshoko raJehovha richibva paJerusarema.”</w:t>
      </w:r>
    </w:p>
    <w:p>
      <w:pPr>
        <w:pStyle w:val="ArticleBody"/>
        <w:jc w:val="left"/>
      </w:pPr>
      <w:r>
        <w:rPr>
          <w:rFonts w:ascii="Times New Roman" w:hAnsi="Times New Roman" w:eastAsia="Times New Roman" w:cs="Times New Roman"/>
        </w:rPr>
        <w:t>Urugendo rwa nyuma rw’intambwe eshatu rw’inyamaswa yo mu isi ni urugendo rw’umuhanuzi w’ikinyoma uri mu nzira ajya i Yerusalemu. Igihe Umuhanuzi w’ukuri yazaga akinjira i Yerusalemu, yabikoze ahetswe n’indogobe. Inyamaswa yo mu isi na yo yinjira i Yerusalemu ihetswe n’“indogobe,” kuko, nk’umuhanuzi w’ikinyoma (inyamaswa yo mu isi), igereranywa na Balamu. Balamu, mu gushaka kwamamara n’ubutunzi, yateshutse ku muhamagaro wo kuba umuhanuzi w’ukuri, kandi “yagomeye ubudahemuka ku mategeko ya Yehova.” Yiyemeje kwifatanya mu kuvuma ubwoko bw’Imana, nk’uko Leta Zunze Ubumwe za Amerika na zo zizabigenza ku itegeko ryo ku cyumweru rigiye kuza vuba.</w:t>
      </w:r>
    </w:p>
    <w:p>
      <w:pPr>
        <w:pStyle w:val="ArticleBody"/>
        <w:jc w:val="left"/>
      </w:pPr>
      <w:r>
        <w:rPr>
          <w:rFonts w:ascii="Times New Roman" w:hAnsi="Times New Roman" w:eastAsia="Times New Roman" w:cs="Times New Roman"/>
        </w:rPr>
        <w:t>Uhambo lukaBhalamu lwafezwa ngokugibela imbongolo, futhi phakathi nohambo lwakhe kukhonjiswa kathathu ukuthi imbongolo kaBhalamu yamlethela usizi uBhalamu. Ngokokuqala, imbongolo yaphambuka endleleni.</w:t>
      </w:r>
    </w:p>
    <w:p>
      <w:pPr>
        <w:pStyle w:val="ArticleScripture"/>
        <w:jc w:val="left"/>
      </w:pPr>
      <w:r>
        <w:rPr>
          <w:rFonts w:ascii="Times New Roman" w:hAnsi="Times New Roman" w:eastAsia="Times New Roman" w:cs="Times New Roman"/>
        </w:rPr>
        <w:t>Zvino dhongi rakaona mutumwa waJehovha amire munzira, munondo wake wabuditswa uri muruoko rwake; dhongi rikabva ratsauka panzira, rikapinda mumunda; Bharamu ndokurova dhongi, kuti aridzorere munzira. Numeri 22:23.</w:t>
      </w:r>
    </w:p>
    <w:p>
      <w:pPr>
        <w:pStyle w:val="ArticleBody"/>
        <w:jc w:val="left"/>
      </w:pPr>
      <w:r>
        <w:rPr>
          <w:rFonts w:ascii="Times New Roman" w:hAnsi="Times New Roman" w:eastAsia="Times New Roman" w:cs="Times New Roman"/>
        </w:rPr>
        <w:t>Musi wa 11 Nyendavhusiku 2001, chiIslam chedambudziko rechitatu, mbongoro yesango yechiArabia yechiporofita cheBhaibheri, chakatsausa Bharamu panzira, nokuti pakawira pasi zvivako zvikuru zveGuta reNew York, chaiva “chinzvimbo chekushanduka” munhoroondo yendudzi neyekereke. Mutumwa wakanga amira panzira, ndiye mutumwa ane simba uyo akazoburuka kuti avhenekere nyika nokubwinya kwake. Mbongoro yaizokonzerazve Bharamu kusuruvara.</w:t>
      </w:r>
    </w:p>
    <w:p>
      <w:pPr>
        <w:pStyle w:val="ArticleScripture"/>
        <w:jc w:val="left"/>
      </w:pPr>
      <w:r>
        <w:rPr>
          <w:rFonts w:ascii="Times New Roman" w:hAnsi="Times New Roman" w:eastAsia="Times New Roman" w:cs="Times New Roman"/>
        </w:rPr>
        <w:t>Asi mutumwa waJehovha akamira munzira yapakati peminda yemizambiringa, rusvingo rwuri kurutivi urwu, nerusvingo rwuri kurutivi urwo. Zvino dhongi rakati raona mutumwa waJehovha, rikazvisundira kurusvingo, rikatsikirira tsoka yaBharami parusvingo; iye akarirova zvakare. Numeri 22:24, 25.</w:t>
      </w:r>
    </w:p>
    <w:p>
      <w:pPr>
        <w:pStyle w:val="ArticleBody"/>
        <w:jc w:val="left"/>
      </w:pPr>
      <w:r>
        <w:rPr>
          <w:rFonts w:ascii="Times New Roman" w:hAnsi="Times New Roman" w:eastAsia="Times New Roman" w:cs="Times New Roman"/>
        </w:rPr>
        <w:t>Pashure paNyamavhuvhu 11, 2001 vanhu vaMwari vaifanira kuimba shoko rerwiyo rwemunda wemizambiringa (Isaya chitsauko makumi maviri nemanomwe), uko Bharamu zvino ari, aine “rusvingo” kurutivi urwu, uye “rusvingo” kurutivi urwo. Rusvingo rwuri pamuganhu wezasi weUnited States ndirwo nyaya inotangira kudonha kwe“rusvingo rwekuparadzanisa Chechi neHurumende” pachiratidzo chechitatu nechokupedzisira. Nyaya ye“rusvingo” rwomuganhu wezasi ndiyo nzvimbo inopwanyika “tsoka” yaBharamu, sezvo hondo yomukati pamusoro pokupinda kwevatorwa ichitanga kupatsanura chikara chenyika kuita mapoka maviri anopikisana, mberi kwekudzokororwa kweHondo Yevagari Vemo.</w:t>
      </w:r>
    </w:p>
    <w:p>
      <w:pPr>
        <w:pStyle w:val="ArticleBody"/>
        <w:jc w:val="left"/>
      </w:pPr>
      <w:r>
        <w:rPr>
          <w:rFonts w:ascii="Times New Roman" w:hAnsi="Times New Roman" w:eastAsia="Times New Roman" w:cs="Times New Roman"/>
        </w:rPr>
        <w:t>Nhoroondo iri pakati pemasvingo maviri inhoroondo inomiririrwa nechiratidzo cheBumbiro reMitemo kubva muna 1789 kusvika muna 1798, iyo yakafananidzira nhoroondo ya2015, apo Trump akazivisa kukwikwidza kwake kwehofisi yemutungamiri wenyika achisimbisa nyaya ye “kuvaka rusvingo”, kusvikira mutemo weSvondo uri kuuya nokukurumidza wabvisa rusvingo rwekuparadzaniswa kweChechi neHurumende.</w:t>
      </w:r>
    </w:p>
    <w:p>
      <w:pPr>
        <w:pStyle w:val="ArticleBody"/>
        <w:jc w:val="left"/>
      </w:pPr>
      <w:r>
        <w:rPr>
          <w:rFonts w:ascii="Times New Roman" w:hAnsi="Times New Roman" w:eastAsia="Times New Roman" w:cs="Times New Roman"/>
        </w:rPr>
        <w:t>Nyuma ya Septemba 11, 2001, mnyama wa nchi, anayewakilishwa na Balaamu, alianza kugawanyika. Kugawanyika kwa kuta mbili za Balaamu kunawakilisha kutenganishwa kwa tabaka mbili ndani ya pembe zote mbili za mnyama wa nchi, kunakowakilishwa na kuchaguliwa kwa Trump mwaka 2016, kifo cha mashahidi wawili mwaka 2020, kesi za Pelosi za Januari 6, 2021, kufufuliwa tena kwa mashahidi wawili mwaka 2023, na punda kumlemaza Balaamu mnamo Oktoba 7, 2023.</w:t>
      </w:r>
    </w:p>
    <w:p>
      <w:pPr>
        <w:pStyle w:val="ArticleBody"/>
        <w:jc w:val="left"/>
      </w:pPr>
      <w:r>
        <w:rPr>
          <w:rFonts w:ascii="Times New Roman" w:hAnsi="Times New Roman" w:eastAsia="Times New Roman" w:cs="Times New Roman"/>
        </w:rPr>
        <w:t>Alama ya mwisho ya safari ya Balaamu ni pale punda “anaponena,” nayo ni katika sheria ya Jumapili iliyo karibu kuja ambapo Marekani hunena kama joka, ambapo malaika wa Ufunuo kumi na nane hunena mara ya pili, na ambapo njozi ya Habakuki iliyokawia hunena. Njozi iliyokawia ilikuwa njozi ya Uislamu ya ole ya tatu, nayo hunena kama punda wa mwituni kwa matendo yake ya kishenzi katika sheria ya Jumapili iliyo karibu kuja.</w:t>
      </w:r>
    </w:p>
    <w:p>
      <w:pPr>
        <w:pStyle w:val="ArticleScripture"/>
        <w:jc w:val="left"/>
      </w:pPr>
      <w:r>
        <w:rPr>
          <w:rFonts w:ascii="Times New Roman" w:hAnsi="Times New Roman" w:eastAsia="Times New Roman" w:cs="Times New Roman"/>
        </w:rPr>
        <w:t>Na mjumbe wa BWANA akaendelea mbele, akasimama mahali penye njia nyembamba, pasipokuwa na nafasi ya kugeukia kulia wala kushoto. Naye yule punda alipomwona mjumbe wa BWANA, akaanguka chini chini ya Balaamu; hasira ya Balaamu ikawaka, naye akampiga yule punda kwa fimbo. BWANA akaifungua kinywa cha yule punda, naye akamwambia Balaamu, Nimekutenda nini hata unipige mara hizi tatu? Balaamu akamwambia yule punda, Kwa sababu umenidhihaki; laiti ningalikuwa na upanga mkononi mwangu, kwa maana sasa ningekuua. Yule punda akamwambia Balaamu, Je! mimi si punda wako, ambaye umempanda tangu nilipokuwa wako hata leo? Je! nimezoea kukutenda hivi? Naye akasema, La. Ndipo BWANA akayafungua macho ya Balaamu, naye akamwona mjumbe wa BWANA amesimama njiani, naye ana upanga wake uliofutwa mkononi mwake; naye akainamisha kichwa chake, akaanguka kifudifudi. Hesabu 22:26–31.</w:t>
      </w:r>
    </w:p>
    <w:p>
      <w:pPr>
        <w:pStyle w:val="ArticleBody"/>
        <w:jc w:val="left"/>
      </w:pPr>
      <w:r>
        <w:rPr>
          <w:rFonts w:ascii="Times New Roman" w:hAnsi="Times New Roman" w:eastAsia="Times New Roman" w:cs="Times New Roman"/>
        </w:rPr>
        <w:t>United States ndiyo muporofita wenhema unonyengera nyika kuti imise mufananidzo wechikara wepasi rose. Munguva inova nguva yokuumbwa kwemufananidzo wechikara mukati meUnited States, United States inotakurwa nomuporofita wenhema, anomiririrwa nembongoro yaBharami. Muporofita wenhema munguva yokuiswa chisimbiso yevane zviuru zana namakumi mana nezvina, uyo anomanikidza masimba ose iwayo akaora ari muUnited States kuti auye pamwe chete muukama hwechechi nehurumende, chiIslam chenhenda yechitatu.</w:t>
      </w:r>
    </w:p>
    <w:p>
      <w:pPr>
        <w:pStyle w:val="ArticleBody"/>
        <w:jc w:val="left"/>
      </w:pPr>
      <w:r>
        <w:rPr>
          <w:rFonts w:ascii="Times New Roman" w:hAnsi="Times New Roman" w:eastAsia="Times New Roman" w:cs="Times New Roman"/>
        </w:rPr>
        <w:t>Inopedzisa basa raro kupfurikidza nehondo, uye nokuputsika kweupfumi kunounzwa nehondo iyoyo. Hunhu uhwu huviri ndiwo masimba mamwe chete anoshandiswa nemuprofita wenhema weUnited States kumanikidza nawo nyika yose paanodzokorora basa rakaitwa muUnited States nemuprofita wenhema wegomba risina magumo.</w:t>
      </w:r>
    </w:p>
    <w:p>
      <w:pPr>
        <w:pStyle w:val="ArticleBody"/>
        <w:jc w:val="left"/>
      </w:pP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1798 </w:t>
      </w:r>
      <w:r>
        <w:rPr>
          <w:rFonts w:ascii="Nirmala UI" w:hAnsi="Nirmala UI" w:eastAsia="Nirmala UI" w:cs="Nirmala UI"/>
        </w:rPr>
        <w:t>අලියන්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සෙඩිෂන්</w:t>
      </w:r>
      <w:r>
        <w:rPr>
          <w:rFonts w:ascii="Times New Roman" w:hAnsi="Times New Roman" w:eastAsia="Times New Roman" w:cs="Times New Roman"/>
        </w:rPr>
        <w:t xml:space="preserve"> </w:t>
      </w:r>
      <w:r>
        <w:rPr>
          <w:rFonts w:ascii="Nirmala UI" w:hAnsi="Nirmala UI" w:eastAsia="Nirmala UI" w:cs="Nirmala UI"/>
        </w:rPr>
        <w:t>පනත්වල</w:t>
      </w:r>
      <w:r>
        <w:rPr>
          <w:rFonts w:ascii="Times New Roman" w:hAnsi="Times New Roman" w:eastAsia="Times New Roman" w:cs="Times New Roman"/>
        </w:rPr>
        <w:t xml:space="preserve"> </w:t>
      </w:r>
      <w:r>
        <w:rPr>
          <w:rFonts w:ascii="Nirmala UI" w:hAnsi="Nirmala UI" w:eastAsia="Nirmala UI" w:cs="Nirmala UI"/>
        </w:rPr>
        <w:t>හෘදස්ථානය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බිත්තිය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රශ්නය</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r>
        <w:rPr>
          <w:rFonts w:ascii="Nirmala UI" w:hAnsi="Nirmala UI" w:eastAsia="Nirmala UI" w:cs="Nirmala UI"/>
        </w:rPr>
        <w:t>රමණය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පැමිණීමට</w:t>
      </w:r>
      <w:r>
        <w:rPr>
          <w:rFonts w:ascii="Times New Roman" w:hAnsi="Times New Roman" w:eastAsia="Times New Roman" w:cs="Times New Roman"/>
        </w:rPr>
        <w:t xml:space="preserve"> </w:t>
      </w:r>
      <w:r>
        <w:rPr>
          <w:rFonts w:ascii="Nirmala UI" w:hAnsi="Nirmala UI" w:eastAsia="Nirmala UI" w:cs="Nirmala UI"/>
        </w:rPr>
        <w:t>නියමිත</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බිත්තිය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දැනටමත්</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w:t>
      </w:r>
      <w:r>
        <w:rPr>
          <w:rFonts w:ascii="Nirmala UI" w:hAnsi="Nirmala UI" w:eastAsia="Nirmala UI" w:cs="Nirmala UI"/>
        </w:rPr>
        <w:t>යමය</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අක්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ණය</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රතිසාධනය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මට්ටම</w:t>
      </w:r>
      <w:r>
        <w:rPr>
          <w:rFonts w:ascii="Times New Roman" w:hAnsi="Times New Roman" w:eastAsia="Times New Roman" w:cs="Times New Roman"/>
        </w:rPr>
        <w:t xml:space="preserve"> </w:t>
      </w:r>
      <w:r>
        <w:rPr>
          <w:rFonts w:ascii="Nirmala UI" w:hAnsi="Nirmala UI" w:eastAsia="Nirmala UI" w:cs="Nirmala UI"/>
        </w:rPr>
        <w:t>ඉක්මවා</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ඩ්</w:t>
      </w:r>
      <w:r>
        <w:rPr>
          <w:rFonts w:ascii="Times New Roman" w:hAnsi="Times New Roman" w:eastAsia="Times New Roman" w:cs="Times New Roman"/>
        </w:rPr>
        <w:t>‍</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වර්තමානයේ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පුරෝකථනයක්</w:t>
      </w:r>
      <w:r>
        <w:rPr>
          <w:rFonts w:ascii="Times New Roman" w:hAnsi="Times New Roman" w:eastAsia="Times New Roman" w:cs="Times New Roman"/>
        </w:rPr>
        <w:t xml:space="preserve"> </w:t>
      </w:r>
      <w:r>
        <w:rPr>
          <w:rFonts w:ascii="Nirmala UI" w:hAnsi="Nirmala UI" w:eastAsia="Nirmala UI" w:cs="Nirmala UI"/>
        </w:rPr>
        <w:t>තාවකාලිකව</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රණ</w:t>
      </w:r>
      <w:r>
        <w:rPr>
          <w:rFonts w:ascii="Times New Roman" w:hAnsi="Times New Roman" w:eastAsia="Times New Roman" w:cs="Times New Roman"/>
        </w:rPr>
        <w:t xml:space="preserve"> </w:t>
      </w:r>
      <w:r>
        <w:rPr>
          <w:rFonts w:ascii="Nirmala UI" w:hAnsi="Nirmala UI" w:eastAsia="Nirmala UI" w:cs="Nirmala UI"/>
        </w:rPr>
        <w:t>යන්ත්</w:t>
      </w:r>
      <w:r>
        <w:rPr>
          <w:rFonts w:ascii="Times New Roman" w:hAnsi="Times New Roman" w:eastAsia="Times New Roman" w:cs="Times New Roman"/>
        </w:rPr>
        <w:t>‍</w:t>
      </w:r>
      <w:r>
        <w:rPr>
          <w:rFonts w:ascii="Nirmala UI" w:hAnsi="Nirmala UI" w:eastAsia="Nirmala UI" w:cs="Nirmala UI"/>
        </w:rPr>
        <w:t>රයකින්</w:t>
      </w:r>
      <w:r>
        <w:rPr>
          <w:rFonts w:ascii="Times New Roman" w:hAnsi="Times New Roman" w:eastAsia="Times New Roman" w:cs="Times New Roman"/>
        </w:rPr>
        <w:t xml:space="preserve"> </w:t>
      </w:r>
      <w:r>
        <w:rPr>
          <w:rFonts w:ascii="Nirmala UI" w:hAnsi="Nirmala UI" w:eastAsia="Nirmala UI" w:cs="Nirmala UI"/>
        </w:rPr>
        <w:t>ධනය</w:t>
      </w:r>
      <w:r>
        <w:rPr>
          <w:rFonts w:ascii="Times New Roman" w:hAnsi="Times New Roman" w:eastAsia="Times New Roman" w:cs="Times New Roman"/>
        </w:rPr>
        <w:t xml:space="preserve"> </w:t>
      </w:r>
      <w:r>
        <w:rPr>
          <w:rFonts w:ascii="Nirmala UI" w:hAnsi="Nirmala UI" w:eastAsia="Nirmala UI" w:cs="Nirmala UI"/>
        </w:rPr>
        <w:t>නිපදවිය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පවසන</w:t>
      </w:r>
      <w:r>
        <w:rPr>
          <w:rFonts w:ascii="Times New Roman" w:hAnsi="Times New Roman" w:eastAsia="Times New Roman" w:cs="Times New Roman"/>
        </w:rPr>
        <w:t xml:space="preserve"> </w:t>
      </w:r>
      <w:r>
        <w:rPr>
          <w:rFonts w:ascii="Nirmala UI" w:hAnsi="Nirmala UI" w:eastAsia="Nirmala UI" w:cs="Nirmala UI"/>
        </w:rPr>
        <w:t>බොරුවකි</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ඩ්</w:t>
      </w:r>
      <w:r>
        <w:rPr>
          <w:rFonts w:ascii="Times New Roman" w:hAnsi="Times New Roman" w:eastAsia="Times New Roman" w:cs="Times New Roman"/>
        </w:rPr>
        <w:t>‍</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බොරුකාරයාය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බොරුව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රචාරය</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හිට්ලර්ගේ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රසිද්ධ</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රචාරක</w:t>
      </w:r>
      <w:r>
        <w:rPr>
          <w:rFonts w:ascii="Times New Roman" w:hAnsi="Times New Roman" w:eastAsia="Times New Roman" w:cs="Times New Roman"/>
        </w:rPr>
        <w:t xml:space="preserve"> </w:t>
      </w:r>
      <w:r>
        <w:rPr>
          <w:rFonts w:ascii="Nirmala UI" w:hAnsi="Nirmala UI" w:eastAsia="Nirmala UI" w:cs="Nirmala UI"/>
        </w:rPr>
        <w:t>යන්ත්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නූතන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අලියන්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සෙඩිෂන්</w:t>
      </w:r>
      <w:r>
        <w:rPr>
          <w:rFonts w:ascii="Times New Roman" w:hAnsi="Times New Roman" w:eastAsia="Times New Roman" w:cs="Times New Roman"/>
        </w:rPr>
        <w:t xml:space="preserve"> </w:t>
      </w:r>
      <w:r>
        <w:rPr>
          <w:rFonts w:ascii="Nirmala UI" w:hAnsi="Nirmala UI" w:eastAsia="Nirmala UI" w:cs="Nirmala UI"/>
        </w:rPr>
        <w:t>පනත්වල</w:t>
      </w:r>
      <w:r>
        <w:rPr>
          <w:rFonts w:ascii="Times New Roman" w:hAnsi="Times New Roman" w:eastAsia="Times New Roman" w:cs="Times New Roman"/>
        </w:rPr>
        <w:t xml:space="preserve"> </w:t>
      </w:r>
      <w:r>
        <w:rPr>
          <w:rFonts w:ascii="Nirmala UI" w:hAnsi="Nirmala UI" w:eastAsia="Nirmala UI" w:cs="Nirmala UI"/>
        </w:rPr>
        <w:t>සිව්වන</w:t>
      </w:r>
      <w:r>
        <w:rPr>
          <w:rFonts w:ascii="Times New Roman" w:hAnsi="Times New Roman" w:eastAsia="Times New Roman" w:cs="Times New Roman"/>
        </w:rPr>
        <w:t xml:space="preserve"> </w:t>
      </w:r>
      <w:r>
        <w:rPr>
          <w:rFonts w:ascii="Nirmala UI" w:hAnsi="Nirmala UI" w:eastAsia="Nirmala UI" w:cs="Nirmala UI"/>
        </w:rPr>
        <w:t>අංගය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සිදුවීමට</w:t>
      </w:r>
      <w:r>
        <w:rPr>
          <w:rFonts w:ascii="Times New Roman" w:hAnsi="Times New Roman" w:eastAsia="Times New Roman" w:cs="Times New Roman"/>
        </w:rPr>
        <w:t xml:space="preserve"> </w:t>
      </w:r>
      <w:r>
        <w:rPr>
          <w:rFonts w:ascii="Nirmala UI" w:hAnsi="Nirmala UI" w:eastAsia="Nirmala UI" w:cs="Nirmala UI"/>
        </w:rPr>
        <w:t>යුක්තිය</w:t>
      </w:r>
      <w:r>
        <w:rPr>
          <w:rFonts w:ascii="Times New Roman" w:hAnsi="Times New Roman" w:eastAsia="Times New Roman" w:cs="Times New Roman"/>
        </w:rPr>
        <w:t xml:space="preserve"> </w:t>
      </w:r>
      <w:r>
        <w:rPr>
          <w:rFonts w:ascii="Nirmala UI" w:hAnsi="Nirmala UI" w:eastAsia="Nirmala UI" w:cs="Nirmala UI"/>
        </w:rPr>
        <w:t>සපයයි</w:t>
      </w:r>
      <w:r>
        <w:rPr>
          <w:rFonts w:ascii="Times New Roman" w:hAnsi="Times New Roman" w:eastAsia="Times New Roman" w:cs="Times New Roman"/>
        </w:rPr>
        <w:t xml:space="preserve">, </w:t>
      </w:r>
      <w:r>
        <w:rPr>
          <w:rFonts w:ascii="Nirmala UI" w:hAnsi="Nirmala UI" w:eastAsia="Nirmala UI" w:cs="Nirmala UI"/>
        </w:rPr>
        <w:t>එමඟින්</w:t>
      </w:r>
      <w:r>
        <w:rPr>
          <w:rFonts w:ascii="Times New Roman" w:hAnsi="Times New Roman" w:eastAsia="Times New Roman" w:cs="Times New Roman"/>
        </w:rPr>
        <w:t xml:space="preserve"> </w:t>
      </w:r>
      <w:r>
        <w:rPr>
          <w:rFonts w:ascii="Nirmala UI" w:hAnsi="Nirmala UI" w:eastAsia="Nirmala UI" w:cs="Nirmala UI"/>
        </w:rPr>
        <w:t>ජනාධිපතිවරයාගේ</w:t>
      </w:r>
      <w:r>
        <w:rPr>
          <w:rFonts w:ascii="Times New Roman" w:hAnsi="Times New Roman" w:eastAsia="Times New Roman" w:cs="Times New Roman"/>
        </w:rPr>
        <w:t xml:space="preserve"> </w:t>
      </w:r>
      <w:r>
        <w:rPr>
          <w:rFonts w:ascii="Nirmala UI" w:hAnsi="Nirmala UI" w:eastAsia="Nirmala UI" w:cs="Nirmala UI"/>
        </w:rPr>
        <w:t>අදහස්වලට</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ආයතනයක්</w:t>
      </w:r>
      <w:r>
        <w:rPr>
          <w:rFonts w:ascii="Times New Roman" w:hAnsi="Times New Roman" w:eastAsia="Times New Roman" w:cs="Times New Roman"/>
        </w:rPr>
        <w:t xml:space="preserve"> </w:t>
      </w:r>
      <w:r>
        <w:rPr>
          <w:rFonts w:ascii="Nirmala UI" w:hAnsi="Nirmala UI" w:eastAsia="Nirmala UI" w:cs="Nirmala UI"/>
        </w:rPr>
        <w:t>වසාදැමීම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ජනාධිපතිවරයාට</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Yesu nthawi zonse amafanizira mapeto a chinthu ndi chiyambi cha chinthu. Chifaniziro cha chilombo mu United States chiyenera kukhala ndi makhalidwe omwewo a uneneri monga chifaniziro cha chilombo cha padziko lonse, ndipo chili nawo; komabe, chinyengo chimene chimatulutsa mgwirizano wopotozedwa mkati mwa mneneri wonama wa chilombo cha padziko lapansi ndi mneneri wonama wa Chisilamu. Onse a Balaamu ndi bulu wamkazi ndi zizindikiro za aneneri abodza. Mbiri ya kusindikizidwa kwa anthu zikwi zana limodzi ndi makumi anayi ndi zinayi ndiyo mbiri ya maulamuliro atatu a phompho lopanda pansi. Chisilamu chochokera mʼphompho lopanda pansi ndi chizindikiro choyamba cha pa njira cha September 11, 2001. Kusakhulupirira Mulungu kochokera mʼphompho lopanda pansi kumadzuka kuti kuphe mboni ziwirizo mu 2020, ndipo Chikatolika chochokera mʼphompho lopanda pansi chimadzuka kuchokera ku imfa yake pa lamulo la Sabata la Lamlungu lomwe likubwera posachedwa.</w:t>
      </w:r>
    </w:p>
    <w:p>
      <w:pPr>
        <w:pStyle w:val="ArticleBody"/>
        <w:jc w:val="left"/>
      </w:pPr>
      <w:r>
        <w:rPr>
          <w:rFonts w:ascii="Times New Roman" w:hAnsi="Times New Roman" w:eastAsia="Times New Roman" w:cs="Times New Roman"/>
        </w:rPr>
        <w:t>Aneka tangi nokudisa fundo leli e-athikili elilandzelako.</w:t>
      </w:r>
    </w:p>
    <w:p>
      <w:pPr>
        <w:pStyle w:val="ArticleScripture"/>
        <w:jc w:val="left"/>
      </w:pPr>
      <w:r>
        <w:rPr>
          <w:rFonts w:ascii="Times New Roman" w:hAnsi="Times New Roman" w:eastAsia="Times New Roman" w:cs="Times New Roman"/>
        </w:rPr>
        <w:t>“Nyika haisi kunatsiridzika. Vanhu vakaipa navanyengeri vacharamba vachiwedzera kuipa, vachinyengera nokunyengerwawo. Nokuramba Mwanakomana waMwari, mufananidzo chaiwo waMwari mumwe bedzi wechokwadi, uyo aiva nokunaka, netsitsi, norudo rusinganeti, uyo mwoyo wake waigara uchibatwa nenhamo dzavanhu, uye nokusarudza mhondi panzvimbo pake, vaJudha vakaratidza zvinogona kuitwa nezvichaitwa nohunhu hwomunhu kana simba rinodzora roMweya waMwari rabviswa, uye vanhu vava pasi pokutongwa nomupanduki. Avo vanosarudza Satani somutongi wavo vacharatidza mweya watenzi wavakasarudza.”</w:t>
      </w:r>
    </w:p>
    <w:p>
      <w:pPr>
        <w:pStyle w:val="ArticleScripture"/>
        <w:jc w:val="left"/>
      </w:pPr>
      <w:r>
        <w:rPr>
          <w:rFonts w:ascii="Times New Roman" w:hAnsi="Times New Roman" w:eastAsia="Times New Roman" w:cs="Times New Roman"/>
        </w:rPr>
        <w:t>“</w:t>
      </w:r>
      <w:r>
        <w:rPr>
          <w:rFonts w:ascii="Nirmala UI" w:hAnsi="Nirmala UI" w:eastAsia="Nirmala UI" w:cs="Nirmala UI"/>
        </w:rPr>
        <w:t>ජගත්තුන්ගේ</w:t>
      </w:r>
      <w:r>
        <w:rPr>
          <w:rFonts w:ascii="Times New Roman" w:hAnsi="Times New Roman" w:eastAsia="Times New Roman" w:cs="Times New Roman"/>
        </w:rPr>
        <w:t xml:space="preserve"> </w:t>
      </w:r>
      <w:r>
        <w:rPr>
          <w:rFonts w:ascii="Nirmala UI" w:hAnsi="Nirmala UI" w:eastAsia="Nirmala UI" w:cs="Nirmala UI"/>
        </w:rPr>
        <w:t>අධර්මය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ඇයට</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ස්ථානයෙන්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නොයන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යහපත්</w:t>
      </w:r>
      <w:r>
        <w:rPr>
          <w:rFonts w:ascii="Times New Roman" w:hAnsi="Times New Roman" w:eastAsia="Times New Roman" w:cs="Times New Roman"/>
        </w:rPr>
        <w:t xml:space="preserve"> </w:t>
      </w:r>
      <w:r>
        <w:rPr>
          <w:rFonts w:ascii="Nirmala UI" w:hAnsi="Nirmala UI" w:eastAsia="Nirmala UI" w:cs="Nirmala UI"/>
        </w:rPr>
        <w:t>නොවන්නේය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වැගිරූ</w:t>
      </w:r>
      <w:r>
        <w:rPr>
          <w:rFonts w:ascii="Times New Roman" w:hAnsi="Times New Roman" w:eastAsia="Times New Roman" w:cs="Times New Roman"/>
        </w:rPr>
        <w:t xml:space="preserve"> </w:t>
      </w:r>
      <w:r>
        <w:rPr>
          <w:rFonts w:ascii="Nirmala UI" w:hAnsi="Nirmala UI" w:eastAsia="Nirmala UI" w:cs="Nirmala UI"/>
        </w:rPr>
        <w:t>රුධිරය</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දැමූවන්</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නොගනු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ගෝලයන්ට</w:t>
      </w:r>
      <w:r>
        <w:rPr>
          <w:rFonts w:ascii="Times New Roman" w:hAnsi="Times New Roman" w:eastAsia="Times New Roman" w:cs="Times New Roman"/>
        </w:rPr>
        <w:t xml:space="preserve"> </w:t>
      </w:r>
      <w:r>
        <w:rPr>
          <w:rFonts w:ascii="Nirmala UI" w:hAnsi="Nirmala UI" w:eastAsia="Nirmala UI" w:cs="Nirmala UI"/>
        </w:rPr>
        <w:t>අවවාද</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පැවසූ</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රැවට</w:t>
      </w:r>
      <w:r>
        <w:rPr>
          <w:rFonts w:ascii="Times New Roman" w:hAnsi="Times New Roman" w:eastAsia="Times New Roman" w:cs="Times New Roman"/>
        </w:rPr>
        <w:t xml:space="preserve"> </w:t>
      </w:r>
      <w:r>
        <w:rPr>
          <w:rFonts w:ascii="Nirmala UI" w:hAnsi="Nirmala UI" w:eastAsia="Nirmala UI" w:cs="Nirmala UI"/>
        </w:rPr>
        <w:t>නොදෙන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සාවධාන</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නාමයෙන්</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කියමින්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රැවටවනු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යුද්ධයන්</w:t>
      </w:r>
      <w:r>
        <w:rPr>
          <w:rFonts w:ascii="Times New Roman" w:hAnsi="Times New Roman" w:eastAsia="Times New Roman" w:cs="Times New Roman"/>
        </w:rPr>
        <w:t xml:space="preserve"> </w:t>
      </w:r>
      <w:r>
        <w:rPr>
          <w:rFonts w:ascii="Nirmala UI" w:hAnsi="Nirmala UI" w:eastAsia="Nirmala UI" w:cs="Nirmala UI"/>
        </w:rPr>
        <w:t>ගැනත්</w:t>
      </w:r>
      <w:r>
        <w:rPr>
          <w:rFonts w:ascii="Times New Roman" w:hAnsi="Times New Roman" w:eastAsia="Times New Roman" w:cs="Times New Roman"/>
        </w:rPr>
        <w:t xml:space="preserve"> </w:t>
      </w:r>
      <w:r>
        <w:rPr>
          <w:rFonts w:ascii="Nirmala UI" w:hAnsi="Nirmala UI" w:eastAsia="Nirmala UI" w:cs="Nirmala UI"/>
        </w:rPr>
        <w:t>යුද්ධ</w:t>
      </w:r>
      <w:r>
        <w:rPr>
          <w:rFonts w:ascii="Times New Roman" w:hAnsi="Times New Roman" w:eastAsia="Times New Roman" w:cs="Times New Roman"/>
        </w:rPr>
        <w:t xml:space="preserve"> </w:t>
      </w:r>
      <w:r>
        <w:rPr>
          <w:rFonts w:ascii="Nirmala UI" w:hAnsi="Nirmala UI" w:eastAsia="Nirmala UI" w:cs="Nirmala UI"/>
        </w:rPr>
        <w:t>කටකතා</w:t>
      </w:r>
      <w:r>
        <w:rPr>
          <w:rFonts w:ascii="Times New Roman" w:hAnsi="Times New Roman" w:eastAsia="Times New Roman" w:cs="Times New Roman"/>
        </w:rPr>
        <w:t xml:space="preserve"> </w:t>
      </w:r>
      <w:r>
        <w:rPr>
          <w:rFonts w:ascii="Nirmala UI" w:hAnsi="Nirmala UI" w:eastAsia="Nirmala UI" w:cs="Nirmala UI"/>
        </w:rPr>
        <w:t>ගැනත්</w:t>
      </w:r>
      <w:r>
        <w:rPr>
          <w:rFonts w:ascii="Times New Roman" w:hAnsi="Times New Roman" w:eastAsia="Times New Roman" w:cs="Times New Roman"/>
        </w:rPr>
        <w:t xml:space="preserve"> </w:t>
      </w:r>
      <w:r>
        <w:rPr>
          <w:rFonts w:ascii="Nirmala UI" w:hAnsi="Nirmala UI" w:eastAsia="Nirmala UI" w:cs="Nirmala UI"/>
        </w:rPr>
        <w:t>අසනු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කලබල</w:t>
      </w:r>
      <w:r>
        <w:rPr>
          <w:rFonts w:ascii="Times New Roman" w:hAnsi="Times New Roman" w:eastAsia="Times New Roman" w:cs="Times New Roman"/>
        </w:rPr>
        <w:t xml:space="preserve"> </w:t>
      </w:r>
      <w:r>
        <w:rPr>
          <w:rFonts w:ascii="Nirmala UI" w:hAnsi="Nirmala UI" w:eastAsia="Nirmala UI" w:cs="Nirmala UI"/>
        </w:rPr>
        <w:t>නොවන්න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සිදුවිය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තවම</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ජාතිය</w:t>
      </w:r>
      <w:r>
        <w:rPr>
          <w:rFonts w:ascii="Times New Roman" w:hAnsi="Times New Roman" w:eastAsia="Times New Roman" w:cs="Times New Roman"/>
        </w:rPr>
        <w:t xml:space="preserve"> </w:t>
      </w:r>
      <w:r>
        <w:rPr>
          <w:rFonts w:ascii="Nirmala UI" w:hAnsi="Nirmala UI" w:eastAsia="Nirmala UI" w:cs="Nirmala UI"/>
        </w:rPr>
        <w:t>ජාතියට</w:t>
      </w:r>
      <w:r>
        <w:rPr>
          <w:rFonts w:ascii="Times New Roman" w:hAnsi="Times New Roman" w:eastAsia="Times New Roman" w:cs="Times New Roman"/>
        </w:rPr>
        <w:t xml:space="preserve"> </w:t>
      </w:r>
      <w:r>
        <w:rPr>
          <w:rFonts w:ascii="Nirmala UI" w:hAnsi="Nirmala UI" w:eastAsia="Nirmala UI" w:cs="Nirmala UI"/>
        </w:rPr>
        <w:t>විරුද්ධවද</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විරුද්ධවද</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විවිධ</w:t>
      </w:r>
      <w:r>
        <w:rPr>
          <w:rFonts w:ascii="Times New Roman" w:hAnsi="Times New Roman" w:eastAsia="Times New Roman" w:cs="Times New Roman"/>
        </w:rPr>
        <w:t xml:space="preserve"> </w:t>
      </w:r>
      <w:r>
        <w:rPr>
          <w:rFonts w:ascii="Nirmala UI" w:hAnsi="Nirmala UI" w:eastAsia="Nirmala UI" w:cs="Nirmala UI"/>
        </w:rPr>
        <w:t>ස්ථානවල</w:t>
      </w:r>
      <w:r>
        <w:rPr>
          <w:rFonts w:ascii="Times New Roman" w:hAnsi="Times New Roman" w:eastAsia="Times New Roman" w:cs="Times New Roman"/>
        </w:rPr>
        <w:t xml:space="preserve"> </w:t>
      </w:r>
      <w:r>
        <w:rPr>
          <w:rFonts w:ascii="Nirmala UI" w:hAnsi="Nirmala UI" w:eastAsia="Nirmala UI" w:cs="Nirmala UI"/>
        </w:rPr>
        <w:t>දුර්භික්ෂ</w:t>
      </w:r>
      <w:r>
        <w:rPr>
          <w:rFonts w:ascii="Times New Roman" w:hAnsi="Times New Roman" w:eastAsia="Times New Roman" w:cs="Times New Roman"/>
        </w:rPr>
        <w:t xml:space="preserve">, </w:t>
      </w:r>
      <w:r>
        <w:rPr>
          <w:rFonts w:ascii="Nirmala UI" w:hAnsi="Nirmala UI" w:eastAsia="Nirmala UI" w:cs="Nirmala UI"/>
        </w:rPr>
        <w:t>වසංගත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භූමිකම්පා</w:t>
      </w:r>
      <w:r>
        <w:rPr>
          <w:rFonts w:ascii="Times New Roman" w:hAnsi="Times New Roman" w:eastAsia="Times New Roman" w:cs="Times New Roman"/>
        </w:rPr>
        <w:t xml:space="preserve"> </w:t>
      </w:r>
      <w:r>
        <w:rPr>
          <w:rFonts w:ascii="Nirmala UI" w:hAnsi="Nirmala UI" w:eastAsia="Nirmala UI" w:cs="Nirmala UI"/>
        </w:rPr>
        <w:t>ඇතිවනු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වේදනාවන්ගේ</w:t>
      </w:r>
      <w:r>
        <w:rPr>
          <w:rFonts w:ascii="Times New Roman" w:hAnsi="Times New Roman" w:eastAsia="Times New Roman" w:cs="Times New Roman"/>
        </w:rPr>
        <w:t xml:space="preserve"> </w:t>
      </w:r>
      <w:r>
        <w:rPr>
          <w:rFonts w:ascii="Nirmala UI" w:hAnsi="Nirmala UI" w:eastAsia="Nirmala UI" w:cs="Nirmala UI"/>
        </w:rPr>
        <w:t>ආරම්භයයි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පීඩා</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අල්ලා</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සැමට</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අඩි</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එකිනෙකා</w:t>
      </w:r>
      <w:r>
        <w:rPr>
          <w:rFonts w:ascii="Times New Roman" w:hAnsi="Times New Roman" w:eastAsia="Times New Roman" w:cs="Times New Roman"/>
        </w:rPr>
        <w:t xml:space="preserve"> </w:t>
      </w:r>
      <w:r>
        <w:rPr>
          <w:rFonts w:ascii="Nirmala UI" w:hAnsi="Nirmala UI" w:eastAsia="Nirmala UI" w:cs="Nirmala UI"/>
        </w:rPr>
        <w:t>භාරදෙමින්</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අනාගතවක්තෘවරු</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රැවටවනු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අධර්මය</w:t>
      </w:r>
      <w:r>
        <w:rPr>
          <w:rFonts w:ascii="Times New Roman" w:hAnsi="Times New Roman" w:eastAsia="Times New Roman" w:cs="Times New Roman"/>
        </w:rPr>
        <w:t xml:space="preserve"> </w:t>
      </w:r>
      <w:r>
        <w:rPr>
          <w:rFonts w:ascii="Nirmala UI" w:hAnsi="Nirmala UI" w:eastAsia="Nirmala UI" w:cs="Nirmala UI"/>
        </w:rPr>
        <w:t>බහුල</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ශීතල</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තැනැත්තාම</w:t>
      </w:r>
      <w:r>
        <w:rPr>
          <w:rFonts w:ascii="Times New Roman" w:hAnsi="Times New Roman" w:eastAsia="Times New Roman" w:cs="Times New Roman"/>
        </w:rPr>
        <w:t xml:space="preserve"> </w:t>
      </w:r>
      <w:r>
        <w:rPr>
          <w:rFonts w:ascii="Nirmala UI" w:hAnsi="Nirmala UI" w:eastAsia="Nirmala UI" w:cs="Nirmala UI"/>
        </w:rPr>
        <w:t>ගැලවෙනු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“Kristo paakanga ari panyika pano, nyika yakasarudza Bharabhasi. Uye nhasi uno nyika nemachechi zviri kuita sarudzo imwe cheteyo. Zviitiko zvekupandukirwa, kurambwa, nokurovererwa pamuchinjikwa kwaKristo zvakaitwazve, uye zvichaitwazve pamwero mukuru kwazvo. Vanhu vachazadzwa nounhu hwomuvengi, uye pamwe navo kunyengera kwake kuchava nesimba guru. Kusvikira pachiyero icho chiedza chinorambwa, ndipo pachava nokusanzwisisa nokunzwisisana zvisiri izvo. Avo vanoramba Kristu vakasarudza Bharabhasi vanoshanda vari pasi pokunyengerwa kunoparadza. Kumiririrwa zvisizvo nechapupu chenhema zvichakura kusvikira zvava kupandukira pachena. Ziso kana rakaipa, muviri wose uchazadzwa nerima. Avo vanopa rudo rwavo kumutungamiri upi noupi kunze kwaKristo vachazviwana vari pasi pokudzorwa, mumuviri, mumweya, nomunhu womukati, nokupengeswa kunokwezva kwazvo zvokuti, pasi pesimba raro, mweya inotsauka pakunzwa chokwadi kuti itende nhema. Vanobatwa nomusungo vakatapwa, uye nezviito zvavo zvose vanodanidzira vachiti, Tisunungurirei Bharabhasi, asi roverai Kristu pamuchinjikwa.”</w:t>
      </w:r>
    </w:p>
    <w:p>
      <w:pPr>
        <w:pStyle w:val="ArticleScripture"/>
        <w:jc w:val="left"/>
      </w:pPr>
      <w:r>
        <w:rPr>
          <w:rFonts w:ascii="Times New Roman" w:hAnsi="Times New Roman" w:eastAsia="Times New Roman" w:cs="Times New Roman"/>
        </w:rPr>
        <w:t>“Kunyange zvino chisarudzo ichi chiri kuitwa. Zviitiko zvakaitwa pamuchinjikwa zviri kuitwazve. Mumachechi akatsauka pachokwadi nekururama zviri kuratidzwa izvo hunhu hwevanhu hunogona kuita uye huchaite kana rudo rwaMwari rusiri nheyo inogara mumweya. Hatifaniri kushamiswa nechinhu chipi nechipi chingaitika zvino. Hatifaniri kushamiswa nokukura kupi nokupi kwezvinotyisa. Avo vanotsika-tsika nomakumbo avo asina kuchena murayiro waMwari vane mweya mumwe chete waiva nevarume vakatuka nokutengesa Jesu. Vasina kana kuzvidemba kwehana, vachaita mabasa ababa vavo, dhiabhorosi. Vachabvunza mubvunzo wakabva pamiromo yaJudhasi mutengesi wokuti, Muchandipei kana ndikakupai Jesu Kristu? Kunyange zvino Kristu ari kutengeswa mumunhu wevatsvene vake.”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Danieli—Nambala 142</dc:title>
  <dc:subject>Kupangika kwa Mfananidzo weChikara: Rwendo rweChiporofita Rwakazarurwa</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