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Daniele - Nomboro Imwe Namazana Mana Namakumi Mana Nhatatu</w:t>
      </w:r>
    </w:p>
    <w:p>
      <w:pPr>
        <w:pStyle w:val="ArticleSubtitle"/>
        <w:jc w:val="left"/>
      </w:pPr>
      <w:r>
        <w:rPr>
          <w:rFonts w:ascii="Arial" w:hAnsi="Arial" w:eastAsia="Arial" w:cs="Arial"/>
        </w:rPr>
        <w:t>Kuburitsa Mapatani eUprofita: Mutungamiri Wokupedzisira neMufananidzo weChikara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Ufalme wa kwanza wa unabii wa Biblia ulikuwa Babeli, na katika ushuhuda wa kinabii kuhusu Babeli wafalme wa kwanza na wa mwisho walitumiwa kwa namna ya makusudi na ya pekee kama vielelezo vya kinabii. Katika ufalme wa pili wa Umedi na Uajemi, wafalme wawili wa kwanza, ambao mmoja wao alikuwa mfalme aliyetoa amri ya kwanza kati ya amri tatu zilizoiruhusu Israeli ya kale kurudi Yerusalemu, na wafalme wawili waliofuata waliotoa amri ya pili na ya tatu, walitajwa kwa utambulisho maalumu. Vivyo hivyo, mfalme mwenye nguvu anayewakilishwa na Aleksanda Mkuu, pamoja na majemadari na wafalme waliomfuata katika historia ya ufalme wa tatu wa Uyunani, walitambulishwa katika neno la unabii. Ufalme wa nne wa Rumi ya kipagani unashughulikia kwa namna ya pekee watawala na watawala wa kifalme wa ufalme huo.</w:t>
      </w:r>
    </w:p>
    <w:p>
      <w:pPr>
        <w:pStyle w:val="ArticleBody"/>
        <w:jc w:val="left"/>
      </w:pPr>
      <w:r>
        <w:rPr>
          <w:rFonts w:ascii="Times New Roman" w:hAnsi="Times New Roman" w:eastAsia="Times New Roman" w:cs="Times New Roman"/>
        </w:rPr>
        <w:t>Madzimambo ose eIsraeri, oumambo hwokumusoro nehwokumaodzanyemba, akaoneswa, uye ose zviratidzo zviri mukati meShoko raMwari rechiporofita, sezvakangoitawo madzimambo eAsiriya naFarao veEgipita. Pfungwa yokuti Shoko raMwari rechiporofita raizototaura chaizvo kuvatungamiri venyika yeUnited States ingaite seinokatyamadza kune avo vane meso, asi vasingagoni kuona, uye vane nzeve, asi vasingagoni kunzwisisa. Asi zvinotonyanya kusava nomusoro kufunga kuti Mwari haangatongotaura kuvatungamiri vechikara chapanyika cheZvakazarurwa 13, apo ndicho chinhu chikuru chinoreverwa nacho muzviporofita zvamazuva okupedzisira.</w:t>
      </w:r>
    </w:p>
    <w:p>
      <w:pPr>
        <w:pStyle w:val="ArticleBody"/>
        <w:jc w:val="left"/>
      </w:pPr>
      <w:r>
        <w:rPr>
          <w:rFonts w:ascii="Times New Roman" w:hAnsi="Times New Roman" w:eastAsia="Times New Roman" w:cs="Times New Roman"/>
        </w:rPr>
        <w:t>Umongameli wokugcina we-United States, ngokwesidingo sesiprofetho, wayeyokhonjiswa ngofuzo lomongameli wokuqala we-United States. Njengomongameli wokugcina we-Republican, ngokwesidingo sesiprofetho wayeyokhonjiswa ngofuzo lomongameli wokuqala we-Republican. Njengomongameli wokugcina emlandweni wenhlangano yokugcina yenguquko, naye uye wakhonjiswa ngofuzo lomongameli wokuqala waleyo nkathi yesiprofetho. Njengomongameli owayeyobusa ngesikhathi sempi yokugcina neyesithathu yomhlaba, naye wayeyobe ekhonjiswe ngofuzo lomongameli ababusa ngesikhathi sempi yokuqala neyesibili yomhlaba.</w:t>
      </w:r>
    </w:p>
    <w:p>
      <w:pPr>
        <w:pStyle w:val="ArticleBody"/>
        <w:jc w:val="left"/>
      </w:pPr>
      <w:r>
        <w:rPr>
          <w:rFonts w:ascii="Times New Roman" w:hAnsi="Times New Roman" w:eastAsia="Times New Roman" w:cs="Times New Roman"/>
        </w:rPr>
        <w:t>Hondo nhatu dzenyika dzose dzinoitika munhoroondo yeAmerica dzinomiririra kushandiswa katatu kwechiporofita. Hondo yechitatu yenyika yose, iyo Joe Biden ava kutungamirira nyika yose kupinda mairi, yakafananidzirwa neHondo Yenyika Yekutanga neHondo Yenyika Yechipiri. Panguva imwe cheteyo Biden ari kutungamirira United States kupinda muHondo yeVagari vemo yechipiri. Mumwedzi iri kutevera, mafambiro echiporofita ane chokuita neHondo yeVagari vemo yechipiri, pamwe chete nehondo yechitatu yenyika yose, acharamba achingowedzera, somukadzi ari pakusununguka.</w:t>
      </w:r>
    </w:p>
    <w:p>
      <w:pPr>
        <w:pStyle w:val="ArticleBody"/>
        <w:jc w:val="left"/>
      </w:pPr>
      <w:r>
        <w:rPr>
          <w:rFonts w:ascii="Times New Roman" w:hAnsi="Times New Roman" w:eastAsia="Times New Roman" w:cs="Times New Roman"/>
        </w:rPr>
        <w:t>Chirevo chine mukurumbira kubva panguva yokukura kwedambudziko reHondo Yenyika Yechipiri, chakataurwa naMartin Niemoller, mudzidzisi wezvouMwari wechiJerimani uye mufundisi wechiLutheran, ndeichi: “Pakutanga, vakauya nokuda kwemaSosharisiti, uye handina kutaura ndichipikisa—nokuti ndakanga ndisiri muSosharisiti. Zvino vakauya nokuda kwenhengo dzemasangano evashandi, uye handina kutaura ndichipikisa—nokuti ndakanga ndisiri nhengo yesangano revashandi. Zvino vakauya nokuda kwavaJudha, uye handina kutaura ndichipikisa—nokuti ndakanga ndisiri muJudha. Zvino vakauya nokuda kwangu—uye pakanga pasisina munhu akanga asara kuti andimirire nokutaura.” Sezvo nguva ichiramba ichifambira mberi, tichatarira shure munhoroondo yazvino ino, uye tigoziva kuti zviito zviri kuitika zvino zvaiva zvirokwazvo matanho okutangira ehondo dzokupedzisira dzenhoroondo yechiprofita.</w:t>
      </w:r>
    </w:p>
    <w:p>
      <w:pPr>
        <w:pStyle w:val="ArticleBody"/>
        <w:jc w:val="left"/>
      </w:pPr>
      <w:r>
        <w:rPr>
          <w:rFonts w:ascii="Times New Roman" w:hAnsi="Times New Roman" w:eastAsia="Times New Roman" w:cs="Times New Roman"/>
        </w:rPr>
        <w:t>Mu nguva yeuprofita inomiririrwa kubva muna 1776 kusvika muna 1798, apo Chiziviso cheRusununguko, Bumbiro reMitemo, uye Mitemo yeAlien and Sedition zvaiva zviratidzo zvemunzira, pano miririrwa nhoroondo kubva muna Gunyana 11, 2001 kusvika pakutaura kweUnited States seshato. Gunyana 11, 2001 yakanga iri nguva yekushanduka kukuru, uye Chiziviso cheRusununguko chinowirirana nezuva iroro. Chiziviso cheRusununguko chinoratidzawo Hondo yeChimurenga, uye chinoratidza kuti Patriot Act ya2001 inotanga kudzokororwa kwemweya kwehondo iyoyo. Shoko rokuti “chimurenga” rinoreva kuita denderedzwa rakazara.</w:t>
      </w:r>
    </w:p>
    <w:p>
      <w:pPr>
        <w:pStyle w:val="ArticleBody"/>
        <w:jc w:val="left"/>
      </w:pPr>
      <w:r>
        <w:rPr>
          <w:rFonts w:ascii="Times New Roman" w:hAnsi="Times New Roman" w:eastAsia="Times New Roman" w:cs="Times New Roman"/>
        </w:rPr>
        <w:t xml:space="preserve">1776 </w:t>
      </w:r>
      <w:r>
        <w:rPr>
          <w:rFonts w:ascii="Nirmala UI" w:hAnsi="Nirmala UI" w:eastAsia="Nirmala UI" w:cs="Nirmala UI"/>
        </w:rPr>
        <w:t>සිට</w:t>
      </w:r>
      <w:r>
        <w:rPr>
          <w:rFonts w:ascii="Times New Roman" w:hAnsi="Times New Roman" w:eastAsia="Times New Roman" w:cs="Times New Roman"/>
        </w:rPr>
        <w:t xml:space="preserve"> 1798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විප්ලවීය</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ඉංග්</w:t>
      </w:r>
      <w:r>
        <w:rPr>
          <w:rFonts w:ascii="Times New Roman" w:hAnsi="Times New Roman" w:eastAsia="Times New Roman" w:cs="Times New Roman"/>
        </w:rPr>
        <w:t>‍</w:t>
      </w:r>
      <w:r>
        <w:rPr>
          <w:rFonts w:ascii="Nirmala UI" w:hAnsi="Nirmala UI" w:eastAsia="Nirmala UI" w:cs="Nirmala UI"/>
        </w:rPr>
        <w:t>රීසියේ</w:t>
      </w:r>
      <w:r>
        <w:rPr>
          <w:rFonts w:ascii="Times New Roman" w:hAnsi="Times New Roman" w:eastAsia="Times New Roman" w:cs="Times New Roman"/>
        </w:rPr>
        <w:t xml:space="preserve"> </w:t>
      </w:r>
      <w:r>
        <w:rPr>
          <w:rFonts w:ascii="Nirmala UI" w:hAnsi="Nirmala UI" w:eastAsia="Nirmala UI" w:cs="Nirmala UI"/>
        </w:rPr>
        <w:t>රජකීය</w:t>
      </w:r>
      <w:r>
        <w:rPr>
          <w:rFonts w:ascii="Times New Roman" w:hAnsi="Times New Roman" w:eastAsia="Times New Roman" w:cs="Times New Roman"/>
        </w:rPr>
        <w:t xml:space="preserve"> </w:t>
      </w:r>
      <w:r>
        <w:rPr>
          <w:rFonts w:ascii="Nirmala UI" w:hAnsi="Nirmala UI" w:eastAsia="Nirmala UI" w:cs="Nirmala UI"/>
        </w:rPr>
        <w:t>බලයද</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රජවරුන්ගේ</w:t>
      </w:r>
      <w:r>
        <w:rPr>
          <w:rFonts w:ascii="Times New Roman" w:hAnsi="Times New Roman" w:eastAsia="Times New Roman" w:cs="Times New Roman"/>
        </w:rPr>
        <w:t xml:space="preserve"> </w:t>
      </w:r>
      <w:r>
        <w:rPr>
          <w:rFonts w:ascii="Nirmala UI" w:hAnsi="Nirmala UI" w:eastAsia="Nirmala UI" w:cs="Nirmala UI"/>
        </w:rPr>
        <w:t>බලයද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ආණ්ඩුක්</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රජකීය</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තරම්ම</w:t>
      </w:r>
      <w:r>
        <w:rPr>
          <w:rFonts w:ascii="Times New Roman" w:hAnsi="Times New Roman" w:eastAsia="Times New Roman" w:cs="Times New Roman"/>
        </w:rPr>
        <w:t xml:space="preserve"> </w:t>
      </w:r>
      <w:r>
        <w:rPr>
          <w:rFonts w:ascii="Nirmala UI" w:hAnsi="Nirmala UI" w:eastAsia="Nirmala UI" w:cs="Nirmala UI"/>
        </w:rPr>
        <w:t>තීරණාත්මක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පාප්වාදී</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මතද</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1798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ජනාධිපතිවරයෙකුට</w:t>
      </w:r>
      <w:r>
        <w:rPr>
          <w:rFonts w:ascii="Times New Roman" w:hAnsi="Times New Roman" w:eastAsia="Times New Roman" w:cs="Times New Roman"/>
        </w:rPr>
        <w:t xml:space="preserve"> </w:t>
      </w:r>
      <w:r>
        <w:rPr>
          <w:rFonts w:ascii="Nirmala UI" w:hAnsi="Nirmala UI" w:eastAsia="Nirmala UI" w:cs="Nirmala UI"/>
        </w:rPr>
        <w:t>රජකීය</w:t>
      </w:r>
      <w:r>
        <w:rPr>
          <w:rFonts w:ascii="Times New Roman" w:hAnsi="Times New Roman" w:eastAsia="Times New Roman" w:cs="Times New Roman"/>
        </w:rPr>
        <w:t xml:space="preserve"> </w:t>
      </w:r>
      <w:r>
        <w:rPr>
          <w:rFonts w:ascii="Nirmala UI" w:hAnsi="Nirmala UI" w:eastAsia="Nirmala UI" w:cs="Nirmala UI"/>
        </w:rPr>
        <w:t>අධිකාරිය</w:t>
      </w:r>
      <w:r>
        <w:rPr>
          <w:rFonts w:ascii="Times New Roman" w:hAnsi="Times New Roman" w:eastAsia="Times New Roman" w:cs="Times New Roman"/>
        </w:rPr>
        <w:t xml:space="preserve"> </w:t>
      </w:r>
      <w:r>
        <w:rPr>
          <w:rFonts w:ascii="Nirmala UI" w:hAnsi="Nirmala UI" w:eastAsia="Nirmala UI" w:cs="Nirmala UI"/>
        </w:rPr>
        <w:t>සපයන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සම්මත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වෘත්තය</w:t>
      </w:r>
      <w:r>
        <w:rPr>
          <w:rFonts w:ascii="Times New Roman" w:hAnsi="Times New Roman" w:eastAsia="Times New Roman" w:cs="Times New Roman"/>
        </w:rPr>
        <w:t xml:space="preserve"> (</w:t>
      </w:r>
      <w:r>
        <w:rPr>
          <w:rFonts w:ascii="Nirmala UI" w:hAnsi="Nirmala UI" w:eastAsia="Nirmala UI" w:cs="Nirmala UI"/>
        </w:rPr>
        <w:t>විප්ලවය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Mutemo wePatriot Act unoratidza chimurenga (vhiri) chinosvika pachikara chepanyika chinotaura seshato, apo simba reupapa rinodzorerwawo. Vhiri rokutanga kubva muna 1776 kusvikira muna 1798 rinoratidza chimurenga chechiprofita chinotungamirira mukudzorerwa kwesimba roumambo, uye chimurenga chainofananidzira chinoratidza chimurenga chinotungamirira mukudzorerwa kwesimba reupapa. Hondo yeChimurenga yechipiri yave ichienderera mberi kubvira muna Gunyana 11, 2001. Ko nei zvimwe yaizodanwa ichinzi Patriot Act?</w:t>
      </w:r>
    </w:p>
    <w:p>
      <w:pPr>
        <w:pStyle w:val="ArticleBody"/>
        <w:jc w:val="left"/>
      </w:pPr>
      <w:r>
        <w:rPr>
          <w:rFonts w:ascii="Times New Roman" w:hAnsi="Times New Roman" w:eastAsia="Times New Roman" w:cs="Times New Roman"/>
        </w:rPr>
        <w:t>Tisati tambo dzinoitika munhoroondo yemutungamiri wekupedzisira, ticharamba tichitsanangura hunhu hwechiporofita hwomufananidzo wechikara. Zvakakosha kuziva mamiriro aripo pakuumbwa kwomufananidzo wechikara, panguva yomutungamiri wekupedzisira. Mutungamiri uyu anofanira kuva mutungamiri weRepublican ari mukurwisana nemasimba anobatanidzwa nesimba reshato. Anofanira kuva wekupedzisira, naizvozvo mutungamiri wechisere munguva yevatungamiri vasere. Mungano mbiri dzokutanga dzeUnited States, maContinental Congress maviri, nguva dzose idzodzo dzakamiririrwa nevatungamiri vasere, uye nguva dzose dzose dzakazivisa mumwe wevatungamiri vasere somunobva kune vanomwe. Naizvozvo, pamusoro pezvapupu zviviri pakutanga, mutungamiri wekupedzisira anofanira kuva mutungamiri wechisere, ndiye unobva kune vanomwe.</w:t>
      </w:r>
    </w:p>
    <w:p>
      <w:pPr>
        <w:pStyle w:val="ArticleBody"/>
        <w:jc w:val="left"/>
      </w:pPr>
      <w:r>
        <w:rPr>
          <w:rFonts w:ascii="Times New Roman" w:hAnsi="Times New Roman" w:eastAsia="Times New Roman" w:cs="Times New Roman"/>
        </w:rPr>
        <w:t>Donald Trump ndiye chete anozadzisa zvinhu izvi zvouprofita. Kuti tinzwisise zvizere mamiriro ouprofita ayo Donald Trump ava kuda kugamuchira, zvinodikanwa kunzwisisa kuti, maererano nouprofita, Hondo dzeNyika mbiri dzokutanga dzinomiririrwa muHondo yeNyika yechitatu, uye hunhu hwouprofita hwehondo idzodzo hunotaurawo pamusoro pemamiriro ayo Trump ava kuda kugamuchira. Zvisinei hazvo, parizvino hatisati tiri kushandisa mashandisirwo matatu ehondo nhatu dzeNyika.</w:t>
      </w:r>
    </w:p>
    <w:p>
      <w:pPr>
        <w:pStyle w:val="ArticleBody"/>
        <w:jc w:val="left"/>
      </w:pPr>
      <w:r>
        <w:rPr>
          <w:rFonts w:ascii="Times New Roman" w:hAnsi="Times New Roman" w:eastAsia="Times New Roman" w:cs="Times New Roman"/>
        </w:rPr>
        <w:t>Hondo inowedzera yakaunzwa neIslam pamwe chete nematambudziko emari anotevera ndiyo nzira iyo Islam yenhamo yechitatu inozadzisa nayo basa remuporofita wenhema mukuumbwa kwemufananidzo wechikara muUnited States. “Mbongoro”, inova muporofita wenhema weIslam, inotakura muporofita wenhema weUnited States ichimuisa mu“Jerusarema”, sezvakaita mbongoro yakatakura Kristu ichimuisa muJerusarema. Parwendo irworwo munogadzirwa mamiriro echiporofita anoburitsa kuzadzikiswa kwezvakafanotaurwa kare. Muna 1798 Mitemo yeAlien and Sedition “yakataurwa” pakutanga chaipo penhoroondo yechikara chepanyika chaizotanga segwayana, chigoguma chichitaura seshato. Pakanga paine mitemo mina yaimiririrwa muAlien and Sedition Acts.</w:t>
      </w:r>
    </w:p>
    <w:p>
      <w:pPr>
        <w:pStyle w:val="ArticleBody"/>
        <w:jc w:val="left"/>
      </w:pPr>
      <w:r>
        <w:rPr>
          <w:rFonts w:ascii="Times New Roman" w:hAnsi="Times New Roman" w:eastAsia="Times New Roman" w:cs="Times New Roman"/>
        </w:rPr>
        <w:t>Mutemo weKugara Kuti Uve Mugari: Mutemo uyu wakawedzera nguva yaidiwa yokugara munyika kuti munhu awane ugari hweAmerica.</w:t>
      </w:r>
    </w:p>
    <w:p>
      <w:pPr>
        <w:pStyle w:val="ArticleBody"/>
        <w:jc w:val="left"/>
      </w:pPr>
      <w:r>
        <w:rPr>
          <w:rFonts w:ascii="Times New Roman" w:hAnsi="Times New Roman" w:eastAsia="Times New Roman" w:cs="Times New Roman"/>
        </w:rPr>
        <w:t>Mutemo Wevatorwa Vane Ushamwari: Mutemo uyu wakapa mutungamiri wenyika simba rokudzinga vasiri vagari venyika vaionekwa se“vanokanganisa rugare nokuchengeteka kweUnited States” munguva yerunyararo. Wakabvumira hurumende kusunga nokudzinga vagari vekune dzimwe nyika pasina nzira yakafanira yomutemo.</w:t>
      </w:r>
    </w:p>
    <w:p>
      <w:pPr>
        <w:pStyle w:val="ArticleBody"/>
        <w:jc w:val="left"/>
      </w:pPr>
      <w:r>
        <w:rPr>
          <w:rFonts w:ascii="Times New Roman" w:hAnsi="Times New Roman" w:eastAsia="Times New Roman" w:cs="Times New Roman"/>
        </w:rPr>
        <w:t>Mutemo weVavengi Vokunze: Mutemo uyu wakapa mutungamiri wenyika simba rokubata nokudzinga chero murume upi zvake aiva mugari wenyika ine ruvengo munguva dzehondo.</w:t>
      </w:r>
    </w:p>
    <w:p>
      <w:pPr>
        <w:pStyle w:val="ArticleBody"/>
        <w:jc w:val="left"/>
      </w:pPr>
      <w:r>
        <w:rPr>
          <w:rFonts w:ascii="Times New Roman" w:hAnsi="Times New Roman" w:eastAsia="Times New Roman" w:cs="Times New Roman"/>
        </w:rPr>
        <w:t>Mutemo weKumukira: Ndiwo wakava unopikisa zvikuru pamitemo mina iyi; Mutemo weKumukira wakaita kuti zvive mhosva kuburitsa zvinyorwa zvenhema, zvinonyadzisa, kana zvakaipa zvinopomerwa hurumende yeU.S. kana vakuru vayo. Zvakanyatsoita kuti kushora hurumende kuve mhosva.</w:t>
      </w:r>
    </w:p>
    <w:p>
      <w:pPr>
        <w:pStyle w:val="ArticleBody"/>
        <w:jc w:val="left"/>
      </w:pPr>
      <w:r>
        <w:rPr>
          <w:rFonts w:ascii="Times New Roman" w:hAnsi="Times New Roman" w:eastAsia="Times New Roman" w:cs="Times New Roman"/>
        </w:rPr>
        <w:t>Mushandirapamwe waDonald Trump wakavakirwa zvikuru pachivimbiso chake chokupedzisa “kuvaka rusvingo” rwaakatanga munguva yake yapfuura semutungamiri wenyika. Akataura kuti kudzingwa kwevanhu kukuru kupfuura kwose munhoroondo yavanhu kuchaitika kana asarudzwa muna 2024. Trump ane hunhu hwake oga husina kufanana nehwomumwe upi zvake wezvematongerwo enyika aripo munhandare yezvematongerwo enyika yeAmerica. Anochengeta, kana kuti zvirinani anoedza kuchengeta, zvivimbiso zvake zvemushandirapamwe. Mitemo yeAlien and Sedition Acts inomirira mitemo inonyatsoenderana nechivimbiso chake chokudzingwa kwevanhu.</w:t>
      </w:r>
    </w:p>
    <w:p>
      <w:pPr>
        <w:pStyle w:val="ArticleBody"/>
        <w:jc w:val="left"/>
      </w:pPr>
      <w:r>
        <w:rPr>
          <w:rFonts w:ascii="Times New Roman" w:hAnsi="Times New Roman" w:eastAsia="Times New Roman" w:cs="Times New Roman"/>
        </w:rPr>
        <w:t>Chimwe chezvipomero zvikuru zvaTrump zvine chekuita nehurongwa hwezvematongerwo enyika hweDC hwakadzika midzi, hwaakadaidza kuti “swamp,” pamwe chete nevematongerwo enyika vaho vakaora, vasina hunhu uye vakakanganiswa, vashandi vehurumende vehunyanzvi, masangano anozivikanwa nemazita emadimikira emavara, pamwe nevemari vemabhiriyoni, inyaya ye“fake news” inogadzirwa nechimiro chemazuva ano cheReich Ministry of Public Enlightenment and Propaganda yaHitler, iyo nhasi inonzi MSM, Mainstream Media. Alien and Sedition Acts inomiririra mitemo inowirirana zvakakwana neruvengo rwake rwe“fake news.” Jesu anogara achiratidza kuguma kwechinhu nekutanga kwechinhu.</w:t>
      </w:r>
    </w:p>
    <w:p>
      <w:pPr>
        <w:pStyle w:val="ArticleBody"/>
        <w:jc w:val="left"/>
      </w:pPr>
      <w:r>
        <w:rPr>
          <w:rFonts w:ascii="Times New Roman" w:hAnsi="Times New Roman" w:eastAsia="Times New Roman" w:cs="Times New Roman"/>
        </w:rPr>
        <w:t>Mutungamiri wekutanga weRepublican akamanikidzwa kugadzirisa Hondo yeVagari Vemo yakanga yakonzerwa naBuchanan, aive mutungamiri akamutangira Lincoln webato reDemocrat. Mukuita izvozvo, Lincoln akamisa kodzero ye *habeas corpus*. *Habeas corpus* ishoko remutemo rinodzivirira kodzero yomunhu yokupikisa kusungwa kana kuvharirwa kwake mudare. Iyi ikodzero yomutemo inokosha zvikuru inovimbisa kuti munhu haagoni kuchengetwa muchisungo pasina chikonzero chiri pamutemo. Kana gwaro re *habeas corpus* raiswa richimiririra munhu akasungwa, rinomanikidza hurumende kupa tsananguro inoruramisa kusungwa kwake pamberi pedare.</w:t>
      </w:r>
    </w:p>
    <w:p>
      <w:pPr>
        <w:pStyle w:val="ArticleBody"/>
        <w:jc w:val="left"/>
      </w:pPr>
      <w:r>
        <w:rPr>
          <w:rFonts w:ascii="Times New Roman" w:hAnsi="Times New Roman" w:eastAsia="Times New Roman" w:cs="Times New Roman"/>
        </w:rPr>
        <w:t>Munguva yeHondo yeVagari vemuAmerica, Lincoln akamisa kushanda kwechirevo chehabeas corpus mune dzimwe nzvimbo dzeUnited States sechiyero chenguva yehondo. Akatanga kumisa habeas corpus muMaryland muna Kubvumbi 1861, uye akazowedzera kumiswa ikoko kune dzimwe nzvimbo dzeMidwest. Danho iri rakatorwa kuitira kuchengetedza runyararo nekudzvinyirira kupikisa munzvimbo maiva netsigiro yakasimba yekuzvipatsanura kana yekunzwira tsitsi Confederacy (maDemocrats), uye kudzivirira kukanganiswa kwekuedza kwehondo kweUnion.</w:t>
      </w:r>
    </w:p>
    <w:p>
      <w:pPr>
        <w:pStyle w:val="ArticleBody"/>
        <w:jc w:val="left"/>
      </w:pPr>
      <w:r>
        <w:rPr>
          <w:rFonts w:ascii="Times New Roman" w:hAnsi="Times New Roman" w:eastAsia="Times New Roman" w:cs="Times New Roman"/>
        </w:rPr>
        <w:t>Kumiswa kwa habeas corpus na Lincoln kulileta mabishano makubwa na kuibua maswali muhimu ya kikatiba, kwa kuwa kulihusisha kusimamishwa kwa muda kwa uhuru wa msingi wa kiraia unaolindwa na Katiba ya Marekani. Katiba inaruhusu kusimamishwa kwa hati ya habeas corpus “iwapo, katika nyakati za uasi au uvamizi, usalama wa umma utahitaji hivyo” (Ibara ya I, Sehemu ya 9).</w:t>
      </w:r>
    </w:p>
    <w:p>
      <w:pPr>
        <w:pStyle w:val="ArticleBody"/>
        <w:jc w:val="left"/>
      </w:pPr>
      <w:r>
        <w:rPr>
          <w:rFonts w:ascii="Nirmala UI" w:hAnsi="Nirmala UI" w:eastAsia="Nirmala UI" w:cs="Nirmala UI"/>
        </w:rPr>
        <w:t>ලින්කන්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යුද්ධ</w:t>
      </w:r>
      <w:r>
        <w:rPr>
          <w:rFonts w:ascii="Times New Roman" w:hAnsi="Times New Roman" w:eastAsia="Times New Roman" w:cs="Times New Roman"/>
        </w:rPr>
        <w:t xml:space="preserve"> </w:t>
      </w:r>
      <w:r>
        <w:rPr>
          <w:rFonts w:ascii="Nirmala UI" w:hAnsi="Nirmala UI" w:eastAsia="Nirmala UI" w:cs="Nirmala UI"/>
        </w:rPr>
        <w:t>සමයකදී</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ආරක්ෂා</w:t>
      </w:r>
      <w:r>
        <w:rPr>
          <w:rFonts w:ascii="Times New Roman" w:hAnsi="Times New Roman" w:eastAsia="Times New Roman" w:cs="Times New Roman"/>
        </w:rPr>
        <w:t xml:space="preserve"> </w:t>
      </w:r>
      <w:r>
        <w:rPr>
          <w:rFonts w:ascii="Nirmala UI" w:hAnsi="Nirmala UI" w:eastAsia="Nirmala UI" w:cs="Nirmala UI"/>
        </w:rPr>
        <w:t>කිරීමත්</w:t>
      </w:r>
      <w:r>
        <w:rPr>
          <w:rFonts w:ascii="Times New Roman" w:hAnsi="Times New Roman" w:eastAsia="Times New Roman" w:cs="Times New Roman"/>
        </w:rPr>
        <w:t xml:space="preserve"> </w:t>
      </w:r>
      <w:r>
        <w:rPr>
          <w:rFonts w:ascii="Nirmala UI" w:hAnsi="Nirmala UI" w:eastAsia="Nirmala UI" w:cs="Nirmala UI"/>
        </w:rPr>
        <w:t>ජාතික</w:t>
      </w:r>
      <w:r>
        <w:rPr>
          <w:rFonts w:ascii="Times New Roman" w:hAnsi="Times New Roman" w:eastAsia="Times New Roman" w:cs="Times New Roman"/>
        </w:rPr>
        <w:t xml:space="preserve"> </w:t>
      </w:r>
      <w:r>
        <w:rPr>
          <w:rFonts w:ascii="Nirmala UI" w:hAnsi="Nirmala UI" w:eastAsia="Nirmala UI" w:cs="Nirmala UI"/>
        </w:rPr>
        <w:t>ආරක්ෂාවත්</w:t>
      </w:r>
      <w:r>
        <w:rPr>
          <w:rFonts w:ascii="Times New Roman" w:hAnsi="Times New Roman" w:eastAsia="Times New Roman" w:cs="Times New Roman"/>
        </w:rPr>
        <w:t xml:space="preserve"> </w:t>
      </w:r>
      <w:r>
        <w:rPr>
          <w:rFonts w:ascii="Nirmala UI" w:hAnsi="Nirmala UI" w:eastAsia="Nirmala UI" w:cs="Nirmala UI"/>
        </w:rPr>
        <w:t>සුරක්ෂිත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වූවක්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සාධාරණීකරණය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1863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කොංග්</w:t>
      </w:r>
      <w:r>
        <w:rPr>
          <w:rFonts w:ascii="Times New Roman" w:hAnsi="Times New Roman" w:eastAsia="Times New Roman" w:cs="Times New Roman"/>
        </w:rPr>
        <w:t>‍</w:t>
      </w:r>
      <w:r>
        <w:rPr>
          <w:rFonts w:ascii="Nirmala UI" w:hAnsi="Nirmala UI" w:eastAsia="Nirmala UI" w:cs="Nirmala UI"/>
        </w:rPr>
        <w:t>රසය</w:t>
      </w:r>
      <w:r>
        <w:rPr>
          <w:rFonts w:ascii="Times New Roman" w:hAnsi="Times New Roman" w:eastAsia="Times New Roman" w:cs="Times New Roman"/>
        </w:rPr>
        <w:t xml:space="preserve"> Habeas Corpus Suspension Act </w:t>
      </w:r>
      <w:r>
        <w:rPr>
          <w:rFonts w:ascii="Nirmala UI" w:hAnsi="Nirmala UI" w:eastAsia="Nirmala UI" w:cs="Nirmala UI"/>
        </w:rPr>
        <w:t>සම්මත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හැබියස්</w:t>
      </w:r>
      <w:r>
        <w:rPr>
          <w:rFonts w:ascii="Times New Roman" w:hAnsi="Times New Roman" w:eastAsia="Times New Roman" w:cs="Times New Roman"/>
        </w:rPr>
        <w:t xml:space="preserve"> </w:t>
      </w:r>
      <w:r>
        <w:rPr>
          <w:rFonts w:ascii="Nirmala UI" w:hAnsi="Nirmala UI" w:eastAsia="Nirmala UI" w:cs="Nirmala UI"/>
        </w:rPr>
        <w:t>කෝපස්</w:t>
      </w:r>
      <w:r>
        <w:rPr>
          <w:rFonts w:ascii="Times New Roman" w:hAnsi="Times New Roman" w:eastAsia="Times New Roman" w:cs="Times New Roman"/>
        </w:rPr>
        <w:t xml:space="preserve"> </w:t>
      </w:r>
      <w:r>
        <w:rPr>
          <w:rFonts w:ascii="Nirmala UI" w:hAnsi="Nirmala UI" w:eastAsia="Nirmala UI" w:cs="Nirmala UI"/>
        </w:rPr>
        <w:t>අත්හිටුවීම</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ලින්කන්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w:t>
      </w:r>
      <w:r>
        <w:rPr>
          <w:rFonts w:ascii="Times New Roman" w:hAnsi="Times New Roman" w:eastAsia="Times New Roman" w:cs="Times New Roman"/>
        </w:rPr>
        <w:t xml:space="preserve"> </w:t>
      </w:r>
      <w:r>
        <w:rPr>
          <w:rFonts w:ascii="Nirmala UI" w:hAnsi="Nirmala UI" w:eastAsia="Nirmala UI" w:cs="Nirmala UI"/>
        </w:rPr>
        <w:t>පසුබැසී</w:t>
      </w:r>
      <w:r>
        <w:rPr>
          <w:rFonts w:ascii="Times New Roman" w:hAnsi="Times New Roman" w:eastAsia="Times New Roman" w:cs="Times New Roman"/>
        </w:rPr>
        <w:t xml:space="preserve"> </w:t>
      </w:r>
      <w:r>
        <w:rPr>
          <w:rFonts w:ascii="Nirmala UI" w:hAnsi="Nirmala UI" w:eastAsia="Nirmala UI" w:cs="Nirmala UI"/>
        </w:rPr>
        <w:t>බලපැවැත්වෙන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අනුමත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හමුදා</w:t>
      </w:r>
      <w:r>
        <w:rPr>
          <w:rFonts w:ascii="Times New Roman" w:hAnsi="Times New Roman" w:eastAsia="Times New Roman" w:cs="Times New Roman"/>
        </w:rPr>
        <w:t xml:space="preserve"> </w:t>
      </w:r>
      <w:r>
        <w:rPr>
          <w:rFonts w:ascii="Nirmala UI" w:hAnsi="Nirmala UI" w:eastAsia="Nirmala UI" w:cs="Nirmala UI"/>
        </w:rPr>
        <w:t>රැඳවුම්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නිශ්චිත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රියාපටිපාටි</w:t>
      </w:r>
      <w:r>
        <w:rPr>
          <w:rFonts w:ascii="Times New Roman" w:hAnsi="Times New Roman" w:eastAsia="Times New Roman" w:cs="Times New Roman"/>
        </w:rPr>
        <w:t xml:space="preserve"> </w:t>
      </w:r>
      <w:r>
        <w:rPr>
          <w:rFonts w:ascii="Nirmala UI" w:hAnsi="Nirmala UI" w:eastAsia="Nirmala UI" w:cs="Nirmala UI"/>
        </w:rPr>
        <w:t>කිහිපයක්ද</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සිවිල්</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රට</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සාමකාමී</w:t>
      </w:r>
      <w:r>
        <w:rPr>
          <w:rFonts w:ascii="Times New Roman" w:hAnsi="Times New Roman" w:eastAsia="Times New Roman" w:cs="Times New Roman"/>
        </w:rPr>
        <w:t xml:space="preserve"> </w:t>
      </w:r>
      <w:r>
        <w:rPr>
          <w:rFonts w:ascii="Nirmala UI" w:hAnsi="Nirmala UI" w:eastAsia="Nirmala UI" w:cs="Nirmala UI"/>
        </w:rPr>
        <w:t>තත්ත්වයකට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කිහිපය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හැබියස්</w:t>
      </w:r>
      <w:r>
        <w:rPr>
          <w:rFonts w:ascii="Times New Roman" w:hAnsi="Times New Roman" w:eastAsia="Times New Roman" w:cs="Times New Roman"/>
        </w:rPr>
        <w:t xml:space="preserve"> </w:t>
      </w:r>
      <w:r>
        <w:rPr>
          <w:rFonts w:ascii="Nirmala UI" w:hAnsi="Nirmala UI" w:eastAsia="Nirmala UI" w:cs="Nirmala UI"/>
        </w:rPr>
        <w:t>කෝපස්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රමයෙන්</w:t>
      </w:r>
      <w:r>
        <w:rPr>
          <w:rFonts w:ascii="Times New Roman" w:hAnsi="Times New Roman" w:eastAsia="Times New Roman" w:cs="Times New Roman"/>
        </w:rPr>
        <w:t xml:space="preserve"> </w:t>
      </w:r>
      <w:r>
        <w:rPr>
          <w:rFonts w:ascii="Nirmala UI" w:hAnsi="Nirmala UI" w:eastAsia="Nirmala UI" w:cs="Nirmala UI"/>
        </w:rPr>
        <w:t>යළි</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Muna 1871, Mutungamiri Ulysses S. Grant (weRepublican) akamisawo kodzero ye *habeas corpus* mumatunhu mapfumbamwe eSouth Carolina panguva yokutonga kwokutyisidzira kweKu Klux Klan (maDemocrat) muNguva yeReconstruction. Kumiswa uku kwakanga kwakanangidzirwa kurwisa mhirizhonga nokudzivirira kodzero dzevanhu dzevaAfrica America vakanga vachangobva kusunungurwa.</w:t>
      </w:r>
    </w:p>
    <w:p>
      <w:pPr>
        <w:pStyle w:val="ArticleBody"/>
        <w:jc w:val="left"/>
      </w:pPr>
      <w:r>
        <w:rPr>
          <w:rFonts w:ascii="Times New Roman" w:hAnsi="Times New Roman" w:eastAsia="Times New Roman" w:cs="Times New Roman"/>
        </w:rPr>
        <w:t>Muna 1942, Mutungamiri Franklin D. Roosevelt (webato reDemocrat), panguva yeHondo Yenyika II, akasaina Executive Order 9066, iyo yakapa mvumo yokumanikidzirwa kutamiswa nokuiswa mumisasa yevasungwa kwevaJapan veAmerica vaigara kuWest Coast. Kunyange zvazvo izvi zvisina kunyatsomisa habeas corpus maererano nomutemo, zvakazotungamirira kusungwa kwevaJapan veAmerica pasina due process, uye kodzero dzavo dzepamutemo dzakakanganiswa zvikuru.</w:t>
      </w:r>
    </w:p>
    <w:p>
      <w:pPr>
        <w:pStyle w:val="ArticleBody"/>
        <w:jc w:val="left"/>
      </w:pPr>
      <w:r>
        <w:rPr>
          <w:rFonts w:ascii="Times New Roman" w:hAnsi="Times New Roman" w:eastAsia="Times New Roman" w:cs="Times New Roman"/>
        </w:rPr>
        <w:t>Wobva nga 2001, Bush wa u hetisela (Murephabḽikheni wa u tikedza zwaḽo zwa vhathu vhoṱhe kha ḽifhasi), nga murahu ha u hlaselwa ha vhugevhenga ha ḽa 11 Khubvumedzi, o tendela u valelwa ha vhane vha humbulelwa u vha vhahali vha swina ngei Guantanamo Bay na kha dziṅwe fhethu. U valelwa ha avho vhathu na nyimele yavho ya mulayo zwo vha zwone zwine zwa tea u senguludzwa nga milandu ya mulayo i elanaho na habeas corpus.</w:t>
      </w:r>
    </w:p>
    <w:p>
      <w:pPr>
        <w:pStyle w:val="ArticleBody"/>
        <w:jc w:val="left"/>
      </w:pPr>
      <w:r>
        <w:rPr>
          <w:rFonts w:ascii="Times New Roman" w:hAnsi="Times New Roman" w:eastAsia="Times New Roman" w:cs="Times New Roman"/>
        </w:rPr>
        <w:t>Ipapo muna mu 2021, kuyesedwa kwa Pelosi (wa chipani cha Democrat) kokhudzana ndi January 6, kunapitiriza lingaliro loimitsa habeas corpus, kuchotsa due process, ndi kukhazikitsa internment yosagwirizana ndi Constitution. Kuyenyedwaku kwa Pelosi kwa mu 2021 kuli ndi kusiyana kwakuti imeneyo inali nthawi yoyamba imene ufulu walamulo wa nzika za ku America unayikidwa pambali chifukwa cha zolinga zandale zokha. Nthawi zina zonse zina panali nkhondo yeniyeni kapena kupanduka komwe kunazindikiritsa adani enaake. Adani mu kuyesedwa kwa Pelosi anali chabe adani a ma globalist ouziridwa ndi chinjoka. Ndikofunika kuzindikira kayendedwe kaulosi ka nkhani zokhudzana ndi kugwetsedwa kwa Constitution, pakuti izi ndi zochitika zimene zimazindikiritsa kupangika kwa chifaniziro cha chirombo, ndiko kuti mayeso aakulu kwa anthu a Mulungu.</w:t>
      </w:r>
    </w:p>
    <w:p>
      <w:pPr>
        <w:pStyle w:val="ArticleBody"/>
        <w:jc w:val="left"/>
      </w:pPr>
      <w:r>
        <w:rPr>
          <w:rFonts w:ascii="Times New Roman" w:hAnsi="Times New Roman" w:eastAsia="Times New Roman" w:cs="Times New Roman"/>
        </w:rPr>
        <w:t>Hazvina basa kuti Pelosi ndiye gamba rako, kana kuti Trump ndiye murwiri wako, chinokosha ndechekuti uzive dambudziko riri kuswedera uye uite gadziriro yakakodzera. Avo vachakunda mudambudziko riri kuuya vagari veJerusarema rokudenga, uye masimba ose akatsauka kubva pamurayiro waMwari ava kuda kubatana, sezvakaita vaSadhusi (maDemocrats) nevaFarisi (maRepublicans) vachipikisana nevana vakatendeka vaMwari apo mufananidzo wechikara uri kuumbwa.</w:t>
      </w:r>
    </w:p>
    <w:p>
      <w:pPr>
        <w:pStyle w:val="ArticleBody"/>
        <w:jc w:val="left"/>
      </w:pPr>
      <w:r>
        <w:rPr>
          <w:rFonts w:ascii="Times New Roman" w:hAnsi="Times New Roman" w:eastAsia="Times New Roman" w:cs="Times New Roman"/>
        </w:rPr>
        <w:t>I basa rinonyengera, kungava kunoitwa nemuporofita wenhema weIslam muUnited States kana nechiPurotesitendi chakatsauka munyika, ndiko kunounza kubatanidzwa kweChechi neHurumende. Sister White vanoratidza kuti kuchava neimwe Hondo yeVagari Vemo, uye kuti ichakonzerwa nevamabhanga vepasi rose pamwe nevabhiriyoniya, avo vari vatengesi veBhabhironi razvino, avo muchiporofita vari hafu imwe yevamiririri vemasimba eshato. Imwe hafu iri vezvematongerwo enyika vane basa rehunyanzvi, magweta, madzimambo, nevatongi.</w:t>
      </w:r>
    </w:p>
    <w:p>
      <w:pPr>
        <w:pStyle w:val="ArticleScripture"/>
        <w:jc w:val="left"/>
      </w:pPr>
      <w:r>
        <w:rPr>
          <w:rFonts w:ascii="Times New Roman" w:hAnsi="Times New Roman" w:eastAsia="Times New Roman" w:cs="Times New Roman"/>
        </w:rPr>
        <w:t>“</w:t>
      </w:r>
      <w:r>
        <w:rPr>
          <w:rFonts w:ascii="Nirmala UI" w:hAnsi="Nirmala UI" w:eastAsia="Nirmala UI" w:cs="Nirmala UI"/>
        </w:rPr>
        <w:t>इन्डियामा</w:t>
      </w:r>
      <w:r>
        <w:rPr>
          <w:rFonts w:ascii="Times New Roman" w:hAnsi="Times New Roman" w:eastAsia="Times New Roman" w:cs="Times New Roman"/>
        </w:rPr>
        <w:t xml:space="preserve">, </w:t>
      </w:r>
      <w:r>
        <w:rPr>
          <w:rFonts w:ascii="Nirmala UI" w:hAnsi="Nirmala UI" w:eastAsia="Nirmala UI" w:cs="Nirmala UI"/>
        </w:rPr>
        <w:t>चीनमा</w:t>
      </w:r>
      <w:r>
        <w:rPr>
          <w:rFonts w:ascii="Times New Roman" w:hAnsi="Times New Roman" w:eastAsia="Times New Roman" w:cs="Times New Roman"/>
        </w:rPr>
        <w:t xml:space="preserve">, </w:t>
      </w:r>
      <w:r>
        <w:rPr>
          <w:rFonts w:ascii="Nirmala UI" w:hAnsi="Nirmala UI" w:eastAsia="Nirmala UI" w:cs="Nirmala UI"/>
        </w:rPr>
        <w:t>रुसमा</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अमेरिकाका</w:t>
      </w:r>
      <w:r>
        <w:rPr>
          <w:rFonts w:ascii="Times New Roman" w:hAnsi="Times New Roman" w:eastAsia="Times New Roman" w:cs="Times New Roman"/>
        </w:rPr>
        <w:t xml:space="preserve"> </w:t>
      </w:r>
      <w:r>
        <w:rPr>
          <w:rFonts w:ascii="Nirmala UI" w:hAnsi="Nirmala UI" w:eastAsia="Nirmala UI" w:cs="Nirmala UI"/>
        </w:rPr>
        <w:t>सहरहरूमा</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पुरुष</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महिलाहरू</w:t>
      </w:r>
      <w:r>
        <w:rPr>
          <w:rFonts w:ascii="Times New Roman" w:hAnsi="Times New Roman" w:eastAsia="Times New Roman" w:cs="Times New Roman"/>
        </w:rPr>
        <w:t xml:space="preserve"> </w:t>
      </w:r>
      <w:r>
        <w:rPr>
          <w:rFonts w:ascii="Nirmala UI" w:hAnsi="Nirmala UI" w:eastAsia="Nirmala UI" w:cs="Nirmala UI"/>
        </w:rPr>
        <w:t>भोकमरीका</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मरिरहेका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धनाढ्य</w:t>
      </w:r>
      <w:r>
        <w:rPr>
          <w:rFonts w:ascii="Times New Roman" w:hAnsi="Times New Roman" w:eastAsia="Times New Roman" w:cs="Times New Roman"/>
        </w:rPr>
        <w:t xml:space="preserve"> </w:t>
      </w:r>
      <w:r>
        <w:rPr>
          <w:rFonts w:ascii="Nirmala UI" w:hAnsi="Nirmala UI" w:eastAsia="Nirmala UI" w:cs="Nirmala UI"/>
        </w:rPr>
        <w:t>मानिसहरूले</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हातमा</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बजारलाई</w:t>
      </w:r>
      <w:r>
        <w:rPr>
          <w:rFonts w:ascii="Times New Roman" w:hAnsi="Times New Roman" w:eastAsia="Times New Roman" w:cs="Times New Roman"/>
        </w:rPr>
        <w:t xml:space="preserve"> </w:t>
      </w:r>
      <w:r>
        <w:rPr>
          <w:rFonts w:ascii="Nirmala UI" w:hAnsi="Nirmala UI" w:eastAsia="Nirmala UI" w:cs="Nirmala UI"/>
        </w:rPr>
        <w:t>नियन्त्रण</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पाउन</w:t>
      </w:r>
      <w:r>
        <w:rPr>
          <w:rFonts w:ascii="Times New Roman" w:hAnsi="Times New Roman" w:eastAsia="Times New Roman" w:cs="Times New Roman"/>
        </w:rPr>
        <w:t xml:space="preserve"> </w:t>
      </w:r>
      <w:r>
        <w:rPr>
          <w:rFonts w:ascii="Nirmala UI" w:hAnsi="Nirmala UI" w:eastAsia="Nirmala UI" w:cs="Nirmala UI"/>
        </w:rPr>
        <w:t>सक्ने</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सस्तो</w:t>
      </w:r>
      <w:r>
        <w:rPr>
          <w:rFonts w:ascii="Times New Roman" w:hAnsi="Times New Roman" w:eastAsia="Times New Roman" w:cs="Times New Roman"/>
        </w:rPr>
        <w:t xml:space="preserve"> </w:t>
      </w:r>
      <w:r>
        <w:rPr>
          <w:rFonts w:ascii="Nirmala UI" w:hAnsi="Nirmala UI" w:eastAsia="Nirmala UI" w:cs="Nirmala UI"/>
        </w:rPr>
        <w:t>मूल्यमा</w:t>
      </w:r>
      <w:r>
        <w:rPr>
          <w:rFonts w:ascii="Times New Roman" w:hAnsi="Times New Roman" w:eastAsia="Times New Roman" w:cs="Times New Roman"/>
        </w:rPr>
        <w:t xml:space="preserve"> </w:t>
      </w:r>
      <w:r>
        <w:rPr>
          <w:rFonts w:ascii="Nirmala UI" w:hAnsi="Nirmala UI" w:eastAsia="Nirmala UI" w:cs="Nirmala UI"/>
        </w:rPr>
        <w:t>किन्छन्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अत्यन्त</w:t>
      </w:r>
      <w:r>
        <w:rPr>
          <w:rFonts w:ascii="Times New Roman" w:hAnsi="Times New Roman" w:eastAsia="Times New Roman" w:cs="Times New Roman"/>
        </w:rPr>
        <w:t xml:space="preserve"> </w:t>
      </w:r>
      <w:r>
        <w:rPr>
          <w:rFonts w:ascii="Nirmala UI" w:hAnsi="Nirmala UI" w:eastAsia="Nirmala UI" w:cs="Nirmala UI"/>
        </w:rPr>
        <w:t>बढेको</w:t>
      </w:r>
      <w:r>
        <w:rPr>
          <w:rFonts w:ascii="Times New Roman" w:hAnsi="Times New Roman" w:eastAsia="Times New Roman" w:cs="Times New Roman"/>
        </w:rPr>
        <w:t xml:space="preserve"> </w:t>
      </w:r>
      <w:r>
        <w:rPr>
          <w:rFonts w:ascii="Nirmala UI" w:hAnsi="Nirmala UI" w:eastAsia="Nirmala UI" w:cs="Nirmala UI"/>
        </w:rPr>
        <w:t>मूल्यमा</w:t>
      </w:r>
      <w:r>
        <w:rPr>
          <w:rFonts w:ascii="Times New Roman" w:hAnsi="Times New Roman" w:eastAsia="Times New Roman" w:cs="Times New Roman"/>
        </w:rPr>
        <w:t xml:space="preserve"> </w:t>
      </w:r>
      <w:r>
        <w:rPr>
          <w:rFonts w:ascii="Nirmala UI" w:hAnsi="Nirmala UI" w:eastAsia="Nirmala UI" w:cs="Nirmala UI"/>
        </w:rPr>
        <w:t>बेच्छन्।</w:t>
      </w:r>
      <w:r>
        <w:rPr>
          <w:rFonts w:ascii="Times New Roman" w:hAnsi="Times New Roman" w:eastAsia="Times New Roman" w:cs="Times New Roman"/>
        </w:rPr>
        <w:t xml:space="preserve"> </w:t>
      </w:r>
      <w:r>
        <w:rPr>
          <w:rFonts w:ascii="Nirmala UI" w:hAnsi="Nirmala UI" w:eastAsia="Nirmala UI" w:cs="Nirmala UI"/>
        </w:rPr>
        <w:t>यसको</w:t>
      </w:r>
      <w:r>
        <w:rPr>
          <w:rFonts w:ascii="Times New Roman" w:hAnsi="Times New Roman" w:eastAsia="Times New Roman" w:cs="Times New Roman"/>
        </w:rPr>
        <w:t xml:space="preserve"> </w:t>
      </w:r>
      <w:r>
        <w:rPr>
          <w:rFonts w:ascii="Nirmala UI" w:hAnsi="Nirmala UI" w:eastAsia="Nirmala UI" w:cs="Nirmala UI"/>
        </w:rPr>
        <w:t>अर्थ</w:t>
      </w:r>
      <w:r>
        <w:rPr>
          <w:rFonts w:ascii="Times New Roman" w:hAnsi="Times New Roman" w:eastAsia="Times New Roman" w:cs="Times New Roman"/>
        </w:rPr>
        <w:t xml:space="preserve"> </w:t>
      </w:r>
      <w:r>
        <w:rPr>
          <w:rFonts w:ascii="Nirmala UI" w:hAnsi="Nirmala UI" w:eastAsia="Nirmala UI" w:cs="Nirmala UI"/>
        </w:rPr>
        <w:t>गरिब</w:t>
      </w:r>
      <w:r>
        <w:rPr>
          <w:rFonts w:ascii="Times New Roman" w:hAnsi="Times New Roman" w:eastAsia="Times New Roman" w:cs="Times New Roman"/>
        </w:rPr>
        <w:t xml:space="preserve"> </w:t>
      </w:r>
      <w:r>
        <w:rPr>
          <w:rFonts w:ascii="Nirmala UI" w:hAnsi="Nirmala UI" w:eastAsia="Nirmala UI" w:cs="Nirmala UI"/>
        </w:rPr>
        <w:t>वर्गहरूका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भोकमरी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यसको</w:t>
      </w:r>
      <w:r>
        <w:rPr>
          <w:rFonts w:ascii="Times New Roman" w:hAnsi="Times New Roman" w:eastAsia="Times New Roman" w:cs="Times New Roman"/>
        </w:rPr>
        <w:t xml:space="preserve"> </w:t>
      </w:r>
      <w:r>
        <w:rPr>
          <w:rFonts w:ascii="Nirmala UI" w:hAnsi="Nirmala UI" w:eastAsia="Nirmala UI" w:cs="Nirmala UI"/>
        </w:rPr>
        <w:t>परिणाम</w:t>
      </w:r>
      <w:r>
        <w:rPr>
          <w:rFonts w:ascii="Times New Roman" w:hAnsi="Times New Roman" w:eastAsia="Times New Roman" w:cs="Times New Roman"/>
        </w:rPr>
        <w:t xml:space="preserve"> </w:t>
      </w:r>
      <w:r>
        <w:rPr>
          <w:rFonts w:ascii="Nirmala UI" w:hAnsi="Nirmala UI" w:eastAsia="Nirmala UI" w:cs="Nirmala UI"/>
        </w:rPr>
        <w:t>गृहयुद्ध</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Manuscript Releases, volume 5, 305.</w:t>
      </w:r>
    </w:p>
    <w:p>
      <w:pPr>
        <w:pStyle w:val="ArticleBody"/>
        <w:jc w:val="left"/>
      </w:pPr>
      <w:r>
        <w:rPr>
          <w:rFonts w:ascii="Times New Roman" w:hAnsi="Times New Roman" w:eastAsia="Times New Roman" w:cs="Times New Roman"/>
        </w:rPr>
        <w:t>Hondo yeChimurenga yaiva hondo chaiyo, asi yaimiririra hondo yezvematongerwo enyika yakatangwa musi wa11 Gunyana, 2001. United States zvino yava nyika yakakamurwa pakati pemapato maviri ezvematongerwo enyika, asi Shoko raMwari harimbokundikani, uye Shoko Rake rinoratidza kuti Trump achasarudzwazve musarudzo dza2024. Hondo yeVagari Vemo, iyo nokuda kwezvinangwa zvose zvinobatika yakatotangwa kare, ichatanga nesimba nguva pfupi mushure mokusarudzwa kwake, sezvazvakaitika kuna Lincoln, purezidhendi wekutanga weRepublican. Pfungwa huru iri pasi peHondo yeVagari Vemo yaachagara nhaka yayo ichagadzirwa nevabhengi vepasi rose pamwe chete navatengesi vemabhiriyoni, avo, pakati pezvimwe zvinhu, vakashanda vasinganeti kuti vazarure kutama kukuru kusingadzorwi kwevanhu pasi rose, kuitira kukurudzira chido chavo chemhindu yakawanda yemari, uye zvinokosha zvikuru, kubvisa boka repakati. Vatengesi veBhabhironi vari kutsvaga kuumba hurongwa hwemapoka maviri hwevapfumi zvikuru navarombo zvikuru.</w:t>
      </w:r>
    </w:p>
    <w:p>
      <w:pPr>
        <w:pStyle w:val="ArticleBody"/>
        <w:jc w:val="left"/>
      </w:pPr>
      <w:r>
        <w:rPr>
          <w:rFonts w:ascii="Times New Roman" w:hAnsi="Times New Roman" w:eastAsia="Times New Roman" w:cs="Times New Roman"/>
        </w:rPr>
        <w:t>Trump achava mutungamiri acharaira panguva yokugadzwa kwemufananidzo wechikara, uye achava muporofita wenhema weChiIslam anoita kuti mufananidzo iwoyo umiswe; uye kuna avo vane meso, vanogona kuona, uye vane nzeve, vanogona kunzwisisa, kurwiswa kwakaitwa neChiIslam kwemusi wa7 Gumiguru 2023, kuri kwenhamo yechitatu pamusoro paIsraeri chaiyo, Nyika Inobwinya yekare, kuzadzikiswa kuri pachena kwebasa rekutungamirwa kwaMwari romuporofita wenhema weChiIslam.</w:t>
      </w:r>
    </w:p>
    <w:p>
      <w:pPr>
        <w:pStyle w:val="ArticleBody"/>
        <w:jc w:val="left"/>
      </w:pPr>
      <w:r>
        <w:rPr>
          <w:rFonts w:ascii="Times New Roman" w:hAnsi="Times New Roman" w:eastAsia="Times New Roman" w:cs="Times New Roman"/>
        </w:rPr>
        <w:t>Bato reDemocratic, vanozvikudza sebato re“Diversity, Equity and Inclusion,” zvino vari kukohwa zvibereko zveuzivi hwaSatani hwavakakurudzira. Kubva musi wa7 Gumiguru 2023, gakava revanopikisa Israeri richienzaniswa nerevanotsigira Israeri riri kuputsa simba rezvematongerwo enyika rebato ravo sezvavava kuswedera pasarudzo dza2024. Kupatsanuka uku kwabereka kurwisana mukati pakati pevateveri vavo, kusvika pakuti michina yavo yekuvhota yemagetsi yakashatiswa inogona kunge isisina kugona kukanganisa mavhoti akakwana kuti ikunde mavhoti chaiwo achavhoterwa Trump. Hondo yomuporofita wenhema weIslam iri kuburitsa mamiriro ezvinhu anosarudza Trump semutungamiri wenyika wechisere, anobva kune vanomwe, kubva panguva yokuguma muna 1989, sezvo chikara chenyika chichiumba mufananidzo kuchikara chegungwa.</w:t>
      </w:r>
    </w:p>
    <w:p>
      <w:pPr>
        <w:pStyle w:val="ArticleBody"/>
        <w:jc w:val="left"/>
      </w:pPr>
      <w:r>
        <w:rPr>
          <w:rFonts w:ascii="Times New Roman" w:hAnsi="Times New Roman" w:eastAsia="Times New Roman" w:cs="Times New Roman"/>
        </w:rPr>
        <w:t>Ifilosofi ya kishetani ya “Tofauti, Usawa na Ujumuishaji” ni mojawapo ya majukwaa ya kuiga uasi wa Sodoma na Gomora kupitia msukumo wake wa ajenda ya LGBTQ+.</w:t>
      </w:r>
    </w:p>
    <w:p>
      <w:pPr>
        <w:pStyle w:val="ArticleScripture"/>
        <w:jc w:val="left"/>
      </w:pPr>
      <w:r>
        <w:rPr>
          <w:rFonts w:ascii="Times New Roman" w:hAnsi="Times New Roman" w:eastAsia="Times New Roman" w:cs="Times New Roman"/>
        </w:rPr>
        <w:t>Saizvozvowo, sezvazvakanga zvakaita pamazuva aRoti; vaidya, vainwa, vaitenga, vaitengesa, vaisima, vaivaka; asi nezuva rimwe chetero rakabuda Roti muSodhoma, kwakana moto nesarufa zvichibva kudenga, zvikavaparadza vose. Saizvozvowo ndizvo zvichaitika pazuva iro Mwanakomana womunhu acharatidzwa. Ruka 17:28–30.</w:t>
      </w:r>
    </w:p>
    <w:p>
      <w:pPr>
        <w:pStyle w:val="ArticleBody"/>
        <w:jc w:val="left"/>
      </w:pPr>
      <w:r>
        <w:rPr>
          <w:rFonts w:ascii="Times New Roman" w:hAnsi="Times New Roman" w:eastAsia="Times New Roman" w:cs="Times New Roman"/>
        </w:rPr>
        <w:t>Qorshaha LGBTQ+, oo sidoo kale loo metelo sida Gay Pride, sidaas awgeedna waxay calaamad u tahay dhicitaankii ugu dambeeyey ee akhlaaqeed ee bahalka dhulka, dabadeedna kii dunida.</w:t>
      </w:r>
    </w:p>
    <w:p>
      <w:pPr>
        <w:pStyle w:val="ArticleScripture"/>
        <w:jc w:val="left"/>
      </w:pPr>
      <w:r>
        <w:rPr>
          <w:rFonts w:ascii="Times New Roman" w:hAnsi="Times New Roman" w:eastAsia="Times New Roman" w:cs="Times New Roman"/>
        </w:rPr>
        <w:t>Mugwagwa wavakarurama ndowokubva pane zvakaipa; anochengeta nzira yake anochengetedza mweya wake. Kuzvikudza kunotangira kuparadzwa, nomweya wokuzvikudza kutangira kuwira pasi. Zviri nani kuva nomweya wokuzvininipisa pamwe chete navazvininipisi, kupfuura kugovana zvakapambwa navanozvikudza. Zvirevo 16:17–19.</w:t>
      </w:r>
    </w:p>
    <w:p>
      <w:pPr>
        <w:pStyle w:val="ArticleBody"/>
        <w:jc w:val="left"/>
      </w:pPr>
      <w:r>
        <w:rPr>
          <w:rFonts w:ascii="Times New Roman" w:hAnsi="Times New Roman" w:eastAsia="Times New Roman" w:cs="Times New Roman"/>
        </w:rPr>
        <w:t>Kudada kunotangira kuwa, uye kudada kunotangira kuparadzwa. Kuramba kutenda kworudzi kunobereka kuparadzwa kworudzi, uye chiratidzo chekudada kwevatsigiri vehurongwa hwepasi rose ndicho chiratidzo chokupandukira kweSodhoma neGomora. Kufemerwa kunowiriranisa mutemo weSvondo uri kuuya nokukurumidza naRoti achangopona zvishoma pakuparadzwa kweSodhoma, Gomora, nemaguta ebani; nokuti ndivo vazukuru vaRoti (Amoni naMoabhu) vari chiratidzo cheavo vanopunyuka paruoko hwapapa pamutemo weSvondo.</w:t>
      </w:r>
    </w:p>
    <w:p>
      <w:pPr>
        <w:pStyle w:val="ArticleScripture"/>
        <w:jc w:val="left"/>
      </w:pPr>
      <w:r>
        <w:rPr>
          <w:rFonts w:ascii="Times New Roman" w:hAnsi="Times New Roman" w:eastAsia="Times New Roman" w:cs="Times New Roman"/>
        </w:rPr>
        <w:t>Na yena ucha̱pinda mu nyika yo kwetsima, kutani matiko yo tala ma ta wa; kambe lava va ta ponya evokweni ra yena hi lava: Edomu, na Mowabu, ni varhangeri va vana va Amoni. Daniele 11:41.</w:t>
      </w:r>
    </w:p>
    <w:p>
      <w:pPr>
        <w:pStyle w:val="ArticleBody"/>
        <w:jc w:val="left"/>
      </w:pPr>
      <w:r>
        <w:rPr>
          <w:rFonts w:ascii="Leelawadee UI" w:hAnsi="Leelawadee UI" w:eastAsia="Leelawadee UI" w:cs="Leelawadee UI"/>
        </w:rPr>
        <w:t>គណបក្សប្រជាធិបតេយ្យកំពុងដួលរលំពីខាងក្នុងដោយដៃរបស់ខ្លួនឯង។</w:t>
      </w:r>
      <w:r>
        <w:rPr>
          <w:rFonts w:ascii="Times New Roman" w:hAnsi="Times New Roman" w:eastAsia="Times New Roman" w:cs="Times New Roman"/>
        </w:rPr>
        <w:t xml:space="preserve"> </w:t>
      </w:r>
      <w:r>
        <w:rPr>
          <w:rFonts w:ascii="Leelawadee UI" w:hAnsi="Leelawadee UI" w:eastAsia="Leelawadee UI" w:cs="Leelawadee UI"/>
        </w:rPr>
        <w:t>ខ្ញុំមិនខ្វល់ខ្វាយអំពីនយោបាយឡើយ</w:t>
      </w:r>
      <w:r>
        <w:rPr>
          <w:rFonts w:ascii="Times New Roman" w:hAnsi="Times New Roman" w:eastAsia="Times New Roman" w:cs="Times New Roman"/>
        </w:rPr>
        <w:t xml:space="preserve">; </w:t>
      </w:r>
      <w:r>
        <w:rPr>
          <w:rFonts w:ascii="Leelawadee UI" w:hAnsi="Leelawadee UI" w:eastAsia="Leelawadee UI" w:cs="Leelawadee UI"/>
        </w:rPr>
        <w:t>ខ្ញុំគ្រាន់តែកំពុងផ្គូផ្គងប្រវត្តិសាស្ត្របច្ចុប្បន្នជាមួយនឹងនិទានព្យាករណ៍ប៉ុណ្ណោះ។</w:t>
      </w:r>
      <w:r>
        <w:rPr>
          <w:rFonts w:ascii="Times New Roman" w:hAnsi="Times New Roman" w:eastAsia="Times New Roman" w:cs="Times New Roman"/>
        </w:rPr>
        <w:t xml:space="preserve"> </w:t>
      </w:r>
      <w:r>
        <w:rPr>
          <w:rFonts w:ascii="Leelawadee UI" w:hAnsi="Leelawadee UI" w:eastAsia="Leelawadee UI" w:cs="Leelawadee UI"/>
        </w:rPr>
        <w:t>គណបក្សប្រជាធិបតេយ្យបានខិតខំដោយមិននឿយហត់ដើម្បីបើកព្រំដែននៅជុំវិញពិភពលោក</w:t>
      </w:r>
      <w:r>
        <w:rPr>
          <w:rFonts w:ascii="Times New Roman" w:hAnsi="Times New Roman" w:eastAsia="Times New Roman" w:cs="Times New Roman"/>
        </w:rPr>
        <w:t xml:space="preserve"> </w:t>
      </w:r>
      <w:r>
        <w:rPr>
          <w:rFonts w:ascii="Leelawadee UI" w:hAnsi="Leelawadee UI" w:eastAsia="Leelawadee UI" w:cs="Leelawadee UI"/>
        </w:rPr>
        <w:t>ដូច្នេះហើយបានអនុញ្ញាតឲ្យមានលំហូរមហាជនមនុស្សមួយដែលមិនធ្លាប់មានពីមុន</w:t>
      </w:r>
      <w:r>
        <w:rPr>
          <w:rFonts w:ascii="Times New Roman" w:hAnsi="Times New Roman" w:eastAsia="Times New Roman" w:cs="Times New Roman"/>
        </w:rPr>
        <w:t xml:space="preserve"> </w:t>
      </w:r>
      <w:r>
        <w:rPr>
          <w:rFonts w:ascii="Leelawadee UI" w:hAnsi="Leelawadee UI" w:eastAsia="Leelawadee UI" w:cs="Leelawadee UI"/>
        </w:rPr>
        <w:t>ហើយគ្មានការគ្រប់គ្រង។</w:t>
      </w:r>
      <w:r>
        <w:rPr>
          <w:rFonts w:ascii="Times New Roman" w:hAnsi="Times New Roman" w:eastAsia="Times New Roman" w:cs="Times New Roman"/>
        </w:rPr>
        <w:t xml:space="preserve"> </w:t>
      </w:r>
      <w:r>
        <w:rPr>
          <w:rFonts w:ascii="Leelawadee UI" w:hAnsi="Leelawadee UI" w:eastAsia="Leelawadee UI" w:cs="Leelawadee UI"/>
        </w:rPr>
        <w:t>ទ្វារទឹកជំនន់ត្រូវបានបើកនៅទូទាំងភពផែនដីដោយពួកសកលនិយមដែលត្រូវបាននាគបំផុសគំនិត។</w:t>
      </w:r>
    </w:p>
    <w:p>
      <w:pPr>
        <w:pStyle w:val="ArticleScripture"/>
        <w:jc w:val="left"/>
      </w:pPr>
      <w:r>
        <w:rPr>
          <w:rFonts w:ascii="Times New Roman" w:hAnsi="Times New Roman" w:eastAsia="Times New Roman" w:cs="Times New Roman"/>
        </w:rPr>
        <w:t>Nyoka akatoa kinywani mwake maji kama gharika nyuma ya yule mwanamke, ili amchukue kwa gharika hiyo. Nayo nchi ikamsaidia yule mwanamke; nchi ikafungua kinywa chake, ikaimeza ile gharika ambayo yule joka alikuwa ameitoa kinywani mwake. Joka akamkasirikia yule mwanamke, akaenda kufanya vita na mabaki ya uzao wake, wazishikao amri za Mungu, nao wana ushuhuda wa Yesu Kristo. Ufunuo 12:15–17.</w:t>
      </w:r>
    </w:p>
    <w:p>
      <w:pPr>
        <w:pStyle w:val="ArticleBody"/>
        <w:jc w:val="left"/>
      </w:pPr>
      <w:r>
        <w:rPr>
          <w:rFonts w:ascii="Times New Roman" w:hAnsi="Times New Roman" w:eastAsia="Times New Roman" w:cs="Times New Roman"/>
        </w:rPr>
        <w:t>“bakasigara” ni rya bihumbi ijana na mirongo ine na bine, kandi amateka y’abo bihumbi ijana na mirongo ine na bine ni yo mateka yatangiye ku itariki ya 11 Nzeri 2001. Uhereye icyo gihe, imbaraga z’ikiyoka zabaye “zivana amazi mu kanwa kacyo, nk’umwuzure” zerekeza impande zose. Amazi ahagarariye abantu.</w:t>
      </w:r>
    </w:p>
    <w:p>
      <w:pPr>
        <w:pStyle w:val="ArticleScripture"/>
        <w:jc w:val="left"/>
      </w:pPr>
      <w:r>
        <w:rPr>
          <w:rFonts w:ascii="Times New Roman" w:hAnsi="Times New Roman" w:eastAsia="Times New Roman" w:cs="Times New Roman"/>
        </w:rPr>
        <w:t>Aka ndzi byela a ku: Mati lawa u ma voneke, laha nghwavava a tshamaka kona, i matiko, ni mintshungu, ni tinxaka, ni tindzimi. Nhlavutelo 17:15.</w:t>
      </w:r>
    </w:p>
    <w:p>
      <w:pPr>
        <w:pStyle w:val="ArticleBody"/>
        <w:jc w:val="left"/>
      </w:pPr>
      <w:r>
        <w:rPr>
          <w:rFonts w:ascii="Times New Roman" w:hAnsi="Times New Roman" w:eastAsia="Times New Roman" w:cs="Times New Roman"/>
        </w:rPr>
        <w:t>Iwo ni abahagarariye ububasha bw’ikiyoka ku isi (abashaka gutegeka isi yose), ni bo bakingura amarembo y’umwuzure w’abimukira binjira mu buryo bunyuranyije n’amategeko, mu gihe cyo gushyirwaho ikimenyetso cy’abantu ibihumbi ijana na mirongo ine na bine. “Imyuzure” y’ikiyoka iri hirya no hino ku isi igaragaza ko Umwami ari hafi kuzamura ibendera rye, ku itegeko ryo ku cyumweru rigiye kuza vuba. Imyuzure y’ikiyoka ivugwa mu Ibyahishuwe 12 yamizwe n’inyamaswa y’isi mu ntangiriro za Leta Zunze Ubumwe za Amerika, ariko ubu imyuzure y’ikiyoka yagarutse, bityo itanga umuburo w’ikibazo cy’itegeko ryo ku cyumweru kiri hafi kuza; kuko ari igihe umwanzi azanye nk’umwuzure, ari bwo Imana izamura ikimenyetso cyayo.</w:t>
      </w:r>
    </w:p>
    <w:p>
      <w:pPr>
        <w:pStyle w:val="ArticleScripture"/>
        <w:jc w:val="left"/>
      </w:pPr>
      <w:r>
        <w:rPr>
          <w:rFonts w:ascii="Times New Roman" w:hAnsi="Times New Roman" w:eastAsia="Times New Roman" w:cs="Times New Roman"/>
        </w:rPr>
        <w:t>Mukupandukira nokurevera Jehovha nhema, nokutsauka tichibva kuna Mwari wedu, nokutaura kudzvinyirira nokumukira, nokufunga nokubudisa zvichibva pamwoyo mashoko enhema. Uye kutonga kwadzoserwa shure, nokururamisira kwakamira kure; nokuti chokwadi chawira mumugwagwa, uye kuenzana hakugoni kupinda. Zvirokwazvo, chokwadi chashaikwa; uye uyo anobva pane zvakaipa anozviita chayabata. Jehovha akazviona, zvikamufadza zvisina kunaka kuti pakanga pasina kutonga. Uye akaona kuti pakanga pasina munhu, akashamisika kuti pakanga pasina murevereri; naizvozvo ruoko rwake rwakamuvigira ruponeso; nokururama kwake, ndiko kwakamutsigira. Nokuti akapfeka kururama sechidzitiro chechipfuva, nengowani yoruponeso pamusoro wake; akapfeka nguo dzokutsiva sokupfeka kwake, akafukidzwa nokushingaira sejasi. Zvinoenderana namabasa avo, saizvozvo achavaripira, hasha kuvadzivisi vake, mubayiro kuvavengi vake; kuzvitsuwa achavaripira mubayiro. Naizvozvo vachitya zita raJehovha kubva kumavirazuva, nokubwinya kwake kubva pakubuda kwezuva. Kana muvengi akauya semafashamo, Mweya waJehovha uchasimudza mureza kuzomupikisa. Uye Mudzikinuri achauya kuZioni, nokuna avo vanotendeuka kubva pakudarika muna Jakobho, ndizvo zvinotaura Jehovha. Kana ndiri ini, ichi ndicho sungano yangu navo, ndizvo zvinotaura Jehovha; Mweya wangu uri pamusoro pako, namashoko angu andakaisa mumuromo mako, hazvingabvi mumuromo mako, kana mumuromo wembeu yako, kana mumuromo wembeu yombeu yako, ndizvo zvinotaura Jehovha, kubva zvino kusvikira nokusingaperi. Isaya 59:13–21.</w:t>
      </w:r>
    </w:p>
    <w:p>
      <w:pPr>
        <w:pStyle w:val="ArticleBody"/>
        <w:jc w:val="left"/>
      </w:pPr>
      <w:r>
        <w:rPr>
          <w:rFonts w:ascii="Times New Roman" w:hAnsi="Times New Roman" w:eastAsia="Times New Roman" w:cs="Times New Roman"/>
        </w:rPr>
        <w:t>Chiratidzo chinosimudzwa kana muvengi achiuya semafashamo ibhenji, iro zvakare riri mureza muShoko raMwari. Munguva inotangira mutemo weSvondo uri kuuya nokukurumidza, mafashamo ekupinda munyika zvisiri pamutemo chiratidzo chokuti nguva yokuedzwa yava pedyo kuvharwa. Mamiriro ezvinhu anotsanangurwa naIsaya paanotaura pamusoro pokusimudzwa kwemureza anoratidza nguva yokusateerera mutemo, nokuti anoti, “kutonga kwadzoserwa shure, uye kururamisira kwakamira kure; nokuti chokwadi chawira mumugwagwa, uye kururama hakugoni kupinda. Hongu, chokwadi chinoshayikwa; uye uyo anobva pane zvakaipa anozviita chibayiro: uye Jehovha akazviona, zvikamufadza zvisina kunaka kuti pakanga pasina kutonga. Uye akaona kuti pakanga pasina munhu, akashamisika kuti pakanga pasina murevereri.” Mhirizhonga iyi yakatsigirwa nemari navanhu vakadai saGeorge Soros, uye yakafuratirwa navematongerwo enyika veDemocratic, inotsanangurwa zvakakodzera naSister White muchibatanidzwa nechitsauko ichi chaIsaya.</w:t>
      </w:r>
    </w:p>
    <w:p>
      <w:pPr>
        <w:pStyle w:val="ArticleScripture"/>
        <w:jc w:val="left"/>
      </w:pPr>
      <w:r>
        <w:rPr>
          <w:rFonts w:ascii="Times New Roman" w:hAnsi="Times New Roman" w:eastAsia="Times New Roman" w:cs="Times New Roman"/>
        </w:rPr>
        <w:t>“Matare edare ekururama akaora. Vatongi vanofambiswa nokuchiva pfuma uye norudo rwokunakidzwa kwenyama. Kusazvidzora kwakasvibisa zvikuru ndangariro dzavazhinji zvokuti Satani ava kutova nokudzora kwakazara pamusoro pavo. Vanoziva mutemo vakatsauka, vakapiwa chiokomuhomwe, vakanyengerwa. Kudhakwa nokupembera kwokuzvifadza, kutsamwa kwezvishuvo, godo, nokusatendeseka kworudzi rwose, zvinoonekwa pakati paavo vanotarisira mitemo. ‘Kururamisira kwakamira kure: nokuti chokwadi chawira mumugwagwa, uye zvakarurama hazvigoni kupinda.’ Isaya 59:14.” Hondo Huru, 586.</w:t>
      </w:r>
    </w:p>
    <w:p>
      <w:pPr>
        <w:pStyle w:val="ArticleBody"/>
        <w:jc w:val="left"/>
      </w:pPr>
      <w:r>
        <w:rPr>
          <w:rFonts w:ascii="Times New Roman" w:hAnsi="Times New Roman" w:eastAsia="Times New Roman" w:cs="Times New Roman"/>
        </w:rPr>
        <w:t>Ukufuduka emngceleni okungekho emthethweni, iminyakazo yovukelambuso enjenge-Antifa (abalwa nobufashisti), neminyakazo enodlame enjenge-Black Lives Matter, esekelwe kulowo mlando owonakele njenge-Critical Race Theory, kusekelwe kwaphinde kwakhuthazwa ababusi bezombusazwe benyoka, ababeqhutshwa ukuthanda imali; kanti izinkantolo ezonakele nezazi zomthetho ziye zaphonsa iqiniso kulowo mgwaqo ofanayo lapho ofakazi ababili babulawelwa khona kuSambulo isahluko seshumi nanye. Lowo mgwaqo wawukulo muzi wokungakholelwa kuNkulunkulu (iGibhithe) nowokungaziphathi kahle (iSodoma), okuwumuzi wenyoka nabameleli bayo. Isimo esimelelwa yizithelo zeqembu lamaDemocratic simelwe ngokwesiprofetho njengesikhukhula; futhi lapho uSathane, njengesitha sikaNkulunkulu, evula amasango esikhukhula sakhe, lokho kuwubufakazi bokuthi ifulegi lesibonakaliso likaNkulunkulu selizophakanyiswa.</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තත්ත්වය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අභිමුඛව</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දුෂ්කර</w:t>
      </w:r>
      <w:r>
        <w:rPr>
          <w:rFonts w:ascii="Times New Roman" w:hAnsi="Times New Roman" w:eastAsia="Times New Roman" w:cs="Times New Roman"/>
        </w:rPr>
        <w:t xml:space="preserve"> </w:t>
      </w:r>
      <w:r>
        <w:rPr>
          <w:rFonts w:ascii="Nirmala UI" w:hAnsi="Nirmala UI" w:eastAsia="Nirmala UI" w:cs="Nirmala UI"/>
        </w:rPr>
        <w:t>කාලයන්</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පෙන්වයි</w:t>
      </w:r>
      <w:r>
        <w:rPr>
          <w:rFonts w:ascii="Times New Roman" w:hAnsi="Times New Roman" w:eastAsia="Times New Roman" w:cs="Times New Roman"/>
        </w:rPr>
        <w:t xml:space="preserve">. </w:t>
      </w:r>
      <w:r>
        <w:rPr>
          <w:rFonts w:ascii="Nirmala UI" w:hAnsi="Nirmala UI" w:eastAsia="Nirmala UI" w:cs="Nirmala UI"/>
        </w:rPr>
        <w:t>දිනපතා</w:t>
      </w:r>
      <w:r>
        <w:rPr>
          <w:rFonts w:ascii="Times New Roman" w:hAnsi="Times New Roman" w:eastAsia="Times New Roman" w:cs="Times New Roman"/>
        </w:rPr>
        <w:t xml:space="preserve"> </w:t>
      </w:r>
      <w:r>
        <w:rPr>
          <w:rFonts w:ascii="Nirmala UI" w:hAnsi="Nirmala UI" w:eastAsia="Nirmala UI" w:cs="Nirmala UI"/>
        </w:rPr>
        <w:t>පුවත්පත්</w:t>
      </w:r>
      <w:r>
        <w:rPr>
          <w:rFonts w:ascii="Times New Roman" w:hAnsi="Times New Roman" w:eastAsia="Times New Roman" w:cs="Times New Roman"/>
        </w:rPr>
        <w:t xml:space="preserve"> </w:t>
      </w:r>
      <w:r>
        <w:rPr>
          <w:rFonts w:ascii="Nirmala UI" w:hAnsi="Nirmala UI" w:eastAsia="Nirmala UI" w:cs="Nirmala UI"/>
        </w:rPr>
        <w:t>නුදුරු</w:t>
      </w:r>
      <w:r>
        <w:rPr>
          <w:rFonts w:ascii="Times New Roman" w:hAnsi="Times New Roman" w:eastAsia="Times New Roman" w:cs="Times New Roman"/>
        </w:rPr>
        <w:t xml:space="preserve"> </w:t>
      </w:r>
      <w:r>
        <w:rPr>
          <w:rFonts w:ascii="Nirmala UI" w:hAnsi="Nirmala UI" w:eastAsia="Nirmala UI" w:cs="Nirmala UI"/>
        </w:rPr>
        <w:t>අනාගතයේ</w:t>
      </w:r>
      <w:r>
        <w:rPr>
          <w:rFonts w:ascii="Times New Roman" w:hAnsi="Times New Roman" w:eastAsia="Times New Roman" w:cs="Times New Roman"/>
        </w:rPr>
        <w:t xml:space="preserve"> </w:t>
      </w:r>
      <w:r>
        <w:rPr>
          <w:rFonts w:ascii="Nirmala UI" w:hAnsi="Nirmala UI" w:eastAsia="Nirmala UI" w:cs="Nirmala UI"/>
        </w:rPr>
        <w:t>සිදුවිය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ගැටුමක</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වලින්</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දඩබ්බර</w:t>
      </w:r>
      <w:r>
        <w:rPr>
          <w:rFonts w:ascii="Times New Roman" w:hAnsi="Times New Roman" w:eastAsia="Times New Roman" w:cs="Times New Roman"/>
        </w:rPr>
        <w:t xml:space="preserve"> </w:t>
      </w:r>
      <w:r>
        <w:rPr>
          <w:rFonts w:ascii="Nirmala UI" w:hAnsi="Nirmala UI" w:eastAsia="Nirmala UI" w:cs="Nirmala UI"/>
        </w:rPr>
        <w:t>කොල්ලකෑම්</w:t>
      </w:r>
      <w:r>
        <w:rPr>
          <w:rFonts w:ascii="Times New Roman" w:hAnsi="Times New Roman" w:eastAsia="Times New Roman" w:cs="Times New Roman"/>
        </w:rPr>
        <w:t xml:space="preserve"> </w:t>
      </w:r>
      <w:r>
        <w:rPr>
          <w:rFonts w:ascii="Nirmala UI" w:hAnsi="Nirmala UI" w:eastAsia="Nirmala UI" w:cs="Nirmala UI"/>
        </w:rPr>
        <w:t>නිතර</w:t>
      </w:r>
      <w:r>
        <w:rPr>
          <w:rFonts w:ascii="Times New Roman" w:hAnsi="Times New Roman" w:eastAsia="Times New Roman" w:cs="Times New Roman"/>
        </w:rPr>
        <w:t xml:space="preserve"> </w:t>
      </w:r>
      <w:r>
        <w:rPr>
          <w:rFonts w:ascii="Nirmala UI" w:hAnsi="Nirmala UI" w:eastAsia="Nirmala UI" w:cs="Nirmala UI"/>
        </w:rPr>
        <w:t>සිදුවෙයි</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වර්ජන</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තැනකම</w:t>
      </w:r>
      <w:r>
        <w:rPr>
          <w:rFonts w:ascii="Times New Roman" w:hAnsi="Times New Roman" w:eastAsia="Times New Roman" w:cs="Times New Roman"/>
        </w:rPr>
        <w:t xml:space="preserve"> </w:t>
      </w:r>
      <w:r>
        <w:rPr>
          <w:rFonts w:ascii="Nirmala UI" w:hAnsi="Nirmala UI" w:eastAsia="Nirmala UI" w:cs="Nirmala UI"/>
        </w:rPr>
        <w:t>සොරකම්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මිනීමැරුම්</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භූතයන්ගෙන්</w:t>
      </w:r>
      <w:r>
        <w:rPr>
          <w:rFonts w:ascii="Times New Roman" w:hAnsi="Times New Roman" w:eastAsia="Times New Roman" w:cs="Times New Roman"/>
        </w:rPr>
        <w:t xml:space="preserve"> </w:t>
      </w:r>
      <w:r>
        <w:rPr>
          <w:rFonts w:ascii="Nirmala UI" w:hAnsi="Nirmala UI" w:eastAsia="Nirmala UI" w:cs="Nirmala UI"/>
        </w:rPr>
        <w:t>ආවේශ</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පුරුෂයන්ගේද</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රීන්ගේද</w:t>
      </w:r>
      <w:r>
        <w:rPr>
          <w:rFonts w:ascii="Times New Roman" w:hAnsi="Times New Roman" w:eastAsia="Times New Roman" w:cs="Times New Roman"/>
        </w:rPr>
        <w:t xml:space="preserve"> </w:t>
      </w:r>
      <w:r>
        <w:rPr>
          <w:rFonts w:ascii="Nirmala UI" w:hAnsi="Nirmala UI" w:eastAsia="Nirmala UI" w:cs="Nirmala UI"/>
        </w:rPr>
        <w:t>කුඩා</w:t>
      </w:r>
      <w:r>
        <w:rPr>
          <w:rFonts w:ascii="Times New Roman" w:hAnsi="Times New Roman" w:eastAsia="Times New Roman" w:cs="Times New Roman"/>
        </w:rPr>
        <w:t xml:space="preserve"> </w:t>
      </w:r>
      <w:r>
        <w:rPr>
          <w:rFonts w:ascii="Nirmala UI" w:hAnsi="Nirmala UI" w:eastAsia="Nirmala UI" w:cs="Nirmala UI"/>
        </w:rPr>
        <w:t>දරුවන්ගේද</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ගනිති</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දුෂ්චාරයෙන්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වර්ගයේ</w:t>
      </w:r>
      <w:r>
        <w:rPr>
          <w:rFonts w:ascii="Times New Roman" w:hAnsi="Times New Roman" w:eastAsia="Times New Roman" w:cs="Times New Roman"/>
        </w:rPr>
        <w:t xml:space="preserve"> </w:t>
      </w:r>
      <w:r>
        <w:rPr>
          <w:rFonts w:ascii="Nirmala UI" w:hAnsi="Nirmala UI" w:eastAsia="Nirmala UI" w:cs="Nirmala UI"/>
        </w:rPr>
        <w:t>අයහපත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රබලව</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සතුරා</w:t>
      </w:r>
      <w:r>
        <w:rPr>
          <w:rFonts w:ascii="Times New Roman" w:hAnsi="Times New Roman" w:eastAsia="Times New Roman" w:cs="Times New Roman"/>
        </w:rPr>
        <w:t xml:space="preserve"> </w:t>
      </w:r>
      <w:r>
        <w:rPr>
          <w:rFonts w:ascii="Nirmala UI" w:hAnsi="Nirmala UI" w:eastAsia="Nirmala UI" w:cs="Nirmala UI"/>
        </w:rPr>
        <w:t>යුක්තිය</w:t>
      </w:r>
      <w:r>
        <w:rPr>
          <w:rFonts w:ascii="Times New Roman" w:hAnsi="Times New Roman" w:eastAsia="Times New Roman" w:cs="Times New Roman"/>
        </w:rPr>
        <w:t xml:space="preserve"> </w:t>
      </w:r>
      <w:r>
        <w:rPr>
          <w:rFonts w:ascii="Nirmala UI" w:hAnsi="Nirmala UI" w:eastAsia="Nirmala UI" w:cs="Nirmala UI"/>
        </w:rPr>
        <w:t>විකෘති</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යයන්ගේ</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ස්වයංලාභයේ</w:t>
      </w:r>
      <w:r>
        <w:rPr>
          <w:rFonts w:ascii="Times New Roman" w:hAnsi="Times New Roman" w:eastAsia="Times New Roman" w:cs="Times New Roman"/>
        </w:rPr>
        <w:t xml:space="preserve"> </w:t>
      </w:r>
      <w:r>
        <w:rPr>
          <w:rFonts w:ascii="Nirmala UI" w:hAnsi="Nirmala UI" w:eastAsia="Nirmala UI" w:cs="Nirmala UI"/>
        </w:rPr>
        <w:t>ආශාවෙන්</w:t>
      </w:r>
      <w:r>
        <w:rPr>
          <w:rFonts w:ascii="Times New Roman" w:hAnsi="Times New Roman" w:eastAsia="Times New Roman" w:cs="Times New Roman"/>
        </w:rPr>
        <w:t xml:space="preserve"> </w:t>
      </w:r>
      <w:r>
        <w:rPr>
          <w:rFonts w:ascii="Nirmala UI" w:hAnsi="Nirmala UI" w:eastAsia="Nirmala UI" w:cs="Nirmala UI"/>
        </w:rPr>
        <w:t>පිරවීමටත්</w:t>
      </w:r>
      <w:r>
        <w:rPr>
          <w:rFonts w:ascii="Times New Roman" w:hAnsi="Times New Roman" w:eastAsia="Times New Roman" w:cs="Times New Roman"/>
        </w:rPr>
        <w:t xml:space="preserve"> </w:t>
      </w:r>
      <w:r>
        <w:rPr>
          <w:rFonts w:ascii="Nirmala UI" w:hAnsi="Nirmala UI" w:eastAsia="Nirmala UI" w:cs="Nirmala UI"/>
        </w:rPr>
        <w:t>සමත්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w:t>
      </w:r>
      <w:r>
        <w:rPr>
          <w:rFonts w:ascii="Nirmala UI" w:hAnsi="Nirmala UI" w:eastAsia="Nirmala UI" w:cs="Nirmala UI"/>
        </w:rPr>
        <w:t>යුක්තිය</w:t>
      </w:r>
      <w:r>
        <w:rPr>
          <w:rFonts w:ascii="Times New Roman" w:hAnsi="Times New Roman" w:eastAsia="Times New Roman" w:cs="Times New Roman"/>
        </w:rPr>
        <w:t xml:space="preserve"> </w:t>
      </w:r>
      <w:r>
        <w:rPr>
          <w:rFonts w:ascii="Nirmala UI" w:hAnsi="Nirmala UI" w:eastAsia="Nirmala UI" w:cs="Nirmala UI"/>
        </w:rPr>
        <w:t>දුරින්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වීථියේ</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සාධාරණකමට</w:t>
      </w:r>
      <w:r>
        <w:rPr>
          <w:rFonts w:ascii="Times New Roman" w:hAnsi="Times New Roman" w:eastAsia="Times New Roman" w:cs="Times New Roman"/>
        </w:rPr>
        <w:t xml:space="preserve"> </w:t>
      </w:r>
      <w:r>
        <w:rPr>
          <w:rFonts w:ascii="Nirmala UI" w:hAnsi="Nirmala UI" w:eastAsia="Nirmala UI" w:cs="Nirmala UI"/>
        </w:rPr>
        <w:t>ඇතුල්</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59:14.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නගරවල</w:t>
      </w:r>
      <w:r>
        <w:rPr>
          <w:rFonts w:ascii="Times New Roman" w:hAnsi="Times New Roman" w:eastAsia="Times New Roman" w:cs="Times New Roman"/>
        </w:rPr>
        <w:t xml:space="preserve"> </w:t>
      </w:r>
      <w:r>
        <w:rPr>
          <w:rFonts w:ascii="Nirmala UI" w:hAnsi="Nirmala UI" w:eastAsia="Nirmala UI" w:cs="Nirmala UI"/>
        </w:rPr>
        <w:t>ආහාර</w:t>
      </w:r>
      <w:r>
        <w:rPr>
          <w:rFonts w:ascii="Times New Roman" w:hAnsi="Times New Roman" w:eastAsia="Times New Roman" w:cs="Times New Roman"/>
        </w:rPr>
        <w:t xml:space="preserve">, </w:t>
      </w:r>
      <w:r>
        <w:rPr>
          <w:rFonts w:ascii="Nirmala UI" w:hAnsi="Nirmala UI" w:eastAsia="Nirmala UI" w:cs="Nirmala UI"/>
        </w:rPr>
        <w:t>නවාතැන්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වස්ත්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යනාදියෙන්</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නොවුවත්</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දුරට</w:t>
      </w:r>
      <w:r>
        <w:rPr>
          <w:rFonts w:ascii="Times New Roman" w:hAnsi="Times New Roman" w:eastAsia="Times New Roman" w:cs="Times New Roman"/>
        </w:rPr>
        <w:t xml:space="preserve"> </w:t>
      </w:r>
      <w:r>
        <w:rPr>
          <w:rFonts w:ascii="Nirmala UI" w:hAnsi="Nirmala UI" w:eastAsia="Nirmala UI" w:cs="Nirmala UI"/>
        </w:rPr>
        <w:t>වංචිතව</w:t>
      </w:r>
      <w:r>
        <w:rPr>
          <w:rFonts w:ascii="Times New Roman" w:hAnsi="Times New Roman" w:eastAsia="Times New Roman" w:cs="Times New Roman"/>
        </w:rPr>
        <w:t xml:space="preserve">, </w:t>
      </w:r>
      <w:r>
        <w:rPr>
          <w:rFonts w:ascii="Nirmala UI" w:hAnsi="Nirmala UI" w:eastAsia="Nirmala UI" w:cs="Nirmala UI"/>
        </w:rPr>
        <w:t>දුප්පත්කමින්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දුක්ඛිතභාවයෙන්</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ජන</w:t>
      </w:r>
      <w:r>
        <w:rPr>
          <w:rFonts w:ascii="Times New Roman" w:hAnsi="Times New Roman" w:eastAsia="Times New Roman" w:cs="Times New Roman"/>
        </w:rPr>
        <w:t xml:space="preserve"> </w:t>
      </w:r>
      <w:r>
        <w:rPr>
          <w:rFonts w:ascii="Nirmala UI" w:hAnsi="Nirmala UI" w:eastAsia="Nirmala UI" w:cs="Nirmala UI"/>
        </w:rPr>
        <w:t>සමූහ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නගරවලම</w:t>
      </w:r>
      <w:r>
        <w:rPr>
          <w:rFonts w:ascii="Times New Roman" w:hAnsi="Times New Roman" w:eastAsia="Times New Roman" w:cs="Times New Roman"/>
        </w:rPr>
        <w:t xml:space="preserve">, </w:t>
      </w:r>
      <w:r>
        <w:rPr>
          <w:rFonts w:ascii="Nirmala UI" w:hAnsi="Nirmala UI" w:eastAsia="Nirmala UI" w:cs="Nirmala UI"/>
        </w:rPr>
        <w:t>හදවතට</w:t>
      </w:r>
      <w:r>
        <w:rPr>
          <w:rFonts w:ascii="Times New Roman" w:hAnsi="Times New Roman" w:eastAsia="Times New Roman" w:cs="Times New Roman"/>
        </w:rPr>
        <w:t xml:space="preserve"> </w:t>
      </w:r>
      <w:r>
        <w:rPr>
          <w:rFonts w:ascii="Nirmala UI" w:hAnsi="Nirmala UI" w:eastAsia="Nirmala UI" w:cs="Nirmala UI"/>
        </w:rPr>
        <w:t>ආශා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සියල්ලටත්</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සුඛෝපභෝගීව</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අලංකාර</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සකස්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ගෙවල්</w:t>
      </w:r>
      <w:r>
        <w:rPr>
          <w:rFonts w:ascii="Times New Roman" w:hAnsi="Times New Roman" w:eastAsia="Times New Roman" w:cs="Times New Roman"/>
        </w:rPr>
        <w:t xml:space="preserve"> </w:t>
      </w:r>
      <w:r>
        <w:rPr>
          <w:rFonts w:ascii="Nirmala UI" w:hAnsi="Nirmala UI" w:eastAsia="Nirmala UI" w:cs="Nirmala UI"/>
        </w:rPr>
        <w:t>සඳහාත්</w:t>
      </w:r>
      <w:r>
        <w:rPr>
          <w:rFonts w:ascii="Times New Roman" w:hAnsi="Times New Roman" w:eastAsia="Times New Roman" w:cs="Times New Roman"/>
        </w:rPr>
        <w:t xml:space="preserve">, </w:t>
      </w:r>
      <w:r>
        <w:rPr>
          <w:rFonts w:ascii="Nirmala UI" w:hAnsi="Nirmala UI" w:eastAsia="Nirmala UI" w:cs="Nirmala UI"/>
        </w:rPr>
        <w:t>පෞද්ගලික</w:t>
      </w:r>
      <w:r>
        <w:rPr>
          <w:rFonts w:ascii="Times New Roman" w:hAnsi="Times New Roman" w:eastAsia="Times New Roman" w:cs="Times New Roman"/>
        </w:rPr>
        <w:t xml:space="preserve"> </w:t>
      </w:r>
      <w:r>
        <w:rPr>
          <w:rFonts w:ascii="Nirmala UI" w:hAnsi="Nirmala UI" w:eastAsia="Nirmala UI" w:cs="Nirmala UI"/>
        </w:rPr>
        <w:t>ආභරණ</w:t>
      </w:r>
      <w:r>
        <w:rPr>
          <w:rFonts w:ascii="Times New Roman" w:hAnsi="Times New Roman" w:eastAsia="Times New Roman" w:cs="Times New Roman"/>
        </w:rPr>
        <w:t xml:space="preserve"> </w:t>
      </w:r>
      <w:r>
        <w:rPr>
          <w:rFonts w:ascii="Nirmala UI" w:hAnsi="Nirmala UI" w:eastAsia="Nirmala UI" w:cs="Nirmala UI"/>
        </w:rPr>
        <w:t>සඳහාත්</w:t>
      </w:r>
      <w:r>
        <w:rPr>
          <w:rFonts w:ascii="Times New Roman" w:hAnsi="Times New Roman" w:eastAsia="Times New Roman" w:cs="Times New Roman"/>
        </w:rPr>
        <w:t xml:space="preserve">, </w:t>
      </w:r>
      <w:r>
        <w:rPr>
          <w:rFonts w:ascii="Nirmala UI" w:hAnsi="Nirmala UI" w:eastAsia="Nirmala UI" w:cs="Nirmala UI"/>
        </w:rPr>
        <w:t>එයටත්</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නරක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කාමභෝගී</w:t>
      </w:r>
      <w:r>
        <w:rPr>
          <w:rFonts w:ascii="Times New Roman" w:hAnsi="Times New Roman" w:eastAsia="Times New Roman" w:cs="Times New Roman"/>
        </w:rPr>
        <w:t xml:space="preserve"> </w:t>
      </w:r>
      <w:r>
        <w:rPr>
          <w:rFonts w:ascii="Nirmala UI" w:hAnsi="Nirmala UI" w:eastAsia="Nirmala UI" w:cs="Nirmala UI"/>
        </w:rPr>
        <w:t>ආශාවන්</w:t>
      </w:r>
      <w:r>
        <w:rPr>
          <w:rFonts w:ascii="Times New Roman" w:hAnsi="Times New Roman" w:eastAsia="Times New Roman" w:cs="Times New Roman"/>
        </w:rPr>
        <w:t xml:space="preserve"> </w:t>
      </w:r>
      <w:r>
        <w:rPr>
          <w:rFonts w:ascii="Nirmala UI" w:hAnsi="Nirmala UI" w:eastAsia="Nirmala UI" w:cs="Nirmala UI"/>
        </w:rPr>
        <w:t>සතුටු</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මත්පැන්</w:t>
      </w:r>
      <w:r>
        <w:rPr>
          <w:rFonts w:ascii="Times New Roman" w:hAnsi="Times New Roman" w:eastAsia="Times New Roman" w:cs="Times New Roman"/>
        </w:rPr>
        <w:t xml:space="preserve">, </w:t>
      </w:r>
      <w:r>
        <w:rPr>
          <w:rFonts w:ascii="Nirmala UI" w:hAnsi="Nirmala UI" w:eastAsia="Nirmala UI" w:cs="Nirmala UI"/>
        </w:rPr>
        <w:t>දුම්කොළ</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මොළයේ</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අසමතුලිත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පහත්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අනෙකුත්</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සඳහාත්</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මුදල්</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අයද</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බඩගිනි</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යත්වයේ</w:t>
      </w:r>
      <w:r>
        <w:rPr>
          <w:rFonts w:ascii="Times New Roman" w:hAnsi="Times New Roman" w:eastAsia="Times New Roman" w:cs="Times New Roman"/>
        </w:rPr>
        <w:t xml:space="preserve"> </w:t>
      </w:r>
      <w:r>
        <w:rPr>
          <w:rFonts w:ascii="Nirmala UI" w:hAnsi="Nirmala UI" w:eastAsia="Nirmala UI" w:cs="Nirmala UI"/>
        </w:rPr>
        <w:t>විලාප</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එද්දී</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ආකාරයේම</w:t>
      </w:r>
      <w:r>
        <w:rPr>
          <w:rFonts w:ascii="Times New Roman" w:hAnsi="Times New Roman" w:eastAsia="Times New Roman" w:cs="Times New Roman"/>
        </w:rPr>
        <w:t xml:space="preserve"> </w:t>
      </w:r>
      <w:r>
        <w:rPr>
          <w:rFonts w:ascii="Nirmala UI" w:hAnsi="Nirmala UI" w:eastAsia="Nirmala UI" w:cs="Nirmala UI"/>
        </w:rPr>
        <w:t>පීඩනයෙන්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කප්පම්කිරිමෙන්</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අතිවිශාල</w:t>
      </w:r>
      <w:r>
        <w:rPr>
          <w:rFonts w:ascii="Times New Roman" w:hAnsi="Times New Roman" w:eastAsia="Times New Roman" w:cs="Times New Roman"/>
        </w:rPr>
        <w:t xml:space="preserve"> </w:t>
      </w:r>
      <w:r>
        <w:rPr>
          <w:rFonts w:ascii="Nirmala UI" w:hAnsi="Nirmala UI" w:eastAsia="Nirmala UI" w:cs="Nirmala UI"/>
        </w:rPr>
        <w:t>ධනය</w:t>
      </w:r>
      <w:r>
        <w:rPr>
          <w:rFonts w:ascii="Times New Roman" w:hAnsi="Times New Roman" w:eastAsia="Times New Roman" w:cs="Times New Roman"/>
        </w:rPr>
        <w:t xml:space="preserve"> </w:t>
      </w:r>
      <w:r>
        <w:rPr>
          <w:rFonts w:ascii="Nirmala UI" w:hAnsi="Nirmala UI" w:eastAsia="Nirmala UI" w:cs="Nirmala UI"/>
        </w:rPr>
        <w:t>ගොඩනඟමින්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“Ndzi vitaniwile hi nkarhi wa vusiku leswaku ndzi vona miako yi tlakuka, xitezi ehenhla ka xitezi, yi ya etilweni. Miako leyi a yi tiyisekisiwile leswaku a yi nge hisiwi hi ndzilo, naswona a yi akiwile leswaku yi twarisa vini va yona ni lava va yi akeke. Miako leyi yi ya emahlweni yi tlakuka, yi tlakuka ngopfu, naswona eka yona ku tirhisiwile swilo leswi durhaka swinene. Lava miako leyi a yi ri ya vona a va nga tivutisi va ku: ‘Hi nga xi twarisisa njhani Xikwembu hilaha ku antswaka hakona?’ Yehovha a nga ri emiehleketweni ya vona.”</w:t>
      </w:r>
    </w:p>
    <w:p>
      <w:pPr>
        <w:pStyle w:val="ArticleScripture"/>
        <w:jc w:val="left"/>
      </w:pPr>
      <w:r>
        <w:rPr>
          <w:rFonts w:ascii="Times New Roman" w:hAnsi="Times New Roman" w:eastAsia="Times New Roman" w:cs="Times New Roman"/>
        </w:rPr>
        <w:t>“Njengoba lezi zakhiwo eziphakeme zazakhiwa, abanikazi bazo bathokoza ngokuzigqaja okunesifiso esikhulu sokuthi babenemali yokusebenzisa ekuzithokoziseni nasekuvuseleleni umona kubomakhelwane babo. Ingxenye enkulu yemali abayitshala ngaleyo ndlela yayitholwe ngokucindezela, ngokuhluphekisa abampofu. Bakhohlwa ukuthi ezulwini kugcinwa umbhalo wazo zonke izenzo zebhizinisi; yonke inkohlakalo ekusebenzelaneni, sonke isenzo sobuqili, kubhaliwe khona. Isikhathi siyeza lapho abantu, ngobuqili babo nangokuzidla kwabo, beyofinyelela esigabeni iNkosi engeke ibavumele ukuba basidlule, futhi bayokwazi ukuthi kukhona umkhawulo ekubekezeleni kukaJehova.</w:t>
      </w:r>
    </w:p>
    <w:p>
      <w:pPr>
        <w:pStyle w:val="ArticleScripture"/>
        <w:jc w:val="left"/>
      </w:pPr>
      <w:r>
        <w:rPr>
          <w:rFonts w:ascii="Times New Roman" w:hAnsi="Times New Roman" w:eastAsia="Times New Roman" w:cs="Times New Roman"/>
        </w:rPr>
        <w:t>“Chiono chakatevera chakapfuura pamberi pangu chaiva chealarm yemoto. Vanhu vakatarisa zvivako zvakareba uye zvaifungidzirwa kuti hazvibatiki moto vakati: ‘Zvakachengeteka zvakakwana.’ Asi zvivako izvi zvakaparadzwa nemoto sokunge zvakanga zvakagadzirwa nenamo. Motokari dzokudzima moto hadzina kukwanisa kuita chinhu chokumisa kuparadzwa kwacho. Vadzimi vemoto vakanga vasingakwanisi kushandisa michina yacho.”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Daniele - Nomboro Imwe Namazana Mana Namakumi Mana Nhatatu</dc:title>
  <dc:subject>Kuburitsa Mapatani eUprofita: Mutungamiri Wokupedzisira neMufananidzo weChikara</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