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ca Daniyeli — Ijana na Mirongo Ine na Bine</w:t>
      </w:r>
    </w:p>
    <w:p>
      <w:pPr>
        <w:pStyle w:val="ArticleSubtitle"/>
        <w:jc w:val="left"/>
      </w:pPr>
      <w:r>
        <w:rPr>
          <w:rFonts w:ascii="Arial" w:hAnsi="Arial" w:eastAsia="Arial" w:cs="Arial"/>
        </w:rPr>
        <w:t>Ukubaluleka Kweziprofetho Kokuwa Kweqembu LeDemocratic 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Kuwondomoka kwebato reDemocratic muUnited States inyaya yakanyatsotsanangurwa yechiporofita cheBhaibheri. Ndichimwe chezviratidzo zvechiporofita zvinobatanidzwa nemutungamiri wenyika wechisere uye wekupedzisira weUnited States. Zvinobatanidzwa nesimba remuchiporofita rokuita kuti mutungamiri wechisere, uyo anobva kune vanomwe, ave musoro womufananidzo wechikara. Mufananidzo wechikara munyika une mativi maviri, asiwo matatu. Une mativi maviri pakuti unomirira kubatanidzwa kweChechi neHurumende, asiwo une matatu, nokuti wakaumbwa namadzimambo gumi (statecraft), anotungamirirwa namambo mukuru (churchcraft). Chikara ichocho chinotasva uye chinotongwa nomusoro mumwe, ndiye musoro wechisere, uyo anobva kune vanomwe.</w:t>
      </w:r>
    </w:p>
    <w:p>
      <w:pPr>
        <w:pStyle w:val="ArticleBody"/>
        <w:jc w:val="left"/>
      </w:pPr>
      <w:r>
        <w:rPr>
          <w:rFonts w:ascii="Times New Roman" w:hAnsi="Times New Roman" w:eastAsia="Times New Roman" w:cs="Times New Roman"/>
        </w:rPr>
        <w:t>Picha ya mnyama katika Marekani ni ya namna mbili, hata hivyo ni ya namna tatu. Ni ya namna mbili kwa kuwa inawakilisha muungano wa kanisa na serikali, lakini ni ya namna tatu, kwa maana imeundwa kwa pembe ya Kirepublikani iliyoasi (utawala wa serikali), ambayo inaongozwa na pembe ya Kiprotestanti iliyoasi (utawala wa kanisa). Mnyama huyo hupandwa juu na kutawaliwa na kichwa kimoja, nacho ni kichwa cha nane, ambacho ni cha vile saba.</w:t>
      </w:r>
    </w:p>
    <w:p>
      <w:pPr>
        <w:pStyle w:val="ArticleBody"/>
        <w:jc w:val="left"/>
      </w:pPr>
      <w:r>
        <w:rPr>
          <w:rFonts w:ascii="Times New Roman" w:hAnsi="Times New Roman" w:eastAsia="Times New Roman" w:cs="Times New Roman"/>
        </w:rPr>
        <w:t>Mutu, muli muzochitika zonsezi, ndi wolamulira wankhanza wokhazikika kwathunthu. Malo amene ulamuliro wake wankhanza ukuwonetsedwa momveka bwino ndi mzere wa mbiri pamene chilombo cha padziko lapansi chimalankhula ngati chinjoka, pakuti “kulankhula” ndicho chizindikiro chachikulu cha chilombo cha padziko lapansi. Chinalankhula mu 1776, 1789, 1798, 1863, 2001, 2021, ndipo chatsala pang’ono kulankhulanso pamene fanolo lidzakhala litapangidwa kwathunthu pa lamulo la Lamlungu lomwe likubwera posachedwa.</w:t>
      </w:r>
    </w:p>
    <w:p>
      <w:pPr>
        <w:pStyle w:val="ArticleBody"/>
        <w:jc w:val="left"/>
      </w:pPr>
      <w:r>
        <w:rPr>
          <w:rFonts w:ascii="Times New Roman" w:hAnsi="Times New Roman" w:eastAsia="Times New Roman" w:cs="Times New Roman"/>
        </w:rPr>
        <w:t>Mumasiku a Pawulo, chakufisika cha ububembu, ico cari ububasha bwa papa, cari kimaze gutangura gukora, ariko cari kibujijwe n’ikiyoka c’i Roma ya gipagani. Mu 1798 no mu 1799, ikiyoka cakuyeko ku butegetsi wa muntu w’icaha, ariko mu 1989, papa w’i Roma yatsinze ikiyoka c’Ubumwe bw’Abasoviyeti. Amateka yose y’ubuhanuzi, gushika ku mpera, yerekana ubupapa nk’uburi mu ntambara n’ikiyoka. Papa w’i Roma ni we mutegetsi w’agahahazo ategerezwa gushirwa hejuru nk’umutwe w’ihuriro ry’ikibi ry’ugufatanya gatatu k’ikiyoka, igikoko, n’umuhanuzi w’ikinyoma mu misi y’iherezo. Mushikiwacu White yavuze ati “under one head, the papal power,” kandi n’Umwanditsi wa Zaburi na we yerekana abami cumi bariko bashira hejuru umutwe ugira umunani, ari uwo muri ba ndwi.</w:t>
      </w:r>
    </w:p>
    <w:p>
      <w:pPr>
        <w:pStyle w:val="ArticleScripture"/>
        <w:jc w:val="left"/>
      </w:pPr>
      <w:r>
        <w:rPr>
          <w:rFonts w:ascii="Times New Roman" w:hAnsi="Times New Roman" w:eastAsia="Times New Roman" w:cs="Times New Roman"/>
        </w:rPr>
        <w:t>Nokuti, tarira, vavengi venyu vari kuita bope; uye avo vanokuvengai vakasimudza misoro yavo. Vakarangana nounyengeri pamusoro pavanhu venyu, uye vakabvunzana pamusoro pavakavigwa venyu. Vakati, Uyai, ngativaparadzei kuti varege kuva rudzi; kuti zita raIsraeri rirege kuzorangarirwazve. Mapisarema 83:2–4.</w:t>
      </w:r>
    </w:p>
    <w:p>
      <w:pPr>
        <w:pStyle w:val="ArticleBody"/>
        <w:jc w:val="left"/>
      </w:pPr>
      <w:r>
        <w:rPr>
          <w:rFonts w:ascii="Times New Roman" w:hAnsi="Times New Roman" w:eastAsia="Times New Roman" w:cs="Times New Roman"/>
        </w:rPr>
        <w:t>United States parai bhila kholng inna mingsuan gawmna a siam ciangin, tua pen a pianzia in thumvei bang in om ding a, tua mah tawh nihvei bang zong in om ding hi. Tuapen biakinn lam nasepna leh gam ukna lam nasepna kigawmna nihvei khat hi ding a, hinapi in tua political system pen lutang khat in uk ding hi. President ginaliatna aatna pen mingsuan gawmna tungah uk in a tuang ding hi. President ginaliatna aatna, president masate sagihte lakpan hong pawtpa pen, Laisiangtho genna ah “gamsung gukna” gam ukna nunungpen ahi a, ama’n “president gukna” in a om lai in a sihna liamna ngah zo hi.</w:t>
      </w:r>
    </w:p>
    <w:p>
      <w:pPr>
        <w:pStyle w:val="ArticleBody"/>
        <w:jc w:val="left"/>
      </w:pPr>
      <w:r>
        <w:rPr>
          <w:rFonts w:ascii="Times New Roman" w:hAnsi="Times New Roman" w:eastAsia="Times New Roman" w:cs="Times New Roman"/>
        </w:rPr>
        <w:t>Munhu wouporofita wezvivi anga ari muhondo neshato muhupenyu hwake hwose. Donald Trump ndiye mambo mupfumi akamutsa shato yeglobalism, uye kubva paakatanga kuzivisa chinangwa chake chokumhanyira chigaro chemutungamiri wenyika musi wa16 Chikumi 2015 paTrump Tower muNew York City—iro guta chairo rakawira maTwin Towers musi wa11 Gunyana 2001, uye guta rakatsaurirwa Freedom Tower, rakatsiva maTwin Towers, musi wa3 Mbudzi 2014—anga ari muhondo yezvematongerwo enyika, yemagariro evanhu, uye youzivi nemasimba eshato.</w:t>
      </w:r>
    </w:p>
    <w:p>
      <w:pPr>
        <w:pStyle w:val="ArticleBody"/>
        <w:jc w:val="left"/>
      </w:pPr>
      <w:r>
        <w:rPr>
          <w:rFonts w:ascii="Times New Roman" w:hAnsi="Times New Roman" w:eastAsia="Times New Roman" w:cs="Times New Roman"/>
        </w:rPr>
        <w:t>Pamutemo unouya munguva pfupi uno weSvondo, muchato pakati paKristu nevane chiuru chine zana namakumi mana nezvina unopedziswa; uye upombwe pakati pehure reRoma namadzimambo enyika hunopedziswawo mumuchato wokunyepera. Pamutemo iwoyo weSvondo, mapatya maviri anobva mubindu reEdheni anosimudzirwa pamwe chete, uye panguva imwe chetewo anorwiswa nechinhu chokunyepera. Masangano iwayo emapatya muchato neSabata rezuva rechinomwe.</w:t>
      </w:r>
    </w:p>
    <w:p>
      <w:pPr>
        <w:pStyle w:val="ArticleScripture"/>
        <w:jc w:val="left"/>
      </w:pPr>
      <w:r>
        <w:rPr>
          <w:rFonts w:ascii="Times New Roman" w:hAnsi="Times New Roman" w:eastAsia="Times New Roman" w:cs="Times New Roman"/>
        </w:rPr>
        <w:t>“Pharisee vaa va zozama Iye pamusoro pomutemo wokurambana, Jesu akadzosera vateereri vake kuchisungo chewaroora sezvachakarairwa pakusika. Akati, ‘Nokuda kwokuomarara kwemwoyo yenyu,’ Mozisi ‘wakakutenderai kurasa vakadzi venyu; asi pakutanga zvakanga zvisina kudaro.’ Mateo 19:8. Akavaendesa kumazuva akaropafadzwa eEdheni, apo Mwari akataura kuti zvinhu zvose zvaiva ‘zvakanaka kwazvo.’ Ipapo muchato neSabata zvakavamba, zvisungo zviviri zvakafanana nokukudzwa kwaMwari uye nokubatsira rudzi rwomunhu. Ipapo, apo Musiki akabatanidza maoko evaviri vatsvene muwanano, achiti, Murume acha‘siya baba vake namai vake, anonamatira kumukadzi wake; uye vaviri vacho vachava nyama imwe’ (Genesisi 2:24), Akazivisa mutemo womuchato kuvana vose vaAdhamu kusvikira pakuguma kwenguva. Izvo izvo Baba Vokusingaperi pachavo vakanga vataura kuti zvakanaka, ndizvo zvaiva mutemo woropafadzo huru nokukudziridzwa kwomunhu.” Thoughts From the Mount of Blessings, 63.</w:t>
      </w:r>
    </w:p>
    <w:p>
      <w:pPr>
        <w:pStyle w:val="ArticleBody"/>
        <w:jc w:val="left"/>
      </w:pPr>
      <w:r>
        <w:rPr>
          <w:rFonts w:ascii="Times New Roman" w:hAnsi="Times New Roman" w:eastAsia="Times New Roman" w:cs="Times New Roman"/>
        </w:rPr>
        <w:t>Mubatanidzwa une zvikamu zvitatu, umo chiPurotesitendi chakatsauka, zvemidzimu, nechiKatorike zvinobatana maoko pamutemo weSvondo, ndewokunyepedzera uchitevedzera muchato weEdheni umo “Musiki akabatanidza maoko evaviri vatsvene mumuchato.” Pamurayiro weSvondo, masangano maviri aya, anoti Muchato neSabata, anosimudzirwa kumusoro, uye panguva imwe chetewo anosvibiswa. Nhoroondo yekuiswa chisimbiso yakatanga apo Twin Towers dzakawira pasi, uye nhoroondo iyoyo inoguma apo masangano maviri aya, anoti Muchato neSabata, anosimudzirwa kumusoro. Pakati penhoroondo iyoyo Freedom Tower yakatsaurirwa muna 2014, uye kukurudzira kwaTrump zvehutongi hwepasi rose kwakatanga paTrump Tower muna 2015.</w:t>
      </w:r>
    </w:p>
    <w:p>
      <w:pPr>
        <w:pStyle w:val="ArticleBody"/>
        <w:jc w:val="left"/>
      </w:pPr>
      <w:r>
        <w:rPr>
          <w:rFonts w:ascii="Times New Roman" w:hAnsi="Times New Roman" w:eastAsia="Times New Roman" w:cs="Times New Roman"/>
        </w:rPr>
        <w:t>Twin Towers dzakawiswa sechitsiuro cherudo rwemari rwavadyi venyika yose, uye Freedom Tower imiririro yekupandukira kwaNimrodhi kuna Mwari Wokudenga nokutonga kwaakaunza nemafashamo, sezvakangoitawo Freedom Tower sechiratidzo chinopikisa kutonga kwaMwari kwaSeptember 11, 2001.</w:t>
      </w:r>
    </w:p>
    <w:p>
      <w:pPr>
        <w:pStyle w:val="ArticleScripture"/>
        <w:jc w:val="left"/>
      </w:pPr>
      <w:r>
        <w:rPr>
          <w:rFonts w:ascii="Times New Roman" w:hAnsi="Times New Roman" w:eastAsia="Times New Roman" w:cs="Times New Roman"/>
        </w:rPr>
        <w:t>“Pane imwe nguva, pandakanga ndiri muGuta reNew York, munguva yousiku ndakadanwa kuti ndione zvivako zvichisimuka uriri pamusoro peuriri zvakananga kudenga. Zvivako izvi zvainzi zvakanga zvakavimbiswa kuti hazvibatikike nomoto, uye zvakavakwa kuti zvikudze varidzi vazvo navakavaki vazvo. Zvivako izvi zvakaramba zvichikwira, zvichiramba zvichikwira zvakare, uye mazviri makashandiswa zvinhu zvinodhura zvikuru. Avo vaive varidzi vezvivako izvi vakanga vasingazvibvunzi kuti: ‘Tingakudza Mwari sei nenzira yakanakisisa?’ Ishe vakanga vasiri mundangariro dzavo.</w:t>
      </w:r>
    </w:p>
    <w:p>
      <w:pPr>
        <w:pStyle w:val="ArticleScripture"/>
        <w:jc w:val="left"/>
      </w:pPr>
      <w:r>
        <w:rPr>
          <w:rFonts w:ascii="Times New Roman" w:hAnsi="Times New Roman" w:eastAsia="Times New Roman" w:cs="Times New Roman"/>
        </w:rPr>
        <w:t>Nilifikiri: “Laiti wale wanaowekeza mali zao kwa namna hii wangeweza kuuona mwenendo wao kama Mungu anavyouona! Wanajijengea majengo ya fahari, lakini jinsi mipango na hila zao zilivyo za upumbavu machoni pa Mtawala wa ulimwengu! Hawachunguzi kwa nguvu zote za moyo na akili jinsi wanavyoweza kumtukuza Mungu. Wamepoteza mtazamo wa jambo hili, yaani, wajibu wa kwanza wa mwanadamu.”</w:t>
      </w:r>
    </w:p>
    <w:p>
      <w:pPr>
        <w:pStyle w:val="ArticleScripture"/>
        <w:jc w:val="left"/>
      </w:pPr>
      <w:r>
        <w:rPr>
          <w:rFonts w:ascii="Times New Roman" w:hAnsi="Times New Roman" w:eastAsia="Times New Roman" w:cs="Times New Roman"/>
        </w:rPr>
        <w:t>“Sengizakhiwo eziphakeme zazakhiwa, abanikazi bazo bajabula ngokuzidla okunesifiso sokufuna okukhulu, ngoba babenemali yokuyisebenzisa ekwaneliseni ubuwena nasekuvuseni umona komakhelwane babo. Iningi lemali ababelitshale ngaleyo ndlela lalitholwe ngokucindezela, ngokuhlupha abampofu. Bakhohlwa ukuthi ezulwini kugcinwa umlando wakho konke ukwenzakala kwebhizinisi; konke ukuhweba okungelungile, konke ukwenza ngobuqili, kubhalwe khona. Isikhathi siyeza lapho abantu, ngenkohliso yabo nangokuzikhukhumeza kwabo, beyofinyelela endaweni iNkosi engeke isabavumela ukuba bayedlule kuyo, futhi bayofunda ukuthi kukhona umkhawulo ekubekezeleni kukaJehova.” Testimonies, volume 9, 12.</w:t>
      </w:r>
    </w:p>
    <w:p>
      <w:pPr>
        <w:pStyle w:val="ArticleBody"/>
        <w:jc w:val="left"/>
      </w:pPr>
      <w:r>
        <w:rPr>
          <w:rFonts w:ascii="Times New Roman" w:hAnsi="Times New Roman" w:eastAsia="Times New Roman" w:cs="Times New Roman"/>
        </w:rPr>
        <w:t>Ukwahlubuka okumelwe yinqaba kaNimrodi kwakumelene lokwahlulela kukaNkulunkulu okwakusanda kwenzeka ngoZamcolo, njalo kwakuyisifaniso sokwahlubuka kwababhanga bomhlaba wonke abakhuthaza ubumbano lomhlaba, bemelene lokwahlulela kukaNkulunkulu okusanda kwenzeka. Inkululeko njengoba ichazwa esichazamazwini sabakhuthaza ubumbano lomhlaba iphikisana kakhulu lenkululeko eseBhayibhilini. Inkululeko esichazamazwini sedragoni iyikuziphatha okungelamthetho, okufanekiselwa yikuxhwala kokuziphatha kweNguquko yaseFrance.</w:t>
      </w:r>
    </w:p>
    <w:p>
      <w:pPr>
        <w:pStyle w:val="ArticleScripture"/>
        <w:jc w:val="left"/>
      </w:pPr>
      <w:r>
        <w:rPr>
          <w:rFonts w:ascii="Times New Roman" w:hAnsi="Times New Roman" w:eastAsia="Times New Roman" w:cs="Times New Roman"/>
        </w:rPr>
        <w:t>“‘Guta guru’ iro zvapupu zvinourayiwa mumigwagwa yaro, uye umo mitumbi yazvo yakafa inorara, ‘pamweya’ iIjipiti. Pamarudzi ose anoratidzwa munhoroondo yeBhaibheri, Ijipiti ndiyo yakaramba noushingi hukuru kuvapo kwaMwari mupenyu uye ikadzivisa mirayiro Yake. Hakuna mambo akamboshinga kupandukira pachena uye noutsinye hwakadai simba roKudenga sezvakaitwa namambo weIjipiti. Shoko parakaunzwa kwaari naMozisi, muzita raShe, Faro akapindura nokuzvikudza achiti: ‘Jehovha ndianiko, kuti nditeerere inzwi rake ndirege Israeri achienda? Handimuzivi Jehovha, uyezve handingatenderi Israeri kuti aende.’ Eksodho 5:2, A.R.V. Uku ndiko kusadavira kuti kuna Mwari, uye rudzi runomiririrwa neIjipiti rwaizotaura kuramba kwakafanana kwezvinodikanwa zvaMwari mupenyu uye rwaizoratidza mweya wakafanana wokusatenda nowokushora. ‘Guta guru’ rinofananidzwawo, ‘pamweya,’ neSodhoma. Kuora kweSodhoma mukutyora mutemo waMwari kwakaratidzwa zvikuru muzvounzenza. Uye chivi ichiwo chaifanira kuva hunhu hunonyanya kuzivikanwa hwerudzi rwaizozadzisa zvinotsanangurwa neRugwaro urwu.”</w:t>
      </w:r>
    </w:p>
    <w:p>
      <w:pPr>
        <w:pStyle w:val="ArticleScripture"/>
        <w:jc w:val="left"/>
      </w:pPr>
      <w:r>
        <w:rPr>
          <w:rFonts w:ascii="Times New Roman" w:hAnsi="Times New Roman" w:eastAsia="Times New Roman" w:cs="Times New Roman"/>
        </w:rPr>
        <w:t>“Naizvozvo, maererano namashoko omuporofita, nguva shoma isati yasvika gore ra1798, rimwe simba rinobva kuna Satani uye rine hunhu hwake raizomuka kuti rirwise Bhaibheri. Uye munyika umo uchapupu hwezvapupu zviviri zvaMwari hwaizonyararidzwa saizvozvo, kwaizoonekwa kusatenda kuna Mwari kwaFarao noufeve hweSodhoma.</w:t>
      </w:r>
    </w:p>
    <w:p>
      <w:pPr>
        <w:pStyle w:val="ArticleScripture"/>
        <w:jc w:val="left"/>
      </w:pPr>
      <w:r>
        <w:rPr>
          <w:rFonts w:ascii="Times New Roman" w:hAnsi="Times New Roman" w:eastAsia="Times New Roman" w:cs="Times New Roman"/>
        </w:rPr>
        <w:t>“Chiporofita ichi chakazadziswa nenzira yakanyatsojeka uye inoshamisa kwazvo munhoroondo yeFrance. Munguva yeRevhurusheni, muna 1793, ‘nyika yakatanga kunzwa kekutanga ungano yavanhu, vakaberekerwa nekurerwa mukati mebudiriro, uye vachitora kodzero yokutonga rimwe remarudzi akanakisa eEurope, vachisimudza pamwe chete inzwi ravo rimwe kuti varambe chokwadi chinoyera zvikuru chinogamuchirwa nomweya womunhu, uye vachiramba vose pamwe chete kutenda nokunamata Umwari.’—Sir Walter Scott, Life of Napoleon, vol. 1, ch. 17....</w:t>
      </w:r>
    </w:p>
    <w:p>
      <w:pPr>
        <w:pStyle w:val="ArticleScripture"/>
        <w:jc w:val="left"/>
      </w:pPr>
      <w:r>
        <w:rPr>
          <w:rFonts w:ascii="Times New Roman" w:hAnsi="Times New Roman" w:eastAsia="Times New Roman" w:cs="Times New Roman"/>
        </w:rPr>
        <w:t>“</w:t>
      </w:r>
      <w:r>
        <w:rPr>
          <w:rFonts w:ascii="Nirmala UI" w:hAnsi="Nirmala UI" w:eastAsia="Nirmala UI" w:cs="Nirmala UI"/>
        </w:rPr>
        <w:t>ప్రాన్స్</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ప్రత్యేకించి</w:t>
      </w:r>
      <w:r>
        <w:rPr>
          <w:rFonts w:ascii="Times New Roman" w:hAnsi="Times New Roman" w:eastAsia="Times New Roman" w:cs="Times New Roman"/>
        </w:rPr>
        <w:t xml:space="preserve"> </w:t>
      </w:r>
      <w:r>
        <w:rPr>
          <w:rFonts w:ascii="Nirmala UI" w:hAnsi="Nirmala UI" w:eastAsia="Nirmala UI" w:cs="Nirmala UI"/>
        </w:rPr>
        <w:t>సొదొమును</w:t>
      </w:r>
      <w:r>
        <w:rPr>
          <w:rFonts w:ascii="Times New Roman" w:hAnsi="Times New Roman" w:eastAsia="Times New Roman" w:cs="Times New Roman"/>
        </w:rPr>
        <w:t xml:space="preserve"> </w:t>
      </w:r>
      <w:r>
        <w:rPr>
          <w:rFonts w:ascii="Nirmala UI" w:hAnsi="Nirmala UI" w:eastAsia="Nirmala UI" w:cs="Nirmala UI"/>
        </w:rPr>
        <w:t>ప్రత్యేకంగా</w:t>
      </w:r>
      <w:r>
        <w:rPr>
          <w:rFonts w:ascii="Times New Roman" w:hAnsi="Times New Roman" w:eastAsia="Times New Roman" w:cs="Times New Roman"/>
        </w:rPr>
        <w:t xml:space="preserve"> </w:t>
      </w:r>
      <w:r>
        <w:rPr>
          <w:rFonts w:ascii="Nirmala UI" w:hAnsi="Nirmala UI" w:eastAsia="Nirmala UI" w:cs="Nirmala UI"/>
        </w:rPr>
        <w:t>గుర్తించిన</w:t>
      </w:r>
      <w:r>
        <w:rPr>
          <w:rFonts w:ascii="Times New Roman" w:hAnsi="Times New Roman" w:eastAsia="Times New Roman" w:cs="Times New Roman"/>
        </w:rPr>
        <w:t xml:space="preserve"> </w:t>
      </w:r>
      <w:r>
        <w:rPr>
          <w:rFonts w:ascii="Nirmala UI" w:hAnsi="Nirmala UI" w:eastAsia="Nirmala UI" w:cs="Nirmala UI"/>
        </w:rPr>
        <w:t>లక్షణాలను</w:t>
      </w:r>
      <w:r>
        <w:rPr>
          <w:rFonts w:ascii="Times New Roman" w:hAnsi="Times New Roman" w:eastAsia="Times New Roman" w:cs="Times New Roman"/>
        </w:rPr>
        <w:t xml:space="preserve"> </w:t>
      </w:r>
      <w:r>
        <w:rPr>
          <w:rFonts w:ascii="Nirmala UI" w:hAnsi="Nirmala UI" w:eastAsia="Nirmala UI" w:cs="Nirmala UI"/>
        </w:rPr>
        <w:t>ప్రదర్శించింది</w:t>
      </w:r>
      <w:r>
        <w:rPr>
          <w:rFonts w:ascii="Times New Roman" w:hAnsi="Times New Roman" w:eastAsia="Times New Roman" w:cs="Times New Roman"/>
        </w:rPr>
        <w:t xml:space="preserve">. </w:t>
      </w:r>
      <w:r>
        <w:rPr>
          <w:rFonts w:ascii="Nirmala UI" w:hAnsi="Nirmala UI" w:eastAsia="Nirmala UI" w:cs="Nirmala UI"/>
        </w:rPr>
        <w:t>విప్లవకాలంలో</w:t>
      </w:r>
      <w:r>
        <w:rPr>
          <w:rFonts w:ascii="Times New Roman" w:hAnsi="Times New Roman" w:eastAsia="Times New Roman" w:cs="Times New Roman"/>
        </w:rPr>
        <w:t xml:space="preserve"> </w:t>
      </w:r>
      <w:r>
        <w:rPr>
          <w:rFonts w:ascii="Nirmala UI" w:hAnsi="Nirmala UI" w:eastAsia="Nirmala UI" w:cs="Nirmala UI"/>
        </w:rPr>
        <w:t>సమతల</w:t>
      </w:r>
      <w:r>
        <w:rPr>
          <w:rFonts w:ascii="Times New Roman" w:hAnsi="Times New Roman" w:eastAsia="Times New Roman" w:cs="Times New Roman"/>
        </w:rPr>
        <w:t xml:space="preserve"> </w:t>
      </w:r>
      <w:r>
        <w:rPr>
          <w:rFonts w:ascii="Nirmala UI" w:hAnsi="Nirmala UI" w:eastAsia="Nirmala UI" w:cs="Nirmala UI"/>
        </w:rPr>
        <w:t>ప్రదేశంలోని</w:t>
      </w:r>
      <w:r>
        <w:rPr>
          <w:rFonts w:ascii="Times New Roman" w:hAnsi="Times New Roman" w:eastAsia="Times New Roman" w:cs="Times New Roman"/>
        </w:rPr>
        <w:t xml:space="preserve"> </w:t>
      </w:r>
      <w:r>
        <w:rPr>
          <w:rFonts w:ascii="Nirmala UI" w:hAnsi="Nirmala UI" w:eastAsia="Nirmala UI" w:cs="Nirmala UI"/>
        </w:rPr>
        <w:t>పట్టణాలపై</w:t>
      </w:r>
      <w:r>
        <w:rPr>
          <w:rFonts w:ascii="Times New Roman" w:hAnsi="Times New Roman" w:eastAsia="Times New Roman" w:cs="Times New Roman"/>
        </w:rPr>
        <w:t xml:space="preserve"> </w:t>
      </w:r>
      <w:r>
        <w:rPr>
          <w:rFonts w:ascii="Nirmala UI" w:hAnsi="Nirmala UI" w:eastAsia="Nirmala UI" w:cs="Nirmala UI"/>
        </w:rPr>
        <w:t>నాశనాన్ని</w:t>
      </w:r>
      <w:r>
        <w:rPr>
          <w:rFonts w:ascii="Times New Roman" w:hAnsi="Times New Roman" w:eastAsia="Times New Roman" w:cs="Times New Roman"/>
        </w:rPr>
        <w:t xml:space="preserve"> </w:t>
      </w:r>
      <w:r>
        <w:rPr>
          <w:rFonts w:ascii="Nirmala UI" w:hAnsi="Nirmala UI" w:eastAsia="Nirmala UI" w:cs="Nirmala UI"/>
        </w:rPr>
        <w:t>తెచ్చిన</w:t>
      </w:r>
      <w:r>
        <w:rPr>
          <w:rFonts w:ascii="Times New Roman" w:hAnsi="Times New Roman" w:eastAsia="Times New Roman" w:cs="Times New Roman"/>
        </w:rPr>
        <w:t xml:space="preserve"> </w:t>
      </w:r>
      <w:r>
        <w:rPr>
          <w:rFonts w:ascii="Nirmala UI" w:hAnsi="Nirmala UI" w:eastAsia="Nirmala UI" w:cs="Nirmala UI"/>
        </w:rPr>
        <w:t>స్థితికి</w:t>
      </w:r>
      <w:r>
        <w:rPr>
          <w:rFonts w:ascii="Times New Roman" w:hAnsi="Times New Roman" w:eastAsia="Times New Roman" w:cs="Times New Roman"/>
        </w:rPr>
        <w:t xml:space="preserve"> </w:t>
      </w:r>
      <w:r>
        <w:rPr>
          <w:rFonts w:ascii="Nirmala UI" w:hAnsi="Nirmala UI" w:eastAsia="Nirmala UI" w:cs="Nirmala UI"/>
        </w:rPr>
        <w:t>సమానమైన</w:t>
      </w:r>
      <w:r>
        <w:rPr>
          <w:rFonts w:ascii="Times New Roman" w:hAnsi="Times New Roman" w:eastAsia="Times New Roman" w:cs="Times New Roman"/>
        </w:rPr>
        <w:t xml:space="preserve"> </w:t>
      </w:r>
      <w:r>
        <w:rPr>
          <w:rFonts w:ascii="Nirmala UI" w:hAnsi="Nirmala UI" w:eastAsia="Nirmala UI" w:cs="Nirmala UI"/>
        </w:rPr>
        <w:t>నైతిక</w:t>
      </w:r>
      <w:r>
        <w:rPr>
          <w:rFonts w:ascii="Times New Roman" w:hAnsi="Times New Roman" w:eastAsia="Times New Roman" w:cs="Times New Roman"/>
        </w:rPr>
        <w:t xml:space="preserve"> </w:t>
      </w:r>
      <w:r>
        <w:rPr>
          <w:rFonts w:ascii="Nirmala UI" w:hAnsi="Nirmala UI" w:eastAsia="Nirmala UI" w:cs="Nirmala UI"/>
        </w:rPr>
        <w:t>పతనం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భ్రష్టత</w:t>
      </w:r>
      <w:r>
        <w:rPr>
          <w:rFonts w:ascii="Times New Roman" w:hAnsi="Times New Roman" w:eastAsia="Times New Roman" w:cs="Times New Roman"/>
        </w:rPr>
        <w:t xml:space="preserve"> </w:t>
      </w:r>
      <w:r>
        <w:rPr>
          <w:rFonts w:ascii="Nirmala UI" w:hAnsi="Nirmala UI" w:eastAsia="Nirmala UI" w:cs="Nirmala UI"/>
        </w:rPr>
        <w:t>అక్కడ</w:t>
      </w:r>
      <w:r>
        <w:rPr>
          <w:rFonts w:ascii="Times New Roman" w:hAnsi="Times New Roman" w:eastAsia="Times New Roman" w:cs="Times New Roman"/>
        </w:rPr>
        <w:t xml:space="preserve"> </w:t>
      </w:r>
      <w:r>
        <w:rPr>
          <w:rFonts w:ascii="Nirmala UI" w:hAnsi="Nirmala UI" w:eastAsia="Nirmala UI" w:cs="Nirmala UI"/>
        </w:rPr>
        <w:t>స్పష్టంగా</w:t>
      </w:r>
      <w:r>
        <w:rPr>
          <w:rFonts w:ascii="Times New Roman" w:hAnsi="Times New Roman" w:eastAsia="Times New Roman" w:cs="Times New Roman"/>
        </w:rPr>
        <w:t xml:space="preserve"> </w:t>
      </w:r>
      <w:r>
        <w:rPr>
          <w:rFonts w:ascii="Nirmala UI" w:hAnsi="Nirmala UI" w:eastAsia="Nirmala UI" w:cs="Nirmala UI"/>
        </w:rPr>
        <w:t>కనబడింది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చరిత్రకారుడు</w:t>
      </w:r>
      <w:r>
        <w:rPr>
          <w:rFonts w:ascii="Times New Roman" w:hAnsi="Times New Roman" w:eastAsia="Times New Roman" w:cs="Times New Roman"/>
        </w:rPr>
        <w:t xml:space="preserve">, </w:t>
      </w:r>
      <w:r>
        <w:rPr>
          <w:rFonts w:ascii="Nirmala UI" w:hAnsi="Nirmala UI" w:eastAsia="Nirmala UI" w:cs="Nirmala UI"/>
        </w:rPr>
        <w:t>ప్రవచనంలో</w:t>
      </w:r>
      <w:r>
        <w:rPr>
          <w:rFonts w:ascii="Times New Roman" w:hAnsi="Times New Roman" w:eastAsia="Times New Roman" w:cs="Times New Roman"/>
        </w:rPr>
        <w:t xml:space="preserve"> </w:t>
      </w:r>
      <w:r>
        <w:rPr>
          <w:rFonts w:ascii="Nirmala UI" w:hAnsi="Nirmala UI" w:eastAsia="Nirmala UI" w:cs="Nirmala UI"/>
        </w:rPr>
        <w:t>ఇచ్చినట్లుగా</w:t>
      </w:r>
      <w:r>
        <w:rPr>
          <w:rFonts w:ascii="Times New Roman" w:hAnsi="Times New Roman" w:eastAsia="Times New Roman" w:cs="Times New Roman"/>
        </w:rPr>
        <w:t xml:space="preserve">, </w:t>
      </w:r>
      <w:r>
        <w:rPr>
          <w:rFonts w:ascii="Nirmala UI" w:hAnsi="Nirmala UI" w:eastAsia="Nirmala UI" w:cs="Nirmala UI"/>
        </w:rPr>
        <w:t>ప్రాన్స్</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నాస్తికత్వాన్ని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లైంగిక</w:t>
      </w:r>
      <w:r>
        <w:rPr>
          <w:rFonts w:ascii="Times New Roman" w:hAnsi="Times New Roman" w:eastAsia="Times New Roman" w:cs="Times New Roman"/>
        </w:rPr>
        <w:t xml:space="preserve"> </w:t>
      </w:r>
      <w:r>
        <w:rPr>
          <w:rFonts w:ascii="Nirmala UI" w:hAnsi="Nirmala UI" w:eastAsia="Nirmala UI" w:cs="Nirmala UI"/>
        </w:rPr>
        <w:t>స్వేచ్ఛాచారాన్ని</w:t>
      </w:r>
      <w:r>
        <w:rPr>
          <w:rFonts w:ascii="Times New Roman" w:hAnsi="Times New Roman" w:eastAsia="Times New Roman" w:cs="Times New Roman"/>
        </w:rPr>
        <w:t xml:space="preserve"> </w:t>
      </w:r>
      <w:r>
        <w:rPr>
          <w:rFonts w:ascii="Nirmala UI" w:hAnsi="Nirmala UI" w:eastAsia="Nirmala UI" w:cs="Nirmala UI"/>
        </w:rPr>
        <w:t>కలిసి</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విధంగా</w:t>
      </w:r>
      <w:r>
        <w:rPr>
          <w:rFonts w:ascii="Times New Roman" w:hAnsi="Times New Roman" w:eastAsia="Times New Roman" w:cs="Times New Roman"/>
        </w:rPr>
        <w:t xml:space="preserve"> </w:t>
      </w:r>
      <w:r>
        <w:rPr>
          <w:rFonts w:ascii="Nirmala UI" w:hAnsi="Nirmala UI" w:eastAsia="Nirmala UI" w:cs="Nirmala UI"/>
        </w:rPr>
        <w:t>సమర్పిస్తున్నాడు</w:t>
      </w:r>
      <w:r>
        <w:rPr>
          <w:rFonts w:ascii="Times New Roman" w:hAnsi="Times New Roman" w:eastAsia="Times New Roman" w:cs="Times New Roman"/>
        </w:rPr>
        <w:t>: ‘</w:t>
      </w:r>
      <w:r>
        <w:rPr>
          <w:rFonts w:ascii="Nirmala UI" w:hAnsi="Nirmala UI" w:eastAsia="Nirmala UI" w:cs="Nirmala UI"/>
        </w:rPr>
        <w:t>మతాన్ని</w:t>
      </w:r>
      <w:r>
        <w:rPr>
          <w:rFonts w:ascii="Times New Roman" w:hAnsi="Times New Roman" w:eastAsia="Times New Roman" w:cs="Times New Roman"/>
        </w:rPr>
        <w:t xml:space="preserve"> </w:t>
      </w:r>
      <w:r>
        <w:rPr>
          <w:rFonts w:ascii="Nirmala UI" w:hAnsi="Nirmala UI" w:eastAsia="Nirmala UI" w:cs="Nirmala UI"/>
        </w:rPr>
        <w:t>ప్రభావితం</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చట్టాలతో</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సన్నిహితంగా</w:t>
      </w:r>
      <w:r>
        <w:rPr>
          <w:rFonts w:ascii="Times New Roman" w:hAnsi="Times New Roman" w:eastAsia="Times New Roman" w:cs="Times New Roman"/>
        </w:rPr>
        <w:t xml:space="preserve"> </w:t>
      </w:r>
      <w:r>
        <w:rPr>
          <w:rFonts w:ascii="Nirmala UI" w:hAnsi="Nirmala UI" w:eastAsia="Nirmala UI" w:cs="Nirmala UI"/>
        </w:rPr>
        <w:t>సంబంధమున్నది</w:t>
      </w:r>
      <w:r>
        <w:rPr>
          <w:rFonts w:ascii="Times New Roman" w:hAnsi="Times New Roman" w:eastAsia="Times New Roman" w:cs="Times New Roman"/>
        </w:rPr>
        <w:t xml:space="preserve"> </w:t>
      </w:r>
      <w:r>
        <w:rPr>
          <w:rFonts w:ascii="Nirmala UI" w:hAnsi="Nirmala UI" w:eastAsia="Nirmala UI" w:cs="Nirmala UI"/>
        </w:rPr>
        <w:t>ఏమనగా</w:t>
      </w:r>
      <w:r>
        <w:rPr>
          <w:rFonts w:ascii="Times New Roman" w:hAnsi="Times New Roman" w:eastAsia="Times New Roman" w:cs="Times New Roman"/>
        </w:rPr>
        <w:t xml:space="preserve">, </w:t>
      </w:r>
      <w:r>
        <w:rPr>
          <w:rFonts w:ascii="Nirmala UI" w:hAnsi="Nirmala UI" w:eastAsia="Nirmala UI" w:cs="Nirmala UI"/>
        </w:rPr>
        <w:t>మానవులు</w:t>
      </w:r>
      <w:r>
        <w:rPr>
          <w:rFonts w:ascii="Times New Roman" w:hAnsi="Times New Roman" w:eastAsia="Times New Roman" w:cs="Times New Roman"/>
        </w:rPr>
        <w:t xml:space="preserve"> </w:t>
      </w:r>
      <w:r>
        <w:rPr>
          <w:rFonts w:ascii="Nirmala UI" w:hAnsi="Nirmala UI" w:eastAsia="Nirmala UI" w:cs="Nirmala UI"/>
        </w:rPr>
        <w:t>ఏర్పరచగలిగిన</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పవిత్రమైన</w:t>
      </w:r>
      <w:r>
        <w:rPr>
          <w:rFonts w:ascii="Times New Roman" w:hAnsi="Times New Roman" w:eastAsia="Times New Roman" w:cs="Times New Roman"/>
        </w:rPr>
        <w:t xml:space="preserve"> </w:t>
      </w:r>
      <w:r>
        <w:rPr>
          <w:rFonts w:ascii="Nirmala UI" w:hAnsi="Nirmala UI" w:eastAsia="Nirmala UI" w:cs="Nirmala UI"/>
        </w:rPr>
        <w:t>బంధమైన</w:t>
      </w:r>
      <w:r>
        <w:rPr>
          <w:rFonts w:ascii="Times New Roman" w:hAnsi="Times New Roman" w:eastAsia="Times New Roman" w:cs="Times New Roman"/>
        </w:rPr>
        <w:t xml:space="preserve"> </w:t>
      </w:r>
      <w:r>
        <w:rPr>
          <w:rFonts w:ascii="Nirmala UI" w:hAnsi="Nirmala UI" w:eastAsia="Nirmala UI" w:cs="Nirmala UI"/>
        </w:rPr>
        <w:t>వివాహసంబంధాన్ని</w:t>
      </w:r>
      <w:r>
        <w:rPr>
          <w:rFonts w:ascii="Times New Roman" w:hAnsi="Times New Roman" w:eastAsia="Times New Roman" w:cs="Times New Roman"/>
        </w:rPr>
        <w:t>—</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స్థిరత్వమే</w:t>
      </w:r>
      <w:r>
        <w:rPr>
          <w:rFonts w:ascii="Times New Roman" w:hAnsi="Times New Roman" w:eastAsia="Times New Roman" w:cs="Times New Roman"/>
        </w:rPr>
        <w:t xml:space="preserve"> </w:t>
      </w:r>
      <w:r>
        <w:rPr>
          <w:rFonts w:ascii="Nirmala UI" w:hAnsi="Nirmala UI" w:eastAsia="Nirmala UI" w:cs="Nirmala UI"/>
        </w:rPr>
        <w:t>సమాజ</w:t>
      </w:r>
      <w:r>
        <w:rPr>
          <w:rFonts w:ascii="Times New Roman" w:hAnsi="Times New Roman" w:eastAsia="Times New Roman" w:cs="Times New Roman"/>
        </w:rPr>
        <w:t xml:space="preserve"> </w:t>
      </w:r>
      <w:r>
        <w:rPr>
          <w:rFonts w:ascii="Nirmala UI" w:hAnsi="Nirmala UI" w:eastAsia="Nirmala UI" w:cs="Nirmala UI"/>
        </w:rPr>
        <w:t>సమీకరణానికి</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బలంగా</w:t>
      </w:r>
      <w:r>
        <w:rPr>
          <w:rFonts w:ascii="Times New Roman" w:hAnsi="Times New Roman" w:eastAsia="Times New Roman" w:cs="Times New Roman"/>
        </w:rPr>
        <w:t xml:space="preserve"> </w:t>
      </w:r>
      <w:r>
        <w:rPr>
          <w:rFonts w:ascii="Nirmala UI" w:hAnsi="Nirmala UI" w:eastAsia="Nirmala UI" w:cs="Nirmala UI"/>
        </w:rPr>
        <w:t>దోహదపడునది</w:t>
      </w:r>
      <w:r>
        <w:rPr>
          <w:rFonts w:ascii="Times New Roman" w:hAnsi="Times New Roman" w:eastAsia="Times New Roman" w:cs="Times New Roman"/>
        </w:rPr>
        <w:t>—</w:t>
      </w:r>
      <w:r>
        <w:rPr>
          <w:rFonts w:ascii="Nirmala UI" w:hAnsi="Nirmala UI" w:eastAsia="Nirmala UI" w:cs="Nirmala UI"/>
        </w:rPr>
        <w:t>ఏ</w:t>
      </w:r>
      <w:r>
        <w:rPr>
          <w:rFonts w:ascii="Times New Roman" w:hAnsi="Times New Roman" w:eastAsia="Times New Roman" w:cs="Times New Roman"/>
        </w:rPr>
        <w:t xml:space="preserve"> </w:t>
      </w:r>
      <w:r>
        <w:rPr>
          <w:rFonts w:ascii="Nirmala UI" w:hAnsi="Nirmala UI" w:eastAsia="Nirmala UI" w:cs="Nirmala UI"/>
        </w:rPr>
        <w:t>ఇద్దరు</w:t>
      </w:r>
      <w:r>
        <w:rPr>
          <w:rFonts w:ascii="Times New Roman" w:hAnsi="Times New Roman" w:eastAsia="Times New Roman" w:cs="Times New Roman"/>
        </w:rPr>
        <w:t xml:space="preserve"> </w:t>
      </w:r>
      <w:r>
        <w:rPr>
          <w:rFonts w:ascii="Nirmala UI" w:hAnsi="Nirmala UI" w:eastAsia="Nirmala UI" w:cs="Nirmala UI"/>
        </w:rPr>
        <w:t>వ్యక్తులైన</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ఇష్టానుసారంగా</w:t>
      </w:r>
      <w:r>
        <w:rPr>
          <w:rFonts w:ascii="Times New Roman" w:hAnsi="Times New Roman" w:eastAsia="Times New Roman" w:cs="Times New Roman"/>
        </w:rPr>
        <w:t xml:space="preserve"> </w:t>
      </w:r>
      <w:r>
        <w:rPr>
          <w:rFonts w:ascii="Nirmala UI" w:hAnsi="Nirmala UI" w:eastAsia="Nirmala UI" w:cs="Nirmala UI"/>
        </w:rPr>
        <w:t>చేసుకొని</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ఇష్టానుసారంగా</w:t>
      </w:r>
      <w:r>
        <w:rPr>
          <w:rFonts w:ascii="Times New Roman" w:hAnsi="Times New Roman" w:eastAsia="Times New Roman" w:cs="Times New Roman"/>
        </w:rPr>
        <w:t xml:space="preserve"> </w:t>
      </w:r>
      <w:r>
        <w:rPr>
          <w:rFonts w:ascii="Nirmala UI" w:hAnsi="Nirmala UI" w:eastAsia="Nirmala UI" w:cs="Nirmala UI"/>
        </w:rPr>
        <w:t>విరమించగల</w:t>
      </w:r>
      <w:r>
        <w:rPr>
          <w:rFonts w:ascii="Times New Roman" w:hAnsi="Times New Roman" w:eastAsia="Times New Roman" w:cs="Times New Roman"/>
        </w:rPr>
        <w:t xml:space="preserve"> </w:t>
      </w:r>
      <w:r>
        <w:rPr>
          <w:rFonts w:ascii="Nirmala UI" w:hAnsi="Nirmala UI" w:eastAsia="Nirmala UI" w:cs="Nirmala UI"/>
        </w:rPr>
        <w:t>తాత్కాలిక</w:t>
      </w:r>
      <w:r>
        <w:rPr>
          <w:rFonts w:ascii="Times New Roman" w:hAnsi="Times New Roman" w:eastAsia="Times New Roman" w:cs="Times New Roman"/>
        </w:rPr>
        <w:t xml:space="preserve"> </w:t>
      </w:r>
      <w:r>
        <w:rPr>
          <w:rFonts w:ascii="Nirmala UI" w:hAnsi="Nirmala UI" w:eastAsia="Nirmala UI" w:cs="Nirmala UI"/>
        </w:rPr>
        <w:t>స్వభావమున్న</w:t>
      </w:r>
      <w:r>
        <w:rPr>
          <w:rFonts w:ascii="Times New Roman" w:hAnsi="Times New Roman" w:eastAsia="Times New Roman" w:cs="Times New Roman"/>
        </w:rPr>
        <w:t xml:space="preserve"> </w:t>
      </w:r>
      <w:r>
        <w:rPr>
          <w:rFonts w:ascii="Nirmala UI" w:hAnsi="Nirmala UI" w:eastAsia="Nirmala UI" w:cs="Nirmala UI"/>
        </w:rPr>
        <w:t>కేవలం</w:t>
      </w:r>
      <w:r>
        <w:rPr>
          <w:rFonts w:ascii="Times New Roman" w:hAnsi="Times New Roman" w:eastAsia="Times New Roman" w:cs="Times New Roman"/>
        </w:rPr>
        <w:t xml:space="preserve"> </w:t>
      </w:r>
      <w:r>
        <w:rPr>
          <w:rFonts w:ascii="Nirmala UI" w:hAnsi="Nirmala UI" w:eastAsia="Nirmala UI" w:cs="Nirmala UI"/>
        </w:rPr>
        <w:t>పౌర</w:t>
      </w:r>
      <w:r>
        <w:rPr>
          <w:rFonts w:ascii="Times New Roman" w:hAnsi="Times New Roman" w:eastAsia="Times New Roman" w:cs="Times New Roman"/>
        </w:rPr>
        <w:t xml:space="preserve"> </w:t>
      </w:r>
      <w:r>
        <w:rPr>
          <w:rFonts w:ascii="Nirmala UI" w:hAnsi="Nirmala UI" w:eastAsia="Nirmala UI" w:cs="Nirmala UI"/>
        </w:rPr>
        <w:t>ఒప్పంద</w:t>
      </w:r>
      <w:r>
        <w:rPr>
          <w:rFonts w:ascii="Times New Roman" w:hAnsi="Times New Roman" w:eastAsia="Times New Roman" w:cs="Times New Roman"/>
        </w:rPr>
        <w:t xml:space="preserve"> </w:t>
      </w:r>
      <w:r>
        <w:rPr>
          <w:rFonts w:ascii="Nirmala UI" w:hAnsi="Nirmala UI" w:eastAsia="Nirmala UI" w:cs="Nirmala UI"/>
        </w:rPr>
        <w:t>స్థితికి</w:t>
      </w:r>
      <w:r>
        <w:rPr>
          <w:rFonts w:ascii="Times New Roman" w:hAnsi="Times New Roman" w:eastAsia="Times New Roman" w:cs="Times New Roman"/>
        </w:rPr>
        <w:t xml:space="preserve"> </w:t>
      </w:r>
      <w:r>
        <w:rPr>
          <w:rFonts w:ascii="Nirmala UI" w:hAnsi="Nirmala UI" w:eastAsia="Nirmala UI" w:cs="Nirmala UI"/>
        </w:rPr>
        <w:t>దింపిన</w:t>
      </w:r>
      <w:r>
        <w:rPr>
          <w:rFonts w:ascii="Times New Roman" w:hAnsi="Times New Roman" w:eastAsia="Times New Roman" w:cs="Times New Roman"/>
        </w:rPr>
        <w:t xml:space="preserve"> </w:t>
      </w:r>
      <w:r>
        <w:rPr>
          <w:rFonts w:ascii="Nirmala UI" w:hAnsi="Nirmala UI" w:eastAsia="Nirmala UI" w:cs="Nirmala UI"/>
        </w:rPr>
        <w:t>చట్టమే</w:t>
      </w:r>
      <w:r>
        <w:rPr>
          <w:rFonts w:ascii="Times New Roman" w:hAnsi="Times New Roman" w:eastAsia="Times New Roman" w:cs="Times New Roman"/>
        </w:rPr>
        <w:t xml:space="preserve">.… </w:t>
      </w:r>
      <w:r>
        <w:rPr>
          <w:rFonts w:ascii="Nirmala UI" w:hAnsi="Nirmala UI" w:eastAsia="Nirmala UI" w:cs="Nirmala UI"/>
        </w:rPr>
        <w:t>గృహజీవితంలో</w:t>
      </w:r>
      <w:r>
        <w:rPr>
          <w:rFonts w:ascii="Times New Roman" w:hAnsi="Times New Roman" w:eastAsia="Times New Roman" w:cs="Times New Roman"/>
        </w:rPr>
        <w:t xml:space="preserve"> </w:t>
      </w:r>
      <w:r>
        <w:rPr>
          <w:rFonts w:ascii="Nirmala UI" w:hAnsi="Nirmala UI" w:eastAsia="Nirmala UI" w:cs="Nirmala UI"/>
        </w:rPr>
        <w:t>పూజ్యమైనదాన్ని</w:t>
      </w:r>
      <w:r>
        <w:rPr>
          <w:rFonts w:ascii="Times New Roman" w:hAnsi="Times New Roman" w:eastAsia="Times New Roman" w:cs="Times New Roman"/>
        </w:rPr>
        <w:t xml:space="preserve">, </w:t>
      </w:r>
      <w:r>
        <w:rPr>
          <w:rFonts w:ascii="Nirmala UI" w:hAnsi="Nirmala UI" w:eastAsia="Nirmala UI" w:cs="Nirmala UI"/>
        </w:rPr>
        <w:t>శోభాయమానమైనదాన్ని</w:t>
      </w:r>
      <w:r>
        <w:rPr>
          <w:rFonts w:ascii="Times New Roman" w:hAnsi="Times New Roman" w:eastAsia="Times New Roman" w:cs="Times New Roman"/>
        </w:rPr>
        <w:t xml:space="preserve">, </w:t>
      </w:r>
      <w:r>
        <w:rPr>
          <w:rFonts w:ascii="Nirmala UI" w:hAnsi="Nirmala UI" w:eastAsia="Nirmala UI" w:cs="Nirmala UI"/>
        </w:rPr>
        <w:t>స్థిరమైనదాన్ని</w:t>
      </w:r>
      <w:r>
        <w:rPr>
          <w:rFonts w:ascii="Times New Roman" w:hAnsi="Times New Roman" w:eastAsia="Times New Roman" w:cs="Times New Roman"/>
        </w:rPr>
        <w:t xml:space="preserve"> </w:t>
      </w:r>
      <w:r>
        <w:rPr>
          <w:rFonts w:ascii="Nirmala UI" w:hAnsi="Nirmala UI" w:eastAsia="Nirmala UI" w:cs="Nirmala UI"/>
        </w:rPr>
        <w:t>యావత్తూ</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ఫలప్రదంగా</w:t>
      </w:r>
      <w:r>
        <w:rPr>
          <w:rFonts w:ascii="Times New Roman" w:hAnsi="Times New Roman" w:eastAsia="Times New Roman" w:cs="Times New Roman"/>
        </w:rPr>
        <w:t xml:space="preserve"> </w:t>
      </w:r>
      <w:r>
        <w:rPr>
          <w:rFonts w:ascii="Nirmala UI" w:hAnsi="Nirmala UI" w:eastAsia="Nirmala UI" w:cs="Nirmala UI"/>
        </w:rPr>
        <w:t>నాశనం</w:t>
      </w:r>
      <w:r>
        <w:rPr>
          <w:rFonts w:ascii="Times New Roman" w:hAnsi="Times New Roman" w:eastAsia="Times New Roman" w:cs="Times New Roman"/>
        </w:rPr>
        <w:t xml:space="preserve"> </w:t>
      </w:r>
      <w:r>
        <w:rPr>
          <w:rFonts w:ascii="Nirmala UI" w:hAnsi="Nirmala UI" w:eastAsia="Nirmala UI" w:cs="Nirmala UI"/>
        </w:rPr>
        <w:t>చేయు</w:t>
      </w:r>
      <w:r>
        <w:rPr>
          <w:rFonts w:ascii="Times New Roman" w:hAnsi="Times New Roman" w:eastAsia="Times New Roman" w:cs="Times New Roman"/>
        </w:rPr>
        <w:t xml:space="preserve"> </w:t>
      </w:r>
      <w:r>
        <w:rPr>
          <w:rFonts w:ascii="Nirmala UI" w:hAnsi="Nirmala UI" w:eastAsia="Nirmala UI" w:cs="Nirmala UI"/>
        </w:rPr>
        <w:t>విధానమేదో</w:t>
      </w:r>
      <w:r>
        <w:rPr>
          <w:rFonts w:ascii="Times New Roman" w:hAnsi="Times New Roman" w:eastAsia="Times New Roman" w:cs="Times New Roman"/>
        </w:rPr>
        <w:t xml:space="preserve"> </w:t>
      </w:r>
      <w:r>
        <w:rPr>
          <w:rFonts w:ascii="Nirmala UI" w:hAnsi="Nirmala UI" w:eastAsia="Nirmala UI" w:cs="Nirmala UI"/>
        </w:rPr>
        <w:t>కనుగొనుటకు</w:t>
      </w:r>
      <w:r>
        <w:rPr>
          <w:rFonts w:ascii="Times New Roman" w:hAnsi="Times New Roman" w:eastAsia="Times New Roman" w:cs="Times New Roman"/>
        </w:rPr>
        <w:t xml:space="preserve"> </w:t>
      </w:r>
      <w:r>
        <w:rPr>
          <w:rFonts w:ascii="Nirmala UI" w:hAnsi="Nirmala UI" w:eastAsia="Nirmala UI" w:cs="Nirmala UI"/>
        </w:rPr>
        <w:t>దుష్టాత్మలు</w:t>
      </w:r>
      <w:r>
        <w:rPr>
          <w:rFonts w:ascii="Times New Roman" w:hAnsi="Times New Roman" w:eastAsia="Times New Roman" w:cs="Times New Roman"/>
        </w:rPr>
        <w:t xml:space="preserve"> </w:t>
      </w:r>
      <w:r>
        <w:rPr>
          <w:rFonts w:ascii="Nirmala UI" w:hAnsi="Nirmala UI" w:eastAsia="Nirmala UI" w:cs="Nirmala UI"/>
        </w:rPr>
        <w:t>స్వయంగా</w:t>
      </w:r>
      <w:r>
        <w:rPr>
          <w:rFonts w:ascii="Times New Roman" w:hAnsi="Times New Roman" w:eastAsia="Times New Roman" w:cs="Times New Roman"/>
        </w:rPr>
        <w:t xml:space="preserve"> </w:t>
      </w:r>
      <w:r>
        <w:rPr>
          <w:rFonts w:ascii="Nirmala UI" w:hAnsi="Nirmala UI" w:eastAsia="Nirmala UI" w:cs="Nirmala UI"/>
        </w:rPr>
        <w:t>శ్రమించి</w:t>
      </w:r>
      <w:r>
        <w:rPr>
          <w:rFonts w:ascii="Times New Roman" w:hAnsi="Times New Roman" w:eastAsia="Times New Roman" w:cs="Times New Roman"/>
        </w:rPr>
        <w:t xml:space="preserve"> </w:t>
      </w:r>
      <w:r>
        <w:rPr>
          <w:rFonts w:ascii="Nirmala UI" w:hAnsi="Nirmala UI" w:eastAsia="Nirmala UI" w:cs="Nirmala UI"/>
        </w:rPr>
        <w:t>ఉండి</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సమయంలో</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కలుగజేయదలచిన</w:t>
      </w:r>
      <w:r>
        <w:rPr>
          <w:rFonts w:ascii="Times New Roman" w:hAnsi="Times New Roman" w:eastAsia="Times New Roman" w:cs="Times New Roman"/>
        </w:rPr>
        <w:t xml:space="preserve"> </w:t>
      </w:r>
      <w:r>
        <w:rPr>
          <w:rFonts w:ascii="Nirmala UI" w:hAnsi="Nirmala UI" w:eastAsia="Nirmala UI" w:cs="Nirmala UI"/>
        </w:rPr>
        <w:t>అపకారం</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తరము</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మరొక</w:t>
      </w:r>
      <w:r>
        <w:rPr>
          <w:rFonts w:ascii="Times New Roman" w:hAnsi="Times New Roman" w:eastAsia="Times New Roman" w:cs="Times New Roman"/>
        </w:rPr>
        <w:t xml:space="preserve"> </w:t>
      </w:r>
      <w:r>
        <w:rPr>
          <w:rFonts w:ascii="Nirmala UI" w:hAnsi="Nirmala UI" w:eastAsia="Nirmala UI" w:cs="Nirmala UI"/>
        </w:rPr>
        <w:t>తరమునకు</w:t>
      </w:r>
      <w:r>
        <w:rPr>
          <w:rFonts w:ascii="Times New Roman" w:hAnsi="Times New Roman" w:eastAsia="Times New Roman" w:cs="Times New Roman"/>
        </w:rPr>
        <w:t xml:space="preserve"> </w:t>
      </w:r>
      <w:r>
        <w:rPr>
          <w:rFonts w:ascii="Nirmala UI" w:hAnsi="Nirmala UI" w:eastAsia="Nirmala UI" w:cs="Nirmala UI"/>
        </w:rPr>
        <w:t>కొనసాగించబడునని</w:t>
      </w:r>
      <w:r>
        <w:rPr>
          <w:rFonts w:ascii="Times New Roman" w:hAnsi="Times New Roman" w:eastAsia="Times New Roman" w:cs="Times New Roman"/>
        </w:rPr>
        <w:t xml:space="preserve"> </w:t>
      </w:r>
      <w:r>
        <w:rPr>
          <w:rFonts w:ascii="Nirmala UI" w:hAnsi="Nirmala UI" w:eastAsia="Nirmala UI" w:cs="Nirmala UI"/>
        </w:rPr>
        <w:t>నిశ్చయించుకొనుటకు</w:t>
      </w:r>
      <w:r>
        <w:rPr>
          <w:rFonts w:ascii="Times New Roman" w:hAnsi="Times New Roman" w:eastAsia="Times New Roman" w:cs="Times New Roman"/>
        </w:rPr>
        <w:t xml:space="preserve"> </w:t>
      </w:r>
      <w:r>
        <w:rPr>
          <w:rFonts w:ascii="Nirmala UI" w:hAnsi="Nirmala UI" w:eastAsia="Nirmala UI" w:cs="Nirmala UI"/>
        </w:rPr>
        <w:t>యత్నించి</w:t>
      </w:r>
      <w:r>
        <w:rPr>
          <w:rFonts w:ascii="Times New Roman" w:hAnsi="Times New Roman" w:eastAsia="Times New Roman" w:cs="Times New Roman"/>
        </w:rPr>
        <w:t xml:space="preserve"> </w:t>
      </w:r>
      <w:r>
        <w:rPr>
          <w:rFonts w:ascii="Nirmala UI" w:hAnsi="Nirmala UI" w:eastAsia="Nirmala UI" w:cs="Nirmala UI"/>
        </w:rPr>
        <w:t>ఉండినట్లయితే</w:t>
      </w:r>
      <w:r>
        <w:rPr>
          <w:rFonts w:ascii="Times New Roman" w:hAnsi="Times New Roman" w:eastAsia="Times New Roman" w:cs="Times New Roman"/>
        </w:rPr>
        <w:t xml:space="preserve">, </w:t>
      </w:r>
      <w:r>
        <w:rPr>
          <w:rFonts w:ascii="Nirmala UI" w:hAnsi="Nirmala UI" w:eastAsia="Nirmala UI" w:cs="Nirmala UI"/>
        </w:rPr>
        <w:t>వివాహాన్ని</w:t>
      </w:r>
      <w:r>
        <w:rPr>
          <w:rFonts w:ascii="Times New Roman" w:hAnsi="Times New Roman" w:eastAsia="Times New Roman" w:cs="Times New Roman"/>
        </w:rPr>
        <w:t xml:space="preserve"> </w:t>
      </w:r>
      <w:r>
        <w:rPr>
          <w:rFonts w:ascii="Nirmala UI" w:hAnsi="Nirmala UI" w:eastAsia="Nirmala UI" w:cs="Nirmala UI"/>
        </w:rPr>
        <w:t>అవమానించుటకన్నా</w:t>
      </w:r>
      <w:r>
        <w:rPr>
          <w:rFonts w:ascii="Times New Roman" w:hAnsi="Times New Roman" w:eastAsia="Times New Roman" w:cs="Times New Roman"/>
        </w:rPr>
        <w:t xml:space="preserve"> </w:t>
      </w:r>
      <w:r>
        <w:rPr>
          <w:rFonts w:ascii="Nirmala UI" w:hAnsi="Nirmala UI" w:eastAsia="Nirmala UI" w:cs="Nirmala UI"/>
        </w:rPr>
        <w:t>మరింత</w:t>
      </w:r>
      <w:r>
        <w:rPr>
          <w:rFonts w:ascii="Times New Roman" w:hAnsi="Times New Roman" w:eastAsia="Times New Roman" w:cs="Times New Roman"/>
        </w:rPr>
        <w:t xml:space="preserve"> </w:t>
      </w:r>
      <w:r>
        <w:rPr>
          <w:rFonts w:ascii="Nirmala UI" w:hAnsi="Nirmala UI" w:eastAsia="Nirmala UI" w:cs="Nirmala UI"/>
        </w:rPr>
        <w:t>ప్రభావవంతమైన</w:t>
      </w:r>
      <w:r>
        <w:rPr>
          <w:rFonts w:ascii="Times New Roman" w:hAnsi="Times New Roman" w:eastAsia="Times New Roman" w:cs="Times New Roman"/>
        </w:rPr>
        <w:t xml:space="preserve"> </w:t>
      </w:r>
      <w:r>
        <w:rPr>
          <w:rFonts w:ascii="Nirmala UI" w:hAnsi="Nirmala UI" w:eastAsia="Nirmala UI" w:cs="Nirmala UI"/>
        </w:rPr>
        <w:t>యోజనను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ఆవిష్కరించలేకపోయేవారు</w:t>
      </w:r>
      <w:r>
        <w:rPr>
          <w:rFonts w:ascii="Times New Roman" w:hAnsi="Times New Roman" w:eastAsia="Times New Roman" w:cs="Times New Roman"/>
        </w:rPr>
        <w:t xml:space="preserve">.… </w:t>
      </w:r>
      <w:r>
        <w:rPr>
          <w:rFonts w:ascii="Nirmala UI" w:hAnsi="Nirmala UI" w:eastAsia="Nirmala UI" w:cs="Nirmala UI"/>
        </w:rPr>
        <w:t>చమత్కారముగా</w:t>
      </w:r>
      <w:r>
        <w:rPr>
          <w:rFonts w:ascii="Times New Roman" w:hAnsi="Times New Roman" w:eastAsia="Times New Roman" w:cs="Times New Roman"/>
        </w:rPr>
        <w:t xml:space="preserve"> </w:t>
      </w:r>
      <w:r>
        <w:rPr>
          <w:rFonts w:ascii="Nirmala UI" w:hAnsi="Nirmala UI" w:eastAsia="Nirmala UI" w:cs="Nirmala UI"/>
        </w:rPr>
        <w:t>చెప్పిన</w:t>
      </w:r>
      <w:r>
        <w:rPr>
          <w:rFonts w:ascii="Times New Roman" w:hAnsi="Times New Roman" w:eastAsia="Times New Roman" w:cs="Times New Roman"/>
        </w:rPr>
        <w:t xml:space="preserve"> </w:t>
      </w:r>
      <w:r>
        <w:rPr>
          <w:rFonts w:ascii="Nirmala UI" w:hAnsi="Nirmala UI" w:eastAsia="Nirmala UI" w:cs="Nirmala UI"/>
        </w:rPr>
        <w:t>మాటలవలన</w:t>
      </w:r>
      <w:r>
        <w:rPr>
          <w:rFonts w:ascii="Times New Roman" w:hAnsi="Times New Roman" w:eastAsia="Times New Roman" w:cs="Times New Roman"/>
        </w:rPr>
        <w:t xml:space="preserve"> </w:t>
      </w:r>
      <w:r>
        <w:rPr>
          <w:rFonts w:ascii="Nirmala UI" w:hAnsi="Nirmala UI" w:eastAsia="Nirmala UI" w:cs="Nirmala UI"/>
        </w:rPr>
        <w:t>ప్రసిద్ధిగాంచిన</w:t>
      </w:r>
      <w:r>
        <w:rPr>
          <w:rFonts w:ascii="Times New Roman" w:hAnsi="Times New Roman" w:eastAsia="Times New Roman" w:cs="Times New Roman"/>
        </w:rPr>
        <w:t xml:space="preserve"> </w:t>
      </w:r>
      <w:r>
        <w:rPr>
          <w:rFonts w:ascii="Nirmala UI" w:hAnsi="Nirmala UI" w:eastAsia="Nirmala UI" w:cs="Nirmala UI"/>
        </w:rPr>
        <w:t>నటి</w:t>
      </w:r>
      <w:r>
        <w:rPr>
          <w:rFonts w:ascii="Times New Roman" w:hAnsi="Times New Roman" w:eastAsia="Times New Roman" w:cs="Times New Roman"/>
        </w:rPr>
        <w:t xml:space="preserve"> </w:t>
      </w:r>
      <w:r>
        <w:rPr>
          <w:rFonts w:ascii="Nirmala UI" w:hAnsi="Nirmala UI" w:eastAsia="Nirmala UI" w:cs="Nirmala UI"/>
        </w:rPr>
        <w:t>సోఫీ</w:t>
      </w:r>
      <w:r>
        <w:rPr>
          <w:rFonts w:ascii="Times New Roman" w:hAnsi="Times New Roman" w:eastAsia="Times New Roman" w:cs="Times New Roman"/>
        </w:rPr>
        <w:t xml:space="preserve"> </w:t>
      </w:r>
      <w:r>
        <w:rPr>
          <w:rFonts w:ascii="Nirmala UI" w:hAnsi="Nirmala UI" w:eastAsia="Nirmala UI" w:cs="Nirmala UI"/>
        </w:rPr>
        <w:t>ఆర్నోల్ట్</w:t>
      </w:r>
      <w:r>
        <w:rPr>
          <w:rFonts w:ascii="Times New Roman" w:hAnsi="Times New Roman" w:eastAsia="Times New Roman" w:cs="Times New Roman"/>
        </w:rPr>
        <w:t xml:space="preserve">, </w:t>
      </w:r>
      <w:r>
        <w:rPr>
          <w:rFonts w:ascii="Nirmala UI" w:hAnsi="Nirmala UI" w:eastAsia="Nirmala UI" w:cs="Nirmala UI"/>
        </w:rPr>
        <w:t>గణతంత్ర</w:t>
      </w:r>
      <w:r>
        <w:rPr>
          <w:rFonts w:ascii="Times New Roman" w:hAnsi="Times New Roman" w:eastAsia="Times New Roman" w:cs="Times New Roman"/>
        </w:rPr>
        <w:t xml:space="preserve"> </w:t>
      </w:r>
      <w:r>
        <w:rPr>
          <w:rFonts w:ascii="Nirmala UI" w:hAnsi="Nirmala UI" w:eastAsia="Nirmala UI" w:cs="Nirmala UI"/>
        </w:rPr>
        <w:t>వివాహాన్ని</w:t>
      </w:r>
      <w:r>
        <w:rPr>
          <w:rFonts w:ascii="Times New Roman" w:hAnsi="Times New Roman" w:eastAsia="Times New Roman" w:cs="Times New Roman"/>
        </w:rPr>
        <w:t xml:space="preserve"> ‘</w:t>
      </w:r>
      <w:r>
        <w:rPr>
          <w:rFonts w:ascii="Nirmala UI" w:hAnsi="Nirmala UI" w:eastAsia="Nirmala UI" w:cs="Nirmala UI"/>
        </w:rPr>
        <w:t>వ్యభిచారపు</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క్రియ</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వర్ణించింది</w:t>
      </w:r>
      <w:r>
        <w:rPr>
          <w:rFonts w:ascii="Times New Roman" w:hAnsi="Times New Roman" w:eastAsia="Times New Roman" w:cs="Times New Roman"/>
        </w:rPr>
        <w:t xml:space="preserve">.’”—Scott, vol. 1, ch. 17.”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సంఘర్షణ</w:t>
      </w:r>
      <w:r>
        <w:rPr>
          <w:rFonts w:ascii="Times New Roman" w:hAnsi="Times New Roman" w:eastAsia="Times New Roman" w:cs="Times New Roman"/>
        </w:rPr>
        <w:t>, 269, 270.</w:t>
      </w:r>
    </w:p>
    <w:p>
      <w:pPr>
        <w:pStyle w:val="ArticleBody"/>
        <w:jc w:val="left"/>
      </w:pPr>
      <w:r>
        <w:rPr>
          <w:rFonts w:ascii="Microsoft Himalaya" w:hAnsi="Microsoft Himalaya" w:eastAsia="Microsoft Himalaya" w:cs="Microsoft Himalaya"/>
        </w:rPr>
        <w:t>ནིའུ་ཡོག་གྲོང་ཁྱེར་དུ་</w:t>
      </w:r>
      <w:r>
        <w:rPr>
          <w:rFonts w:ascii="Times New Roman" w:hAnsi="Times New Roman" w:eastAsia="Times New Roman" w:cs="Times New Roman"/>
        </w:rPr>
        <w:t xml:space="preserve"> 2014 </w:t>
      </w:r>
      <w:r>
        <w:rPr>
          <w:rFonts w:ascii="Microsoft Himalaya" w:hAnsi="Microsoft Himalaya" w:eastAsia="Microsoft Himalaya" w:cs="Microsoft Himalaya"/>
        </w:rPr>
        <w:t>ལོར་བསྐུར་བའི་</w:t>
      </w:r>
      <w:r>
        <w:rPr>
          <w:rFonts w:ascii="Times New Roman" w:hAnsi="Times New Roman" w:eastAsia="Times New Roman" w:cs="Times New Roman"/>
        </w:rPr>
        <w:t xml:space="preserve"> Freedom Tower </w:t>
      </w:r>
      <w:r>
        <w:rPr>
          <w:rFonts w:ascii="Microsoft Himalaya" w:hAnsi="Microsoft Himalaya" w:eastAsia="Microsoft Himalaya" w:cs="Microsoft Himalaya"/>
        </w:rPr>
        <w:t>ནི།</w:t>
      </w:r>
      <w:r>
        <w:rPr>
          <w:rFonts w:ascii="Times New Roman" w:hAnsi="Times New Roman" w:eastAsia="Times New Roman" w:cs="Times New Roman"/>
        </w:rPr>
        <w:t xml:space="preserve"> </w:t>
      </w:r>
      <w:r>
        <w:rPr>
          <w:rFonts w:ascii="Microsoft Himalaya" w:hAnsi="Microsoft Himalaya" w:eastAsia="Microsoft Himalaya" w:cs="Microsoft Himalaya"/>
        </w:rPr>
        <w:t>ནིམ་རོད་ཀྱི་སྐས་ཁང་གི་ངོ་ལོག་ཁོ་ན་མཚོན་པ་མ་ཟད།</w:t>
      </w:r>
      <w:r>
        <w:rPr>
          <w:rFonts w:ascii="Times New Roman" w:hAnsi="Times New Roman" w:eastAsia="Times New Roman" w:cs="Times New Roman"/>
        </w:rPr>
        <w:t xml:space="preserve"> </w:t>
      </w:r>
      <w:r>
        <w:rPr>
          <w:rFonts w:ascii="Microsoft Himalaya" w:hAnsi="Microsoft Himalaya" w:eastAsia="Microsoft Himalaya" w:cs="Microsoft Himalaya"/>
        </w:rPr>
        <w:t>དེ་ནི་ལྷ་ཁྲིམས་ལ་ངོ་ལོག་མཚོན་པའི་ཚུལ་མེད་</w:t>
      </w:r>
      <w:r>
        <w:rPr>
          <w:rFonts w:ascii="Times New Roman" w:hAnsi="Times New Roman" w:eastAsia="Times New Roman" w:cs="Times New Roman"/>
        </w:rPr>
        <w:t xml:space="preserve"> LGBTQ+ </w:t>
      </w:r>
      <w:r>
        <w:rPr>
          <w:rFonts w:ascii="Microsoft Himalaya" w:hAnsi="Microsoft Himalaya" w:eastAsia="Microsoft Himalaya" w:cs="Microsoft Himalaya"/>
        </w:rPr>
        <w:t>འགུལ་སྐྱོད་ལ་སྤེལ་བའི་རྣམ་པར་མངོན་པ་བཞིན།</w:t>
      </w:r>
      <w:r>
        <w:rPr>
          <w:rFonts w:ascii="Times New Roman" w:hAnsi="Times New Roman" w:eastAsia="Times New Roman" w:cs="Times New Roman"/>
        </w:rPr>
        <w:t xml:space="preserve"> </w:t>
      </w:r>
      <w:r>
        <w:rPr>
          <w:rFonts w:ascii="Microsoft Himalaya" w:hAnsi="Microsoft Himalaya" w:eastAsia="Microsoft Himalaya" w:cs="Microsoft Himalaya"/>
        </w:rPr>
        <w:t>ས་ཡོངས་མཉམ་འབྲེལ་སྒྲིག་མཁན་རྣམས་ཀྱིས</w:t>
      </w:r>
      <w:r>
        <w:rPr>
          <w:rFonts w:ascii="Times New Roman" w:hAnsi="Times New Roman" w:eastAsia="Times New Roman" w:cs="Times New Roman"/>
        </w:rPr>
        <w:t xml:space="preserve"> “</w:t>
      </w:r>
      <w:r>
        <w:rPr>
          <w:rFonts w:ascii="Microsoft Himalaya" w:hAnsi="Microsoft Himalaya" w:eastAsia="Microsoft Himalaya" w:cs="Microsoft Himalaya"/>
        </w:rPr>
        <w:t>རང་དབང་</w:t>
      </w:r>
      <w:r>
        <w:rPr>
          <w:rFonts w:ascii="Times New Roman" w:hAnsi="Times New Roman" w:eastAsia="Times New Roman" w:cs="Times New Roman"/>
        </w:rPr>
        <w:t xml:space="preserve">” </w:t>
      </w:r>
      <w:r>
        <w:rPr>
          <w:rFonts w:ascii="Microsoft Himalaya" w:hAnsi="Microsoft Himalaya" w:eastAsia="Microsoft Himalaya" w:cs="Microsoft Himalaya"/>
        </w:rPr>
        <w:t>ཞེས་པའི་འགྲེལ་བཤད་ཀྱི་མཚོན་རྟགས་ཀྱང་ཡིན།</w:t>
      </w:r>
      <w:r>
        <w:rPr>
          <w:rFonts w:ascii="Times New Roman" w:hAnsi="Times New Roman" w:eastAsia="Times New Roman" w:cs="Times New Roman"/>
        </w:rPr>
        <w:t xml:space="preserve"> </w:t>
      </w:r>
      <w:r>
        <w:rPr>
          <w:rFonts w:ascii="Microsoft Himalaya" w:hAnsi="Microsoft Himalaya" w:eastAsia="Microsoft Himalaya" w:cs="Microsoft Himalaya"/>
        </w:rPr>
        <w:t>རང་དབང་ངོ་མ་ནི་སྐས་ཁང་དེས་མཚོན་པ་དང་ཡོངས་སུ་ལྡོག་པ་ཡིན་ནའང་།</w:t>
      </w:r>
      <w:r>
        <w:rPr>
          <w:rFonts w:ascii="Times New Roman" w:hAnsi="Times New Roman" w:eastAsia="Times New Roman" w:cs="Times New Roman"/>
        </w:rPr>
        <w:t xml:space="preserve"> </w:t>
      </w:r>
      <w:r>
        <w:rPr>
          <w:rFonts w:ascii="Microsoft Himalaya" w:hAnsi="Microsoft Himalaya" w:eastAsia="Microsoft Himalaya" w:cs="Microsoft Himalaya"/>
        </w:rPr>
        <w:t>འབྲུག་གི་རྗེས་འབྲངས་པ་རྣམས་ཀྱིས་བཀོལ་བའི་གཡོ་སྒྱུའི་ཐབས་ཤེས་རྙིང་པ་ཞིག་ནི།</w:t>
      </w:r>
      <w:r>
        <w:rPr>
          <w:rFonts w:ascii="Times New Roman" w:hAnsi="Times New Roman" w:eastAsia="Times New Roman" w:cs="Times New Roman"/>
        </w:rPr>
        <w:t xml:space="preserve"> </w:t>
      </w:r>
      <w:r>
        <w:rPr>
          <w:rFonts w:ascii="Microsoft Himalaya" w:hAnsi="Microsoft Himalaya" w:eastAsia="Microsoft Himalaya" w:cs="Microsoft Himalaya"/>
        </w:rPr>
        <w:t>ཚིག་དང་ཚིག་ཚོགས་ཀྱི་དོན་བསྒྱུར་ཏེ་ནོར་འཁྲུལ་ཅན་གྱི་མཇུག་འབྲས་འབྱུང་བར་བྱེད་པ་དེ་ཡིན།</w:t>
      </w:r>
      <w:r>
        <w:rPr>
          <w:rFonts w:ascii="Times New Roman" w:hAnsi="Times New Roman" w:eastAsia="Times New Roman" w:cs="Times New Roman"/>
        </w:rPr>
        <w:t xml:space="preserve"> </w:t>
      </w:r>
      <w:r>
        <w:rPr>
          <w:rFonts w:ascii="Microsoft Himalaya" w:hAnsi="Microsoft Himalaya" w:eastAsia="Microsoft Himalaya" w:cs="Microsoft Himalaya"/>
        </w:rPr>
        <w:t>འབྲུག་ནི་གཏམ་གྱི་ཁྲིམས་རོགས་རྙིང་པ་དེ་ཡིན་ལ།</w:t>
      </w:r>
      <w:r>
        <w:rPr>
          <w:rFonts w:ascii="Times New Roman" w:hAnsi="Times New Roman" w:eastAsia="Times New Roman" w:cs="Times New Roman"/>
        </w:rPr>
        <w:t xml:space="preserve"> </w:t>
      </w:r>
      <w:r>
        <w:rPr>
          <w:rFonts w:ascii="Microsoft Himalaya" w:hAnsi="Microsoft Himalaya" w:eastAsia="Microsoft Himalaya" w:cs="Microsoft Himalaya"/>
        </w:rPr>
        <w:t>དེ་ནི་སྐད་ཡིག་འཁྱོག་པར་བསྒྱུར་ཏེ་ངན་པའི་མཇུག་འབྲས་འབྱུང་བར་བྱེད་པའི་ཚིག་བཟོ་མཁན་ཡིན།</w:t>
      </w:r>
      <w:r>
        <w:rPr>
          <w:rFonts w:ascii="Times New Roman" w:hAnsi="Times New Roman" w:eastAsia="Times New Roman" w:cs="Times New Roman"/>
        </w:rPr>
        <w:t xml:space="preserve"> </w:t>
      </w:r>
      <w:r>
        <w:rPr>
          <w:rFonts w:ascii="Microsoft Himalaya" w:hAnsi="Microsoft Himalaya" w:eastAsia="Microsoft Himalaya" w:cs="Microsoft Himalaya"/>
        </w:rPr>
        <w:t>འོན་ཀྱང་</w:t>
      </w:r>
      <w:r>
        <w:rPr>
          <w:rFonts w:ascii="Times New Roman" w:hAnsi="Times New Roman" w:eastAsia="Times New Roman" w:cs="Times New Roman"/>
        </w:rPr>
        <w:t xml:space="preserve"> “</w:t>
      </w:r>
      <w:r>
        <w:rPr>
          <w:rFonts w:ascii="Microsoft Himalaya" w:hAnsi="Microsoft Himalaya" w:eastAsia="Microsoft Himalaya" w:cs="Microsoft Himalaya"/>
        </w:rPr>
        <w:t>རང་དབང་</w:t>
      </w:r>
      <w:r>
        <w:rPr>
          <w:rFonts w:ascii="Times New Roman" w:hAnsi="Times New Roman" w:eastAsia="Times New Roman" w:cs="Times New Roman"/>
        </w:rPr>
        <w:t xml:space="preserve">” </w:t>
      </w:r>
      <w:r>
        <w:rPr>
          <w:rFonts w:ascii="Microsoft Himalaya" w:hAnsi="Microsoft Himalaya" w:eastAsia="Microsoft Himalaya" w:cs="Microsoft Himalaya"/>
        </w:rPr>
        <w:t>ཞེས་པའི་ཚིག་གི་དོན་ངོ་མ་ནི།</w:t>
      </w:r>
      <w:r>
        <w:rPr>
          <w:rFonts w:ascii="Times New Roman" w:hAnsi="Times New Roman" w:eastAsia="Times New Roman" w:cs="Times New Roman"/>
        </w:rPr>
        <w:t xml:space="preserve"> Antifa </w:t>
      </w:r>
      <w:r>
        <w:rPr>
          <w:rFonts w:ascii="Microsoft Himalaya" w:hAnsi="Microsoft Himalaya" w:eastAsia="Microsoft Himalaya" w:cs="Microsoft Himalaya"/>
        </w:rPr>
        <w:t>ཡི་ཟིང་ཆའི་མཚོན་རྟགས་སུ་གྱུར་པའི་རང་དབང་དེ་མ་ཡིན་ལ།</w:t>
      </w:r>
      <w:r>
        <w:rPr>
          <w:rFonts w:ascii="Times New Roman" w:hAnsi="Times New Roman" w:eastAsia="Times New Roman" w:cs="Times New Roman"/>
        </w:rPr>
        <w:t xml:space="preserve"> </w:t>
      </w:r>
      <w:r>
        <w:rPr>
          <w:rFonts w:ascii="Microsoft Himalaya" w:hAnsi="Microsoft Himalaya" w:eastAsia="Microsoft Himalaya" w:cs="Microsoft Himalaya"/>
        </w:rPr>
        <w:t>ཡང་ན་ཧྥ་རནསི་གསར་བརྗེས་ཀྱིས་མཚོན་པའི་ཚུལ་མེད་པའི་འདོད་སྤྱོད་དེའང་མ་ཡིན།</w:t>
      </w:r>
    </w:p>
    <w:p>
      <w:pPr>
        <w:pStyle w:val="ArticleScripture"/>
        <w:jc w:val="left"/>
      </w:pPr>
      <w:r>
        <w:rPr>
          <w:rFonts w:ascii="Times New Roman" w:hAnsi="Times New Roman" w:eastAsia="Times New Roman" w:cs="Times New Roman"/>
        </w:rPr>
        <w:t>“Ndzi soul wun’wana ni wun’wana lowu alaka ku tinyiketa eka Xikwembu, wu le hansi ka vulawuri bya matimba man’wana. A hi wa wona hi woxe. Wu nga ha vulavula hi ntshunxeko, kambe wu le vuhlongeni bya ku nyumisa ngopfu. A wu pfumeleriwi ku vona ku saseka ka ntiyiso, hikuva mianakanyo ya wona yi le hansi ka vulawuri bya Sathana. Loko wu tikhohlotela leswaku wu landzelela swileriso swa ku twisisa ka wona hi woxe, wu yingisa ku rhandza ka hosi ya munyama. Kriste u tile ku tshova tinketana ta vuhlonga bya xidyoho empfumelweni. ‘Loko kutani N’wana a mi ntshunxa, mi ta va lava ntshunxekeke hakunene.’ ‘Nawu wa Moya wa vutomi eka Kriste Yesu’ wu hi veka ‘hi ntshunxekile eka nawu wa xidyoho ni wa rifu.’ Varhoma 8:2.”</w:t>
      </w:r>
    </w:p>
    <w:p>
      <w:pPr>
        <w:pStyle w:val="ArticleScripture"/>
        <w:jc w:val="left"/>
      </w:pPr>
      <w:r>
        <w:rPr>
          <w:rFonts w:ascii="Times New Roman" w:hAnsi="Times New Roman" w:eastAsia="Times New Roman" w:cs="Times New Roman"/>
        </w:rPr>
        <w:t>“Munsebenzi wokuhlengwa akukho kuphoqelelwa. Akukho mandla angaphandle asetyenziswayo. Phantsi kwempembelelo yoMoya kaThixo, umntu ushiywa ekhululekile ukuba akhethe lowo aya kumkhonza. Kuguquko olwenzekayo xa umphefumlo uzinikela kuKristu, kukho eyona ngqiqo iphezulu yenkululeko. Ukugxothwa kwesono kusisenzo somphefumlo ngokwawo. Kuyinyaniso ukuba asinawo amandla okuzikhulula kulawulo lukaSathana; kodwa xa sinqwenela ukukhululwa esonweni, size, ekusweleni kwethu okukhulu, sikhale sicela amandla avela ngaphandle nangaphezu kwethu, amandla omphefumlo azaliswa ngamandla angcwele oMoya oyiNgcwele, aze athobele imiyalelo yentando ekwenzeni intando kaThixo.” The Desire of Ages, 466.</w:t>
      </w:r>
    </w:p>
    <w:p>
      <w:pPr>
        <w:pStyle w:val="ArticleBody"/>
        <w:jc w:val="left"/>
      </w:pPr>
      <w:r>
        <w:rPr>
          <w:rFonts w:ascii="Times New Roman" w:hAnsi="Times New Roman" w:eastAsia="Times New Roman" w:cs="Times New Roman"/>
        </w:rPr>
        <w:t>Ufulu woyimiridwa ndi Freedom Tower unali wosadziletsa wa Chipolowe cha ku France ndi kupanduka kwa Nimrodi. Chaka chomwe chinatsatira, pa Trump Tower, pulezidenti wolemera kwambiri kuyambira 1989 analengeza kupikisana kwake pa chisankho, komwe kunadzutsa a globalist. M’chaka chomwecho, ukwati wa amuna kapena akazi okhaokha unavomerezedwa pa mlingo wa boma la feduro ku United States, monga momwe zinalili m’chipolowe cha ku France pamene anasandutsa ukwati kukhala “mgwirizano wamba wa boma wokhala wa nthawi yochepa.”</w:t>
      </w:r>
    </w:p>
    <w:p>
      <w:pPr>
        <w:pStyle w:val="ArticleBody"/>
        <w:jc w:val="left"/>
      </w:pPr>
      <w:r>
        <w:rPr>
          <w:rFonts w:ascii="Times New Roman" w:hAnsi="Times New Roman" w:eastAsia="Times New Roman" w:cs="Times New Roman"/>
        </w:rPr>
        <w:t>Hondo pakati pedhiragoni nemutungamiri akapfuma zvikuru hwakatangwa. Kuparadzwa kweTwin Towers nokubata kwesimba raMwari kwakaratidza kutanga kwenguva yokuisa chisimbiso nokusvika kwechikara cheIslamu chinobva mugomba rakadzika-dzika risina mugumo. Pakutsaurwa kweFreedom Towers pakati penhoroondo iyoyo yechiporofita, kusvika kwechikara chekusatenda kuti kuna Mwari chinobva mugomba rakadzika-dzika risina mugumo kunoratidzwa. Zvino, kuwa kwemasangano maviri, iro reSabata neroorano, ayo akaiswa muBindu reEdheni, kunoratidza kupera kwenguva yokuisa chisimbiso nokusvika kwechikara chechitatu, cheKaturike, chinobva mugomba rakadzika-dzika risina mugumo.</w:t>
      </w:r>
    </w:p>
    <w:p>
      <w:pPr>
        <w:pStyle w:val="ArticleBody"/>
        <w:jc w:val="left"/>
      </w:pPr>
      <w:r>
        <w:rPr>
          <w:rFonts w:ascii="Leelawadee UI" w:hAnsi="Leelawadee UI" w:eastAsia="Leelawadee UI" w:cs="Leelawadee UI"/>
        </w:rPr>
        <w:t>ត្រឹមថ្ងៃទី</w:t>
      </w:r>
      <w:r>
        <w:rPr>
          <w:rFonts w:ascii="Times New Roman" w:hAnsi="Times New Roman" w:eastAsia="Times New Roman" w:cs="Times New Roman"/>
        </w:rPr>
        <w:t xml:space="preserve"> </w:t>
      </w:r>
      <w:r>
        <w:rPr>
          <w:rFonts w:ascii="Leelawadee UI" w:hAnsi="Leelawadee UI" w:eastAsia="Leelawadee UI" w:cs="Leelawadee UI"/>
        </w:rPr>
        <w:t>៣</w:t>
      </w:r>
      <w:r>
        <w:rPr>
          <w:rFonts w:ascii="Times New Roman" w:hAnsi="Times New Roman" w:eastAsia="Times New Roman" w:cs="Times New Roman"/>
        </w:rPr>
        <w:t xml:space="preserve"> </w:t>
      </w:r>
      <w:r>
        <w:rPr>
          <w:rFonts w:ascii="Leelawadee UI" w:hAnsi="Leelawadee UI" w:eastAsia="Leelawadee UI" w:cs="Leelawadee UI"/>
        </w:rPr>
        <w:t>ខែវិច្ឆិកា</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២០២០</w:t>
      </w:r>
      <w:r>
        <w:rPr>
          <w:rFonts w:ascii="Times New Roman" w:hAnsi="Times New Roman" w:eastAsia="Times New Roman" w:cs="Times New Roman"/>
        </w:rPr>
        <w:t xml:space="preserve"> </w:t>
      </w:r>
      <w:r>
        <w:rPr>
          <w:rFonts w:ascii="Leelawadee UI" w:hAnsi="Leelawadee UI" w:eastAsia="Leelawadee UI" w:cs="Leelawadee UI"/>
        </w:rPr>
        <w:t>ត្រាំព៍បានទទួលរបួសនយោបាយដ៏ស្លាប់</w:t>
      </w:r>
      <w:r>
        <w:rPr>
          <w:rFonts w:ascii="Times New Roman" w:hAnsi="Times New Roman" w:eastAsia="Times New Roman" w:cs="Times New Roman"/>
        </w:rPr>
        <w:t xml:space="preserve"> </w:t>
      </w:r>
      <w:r>
        <w:rPr>
          <w:rFonts w:ascii="Leelawadee UI" w:hAnsi="Leelawadee UI" w:eastAsia="Leelawadee UI" w:cs="Leelawadee UI"/>
        </w:rPr>
        <w:t>ដូចដែលសម្តេចប៉ាបបានទទួលរបួសដ៏ស្លាប់នៅឆ្នាំ</w:t>
      </w:r>
      <w:r>
        <w:rPr>
          <w:rFonts w:ascii="Times New Roman" w:hAnsi="Times New Roman" w:eastAsia="Times New Roman" w:cs="Times New Roman"/>
        </w:rPr>
        <w:t xml:space="preserve"> </w:t>
      </w:r>
      <w:r>
        <w:rPr>
          <w:rFonts w:ascii="Leelawadee UI" w:hAnsi="Leelawadee UI" w:eastAsia="Leelawadee UI" w:cs="Leelawadee UI"/>
        </w:rPr>
        <w:t>១៧៩៨។</w:t>
      </w:r>
      <w:r>
        <w:rPr>
          <w:rFonts w:ascii="Times New Roman" w:hAnsi="Times New Roman" w:eastAsia="Times New Roman" w:cs="Times New Roman"/>
        </w:rPr>
        <w:t xml:space="preserve"> </w:t>
      </w:r>
      <w:r>
        <w:rPr>
          <w:rFonts w:ascii="Leelawadee UI" w:hAnsi="Leelawadee UI" w:eastAsia="Leelawadee UI" w:cs="Leelawadee UI"/>
        </w:rPr>
        <w:t>របួសនោះត្រូវបានបង្កឡើងដោយបារាំងតាមពិតនៅឆ្នាំ</w:t>
      </w:r>
      <w:r>
        <w:rPr>
          <w:rFonts w:ascii="Times New Roman" w:hAnsi="Times New Roman" w:eastAsia="Times New Roman" w:cs="Times New Roman"/>
        </w:rPr>
        <w:t xml:space="preserve"> </w:t>
      </w:r>
      <w:r>
        <w:rPr>
          <w:rFonts w:ascii="Leelawadee UI" w:hAnsi="Leelawadee UI" w:eastAsia="Leelawadee UI" w:cs="Leelawadee UI"/>
        </w:rPr>
        <w:t>១៧៩៨</w:t>
      </w:r>
      <w:r>
        <w:rPr>
          <w:rFonts w:ascii="Times New Roman" w:hAnsi="Times New Roman" w:eastAsia="Times New Roman" w:cs="Times New Roman"/>
        </w:rPr>
        <w:t xml:space="preserve"> </w:t>
      </w:r>
      <w:r>
        <w:rPr>
          <w:rFonts w:ascii="Leelawadee UI" w:hAnsi="Leelawadee UI" w:eastAsia="Leelawadee UI" w:cs="Leelawadee UI"/>
        </w:rPr>
        <w:t>ហើយដោយបារាំងខាងវិញ្ញាណនៅឆ្នាំ</w:t>
      </w:r>
      <w:r>
        <w:rPr>
          <w:rFonts w:ascii="Times New Roman" w:hAnsi="Times New Roman" w:eastAsia="Times New Roman" w:cs="Times New Roman"/>
        </w:rPr>
        <w:t xml:space="preserve"> </w:t>
      </w:r>
      <w:r>
        <w:rPr>
          <w:rFonts w:ascii="Leelawadee UI" w:hAnsi="Leelawadee UI" w:eastAsia="Leelawadee UI" w:cs="Leelawadee UI"/>
        </w:rPr>
        <w:t>២០២០។</w:t>
      </w:r>
    </w:p>
    <w:p>
      <w:pPr>
        <w:pStyle w:val="ArticleScripture"/>
        <w:jc w:val="left"/>
      </w:pPr>
      <w:r>
        <w:rPr>
          <w:rFonts w:ascii="Times New Roman" w:hAnsi="Times New Roman" w:eastAsia="Times New Roman" w:cs="Times New Roman"/>
        </w:rPr>
        <w:t>Uye kana vapedza uchapupu hwavo, chikara chinokwira chichibva mugomba risina mugumo chicharwa navo, chichavakunda, nokuvauraya. Uye zvitunha zvavo zvichavata mumugwagwa weguta guru, iro pakunamata rinonzi Sodhomu neIjipiti, uko zvakare Ishe wedu akarovererwa pamuchinjikwa. Zvakazarurwa 11:7, 8.</w:t>
      </w:r>
    </w:p>
    <w:p>
      <w:pPr>
        <w:pStyle w:val="ArticleBody"/>
        <w:jc w:val="left"/>
      </w:pPr>
      <w:r>
        <w:rPr>
          <w:rFonts w:ascii="Times New Roman" w:hAnsi="Times New Roman" w:eastAsia="Times New Roman" w:cs="Times New Roman"/>
        </w:rPr>
        <w:t>Mu buku yitwa *The Great Controversy*, Mushiki wa White agaragaza ko Ubufaransa ari “umujyi munini aho Umwami wacu yabambwe”.</w:t>
      </w:r>
    </w:p>
    <w:p>
      <w:pPr>
        <w:pStyle w:val="ArticleScripture"/>
        <w:jc w:val="left"/>
      </w:pPr>
      <w:r>
        <w:rPr>
          <w:rFonts w:ascii="Times New Roman" w:hAnsi="Times New Roman" w:eastAsia="Times New Roman" w:cs="Times New Roman"/>
        </w:rPr>
        <w:t>“Naizvozvo, maererano namashoko omuprofita, nguva shoma gore ra1798 risati rasvika, rimwe simba rine mavambo neunhu zvaSatani raizomuka kuti rirwise Bhaibheri. Uye munyika umo uchapupu hwezvapupu zviviri zvaMwari hwaizonyaradzwa saizvozvo, maizoratidzwa kusadavira Mwari kwaFarao nounzenza hweSodhoma.” The Great Controversy, 270.</w:t>
      </w:r>
    </w:p>
    <w:p>
      <w:pPr>
        <w:pStyle w:val="ArticleBody"/>
        <w:jc w:val="left"/>
      </w:pPr>
      <w:r>
        <w:rPr>
          <w:rFonts w:ascii="Times New Roman" w:hAnsi="Times New Roman" w:eastAsia="Times New Roman" w:cs="Times New Roman"/>
        </w:rPr>
        <w:t>Panguva yemutemo weSvondo uri kuuya nokukurumidza muUnited States, mufananidzo wechikara uchange waumbwa zvizere, uye avo vakaumba zvizere mufananidzo waKristu vachasimudzwa sechiratidzo chaMwari. Sechiratidzo, vachatsigira Sabata rezuva rechinomwe, uye vachamirira kururama kwaKristu kunyika. Kururama kwaKristu kunongoitwa chete nokubatanidzwa kwoUhumwari nouvanhu, uye mukati mechokwadi chikuru ichi, chinotsanangurwa sechakavanzika, sangano remuchato rinosimudzirwa. Chiratidzo chinomirira Sabata pamwe nesangano raro mapatya remuchato.</w:t>
      </w:r>
    </w:p>
    <w:p>
      <w:pPr>
        <w:pStyle w:val="ArticleScripture"/>
        <w:jc w:val="left"/>
      </w:pPr>
      <w:r>
        <w:rPr>
          <w:rFonts w:ascii="Times New Roman" w:hAnsi="Times New Roman" w:eastAsia="Times New Roman" w:cs="Times New Roman"/>
        </w:rPr>
        <w:t>Ngokuba indoda iyinhloko yomfati, njengalokhu uKristu eyinhloko yelibandla; njalo yena ungumsindisi womzimba. Ngakho-ke njengokuba ibandla lizithoba kuKristu, ngokunjalo abafazi kabazithobe kubayeni babo ezintweni zonke. Madoda, thandani omkenu, njengalokhu laye uKristu walithanda ibandla, wazinikela ngenxa yalo; ukuze alingcwelise, alihlambulule ngokugezwa kwamanzi ngelizwi, ukuze azethulele ibandla elilenkazimulo, elingelachatha, loba imibimbi, loba ulutho olunjalo; kodwa ukuze libe ngcwele njalo lingelasici. Ngokunjalo amadoda afanele ukuthanda omkawo njengemizimba yawo uqobo. Lowo othanda umkakhe uyazithanda yena. Ngoba kakho umuntu owake wazonda inyama yakhe uqobo; kodwa uyayondla ayinakekele, njengalokhu iNkosi yenza ebandleni; ngoba thina siyizitho zomzimba wakhe, zenyama yakhe, lamathambo akhe. Ngenxa yalokhu umuntu uzatshiya uyise lonina, anamathele kumkakhe, njalo bobabili bazakuba nyamanye. Le iyimfihlakalo enkulu; kodwa mina ngikhuluma ngoKristu langebandla. Kwabase-Efesu 5:23–32.</w:t>
      </w:r>
    </w:p>
    <w:p>
      <w:pPr>
        <w:pStyle w:val="ArticleBody"/>
        <w:jc w:val="left"/>
      </w:pPr>
      <w:r>
        <w:rPr>
          <w:rFonts w:ascii="Times New Roman" w:hAnsi="Times New Roman" w:eastAsia="Times New Roman" w:cs="Times New Roman"/>
        </w:rPr>
        <w:t>Bhenji ndi chimanyikwiro cha mabungwe mapasa a Sabata ndi Ukwati, ndipo ukwati uku ukuyimira kuphatikizana kwa Umulungu ndi umunthu. Chinsinsi cha ukwati umenewo chikuyimira mpingo wake, umene ndi kachisi wake.</w:t>
      </w:r>
    </w:p>
    <w:p>
      <w:pPr>
        <w:pStyle w:val="ArticleScripture"/>
        <w:jc w:val="left"/>
      </w:pPr>
      <w:r>
        <w:rPr>
          <w:rFonts w:ascii="Times New Roman" w:hAnsi="Times New Roman" w:eastAsia="Times New Roman" w:cs="Times New Roman"/>
        </w:rPr>
        <w:t>“Mnara huo ulikuwa ishara ya hekalu.” Tumaini la Vizazi Vyote, 596.</w:t>
      </w:r>
    </w:p>
    <w:p>
      <w:pPr>
        <w:pStyle w:val="ArticleBody"/>
        <w:jc w:val="left"/>
      </w:pPr>
      <w:r>
        <w:rPr>
          <w:rFonts w:ascii="Times New Roman" w:hAnsi="Times New Roman" w:eastAsia="Times New Roman" w:cs="Times New Roman"/>
        </w:rPr>
        <w:t>Pakutanga kwenguva yokuiswa chisimbiso, Twin Towers dzakawira pasi; pakati penguva yokuiswa chisimbiso, “shongwe” mbiri, dzinomiririra muitiro wokuparadzanisa mapoka maviri (kune nyanga dzose dziri mbiri), dzakazivikanwa; uye pakuguma kwenguva yokuiswa chisimbiso, Twin Towers dzetembere yaMwari neSabata zvichasimudzirwa semureza kuvaHedheni.</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Nekuti zuva raJehovha wehondo richasvika pamusoro pomunhu mumwe nomumwe anozvikudza nowakakwirira, napamusoro pomunhu mumwe nomumwe anozvisimudzira; uye achaderedzwa. Napamusoro pemisidhari yose yeRebhanoni, yakakwirira uye yakasimudzwa, napamusoro pemiouki yose yeBhashani, napamusoro pamakomo ose akakwirira, napamusoro pezvikomo zvose zvakakwiridzwa, napamusoro peshongwe imwe neimwe yakakwirira, napamusoro porusvingo rumwe norumwe rwakakomberedzwa, napamusoro pezvikepe zvose zveTashishi, napamusoro pezvifananidzo zvose zvinofadza. Kuzvikudza kwomunhu kuchakotamiswa pasi, nokuzvikakavadza kwavanhu kuchaderedzwa; uye Jehovha oga ndiye achakwidziridzwa nezuva iro. Nezvifananidzo, achazviparadza chose. Uye vachapinda mumakomba amabwe nomumapako enyika, nokuda kwokutya Jehovha, uye nokuda kwembiri youmambo hwake, paanosimuka kuzunungusa nyika zvinotyisa. Nezuva iro munhu acharasa zvifananidzo zvake zvesirivha nezvifananidzo zvake zvegoridhe, zvavakazviitira mumwe nomumwe kuti azvinamate, kuzvipfukuto nezviremwaremwa; kuti apinde mumipata yamabwe akatsemuka, nomumapako amabwe makukutu, nokuda kwokutya Jehovha, uye nokuda kwembiri youmambo hwake, paanosimuka kuzunungusa nyika zvinotyisa. Regai munhu, ane mweya wokufema uri mumhino dzake; nokuti anofanira kuverengerwei? Isaya 2:12–22.</w:t>
      </w:r>
    </w:p>
    <w:p>
      <w:pPr>
        <w:pStyle w:val="ArticleScripture"/>
        <w:jc w:val="left"/>
      </w:pPr>
      <w:r>
        <w:rPr>
          <w:rFonts w:ascii="Times New Roman" w:hAnsi="Times New Roman" w:eastAsia="Times New Roman" w:cs="Times New Roman"/>
        </w:rPr>
        <w:t>Wema wangu, na ngome yangu; mnara wangu mrefu, na mkombozi wangu; ngao yangu, na yeye ninayemtegemea; yeye awatiishaye watu wangu chini yangu. Zaburi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ca Daniyeli — Ijana na Mirongo Ine na Bine</dc:title>
  <dc:subject>Ukubaluleka Kweziprofetho Kokuwa Kweqembu LeDemocratic e-United States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