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Imwe Nezana Nemakumi Mana Nenhanhatu</w:t>
      </w:r>
    </w:p>
    <w:p>
      <w:pPr>
        <w:pStyle w:val="ArticleSubtitle"/>
        <w:jc w:val="left"/>
      </w:pPr>
      <w:r>
        <w:rPr>
          <w:rFonts w:ascii="Arial" w:hAnsi="Arial" w:eastAsia="Arial" w:cs="Arial"/>
        </w:rPr>
        <w:t>Kuvhura Tambo dzeChiporofita: Mutungamiri Wokupedzisira, Hutongi hweDzvinyiriro, uye Mutemo weSvondo Uri Kuswedera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Tiri mukuita chirongwa chekuzivisa mamiriro echiporofita aripo panguva iyo mutungamiri wekupedzisira weUnited States anopiwa simba somudzvinyiriri munhoroondo inotungamirira kumutemo weSvondo uri kuuya nokukurumidza. Hapana chinoitwa chisina mamiriro akachikomberedza, uye vagari vemhuka yepanyika vakakamukana zvinenge zvakaenzana pakuona kwavo pamusoro paTrump. Avo vanonzwira tsitsi maonero ake vanogona kuona nyore kuti nei achifanira kuchenesa “swamp,” uye kuti zvinoita sokunge zvisingaiti kuti izvozvo zviitike pasina Trump kutora basa romudzvinyiriri. Vadzvinyiriri vane simba guru ndivo avo vane chikamu chikuru chevanhu chinotsigira basa riri kuedzwa kuitwa nomudzvinyiriri. Hitler asati asimuka kuzosvika pasimba, kwaida ngoro yomumaoko yakazara nemari kuti utenge chingwa chimwe chete.</w:t>
      </w:r>
    </w:p>
    <w:p>
      <w:pPr>
        <w:pStyle w:val="ArticleBody"/>
        <w:jc w:val="left"/>
      </w:pPr>
      <w:r>
        <w:rPr>
          <w:rFonts w:ascii="Times New Roman" w:hAnsi="Times New Roman" w:eastAsia="Times New Roman" w:cs="Times New Roman"/>
        </w:rPr>
        <w:t>UHitler wakuphendula lokho, futhi nakuba amaJalimane engafuni ukuvuma kakhulu lowo mlando, uHitler wayenesekelo olubanzi ngomsebenzi wakhe. Izingqinamba ezibhekene ne-United States, kanye nomhlaba wonke, ziveza umehluko phakathi kwezakhamuzi, futhi imigqa isiyadwetshwa manje. Isikhathi esisukela eMpi Yenguquko kuze kube ngu-1798 simelela inkathi yokulungiselela ehambisana nesikhathi sokubekwa uphawu kwabayizinkulungwane eziyikhulu namashumi amane nane. Umthetho iPatriot Act waphawula ukuqala kokuphindaphindwa ngokomoya kweMpi Yenguquko. UJesu uhlale ebonisa ukuphela ngesiqalo, futhi isilo sasemhlabeni saqala ngeMpi Yenguquko, ngakho siyophela ngayo. Eyokuqala yayiyingokoqobo, eyokugcina ingeyokomoya.</w:t>
      </w:r>
    </w:p>
    <w:p>
      <w:pPr>
        <w:pStyle w:val="ArticleBody"/>
        <w:jc w:val="left"/>
      </w:pPr>
      <w:r>
        <w:rPr>
          <w:rFonts w:ascii="Times New Roman" w:hAnsi="Times New Roman" w:eastAsia="Times New Roman" w:cs="Times New Roman"/>
        </w:rPr>
        <w:t>Hondo yevagari vokuAmerica yakava chaiyo uye ichadzokororwa mumazuva okupedzisira. Yakacherechedza kuuya kwemutungamiri wokutanga weRepublican, uyo anofananidzira mutungamiri wokupedzisira weRepublican. Bato reRepublican rakavapo sebato rinorwisa uranda, kuitira kupikisa bato reDemocrat raive ratomiswa kare richitsigira uranda. Nharo iyoyo yezvematongerwo enyika yakabudisa Hondo yevagari vomunyika pamwe chete nehutungamiri hwaLincoln. Naizvozvo hazvibviri kupatsanura mutungamiri wokutanga weRepublican neHondo yevagari vomunyika, saka mutungamiri wokupedzisira weRepublican achagara nhaka yenhanganyaya iri pedyo pakarepo yeHondo yevagari vomunyika. Jesu akashandisa nyika yezvakasikwa kuratidza nyika yomweya. Bato redhiragoni rine, sababa varo, baba venhema, uye mucherechedzo unozivikanwa webato reDemocrat inhema. Muenzaniso wakajairika wetiraki iyi ndewekutaura kwavo kuti ivo ndivo bato rinonzwira tsitsi vashoma.</w:t>
      </w:r>
    </w:p>
    <w:p>
      <w:pPr>
        <w:pStyle w:val="ArticleScripture"/>
        <w:jc w:val="left"/>
      </w:pPr>
      <w:r>
        <w:rPr>
          <w:rFonts w:ascii="Times New Roman" w:hAnsi="Times New Roman" w:eastAsia="Times New Roman" w:cs="Times New Roman"/>
        </w:rPr>
        <w:t>Jihadharinii na manabii wa uongo, wanaowajia wakiwa wamevaa mavazi ya kondoo, lakini kwa ndani ni mbwa-mwitu wakali wenye kunyang’anya. Mtawatambua kwa matunda yao. Je, watu huchuma zabibu katika miiba, au tini katika michongoma? Vivyo hivyo kila mti mwema huzaa matunda mema; lakini mti mbovu huzaa matunda mabaya. Mti mwema hauwezi kuzaa matunda mabaya, wala mti mbovu hauwezi kuzaa matunda mema. Kila mti usiozaa matunda mema hukatwa na kutupwa motoni. Basi, mtawatambua kwa matunda yao. Mathayo 7:15–20.</w:t>
      </w:r>
    </w:p>
    <w:p>
      <w:pPr>
        <w:pStyle w:val="ArticleBody"/>
        <w:jc w:val="left"/>
      </w:pPr>
      <w:r>
        <w:rPr>
          <w:rFonts w:ascii="Times New Roman" w:hAnsi="Times New Roman" w:eastAsia="Times New Roman" w:cs="Times New Roman"/>
        </w:rPr>
        <w:t>Mitshelo ya muri yi kombisa mihandzu leyi wu nga ta yi tswala, naswona mitshelo ya vandla ra Democratic i xiyimo xa rona xo seketela vuhlonga. Mitshelo ya vandla ra Republican i xiyimo xa rona xo lwisana na vuhlonga.</w:t>
      </w:r>
    </w:p>
    <w:p>
      <w:pPr>
        <w:pStyle w:val="ArticleScripture"/>
        <w:jc w:val="left"/>
      </w:pPr>
      <w:r>
        <w:rPr>
          <w:rFonts w:ascii="Times New Roman" w:hAnsi="Times New Roman" w:eastAsia="Times New Roman" w:cs="Times New Roman"/>
        </w:rPr>
        <w:t>Wakarurama imi, Ishe, kana ndichikumbira mhaka pamberi penyu; asi regai nditaure nemi pamusoro pokutonga kwenyu: Nemhaka yei nzira yavakaipa ichibudirira? Nemhaka yei vose vanoita nokunyengera kukuru vachirarama murugare? Makavadyara, zvirokwazvo vakadzika midzi; vanokura, zvirokwazvo vanobereka zvibereko; muri pedyo mumuromo mavo, asi muri kure nehana dzavo. Jeremia 12:1, 2.</w:t>
      </w:r>
    </w:p>
    <w:p>
      <w:pPr>
        <w:pStyle w:val="ArticleBody"/>
        <w:jc w:val="left"/>
      </w:pPr>
      <w:r>
        <w:rPr>
          <w:rFonts w:ascii="Times New Roman" w:hAnsi="Times New Roman" w:eastAsia="Times New Roman" w:cs="Times New Roman"/>
        </w:rPr>
        <w:t>Hondo yevagariro iri kuuya inoiswa mumamiriro ezvinhu e“vanhu vane mari,” sezvavanodanwa naSista White, vachidzora nzvimbo yokutengeserana kuti vakohwe upfumi hwamarudzi, panguva imwe chete vachitsika-tsika varombo.</w:t>
      </w:r>
    </w:p>
    <w:p>
      <w:pPr>
        <w:pStyle w:val="ArticleScripture"/>
        <w:jc w:val="left"/>
      </w:pPr>
      <w:r>
        <w:rPr>
          <w:rFonts w:ascii="Times New Roman" w:hAnsi="Times New Roman" w:eastAsia="Times New Roman" w:cs="Times New Roman"/>
        </w:rPr>
        <w:t>“</w:t>
      </w:r>
      <w:r>
        <w:rPr>
          <w:rFonts w:ascii="Nirmala UI" w:hAnsi="Nirmala UI" w:eastAsia="Nirmala UI" w:cs="Nirmala UI"/>
        </w:rPr>
        <w:t>ઇન્ડિયા</w:t>
      </w:r>
      <w:r>
        <w:rPr>
          <w:rFonts w:ascii="Times New Roman" w:hAnsi="Times New Roman" w:eastAsia="Times New Roman" w:cs="Times New Roman"/>
        </w:rPr>
        <w:t xml:space="preserve">, </w:t>
      </w:r>
      <w:r>
        <w:rPr>
          <w:rFonts w:ascii="Nirmala UI" w:hAnsi="Nirmala UI" w:eastAsia="Nirmala UI" w:cs="Nirmala UI"/>
        </w:rPr>
        <w:t>ચાઇના</w:t>
      </w:r>
      <w:r>
        <w:rPr>
          <w:rFonts w:ascii="Times New Roman" w:hAnsi="Times New Roman" w:eastAsia="Times New Roman" w:cs="Times New Roman"/>
        </w:rPr>
        <w:t xml:space="preserve">, </w:t>
      </w:r>
      <w:r>
        <w:rPr>
          <w:rFonts w:ascii="Nirmala UI" w:hAnsi="Nirmala UI" w:eastAsia="Nirmala UI" w:cs="Nirmala UI"/>
        </w:rPr>
        <w:t>રશિયા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અમેરિકાના</w:t>
      </w:r>
      <w:r>
        <w:rPr>
          <w:rFonts w:ascii="Times New Roman" w:hAnsi="Times New Roman" w:eastAsia="Times New Roman" w:cs="Times New Roman"/>
        </w:rPr>
        <w:t xml:space="preserve"> </w:t>
      </w:r>
      <w:r>
        <w:rPr>
          <w:rFonts w:ascii="Nirmala UI" w:hAnsi="Nirmala UI" w:eastAsia="Nirmala UI" w:cs="Nirmala UI"/>
        </w:rPr>
        <w:t>શહેરોમાં</w:t>
      </w:r>
      <w:r>
        <w:rPr>
          <w:rFonts w:ascii="Times New Roman" w:hAnsi="Times New Roman" w:eastAsia="Times New Roman" w:cs="Times New Roman"/>
        </w:rPr>
        <w:t xml:space="preserve"> </w:t>
      </w:r>
      <w:r>
        <w:rPr>
          <w:rFonts w:ascii="Nirmala UI" w:hAnsi="Nirmala UI" w:eastAsia="Nirmala UI" w:cs="Nirmala UI"/>
        </w:rPr>
        <w:t>હજારો</w:t>
      </w:r>
      <w:r>
        <w:rPr>
          <w:rFonts w:ascii="Times New Roman" w:hAnsi="Times New Roman" w:eastAsia="Times New Roman" w:cs="Times New Roman"/>
        </w:rPr>
        <w:t xml:space="preserve"> </w:t>
      </w:r>
      <w:r>
        <w:rPr>
          <w:rFonts w:ascii="Nirmala UI" w:hAnsi="Nirmala UI" w:eastAsia="Nirmala UI" w:cs="Nirmala UI"/>
        </w:rPr>
        <w:t>પુરુષો</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સ્ત્રીઓ</w:t>
      </w:r>
      <w:r>
        <w:rPr>
          <w:rFonts w:ascii="Times New Roman" w:hAnsi="Times New Roman" w:eastAsia="Times New Roman" w:cs="Times New Roman"/>
        </w:rPr>
        <w:t xml:space="preserve"> </w:t>
      </w:r>
      <w:r>
        <w:rPr>
          <w:rFonts w:ascii="Nirmala UI" w:hAnsi="Nirmala UI" w:eastAsia="Nirmala UI" w:cs="Nirmala UI"/>
        </w:rPr>
        <w:t>ભૂખમરાથી</w:t>
      </w:r>
      <w:r>
        <w:rPr>
          <w:rFonts w:ascii="Times New Roman" w:hAnsi="Times New Roman" w:eastAsia="Times New Roman" w:cs="Times New Roman"/>
        </w:rPr>
        <w:t xml:space="preserve"> </w:t>
      </w:r>
      <w:r>
        <w:rPr>
          <w:rFonts w:ascii="Nirmala UI" w:hAnsi="Nirmala UI" w:eastAsia="Nirmala UI" w:cs="Nirmala UI"/>
        </w:rPr>
        <w:t>મરી</w:t>
      </w:r>
      <w:r>
        <w:rPr>
          <w:rFonts w:ascii="Times New Roman" w:hAnsi="Times New Roman" w:eastAsia="Times New Roman" w:cs="Times New Roman"/>
        </w:rPr>
        <w:t xml:space="preserve"> </w:t>
      </w:r>
      <w:r>
        <w:rPr>
          <w:rFonts w:ascii="Nirmala UI" w:hAnsi="Nirmala UI" w:eastAsia="Nirmala UI" w:cs="Nirmala UI"/>
        </w:rPr>
        <w:t>રહ્યા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ધનવાન</w:t>
      </w:r>
      <w:r>
        <w:rPr>
          <w:rFonts w:ascii="Times New Roman" w:hAnsi="Times New Roman" w:eastAsia="Times New Roman" w:cs="Times New Roman"/>
        </w:rPr>
        <w:t xml:space="preserve"> </w:t>
      </w:r>
      <w:r>
        <w:rPr>
          <w:rFonts w:ascii="Nirmala UI" w:hAnsi="Nirmala UI" w:eastAsia="Nirmala UI" w:cs="Nirmala UI"/>
        </w:rPr>
        <w:t>પુરુષો</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હાથમાં</w:t>
      </w:r>
      <w:r>
        <w:rPr>
          <w:rFonts w:ascii="Times New Roman" w:hAnsi="Times New Roman" w:eastAsia="Times New Roman" w:cs="Times New Roman"/>
        </w:rPr>
        <w:t xml:space="preserve"> </w:t>
      </w:r>
      <w:r>
        <w:rPr>
          <w:rFonts w:ascii="Nirmala UI" w:hAnsi="Nirmala UI" w:eastAsia="Nirmala UI" w:cs="Nirmala UI"/>
        </w:rPr>
        <w:t>સત્તા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બજાર</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નિયંત્રણ</w:t>
      </w:r>
      <w:r>
        <w:rPr>
          <w:rFonts w:ascii="Times New Roman" w:hAnsi="Times New Roman" w:eastAsia="Times New Roman" w:cs="Times New Roman"/>
        </w:rPr>
        <w:t xml:space="preserve"> </w:t>
      </w:r>
      <w:r>
        <w:rPr>
          <w:rFonts w:ascii="Nirmala UI" w:hAnsi="Nirmala UI" w:eastAsia="Nirmala UI" w:cs="Nirmala UI"/>
        </w:rPr>
        <w:t>રાખે</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શક્ય</w:t>
      </w:r>
      <w:r>
        <w:rPr>
          <w:rFonts w:ascii="Times New Roman" w:hAnsi="Times New Roman" w:eastAsia="Times New Roman" w:cs="Times New Roman"/>
        </w:rPr>
        <w:t xml:space="preserve"> </w:t>
      </w:r>
      <w:r>
        <w:rPr>
          <w:rFonts w:ascii="Nirmala UI" w:hAnsi="Nirmala UI" w:eastAsia="Nirmala UI" w:cs="Nirmala UI"/>
        </w:rPr>
        <w:t>તેટલું</w:t>
      </w:r>
      <w:r>
        <w:rPr>
          <w:rFonts w:ascii="Times New Roman" w:hAnsi="Times New Roman" w:eastAsia="Times New Roman" w:cs="Times New Roman"/>
        </w:rPr>
        <w:t xml:space="preserve"> </w:t>
      </w:r>
      <w:r>
        <w:rPr>
          <w:rFonts w:ascii="Nirmala UI" w:hAnsi="Nirmala UI" w:eastAsia="Nirmala UI" w:cs="Nirmala UI"/>
        </w:rPr>
        <w:t>બધું</w:t>
      </w:r>
      <w:r>
        <w:rPr>
          <w:rFonts w:ascii="Times New Roman" w:hAnsi="Times New Roman" w:eastAsia="Times New Roman" w:cs="Times New Roman"/>
        </w:rPr>
        <w:t xml:space="preserve"> </w:t>
      </w:r>
      <w:r>
        <w:rPr>
          <w:rFonts w:ascii="Nirmala UI" w:hAnsi="Nirmala UI" w:eastAsia="Nirmala UI" w:cs="Nirmala UI"/>
        </w:rPr>
        <w:t>ઓછી</w:t>
      </w:r>
      <w:r>
        <w:rPr>
          <w:rFonts w:ascii="Times New Roman" w:hAnsi="Times New Roman" w:eastAsia="Times New Roman" w:cs="Times New Roman"/>
        </w:rPr>
        <w:t xml:space="preserve"> </w:t>
      </w:r>
      <w:r>
        <w:rPr>
          <w:rFonts w:ascii="Nirmala UI" w:hAnsi="Nirmala UI" w:eastAsia="Nirmala UI" w:cs="Nirmala UI"/>
        </w:rPr>
        <w:t>કિંમતે</w:t>
      </w:r>
      <w:r>
        <w:rPr>
          <w:rFonts w:ascii="Times New Roman" w:hAnsi="Times New Roman" w:eastAsia="Times New Roman" w:cs="Times New Roman"/>
        </w:rPr>
        <w:t xml:space="preserve"> </w:t>
      </w:r>
      <w:r>
        <w:rPr>
          <w:rFonts w:ascii="Nirmala UI" w:hAnsi="Nirmala UI" w:eastAsia="Nirmala UI" w:cs="Nirmala UI"/>
        </w:rPr>
        <w:t>ખરીદી</w:t>
      </w:r>
      <w:r>
        <w:rPr>
          <w:rFonts w:ascii="Times New Roman" w:hAnsi="Times New Roman" w:eastAsia="Times New Roman" w:cs="Times New Roman"/>
        </w:rPr>
        <w:t xml:space="preserve"> </w:t>
      </w:r>
      <w:r>
        <w:rPr>
          <w:rFonts w:ascii="Nirmala UI" w:hAnsi="Nirmala UI" w:eastAsia="Nirmala UI" w:cs="Nirmala UI"/>
        </w:rPr>
        <w:t>લે</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બહુ</w:t>
      </w:r>
      <w:r>
        <w:rPr>
          <w:rFonts w:ascii="Times New Roman" w:hAnsi="Times New Roman" w:eastAsia="Times New Roman" w:cs="Times New Roman"/>
        </w:rPr>
        <w:t xml:space="preserve"> </w:t>
      </w:r>
      <w:r>
        <w:rPr>
          <w:rFonts w:ascii="Nirmala UI" w:hAnsi="Nirmala UI" w:eastAsia="Nirmala UI" w:cs="Nirmala UI"/>
        </w:rPr>
        <w:t>વધારેલી</w:t>
      </w:r>
      <w:r>
        <w:rPr>
          <w:rFonts w:ascii="Times New Roman" w:hAnsi="Times New Roman" w:eastAsia="Times New Roman" w:cs="Times New Roman"/>
        </w:rPr>
        <w:t xml:space="preserve"> </w:t>
      </w:r>
      <w:r>
        <w:rPr>
          <w:rFonts w:ascii="Nirmala UI" w:hAnsi="Nirmala UI" w:eastAsia="Nirmala UI" w:cs="Nirmala UI"/>
        </w:rPr>
        <w:t>કિંમતે</w:t>
      </w:r>
      <w:r>
        <w:rPr>
          <w:rFonts w:ascii="Times New Roman" w:hAnsi="Times New Roman" w:eastAsia="Times New Roman" w:cs="Times New Roman"/>
        </w:rPr>
        <w:t xml:space="preserve"> </w:t>
      </w:r>
      <w:r>
        <w:rPr>
          <w:rFonts w:ascii="Nirmala UI" w:hAnsi="Nirmala UI" w:eastAsia="Nirmala UI" w:cs="Nirmala UI"/>
        </w:rPr>
        <w:t>વેચે</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અર્થ</w:t>
      </w:r>
      <w:r>
        <w:rPr>
          <w:rFonts w:ascii="Times New Roman" w:hAnsi="Times New Roman" w:eastAsia="Times New Roman" w:cs="Times New Roman"/>
        </w:rPr>
        <w:t xml:space="preserve"> </w:t>
      </w:r>
      <w:r>
        <w:rPr>
          <w:rFonts w:ascii="Nirmala UI" w:hAnsi="Nirmala UI" w:eastAsia="Nirmala UI" w:cs="Nirmala UI"/>
        </w:rPr>
        <w:t>ગરીબ</w:t>
      </w:r>
      <w:r>
        <w:rPr>
          <w:rFonts w:ascii="Times New Roman" w:hAnsi="Times New Roman" w:eastAsia="Times New Roman" w:cs="Times New Roman"/>
        </w:rPr>
        <w:t xml:space="preserve"> </w:t>
      </w:r>
      <w:r>
        <w:rPr>
          <w:rFonts w:ascii="Nirmala UI" w:hAnsi="Nirmala UI" w:eastAsia="Nirmala UI" w:cs="Nirmala UI"/>
        </w:rPr>
        <w:t>વર્ગો</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ભૂખમરો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પરિણામ</w:t>
      </w:r>
      <w:r>
        <w:rPr>
          <w:rFonts w:ascii="Times New Roman" w:hAnsi="Times New Roman" w:eastAsia="Times New Roman" w:cs="Times New Roman"/>
        </w:rPr>
        <w:t xml:space="preserve"> </w:t>
      </w:r>
      <w:r>
        <w:rPr>
          <w:rFonts w:ascii="Nirmala UI" w:hAnsi="Nirmala UI" w:eastAsia="Nirmala UI" w:cs="Nirmala UI"/>
        </w:rPr>
        <w:t>નાગરિક</w:t>
      </w:r>
      <w:r>
        <w:rPr>
          <w:rFonts w:ascii="Times New Roman" w:hAnsi="Times New Roman" w:eastAsia="Times New Roman" w:cs="Times New Roman"/>
        </w:rPr>
        <w:t xml:space="preserve"> </w:t>
      </w:r>
      <w:r>
        <w:rPr>
          <w:rFonts w:ascii="Nirmala UI" w:hAnsi="Nirmala UI" w:eastAsia="Nirmala UI" w:cs="Nirmala UI"/>
        </w:rPr>
        <w:t>યુદ્ધમાં</w:t>
      </w:r>
      <w:r>
        <w:rPr>
          <w:rFonts w:ascii="Times New Roman" w:hAnsi="Times New Roman" w:eastAsia="Times New Roman" w:cs="Times New Roman"/>
        </w:rPr>
        <w:t xml:space="preserve"> </w:t>
      </w:r>
      <w:r>
        <w:rPr>
          <w:rFonts w:ascii="Nirmala UI" w:hAnsi="Nirmala UI" w:eastAsia="Nirmala UI" w:cs="Nirmala UI"/>
        </w:rPr>
        <w:t>આવશે</w:t>
      </w:r>
      <w:r>
        <w:rPr>
          <w:rFonts w:ascii="Times New Roman" w:hAnsi="Times New Roman" w:eastAsia="Times New Roman" w:cs="Times New Roman"/>
        </w:rPr>
        <w:t>.” Manuscript Releases, volume 5, 305.</w:t>
      </w:r>
    </w:p>
    <w:p>
      <w:pPr>
        <w:pStyle w:val="ArticleBody"/>
        <w:jc w:val="left"/>
      </w:pPr>
      <w:r>
        <w:rPr>
          <w:rFonts w:ascii="Times New Roman" w:hAnsi="Times New Roman" w:eastAsia="Times New Roman" w:cs="Times New Roman"/>
        </w:rPr>
        <w:t>Hondo yevagariro yaiva panguva yaLincoln yaive chaiyo uye yaitarisana neuranda chaihwo. Vagadziri vehurongwa hwenyika yose vanofemerwa neshato vari kuumba hondo yevagariro mumazuva okupedzisira inovakirwa pamusoro pekuedza kwavo kubvisa boka repakati, vachisiya varipo chete vakapfuma zvikuru vepamusoro, navarombo zvikuru vakaita semasevha. Iboka repakati rinochengetedza rusununguko rwemagariro, rweupfumi, nerwechitendero, uye parinobviswa hapachisina chipingamupinyi pakuiswa kwefeudalism. Kubudirira kukuru kweChimurenga cheFrance kwaiva kuti chakagumisa hurongwa hwefeudalism, uhwo vagadziri vehurongwa hwenyika yose vava kutsvaka kudzorera, nokubvisa boka repakati. Hurongwa hwevagadziri vehurongwa hwenyika yose hunonyanya kuvakirwa pakuzadza boka repakati nevatorwa vasiri pamutemo, izvo zvinoderedza kugadzirwa kweupfumi, zvinoderedza mihoro, uye zvinowedzera hurongwa hwehurumende hwerubatsiro.</w:t>
      </w:r>
    </w:p>
    <w:p>
      <w:pPr>
        <w:pStyle w:val="ArticleBody"/>
        <w:jc w:val="left"/>
      </w:pPr>
      <w:r>
        <w:rPr>
          <w:rFonts w:ascii="Times New Roman" w:hAnsi="Times New Roman" w:eastAsia="Times New Roman" w:cs="Times New Roman"/>
        </w:rPr>
        <w:t>Pakati pokuti kwaenda kuHondo Yenyika Yechipiri, munguva yeKudzikira Kukuru kweUpfumi, Baba Charles Coughlin, mupristi weRoma Katurike, vakava nomukurumbira kubudikidza nenhepfenyuro dzavo dzeredhiyo, dzakasvika kumamiriyoni evateereri munyika yose. Nhepfenyuro dzavo dzeredhiyo dzaifambirana nesimba rekuvhundutsa pfungwa revanhu rakambova naRush Limbaugh munguva ichangopfuura. Coughlin vakashandisa chikuva chavo cheredhiyo kukurukura nyaya dzakasiyana-siyana, kusanganisira zvematongerwo enyika, zvehupfumi, nezvemagariro avanhu. Pakutanga vakatsigira Mutungamiri Franklin D. Roosevelt pamwe nehurongwa hwake hweNew Deal. Nhepfenyuro dzaCoughlin, dzaiwanzova dzinokurudzira kupesana uye dzichikonzera gakava, dzakavaita munhu aipatsanura maonero muhurongwa hwezvematongerwo enyika hweAmerica. Kunyange zvazvo vaiva nevateveri vazhinji vakazvipira, vakasanganawo nokushoropodzwa nokupomerwa mhosva kubva kumapoka akasiyana-siyana nokuda kwemaonero avo aionekwa seanonyanyisa.</w:t>
      </w:r>
    </w:p>
    <w:p>
      <w:pPr>
        <w:pStyle w:val="ArticleBody"/>
        <w:jc w:val="left"/>
      </w:pPr>
      <w:r>
        <w:rPr>
          <w:rFonts w:ascii="Times New Roman" w:hAnsi="Times New Roman" w:eastAsia="Times New Roman" w:cs="Times New Roman"/>
        </w:rPr>
        <w:t>Maonero aCoughlin okutanga ezvematongerwo enyika, ehupfumi, neenzanga akagamuchirwa naFranklin Roosevelt uye akava hwaro hwezvirongwa zvake zveNew Deal, izvo zvakapinza denda rehurongwa hweSocial Security hwairamba huchikura, pamwe chete nehurongwa hwerubatsiro rweveruzhinji muUnited States. Zvirongwa zvake zveNew Deal zvakava chiratidzo chikuru chenhaka yake, uye zvakanga zviri chimwe chikamu chemamiriro echiporofita akatungamirira ku, uye akatevera pashure peHondo Yenyika Yechipiri. “By their fruits ye shall know them.” Nokuda kwekushandiswa kwezvirongwa zveNew Deal zvaRoosevelt, Great Depression yakagara kwenguva refu zvikuru muUnited States kupfuura mune rimwe nerimwe rudzi rwose rwenyika.</w:t>
      </w:r>
    </w:p>
    <w:p>
      <w:pPr>
        <w:pStyle w:val="ArticleBody"/>
        <w:jc w:val="left"/>
      </w:pPr>
      <w:r>
        <w:rPr>
          <w:rFonts w:ascii="Nirmala UI" w:hAnsi="Nirmala UI" w:eastAsia="Nirmala UI" w:cs="Nirmala UI"/>
        </w:rPr>
        <w:t>ரூஸ்வெல்ட்</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ஜனநாயகக்</w:t>
      </w:r>
      <w:r>
        <w:rPr>
          <w:rFonts w:ascii="Times New Roman" w:hAnsi="Times New Roman" w:eastAsia="Times New Roman" w:cs="Times New Roman"/>
        </w:rPr>
        <w:t xml:space="preserve"> </w:t>
      </w:r>
      <w:r>
        <w:rPr>
          <w:rFonts w:ascii="Nirmala UI" w:hAnsi="Nirmala UI" w:eastAsia="Nirmala UI" w:cs="Nirmala UI"/>
        </w:rPr>
        <w:t>கட்சியினர்</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நாகத்தால்</w:t>
      </w:r>
      <w:r>
        <w:rPr>
          <w:rFonts w:ascii="Times New Roman" w:hAnsi="Times New Roman" w:eastAsia="Times New Roman" w:cs="Times New Roman"/>
        </w:rPr>
        <w:t xml:space="preserve"> </w:t>
      </w:r>
      <w:r>
        <w:rPr>
          <w:rFonts w:ascii="Nirmala UI" w:hAnsi="Nirmala UI" w:eastAsia="Nirmala UI" w:cs="Nirmala UI"/>
        </w:rPr>
        <w:t>உந்தப்பட்ட</w:t>
      </w:r>
      <w:r>
        <w:rPr>
          <w:rFonts w:ascii="Times New Roman" w:hAnsi="Times New Roman" w:eastAsia="Times New Roman" w:cs="Times New Roman"/>
        </w:rPr>
        <w:t xml:space="preserve"> </w:t>
      </w:r>
      <w:r>
        <w:rPr>
          <w:rFonts w:ascii="Nirmala UI" w:hAnsi="Nirmala UI" w:eastAsia="Nirmala UI" w:cs="Nirmala UI"/>
        </w:rPr>
        <w:t>உலகமயவாதி</w:t>
      </w:r>
      <w:r>
        <w:rPr>
          <w:rFonts w:ascii="Times New Roman" w:hAnsi="Times New Roman" w:eastAsia="Times New Roman" w:cs="Times New Roman"/>
        </w:rPr>
        <w:t xml:space="preserve"> </w:t>
      </w:r>
      <w:r>
        <w:rPr>
          <w:rFonts w:ascii="Nirmala UI" w:hAnsi="Nirmala UI" w:eastAsia="Nirmala UI" w:cs="Nirmala UI"/>
        </w:rPr>
        <w:t>ஆவார்</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அறிமுகப்படுத்திய</w:t>
      </w:r>
      <w:r>
        <w:rPr>
          <w:rFonts w:ascii="Times New Roman" w:hAnsi="Times New Roman" w:eastAsia="Times New Roman" w:cs="Times New Roman"/>
        </w:rPr>
        <w:t xml:space="preserve"> “</w:t>
      </w:r>
      <w:r>
        <w:rPr>
          <w:rFonts w:ascii="Nirmala UI" w:hAnsi="Nirmala UI" w:eastAsia="Nirmala UI" w:cs="Nirmala UI"/>
        </w:rPr>
        <w:t>நியூ</w:t>
      </w:r>
      <w:r>
        <w:rPr>
          <w:rFonts w:ascii="Times New Roman" w:hAnsi="Times New Roman" w:eastAsia="Times New Roman" w:cs="Times New Roman"/>
        </w:rPr>
        <w:t xml:space="preserve"> </w:t>
      </w:r>
      <w:r>
        <w:rPr>
          <w:rFonts w:ascii="Nirmala UI" w:hAnsi="Nirmala UI" w:eastAsia="Nirmala UI" w:cs="Nirmala UI"/>
        </w:rPr>
        <w:t>டீல்</w:t>
      </w:r>
      <w:r>
        <w:rPr>
          <w:rFonts w:ascii="Times New Roman" w:hAnsi="Times New Roman" w:eastAsia="Times New Roman" w:cs="Times New Roman"/>
        </w:rPr>
        <w:t xml:space="preserve">” </w:t>
      </w:r>
      <w:r>
        <w:rPr>
          <w:rFonts w:ascii="Nirmala UI" w:hAnsi="Nirmala UI" w:eastAsia="Nirmala UI" w:cs="Nirmala UI"/>
        </w:rPr>
        <w:t>கொள்கைகள்</w:t>
      </w:r>
      <w:r>
        <w:rPr>
          <w:rFonts w:ascii="Times New Roman" w:hAnsi="Times New Roman" w:eastAsia="Times New Roman" w:cs="Times New Roman"/>
        </w:rPr>
        <w:t xml:space="preserve">, </w:t>
      </w:r>
      <w:r>
        <w:rPr>
          <w:rFonts w:ascii="Nirmala UI" w:hAnsi="Nirmala UI" w:eastAsia="Nirmala UI" w:cs="Nirmala UI"/>
        </w:rPr>
        <w:t>மிகுந்த</w:t>
      </w:r>
      <w:r>
        <w:rPr>
          <w:rFonts w:ascii="Times New Roman" w:hAnsi="Times New Roman" w:eastAsia="Times New Roman" w:cs="Times New Roman"/>
        </w:rPr>
        <w:t xml:space="preserve"> </w:t>
      </w:r>
      <w:r>
        <w:rPr>
          <w:rFonts w:ascii="Nirmala UI" w:hAnsi="Nirmala UI" w:eastAsia="Nirmala UI" w:cs="Nirmala UI"/>
        </w:rPr>
        <w:t>செல்வந்தரும்</w:t>
      </w:r>
      <w:r>
        <w:rPr>
          <w:rFonts w:ascii="Times New Roman" w:hAnsi="Times New Roman" w:eastAsia="Times New Roman" w:cs="Times New Roman"/>
        </w:rPr>
        <w:t xml:space="preserve"> </w:t>
      </w:r>
      <w:r>
        <w:rPr>
          <w:rFonts w:ascii="Nirmala UI" w:hAnsi="Nirmala UI" w:eastAsia="Nirmala UI" w:cs="Nirmala UI"/>
        </w:rPr>
        <w:t>மிகுந்த</w:t>
      </w:r>
      <w:r>
        <w:rPr>
          <w:rFonts w:ascii="Times New Roman" w:hAnsi="Times New Roman" w:eastAsia="Times New Roman" w:cs="Times New Roman"/>
        </w:rPr>
        <w:t xml:space="preserve"> </w:t>
      </w:r>
      <w:r>
        <w:rPr>
          <w:rFonts w:ascii="Nirmala UI" w:hAnsi="Nirmala UI" w:eastAsia="Nirmala UI" w:cs="Nirmala UI"/>
        </w:rPr>
        <w:t>ஏழைகளுமாகிய</w:t>
      </w:r>
      <w:r>
        <w:rPr>
          <w:rFonts w:ascii="Times New Roman" w:hAnsi="Times New Roman" w:eastAsia="Times New Roman" w:cs="Times New Roman"/>
        </w:rPr>
        <w:t xml:space="preserve"> </w:t>
      </w:r>
      <w:r>
        <w:rPr>
          <w:rFonts w:ascii="Nirmala UI" w:hAnsi="Nirmala UI" w:eastAsia="Nirmala UI" w:cs="Nirmala UI"/>
        </w:rPr>
        <w:t>குடிமக்கள்</w:t>
      </w:r>
      <w:r>
        <w:rPr>
          <w:rFonts w:ascii="Times New Roman" w:hAnsi="Times New Roman" w:eastAsia="Times New Roman" w:cs="Times New Roman"/>
        </w:rPr>
        <w:t xml:space="preserve"> </w:t>
      </w:r>
      <w:r>
        <w:rPr>
          <w:rFonts w:ascii="Nirmala UI" w:hAnsi="Nirmala UI" w:eastAsia="Nirmala UI" w:cs="Nirmala UI"/>
        </w:rPr>
        <w:t>சமூகத்தை</w:t>
      </w:r>
      <w:r>
        <w:rPr>
          <w:rFonts w:ascii="Times New Roman" w:hAnsi="Times New Roman" w:eastAsia="Times New Roman" w:cs="Times New Roman"/>
        </w:rPr>
        <w:t xml:space="preserve"> </w:t>
      </w:r>
      <w:r>
        <w:rPr>
          <w:rFonts w:ascii="Nirmala UI" w:hAnsi="Nirmala UI" w:eastAsia="Nirmala UI" w:cs="Nirmala UI"/>
        </w:rPr>
        <w:t>உருவாக்கும்</w:t>
      </w:r>
      <w:r>
        <w:rPr>
          <w:rFonts w:ascii="Times New Roman" w:hAnsi="Times New Roman" w:eastAsia="Times New Roman" w:cs="Times New Roman"/>
        </w:rPr>
        <w:t xml:space="preserve"> </w:t>
      </w:r>
      <w:r>
        <w:rPr>
          <w:rFonts w:ascii="Nirmala UI" w:hAnsi="Nirmala UI" w:eastAsia="Nirmala UI" w:cs="Nirmala UI"/>
        </w:rPr>
        <w:t>நீண்டநாள்</w:t>
      </w:r>
      <w:r>
        <w:rPr>
          <w:rFonts w:ascii="Times New Roman" w:hAnsi="Times New Roman" w:eastAsia="Times New Roman" w:cs="Times New Roman"/>
        </w:rPr>
        <w:t xml:space="preserve"> </w:t>
      </w:r>
      <w:r>
        <w:rPr>
          <w:rFonts w:ascii="Nirmala UI" w:hAnsi="Nirmala UI" w:eastAsia="Nirmala UI" w:cs="Nirmala UI"/>
        </w:rPr>
        <w:t>திட்டத்தின்</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பகுதியாக</w:t>
      </w:r>
      <w:r>
        <w:rPr>
          <w:rFonts w:ascii="Times New Roman" w:hAnsi="Times New Roman" w:eastAsia="Times New Roman" w:cs="Times New Roman"/>
        </w:rPr>
        <w:t xml:space="preserve"> </w:t>
      </w:r>
      <w:r>
        <w:rPr>
          <w:rFonts w:ascii="Nirmala UI" w:hAnsi="Nirmala UI" w:eastAsia="Nirmala UI" w:cs="Nirmala UI"/>
        </w:rPr>
        <w:t>இருந்தன</w:t>
      </w:r>
      <w:r>
        <w:rPr>
          <w:rFonts w:ascii="Times New Roman" w:hAnsi="Times New Roman" w:eastAsia="Times New Roman" w:cs="Times New Roman"/>
        </w:rPr>
        <w:t xml:space="preserve">. </w:t>
      </w:r>
      <w:r>
        <w:rPr>
          <w:rFonts w:ascii="Nirmala UI" w:hAnsi="Nirmala UI" w:eastAsia="Nirmala UI" w:cs="Nirmala UI"/>
        </w:rPr>
        <w:t>உள்நாட்டுப்</w:t>
      </w:r>
      <w:r>
        <w:rPr>
          <w:rFonts w:ascii="Times New Roman" w:hAnsi="Times New Roman" w:eastAsia="Times New Roman" w:cs="Times New Roman"/>
        </w:rPr>
        <w:t xml:space="preserve"> </w:t>
      </w:r>
      <w:r>
        <w:rPr>
          <w:rFonts w:ascii="Nirmala UI" w:hAnsi="Nirmala UI" w:eastAsia="Nirmala UI" w:cs="Nirmala UI"/>
        </w:rPr>
        <w:t>போரின்</w:t>
      </w:r>
      <w:r>
        <w:rPr>
          <w:rFonts w:ascii="Times New Roman" w:hAnsi="Times New Roman" w:eastAsia="Times New Roman" w:cs="Times New Roman"/>
        </w:rPr>
        <w:t xml:space="preserve"> </w:t>
      </w:r>
      <w:r>
        <w:rPr>
          <w:rFonts w:ascii="Nirmala UI" w:hAnsi="Nirmala UI" w:eastAsia="Nirmala UI" w:cs="Nirmala UI"/>
        </w:rPr>
        <w:t>சொற்பொருளான</w:t>
      </w:r>
      <w:r>
        <w:rPr>
          <w:rFonts w:ascii="Times New Roman" w:hAnsi="Times New Roman" w:eastAsia="Times New Roman" w:cs="Times New Roman"/>
        </w:rPr>
        <w:t xml:space="preserve"> </w:t>
      </w:r>
      <w:r>
        <w:rPr>
          <w:rFonts w:ascii="Nirmala UI" w:hAnsi="Nirmala UI" w:eastAsia="Nirmala UI" w:cs="Nirmala UI"/>
        </w:rPr>
        <w:t>அடிமைத்தனம்</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அதிவேகமாக</w:t>
      </w:r>
      <w:r>
        <w:rPr>
          <w:rFonts w:ascii="Times New Roman" w:hAnsi="Times New Roman" w:eastAsia="Times New Roman" w:cs="Times New Roman"/>
        </w:rPr>
        <w:t xml:space="preserve"> </w:t>
      </w:r>
      <w:r>
        <w:rPr>
          <w:rFonts w:ascii="Nirmala UI" w:hAnsi="Nirmala UI" w:eastAsia="Nirmala UI" w:cs="Nirmala UI"/>
        </w:rPr>
        <w:t>தீவிரமடைந்து</w:t>
      </w:r>
      <w:r>
        <w:rPr>
          <w:rFonts w:ascii="Times New Roman" w:hAnsi="Times New Roman" w:eastAsia="Times New Roman" w:cs="Times New Roman"/>
        </w:rPr>
        <w:t xml:space="preserve"> </w:t>
      </w:r>
      <w:r>
        <w:rPr>
          <w:rFonts w:ascii="Nirmala UI" w:hAnsi="Nirmala UI" w:eastAsia="Nirmala UI" w:cs="Nirmala UI"/>
        </w:rPr>
        <w:t>வரும்</w:t>
      </w:r>
      <w:r>
        <w:rPr>
          <w:rFonts w:ascii="Times New Roman" w:hAnsi="Times New Roman" w:eastAsia="Times New Roman" w:cs="Times New Roman"/>
        </w:rPr>
        <w:t xml:space="preserve"> </w:t>
      </w:r>
      <w:r>
        <w:rPr>
          <w:rFonts w:ascii="Nirmala UI" w:hAnsi="Nirmala UI" w:eastAsia="Nirmala UI" w:cs="Nirmala UI"/>
        </w:rPr>
        <w:t>ஆவிக்குரிய</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பொருளாதார</w:t>
      </w:r>
      <w:r>
        <w:rPr>
          <w:rFonts w:ascii="Times New Roman" w:hAnsi="Times New Roman" w:eastAsia="Times New Roman" w:cs="Times New Roman"/>
        </w:rPr>
        <w:t xml:space="preserve"> </w:t>
      </w:r>
      <w:r>
        <w:rPr>
          <w:rFonts w:ascii="Nirmala UI" w:hAnsi="Nirmala UI" w:eastAsia="Nirmala UI" w:cs="Nirmala UI"/>
        </w:rPr>
        <w:t>அடிமைத்தனத்தைச்</w:t>
      </w:r>
      <w:r>
        <w:rPr>
          <w:rFonts w:ascii="Times New Roman" w:hAnsi="Times New Roman" w:eastAsia="Times New Roman" w:cs="Times New Roman"/>
        </w:rPr>
        <w:t xml:space="preserve"> </w:t>
      </w:r>
      <w:r>
        <w:rPr>
          <w:rFonts w:ascii="Nirmala UI" w:hAnsi="Nirmala UI" w:eastAsia="Nirmala UI" w:cs="Nirmala UI"/>
        </w:rPr>
        <w:t>சுட்டிக்காட்டுகிறது</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நவீன</w:t>
      </w:r>
      <w:r>
        <w:rPr>
          <w:rFonts w:ascii="Times New Roman" w:hAnsi="Times New Roman" w:eastAsia="Times New Roman" w:cs="Times New Roman"/>
        </w:rPr>
        <w:t xml:space="preserve"> </w:t>
      </w:r>
      <w:r>
        <w:rPr>
          <w:rFonts w:ascii="Nirmala UI" w:hAnsi="Nirmala UI" w:eastAsia="Nirmala UI" w:cs="Nirmala UI"/>
        </w:rPr>
        <w:t>பாபிலோனின்</w:t>
      </w:r>
      <w:r>
        <w:rPr>
          <w:rFonts w:ascii="Times New Roman" w:hAnsi="Times New Roman" w:eastAsia="Times New Roman" w:cs="Times New Roman"/>
        </w:rPr>
        <w:t xml:space="preserve"> </w:t>
      </w:r>
      <w:r>
        <w:rPr>
          <w:rFonts w:ascii="Nirmala UI" w:hAnsi="Nirmala UI" w:eastAsia="Nirmala UI" w:cs="Nirmala UI"/>
        </w:rPr>
        <w:t>உலகமயவாத</w:t>
      </w:r>
      <w:r>
        <w:rPr>
          <w:rFonts w:ascii="Times New Roman" w:hAnsi="Times New Roman" w:eastAsia="Times New Roman" w:cs="Times New Roman"/>
        </w:rPr>
        <w:t xml:space="preserve">, </w:t>
      </w:r>
      <w:r>
        <w:rPr>
          <w:rFonts w:ascii="Nirmala UI" w:hAnsi="Nirmala UI" w:eastAsia="Nirmala UI" w:cs="Nirmala UI"/>
        </w:rPr>
        <w:t>பில்லியனர்</w:t>
      </w:r>
      <w:r>
        <w:rPr>
          <w:rFonts w:ascii="Times New Roman" w:hAnsi="Times New Roman" w:eastAsia="Times New Roman" w:cs="Times New Roman"/>
        </w:rPr>
        <w:t xml:space="preserve"> </w:t>
      </w:r>
      <w:r>
        <w:rPr>
          <w:rFonts w:ascii="Nirmala UI" w:hAnsi="Nirmala UI" w:eastAsia="Nirmala UI" w:cs="Nirmala UI"/>
        </w:rPr>
        <w:t>வணிகர்கள்</w:t>
      </w:r>
      <w:r>
        <w:rPr>
          <w:rFonts w:ascii="Times New Roman" w:hAnsi="Times New Roman" w:eastAsia="Times New Roman" w:cs="Times New Roman"/>
        </w:rPr>
        <w:t xml:space="preserve">, </w:t>
      </w:r>
      <w:r>
        <w:rPr>
          <w:rFonts w:ascii="Nirmala UI" w:hAnsi="Nirmala UI" w:eastAsia="Nirmala UI" w:cs="Nirmala UI"/>
        </w:rPr>
        <w:t>ரூஸ்வெல்டின்</w:t>
      </w:r>
      <w:r>
        <w:rPr>
          <w:rFonts w:ascii="Times New Roman" w:hAnsi="Times New Roman" w:eastAsia="Times New Roman" w:cs="Times New Roman"/>
        </w:rPr>
        <w:t xml:space="preserve"> “</w:t>
      </w:r>
      <w:r>
        <w:rPr>
          <w:rFonts w:ascii="Nirmala UI" w:hAnsi="Nirmala UI" w:eastAsia="Nirmala UI" w:cs="Nirmala UI"/>
        </w:rPr>
        <w:t>நியூ</w:t>
      </w:r>
      <w:r>
        <w:rPr>
          <w:rFonts w:ascii="Times New Roman" w:hAnsi="Times New Roman" w:eastAsia="Times New Roman" w:cs="Times New Roman"/>
        </w:rPr>
        <w:t xml:space="preserve"> </w:t>
      </w:r>
      <w:r>
        <w:rPr>
          <w:rFonts w:ascii="Nirmala UI" w:hAnsi="Nirmala UI" w:eastAsia="Nirmala UI" w:cs="Nirmala UI"/>
        </w:rPr>
        <w:t>டீல்</w:t>
      </w:r>
      <w:r>
        <w:rPr>
          <w:rFonts w:ascii="Times New Roman" w:hAnsi="Times New Roman" w:eastAsia="Times New Roman" w:cs="Times New Roman"/>
        </w:rPr>
        <w:t xml:space="preserve">” </w:t>
      </w:r>
      <w:r>
        <w:rPr>
          <w:rFonts w:ascii="Nirmala UI" w:hAnsi="Nirmala UI" w:eastAsia="Nirmala UI" w:cs="Nirmala UI"/>
        </w:rPr>
        <w:t>திட்டத்தைத்</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கருதும்</w:t>
      </w:r>
      <w:r>
        <w:rPr>
          <w:rFonts w:ascii="Times New Roman" w:hAnsi="Times New Roman" w:eastAsia="Times New Roman" w:cs="Times New Roman"/>
        </w:rPr>
        <w:t xml:space="preserve"> </w:t>
      </w:r>
      <w:r>
        <w:rPr>
          <w:rFonts w:ascii="Nirmala UI" w:hAnsi="Nirmala UI" w:eastAsia="Nirmala UI" w:cs="Nirmala UI"/>
        </w:rPr>
        <w:t>பூரண</w:t>
      </w:r>
      <w:r>
        <w:rPr>
          <w:rFonts w:ascii="Times New Roman" w:hAnsi="Times New Roman" w:eastAsia="Times New Roman" w:cs="Times New Roman"/>
        </w:rPr>
        <w:t xml:space="preserve"> </w:t>
      </w:r>
      <w:r>
        <w:rPr>
          <w:rFonts w:ascii="Nirmala UI" w:hAnsi="Nirmala UI" w:eastAsia="Nirmala UI" w:cs="Nirmala UI"/>
        </w:rPr>
        <w:t>நிலைக்கு</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செல்லும்</w:t>
      </w:r>
      <w:r>
        <w:rPr>
          <w:rFonts w:ascii="Times New Roman" w:hAnsi="Times New Roman" w:eastAsia="Times New Roman" w:cs="Times New Roman"/>
        </w:rPr>
        <w:t xml:space="preserve"> </w:t>
      </w:r>
      <w:r>
        <w:rPr>
          <w:rFonts w:ascii="Nirmala UI" w:hAnsi="Nirmala UI" w:eastAsia="Nirmala UI" w:cs="Nirmala UI"/>
        </w:rPr>
        <w:t>வகையில்</w:t>
      </w:r>
      <w:r>
        <w:rPr>
          <w:rFonts w:ascii="Times New Roman" w:hAnsi="Times New Roman" w:eastAsia="Times New Roman" w:cs="Times New Roman"/>
        </w:rPr>
        <w:t xml:space="preserve"> </w:t>
      </w:r>
      <w:r>
        <w:rPr>
          <w:rFonts w:ascii="Nirmala UI" w:hAnsi="Nirmala UI" w:eastAsia="Nirmala UI" w:cs="Nirmala UI"/>
        </w:rPr>
        <w:t>வடிவமைக்கப்பட்ட</w:t>
      </w:r>
      <w:r>
        <w:rPr>
          <w:rFonts w:ascii="Times New Roman" w:hAnsi="Times New Roman" w:eastAsia="Times New Roman" w:cs="Times New Roman"/>
        </w:rPr>
        <w:t xml:space="preserve"> </w:t>
      </w:r>
      <w:r>
        <w:rPr>
          <w:rFonts w:ascii="Nirmala UI" w:hAnsi="Nirmala UI" w:eastAsia="Nirmala UI" w:cs="Nirmala UI"/>
        </w:rPr>
        <w:t>பரவலான</w:t>
      </w:r>
      <w:r>
        <w:rPr>
          <w:rFonts w:ascii="Times New Roman" w:hAnsi="Times New Roman" w:eastAsia="Times New Roman" w:cs="Times New Roman"/>
        </w:rPr>
        <w:t xml:space="preserve"> </w:t>
      </w:r>
      <w:r>
        <w:rPr>
          <w:rFonts w:ascii="Nirmala UI" w:hAnsi="Nirmala UI" w:eastAsia="Nirmala UI" w:cs="Nirmala UI"/>
        </w:rPr>
        <w:t>சட்டவிரோத</w:t>
      </w:r>
      <w:r>
        <w:rPr>
          <w:rFonts w:ascii="Times New Roman" w:hAnsi="Times New Roman" w:eastAsia="Times New Roman" w:cs="Times New Roman"/>
        </w:rPr>
        <w:t xml:space="preserve"> </w:t>
      </w:r>
      <w:r>
        <w:rPr>
          <w:rFonts w:ascii="Nirmala UI" w:hAnsi="Nirmala UI" w:eastAsia="Nirmala UI" w:cs="Nirmala UI"/>
        </w:rPr>
        <w:t>குடியேற்றத்திற்கு</w:t>
      </w:r>
      <w:r>
        <w:rPr>
          <w:rFonts w:ascii="Times New Roman" w:hAnsi="Times New Roman" w:eastAsia="Times New Roman" w:cs="Times New Roman"/>
        </w:rPr>
        <w:t xml:space="preserve"> </w:t>
      </w:r>
      <w:r>
        <w:rPr>
          <w:rFonts w:ascii="Nirmala UI" w:hAnsi="Nirmala UI" w:eastAsia="Nirmala UI" w:cs="Nirmala UI"/>
        </w:rPr>
        <w:t>நிதியளிக்கின்றனர்</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உலகப்</w:t>
      </w:r>
      <w:r>
        <w:rPr>
          <w:rFonts w:ascii="Times New Roman" w:hAnsi="Times New Roman" w:eastAsia="Times New Roman" w:cs="Times New Roman"/>
        </w:rPr>
        <w:t xml:space="preserve"> </w:t>
      </w:r>
      <w:r>
        <w:rPr>
          <w:rFonts w:ascii="Nirmala UI" w:hAnsi="Nirmala UI" w:eastAsia="Nirmala UI" w:cs="Nirmala UI"/>
        </w:rPr>
        <w:t>போரை</w:t>
      </w:r>
      <w:r>
        <w:rPr>
          <w:rFonts w:ascii="Times New Roman" w:hAnsi="Times New Roman" w:eastAsia="Times New Roman" w:cs="Times New Roman"/>
        </w:rPr>
        <w:t xml:space="preserve"> </w:t>
      </w:r>
      <w:r>
        <w:rPr>
          <w:rFonts w:ascii="Nirmala UI" w:hAnsi="Nirmala UI" w:eastAsia="Nirmala UI" w:cs="Nirmala UI"/>
        </w:rPr>
        <w:t>எதிர்கொள்ளப்</w:t>
      </w:r>
      <w:r>
        <w:rPr>
          <w:rFonts w:ascii="Times New Roman" w:hAnsi="Times New Roman" w:eastAsia="Times New Roman" w:cs="Times New Roman"/>
        </w:rPr>
        <w:t xml:space="preserve"> </w:t>
      </w:r>
      <w:r>
        <w:rPr>
          <w:rFonts w:ascii="Nirmala UI" w:hAnsi="Nirmala UI" w:eastAsia="Nirmala UI" w:cs="Nirmala UI"/>
        </w:rPr>
        <w:t>போகும்</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ஜனாதிபதி</w:t>
      </w:r>
      <w:r>
        <w:rPr>
          <w:rFonts w:ascii="Times New Roman" w:hAnsi="Times New Roman" w:eastAsia="Times New Roman" w:cs="Times New Roman"/>
        </w:rPr>
        <w:t xml:space="preserve">, </w:t>
      </w:r>
      <w:r>
        <w:rPr>
          <w:rFonts w:ascii="Nirmala UI" w:hAnsi="Nirmala UI" w:eastAsia="Nirmala UI" w:cs="Nirmala UI"/>
        </w:rPr>
        <w:t>இரண்டாம்</w:t>
      </w:r>
      <w:r>
        <w:rPr>
          <w:rFonts w:ascii="Times New Roman" w:hAnsi="Times New Roman" w:eastAsia="Times New Roman" w:cs="Times New Roman"/>
        </w:rPr>
        <w:t xml:space="preserve"> </w:t>
      </w:r>
      <w:r>
        <w:rPr>
          <w:rFonts w:ascii="Nirmala UI" w:hAnsi="Nirmala UI" w:eastAsia="Nirmala UI" w:cs="Nirmala UI"/>
        </w:rPr>
        <w:t>உலகப்</w:t>
      </w:r>
      <w:r>
        <w:rPr>
          <w:rFonts w:ascii="Times New Roman" w:hAnsi="Times New Roman" w:eastAsia="Times New Roman" w:cs="Times New Roman"/>
        </w:rPr>
        <w:t xml:space="preserve"> </w:t>
      </w:r>
      <w:r>
        <w:rPr>
          <w:rFonts w:ascii="Nirmala UI" w:hAnsi="Nirmala UI" w:eastAsia="Nirmala UI" w:cs="Nirmala UI"/>
        </w:rPr>
        <w:t>போரின்போது</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ஜனாதிபதியால்</w:t>
      </w:r>
      <w:r>
        <w:rPr>
          <w:rFonts w:ascii="Times New Roman" w:hAnsi="Times New Roman" w:eastAsia="Times New Roman" w:cs="Times New Roman"/>
        </w:rPr>
        <w:t xml:space="preserve"> </w:t>
      </w:r>
      <w:r>
        <w:rPr>
          <w:rFonts w:ascii="Nirmala UI" w:hAnsi="Nirmala UI" w:eastAsia="Nirmala UI" w:cs="Nirmala UI"/>
        </w:rPr>
        <w:t>அமல்படுத்தப்பட்ட</w:t>
      </w:r>
      <w:r>
        <w:rPr>
          <w:rFonts w:ascii="Times New Roman" w:hAnsi="Times New Roman" w:eastAsia="Times New Roman" w:cs="Times New Roman"/>
        </w:rPr>
        <w:t xml:space="preserve"> </w:t>
      </w:r>
      <w:r>
        <w:rPr>
          <w:rFonts w:ascii="Nirmala UI" w:hAnsi="Nirmala UI" w:eastAsia="Nirmala UI" w:cs="Nirmala UI"/>
        </w:rPr>
        <w:t>சமூக</w:t>
      </w:r>
      <w:r>
        <w:rPr>
          <w:rFonts w:ascii="Times New Roman" w:hAnsi="Times New Roman" w:eastAsia="Times New Roman" w:cs="Times New Roman"/>
        </w:rPr>
        <w:t xml:space="preserve"> </w:t>
      </w:r>
      <w:r>
        <w:rPr>
          <w:rFonts w:ascii="Nirmala UI" w:hAnsi="Nirmala UI" w:eastAsia="Nirmala UI" w:cs="Nirmala UI"/>
        </w:rPr>
        <w:t>சார்புநிலைத்</w:t>
      </w:r>
      <w:r>
        <w:rPr>
          <w:rFonts w:ascii="Times New Roman" w:hAnsi="Times New Roman" w:eastAsia="Times New Roman" w:cs="Times New Roman"/>
        </w:rPr>
        <w:t xml:space="preserve"> </w:t>
      </w:r>
      <w:r>
        <w:rPr>
          <w:rFonts w:ascii="Nirmala UI" w:hAnsi="Nirmala UI" w:eastAsia="Nirmala UI" w:cs="Nirmala UI"/>
        </w:rPr>
        <w:t>திட்டத்தின்</w:t>
      </w:r>
      <w:r>
        <w:rPr>
          <w:rFonts w:ascii="Times New Roman" w:hAnsi="Times New Roman" w:eastAsia="Times New Roman" w:cs="Times New Roman"/>
        </w:rPr>
        <w:t xml:space="preserve"> </w:t>
      </w:r>
      <w:r>
        <w:rPr>
          <w:rFonts w:ascii="Nirmala UI" w:hAnsi="Nirmala UI" w:eastAsia="Nirmala UI" w:cs="Nirmala UI"/>
        </w:rPr>
        <w:t>நெருக்கடியையும்</w:t>
      </w:r>
      <w:r>
        <w:rPr>
          <w:rFonts w:ascii="Times New Roman" w:hAnsi="Times New Roman" w:eastAsia="Times New Roman" w:cs="Times New Roman"/>
        </w:rPr>
        <w:t xml:space="preserve"> </w:t>
      </w:r>
      <w:r>
        <w:rPr>
          <w:rFonts w:ascii="Nirmala UI" w:hAnsi="Nirmala UI" w:eastAsia="Nirmala UI" w:cs="Nirmala UI"/>
        </w:rPr>
        <w:t>எதிர்கொள்ள</w:t>
      </w:r>
      <w:r>
        <w:rPr>
          <w:rFonts w:ascii="Times New Roman" w:hAnsi="Times New Roman" w:eastAsia="Times New Roman" w:cs="Times New Roman"/>
        </w:rPr>
        <w:t xml:space="preserve"> </w:t>
      </w:r>
      <w:r>
        <w:rPr>
          <w:rFonts w:ascii="Nirmala UI" w:hAnsi="Nirmala UI" w:eastAsia="Nirmala UI" w:cs="Nirmala UI"/>
        </w:rPr>
        <w:t>வேண்டியிருக்கும்</w:t>
      </w:r>
      <w:r>
        <w:rPr>
          <w:rFonts w:ascii="Times New Roman" w:hAnsi="Times New Roman" w:eastAsia="Times New Roman" w:cs="Times New Roman"/>
        </w:rPr>
        <w:t xml:space="preserve">. </w:t>
      </w:r>
      <w:r>
        <w:rPr>
          <w:rFonts w:ascii="Nirmala UI" w:hAnsi="Nirmala UI" w:eastAsia="Nirmala UI" w:cs="Nirmala UI"/>
        </w:rPr>
        <w:t>ஈர்ப்பு</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உண்மையை</w:t>
      </w:r>
      <w:r>
        <w:rPr>
          <w:rFonts w:ascii="Times New Roman" w:hAnsi="Times New Roman" w:eastAsia="Times New Roman" w:cs="Times New Roman"/>
        </w:rPr>
        <w:t xml:space="preserve"> </w:t>
      </w:r>
      <w:r>
        <w:rPr>
          <w:rFonts w:ascii="Nirmala UI" w:hAnsi="Nirmala UI" w:eastAsia="Nirmala UI" w:cs="Nirmala UI"/>
        </w:rPr>
        <w:t>அடையாளப்படுத்துகிறது</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நாட்களில்</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தலைவர்கள்</w:t>
      </w:r>
      <w:r>
        <w:rPr>
          <w:rFonts w:ascii="Times New Roman" w:hAnsi="Times New Roman" w:eastAsia="Times New Roman" w:cs="Times New Roman"/>
        </w:rPr>
        <w:t xml:space="preserve"> </w:t>
      </w:r>
      <w:r>
        <w:rPr>
          <w:rFonts w:ascii="Nirmala UI" w:hAnsi="Nirmala UI" w:eastAsia="Nirmala UI" w:cs="Nirmala UI"/>
        </w:rPr>
        <w:t>இந்தப்</w:t>
      </w:r>
      <w:r>
        <w:rPr>
          <w:rFonts w:ascii="Times New Roman" w:hAnsi="Times New Roman" w:eastAsia="Times New Roman" w:cs="Times New Roman"/>
        </w:rPr>
        <w:t xml:space="preserve"> </w:t>
      </w:r>
      <w:r>
        <w:rPr>
          <w:rFonts w:ascii="Nirmala UI" w:hAnsi="Nirmala UI" w:eastAsia="Nirmala UI" w:cs="Nirmala UI"/>
        </w:rPr>
        <w:t>பிரச்சினையை</w:t>
      </w:r>
      <w:r>
        <w:rPr>
          <w:rFonts w:ascii="Times New Roman" w:hAnsi="Times New Roman" w:eastAsia="Times New Roman" w:cs="Times New Roman"/>
        </w:rPr>
        <w:t xml:space="preserve"> </w:t>
      </w:r>
      <w:r>
        <w:rPr>
          <w:rFonts w:ascii="Nirmala UI" w:hAnsi="Nirmala UI" w:eastAsia="Nirmala UI" w:cs="Nirmala UI"/>
        </w:rPr>
        <w:t>எவ்வாறு</w:t>
      </w:r>
      <w:r>
        <w:rPr>
          <w:rFonts w:ascii="Times New Roman" w:hAnsi="Times New Roman" w:eastAsia="Times New Roman" w:cs="Times New Roman"/>
        </w:rPr>
        <w:t xml:space="preserve"> </w:t>
      </w:r>
      <w:r>
        <w:rPr>
          <w:rFonts w:ascii="Nirmala UI" w:hAnsi="Nirmala UI" w:eastAsia="Nirmala UI" w:cs="Nirmala UI"/>
        </w:rPr>
        <w:t>கையாளுவது</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அறியமாட்டார்கள்</w:t>
      </w:r>
      <w:r>
        <w:rPr>
          <w:rFonts w:ascii="Times New Roman" w:hAnsi="Times New Roman" w:eastAsia="Times New Roman" w:cs="Times New Roman"/>
        </w:rPr>
        <w:t xml:space="preserve"> </w:t>
      </w:r>
      <w:r>
        <w:rPr>
          <w:rFonts w:ascii="Nirmala UI" w:hAnsi="Nirmala UI" w:eastAsia="Nirmala UI" w:cs="Nirmala UI"/>
        </w:rPr>
        <w:t>என்பதையும்</w:t>
      </w:r>
      <w:r>
        <w:rPr>
          <w:rFonts w:ascii="Times New Roman" w:hAnsi="Times New Roman" w:eastAsia="Times New Roman" w:cs="Times New Roman"/>
        </w:rPr>
        <w:t xml:space="preserve"> </w:t>
      </w:r>
      <w:r>
        <w:rPr>
          <w:rFonts w:ascii="Nirmala UI" w:hAnsi="Nirmala UI" w:eastAsia="Nirmala UI" w:cs="Nirmala UI"/>
        </w:rPr>
        <w:t>அடையாளப்படுத்துகிறது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සාමාජයේ</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තත්ත්වයට</w:t>
      </w:r>
      <w:r>
        <w:rPr>
          <w:rFonts w:ascii="Times New Roman" w:hAnsi="Times New Roman" w:eastAsia="Times New Roman" w:cs="Times New Roman"/>
        </w:rPr>
        <w:t xml:space="preserve"> </w:t>
      </w:r>
      <w:r>
        <w:rPr>
          <w:rFonts w:ascii="Nirmala UI" w:hAnsi="Nirmala UI" w:eastAsia="Nirmala UI" w:cs="Nirmala UI"/>
        </w:rPr>
        <w:t>යටිතල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යාපනවේදීන්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යපාලකයන්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අල්පය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යපාලනයේ</w:t>
      </w:r>
      <w:r>
        <w:rPr>
          <w:rFonts w:ascii="Times New Roman" w:hAnsi="Times New Roman" w:eastAsia="Times New Roman" w:cs="Times New Roman"/>
        </w:rPr>
        <w:t xml:space="preserve"> </w:t>
      </w:r>
      <w:r>
        <w:rPr>
          <w:rFonts w:ascii="Nirmala UI" w:hAnsi="Nirmala UI" w:eastAsia="Nirmala UI" w:cs="Nirmala UI"/>
        </w:rPr>
        <w:t>පාලක</w:t>
      </w:r>
      <w:r>
        <w:rPr>
          <w:rFonts w:ascii="Times New Roman" w:hAnsi="Times New Roman" w:eastAsia="Times New Roman" w:cs="Times New Roman"/>
        </w:rPr>
        <w:t xml:space="preserve"> </w:t>
      </w:r>
      <w:r>
        <w:rPr>
          <w:rFonts w:ascii="Nirmala UI" w:hAnsi="Nirmala UI" w:eastAsia="Nirmala UI" w:cs="Nirmala UI"/>
        </w:rPr>
        <w:t>රැහැන්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අයට</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පතනය</w:t>
      </w:r>
      <w:r>
        <w:rPr>
          <w:rFonts w:ascii="Times New Roman" w:hAnsi="Times New Roman" w:eastAsia="Times New Roman" w:cs="Times New Roman"/>
        </w:rPr>
        <w:t xml:space="preserve">, </w:t>
      </w:r>
      <w:r>
        <w:rPr>
          <w:rFonts w:ascii="Nirmala UI" w:hAnsi="Nirmala UI" w:eastAsia="Nirmala UI" w:cs="Nirmala UI"/>
        </w:rPr>
        <w:t>දුප්පත්කම</w:t>
      </w:r>
      <w:r>
        <w:rPr>
          <w:rFonts w:ascii="Times New Roman" w:hAnsi="Times New Roman" w:eastAsia="Times New Roman" w:cs="Times New Roman"/>
        </w:rPr>
        <w:t xml:space="preserve">, </w:t>
      </w:r>
      <w:r>
        <w:rPr>
          <w:rFonts w:ascii="Nirmala UI" w:hAnsi="Nirmala UI" w:eastAsia="Nirmala UI" w:cs="Nirmala UI"/>
        </w:rPr>
        <w:t>හිඟන්නත්වය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අපරාධ</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ගැටලු</w:t>
      </w:r>
      <w:r>
        <w:rPr>
          <w:rFonts w:ascii="Times New Roman" w:hAnsi="Times New Roman" w:eastAsia="Times New Roman" w:cs="Times New Roman"/>
        </w:rPr>
        <w:t xml:space="preserve"> </w:t>
      </w:r>
      <w:r>
        <w:rPr>
          <w:rFonts w:ascii="Nirmala UI" w:hAnsi="Nirmala UI" w:eastAsia="Nirmala UI" w:cs="Nirmala UI"/>
        </w:rPr>
        <w:t>විසඳීමට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රියාකාරකම්</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ස්ථාවර</w:t>
      </w:r>
      <w:r>
        <w:rPr>
          <w:rFonts w:ascii="Times New Roman" w:hAnsi="Times New Roman" w:eastAsia="Times New Roman" w:cs="Times New Roman"/>
        </w:rPr>
        <w:t xml:space="preserve"> </w:t>
      </w:r>
      <w:r>
        <w:rPr>
          <w:rFonts w:ascii="Nirmala UI" w:hAnsi="Nirmala UI" w:eastAsia="Nirmala UI" w:cs="Nirmala UI"/>
        </w:rPr>
        <w:t>පදනමක</w:t>
      </w:r>
      <w:r>
        <w:rPr>
          <w:rFonts w:ascii="Times New Roman" w:hAnsi="Times New Roman" w:eastAsia="Times New Roman" w:cs="Times New Roman"/>
        </w:rPr>
        <w:t xml:space="preserve"> </w:t>
      </w:r>
      <w:r>
        <w:rPr>
          <w:rFonts w:ascii="Nirmala UI" w:hAnsi="Nirmala UI" w:eastAsia="Nirmala UI" w:cs="Nirmala UI"/>
        </w:rPr>
        <w:t>පිහිටුවීම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නිෂ්ඵලව</w:t>
      </w:r>
      <w:r>
        <w:rPr>
          <w:rFonts w:ascii="Times New Roman" w:hAnsi="Times New Roman" w:eastAsia="Times New Roman" w:cs="Times New Roman"/>
        </w:rPr>
        <w:t xml:space="preserve"> </w:t>
      </w:r>
      <w:r>
        <w:rPr>
          <w:rFonts w:ascii="Nirmala UI" w:hAnsi="Nirmala UI" w:eastAsia="Nirmala UI" w:cs="Nirmala UI"/>
        </w:rPr>
        <w:t>වෙහෙසෙති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ඉගැන්වීම්</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අවධානයක්</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වියවුල්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ගැටලුවලට</w:t>
      </w:r>
      <w:r>
        <w:rPr>
          <w:rFonts w:ascii="Times New Roman" w:hAnsi="Times New Roman" w:eastAsia="Times New Roman" w:cs="Times New Roman"/>
        </w:rPr>
        <w:t xml:space="preserve"> </w:t>
      </w:r>
      <w:r>
        <w:rPr>
          <w:rFonts w:ascii="Nirmala UI" w:hAnsi="Nirmala UI" w:eastAsia="Nirmala UI" w:cs="Nirmala UI"/>
        </w:rPr>
        <w:t>විසඳුමක්</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“Magwaro anotsanangura mamiriro enyika nguva pfupi Kristu asati auya kechipiri. Pamusoro pavanhu avo, nokupamba nokumanikidza, vari kuunganidza pfuma huru, kwakanyorwa kuchinzi: ‘Makazviunganidzira fuma mumazuva okupedzisira. Tarirai, mubayiro wavarimi vakakohwa minda yenyu, wamunovanyima nokunyengera, unodanidzira; uye kuchema kwavakakohwa kwapinda munzeve dzaIshe weSabhawoti. Makararama panyika mumafaro nomuupfumi hwokuzvifadza; makakodza mwoyo yenyu, sapazuva rokubayiwa. Makatongera akarurama mhosva uye makamuuraya; haakupikisii.’ Jakobho 5:3–6.” Testimonies, vhoriyamu 9, 13.</w:t>
      </w:r>
    </w:p>
    <w:p>
      <w:pPr>
        <w:pStyle w:val="ArticleBody"/>
        <w:jc w:val="left"/>
      </w:pPr>
      <w:r>
        <w:rPr>
          <w:rFonts w:ascii="Times New Roman" w:hAnsi="Times New Roman" w:eastAsia="Times New Roman" w:cs="Times New Roman"/>
        </w:rPr>
        <w:t>Mongameli wa vhuvhili wa u fhedzisela u ḓo “fara magovhelo a muvhuso,” fhedzi a nga si kone “u tandulula thaidzo ya u sina vhuḓifari havhuḓi, vhushai, u pfumala lwo kalulaho, na vhutshinyi vhu no engedzea.” Nahone a nga si kone na “u vhea mishumo ya mabindu kha mutheo wo tsireledzeaho u fhira.” Zwoṱhe zwenezwi zwivhangi zwi na vhushaka na vhabangi na vharengisi vha mabiliyoni vha maḓuvha a u fhedzisela. “U pfumala lwo kalulaho” hu shumiswa u ṱalusa nyimele ya avho vhane vha ḓitika nga thuso ya vhushai kana thuso ya vhutshilo ine ya ṋetshedzwa nga mivhuso ya fhethu kana dzangano dza u thusa. Kha tshitshavha tshinzhi, u pfumala lwo kalulaho ho vha hu tshi ṱanganelana na tshisoli tsha matshilisano nahone kanzhi ho fhedzisela nga u sunda nga thungo na khethululo kha avho vhane vha khou tshenzhela vhushai. Mbekanyamushumo kha ḓivhazwakale ya Amerika ye ya bveledza “u pfumala lwo kalulaho,” ndi mbekanyamushumo ine zwa pfi yo itelwa u leludza avho vho khakheaho kha vhushai uri vha ḓi takule. Nṱhani hazwo, yo bveledza maitele a thuso ya muvhuso a u fara avho vhashai kha vhuhali ha ikonomi.</w:t>
      </w:r>
    </w:p>
    <w:p>
      <w:pPr>
        <w:pStyle w:val="ArticleBody"/>
        <w:jc w:val="left"/>
      </w:pPr>
      <w:r>
        <w:rPr>
          <w:rFonts w:ascii="Times New Roman" w:hAnsi="Times New Roman" w:eastAsia="Times New Roman" w:cs="Times New Roman"/>
        </w:rPr>
        <w:t>Pakarepo tuwena hondo yenyika yechipiri, Sangano reUnited Nations rakatanga kushanda. Izvi zvakapa chapupu chechipiri chinobva muhondo mbiri dzekutanga dzenyika, chokuti umambo hwechinomwe (United Nations) huchaiswa pachigaro choushe chenyika. Hondo yenyika yokutanga yakaratidza basa rehurongwa hwemabhanga epasi rose hwakagamuchirwa munhoroondo yehondo yenyika yokutanga, uye zvinangwa zvavamabhanga enyika navatengesi ivavo zvokudzosera hurongwa hwefeudal, sezvakaratidzwa muhondo yenyika yechipiri. Zvirongwa izvi zvose—hurumende yenyika imwe, hurongwa hweupfumi hwevapfumi zvikuru vachitonga varombo zvikuru, uye hurongwa hwemari hwenyika imwe huchangobvumira chete kupinda mariri kune uyo hwaona hwakafanira—zvakabva kushato, iri kurwa nomutungamiri wenyika wechisere, ari wevanomwe.</w:t>
      </w:r>
    </w:p>
    <w:p>
      <w:pPr>
        <w:pStyle w:val="ArticleBody"/>
        <w:jc w:val="left"/>
      </w:pPr>
      <w:r>
        <w:rPr>
          <w:rFonts w:ascii="Times New Roman" w:hAnsi="Times New Roman" w:eastAsia="Times New Roman" w:cs="Times New Roman"/>
        </w:rPr>
        <w:t>Ulogic obumelwe yizi zinto lukhombisa ngokucacileyo umongameli oya kuziva enyanzeliswa ukuba abe ngowobuzwilakhe kwindlela yakhe yokusombulula iingxaki. Simane sichonga imeko yesiprofeto athe iLizwi likaThixo layichaza ukuba iya kutyhileka ngexesha lembali yomongameli wokugqibela wesilo somhlaba. Kwinqaku elingaphambili sabhekisa kwisicatshulwa esivela ku-The Great Controversy apho achaza khona “ukuchuma kwexeshana” kususwa ngaphambi komthetho weCawa. Esi sicatshulwa sichaza iimpawu ezininzi zesiprofeto zemihla yokugqibela, yaye iingongoma aziphakamisayo zifumana ukuzaliseka kwazo ngexesha lovavanyo lomfanekiso wesilo eUnited States kwanemva koko ehlabathini. Uchaza imiba emibini uSathana ayisebenzisayo ukubamba ihlabathi, eyokomoya kunye nobungcwele beCawa. Ngoxa ebhekisa kwimimangaliso yokuphilisa uSathana aya kuyisebenzisa, ukwachaza omnye umba wesiprofeto wexesha lethu.</w:t>
      </w:r>
    </w:p>
    <w:p>
      <w:pPr>
        <w:pStyle w:val="ArticleScripture"/>
        <w:jc w:val="left"/>
      </w:pPr>
      <w:r>
        <w:rPr>
          <w:rFonts w:ascii="Times New Roman" w:hAnsi="Times New Roman" w:eastAsia="Times New Roman" w:cs="Times New Roman"/>
        </w:rPr>
        <w:t>“Kubudikidza nezvikanganiso zvikuru zviviri, kusafa kwemweya nekuitwa kweSvondo chitsvene, Satani achaunza vanhu pasi pezvinyengeri zvake. Nepo chekutanga chichiisa nheyo dzezvemidzimu, chechipiri chinoumba chisungo chekuyanana neRoma. MaPurotesitendi eUnited States ndiwo achava mberi mukutambanudza maoko awo mhiri mogomba kuti abate ruoko rwezvemidzimu; vachayambuka pamusoro pegomba rakadzika kuti vatsinhirane maoko nesimba reRoma; uye pasi pesimba remubatanidzwa uyu une zvikamu zvitatu, nyika ino ichatevera matsoka eRoma mukutsika-tsika kodzero dzehana.”</w:t>
      </w:r>
    </w:p>
    <w:p>
      <w:pPr>
        <w:pStyle w:val="ArticleScripture"/>
        <w:jc w:val="left"/>
      </w:pPr>
      <w:r>
        <w:rPr>
          <w:rFonts w:ascii="Times New Roman" w:hAnsi="Times New Roman" w:eastAsia="Times New Roman" w:cs="Times New Roman"/>
        </w:rPr>
        <w:t>“Spiritualism paidi payinozviwedzera kutevedzera chiKristu chezita chemazuva ano, inowedzera kuwana simba rokutsausa nokuteya. Satani pachake anotendeuka, maererano nomaitiro emazuva ano. Achaonekwa ari muchimiro chengirozi yechiedza. Nokubudikidza nesangano reSpiritualism, zvishamiso zvichaitwa, vanorwara vachaporeswa, uye zvishamiso zvizhinji zvisingarambiki zvichaitwa. Uye sezvo mweya iyi ichizotaura kuti inotenda muBhaibheri, uye icharatidza kuremekedza masangano ekereke, basa rayo richagamuchirwa sechiratidzo chesimba roumwari.”</w:t>
      </w:r>
    </w:p>
    <w:p>
      <w:pPr>
        <w:pStyle w:val="ArticleScripture"/>
        <w:jc w:val="left"/>
      </w:pPr>
      <w:r>
        <w:rPr>
          <w:rFonts w:ascii="Times New Roman" w:hAnsi="Times New Roman" w:eastAsia="Times New Roman" w:cs="Times New Roman"/>
        </w:rPr>
        <w:t>“Mutsara wokusiyanisa pakati pavaKristu vanongozviti navaMwari vasina umwari zvino wava kutonetsa kusiyaniswa. Nhengo dzekereke dzinoda izvo zvinodiwa nenyika uye dzakagadzirira kubatana nayo, uye Satani anotsunga kuvabatanidza kuva muviri mumwe chete, nokudaro osimbisa mhaka yake nokutsvairira vose mumitsara yechidzidziso chemidzimu. VaPapisiti, vanozvirumbidza nezveminana sechiratidzo chechokwadi chekereke yechokwadi, vachanyengedzwa zviri nyore nesimba iri rinoita zvishamiso; uye vaPurotesitendi, vakati varasa nhovo yechokwadi, vachatsauswawo. VaPapisiti, vaPurotesitendi, navanhu venyika zvose vachagamuchira chimiro chekunamata Mwari chisina simba racho, uye vachiona mukubatana uku kufamba kukuru kwokutendeutsa nyika nokusvitsa mberi mireniyamu yakanga yagara ichitarisirwa kwenguva refu.”</w:t>
      </w:r>
    </w:p>
    <w:p>
      <w:pPr>
        <w:pStyle w:val="ArticleScripture"/>
        <w:jc w:val="left"/>
      </w:pPr>
      <w:r>
        <w:rPr>
          <w:rFonts w:ascii="Times New Roman" w:hAnsi="Times New Roman" w:eastAsia="Times New Roman" w:cs="Times New Roman"/>
        </w:rPr>
        <w:t>“Ngokusebenzisa imimoya, uSathane ubonakala njengomsizi wohlanga lwabantu, elapha izifo zabantu, futhi ethi uletha uhlelo olusha noluphakeme kakhulu lokukholwa kwenkolo; kodwa ngesikhathi esifanayo usebenza njengombhubhisi. Izilingo zakhe ziholela izixuku eziningi ekubhujisweni. Ukungazithibi kususa ubukhosi bengqondo; kulandele ukuzitika kwenyama, ukuxabana, nokuchithwa kwegazi. USathane uyayijabulela impi, ngoba ivusa izinkanuko ezimbi kakhulu zomphefumulo, bese ishwabadela ingene ephakadeni izisulu zayo zicwile ebubini nasegazini. Inhloso yakhe ukuvusa izizwe ukuba zilwe zodwa, ngoba ngaleyo ndlela angaphambukisa izingqondo zabantu emsebenzini wokulungela ukuma ngosuku lukaNkulunkulu.” The Great Controversy, 588, 589.</w:t>
      </w:r>
    </w:p>
    <w:p>
      <w:pPr>
        <w:pStyle w:val="ArticleBody"/>
        <w:jc w:val="left"/>
      </w:pPr>
      <w:r>
        <w:rPr>
          <w:rFonts w:ascii="Times New Roman" w:hAnsi="Times New Roman" w:eastAsia="Times New Roman" w:cs="Times New Roman"/>
        </w:rPr>
        <w:t>Sathani anooneka kutimiza chiito chake chikuru kwazvo, paMutemo weSvondo, kwete zvisati zvaitika. Mushure mekunge United States yataura seshato mundima yegumi neimwe, muchitsauko chegumi nenhatu chaZvakazarurwa, ndipo panobva, mundima yegumi nenhatu, Sathani aonekwa achidana moto kuti uburuke kubva kudenga. Izvi ndizvo zvakare zvinotsanangurwa naSister White.</w:t>
      </w:r>
    </w:p>
    <w:p>
      <w:pPr>
        <w:pStyle w:val="ArticleScripture"/>
        <w:jc w:val="left"/>
      </w:pPr>
      <w:r>
        <w:rPr>
          <w:rFonts w:ascii="Times New Roman" w:hAnsi="Times New Roman" w:eastAsia="Times New Roman" w:cs="Times New Roman"/>
        </w:rPr>
        <w:t>“Kuburikidza nechirevo chinomanikidza kusimbiswa kwechimiro chePapa mukutyora mutemo waMwari, rudzi rwedu ruchazvibvisa zvizere kubva pakururama. Apo chiPurotesitendi chichatambanudza ruoko rwacho kuyambuka mukaha kuti chibate ruoko rwesimba reRoma, apo chichayambuka pamusoro pegomba rakadzika kuti chibatisane maoko neMweya-nyengeri, apo, pasi pesimba remubatanidzwa uyu wakapetwa katatu, nyika yedu icharamba nheyo dzose dzeBumbiro rayo sehurumende yechiPurotesitendi neyerepabhiriki, uye ichagadzira urongwa hwekuparadzirwa kwenhema dzeupapa nokunyengera kwahwo, ipapo tinogona kuziva kuti nguva yasvika yokushanda kunoshamisa kwaSatani uye kuti magumo ava pedyo.” Testimonies, vhoriyamu 5, 451.</w:t>
      </w:r>
    </w:p>
    <w:p>
      <w:pPr>
        <w:pStyle w:val="ArticleBody"/>
        <w:jc w:val="left"/>
      </w:pPr>
      <w:r>
        <w:rPr>
          <w:rFonts w:ascii="Times New Roman" w:hAnsi="Times New Roman" w:eastAsia="Times New Roman" w:cs="Times New Roman"/>
        </w:rPr>
        <w:t>Pamberi po mutemo weSvondo, panguva yokuedzwa kwemufananidzo wechikara, inova zvakare nguva yokuiswa chisimbiso kwezana namakumi mana nezvina zvamazana, inova zvakare apo panobuda mhedzisiro yechiratidzo choga choga, kucharatidzwa chiitiko chesimba reshato chinomiririra chishamiso chokuporesa kwenhema. Mubhuku raZvakazarurwa, hure reBhabhironi rinoratidzwa sokunyengera ndudzi dzose.</w:t>
      </w:r>
    </w:p>
    <w:p>
      <w:pPr>
        <w:pStyle w:val="ArticleScripture"/>
        <w:jc w:val="left"/>
      </w:pPr>
      <w:r>
        <w:rPr>
          <w:rFonts w:ascii="Times New Roman" w:hAnsi="Times New Roman" w:eastAsia="Times New Roman" w:cs="Times New Roman"/>
        </w:rPr>
        <w:t>Uye chiedza chomwenje hachizombovhenekizve mauri zvachose; uye inzwi romukwasha neromwenga harizombonzwikizve mauri zvachose; nokuti vatengesi vako vakanga vari vakuru venyika; nokuti marudzi ose akanyengerwa n’uroyi hwako. Zvakazarurwa 18:23.</w:t>
      </w:r>
    </w:p>
    <w:p>
      <w:pPr>
        <w:pStyle w:val="ArticleBody"/>
        <w:jc w:val="left"/>
      </w:pPr>
      <w:r>
        <w:rPr>
          <w:rFonts w:ascii="Times New Roman" w:hAnsi="Times New Roman" w:eastAsia="Times New Roman" w:cs="Times New Roman"/>
        </w:rPr>
        <w:t>Izwi rinoti “kuroya” ishoko rechiGiriki rokuti “pharmakeia,” rinoreva mushonga, kana kuti famasi. Izwi iri rinobva pashoko rechiGiriki G5332, rinoreva (mushonga, kureva kuti, chinwiwa chinopira huroyi); mutengesi wemishonga kana kuti mufamasi kana kuti muroyi anoshandisa muchetura. Mumazuva okupedzisira anotungamirira kumutemo weSvondo, imwe nyaya ichabatsira kumamiriro okunetsana nokupatsanuka achazogarwa nhaka nemutungamiri wechisere nowokupedzisira, ichava basa reindasitiri yemishonga, sezvinomiririrwa naAnthony Fauci, pamwe chete nehutachiona hweChina.</w:t>
      </w:r>
    </w:p>
    <w:p>
      <w:pPr>
        <w:pStyle w:val="ArticleBody"/>
        <w:jc w:val="left"/>
      </w:pPr>
      <w:r>
        <w:rPr>
          <w:rFonts w:ascii="Times New Roman" w:hAnsi="Times New Roman" w:eastAsia="Times New Roman" w:cs="Times New Roman"/>
        </w:rPr>
        <w:t>Fauci ndi China onse ndi oimira mphamvu ya chinjoka, ndipo zolemba za Fauci zingatsatiridwe mpaka ku chiyambi cha kupanga kachilombo ka HIV. Kuletsa kuchuluka kwa anthu, monga kukuimiridwa ndi amuna monga bilionea Bill Gates, ndi khalidwe limene linaonekera mu kuyesa kwa Farao kufafaniza makanda m’nthawi ya Mose, ndi mu zoyesayesa za Herode kuchita chimodzimodzi m’nthawi ya Khristu. Theka la anthu linanyengedwa ndi kachilombo ka China, ndipo mpaka pano mukadali kuona anthu atavala masks, amene saletsa kachilombo kalikonse.</w:t>
      </w:r>
    </w:p>
    <w:p>
      <w:pPr>
        <w:pStyle w:val="ArticleBody"/>
        <w:jc w:val="left"/>
      </w:pPr>
      <w:r>
        <w:rPr>
          <w:rFonts w:ascii="Times New Roman" w:hAnsi="Times New Roman" w:eastAsia="Times New Roman" w:cs="Times New Roman"/>
        </w:rPr>
        <w:t>Tutalendelea na funzo hili katika makala inayofuata.</w:t>
      </w:r>
    </w:p>
    <w:p>
      <w:pPr>
        <w:pStyle w:val="ArticleScripture"/>
        <w:jc w:val="left"/>
      </w:pPr>
      <w:r>
        <w:rPr>
          <w:rFonts w:ascii="Times New Roman" w:hAnsi="Times New Roman" w:eastAsia="Times New Roman" w:cs="Times New Roman"/>
        </w:rPr>
        <w:t>“</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ආත්මයන්ගේ</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අස්වැන්න</w:t>
      </w:r>
      <w:r>
        <w:rPr>
          <w:rFonts w:ascii="Times New Roman" w:hAnsi="Times New Roman" w:eastAsia="Times New Roman" w:cs="Times New Roman"/>
        </w:rPr>
        <w:t xml:space="preserve"> </w:t>
      </w:r>
      <w:r>
        <w:rPr>
          <w:rFonts w:ascii="Nirmala UI" w:hAnsi="Nirmala UI" w:eastAsia="Nirmala UI" w:cs="Nirmala UI"/>
        </w:rPr>
        <w:t>රැස්කරගැනීම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ස්වභාවධර්මයේ</w:t>
      </w:r>
      <w:r>
        <w:rPr>
          <w:rFonts w:ascii="Times New Roman" w:hAnsi="Times New Roman" w:eastAsia="Times New Roman" w:cs="Times New Roman"/>
        </w:rPr>
        <w:t xml:space="preserve"> </w:t>
      </w:r>
      <w:r>
        <w:rPr>
          <w:rFonts w:ascii="Nirmala UI" w:hAnsi="Nirmala UI" w:eastAsia="Nirmala UI" w:cs="Nirmala UI"/>
        </w:rPr>
        <w:t>මූලද්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මඟිනුත්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ස්වභාවධර්මයේ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රයෝගශාලාවල</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මූලද්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යෝබ්ට</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මොහොතක්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කරදරයක්</w:t>
      </w:r>
      <w:r>
        <w:rPr>
          <w:rFonts w:ascii="Times New Roman" w:hAnsi="Times New Roman" w:eastAsia="Times New Roman" w:cs="Times New Roman"/>
        </w:rPr>
        <w:t xml:space="preserve"> </w:t>
      </w:r>
      <w:r>
        <w:rPr>
          <w:rFonts w:ascii="Nirmala UI" w:hAnsi="Nirmala UI" w:eastAsia="Nirmala UI" w:cs="Nirmala UI"/>
        </w:rPr>
        <w:t>අනෙකක්</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බැටළු</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ගව</w:t>
      </w:r>
      <w:r>
        <w:rPr>
          <w:rFonts w:ascii="Times New Roman" w:hAnsi="Times New Roman" w:eastAsia="Times New Roman" w:cs="Times New Roman"/>
        </w:rPr>
        <w:t xml:space="preserve"> </w:t>
      </w:r>
      <w:r>
        <w:rPr>
          <w:rFonts w:ascii="Nirmala UI" w:hAnsi="Nirmala UI" w:eastAsia="Nirmala UI" w:cs="Nirmala UI"/>
        </w:rPr>
        <w:t>රංචු</w:t>
      </w:r>
      <w:r>
        <w:rPr>
          <w:rFonts w:ascii="Times New Roman" w:hAnsi="Times New Roman" w:eastAsia="Times New Roman" w:cs="Times New Roman"/>
        </w:rPr>
        <w:t xml:space="preserve">, </w:t>
      </w:r>
      <w:r>
        <w:rPr>
          <w:rFonts w:ascii="Nirmala UI" w:hAnsi="Nirmala UI" w:eastAsia="Nirmala UI" w:cs="Nirmala UI"/>
        </w:rPr>
        <w:t>සේවකයෝ</w:t>
      </w:r>
      <w:r>
        <w:rPr>
          <w:rFonts w:ascii="Times New Roman" w:hAnsi="Times New Roman" w:eastAsia="Times New Roman" w:cs="Times New Roman"/>
        </w:rPr>
        <w:t xml:space="preserve">, </w:t>
      </w:r>
      <w:r>
        <w:rPr>
          <w:rFonts w:ascii="Nirmala UI" w:hAnsi="Nirmala UI" w:eastAsia="Nirmala UI" w:cs="Nirmala UI"/>
        </w:rPr>
        <w:t>ගෙවල්</w:t>
      </w:r>
      <w:r>
        <w:rPr>
          <w:rFonts w:ascii="Times New Roman" w:hAnsi="Times New Roman" w:eastAsia="Times New Roman" w:cs="Times New Roman"/>
        </w:rPr>
        <w:t xml:space="preserve">, </w:t>
      </w:r>
      <w:r>
        <w:rPr>
          <w:rFonts w:ascii="Nirmala UI" w:hAnsi="Nirmala UI" w:eastAsia="Nirmala UI" w:cs="Nirmala UI"/>
        </w:rPr>
        <w:t>දරුවෝ</w:t>
      </w:r>
      <w:r>
        <w:rPr>
          <w:rFonts w:ascii="Times New Roman" w:hAnsi="Times New Roman" w:eastAsia="Times New Roman" w:cs="Times New Roman"/>
        </w:rPr>
        <w:t xml:space="preserve"> </w:t>
      </w:r>
      <w:r>
        <w:rPr>
          <w:rFonts w:ascii="Nirmala UI" w:hAnsi="Nirmala UI" w:eastAsia="Nirmala UI" w:cs="Nirmala UI"/>
        </w:rPr>
        <w:t>කෙතරම්</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විනාශයට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ගියෝද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මැවිලි</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විනාශකයාගේ</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වටකර</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යෙහෝවාගේ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යවස්ථාවට</w:t>
      </w:r>
      <w:r>
        <w:rPr>
          <w:rFonts w:ascii="Times New Roman" w:hAnsi="Times New Roman" w:eastAsia="Times New Roman" w:cs="Times New Roman"/>
        </w:rPr>
        <w:t xml:space="preserve"> </w:t>
      </w:r>
      <w:r>
        <w:rPr>
          <w:rFonts w:ascii="Nirmala UI" w:hAnsi="Nirmala UI" w:eastAsia="Nirmala UI" w:cs="Nirmala UI"/>
        </w:rPr>
        <w:t>අවමානය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කරන්නෙමැයි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භූමියෙන්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කැරලිගසමින්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ඉගැන්වීම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ඒසේ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ආරක්ෂක</w:t>
      </w:r>
      <w:r>
        <w:rPr>
          <w:rFonts w:ascii="Times New Roman" w:hAnsi="Times New Roman" w:eastAsia="Times New Roman" w:cs="Times New Roman"/>
        </w:rPr>
        <w:t xml:space="preserve"> </w:t>
      </w:r>
      <w:r>
        <w:rPr>
          <w:rFonts w:ascii="Nirmala UI" w:hAnsi="Nirmala UI" w:eastAsia="Nirmala UI" w:cs="Nirmala UI"/>
        </w:rPr>
        <w:t>සැලකිල්ල</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සියල්ලන්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සාතන්ට</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දෙනාට</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දුක්කම්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වහන්සේයැයි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හරවයි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मानिसहरूका</w:t>
      </w:r>
      <w:r>
        <w:rPr>
          <w:rFonts w:ascii="Times New Roman" w:hAnsi="Times New Roman" w:eastAsia="Times New Roman" w:cs="Times New Roman"/>
        </w:rPr>
        <w:t xml:space="preserve"> </w:t>
      </w:r>
      <w:r>
        <w:rPr>
          <w:rFonts w:ascii="Nirmala UI" w:hAnsi="Nirmala UI" w:eastAsia="Nirmala UI" w:cs="Nirmala UI"/>
        </w:rPr>
        <w:t>सन्तानहरूका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तिनका</w:t>
      </w:r>
      <w:r>
        <w:rPr>
          <w:rFonts w:ascii="Times New Roman" w:hAnsi="Times New Roman" w:eastAsia="Times New Roman" w:cs="Times New Roman"/>
        </w:rPr>
        <w:t xml:space="preserve"> </w:t>
      </w:r>
      <w:r>
        <w:rPr>
          <w:rFonts w:ascii="Nirmala UI" w:hAnsi="Nirmala UI" w:eastAsia="Nirmala UI" w:cs="Nirmala UI"/>
        </w:rPr>
        <w:t>रोगहरू</w:t>
      </w:r>
      <w:r>
        <w:rPr>
          <w:rFonts w:ascii="Times New Roman" w:hAnsi="Times New Roman" w:eastAsia="Times New Roman" w:cs="Times New Roman"/>
        </w:rPr>
        <w:t xml:space="preserve"> </w:t>
      </w:r>
      <w:r>
        <w:rPr>
          <w:rFonts w:ascii="Nirmala UI" w:hAnsi="Nirmala UI" w:eastAsia="Nirmala UI" w:cs="Nirmala UI"/>
        </w:rPr>
        <w:t>निको</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चिकित्सकझैँ</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रोग</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विपत्ति</w:t>
      </w:r>
      <w:r>
        <w:rPr>
          <w:rFonts w:ascii="Times New Roman" w:hAnsi="Times New Roman" w:eastAsia="Times New Roman" w:cs="Times New Roman"/>
        </w:rPr>
        <w:t xml:space="preserve"> </w:t>
      </w:r>
      <w:r>
        <w:rPr>
          <w:rFonts w:ascii="Nirmala UI" w:hAnsi="Nirmala UI" w:eastAsia="Nirmala UI" w:cs="Nirmala UI"/>
        </w:rPr>
        <w:t>ल्याउनेछ</w:t>
      </w:r>
      <w:r>
        <w:rPr>
          <w:rFonts w:ascii="Times New Roman" w:hAnsi="Times New Roman" w:eastAsia="Times New Roman" w:cs="Times New Roman"/>
        </w:rPr>
        <w:t xml:space="preserve">, </w:t>
      </w:r>
      <w:r>
        <w:rPr>
          <w:rFonts w:ascii="Nirmala UI" w:hAnsi="Nirmala UI" w:eastAsia="Nirmala UI" w:cs="Nirmala UI"/>
        </w:rPr>
        <w:t>यहाँसम्म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जनसङ्ख्याले</w:t>
      </w:r>
      <w:r>
        <w:rPr>
          <w:rFonts w:ascii="Times New Roman" w:hAnsi="Times New Roman" w:eastAsia="Times New Roman" w:cs="Times New Roman"/>
        </w:rPr>
        <w:t xml:space="preserve"> </w:t>
      </w:r>
      <w:r>
        <w:rPr>
          <w:rFonts w:ascii="Nirmala UI" w:hAnsi="Nirmala UI" w:eastAsia="Nirmala UI" w:cs="Nirmala UI"/>
        </w:rPr>
        <w:t>भरिएका</w:t>
      </w:r>
      <w:r>
        <w:rPr>
          <w:rFonts w:ascii="Times New Roman" w:hAnsi="Times New Roman" w:eastAsia="Times New Roman" w:cs="Times New Roman"/>
        </w:rPr>
        <w:t xml:space="preserve"> </w:t>
      </w:r>
      <w:r>
        <w:rPr>
          <w:rFonts w:ascii="Nirmala UI" w:hAnsi="Nirmala UI" w:eastAsia="Nirmala UI" w:cs="Nirmala UI"/>
        </w:rPr>
        <w:t>सहरहरू</w:t>
      </w:r>
      <w:r>
        <w:rPr>
          <w:rFonts w:ascii="Times New Roman" w:hAnsi="Times New Roman" w:eastAsia="Times New Roman" w:cs="Times New Roman"/>
        </w:rPr>
        <w:t xml:space="preserve"> </w:t>
      </w:r>
      <w:r>
        <w:rPr>
          <w:rFonts w:ascii="Nirmala UI" w:hAnsi="Nirmala UI" w:eastAsia="Nirmala UI" w:cs="Nirmala UI"/>
        </w:rPr>
        <w:t>भग्नावशेष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उजाडतामा</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अहिले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ऊ</w:t>
      </w:r>
      <w:r>
        <w:rPr>
          <w:rFonts w:ascii="Times New Roman" w:hAnsi="Times New Roman" w:eastAsia="Times New Roman" w:cs="Times New Roman"/>
        </w:rPr>
        <w:t xml:space="preserve"> </w:t>
      </w:r>
      <w:r>
        <w:rPr>
          <w:rFonts w:ascii="Nirmala UI" w:hAnsi="Nirmala UI" w:eastAsia="Nirmala UI" w:cs="Nirmala UI"/>
        </w:rPr>
        <w:t>कार्यरत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समुद्रमा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भूमिमा</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दुर्घटना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विपत्तिहरूमा</w:t>
      </w:r>
      <w:r>
        <w:rPr>
          <w:rFonts w:ascii="Times New Roman" w:hAnsi="Times New Roman" w:eastAsia="Times New Roman" w:cs="Times New Roman"/>
        </w:rPr>
        <w:t xml:space="preserve">, </w:t>
      </w:r>
      <w:r>
        <w:rPr>
          <w:rFonts w:ascii="Nirmala UI" w:hAnsi="Nirmala UI" w:eastAsia="Nirmala UI" w:cs="Nirmala UI"/>
        </w:rPr>
        <w:t>विशाल</w:t>
      </w:r>
      <w:r>
        <w:rPr>
          <w:rFonts w:ascii="Times New Roman" w:hAnsi="Times New Roman" w:eastAsia="Times New Roman" w:cs="Times New Roman"/>
        </w:rPr>
        <w:t xml:space="preserve"> </w:t>
      </w:r>
      <w:r>
        <w:rPr>
          <w:rFonts w:ascii="Nirmala UI" w:hAnsi="Nirmala UI" w:eastAsia="Nirmala UI" w:cs="Nirmala UI"/>
        </w:rPr>
        <w:t>आगलागीहरूमा</w:t>
      </w:r>
      <w:r>
        <w:rPr>
          <w:rFonts w:ascii="Times New Roman" w:hAnsi="Times New Roman" w:eastAsia="Times New Roman" w:cs="Times New Roman"/>
        </w:rPr>
        <w:t xml:space="preserve">, </w:t>
      </w:r>
      <w:r>
        <w:rPr>
          <w:rFonts w:ascii="Nirmala UI" w:hAnsi="Nirmala UI" w:eastAsia="Nirmala UI" w:cs="Nirmala UI"/>
        </w:rPr>
        <w:t>उग्र</w:t>
      </w:r>
      <w:r>
        <w:rPr>
          <w:rFonts w:ascii="Times New Roman" w:hAnsi="Times New Roman" w:eastAsia="Times New Roman" w:cs="Times New Roman"/>
        </w:rPr>
        <w:t xml:space="preserve"> </w:t>
      </w:r>
      <w:r>
        <w:rPr>
          <w:rFonts w:ascii="Nirmala UI" w:hAnsi="Nirmala UI" w:eastAsia="Nirmala UI" w:cs="Nirmala UI"/>
        </w:rPr>
        <w:t>बवण्डरहरू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भयानक</w:t>
      </w:r>
      <w:r>
        <w:rPr>
          <w:rFonts w:ascii="Times New Roman" w:hAnsi="Times New Roman" w:eastAsia="Times New Roman" w:cs="Times New Roman"/>
        </w:rPr>
        <w:t xml:space="preserve"> </w:t>
      </w:r>
      <w:r>
        <w:rPr>
          <w:rFonts w:ascii="Nirmala UI" w:hAnsi="Nirmala UI" w:eastAsia="Nirmala UI" w:cs="Nirmala UI"/>
        </w:rPr>
        <w:t>असिनापानीमा</w:t>
      </w:r>
      <w:r>
        <w:rPr>
          <w:rFonts w:ascii="Times New Roman" w:hAnsi="Times New Roman" w:eastAsia="Times New Roman" w:cs="Times New Roman"/>
        </w:rPr>
        <w:t xml:space="preserve">, </w:t>
      </w:r>
      <w:r>
        <w:rPr>
          <w:rFonts w:ascii="Nirmala UI" w:hAnsi="Nirmala UI" w:eastAsia="Nirmala UI" w:cs="Nirmala UI"/>
        </w:rPr>
        <w:t>आँधीहरू</w:t>
      </w:r>
      <w:r>
        <w:rPr>
          <w:rFonts w:ascii="Times New Roman" w:hAnsi="Times New Roman" w:eastAsia="Times New Roman" w:cs="Times New Roman"/>
        </w:rPr>
        <w:t xml:space="preserve">, </w:t>
      </w:r>
      <w:r>
        <w:rPr>
          <w:rFonts w:ascii="Nirmala UI" w:hAnsi="Nirmala UI" w:eastAsia="Nirmala UI" w:cs="Nirmala UI"/>
        </w:rPr>
        <w:t>बाढीहरू</w:t>
      </w:r>
      <w:r>
        <w:rPr>
          <w:rFonts w:ascii="Times New Roman" w:hAnsi="Times New Roman" w:eastAsia="Times New Roman" w:cs="Times New Roman"/>
        </w:rPr>
        <w:t xml:space="preserve">, </w:t>
      </w:r>
      <w:r>
        <w:rPr>
          <w:rFonts w:ascii="Nirmala UI" w:hAnsi="Nirmala UI" w:eastAsia="Nirmala UI" w:cs="Nirmala UI"/>
        </w:rPr>
        <w:t>चक्रवातहरू</w:t>
      </w:r>
      <w:r>
        <w:rPr>
          <w:rFonts w:ascii="Times New Roman" w:hAnsi="Times New Roman" w:eastAsia="Times New Roman" w:cs="Times New Roman"/>
        </w:rPr>
        <w:t xml:space="preserve">, </w:t>
      </w:r>
      <w:r>
        <w:rPr>
          <w:rFonts w:ascii="Nirmala UI" w:hAnsi="Nirmala UI" w:eastAsia="Nirmala UI" w:cs="Nirmala UI"/>
        </w:rPr>
        <w:t>ज्वारीय</w:t>
      </w:r>
      <w:r>
        <w:rPr>
          <w:rFonts w:ascii="Times New Roman" w:hAnsi="Times New Roman" w:eastAsia="Times New Roman" w:cs="Times New Roman"/>
        </w:rPr>
        <w:t xml:space="preserve"> </w:t>
      </w:r>
      <w:r>
        <w:rPr>
          <w:rFonts w:ascii="Nirmala UI" w:hAnsi="Nirmala UI" w:eastAsia="Nirmala UI" w:cs="Nirmala UI"/>
        </w:rPr>
        <w:t>छालहरू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भूकम्पहरूमा</w:t>
      </w:r>
      <w:r>
        <w:rPr>
          <w:rFonts w:ascii="Times New Roman" w:hAnsi="Times New Roman" w:eastAsia="Times New Roman" w:cs="Times New Roman"/>
        </w:rPr>
        <w:t xml:space="preserve">, </w:t>
      </w:r>
      <w:r>
        <w:rPr>
          <w:rFonts w:ascii="Nirmala UI" w:hAnsi="Nirmala UI" w:eastAsia="Nirmala UI" w:cs="Nirmala UI"/>
        </w:rPr>
        <w:t>हरेक</w:t>
      </w:r>
      <w:r>
        <w:rPr>
          <w:rFonts w:ascii="Times New Roman" w:hAnsi="Times New Roman" w:eastAsia="Times New Roman" w:cs="Times New Roman"/>
        </w:rPr>
        <w:t xml:space="preserve"> </w:t>
      </w:r>
      <w:r>
        <w:rPr>
          <w:rFonts w:ascii="Nirmala UI" w:hAnsi="Nirmala UI" w:eastAsia="Nirmala UI" w:cs="Nirmala UI"/>
        </w:rPr>
        <w:t>स्थानमा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रूपहरूमा</w:t>
      </w:r>
      <w:r>
        <w:rPr>
          <w:rFonts w:ascii="Times New Roman" w:hAnsi="Times New Roman" w:eastAsia="Times New Roman" w:cs="Times New Roman"/>
        </w:rPr>
        <w:t xml:space="preserve">, </w:t>
      </w:r>
      <w:r>
        <w:rPr>
          <w:rFonts w:ascii="Nirmala UI" w:hAnsi="Nirmala UI" w:eastAsia="Nirmala UI" w:cs="Nirmala UI"/>
        </w:rPr>
        <w:t>शैतानले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पाक्दै</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नष्ट</w:t>
      </w:r>
      <w:r>
        <w:rPr>
          <w:rFonts w:ascii="Times New Roman" w:hAnsi="Times New Roman" w:eastAsia="Times New Roman" w:cs="Times New Roman"/>
        </w:rPr>
        <w:t xml:space="preserve"> </w:t>
      </w:r>
      <w:r>
        <w:rPr>
          <w:rFonts w:ascii="Nirmala UI" w:hAnsi="Nirmala UI" w:eastAsia="Nirmala UI" w:cs="Nirmala UI"/>
        </w:rPr>
        <w:t>पार्छ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अनिकाल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कष्ट</w:t>
      </w:r>
      <w:r>
        <w:rPr>
          <w:rFonts w:ascii="Times New Roman" w:hAnsi="Times New Roman" w:eastAsia="Times New Roman" w:cs="Times New Roman"/>
        </w:rPr>
        <w:t xml:space="preserve"> </w:t>
      </w:r>
      <w:r>
        <w:rPr>
          <w:rFonts w:ascii="Nirmala UI" w:hAnsi="Nirmala UI" w:eastAsia="Nirmala UI" w:cs="Nirmala UI"/>
        </w:rPr>
        <w:t>आउँछन्।</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वायुमण्डलमा</w:t>
      </w:r>
      <w:r>
        <w:rPr>
          <w:rFonts w:ascii="Times New Roman" w:hAnsi="Times New Roman" w:eastAsia="Times New Roman" w:cs="Times New Roman"/>
        </w:rPr>
        <w:t xml:space="preserve"> </w:t>
      </w:r>
      <w:r>
        <w:rPr>
          <w:rFonts w:ascii="Nirmala UI" w:hAnsi="Nirmala UI" w:eastAsia="Nirmala UI" w:cs="Nirmala UI"/>
        </w:rPr>
        <w:t>घातक</w:t>
      </w:r>
      <w:r>
        <w:rPr>
          <w:rFonts w:ascii="Times New Roman" w:hAnsi="Times New Roman" w:eastAsia="Times New Roman" w:cs="Times New Roman"/>
        </w:rPr>
        <w:t xml:space="preserve"> </w:t>
      </w:r>
      <w:r>
        <w:rPr>
          <w:rFonts w:ascii="Nirmala UI" w:hAnsi="Nirmala UI" w:eastAsia="Nirmala UI" w:cs="Nirmala UI"/>
        </w:rPr>
        <w:t>विषाक्तता</w:t>
      </w:r>
      <w:r>
        <w:rPr>
          <w:rFonts w:ascii="Times New Roman" w:hAnsi="Times New Roman" w:eastAsia="Times New Roman" w:cs="Times New Roman"/>
        </w:rPr>
        <w:t xml:space="preserve"> </w:t>
      </w:r>
      <w:r>
        <w:rPr>
          <w:rFonts w:ascii="Nirmala UI" w:hAnsi="Nirmala UI" w:eastAsia="Nirmala UI" w:cs="Nirmala UI"/>
        </w:rPr>
        <w:t>फैलाउँछ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w:t>
      </w:r>
      <w:r>
        <w:rPr>
          <w:rFonts w:ascii="Nirmala UI" w:hAnsi="Nirmala UI" w:eastAsia="Nirmala UI" w:cs="Nirmala UI"/>
        </w:rPr>
        <w:t>महामारीद्वारा</w:t>
      </w:r>
      <w:r>
        <w:rPr>
          <w:rFonts w:ascii="Times New Roman" w:hAnsi="Times New Roman" w:eastAsia="Times New Roman" w:cs="Times New Roman"/>
        </w:rPr>
        <w:t xml:space="preserve"> </w:t>
      </w:r>
      <w:r>
        <w:rPr>
          <w:rFonts w:ascii="Nirmala UI" w:hAnsi="Nirmala UI" w:eastAsia="Nirmala UI" w:cs="Nirmala UI"/>
        </w:rPr>
        <w:t>नष्ट</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प्रकोपहरू</w:t>
      </w:r>
      <w:r>
        <w:rPr>
          <w:rFonts w:ascii="Times New Roman" w:hAnsi="Times New Roman" w:eastAsia="Times New Roman" w:cs="Times New Roman"/>
        </w:rPr>
        <w:t xml:space="preserve"> </w:t>
      </w:r>
      <w:r>
        <w:rPr>
          <w:rFonts w:ascii="Nirmala UI" w:hAnsi="Nirmala UI" w:eastAsia="Nirmala UI" w:cs="Nirmala UI"/>
        </w:rPr>
        <w:t>झन्</w:t>
      </w:r>
      <w:r>
        <w:rPr>
          <w:rFonts w:ascii="Times New Roman" w:hAnsi="Times New Roman" w:eastAsia="Times New Roman" w:cs="Times New Roman"/>
        </w:rPr>
        <w:t>-</w:t>
      </w:r>
      <w:r>
        <w:rPr>
          <w:rFonts w:ascii="Nirmala UI" w:hAnsi="Nirmala UI" w:eastAsia="Nirmala UI" w:cs="Nirmala UI"/>
        </w:rPr>
        <w:t>झन्</w:t>
      </w:r>
      <w:r>
        <w:rPr>
          <w:rFonts w:ascii="Times New Roman" w:hAnsi="Times New Roman" w:eastAsia="Times New Roman" w:cs="Times New Roman"/>
        </w:rPr>
        <w:t xml:space="preserve"> </w:t>
      </w:r>
      <w:r>
        <w:rPr>
          <w:rFonts w:ascii="Nirmala UI" w:hAnsi="Nirmala UI" w:eastAsia="Nirmala UI" w:cs="Nirmala UI"/>
        </w:rPr>
        <w:t>बारम्बार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विनाशकारी</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जानेछन्।</w:t>
      </w:r>
      <w:r>
        <w:rPr>
          <w:rFonts w:ascii="Times New Roman" w:hAnsi="Times New Roman" w:eastAsia="Times New Roman" w:cs="Times New Roman"/>
        </w:rPr>
        <w:t xml:space="preserve"> </w:t>
      </w:r>
      <w:r>
        <w:rPr>
          <w:rFonts w:ascii="Nirmala UI" w:hAnsi="Nirmala UI" w:eastAsia="Nirmala UI" w:cs="Nirmala UI"/>
        </w:rPr>
        <w:t>विनाश</w:t>
      </w:r>
      <w:r>
        <w:rPr>
          <w:rFonts w:ascii="Times New Roman" w:hAnsi="Times New Roman" w:eastAsia="Times New Roman" w:cs="Times New Roman"/>
        </w:rPr>
        <w:t xml:space="preserve"> </w:t>
      </w:r>
      <w:r>
        <w:rPr>
          <w:rFonts w:ascii="Nirmala UI" w:hAnsi="Nirmala UI" w:eastAsia="Nirmala UI" w:cs="Nirmala UI"/>
        </w:rPr>
        <w:t>मानिस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दुवैमाथि</w:t>
      </w:r>
      <w:r>
        <w:rPr>
          <w:rFonts w:ascii="Times New Roman" w:hAnsi="Times New Roman" w:eastAsia="Times New Roman" w:cs="Times New Roman"/>
        </w:rPr>
        <w:t xml:space="preserve"> </w:t>
      </w:r>
      <w:r>
        <w:rPr>
          <w:rFonts w:ascii="Nirmala UI" w:hAnsi="Nirmala UI" w:eastAsia="Nirmala UI" w:cs="Nirmala UI"/>
        </w:rPr>
        <w:t>आउनेछ।</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विलाप</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ओइलाउँछे</w:t>
      </w:r>
      <w:r>
        <w:rPr>
          <w:rFonts w:ascii="Times New Roman" w:hAnsi="Times New Roman" w:eastAsia="Times New Roman" w:cs="Times New Roman"/>
        </w:rPr>
        <w:t>,’ ‘</w:t>
      </w:r>
      <w:r>
        <w:rPr>
          <w:rFonts w:ascii="Nirmala UI" w:hAnsi="Nirmala UI" w:eastAsia="Nirmala UI" w:cs="Nirmala UI"/>
        </w:rPr>
        <w:t>अभिमानी</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 </w:t>
      </w:r>
      <w:r>
        <w:rPr>
          <w:rFonts w:ascii="Nirmala UI" w:hAnsi="Nirmala UI" w:eastAsia="Nirmala UI" w:cs="Nirmala UI"/>
        </w:rPr>
        <w:t>निर्बल</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जान्छन्।</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बासिन्दाहरूको</w:t>
      </w:r>
      <w:r>
        <w:rPr>
          <w:rFonts w:ascii="Times New Roman" w:hAnsi="Times New Roman" w:eastAsia="Times New Roman" w:cs="Times New Roman"/>
        </w:rPr>
        <w:t xml:space="preserve"> </w:t>
      </w:r>
      <w:r>
        <w:rPr>
          <w:rFonts w:ascii="Nirmala UI" w:hAnsi="Nirmala UI" w:eastAsia="Nirmala UI" w:cs="Nirmala UI"/>
        </w:rPr>
        <w:t>कारणले</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पारिएको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व्यवस्थाहरू</w:t>
      </w:r>
      <w:r>
        <w:rPr>
          <w:rFonts w:ascii="Times New Roman" w:hAnsi="Times New Roman" w:eastAsia="Times New Roman" w:cs="Times New Roman"/>
        </w:rPr>
        <w:t xml:space="preserve"> </w:t>
      </w:r>
      <w:r>
        <w:rPr>
          <w:rFonts w:ascii="Nirmala UI" w:hAnsi="Nirmala UI" w:eastAsia="Nirmala UI" w:cs="Nirmala UI"/>
        </w:rPr>
        <w:t>उल्लङ्घन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विधिलाई</w:t>
      </w:r>
      <w:r>
        <w:rPr>
          <w:rFonts w:ascii="Times New Roman" w:hAnsi="Times New Roman" w:eastAsia="Times New Roman" w:cs="Times New Roman"/>
        </w:rPr>
        <w:t xml:space="preserve"> </w:t>
      </w:r>
      <w:r>
        <w:rPr>
          <w:rFonts w:ascii="Nirmala UI" w:hAnsi="Nirmala UI" w:eastAsia="Nirmala UI" w:cs="Nirmala UI"/>
        </w:rPr>
        <w:t>परिवर्तन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सनातन</w:t>
      </w:r>
      <w:r>
        <w:rPr>
          <w:rFonts w:ascii="Times New Roman" w:hAnsi="Times New Roman" w:eastAsia="Times New Roman" w:cs="Times New Roman"/>
        </w:rPr>
        <w:t xml:space="preserve"> </w:t>
      </w:r>
      <w:r>
        <w:rPr>
          <w:rFonts w:ascii="Nirmala UI" w:hAnsi="Nirmala UI" w:eastAsia="Nirmala UI" w:cs="Nirmala UI"/>
        </w:rPr>
        <w:t>करार</w:t>
      </w:r>
      <w:r>
        <w:rPr>
          <w:rFonts w:ascii="Times New Roman" w:hAnsi="Times New Roman" w:eastAsia="Times New Roman" w:cs="Times New Roman"/>
        </w:rPr>
        <w:t xml:space="preserve"> </w:t>
      </w:r>
      <w:r>
        <w:rPr>
          <w:rFonts w:ascii="Nirmala UI" w:hAnsi="Nirmala UI" w:eastAsia="Nirmala UI" w:cs="Nirmala UI"/>
        </w:rPr>
        <w:t>तोडेका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यशैया</w:t>
      </w:r>
      <w:r>
        <w:rPr>
          <w:rFonts w:ascii="Times New Roman" w:hAnsi="Times New Roman" w:eastAsia="Times New Roman" w:cs="Times New Roman"/>
        </w:rPr>
        <w:t xml:space="preserve"> 24:4, 5</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ndipo mdanganyifu mkuu atawashawishi watu kwamba wale wanaomtumikia Mungu ndio wanaosababisha maovu haya. Kundi lile lililosababisha chuki ya Mbinguni litawatwika taabu zao zote wale ambao utii wao kwa amri za Mungu ni karipio la daima kwa wakosaji. Itatangazwa kwamba watu wanamkosea Mungu kwa kuivunja sabato ya Jumapili; kwamba dhambi hii imeleta misiba ambayo haitakoma mpaka utunzaji wa Jumapili utakapotekelezwa kwa ukali; na kwamba wale wanaowasilisha madai ya amri ya nne, hivyo wakiharibu heshima kwa Jumapili, ni wasumbufu wa watu, wanaozuia kurejeshwa kwao katika kibali cha Mungu na ustawi wa maisha ya sasa. Hivyo shtaka lililotolewa zamani dhidi ya mtumishi wa Mungu litarudiwa tena kwa misingi iliyo imara vivyo hivyo: ‘Ikawa, Ahabu alipomwona Eliya, Ahabu akamwambia, Je! Wewe ndiwe uliyetaabisha Israeli? Naye akajibu, Mimi sijataabisha Israeli; bali wewe, na nyumba ya baba yako, kwa kuwa mmeziacha amri za Bwana, nawe umewafuata Mabaali.’” 1 Wafalme 18:17, 18. Hasira ya watu itakapochochewa kwa mashitaka ya uongo, watawaendea wajumbe wa Mungu kwa mwenendo unaofanana sana na ule ambao Israeli iliyoasi ilimwendea Eliya.</w:t>
      </w:r>
    </w:p>
    <w:p>
      <w:pPr>
        <w:pStyle w:val="ArticleScripture"/>
        <w:jc w:val="left"/>
      </w:pPr>
      <w:r>
        <w:rPr>
          <w:rFonts w:ascii="Times New Roman" w:hAnsi="Times New Roman" w:eastAsia="Times New Roman" w:cs="Times New Roman"/>
        </w:rPr>
        <w:t>“Simba rinoshamisa rinozviratidza kubudikidza nokunamata mweya richashandisa pesvedzero yaro richipikisa avo vanosarudza kuteerera Mwari kupfuura vanhu. Mashoko anobva kumweya achazivisa kuti Mwari ndiye akavatuma kuti vagutsikane navanoramba Svondo pamusoro pokukanganisa kwavo, vachisimbisa kuti mitemo yenyika inofanira kuteererwa sezvinoitwa murayiro waMwari. Vachachema pamusoro pouipi hukuru huri munyika uye vachatsigira uchapupu hwevadzidzisi vechitendero hwokuti kuderera kwetsika kwakakonzerwa nokusvibiswa kweSvondo. Kutsamwa kukuru kuchamutswa pamusoro pavose vanoramba kugamuchira uchapupu hwavo.”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Imwe Nezana Nemakumi Mana Nenhanhatu</dc:title>
  <dc:subject>Kuvhura Tambo dzeChiporofita: Mutungamiri Wokupedzisira, Hutongi hweDzvinyiriro, uye Mutemo weSvondo Uri Kuswedera</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