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Daniele—Nambala Handiredi na makumi manayi na ziwiri na ziwiri na zisanu ndi ziwiri</w:t>
      </w:r>
    </w:p>
    <w:p>
      <w:pPr>
        <w:pStyle w:val="ArticleSubtitle"/>
        <w:jc w:val="left"/>
      </w:pPr>
      <w:r>
        <w:rPr>
          <w:rFonts w:ascii="Arial" w:hAnsi="Arial" w:eastAsia="Arial" w:cs="Arial"/>
        </w:rPr>
        <w:t>Basa remapoka ezvitendero mukuumba zvematongerwo enyika eAmerica: Kubva kuna Pat Robertson kusvika kuChristian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Tamaliza makala iliyopita kwa aya ifuatayo:</w:t>
      </w:r>
    </w:p>
    <w:p>
      <w:pPr>
        <w:pStyle w:val="ArticleScripture"/>
        <w:jc w:val="left"/>
      </w:pPr>
      <w:r>
        <w:rPr>
          <w:rFonts w:ascii="Times New Roman" w:hAnsi="Times New Roman" w:eastAsia="Times New Roman" w:cs="Times New Roman"/>
        </w:rPr>
        <w:t>“Simba ya kufanya miujiza inayodhihirishwa kupitia ushirikina wa kiroho itatumia mvuto wake dhidi ya wale wanaochagua kumtii Mungu kuliko wanadamu. Mawasiliano yatokayo kwa roho yatatangaza kwamba Mungu amewatuma ili kuwathibitishia wale wanaoikataa Jumapili kwamba wamekosea, yakisisitiza kwamba sheria za nchi zinapaswa kutiiwa kama sheria ya Mungu. Wataomboleza juu ya uovu mkuu uliomo ulimwenguni na kuunga mkono ushuhuda wa walimu wa dini kwamba hali iliyoporomoka ya maadili imesababishwa na kuvunjwa kwa utakatifu wa Jumapili. Kuu itakuwa ghadhabu itakayochochewa dhidi ya wote wanaokataa kuupokea ushuhuda wao.” The Great Controversy, 589, 590.</w:t>
      </w:r>
    </w:p>
    <w:p>
      <w:pPr>
        <w:pStyle w:val="ArticleBody"/>
        <w:jc w:val="left"/>
      </w:pPr>
      <w:r>
        <w:rPr>
          <w:rFonts w:ascii="Times New Roman" w:hAnsi="Times New Roman" w:eastAsia="Times New Roman" w:cs="Times New Roman"/>
        </w:rPr>
        <w:t>“Ushuhuda wa walimu wa dini kwamba hali iliyoshushwa ya maadili inasababishwa na kuvunjwa kwa utakatifu wa Jumapili,” ni alama ya njia ya historia inayoongoza kwenye utekelezwaji wa ibada ya jua nchini Marekani. Pat Robertson, mwinjilisti wa televisheni wa Marekani na mwanzilishi wa Christian Broadcasting Network (CBN) na Christian Coalition, aligombea urais wa Marekani katika mchujo wa Chama cha Republican mwaka 1988. Kampeni ya Robertson ililenga kuhamasisha wapigakura Wakristo wahafidhina na kutetea masuala ya kijamii na ya kimaadili yaliyopatana na imani zake za kiinjili. Wakati wa mwisho katika mwaka 1989, katika historia ya yule wa kwanza wa marais wanane wa mwisho, kiongozi na mwanzilishi wa Christian Coalition aligombea urais. Historia ya urais wa Reagan, ni mfano wa historia ya rais wa mwisho wa Republican.</w:t>
      </w:r>
    </w:p>
    <w:p>
      <w:pPr>
        <w:pStyle w:val="ArticleBody"/>
        <w:jc w:val="left"/>
      </w:pPr>
      <w:r>
        <w:rPr>
          <w:rFonts w:ascii="Times New Roman" w:hAnsi="Times New Roman" w:eastAsia="Times New Roman" w:cs="Times New Roman"/>
        </w:rPr>
        <w:t>Kutongwa kwaMwari kwava kuda kubudisa mamiriro ezvinhu anozadzisa ndima yapfuura inobva mu The Great Controversy, uye ayo anoenderana nebasa reChristian Coalition. Christian Coalition yakavapo kuti igadzirise matambudziko ehunhu nemagariro ayo Sista White anoratidza kuti haagadzirisiki navaya vakabata tambo dzehurumende. Christian Coalition, munhoroondo yaReagan, inomirira kufamba kwakafanana kuri munguva iri pedyo zvikuru. Mukuprofita, Christian Coalition yakafanofananidzirwa neNational Reform Movement panguva yedambudziko remutemo weSvondo rakanga rakabatana neBlair Bills muma1880 nema1890. National Reform Movement yakaumbwa muna 1888, uye Sista White akanyatsotaura pamusoro pesangano iroro muzvinyorwa zvake.</w:t>
      </w:r>
    </w:p>
    <w:p>
      <w:pPr>
        <w:pStyle w:val="ArticleScripture"/>
        <w:jc w:val="left"/>
      </w:pPr>
      <w:r>
        <w:rPr>
          <w:rFonts w:ascii="Times New Roman" w:hAnsi="Times New Roman" w:eastAsia="Times New Roman" w:cs="Times New Roman"/>
        </w:rPr>
        <w:t>“Dambudziko guru rakamirira vanhu vaMwari. Dambudziko rakamirira nyika. Kurwisana kukuru zvikuru kwamazera ose kwava pedyo chaizvo pamberi pedu. Zviitiko zvatakava tichizivisa, kwenguva inopfuura makore makumi mana, nesimba reshoko rechiporofita kuti zvainge zvava kuda kuuya, zvino zvava kuitika pamberi pameso edu. Kwatove nekukurudzirwa kuvamitemi venyika nyaya yokuvandudzwa kweBumbiro reMitemo kuitira kudzora rusununguko rwehana. Nyaya yokumanikidza kucherechedzwa kweSvondo yava chinhu chinofadza nyika yose uye chine kukosha kukuru. Tinoziva zvakanaka kwazvo kuti mugumisiro wesangano iri uchava wei. Asi takagadzirira here kusangana nenyaya iyi? Takanyatsobudisa nokutendeka here basa ratakapiwa naMwari rokuyambira vanhu pamusoro pengozi iri pamberi pavo?”</w:t>
      </w:r>
    </w:p>
    <w:p>
      <w:pPr>
        <w:pStyle w:val="ArticleScripture"/>
        <w:jc w:val="left"/>
      </w:pPr>
      <w:r>
        <w:rPr>
          <w:rFonts w:ascii="Times New Roman" w:hAnsi="Times New Roman" w:eastAsia="Times New Roman" w:cs="Times New Roman"/>
        </w:rPr>
        <w:t>“Vazhinji, kusanganisira vaya vari kuita basa iri rokumanikidza kuchengetwa kweSvondo, vakapofumadzwa pamusoro pemigumisiro ichatevera chiito ichi. Havaoni kuti vari kurova zvakananga rusununguko rwechitendero. Vazhinji varipo vasina kumbonzwisisa zvinodikanwa zveSabata reBhaibheri uye hwaro hwenhema hwakamiswa pamusoro pahwo tsika yeSvondo. Kufamba kupi nokupi kunotsigira mitemo yezvokunamata, muchokwadi, chiito chokuregerera upapa, uhwo hwakarwa nokutsungirira kwemakore mazhinji kwazvo pamusoro perusununguko rwehana. Kuchengetwa kweSvondo kune kuvapo kwako sechinonzi sangano rechiKristu kubva ku“chakavanzika chokusateerera mutemo”; uye kumanikidzirwa kwako kuchava kubvuma kuri pachena kwemisimboti iri ibwe repakona reRoma. Kana nyika yedu ikazosvika pakuramba saizvozvo misimboti yehurumende yayo zvokuti inogadza mutemo weSvondo, chiPurotesitendi muchiito ichi chichabatana neupapa; hazvizovi chimwe chinhu kunze kwokupa upenyu kuhudzvanyiriri hwakagara kwenguva refu huchitarisira nechido mukana hwahwo kuti humukezve huchipinda muudzvanyiriri hunoshanda.”</w:t>
      </w:r>
    </w:p>
    <w:p>
      <w:pPr>
        <w:pStyle w:val="ArticleScripture"/>
        <w:jc w:val="left"/>
      </w:pPr>
      <w:r>
        <w:rPr>
          <w:rFonts w:ascii="Times New Roman" w:hAnsi="Times New Roman" w:eastAsia="Times New Roman" w:cs="Times New Roman"/>
        </w:rPr>
        <w:t>“National Reform movement, iri kushandisa simba remitemo yechitendero, kana yazokura zvizere, icharatidza kusashivirira nekudzvinyirira kwakafanana nezvakamboitwa munguva dzakapfuura. Makanzuru evanhu panguva iyoyo akazvitora ropafadzo dzaMwari, achipwanya rusununguko rwehana pasi pesimba rawo rehudzvanyiriri; uye kusungwa mutirongo, kudzingwa munyika, nerufu zvakatevera kune avo vaipikisa zvairayira. Kana upapa kana misimboti yaro zvikaiswazve musimba kubudikidza nemutemo, moto yekutambudza ichabatidzwazve pamusoro peavo vasingazobairi hana nechokwadi vachizviisa pasi pezvikanganiso zvinozivikanwa neveruzhinji. Uipi uhwu hwava pedyo zvikuru kuitika.”</w:t>
      </w:r>
    </w:p>
    <w:p>
      <w:pPr>
        <w:pStyle w:val="ArticleScripture"/>
        <w:jc w:val="left"/>
      </w:pPr>
      <w:r>
        <w:rPr>
          <w:rFonts w:ascii="Times New Roman" w:hAnsi="Times New Roman" w:eastAsia="Times New Roman" w:cs="Times New Roman"/>
        </w:rPr>
        <w:t>“Xa Xikwembu xi hi nyikile ku vonakala loku kombisaka makhombo lama nga emahlweni ka hina, xana hi nga yima njhani hi ri lava tengeke emahlweni ka xona loko hi honisa ku tirhisa matshalatshala hinkwawo lama nga ematimbeni ya hina leswaku hi swi tisa emahlweni ka vanhu? Xana hi nga eneriseka hi ku va tshika leswaku va langutana ni mhaka leyi ya nkoka lowukulu va nga si lemukisiwa ke?”</w:t>
      </w:r>
    </w:p>
    <w:p>
      <w:pPr>
        <w:pStyle w:val="ArticleScripture"/>
        <w:jc w:val="left"/>
      </w:pPr>
      <w:r>
        <w:rPr>
          <w:rFonts w:ascii="Times New Roman" w:hAnsi="Times New Roman" w:eastAsia="Times New Roman" w:cs="Times New Roman"/>
        </w:rPr>
        <w:t>“Kune tarisiro iri pamberi pedu yorwisano inopfuurira, panengozi yokusungwa, yokurasikirwa nepfuma, uye kunyange noupenyu pachahwo, mukudzivirira mutemo waMwari, unoitirwa pasina nesimba nemitemo yavanhu. Mumamiriro ezvinhu aya, urongwa hwenyika huchakurudzira kuteerera kunooneka kunze kumitemo yenyika, nokuda kworugare nokuwirirana. Uye kune vamwe vachatosimbisira nzira yakadai vachibva paMagwaro, vachiti: ‘Mweya mumwe nomumwe ngaazviise pasi pemasimba makuru…. Masimba aripo akagadzwa naMwari.’”</w:t>
      </w:r>
    </w:p>
    <w:p>
      <w:pPr>
        <w:pStyle w:val="ArticleScripture"/>
        <w:jc w:val="left"/>
      </w:pPr>
      <w:r>
        <w:rPr>
          <w:rFonts w:ascii="Times New Roman" w:hAnsi="Times New Roman" w:eastAsia="Times New Roman" w:cs="Times New Roman"/>
        </w:rPr>
        <w:t>“Asi ni nini kimekuwa mwenendo wa watumishi wa Mungu katika vizazi vya zamani? Wanafunzi walipomhubiri Kristo na Yeye aliyesulubiwa, baada ya kufufuka Kwake, wenye mamlaka waliwaamuru wasinene tena wala wasifundishe kwa jina la Yesu. ‘Lakini Petro na Yohana wakawajibu na kuwaambia, Je! ni haki mbele za Mungu kuwatii ninyi kuliko kumtii Mungu, hukumuni ninyi wenyewe. Maana sisi hatuwezi kuacha kusema mambo yale tuliyoyaona na kuyasikia.’ Waliendelea kuhubiri habari njema za wokovu kupitia Kristo, na uweza wa Mungu ukaishuhudia ile ujumbe.” Testimonies, volume 5, 711–713.</w:t>
      </w:r>
    </w:p>
    <w:p>
      <w:pPr>
        <w:pStyle w:val="ArticleBody"/>
        <w:jc w:val="left"/>
      </w:pPr>
      <w:r>
        <w:rPr>
          <w:rFonts w:ascii="Times New Roman" w:hAnsi="Times New Roman" w:eastAsia="Times New Roman" w:cs="Times New Roman"/>
        </w:rPr>
        <w:t>Kutongwa kwaMwari kwava kuda kubereka mamiriro ezvinhu mumagariro avanhu, mune zveupfumi, uye muchitendero mukati meUnited States, anoburitsa pfungwa inoita kuti vatungamiri vezvitendero vatange kudanidzira kumutsidzirwa kwetsika dzeruzhinji, sezvakaratidzirwa mumakore ekuma-1880 nema-1890, uye zvakare munhoroondo yomutungamiri wenyika akaratidza nguva yokuguma muna 1989. “Dambudziko guru rakamirira vanhu vaMwari. Dambudziko rakamirira nyika.” Hanzvadzi White anobvunza mibvunzo miviri, “Kana Mwari akatipa chiedza chinoratidza njodzi dziri pamberi pedu, tingamira sei takachena pamberi Pake kana tikarega kushandisa simba rose riri musimba redu kuti tizviise pamberi pevanhu? Tingagutsikana here kuvasiya vachisangana nenyaya iyi inokosha zvikuru vasina kunyeverwa?”</w:t>
      </w:r>
    </w:p>
    <w:p>
      <w:pPr>
        <w:pStyle w:val="ArticleBody"/>
        <w:jc w:val="left"/>
      </w:pPr>
      <w:r>
        <w:rPr>
          <w:rFonts w:ascii="Times New Roman" w:hAnsi="Times New Roman" w:eastAsia="Times New Roman" w:cs="Times New Roman"/>
        </w:rPr>
        <w:t>Ndi kuŋweri kwanji kwakhalapo kwakutisambizga za ngozi izo zili panthazi pithu, ndipo usange kulije kuŋweri kwakhalapo, kasi Chiuta wachitemwa waŵenge na mwaŵi wuli wakwimikira ŵanthu Ŵake pa mulandu wa kuleka kupharazga uthenga wa chenjezgo, usange ŵakaŵa kuti ŵandamupulikengepo uthenga uwo wa chenjezgo? Wakuŵazga Wakutemweka, muŵenge na mulandu pa kuŋweri uko kwaimiririka na nkhani izi.</w:t>
      </w:r>
    </w:p>
    <w:p>
      <w:pPr>
        <w:pStyle w:val="ArticleBody"/>
        <w:jc w:val="left"/>
      </w:pPr>
      <w:r>
        <w:rPr>
          <w:rFonts w:ascii="Times New Roman" w:hAnsi="Times New Roman" w:eastAsia="Times New Roman" w:cs="Times New Roman"/>
        </w:rPr>
        <w:t>Maelezo mahsusi ya tabia za mamlaka ya joka la Democrat, mamlaka ya nabii wa uongo wa Republican, mamlaka ya upapa, Uislamu na kanisa la Waadventista wa Laodikia, pamoja na Israeli halisi katika makala hizi, yatahesabiwa kuwa matamshi ya chuki na wenye mamlaka; lakini huo ndio ujumbe utokao katika Neno la Mungu, uliothibitishwa kwa mbinu ya mstari juu ya mstari, na mistari hiyo inapaza sauti kwamba hukumu za Mungu ziko karibu kuongezeka na kuzidi kwa marudio.</w:t>
      </w:r>
    </w:p>
    <w:p>
      <w:pPr>
        <w:pStyle w:val="ArticleBody"/>
        <w:jc w:val="left"/>
      </w:pPr>
      <w:r>
        <w:rPr>
          <w:rFonts w:ascii="Times New Roman" w:hAnsi="Times New Roman" w:eastAsia="Times New Roman" w:cs="Times New Roman"/>
        </w:rPr>
        <w:t>Kuzadziswa kwechiporofita, mubatanidzwa wechiKristu wakaumbwa munhoroondo munguva yakangotangira nguva yekupedzisira muna 1989, une kushanda kwakakosha kupfuura kungova fananidzo yemakore ekuma1880 nema1890. Muchikamu chatangobva kutora mashoko aSista White, vanotsanangura zvemidzimu sechimwe chezvinhu zviviri zvinoshandiswa naSatani kutapa nyika, vozopedza mamwe mashoko vachitsanangura zvishamiso zvaachaita.</w:t>
      </w:r>
    </w:p>
    <w:p>
      <w:pPr>
        <w:pStyle w:val="ArticleBody"/>
        <w:jc w:val="left"/>
      </w:pPr>
      <w:r>
        <w:rPr>
          <w:rFonts w:ascii="Times New Roman" w:hAnsi="Times New Roman" w:eastAsia="Times New Roman" w:cs="Times New Roman"/>
        </w:rPr>
        <w:t>Mushure memusarudzo ya1988, kureva mushure mekuuya kweChristian Coalition, kwakava nokuratidzwa kukuru kwezvishamiso zvaSatani muumambo hweshato, muumambo hwechikara, uye muumambo hwemuporofita wenhema. Zvakakosha kuenzanisa zviitiko izvi nenzira yakarurama, nokuti zvinofananidzira kuuya kwaSatani achizviita Kristu mushure memurau weSvondo uri kuuya nokukurumidza muUnited States.</w:t>
      </w:r>
    </w:p>
    <w:p>
      <w:pPr>
        <w:pStyle w:val="ArticleBody"/>
        <w:jc w:val="left"/>
      </w:pPr>
      <w:r>
        <w:rPr>
          <w:rFonts w:ascii="Times New Roman" w:hAnsi="Times New Roman" w:eastAsia="Times New Roman" w:cs="Times New Roman"/>
        </w:rPr>
        <w:t>Mundima yeChikatorike, mumakore ema1990, nyika yakatarisa sezvo kwaiva nekuonekwa kwezvainzi mhandara Maria, pamwe chete nezvishamiso zvakazviperekedza zvezvifananidzo zvevatsvene zvaibuda ropa, zvishamiso zvekuonekwa mudenga, kunaya kwemashizha emaruva kubva mumatenga asina makore, nezvimwe zvishamiso zvisina musoro zvaSatani. Panguva idzodzo, nzendo dzekunamata dzaiitwa nezviuru zvevanhu munyika yose, vazhinji vachikweverwa mukunyengedzwa kwakaitwa nezviitiko izvi. Mabhuku akanyorwa pamusoro pazvo, vatori venhau vakazviongorora, uye magazini akadai seTime neNewsweek akaratidza zvinhu izvi papeji dzawo dzokutanga.</w:t>
      </w:r>
    </w:p>
    <w:p>
      <w:pPr>
        <w:pStyle w:val="ArticleBody"/>
        <w:jc w:val="left"/>
      </w:pPr>
      <w:r>
        <w:rPr>
          <w:rFonts w:ascii="Times New Roman" w:hAnsi="Times New Roman" w:eastAsia="Times New Roman" w:cs="Times New Roman"/>
        </w:rPr>
        <w:t>Mu nyanja y’ubwami bw’ikiyoka, amashusho y’Abahindu bo mu Buhindi yagaragaje ibitangaza bya satani, aho ayo mashusho yanywaga ku biyiko cyangwa ku birahuri by’amaturo y’ibinyobwa byashyirwaga ku minwa yayo. Icyo gikorwa cyatangiriye mu mudugudu muto umwe mu Buhindi, gikwirakwira, nk’ibikeri byo mu Misiri, mu gihugu cyose. Amakuru ya televiziyo ya BBC yakoze isesengura kuri iyo phenomenon, maze nk’aho ari igitekerezo cyaje nyuma, umunyamakuru wa BBC kuri televiziyo abaza ati: “Nibaza icyabaho turamutse ejo tugiye kuri London Museum maze tugaha kimwe mu bishusho by’Abahindu ikirahuri cy’amata?” Mu makuru yo ku mugoroba wo ku munsi wakurikiyeho, hagaragayemo uwo munyamakuru nyine ari kuri London Museum, maze kamera zikiri gufata amashusho, aha cya gishusho kinini cy’Umuhindu ikirahuri cy’amata. Igihe ikirahuri cyakoraga ku minwa y’icyo gishusho, ayo mata yahise akururirwa imbere muri cyo.</w:t>
      </w:r>
    </w:p>
    <w:p>
      <w:pPr>
        <w:pStyle w:val="ArticleBody"/>
        <w:jc w:val="left"/>
      </w:pPr>
      <w:r>
        <w:rPr>
          <w:rFonts w:ascii="Times New Roman" w:hAnsi="Times New Roman" w:eastAsia="Times New Roman" w:cs="Times New Roman"/>
        </w:rPr>
        <w:t>Mukati mekunamata kwemidzimu kuri muuporofita hwevaAmerican Indian, nyati chena yaizivikanwa sa“Miracle” yakaberekwa musi wa20 Nyamavhuvhu 1994 papurazi paDave naValerie Heider pedyo neJanesville, Wisconsin. Miracle yakaberekwa iine vhudzi jena, uye kuberekwa kwayo kwakaonekwa navamwe sekuzadzikiswa kweuporofita hwevaNative American. Mutsika dzakasiyana dzevaNative American, kuberekwa kwenyati chena kunoonekwa sechinhu chitsvene uye chine kukosha kukuru, chinomiririra kubatana, rugare, nekuvandudzwa kwemweya. Miracle yakawana kutariswa kukuru nevazhinji uye ikava chiratidzo chetariro nekukosha kwemweya kuvanhu vazhinji. Uporofita hwenyati chena hunodzoserwa kumashure, uye hunobatanidzwa zvakananga nechisaririra chinoyera zvikuru chechitendero chavo chemidzimu chevaNative American, nokuti munyaya yokutanga yenyati chena ndipo pakatanga kuunzwa “piece pipe” mutsika yavo.</w:t>
      </w:r>
    </w:p>
    <w:p>
      <w:pPr>
        <w:pStyle w:val="ArticleBody"/>
        <w:jc w:val="left"/>
      </w:pPr>
      <w:r>
        <w:rPr>
          <w:rFonts w:ascii="Times New Roman" w:hAnsi="Times New Roman" w:eastAsia="Times New Roman" w:cs="Times New Roman"/>
        </w:rPr>
        <w:t>Muna 1994, munyika yomuporofita wenhema yePurotesitendi yakatsauka pakutenda, kufamba kweKuseka Kutsvene, kunozivikanwawo seToronto Blessing, kwakatanga muna Ndira 1994 paToronto Airport Vineyard Church (yava kuzivikanwa seCatch The Fire Toronto) muToronto, Ontario, Canada. Zvakaitika izvi zvakaitika panguva yenhevedzano yemisangano yerumutsiriro yaitungamirirwa nevafundisi John naCarol Arnott, apo chiitiko chokuseka kusingadzoreki, pamwe chete nezvimwe zviratidzo zvakadai sokudedera, kuchema, nokuwa pasi, kana kutevedzera mhuka nemanzwi emhuka (zvinowanzonzi “kuurayiwa muMweya” kana kuti “kudhakwa munaShe”), chakatanga kuoneka pakati pevaunganidzi.</w:t>
      </w:r>
    </w:p>
    <w:p>
      <w:pPr>
        <w:pStyle w:val="ArticleBody"/>
        <w:jc w:val="left"/>
      </w:pPr>
      <w:r>
        <w:rPr>
          <w:rFonts w:ascii="Times New Roman" w:hAnsi="Times New Roman" w:eastAsia="Times New Roman" w:cs="Times New Roman"/>
        </w:rPr>
        <w:t>Kuseka nokumwe kuratidzwa kwacho kwakaiswa navatori vechikamu pakuvapo nokushanda kwoMweya Mutsvene, zvichikonzera kuti shoko rokuti “Kuseka Kutsvene” rishandiswe kutsanangura chiitiko ichocho. Misangano yerumutsiriro paToronto Airport Vineyard Church yakakwezva kutariswa navashanyi vanobva kumativi ose enyika, zvichiita kuti kufamba uku kupararire kune mamwe machechi nenharaunda. Vanhu vakauya vachibva kumativi ose enyika kuzonzwa kuseka uku, uye pavakadzokera kumachechi avo ekumusha, machechi iwayo aiwanzotangawo kuratidza kuratidzwa kumwe chete kwemadhimoni.</w:t>
      </w:r>
    </w:p>
    <w:p>
      <w:pPr>
        <w:pStyle w:val="ArticleBody"/>
        <w:jc w:val="left"/>
      </w:pPr>
      <w:r>
        <w:rPr>
          <w:rFonts w:ascii="Times New Roman" w:hAnsi="Times New Roman" w:eastAsia="Times New Roman" w:cs="Times New Roman"/>
        </w:rPr>
        <w:t>Pat Robertson akatanga Christian Broadcasting Network (CBN) mugore ra1960. CBN yakanga iri imwe yematerevhizheni ekutanga akatsaurirwa kuzvirongwa zvechiKristu, uye yakaita basa rinokosha zvikuru mukukura kweindasitiri yekutepfenyura kwechiKristu muUnited States. Kwemakore akatevera, CBN yakawedzera kusvika kwayo nesimba rayo kubudikidza neterevhizheni, redhiyo, nenhepfenyuro dzedhijitari, zvichiita kuti ive rimwe remasangano makuru ezvenhau dzechiKristu pasi rose.</w:t>
      </w:r>
    </w:p>
    <w:p>
      <w:pPr>
        <w:pStyle w:val="ArticleBody"/>
        <w:jc w:val="left"/>
      </w:pPr>
      <w:r>
        <w:rPr>
          <w:rFonts w:ascii="Times New Roman" w:hAnsi="Times New Roman" w:eastAsia="Times New Roman" w:cs="Times New Roman"/>
        </w:rPr>
        <w:t>Muna 1988, iye akatanga Christian Coalition, uye akakwikwidza pachigaro cheMutungamiri weUnited States. Zvaaitenda zvinobva kuNational Reform Movement nekuLord’s Day Alliance. Masangano ose ari maviri aya akatanga muna 1888, uye akatsigira shanduko dzakasiyana-siyana dzemagariro evanhu dzakavakirwa pamisimboti yechiKristu, kusanganisira kurambidzwa kwedoro, kodzero yevakadzi yokuvhota, uye kuchengetwa kweSabata (Svondo) sezuva rokuzorora nerokunamata. Kufamba uku kwakakanganiswa neevhangeri yechiPurotesitendi uye kwaitsvaka kusimbisa “rudzi rwechiKristu” runotungamirirwa nemisimboti yeBhaibheri. Robertson aimirira misimboti imwe cheteyo neyaNational Reform Movement neLord’s Day Alliance. Nokuda kwechikonzero ichocho, akatangawo Regent University.</w:t>
      </w:r>
    </w:p>
    <w:p>
      <w:pPr>
        <w:pStyle w:val="ArticleBody"/>
        <w:jc w:val="left"/>
      </w:pPr>
      <w:r>
        <w:rPr>
          <w:rFonts w:ascii="Times New Roman" w:hAnsi="Times New Roman" w:eastAsia="Times New Roman" w:cs="Times New Roman"/>
        </w:rPr>
        <w:t>Pat Robertson akagadza Regent University muna 1977, achienderana nedzidziso yeRoma Katurike iyo William Miller akashinga zvikuru kupikisa. Roma Katurike pamwe chete nePurotesitendi yakatsauka zvinoshandisa nzira yaSatani yekududzira Bhaibheri iyo, pakati pezvimwe zvibereko zvisina kutsveneswa, inobereka kutenda kuti kuchava nemakore ane chiuru erugare Jesu asati adzoka pachake. Robertson anotenda kuti yunivhesiti yake inodzidzisa varume navakadzi kuti vave avo vachamhanyisa hurumende yaKristu yemakore ane chiuru panguva yeMireniyamu yemuBhaibheri. Izwi rokuti “regent” rinoreva munhu anoita semumiriri kana mutevedzeri womutongi kana mambo anenge ari kunze kwenyika.</w:t>
      </w:r>
    </w:p>
    <w:p>
      <w:pPr>
        <w:pStyle w:val="ArticleBody"/>
        <w:jc w:val="left"/>
      </w:pPr>
      <w:r>
        <w:rPr>
          <w:rFonts w:ascii="Times New Roman" w:hAnsi="Times New Roman" w:eastAsia="Times New Roman" w:cs="Times New Roman"/>
        </w:rPr>
        <w:t>1989</w:t>
      </w:r>
      <w:r>
        <w:rPr>
          <w:rFonts w:ascii="Nirmala UI" w:hAnsi="Nirmala UI" w:eastAsia="Nirmala UI" w:cs="Nirmala UI"/>
        </w:rPr>
        <w:t>ലെ</w:t>
      </w:r>
      <w:r>
        <w:rPr>
          <w:rFonts w:ascii="Times New Roman" w:hAnsi="Times New Roman" w:eastAsia="Times New Roman" w:cs="Times New Roman"/>
        </w:rPr>
        <w:t xml:space="preserve"> </w:t>
      </w:r>
      <w:r>
        <w:rPr>
          <w:rFonts w:ascii="Nirmala UI" w:hAnsi="Nirmala UI" w:eastAsia="Nirmala UI" w:cs="Nirmala UI"/>
        </w:rPr>
        <w:t>അന്ത്യകാലത്തിനു</w:t>
      </w:r>
      <w:r>
        <w:rPr>
          <w:rFonts w:ascii="Times New Roman" w:hAnsi="Times New Roman" w:eastAsia="Times New Roman" w:cs="Times New Roman"/>
        </w:rPr>
        <w:t xml:space="preserve"> </w:t>
      </w:r>
      <w:r>
        <w:rPr>
          <w:rFonts w:ascii="Nirmala UI" w:hAnsi="Nirmala UI" w:eastAsia="Nirmala UI" w:cs="Nirmala UI"/>
        </w:rPr>
        <w:t>മുമ്പ്</w:t>
      </w:r>
      <w:r>
        <w:rPr>
          <w:rFonts w:ascii="Times New Roman" w:hAnsi="Times New Roman" w:eastAsia="Times New Roman" w:cs="Times New Roman"/>
        </w:rPr>
        <w:t xml:space="preserve">, </w:t>
      </w:r>
      <w:r>
        <w:rPr>
          <w:rFonts w:ascii="Nirmala UI" w:hAnsi="Nirmala UI" w:eastAsia="Nirmala UI" w:cs="Nirmala UI"/>
        </w:rPr>
        <w:t>കുറഞ്ഞത്</w:t>
      </w:r>
      <w:r>
        <w:rPr>
          <w:rFonts w:ascii="Times New Roman" w:hAnsi="Times New Roman" w:eastAsia="Times New Roman" w:cs="Times New Roman"/>
        </w:rPr>
        <w:t xml:space="preserve"> 1960</w:t>
      </w:r>
      <w:r>
        <w:rPr>
          <w:rFonts w:ascii="Nirmala UI" w:hAnsi="Nirmala UI" w:eastAsia="Nirmala UI" w:cs="Nirmala UI"/>
        </w:rPr>
        <w:t>ഓടെ</w:t>
      </w:r>
      <w:r>
        <w:rPr>
          <w:rFonts w:ascii="Times New Roman" w:hAnsi="Times New Roman" w:eastAsia="Times New Roman" w:cs="Times New Roman"/>
        </w:rPr>
        <w:t xml:space="preserve"> </w:t>
      </w:r>
      <w:r>
        <w:rPr>
          <w:rFonts w:ascii="Nirmala UI" w:hAnsi="Nirmala UI" w:eastAsia="Nirmala UI" w:cs="Nirmala UI"/>
        </w:rPr>
        <w:t>തുടങ്ങിയതുമുതൽ</w:t>
      </w:r>
      <w:r>
        <w:rPr>
          <w:rFonts w:ascii="Times New Roman" w:hAnsi="Times New Roman" w:eastAsia="Times New Roman" w:cs="Times New Roman"/>
        </w:rPr>
        <w:t>, 1888</w:t>
      </w:r>
      <w:r>
        <w:rPr>
          <w:rFonts w:ascii="Nirmala UI" w:hAnsi="Nirmala UI" w:eastAsia="Nirmala UI" w:cs="Nirmala UI"/>
        </w:rPr>
        <w:t>ൽ</w:t>
      </w:r>
      <w:r>
        <w:rPr>
          <w:rFonts w:ascii="Times New Roman" w:hAnsi="Times New Roman" w:eastAsia="Times New Roman" w:cs="Times New Roman"/>
        </w:rPr>
        <w:t xml:space="preserve"> </w:t>
      </w:r>
      <w:r>
        <w:rPr>
          <w:rFonts w:ascii="Nirmala UI" w:hAnsi="Nirmala UI" w:eastAsia="Nirmala UI" w:cs="Nirmala UI"/>
        </w:rPr>
        <w:t>ഞായറാഴ്ചനിയമനിർമ്മാണത്തിനായി</w:t>
      </w:r>
      <w:r>
        <w:rPr>
          <w:rFonts w:ascii="Times New Roman" w:hAnsi="Times New Roman" w:eastAsia="Times New Roman" w:cs="Times New Roman"/>
        </w:rPr>
        <w:t xml:space="preserve"> </w:t>
      </w:r>
      <w:r>
        <w:rPr>
          <w:rFonts w:ascii="Nirmala UI" w:hAnsi="Nirmala UI" w:eastAsia="Nirmala UI" w:cs="Nirmala UI"/>
        </w:rPr>
        <w:t>പ്രചാരണം</w:t>
      </w:r>
      <w:r>
        <w:rPr>
          <w:rFonts w:ascii="Times New Roman" w:hAnsi="Times New Roman" w:eastAsia="Times New Roman" w:cs="Times New Roman"/>
        </w:rPr>
        <w:t xml:space="preserve"> </w:t>
      </w:r>
      <w:r>
        <w:rPr>
          <w:rFonts w:ascii="Nirmala UI" w:hAnsi="Nirmala UI" w:eastAsia="Nirmala UI" w:cs="Nirmala UI"/>
        </w:rPr>
        <w:t>നടത്തിയ</w:t>
      </w:r>
      <w:r>
        <w:rPr>
          <w:rFonts w:ascii="Times New Roman" w:hAnsi="Times New Roman" w:eastAsia="Times New Roman" w:cs="Times New Roman"/>
        </w:rPr>
        <w:t xml:space="preserve"> </w:t>
      </w:r>
      <w:r>
        <w:rPr>
          <w:rFonts w:ascii="Nirmala UI" w:hAnsi="Nirmala UI" w:eastAsia="Nirmala UI" w:cs="Nirmala UI"/>
        </w:rPr>
        <w:t>സംഘടനകളുടെ</w:t>
      </w:r>
      <w:r>
        <w:rPr>
          <w:rFonts w:ascii="Times New Roman" w:hAnsi="Times New Roman" w:eastAsia="Times New Roman" w:cs="Times New Roman"/>
        </w:rPr>
        <w:t xml:space="preserve"> </w:t>
      </w:r>
      <w:r>
        <w:rPr>
          <w:rFonts w:ascii="Nirmala UI" w:hAnsi="Nirmala UI" w:eastAsia="Nirmala UI" w:cs="Nirmala UI"/>
        </w:rPr>
        <w:t>ആധുനിക</w:t>
      </w:r>
      <w:r>
        <w:rPr>
          <w:rFonts w:ascii="Times New Roman" w:hAnsi="Times New Roman" w:eastAsia="Times New Roman" w:cs="Times New Roman"/>
        </w:rPr>
        <w:t xml:space="preserve"> </w:t>
      </w:r>
      <w:r>
        <w:rPr>
          <w:rFonts w:ascii="Nirmala UI" w:hAnsi="Nirmala UI" w:eastAsia="Nirmala UI" w:cs="Nirmala UI"/>
        </w:rPr>
        <w:t>സമാനരൂപങ്ങൾ</w:t>
      </w:r>
      <w:r>
        <w:rPr>
          <w:rFonts w:ascii="Times New Roman" w:hAnsi="Times New Roman" w:eastAsia="Times New Roman" w:cs="Times New Roman"/>
        </w:rPr>
        <w:t xml:space="preserve"> </w:t>
      </w:r>
      <w:r>
        <w:rPr>
          <w:rFonts w:ascii="Nirmala UI" w:hAnsi="Nirmala UI" w:eastAsia="Nirmala UI" w:cs="Nirmala UI"/>
        </w:rPr>
        <w:t>ചരിത്രരംഗത്ത്</w:t>
      </w:r>
      <w:r>
        <w:rPr>
          <w:rFonts w:ascii="Times New Roman" w:hAnsi="Times New Roman" w:eastAsia="Times New Roman" w:cs="Times New Roman"/>
        </w:rPr>
        <w:t xml:space="preserve"> </w:t>
      </w:r>
      <w:r>
        <w:rPr>
          <w:rFonts w:ascii="Nirmala UI" w:hAnsi="Nirmala UI" w:eastAsia="Nirmala UI" w:cs="Nirmala UI"/>
        </w:rPr>
        <w:t>പ്രത്യക്ഷപ്പെട്ടു</w:t>
      </w:r>
      <w:r>
        <w:rPr>
          <w:rFonts w:ascii="Times New Roman" w:hAnsi="Times New Roman" w:eastAsia="Times New Roman" w:cs="Times New Roman"/>
        </w:rPr>
        <w:t>. 1989</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ശേഷം</w:t>
      </w:r>
      <w:r>
        <w:rPr>
          <w:rFonts w:ascii="Times New Roman" w:hAnsi="Times New Roman" w:eastAsia="Times New Roman" w:cs="Times New Roman"/>
        </w:rPr>
        <w:t xml:space="preserve">, </w:t>
      </w:r>
      <w:r>
        <w:rPr>
          <w:rFonts w:ascii="Nirmala UI" w:hAnsi="Nirmala UI" w:eastAsia="Nirmala UI" w:cs="Nirmala UI"/>
        </w:rPr>
        <w:t>സാത്താനിക</w:t>
      </w:r>
      <w:r>
        <w:rPr>
          <w:rFonts w:ascii="Times New Roman" w:hAnsi="Times New Roman" w:eastAsia="Times New Roman" w:cs="Times New Roman"/>
        </w:rPr>
        <w:t xml:space="preserve"> </w:t>
      </w:r>
      <w:r>
        <w:rPr>
          <w:rFonts w:ascii="Nirmala UI" w:hAnsi="Nirmala UI" w:eastAsia="Nirmala UI" w:cs="Nirmala UI"/>
        </w:rPr>
        <w:t>പ്രത്യക്ഷീകരണങ്ങൾ</w:t>
      </w:r>
      <w:r>
        <w:rPr>
          <w:rFonts w:ascii="Times New Roman" w:hAnsi="Times New Roman" w:eastAsia="Times New Roman" w:cs="Times New Roman"/>
        </w:rPr>
        <w:t xml:space="preserve"> </w:t>
      </w:r>
      <w:r>
        <w:rPr>
          <w:rFonts w:ascii="Nirmala UI" w:hAnsi="Nirmala UI" w:eastAsia="Nirmala UI" w:cs="Nirmala UI"/>
        </w:rPr>
        <w:t>മഹാസർപ്പം</w:t>
      </w:r>
      <w:r>
        <w:rPr>
          <w:rFonts w:ascii="Times New Roman" w:hAnsi="Times New Roman" w:eastAsia="Times New Roman" w:cs="Times New Roman"/>
        </w:rPr>
        <w:t xml:space="preserve">, </w:t>
      </w:r>
      <w:r>
        <w:rPr>
          <w:rFonts w:ascii="Nirmala UI" w:hAnsi="Nirmala UI" w:eastAsia="Nirmala UI" w:cs="Nirmala UI"/>
        </w:rPr>
        <w:t>മൃഗം</w:t>
      </w:r>
      <w:r>
        <w:rPr>
          <w:rFonts w:ascii="Times New Roman" w:hAnsi="Times New Roman" w:eastAsia="Times New Roman" w:cs="Times New Roman"/>
        </w:rPr>
        <w:t xml:space="preserve">, </w:t>
      </w:r>
      <w:r>
        <w:rPr>
          <w:rFonts w:ascii="Nirmala UI" w:hAnsi="Nirmala UI" w:eastAsia="Nirmala UI" w:cs="Nirmala UI"/>
        </w:rPr>
        <w:t>കള്ളപ്രവാചകൻ</w:t>
      </w:r>
      <w:r>
        <w:rPr>
          <w:rFonts w:ascii="Times New Roman" w:hAnsi="Times New Roman" w:eastAsia="Times New Roman" w:cs="Times New Roman"/>
        </w:rPr>
        <w:t xml:space="preserve"> </w:t>
      </w:r>
      <w:r>
        <w:rPr>
          <w:rFonts w:ascii="Nirmala UI" w:hAnsi="Nirmala UI" w:eastAsia="Nirmala UI" w:cs="Nirmala UI"/>
        </w:rPr>
        <w:t>എന്നിവരടങ്ങിയ</w:t>
      </w:r>
      <w:r>
        <w:rPr>
          <w:rFonts w:ascii="Times New Roman" w:hAnsi="Times New Roman" w:eastAsia="Times New Roman" w:cs="Times New Roman"/>
        </w:rPr>
        <w:t xml:space="preserve"> </w:t>
      </w:r>
      <w:r>
        <w:rPr>
          <w:rFonts w:ascii="Nirmala UI" w:hAnsi="Nirmala UI" w:eastAsia="Nirmala UI" w:cs="Nirmala UI"/>
        </w:rPr>
        <w:t>മതപരമായ</w:t>
      </w:r>
      <w:r>
        <w:rPr>
          <w:rFonts w:ascii="Times New Roman" w:hAnsi="Times New Roman" w:eastAsia="Times New Roman" w:cs="Times New Roman"/>
        </w:rPr>
        <w:t xml:space="preserve"> </w:t>
      </w:r>
      <w:r>
        <w:rPr>
          <w:rFonts w:ascii="Nirmala UI" w:hAnsi="Nirmala UI" w:eastAsia="Nirmala UI" w:cs="Nirmala UI"/>
        </w:rPr>
        <w:t>മേഖലയിലെ</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ഘടകങ്ങളെയും</w:t>
      </w:r>
      <w:r>
        <w:rPr>
          <w:rFonts w:ascii="Times New Roman" w:hAnsi="Times New Roman" w:eastAsia="Times New Roman" w:cs="Times New Roman"/>
        </w:rPr>
        <w:t xml:space="preserve"> </w:t>
      </w:r>
      <w:r>
        <w:rPr>
          <w:rFonts w:ascii="Nirmala UI" w:hAnsi="Nirmala UI" w:eastAsia="Nirmala UI" w:cs="Nirmala UI"/>
        </w:rPr>
        <w:t>കുലുക്കിക്കളഞ്ഞു</w:t>
      </w:r>
      <w:r>
        <w:rPr>
          <w:rFonts w:ascii="Times New Roman" w:hAnsi="Times New Roman" w:eastAsia="Times New Roman" w:cs="Times New Roman"/>
        </w:rPr>
        <w:t xml:space="preserve">. </w:t>
      </w:r>
      <w:r>
        <w:rPr>
          <w:rFonts w:ascii="Nirmala UI" w:hAnsi="Nirmala UI" w:eastAsia="Nirmala UI" w:cs="Nirmala UI"/>
        </w:rPr>
        <w:t>യേശു</w:t>
      </w:r>
      <w:r>
        <w:rPr>
          <w:rFonts w:ascii="Times New Roman" w:hAnsi="Times New Roman" w:eastAsia="Times New Roman" w:cs="Times New Roman"/>
        </w:rPr>
        <w:t xml:space="preserve"> </w:t>
      </w:r>
      <w:r>
        <w:rPr>
          <w:rFonts w:ascii="Nirmala UI" w:hAnsi="Nirmala UI" w:eastAsia="Nirmala UI" w:cs="Nirmala UI"/>
        </w:rPr>
        <w:t>എപ്പോഴും</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കാര്യത്തിന്റെ</w:t>
      </w:r>
      <w:r>
        <w:rPr>
          <w:rFonts w:ascii="Times New Roman" w:hAnsi="Times New Roman" w:eastAsia="Times New Roman" w:cs="Times New Roman"/>
        </w:rPr>
        <w:t xml:space="preserve"> </w:t>
      </w:r>
      <w:r>
        <w:rPr>
          <w:rFonts w:ascii="Nirmala UI" w:hAnsi="Nirmala UI" w:eastAsia="Nirmala UI" w:cs="Nirmala UI"/>
        </w:rPr>
        <w:t>അവസാനത്തെ</w:t>
      </w:r>
      <w:r>
        <w:rPr>
          <w:rFonts w:ascii="Times New Roman" w:hAnsi="Times New Roman" w:eastAsia="Times New Roman" w:cs="Times New Roman"/>
        </w:rPr>
        <w:t xml:space="preserve"> </w:t>
      </w:r>
      <w:r>
        <w:rPr>
          <w:rFonts w:ascii="Nirmala UI" w:hAnsi="Nirmala UI" w:eastAsia="Nirmala UI" w:cs="Nirmala UI"/>
        </w:rPr>
        <w:t>മറ്റൊരു</w:t>
      </w:r>
      <w:r>
        <w:rPr>
          <w:rFonts w:ascii="Times New Roman" w:hAnsi="Times New Roman" w:eastAsia="Times New Roman" w:cs="Times New Roman"/>
        </w:rPr>
        <w:t xml:space="preserve"> </w:t>
      </w:r>
      <w:r>
        <w:rPr>
          <w:rFonts w:ascii="Nirmala UI" w:hAnsi="Nirmala UI" w:eastAsia="Nirmala UI" w:cs="Nirmala UI"/>
        </w:rPr>
        <w:t>കാര്യത്തിന്റെ</w:t>
      </w:r>
      <w:r>
        <w:rPr>
          <w:rFonts w:ascii="Times New Roman" w:hAnsi="Times New Roman" w:eastAsia="Times New Roman" w:cs="Times New Roman"/>
        </w:rPr>
        <w:t xml:space="preserve"> </w:t>
      </w:r>
      <w:r>
        <w:rPr>
          <w:rFonts w:ascii="Nirmala UI" w:hAnsi="Nirmala UI" w:eastAsia="Nirmala UI" w:cs="Nirmala UI"/>
        </w:rPr>
        <w:t>ആരംഭവുമായി</w:t>
      </w:r>
      <w:r>
        <w:rPr>
          <w:rFonts w:ascii="Times New Roman" w:hAnsi="Times New Roman" w:eastAsia="Times New Roman" w:cs="Times New Roman"/>
        </w:rPr>
        <w:t xml:space="preserve"> </w:t>
      </w:r>
      <w:r>
        <w:rPr>
          <w:rFonts w:ascii="Nirmala UI" w:hAnsi="Nirmala UI" w:eastAsia="Nirmala UI" w:cs="Nirmala UI"/>
        </w:rPr>
        <w:t>ബന്ധിപ്പിച്ചാണ്</w:t>
      </w:r>
      <w:r>
        <w:rPr>
          <w:rFonts w:ascii="Times New Roman" w:hAnsi="Times New Roman" w:eastAsia="Times New Roman" w:cs="Times New Roman"/>
        </w:rPr>
        <w:t xml:space="preserve"> </w:t>
      </w:r>
      <w:r>
        <w:rPr>
          <w:rFonts w:ascii="Nirmala UI" w:hAnsi="Nirmala UI" w:eastAsia="Nirmala UI" w:cs="Nirmala UI"/>
        </w:rPr>
        <w:t>തിരിച്ചറിയുന്നത്</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പതിനൊന്നാം</w:t>
      </w:r>
      <w:r>
        <w:rPr>
          <w:rFonts w:ascii="Times New Roman" w:hAnsi="Times New Roman" w:eastAsia="Times New Roman" w:cs="Times New Roman"/>
        </w:rPr>
        <w:t xml:space="preserve"> </w:t>
      </w:r>
      <w:r>
        <w:rPr>
          <w:rFonts w:ascii="Nirmala UI" w:hAnsi="Nirmala UI" w:eastAsia="Nirmala UI" w:cs="Nirmala UI"/>
        </w:rPr>
        <w:t>അദ്ധ്യായത്തിലെ</w:t>
      </w:r>
      <w:r>
        <w:rPr>
          <w:rFonts w:ascii="Times New Roman" w:hAnsi="Times New Roman" w:eastAsia="Times New Roman" w:cs="Times New Roman"/>
        </w:rPr>
        <w:t xml:space="preserve"> </w:t>
      </w:r>
      <w:r>
        <w:rPr>
          <w:rFonts w:ascii="Nirmala UI" w:hAnsi="Nirmala UI" w:eastAsia="Nirmala UI" w:cs="Nirmala UI"/>
        </w:rPr>
        <w:t>നാൽപ്പതാം</w:t>
      </w:r>
      <w:r>
        <w:rPr>
          <w:rFonts w:ascii="Times New Roman" w:hAnsi="Times New Roman" w:eastAsia="Times New Roman" w:cs="Times New Roman"/>
        </w:rPr>
        <w:t xml:space="preserve"> </w:t>
      </w:r>
      <w:r>
        <w:rPr>
          <w:rFonts w:ascii="Nirmala UI" w:hAnsi="Nirmala UI" w:eastAsia="Nirmala UI" w:cs="Nirmala UI"/>
        </w:rPr>
        <w:t>വാക്യത്തിലുള്ള</w:t>
      </w:r>
      <w:r>
        <w:rPr>
          <w:rFonts w:ascii="Times New Roman" w:hAnsi="Times New Roman" w:eastAsia="Times New Roman" w:cs="Times New Roman"/>
        </w:rPr>
        <w:t xml:space="preserve"> “</w:t>
      </w:r>
      <w:r>
        <w:rPr>
          <w:rFonts w:ascii="Nirmala UI" w:hAnsi="Nirmala UI" w:eastAsia="Nirmala UI" w:cs="Nirmala UI"/>
        </w:rPr>
        <w:t>അന്ത്യകാലം</w:t>
      </w:r>
      <w:r>
        <w:rPr>
          <w:rFonts w:ascii="Times New Roman" w:hAnsi="Times New Roman" w:eastAsia="Times New Roman" w:cs="Times New Roman"/>
        </w:rPr>
        <w:t xml:space="preserve">” </w:t>
      </w:r>
      <w:r>
        <w:rPr>
          <w:rFonts w:ascii="Nirmala UI" w:hAnsi="Nirmala UI" w:eastAsia="Nirmala UI" w:cs="Nirmala UI"/>
        </w:rPr>
        <w:t>ആയ</w:t>
      </w:r>
      <w:r>
        <w:rPr>
          <w:rFonts w:ascii="Times New Roman" w:hAnsi="Times New Roman" w:eastAsia="Times New Roman" w:cs="Times New Roman"/>
        </w:rPr>
        <w:t xml:space="preserve"> 1989, </w:t>
      </w:r>
      <w:r>
        <w:rPr>
          <w:rFonts w:ascii="Nirmala UI" w:hAnsi="Nirmala UI" w:eastAsia="Nirmala UI" w:cs="Nirmala UI"/>
        </w:rPr>
        <w:t>നാൽപ്പത്തൊന്നാം</w:t>
      </w:r>
      <w:r>
        <w:rPr>
          <w:rFonts w:ascii="Times New Roman" w:hAnsi="Times New Roman" w:eastAsia="Times New Roman" w:cs="Times New Roman"/>
        </w:rPr>
        <w:t xml:space="preserve"> </w:t>
      </w:r>
      <w:r>
        <w:rPr>
          <w:rFonts w:ascii="Nirmala UI" w:hAnsi="Nirmala UI" w:eastAsia="Nirmala UI" w:cs="Nirmala UI"/>
        </w:rPr>
        <w:t>വാക്യത്തിലെ</w:t>
      </w:r>
      <w:r>
        <w:rPr>
          <w:rFonts w:ascii="Times New Roman" w:hAnsi="Times New Roman" w:eastAsia="Times New Roman" w:cs="Times New Roman"/>
        </w:rPr>
        <w:t xml:space="preserve"> </w:t>
      </w:r>
      <w:r>
        <w:rPr>
          <w:rFonts w:ascii="Nirmala UI" w:hAnsi="Nirmala UI" w:eastAsia="Nirmala UI" w:cs="Nirmala UI"/>
        </w:rPr>
        <w:t>ഉടൻ</w:t>
      </w:r>
      <w:r>
        <w:rPr>
          <w:rFonts w:ascii="Times New Roman" w:hAnsi="Times New Roman" w:eastAsia="Times New Roman" w:cs="Times New Roman"/>
        </w:rPr>
        <w:t xml:space="preserve"> </w:t>
      </w:r>
      <w:r>
        <w:rPr>
          <w:rFonts w:ascii="Nirmala UI" w:hAnsi="Nirmala UI" w:eastAsia="Nirmala UI" w:cs="Nirmala UI"/>
        </w:rPr>
        <w:t>വരാനിരിക്കുന്ന</w:t>
      </w:r>
      <w:r>
        <w:rPr>
          <w:rFonts w:ascii="Times New Roman" w:hAnsi="Times New Roman" w:eastAsia="Times New Roman" w:cs="Times New Roman"/>
        </w:rPr>
        <w:t xml:space="preserve"> </w:t>
      </w:r>
      <w:r>
        <w:rPr>
          <w:rFonts w:ascii="Nirmala UI" w:hAnsi="Nirmala UI" w:eastAsia="Nirmala UI" w:cs="Nirmala UI"/>
        </w:rPr>
        <w:t>ഞായറാഴ്ചാനിയമത്തിൽ</w:t>
      </w:r>
      <w:r>
        <w:rPr>
          <w:rFonts w:ascii="Times New Roman" w:hAnsi="Times New Roman" w:eastAsia="Times New Roman" w:cs="Times New Roman"/>
        </w:rPr>
        <w:t xml:space="preserve"> </w:t>
      </w:r>
      <w:r>
        <w:rPr>
          <w:rFonts w:ascii="Nirmala UI" w:hAnsi="Nirmala UI" w:eastAsia="Nirmala UI" w:cs="Nirmala UI"/>
        </w:rPr>
        <w:t>അവസാനിക്കുന്ന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പ്രവചനകാലഘട്ടത്തിന്</w:t>
      </w:r>
      <w:r>
        <w:rPr>
          <w:rFonts w:ascii="Times New Roman" w:hAnsi="Times New Roman" w:eastAsia="Times New Roman" w:cs="Times New Roman"/>
        </w:rPr>
        <w:t xml:space="preserve"> </w:t>
      </w:r>
      <w:r>
        <w:rPr>
          <w:rFonts w:ascii="Nirmala UI" w:hAnsi="Nirmala UI" w:eastAsia="Nirmala UI" w:cs="Nirmala UI"/>
        </w:rPr>
        <w:t>തുടക്കം</w:t>
      </w:r>
      <w:r>
        <w:rPr>
          <w:rFonts w:ascii="Times New Roman" w:hAnsi="Times New Roman" w:eastAsia="Times New Roman" w:cs="Times New Roman"/>
        </w:rPr>
        <w:t xml:space="preserve"> </w:t>
      </w:r>
      <w:r>
        <w:rPr>
          <w:rFonts w:ascii="Nirmala UI" w:hAnsi="Nirmala UI" w:eastAsia="Nirmala UI" w:cs="Nirmala UI"/>
        </w:rPr>
        <w:t>കുറിക്കുന്നു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ഞായറാഴ്ചാനിയമം</w:t>
      </w:r>
      <w:r>
        <w:rPr>
          <w:rFonts w:ascii="Times New Roman" w:hAnsi="Times New Roman" w:eastAsia="Times New Roman" w:cs="Times New Roman"/>
        </w:rPr>
        <w:t xml:space="preserve"> </w:t>
      </w:r>
      <w:r>
        <w:rPr>
          <w:rFonts w:ascii="Nirmala UI" w:hAnsi="Nirmala UI" w:eastAsia="Nirmala UI" w:cs="Nirmala UI"/>
        </w:rPr>
        <w:t>വരുമ്പോൾ</w:t>
      </w:r>
      <w:r>
        <w:rPr>
          <w:rFonts w:ascii="Times New Roman" w:hAnsi="Times New Roman" w:eastAsia="Times New Roman" w:cs="Times New Roman"/>
        </w:rPr>
        <w:t xml:space="preserve">, </w:t>
      </w:r>
      <w:r>
        <w:rPr>
          <w:rFonts w:ascii="Nirmala UI" w:hAnsi="Nirmala UI" w:eastAsia="Nirmala UI" w:cs="Nirmala UI"/>
        </w:rPr>
        <w:t>സാത്താൻ</w:t>
      </w:r>
      <w:r>
        <w:rPr>
          <w:rFonts w:ascii="Times New Roman" w:hAnsi="Times New Roman" w:eastAsia="Times New Roman" w:cs="Times New Roman"/>
        </w:rPr>
        <w:t xml:space="preserve"> </w:t>
      </w:r>
      <w:r>
        <w:rPr>
          <w:rFonts w:ascii="Nirmala UI" w:hAnsi="Nirmala UI" w:eastAsia="Nirmala UI" w:cs="Nirmala UI"/>
        </w:rPr>
        <w:t>ക്രിസ്തുവിനെ</w:t>
      </w:r>
      <w:r>
        <w:rPr>
          <w:rFonts w:ascii="Times New Roman" w:hAnsi="Times New Roman" w:eastAsia="Times New Roman" w:cs="Times New Roman"/>
        </w:rPr>
        <w:t xml:space="preserve"> “</w:t>
      </w:r>
      <w:r>
        <w:rPr>
          <w:rFonts w:ascii="Nirmala UI" w:hAnsi="Nirmala UI" w:eastAsia="Nirmala UI" w:cs="Nirmala UI"/>
        </w:rPr>
        <w:t>ആളായി</w:t>
      </w:r>
      <w:r>
        <w:rPr>
          <w:rFonts w:ascii="Times New Roman" w:hAnsi="Times New Roman" w:eastAsia="Times New Roman" w:cs="Times New Roman"/>
        </w:rPr>
        <w:t xml:space="preserve"> </w:t>
      </w:r>
      <w:r>
        <w:rPr>
          <w:rFonts w:ascii="Nirmala UI" w:hAnsi="Nirmala UI" w:eastAsia="Nirmala UI" w:cs="Nirmala UI"/>
        </w:rPr>
        <w:t>നടിക്കുന്നവനായി</w:t>
      </w:r>
      <w:r>
        <w:rPr>
          <w:rFonts w:ascii="Times New Roman" w:hAnsi="Times New Roman" w:eastAsia="Times New Roman" w:cs="Times New Roman"/>
        </w:rPr>
        <w:t xml:space="preserve">” </w:t>
      </w:r>
      <w:r>
        <w:rPr>
          <w:rFonts w:ascii="Nirmala UI" w:hAnsi="Nirmala UI" w:eastAsia="Nirmala UI" w:cs="Nirmala UI"/>
        </w:rPr>
        <w:t>പ്രത്യക്ഷപ്പെടുന്നു</w:t>
      </w:r>
      <w:r>
        <w:rPr>
          <w:rFonts w:ascii="Times New Roman" w:hAnsi="Times New Roman" w:eastAsia="Times New Roman" w:cs="Times New Roman"/>
        </w:rPr>
        <w:t xml:space="preserve">; </w:t>
      </w:r>
      <w:r>
        <w:rPr>
          <w:rFonts w:ascii="Nirmala UI" w:hAnsi="Nirmala UI" w:eastAsia="Nirmala UI" w:cs="Nirmala UI"/>
        </w:rPr>
        <w:t>അതോടെ</w:t>
      </w:r>
      <w:r>
        <w:rPr>
          <w:rFonts w:ascii="Times New Roman" w:hAnsi="Times New Roman" w:eastAsia="Times New Roman" w:cs="Times New Roman"/>
        </w:rPr>
        <w:t xml:space="preserve"> </w:t>
      </w:r>
      <w:r>
        <w:rPr>
          <w:rFonts w:ascii="Nirmala UI" w:hAnsi="Nirmala UI" w:eastAsia="Nirmala UI" w:cs="Nirmala UI"/>
        </w:rPr>
        <w:t>അത്ഭുതങ്ങളും</w:t>
      </w:r>
      <w:r>
        <w:rPr>
          <w:rFonts w:ascii="Times New Roman" w:hAnsi="Times New Roman" w:eastAsia="Times New Roman" w:cs="Times New Roman"/>
        </w:rPr>
        <w:t xml:space="preserve"> </w:t>
      </w:r>
      <w:r>
        <w:rPr>
          <w:rFonts w:ascii="Nirmala UI" w:hAnsi="Nirmala UI" w:eastAsia="Nirmala UI" w:cs="Nirmala UI"/>
        </w:rPr>
        <w:t>സൗഖ്യപ്രവൃത്തികളും</w:t>
      </w:r>
      <w:r>
        <w:rPr>
          <w:rFonts w:ascii="Times New Roman" w:hAnsi="Times New Roman" w:eastAsia="Times New Roman" w:cs="Times New Roman"/>
        </w:rPr>
        <w:t xml:space="preserve"> </w:t>
      </w:r>
      <w:r>
        <w:rPr>
          <w:rFonts w:ascii="Nirmala UI" w:hAnsi="Nirmala UI" w:eastAsia="Nirmala UI" w:cs="Nirmala UI"/>
        </w:rPr>
        <w:t>സഹിതം</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വഞ്ചനയുടെ</w:t>
      </w:r>
      <w:r>
        <w:rPr>
          <w:rFonts w:ascii="Times New Roman" w:hAnsi="Times New Roman" w:eastAsia="Times New Roman" w:cs="Times New Roman"/>
        </w:rPr>
        <w:t xml:space="preserve"> </w:t>
      </w:r>
      <w:r>
        <w:rPr>
          <w:rFonts w:ascii="Nirmala UI" w:hAnsi="Nirmala UI" w:eastAsia="Nirmala UI" w:cs="Nirmala UI"/>
        </w:rPr>
        <w:t>ശിരോഭൂഷിത</w:t>
      </w:r>
      <w:r>
        <w:rPr>
          <w:rFonts w:ascii="Times New Roman" w:hAnsi="Times New Roman" w:eastAsia="Times New Roman" w:cs="Times New Roman"/>
        </w:rPr>
        <w:t xml:space="preserve"> </w:t>
      </w:r>
      <w:r>
        <w:rPr>
          <w:rFonts w:ascii="Nirmala UI" w:hAnsi="Nirmala UI" w:eastAsia="Nirmala UI" w:cs="Nirmala UI"/>
        </w:rPr>
        <w:t>പ്രവർത്തി</w:t>
      </w:r>
      <w:r>
        <w:rPr>
          <w:rFonts w:ascii="Times New Roman" w:hAnsi="Times New Roman" w:eastAsia="Times New Roman" w:cs="Times New Roman"/>
        </w:rPr>
        <w:t xml:space="preserve"> </w:t>
      </w:r>
      <w:r>
        <w:rPr>
          <w:rFonts w:ascii="Nirmala UI" w:hAnsi="Nirmala UI" w:eastAsia="Nirmala UI" w:cs="Nirmala UI"/>
        </w:rPr>
        <w:t>ആരംഭിക്കുന്നു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Hisitoleyi leyi sungulaka nkarhi wolowo wa vuprofeta byi kombisa ntirho wa nhlangano wa Vuprotestanta lebyi fularheleke ntiyiso, lowu yisaka enawini wa Sonto, lowu wu kombisiweke hi xivumbeko xa 1989, ku nga masungulo ya nkarhi wolowo. Hi 1989, “khumbi” ra “nsimbi ya xisirhelelo” ri wile, naswona emakumu ka nkarhi lowu “khumbi ra ku hambanisiwa ka Kereke na Mfumo” ri wa. Masungulo ya nkarhi lowu ma kombisa vapuresidente vo sungula vambirhi exikarhi ka vapuresidente va nhungu lava va makumu. Masungulo ma kombisa vupapa byi hlula nala wa byona wa vukhongeri lebyi landzulaka Xikwembu eSoviet Union, naswona xo hetelela xi kombisa vupapa byi hlula nala wa byona wa Vuprotestanta eUnited States. Masungulo ma kombisa wo sungula exikarhi ka vapuresidente volavo va nhungu (wa Republican), a ri karhi a hlanganisa mavoko na antikreste wa vuprofeta bya Bibele, naswona ku hela ku kombisa wo hetelela exikarhi ka vapuresidente volavo va nhungu a ri karhi a hlanganisa mavoko na antikreste wa vuprofeta bya Bibele. Presidente yoloye wo sungula u twisisiwa tanihi loyi a nga ni vutihlamuleri byo wisisa khumbi, naswona loyi wo hetelela hi yena loyi a nga ta aka khumbi.</w:t>
      </w:r>
    </w:p>
    <w:p>
      <w:pPr>
        <w:pStyle w:val="ArticleBody"/>
        <w:jc w:val="left"/>
      </w:pPr>
      <w:r>
        <w:rPr>
          <w:rFonts w:ascii="Times New Roman" w:hAnsi="Times New Roman" w:eastAsia="Times New Roman" w:cs="Times New Roman"/>
        </w:rPr>
        <w:t>Muna 1960, kusvikira panguva yokupedzisira muna 1989, Bato reChimanje-manje reNational Reform rakatanga. Mushure mesarudzo, zvishamiso zvaSatani zvakatanga. Mutemo weSvondo usati wavapo, kuratidzwa kwokupedzisira kwevatsigiri veNational Reform kuchasimudzazve musoro wavo wezvematongerwo enyika. Panguva yoMutemo weSvondo, nguva yasvika yokushanda kunoshamisa kwaSatani. Mutemo weSvondo usati wavapo, nokuda kwokumanikidzwa kwechiporofita, panofanira kuva nokutonga kusingangobvisi bedzi kubudirira kwenyika yeUnited States, asi kutonga ikoko, nokuda kwokumanikidzwa kwechiporofita, kunofanira kuva kwakaomarara uye kunotyisa zvikuru zvokuti pfungwa inorongwa inoiswa panzvimbo, inobvumira avo vari mubato rokupedzisira reNational Reform, maChristian Nationalists, kuzivisa chikonzero chokutonga ikoko sevagari vari kusvibisa zvavanoti Zuva raShe.</w:t>
      </w:r>
    </w:p>
    <w:p>
      <w:pPr>
        <w:pStyle w:val="ArticleBody"/>
        <w:jc w:val="left"/>
      </w:pPr>
      <w:r>
        <w:rPr>
          <w:rFonts w:ascii="Times New Roman" w:hAnsi="Times New Roman" w:eastAsia="Times New Roman" w:cs="Times New Roman"/>
        </w:rPr>
        <w:t>Ticharamba nechidzidzo ichi munyaya inotevera.</w:t>
      </w:r>
    </w:p>
    <w:p>
      <w:pPr>
        <w:pStyle w:val="ArticleScripture"/>
        <w:jc w:val="left"/>
      </w:pPr>
      <w:r>
        <w:rPr>
          <w:rFonts w:ascii="Times New Roman" w:hAnsi="Times New Roman" w:eastAsia="Times New Roman" w:cs="Times New Roman"/>
        </w:rPr>
        <w:t>“Addun keenya akka amala dadhabaa fi loogaa hin qabneen keessa turanitti yoo itti fufan, Waaqayyo Hafuura Isaa isaan irratti dhangalaasuu hin danda’u. Isaan Isa wajjin hojjechuuf hin qophoofne. Haala jiru irratti dammaqaa miti; balaa isaan irratti dhaabbate illee hin hubatan. Isaan amma, yeroo kam iyyuu caalaa, barbaachisummaa dammaqiinsaa fi tarkaanfii waliigalteedhaan fudhatamu ni dhagaʼuu qabu.</w:t>
      </w:r>
    </w:p>
    <w:p>
      <w:pPr>
        <w:pStyle w:val="ArticleScripture"/>
        <w:jc w:val="left"/>
      </w:pPr>
      <w:r>
        <w:rPr>
          <w:rFonts w:ascii="Times New Roman" w:hAnsi="Times New Roman" w:eastAsia="Times New Roman" w:cs="Times New Roman"/>
        </w:rPr>
        <w:t>“Wa ntchito yapadera ya mngelo wachitatu sikunaonekere m’kufunika kwake. Mulungu ankafuna kuti anthu Ake akhale patsogolo kwambiri kuposa malo amene akukhala lero. Koma tsopano, pamene nthawi yafika yoti ayambe kuchitapo kanthu, ali ndi kukonzekera koti achite. Pamene a National Reformers anayamba kulimbikitsa njira zoletsa ufulu wachipembedzo, atsogoleri athu anayenera kukhala tcheru pa mmene zinthu zinalili ndipo anayenera kugwira ntchito mwakhama kuti alepheretse zoyesayesa zimenezi. Sichili m’dongosolo la Mulungu kuti kuunika kwabisidwa kwa anthu athu—choonadi chenicheni cha nthawi ino chimene anachifunikira pa nthawi imeneyi. Osati atumiki athu onse amene akupereka uthenga wa mngelo wachitatu amene amamvetsadi chimene chimapanga uthengawo. Kayendetsedwe ka National Reform kaonedwa ndi ena ngati kosafunika kwambiri moti sanaone ngati n’kofunikira kukapatsa chidwi chachikulu ndipo anafikanso poganiza kuti pochita zimenezo akakhala akupereka nthawi ku nkhani zosiyana ndi uthenga wa mngelo wachitatu. Ambuye akhululukire abale athu chifukwa chomasulira motero uthenga womwewu wa nthawi ino.”</w:t>
      </w:r>
    </w:p>
    <w:p>
      <w:pPr>
        <w:pStyle w:val="ArticleScripture"/>
        <w:jc w:val="left"/>
      </w:pPr>
      <w:r>
        <w:rPr>
          <w:rFonts w:ascii="Times New Roman" w:hAnsi="Times New Roman" w:eastAsia="Times New Roman" w:cs="Times New Roman"/>
        </w:rPr>
        <w:t>“Vanhu vanofanira kumutswa pamusoro pengozi dzenguva ino. Varindi vavete. Tava nemakore tiri shure. Varindi vakuru ngavanzwe kukurumidza kwekuzvichenjerera, kuti varege kurasikirwa nemikana yavakapiwa yokuti vaone ngozi.”</w:t>
      </w:r>
    </w:p>
    <w:p>
      <w:pPr>
        <w:pStyle w:val="ArticleScripture"/>
        <w:jc w:val="left"/>
      </w:pPr>
      <w:r>
        <w:rPr>
          <w:rFonts w:ascii="Times New Roman" w:hAnsi="Times New Roman" w:eastAsia="Times New Roman" w:cs="Times New Roman"/>
        </w:rPr>
        <w:t>“</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කලක්</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සම්මේලනවල</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පුරුෂයන්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එවූ</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පෙළට</w:t>
      </w:r>
      <w:r>
        <w:rPr>
          <w:rFonts w:ascii="Times New Roman" w:hAnsi="Times New Roman" w:eastAsia="Times New Roman" w:cs="Times New Roman"/>
        </w:rPr>
        <w:t xml:space="preserve"> </w:t>
      </w:r>
      <w:r>
        <w:rPr>
          <w:rFonts w:ascii="Nirmala UI" w:hAnsi="Nirmala UI" w:eastAsia="Nirmala UI" w:cs="Nirmala UI"/>
        </w:rPr>
        <w:t>නොපැමිණෙත්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සභාවන්ට</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අලාභයක්</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මුරකරු</w:t>
      </w:r>
      <w:r>
        <w:rPr>
          <w:rFonts w:ascii="Times New Roman" w:hAnsi="Times New Roman" w:eastAsia="Times New Roman" w:cs="Times New Roman"/>
        </w:rPr>
        <w:t xml:space="preserve"> </w:t>
      </w:r>
      <w:r>
        <w:rPr>
          <w:rFonts w:ascii="Nirmala UI" w:hAnsi="Nirmala UI" w:eastAsia="Nirmala UI" w:cs="Nirmala UI"/>
        </w:rPr>
        <w:t>කඩුව</w:t>
      </w:r>
      <w:r>
        <w:rPr>
          <w:rFonts w:ascii="Times New Roman" w:hAnsi="Times New Roman" w:eastAsia="Times New Roman" w:cs="Times New Roman"/>
        </w:rPr>
        <w:t xml:space="preserve"> </w:t>
      </w:r>
      <w:r>
        <w:rPr>
          <w:rFonts w:ascii="Nirmala UI" w:hAnsi="Nirmala UI" w:eastAsia="Nirmala UI" w:cs="Nirmala UI"/>
        </w:rPr>
        <w:t>පැමිණෙමින්</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තුඹසට</w:t>
      </w:r>
      <w:r>
        <w:rPr>
          <w:rFonts w:ascii="Times New Roman" w:hAnsi="Times New Roman" w:eastAsia="Times New Roman" w:cs="Times New Roman"/>
        </w:rPr>
        <w:t xml:space="preserve"> </w:t>
      </w:r>
      <w:r>
        <w:rPr>
          <w:rFonts w:ascii="Nirmala UI" w:hAnsi="Nirmala UI" w:eastAsia="Nirmala UI" w:cs="Nirmala UI"/>
        </w:rPr>
        <w:t>නිශ්චිත</w:t>
      </w:r>
      <w:r>
        <w:rPr>
          <w:rFonts w:ascii="Times New Roman" w:hAnsi="Times New Roman" w:eastAsia="Times New Roman" w:cs="Times New Roman"/>
        </w:rPr>
        <w:t xml:space="preserve"> </w:t>
      </w:r>
      <w:r>
        <w:rPr>
          <w:rFonts w:ascii="Nirmala UI" w:hAnsi="Nirmala UI" w:eastAsia="Nirmala UI" w:cs="Nirmala UI"/>
        </w:rPr>
        <w:t>හඬක්</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පෙළපොළ</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රතිධ్వනිකරනු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සියල්ලන්ටම</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නායකයා</w:t>
      </w:r>
      <w:r>
        <w:rPr>
          <w:rFonts w:ascii="Times New Roman" w:hAnsi="Times New Roman" w:eastAsia="Times New Roman" w:cs="Times New Roman"/>
        </w:rPr>
        <w:t xml:space="preserve"> </w:t>
      </w:r>
      <w:r>
        <w:rPr>
          <w:rFonts w:ascii="Nirmala UI" w:hAnsi="Nirmala UI" w:eastAsia="Nirmala UI" w:cs="Nirmala UI"/>
        </w:rPr>
        <w:t>මැදිහත්ව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ඇවිළෙමින්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කියන්නාක්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අතිශයින්</w:t>
      </w:r>
      <w:r>
        <w:rPr>
          <w:rFonts w:ascii="Times New Roman" w:hAnsi="Times New Roman" w:eastAsia="Times New Roman" w:cs="Times New Roman"/>
        </w:rPr>
        <w:t xml:space="preserve"> </w:t>
      </w:r>
      <w:r>
        <w:rPr>
          <w:rFonts w:ascii="Nirmala UI" w:hAnsi="Nirmala UI" w:eastAsia="Nirmala UI" w:cs="Nirmala UI"/>
        </w:rPr>
        <w:t>ඉක්මන්</w:t>
      </w:r>
      <w:r>
        <w:rPr>
          <w:rFonts w:ascii="Times New Roman" w:hAnsi="Times New Roman" w:eastAsia="Times New Roman" w:cs="Times New Roman"/>
        </w:rPr>
        <w:t xml:space="preserve"> </w:t>
      </w:r>
      <w:r>
        <w:rPr>
          <w:rFonts w:ascii="Nirmala UI" w:hAnsi="Nirmala UI" w:eastAsia="Nirmala UI" w:cs="Nirmala UI"/>
        </w:rPr>
        <w:t>නොවෙමු</w:t>
      </w:r>
      <w:r>
        <w:rPr>
          <w:rFonts w:ascii="Times New Roman" w:hAnsi="Times New Roman" w:eastAsia="Times New Roman" w:cs="Times New Roman"/>
        </w:rPr>
        <w:t xml:space="preserve">. </w:t>
      </w:r>
      <w:r>
        <w:rPr>
          <w:rFonts w:ascii="Nirmala UI" w:hAnsi="Nirmala UI" w:eastAsia="Nirmala UI" w:cs="Nirmala UI"/>
        </w:rPr>
        <w:t>වැරැද්දක්</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අසත්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ඇඟවීමක්</w:t>
      </w:r>
      <w:r>
        <w:rPr>
          <w:rFonts w:ascii="Times New Roman" w:hAnsi="Times New Roman" w:eastAsia="Times New Roman" w:cs="Times New Roman"/>
        </w:rPr>
        <w:t xml:space="preserve"> </w:t>
      </w:r>
      <w:r>
        <w:rPr>
          <w:rFonts w:ascii="Nirmala UI" w:hAnsi="Nirmala UI" w:eastAsia="Nirmala UI" w:cs="Nirmala UI"/>
        </w:rPr>
        <w:t>නැඟීමට</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රවේශම්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දෙගිඩියාව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අනිශ්චිතභාවයම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නඟයි</w:t>
      </w:r>
      <w:r>
        <w:rPr>
          <w:rFonts w:ascii="Times New Roman" w:hAnsi="Times New Roman" w:eastAsia="Times New Roman" w:cs="Times New Roman"/>
        </w:rPr>
        <w:t>: ‘</w:t>
      </w:r>
      <w:r>
        <w:rPr>
          <w:rFonts w:ascii="Nirmala UI" w:hAnsi="Nirmala UI" w:eastAsia="Nirmala UI" w:cs="Nirmala UI"/>
        </w:rPr>
        <w:t>සාමයත්</w:t>
      </w:r>
      <w:r>
        <w:rPr>
          <w:rFonts w:ascii="Times New Roman" w:hAnsi="Times New Roman" w:eastAsia="Times New Roman" w:cs="Times New Roman"/>
        </w:rPr>
        <w:t xml:space="preserve"> </w:t>
      </w:r>
      <w:r>
        <w:rPr>
          <w:rFonts w:ascii="Nirmala UI" w:hAnsi="Nirmala UI" w:eastAsia="Nirmala UI" w:cs="Nirmala UI"/>
        </w:rPr>
        <w:t>ආරක්ෂාවත්</w:t>
      </w:r>
      <w:r>
        <w:rPr>
          <w:rFonts w:ascii="Times New Roman" w:hAnsi="Times New Roman" w:eastAsia="Times New Roman" w:cs="Times New Roman"/>
        </w:rPr>
        <w:t xml:space="preserve">.’ </w:t>
      </w:r>
      <w:r>
        <w:rPr>
          <w:rFonts w:ascii="Nirmala UI" w:hAnsi="Nirmala UI" w:eastAsia="Nirmala UI" w:cs="Nirmala UI"/>
        </w:rPr>
        <w:t>උද්වේගයට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නොවන්න</w:t>
      </w:r>
      <w:r>
        <w:rPr>
          <w:rFonts w:ascii="Times New Roman" w:hAnsi="Times New Roman" w:eastAsia="Times New Roman" w:cs="Times New Roman"/>
        </w:rPr>
        <w:t xml:space="preserve">. </w:t>
      </w:r>
      <w:r>
        <w:rPr>
          <w:rFonts w:ascii="Nirmala UI" w:hAnsi="Nirmala UI" w:eastAsia="Nirmala UI" w:cs="Nirmala UI"/>
        </w:rPr>
        <w:t>බිය</w:t>
      </w:r>
      <w:r>
        <w:rPr>
          <w:rFonts w:ascii="Times New Roman" w:hAnsi="Times New Roman" w:eastAsia="Times New Roman" w:cs="Times New Roman"/>
        </w:rPr>
        <w:t xml:space="preserve"> </w:t>
      </w:r>
      <w:r>
        <w:rPr>
          <w:rFonts w:ascii="Nirmala UI" w:hAnsi="Nirmala UI" w:eastAsia="Nirmala UI" w:cs="Nirmala UI"/>
        </w:rPr>
        <w:t>නොවන්න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සංශෝධන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යතාවයට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උද්ඝෝෂණය</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සන්සිඳී</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යවහාරයෙන්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වහන්සේගෙන්</w:t>
      </w:r>
      <w:r>
        <w:rPr>
          <w:rFonts w:ascii="Times New Roman" w:hAnsi="Times New Roman" w:eastAsia="Times New Roman" w:cs="Times New Roman"/>
        </w:rPr>
        <w:t xml:space="preserve"> </w:t>
      </w:r>
      <w:r>
        <w:rPr>
          <w:rFonts w:ascii="Nirmala UI" w:hAnsi="Nirmala UI" w:eastAsia="Nirmala UI" w:cs="Nirmala UI"/>
        </w:rPr>
        <w:t>එවූ</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සභාවන්</w:t>
      </w:r>
      <w:r>
        <w:rPr>
          <w:rFonts w:ascii="Times New Roman" w:hAnsi="Times New Roman" w:eastAsia="Times New Roman" w:cs="Times New Roman"/>
        </w:rPr>
        <w:t xml:space="preserve"> </w:t>
      </w:r>
      <w:r>
        <w:rPr>
          <w:rFonts w:ascii="Nirmala UI" w:hAnsi="Nirmala UI" w:eastAsia="Nirmala UI" w:cs="Nirmala UI"/>
        </w:rPr>
        <w:t>උණුසුම්</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අසමත්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මුරකරුගේ</w:t>
      </w:r>
      <w:r>
        <w:rPr>
          <w:rFonts w:ascii="Times New Roman" w:hAnsi="Times New Roman" w:eastAsia="Times New Roman" w:cs="Times New Roman"/>
        </w:rPr>
        <w:t xml:space="preserve"> </w:t>
      </w:r>
      <w:r>
        <w:rPr>
          <w:rFonts w:ascii="Nirmala UI" w:hAnsi="Nirmala UI" w:eastAsia="Nirmala UI" w:cs="Nirmala UI"/>
        </w:rPr>
        <w:t>තුඹස</w:t>
      </w:r>
      <w:r>
        <w:rPr>
          <w:rFonts w:ascii="Times New Roman" w:hAnsi="Times New Roman" w:eastAsia="Times New Roman" w:cs="Times New Roman"/>
        </w:rPr>
        <w:t xml:space="preserve"> </w:t>
      </w:r>
      <w:r>
        <w:rPr>
          <w:rFonts w:ascii="Nirmala UI" w:hAnsi="Nirmala UI" w:eastAsia="Nirmala UI" w:cs="Nirmala UI"/>
        </w:rPr>
        <w:t>නිශ්චිත</w:t>
      </w:r>
      <w:r>
        <w:rPr>
          <w:rFonts w:ascii="Times New Roman" w:hAnsi="Times New Roman" w:eastAsia="Times New Roman" w:cs="Times New Roman"/>
        </w:rPr>
        <w:t xml:space="preserve"> </w:t>
      </w:r>
      <w:r>
        <w:rPr>
          <w:rFonts w:ascii="Nirmala UI" w:hAnsi="Nirmala UI" w:eastAsia="Nirmala UI" w:cs="Nirmala UI"/>
        </w:rPr>
        <w:t>හඬක්</w:t>
      </w:r>
      <w:r>
        <w:rPr>
          <w:rFonts w:ascii="Times New Roman" w:hAnsi="Times New Roman" w:eastAsia="Times New Roman" w:cs="Times New Roman"/>
        </w:rPr>
        <w:t xml:space="preserve"> </w:t>
      </w:r>
      <w:r>
        <w:rPr>
          <w:rFonts w:ascii="Nirmala UI" w:hAnsi="Nirmala UI" w:eastAsia="Nirmala UI" w:cs="Nirmala UI"/>
        </w:rPr>
        <w:t>නොදෙයි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මුරකරු</w:t>
      </w:r>
      <w:r>
        <w:rPr>
          <w:rFonts w:ascii="Times New Roman" w:hAnsi="Times New Roman" w:eastAsia="Times New Roman" w:cs="Times New Roman"/>
        </w:rPr>
        <w:t xml:space="preserve"> </w:t>
      </w:r>
      <w:r>
        <w:rPr>
          <w:rFonts w:ascii="Nirmala UI" w:hAnsi="Nirmala UI" w:eastAsia="Nirmala UI" w:cs="Nirmala UI"/>
        </w:rPr>
        <w:t>සැලකිලිමත්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දෙගිඩියාව</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රමාදය</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ආත්මයන්</w:t>
      </w:r>
      <w:r>
        <w:rPr>
          <w:rFonts w:ascii="Times New Roman" w:hAnsi="Times New Roman" w:eastAsia="Times New Roman" w:cs="Times New Roman"/>
        </w:rPr>
        <w:t xml:space="preserve"> </w:t>
      </w:r>
      <w:r>
        <w:rPr>
          <w:rFonts w:ascii="Nirmala UI" w:hAnsi="Nirmala UI" w:eastAsia="Nirmala UI" w:cs="Nirmala UI"/>
        </w:rPr>
        <w:t>විනාශයට</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යාමත්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ලේ</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අතින්</w:t>
      </w:r>
      <w:r>
        <w:rPr>
          <w:rFonts w:ascii="Times New Roman" w:hAnsi="Times New Roman" w:eastAsia="Times New Roman" w:cs="Times New Roman"/>
        </w:rPr>
        <w:t xml:space="preserve"> </w:t>
      </w:r>
      <w:r>
        <w:rPr>
          <w:rFonts w:ascii="Nirmala UI" w:hAnsi="Nirmala UI" w:eastAsia="Nirmala UI" w:cs="Nirmala UI"/>
        </w:rPr>
        <w:t>ඉල්ලා</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ලැබීමත්</w:t>
      </w:r>
      <w:r>
        <w:rPr>
          <w:rFonts w:ascii="Times New Roman" w:hAnsi="Times New Roman" w:eastAsia="Times New Roman" w:cs="Times New Roman"/>
        </w:rPr>
        <w:t xml:space="preserve"> </w:t>
      </w:r>
      <w:r>
        <w:rPr>
          <w:rFonts w:ascii="Nirmala UI" w:hAnsi="Nirmala UI" w:eastAsia="Nirmala UI" w:cs="Nirmala UI"/>
        </w:rPr>
        <w:t>නොසිදුවන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“Kwemakore mazhinji tanga takatarira kuti mutemo weSvondo uiswe munyika medu; uye zvino, sezvo kufamba uku kwava kutiswedera zvikuru, tinobvunza tichiti: Vanhu vedu vachaita here basa ravo panyaya iyi? Hatigoni here kubatsira mukusimudza mureza uye mukushevedza kuti vauye pamberi avo vane hanya nekodzero dzavo nerusununguko rwavo rwechitendero? Nguva iri kukurumidza kuswedera apo avo vanosarudza kuteerera Mwari panzvimbo yomunhu vachaitiswa kunzwa ruoko rwokudzvinyirirwa. Ko isu zvino tichazvidza Mwari nokuramba takanyarara apo mirayiro Yake mitsvene iri kutsikwa-tsikwa netsoka here?”</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ဤပရိုတက်စတင့်ကမ္ဘာသည်</w:t>
      </w:r>
      <w:r>
        <w:rPr>
          <w:rFonts w:ascii="Times New Roman" w:hAnsi="Times New Roman" w:eastAsia="Times New Roman" w:cs="Times New Roman"/>
        </w:rPr>
        <w:t xml:space="preserve"> </w:t>
      </w:r>
      <w:r>
        <w:rPr>
          <w:rFonts w:ascii="Myanmar Text" w:hAnsi="Myanmar Text" w:eastAsia="Myanmar Text" w:cs="Myanmar Text"/>
        </w:rPr>
        <w:t>မိမိ၏ရပ်တည်ချက်အားဖြင့်</w:t>
      </w:r>
      <w:r>
        <w:rPr>
          <w:rFonts w:ascii="Times New Roman" w:hAnsi="Times New Roman" w:eastAsia="Times New Roman" w:cs="Times New Roman"/>
        </w:rPr>
        <w:t xml:space="preserve"> </w:t>
      </w:r>
      <w:r>
        <w:rPr>
          <w:rFonts w:ascii="Myanmar Text" w:hAnsi="Myanmar Text" w:eastAsia="Myanmar Text" w:cs="Myanmar Text"/>
        </w:rPr>
        <w:t>ရောမဘက်သို့</w:t>
      </w:r>
      <w:r>
        <w:rPr>
          <w:rFonts w:ascii="Times New Roman" w:hAnsi="Times New Roman" w:eastAsia="Times New Roman" w:cs="Times New Roman"/>
        </w:rPr>
        <w:t xml:space="preserve"> </w:t>
      </w:r>
      <w:r>
        <w:rPr>
          <w:rFonts w:ascii="Myanmar Text" w:hAnsi="Myanmar Text" w:eastAsia="Myanmar Text" w:cs="Myanmar Text"/>
        </w:rPr>
        <w:t>လိုက်လျောမှုများ</w:t>
      </w:r>
      <w:r>
        <w:rPr>
          <w:rFonts w:ascii="Times New Roman" w:hAnsi="Times New Roman" w:eastAsia="Times New Roman" w:cs="Times New Roman"/>
        </w:rPr>
        <w:t xml:space="preserve"> </w:t>
      </w:r>
      <w:r>
        <w:rPr>
          <w:rFonts w:ascii="Myanmar Text" w:hAnsi="Myanmar Text" w:eastAsia="Myanmar Text" w:cs="Myanmar Text"/>
        </w:rPr>
        <w:t>ပြုလုပ်နေစဉ်တွင်၊</w:t>
      </w:r>
      <w:r>
        <w:rPr>
          <w:rFonts w:ascii="Times New Roman" w:hAnsi="Times New Roman" w:eastAsia="Times New Roman" w:cs="Times New Roman"/>
        </w:rPr>
        <w:t xml:space="preserve"> </w:t>
      </w:r>
      <w:r>
        <w:rPr>
          <w:rFonts w:ascii="Myanmar Text" w:hAnsi="Myanmar Text" w:eastAsia="Myanmar Text" w:cs="Myanmar Text"/>
        </w:rPr>
        <w:t>ကျွန်ုပ်တို့သည်</w:t>
      </w:r>
      <w:r>
        <w:rPr>
          <w:rFonts w:ascii="Times New Roman" w:hAnsi="Times New Roman" w:eastAsia="Times New Roman" w:cs="Times New Roman"/>
        </w:rPr>
        <w:t xml:space="preserve"> </w:t>
      </w:r>
      <w:r>
        <w:rPr>
          <w:rFonts w:ascii="Myanmar Text" w:hAnsi="Myanmar Text" w:eastAsia="Myanmar Text" w:cs="Myanmar Text"/>
        </w:rPr>
        <w:t>အခြေအနေကို</w:t>
      </w:r>
      <w:r>
        <w:rPr>
          <w:rFonts w:ascii="Times New Roman" w:hAnsi="Times New Roman" w:eastAsia="Times New Roman" w:cs="Times New Roman"/>
        </w:rPr>
        <w:t xml:space="preserve"> </w:t>
      </w:r>
      <w:r>
        <w:rPr>
          <w:rFonts w:ascii="Myanmar Text" w:hAnsi="Myanmar Text" w:eastAsia="Myanmar Text" w:cs="Myanmar Text"/>
        </w:rPr>
        <w:t>နားလည်သဘောပေါက်နိုင်ရန်</w:t>
      </w:r>
      <w:r>
        <w:rPr>
          <w:rFonts w:ascii="Times New Roman" w:hAnsi="Times New Roman" w:eastAsia="Times New Roman" w:cs="Times New Roman"/>
        </w:rPr>
        <w:t xml:space="preserve"> </w:t>
      </w:r>
      <w:r>
        <w:rPr>
          <w:rFonts w:ascii="Myanmar Text" w:hAnsi="Myanmar Text" w:eastAsia="Myanmar Text" w:cs="Myanmar Text"/>
        </w:rPr>
        <w:t>နိုးကြားထကြွကြစို့၊</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ကျွန်ုပ်တို့ရှေ့၌</w:t>
      </w:r>
      <w:r>
        <w:rPr>
          <w:rFonts w:ascii="Times New Roman" w:hAnsi="Times New Roman" w:eastAsia="Times New Roman" w:cs="Times New Roman"/>
        </w:rPr>
        <w:t xml:space="preserve"> </w:t>
      </w:r>
      <w:r>
        <w:rPr>
          <w:rFonts w:ascii="Myanmar Text" w:hAnsi="Myanmar Text" w:eastAsia="Myanmar Text" w:cs="Myanmar Text"/>
        </w:rPr>
        <w:t>ရှိနေသော</w:t>
      </w:r>
      <w:r>
        <w:rPr>
          <w:rFonts w:ascii="Times New Roman" w:hAnsi="Times New Roman" w:eastAsia="Times New Roman" w:cs="Times New Roman"/>
        </w:rPr>
        <w:t xml:space="preserve"> </w:t>
      </w:r>
      <w:r>
        <w:rPr>
          <w:rFonts w:ascii="Myanmar Text" w:hAnsi="Myanmar Text" w:eastAsia="Myanmar Text" w:cs="Myanmar Text"/>
        </w:rPr>
        <w:t>ဤပဋိပက္ခကို</w:t>
      </w:r>
      <w:r>
        <w:rPr>
          <w:rFonts w:ascii="Times New Roman" w:hAnsi="Times New Roman" w:eastAsia="Times New Roman" w:cs="Times New Roman"/>
        </w:rPr>
        <w:t xml:space="preserve"> </w:t>
      </w:r>
      <w:r>
        <w:rPr>
          <w:rFonts w:ascii="Myanmar Text" w:hAnsi="Myanmar Text" w:eastAsia="Myanmar Text" w:cs="Myanmar Text"/>
        </w:rPr>
        <w:t>၎င်း၏မှန်ကန်သော</w:t>
      </w:r>
      <w:r>
        <w:rPr>
          <w:rFonts w:ascii="Times New Roman" w:hAnsi="Times New Roman" w:eastAsia="Times New Roman" w:cs="Times New Roman"/>
        </w:rPr>
        <w:t xml:space="preserve"> </w:t>
      </w:r>
      <w:r>
        <w:rPr>
          <w:rFonts w:ascii="Myanmar Text" w:hAnsi="Myanmar Text" w:eastAsia="Myanmar Text" w:cs="Myanmar Text"/>
        </w:rPr>
        <w:t>အဓိပ္ပာယ်သက်ရောက်မှုများအတိုင်း</w:t>
      </w:r>
      <w:r>
        <w:rPr>
          <w:rFonts w:ascii="Times New Roman" w:hAnsi="Times New Roman" w:eastAsia="Times New Roman" w:cs="Times New Roman"/>
        </w:rPr>
        <w:t xml:space="preserve"> </w:t>
      </w:r>
      <w:r>
        <w:rPr>
          <w:rFonts w:ascii="Myanmar Text" w:hAnsi="Myanmar Text" w:eastAsia="Myanmar Text" w:cs="Myanmar Text"/>
        </w:rPr>
        <w:t>မြင်ကြစို့။</w:t>
      </w:r>
      <w:r>
        <w:rPr>
          <w:rFonts w:ascii="Times New Roman" w:hAnsi="Times New Roman" w:eastAsia="Times New Roman" w:cs="Times New Roman"/>
        </w:rPr>
        <w:t xml:space="preserve"> </w:t>
      </w:r>
      <w:r>
        <w:rPr>
          <w:rFonts w:ascii="Myanmar Text" w:hAnsi="Myanmar Text" w:eastAsia="Myanmar Text" w:cs="Myanmar Text"/>
        </w:rPr>
        <w:t>ယခုအခါ</w:t>
      </w:r>
      <w:r>
        <w:rPr>
          <w:rFonts w:ascii="Times New Roman" w:hAnsi="Times New Roman" w:eastAsia="Times New Roman" w:cs="Times New Roman"/>
        </w:rPr>
        <w:t xml:space="preserve"> </w:t>
      </w:r>
      <w:r>
        <w:rPr>
          <w:rFonts w:ascii="Myanmar Text" w:hAnsi="Myanmar Text" w:eastAsia="Myanmar Text" w:cs="Myanmar Text"/>
        </w:rPr>
        <w:t>ကင်းစောင့်များသည်</w:t>
      </w:r>
      <w:r>
        <w:rPr>
          <w:rFonts w:ascii="Times New Roman" w:hAnsi="Times New Roman" w:eastAsia="Times New Roman" w:cs="Times New Roman"/>
        </w:rPr>
        <w:t xml:space="preserve"> </w:t>
      </w:r>
      <w:r>
        <w:rPr>
          <w:rFonts w:ascii="Myanmar Text" w:hAnsi="Myanmar Text" w:eastAsia="Myanmar Text" w:cs="Myanmar Text"/>
        </w:rPr>
        <w:t>မိမိတို့၏အသံကို</w:t>
      </w:r>
      <w:r>
        <w:rPr>
          <w:rFonts w:ascii="Times New Roman" w:hAnsi="Times New Roman" w:eastAsia="Times New Roman" w:cs="Times New Roman"/>
        </w:rPr>
        <w:t xml:space="preserve"> </w:t>
      </w:r>
      <w:r>
        <w:rPr>
          <w:rFonts w:ascii="Myanmar Text" w:hAnsi="Myanmar Text" w:eastAsia="Myanmar Text" w:cs="Myanmar Text"/>
        </w:rPr>
        <w:t>မြှင့်တင်၍</w:t>
      </w:r>
      <w:r>
        <w:rPr>
          <w:rFonts w:ascii="Times New Roman" w:hAnsi="Times New Roman" w:eastAsia="Times New Roman" w:cs="Times New Roman"/>
        </w:rPr>
        <w:t xml:space="preserve"> </w:t>
      </w:r>
      <w:r>
        <w:rPr>
          <w:rFonts w:ascii="Myanmar Text" w:hAnsi="Myanmar Text" w:eastAsia="Myanmar Text" w:cs="Myanmar Text"/>
        </w:rPr>
        <w:t>ဤအချိန်အတွက်</w:t>
      </w:r>
      <w:r>
        <w:rPr>
          <w:rFonts w:ascii="Times New Roman" w:hAnsi="Times New Roman" w:eastAsia="Times New Roman" w:cs="Times New Roman"/>
        </w:rPr>
        <w:t xml:space="preserve"> </w:t>
      </w:r>
      <w:r>
        <w:rPr>
          <w:rFonts w:ascii="Myanmar Text" w:hAnsi="Myanmar Text" w:eastAsia="Myanmar Text" w:cs="Myanmar Text"/>
        </w:rPr>
        <w:t>လက်ရှိအမှန်တရားဖြစ်သော</w:t>
      </w:r>
      <w:r>
        <w:rPr>
          <w:rFonts w:ascii="Times New Roman" w:hAnsi="Times New Roman" w:eastAsia="Times New Roman" w:cs="Times New Roman"/>
        </w:rPr>
        <w:t xml:space="preserve"> </w:t>
      </w:r>
      <w:r>
        <w:rPr>
          <w:rFonts w:ascii="Myanmar Text" w:hAnsi="Myanmar Text" w:eastAsia="Myanmar Text" w:cs="Myanmar Text"/>
        </w:rPr>
        <w:t>သတင်းစကားကို</w:t>
      </w:r>
      <w:r>
        <w:rPr>
          <w:rFonts w:ascii="Times New Roman" w:hAnsi="Times New Roman" w:eastAsia="Times New Roman" w:cs="Times New Roman"/>
        </w:rPr>
        <w:t xml:space="preserve"> </w:t>
      </w:r>
      <w:r>
        <w:rPr>
          <w:rFonts w:ascii="Myanmar Text" w:hAnsi="Myanmar Text" w:eastAsia="Myanmar Text" w:cs="Myanmar Text"/>
        </w:rPr>
        <w:t>ကြေညာကြစေ။</w:t>
      </w:r>
      <w:r>
        <w:rPr>
          <w:rFonts w:ascii="Times New Roman" w:hAnsi="Times New Roman" w:eastAsia="Times New Roman" w:cs="Times New Roman"/>
        </w:rPr>
        <w:t xml:space="preserve"> </w:t>
      </w:r>
      <w:r>
        <w:rPr>
          <w:rFonts w:ascii="Myanmar Text" w:hAnsi="Myanmar Text" w:eastAsia="Myanmar Text" w:cs="Myanmar Text"/>
        </w:rPr>
        <w:t>ပရောဖက်ပြုသမိုင်း၌</w:t>
      </w:r>
      <w:r>
        <w:rPr>
          <w:rFonts w:ascii="Times New Roman" w:hAnsi="Times New Roman" w:eastAsia="Times New Roman" w:cs="Times New Roman"/>
        </w:rPr>
        <w:t xml:space="preserve"> </w:t>
      </w:r>
      <w:r>
        <w:rPr>
          <w:rFonts w:ascii="Myanmar Text" w:hAnsi="Myanmar Text" w:eastAsia="Myanmar Text" w:cs="Myanmar Text"/>
        </w:rPr>
        <w:t>ကျွန်ုပ်တို့သည်</w:t>
      </w:r>
      <w:r>
        <w:rPr>
          <w:rFonts w:ascii="Times New Roman" w:hAnsi="Times New Roman" w:eastAsia="Times New Roman" w:cs="Times New Roman"/>
        </w:rPr>
        <w:t xml:space="preserve"> </w:t>
      </w:r>
      <w:r>
        <w:rPr>
          <w:rFonts w:ascii="Myanmar Text" w:hAnsi="Myanmar Text" w:eastAsia="Myanmar Text" w:cs="Myanmar Text"/>
        </w:rPr>
        <w:t>မည်သည့်နေရာတွင်</w:t>
      </w:r>
      <w:r>
        <w:rPr>
          <w:rFonts w:ascii="Times New Roman" w:hAnsi="Times New Roman" w:eastAsia="Times New Roman" w:cs="Times New Roman"/>
        </w:rPr>
        <w:t xml:space="preserve"> </w:t>
      </w:r>
      <w:r>
        <w:rPr>
          <w:rFonts w:ascii="Myanmar Text" w:hAnsi="Myanmar Text" w:eastAsia="Myanmar Text" w:cs="Myanmar Text"/>
        </w:rPr>
        <w:t>ရှိနေကြောင်းကို</w:t>
      </w:r>
      <w:r>
        <w:rPr>
          <w:rFonts w:ascii="Times New Roman" w:hAnsi="Times New Roman" w:eastAsia="Times New Roman" w:cs="Times New Roman"/>
        </w:rPr>
        <w:t xml:space="preserve"> </w:t>
      </w:r>
      <w:r>
        <w:rPr>
          <w:rFonts w:ascii="Myanmar Text" w:hAnsi="Myanmar Text" w:eastAsia="Myanmar Text" w:cs="Myanmar Text"/>
        </w:rPr>
        <w:t>လူတို့အား</w:t>
      </w:r>
      <w:r>
        <w:rPr>
          <w:rFonts w:ascii="Times New Roman" w:hAnsi="Times New Roman" w:eastAsia="Times New Roman" w:cs="Times New Roman"/>
        </w:rPr>
        <w:t xml:space="preserve"> </w:t>
      </w:r>
      <w:r>
        <w:rPr>
          <w:rFonts w:ascii="Myanmar Text" w:hAnsi="Myanmar Text" w:eastAsia="Myanmar Text" w:cs="Myanmar Text"/>
        </w:rPr>
        <w:t>ပြသကြစို့၊</w:t>
      </w:r>
      <w:r>
        <w:rPr>
          <w:rFonts w:ascii="Times New Roman" w:hAnsi="Times New Roman" w:eastAsia="Times New Roman" w:cs="Times New Roman"/>
        </w:rPr>
        <w:t xml:space="preserve"> </w:t>
      </w:r>
      <w:r>
        <w:rPr>
          <w:rFonts w:ascii="Myanmar Text" w:hAnsi="Myanmar Text" w:eastAsia="Myanmar Text" w:cs="Myanmar Text"/>
        </w:rPr>
        <w:t>ထို့ပြင်</w:t>
      </w:r>
      <w:r>
        <w:rPr>
          <w:rFonts w:ascii="Times New Roman" w:hAnsi="Times New Roman" w:eastAsia="Times New Roman" w:cs="Times New Roman"/>
        </w:rPr>
        <w:t xml:space="preserve"> </w:t>
      </w:r>
      <w:r>
        <w:rPr>
          <w:rFonts w:ascii="Myanmar Text" w:hAnsi="Myanmar Text" w:eastAsia="Myanmar Text" w:cs="Myanmar Text"/>
        </w:rPr>
        <w:t>အမှန်ကန်သော</w:t>
      </w:r>
      <w:r>
        <w:rPr>
          <w:rFonts w:ascii="Times New Roman" w:hAnsi="Times New Roman" w:eastAsia="Times New Roman" w:cs="Times New Roman"/>
        </w:rPr>
        <w:t xml:space="preserve"> </w:t>
      </w:r>
      <w:r>
        <w:rPr>
          <w:rFonts w:ascii="Myanmar Text" w:hAnsi="Myanmar Text" w:eastAsia="Myanmar Text" w:cs="Myanmar Text"/>
        </w:rPr>
        <w:t>ပရိုတက်စတင့်စိတ်ဓာတ်ကို</w:t>
      </w:r>
      <w:r>
        <w:rPr>
          <w:rFonts w:ascii="Times New Roman" w:hAnsi="Times New Roman" w:eastAsia="Times New Roman" w:cs="Times New Roman"/>
        </w:rPr>
        <w:t xml:space="preserve"> </w:t>
      </w:r>
      <w:r>
        <w:rPr>
          <w:rFonts w:ascii="Myanmar Text" w:hAnsi="Myanmar Text" w:eastAsia="Myanmar Text" w:cs="Myanmar Text"/>
        </w:rPr>
        <w:t>နိုးဆော်ထမြောက်စေရန်</w:t>
      </w:r>
      <w:r>
        <w:rPr>
          <w:rFonts w:ascii="Times New Roman" w:hAnsi="Times New Roman" w:eastAsia="Times New Roman" w:cs="Times New Roman"/>
        </w:rPr>
        <w:t xml:space="preserve"> </w:t>
      </w:r>
      <w:r>
        <w:rPr>
          <w:rFonts w:ascii="Myanmar Text" w:hAnsi="Myanmar Text" w:eastAsia="Myanmar Text" w:cs="Myanmar Text"/>
        </w:rPr>
        <w:t>ကြိုးပမ်း၍၊</w:t>
      </w:r>
      <w:r>
        <w:rPr>
          <w:rFonts w:ascii="Times New Roman" w:hAnsi="Times New Roman" w:eastAsia="Times New Roman" w:cs="Times New Roman"/>
        </w:rPr>
        <w:t xml:space="preserve"> </w:t>
      </w:r>
      <w:r>
        <w:rPr>
          <w:rFonts w:ascii="Myanmar Text" w:hAnsi="Myanmar Text" w:eastAsia="Myanmar Text" w:cs="Myanmar Text"/>
        </w:rPr>
        <w:t>ကမ္ဘာကို</w:t>
      </w:r>
      <w:r>
        <w:rPr>
          <w:rFonts w:ascii="Times New Roman" w:hAnsi="Times New Roman" w:eastAsia="Times New Roman" w:cs="Times New Roman"/>
        </w:rPr>
        <w:t xml:space="preserve"> </w:t>
      </w:r>
      <w:r>
        <w:rPr>
          <w:rFonts w:ascii="Myanmar Text" w:hAnsi="Myanmar Text" w:eastAsia="Myanmar Text" w:cs="Myanmar Text"/>
        </w:rPr>
        <w:t>ရှည်လျားစွာ</w:t>
      </w:r>
      <w:r>
        <w:rPr>
          <w:rFonts w:ascii="Times New Roman" w:hAnsi="Times New Roman" w:eastAsia="Times New Roman" w:cs="Times New Roman"/>
        </w:rPr>
        <w:t xml:space="preserve"> </w:t>
      </w:r>
      <w:r>
        <w:rPr>
          <w:rFonts w:ascii="Myanmar Text" w:hAnsi="Myanmar Text" w:eastAsia="Myanmar Text" w:cs="Myanmar Text"/>
        </w:rPr>
        <w:t>ခံစားပိုင်ဆိုင်လာခဲ့သော</w:t>
      </w:r>
      <w:r>
        <w:rPr>
          <w:rFonts w:ascii="Times New Roman" w:hAnsi="Times New Roman" w:eastAsia="Times New Roman" w:cs="Times New Roman"/>
        </w:rPr>
        <w:t xml:space="preserve"> </w:t>
      </w:r>
      <w:r>
        <w:rPr>
          <w:rFonts w:ascii="Myanmar Text" w:hAnsi="Myanmar Text" w:eastAsia="Myanmar Text" w:cs="Myanmar Text"/>
        </w:rPr>
        <w:t>ဘာသာရေးလွတ်လပ်ခွင့်အခွင့်အရေးများ၏</w:t>
      </w:r>
      <w:r>
        <w:rPr>
          <w:rFonts w:ascii="Times New Roman" w:hAnsi="Times New Roman" w:eastAsia="Times New Roman" w:cs="Times New Roman"/>
        </w:rPr>
        <w:t xml:space="preserve"> </w:t>
      </w:r>
      <w:r>
        <w:rPr>
          <w:rFonts w:ascii="Myanmar Text" w:hAnsi="Myanmar Text" w:eastAsia="Myanmar Text" w:cs="Myanmar Text"/>
        </w:rPr>
        <w:t>တန်ဖိုးကို</w:t>
      </w:r>
      <w:r>
        <w:rPr>
          <w:rFonts w:ascii="Times New Roman" w:hAnsi="Times New Roman" w:eastAsia="Times New Roman" w:cs="Times New Roman"/>
        </w:rPr>
        <w:t xml:space="preserve"> </w:t>
      </w:r>
      <w:r>
        <w:rPr>
          <w:rFonts w:ascii="Myanmar Text" w:hAnsi="Myanmar Text" w:eastAsia="Myanmar Text" w:cs="Myanmar Text"/>
        </w:rPr>
        <w:t>သိမြင်နားလည်စေကြစို့။</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“Mwari anotidana kuti timuke, nokuti magumo ava pedyo. Awa rimwe nerimwe rinopfuura inguva yokushanda mumatare okudenga kugadzirira vanhu vari panyika kuti vaite chikamu muzviitiko zvikuru zvava kuda kutivhurikira munguva pfupi iri kuuya. Nguva idzi dzinopfuura, dzinoita sedzine ukoshi hushoma kwatiri, dzakaremerwa nezvinofarirwa nokusingaperi. Dziri kuumba magumo emweya kuupenyu husingaperi kana kurufu rusingaperi. Mashoko atinotaura nhasi munzeve dzavanhu, mabasa atiri kuita, mweya weshoko ratiri kutakura, zvichava hwema hweupenyu hunotungamirira kuupenyu kana hworufu hunotungamirira kurufu.”</w:t>
      </w:r>
    </w:p>
    <w:p>
      <w:pPr>
        <w:pStyle w:val="ArticleScripture"/>
        <w:jc w:val="left"/>
      </w:pPr>
      <w:r>
        <w:rPr>
          <w:rFonts w:ascii="Times New Roman" w:hAnsi="Times New Roman" w:eastAsia="Times New Roman" w:cs="Times New Roman"/>
        </w:rPr>
        <w:t>“Varwi vangu, munoziva here kuti ruponeso rwenyu pacharwo, pamwe chete neramangwana remimwe mweya, zvinotsamira pakugadzirira kwamuri kuita zvino nokuda kwomuedzo uri pamberi pedu? Mune here kusimba ikoko kwokushingaira, umwari nokuzvipira, zvichakugonesai kumira kana kupikiswa kukauyiswa pamusoro penyu? Kana Mwari akambotaura kubudikidza neni, nguva ichasvika yamuchauyiswa pamberi pamakurukota, uye nzvimbo imwe neimwe yezvokwadi yamakabata ichatsoropodzwa zvakaomarara. Nguva iri kuregeredzwa navazhinji zvino kuti ingoparara inofanira kutsaurirwa kubasa ratakapihwa naMwari rokugadzirira dambudziko riri kuswedera.” Testimonies, vhoriyamu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Daniele—Nambala Handiredi na makumi manayi na ziwiri na ziwiri na zisanu ndi ziwiri</dc:title>
  <dc:subject>Basa remapoka ezvitendero mukuumba zvematongerwo enyika eAmerica: Kubva kuna Pat Robertson kusvika kuChristian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