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Nomboro Gumi ne ina</w:t>
      </w:r>
    </w:p>
    <w:p>
      <w:pPr>
        <w:pStyle w:val="ArticleSubtitle"/>
        <w:jc w:val="left"/>
      </w:pPr>
      <w:r>
        <w:rPr>
          <w:rFonts w:ascii="Arial" w:hAnsi="Arial" w:eastAsia="Arial" w:cs="Arial"/>
        </w:rPr>
        <w:t>Daniyeli Sura yeChipiri – Pfupiso neMhedziso Chikamu Chekutanga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2023-12-09</w:t>
      </w:r>
    </w:p>
    <w:p>
      <w:pPr>
        <w:pStyle w:val="ArticleScripture"/>
        <w:jc w:val="left"/>
      </w:pPr>
      <w:r>
        <w:rPr>
          <w:rFonts w:ascii="Times New Roman" w:hAnsi="Times New Roman" w:eastAsia="Times New Roman" w:cs="Times New Roman"/>
        </w:rPr>
        <w:t>“Mu Chivumbulutso mabuku onse a m’Baibulo amakumana ndi kutha. Apa pali chowonjezera cha buku la Danieli.” Machitidwe a Atumwi, 585.</w:t>
      </w:r>
    </w:p>
    <w:p>
      <w:pPr>
        <w:pStyle w:val="ArticleBody"/>
        <w:jc w:val="left"/>
      </w:pPr>
      <w:r>
        <w:rPr>
          <w:rFonts w:ascii="Times New Roman" w:hAnsi="Times New Roman" w:eastAsia="Times New Roman" w:cs="Times New Roman"/>
        </w:rPr>
        <w:t>Iqiniso elichazwa nguJohane ngokuthi “iSambulo sikaJesu Kristu,” lelo iNgonyama yesizwe sakwaJuda ebe ilivula izimpawu kubantu bayo kusukela ngoJulayi 2023, lifinyeleliswa ekupheleleni lapho incwadi kaDaniyeli ihlanganiswa nencwadi yeSambulo. UDaniyeli isahluko sesibili umelela umlayezo wengelosi yesibili esimweni sokuvivinywa kwesithombe sesilo ezinsukwini zokugcina. Sichaza inqubo yokuvivinywa kanye nesikhathi esithile sokuvivinywa.</w:t>
      </w:r>
    </w:p>
    <w:p>
      <w:pPr>
        <w:pStyle w:val="ArticleBody"/>
        <w:jc w:val="left"/>
      </w:pPr>
      <w:r>
        <w:rPr>
          <w:rFonts w:ascii="Nirmala UI" w:hAnsi="Nirmala UI" w:eastAsia="Nirmala UI" w:cs="Nirmala UI"/>
        </w:rPr>
        <w:t>අධ්</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දෙකෙහි</w:t>
      </w:r>
      <w:r>
        <w:rPr>
          <w:rFonts w:ascii="Times New Roman" w:hAnsi="Times New Roman" w:eastAsia="Times New Roman" w:cs="Times New Roman"/>
        </w:rPr>
        <w:t xml:space="preserve"> </w:t>
      </w:r>
      <w:r>
        <w:rPr>
          <w:rFonts w:ascii="Nirmala UI" w:hAnsi="Nirmala UI" w:eastAsia="Nirmala UI" w:cs="Nirmala UI"/>
        </w:rPr>
        <w:t>දානියෙල්ගේ</w:t>
      </w:r>
      <w:r>
        <w:rPr>
          <w:rFonts w:ascii="Times New Roman" w:hAnsi="Times New Roman" w:eastAsia="Times New Roman" w:cs="Times New Roman"/>
        </w:rPr>
        <w:t xml:space="preserve"> </w:t>
      </w:r>
      <w:r>
        <w:rPr>
          <w:rFonts w:ascii="Nirmala UI" w:hAnsi="Nirmala UI" w:eastAsia="Nirmala UI" w:cs="Nirmala UI"/>
        </w:rPr>
        <w:t>වහල්කමෙන්</w:t>
      </w:r>
      <w:r>
        <w:rPr>
          <w:rFonts w:ascii="Times New Roman" w:hAnsi="Times New Roman" w:eastAsia="Times New Roman" w:cs="Times New Roman"/>
        </w:rPr>
        <w:t xml:space="preserve"> </w:t>
      </w:r>
      <w:r>
        <w:rPr>
          <w:rFonts w:ascii="Nirmala UI" w:hAnsi="Nirmala UI" w:eastAsia="Nirmala UI" w:cs="Nirmala UI"/>
        </w:rPr>
        <w:t>සංකේතවත්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සතළිස්</w:t>
      </w:r>
      <w:r>
        <w:rPr>
          <w:rFonts w:ascii="Times New Roman" w:hAnsi="Times New Roman" w:eastAsia="Times New Roman" w:cs="Times New Roman"/>
        </w:rPr>
        <w:t xml:space="preserve"> </w:t>
      </w:r>
      <w:r>
        <w:rPr>
          <w:rFonts w:ascii="Nirmala UI" w:hAnsi="Nirmala UI" w:eastAsia="Nirmala UI" w:cs="Nirmala UI"/>
        </w:rPr>
        <w:t>අවුරුදු</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රියාවලිය</w:t>
      </w:r>
      <w:r>
        <w:rPr>
          <w:rFonts w:ascii="Times New Roman" w:hAnsi="Times New Roman" w:eastAsia="Times New Roman" w:cs="Times New Roman"/>
        </w:rPr>
        <w:t xml:space="preserve">, </w:t>
      </w:r>
      <w:r>
        <w:rPr>
          <w:rFonts w:ascii="Nirmala UI" w:hAnsi="Nirmala UI" w:eastAsia="Nirmala UI" w:cs="Nirmala UI"/>
        </w:rPr>
        <w:t>මිලරයිට්</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රොටෙස්තන්ත්</w:t>
      </w:r>
      <w:r>
        <w:rPr>
          <w:rFonts w:ascii="Times New Roman" w:hAnsi="Times New Roman" w:eastAsia="Times New Roman" w:cs="Times New Roman"/>
        </w:rPr>
        <w:t>‍</w:t>
      </w:r>
      <w:r>
        <w:rPr>
          <w:rFonts w:ascii="Nirmala UI" w:hAnsi="Nirmala UI" w:eastAsia="Nirmala UI" w:cs="Nirmala UI"/>
        </w:rPr>
        <w:t>රිකයන්ගේ</w:t>
      </w:r>
      <w:r>
        <w:rPr>
          <w:rFonts w:ascii="Times New Roman" w:hAnsi="Times New Roman" w:eastAsia="Times New Roman" w:cs="Times New Roman"/>
        </w:rPr>
        <w:t xml:space="preserve"> </w:t>
      </w:r>
      <w:r>
        <w:rPr>
          <w:rFonts w:ascii="Nirmala UI" w:hAnsi="Nirmala UI" w:eastAsia="Nirmala UI" w:cs="Nirmala UI"/>
        </w:rPr>
        <w:t>පරීක්ෂාකාලය</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රොටෙස්තන්ත්</w:t>
      </w:r>
      <w:r>
        <w:rPr>
          <w:rFonts w:ascii="Times New Roman" w:hAnsi="Times New Roman" w:eastAsia="Times New Roman" w:cs="Times New Roman"/>
        </w:rPr>
        <w:t>‍</w:t>
      </w:r>
      <w:r>
        <w:rPr>
          <w:rFonts w:ascii="Nirmala UI" w:hAnsi="Nirmala UI" w:eastAsia="Nirmala UI" w:cs="Nirmala UI"/>
        </w:rPr>
        <w:t>රිකයන්</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පරීක්ෂණ</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රියාවලියෙන්</w:t>
      </w:r>
      <w:r>
        <w:rPr>
          <w:rFonts w:ascii="Times New Roman" w:hAnsi="Times New Roman" w:eastAsia="Times New Roman" w:cs="Times New Roman"/>
        </w:rPr>
        <w:t xml:space="preserve"> </w:t>
      </w:r>
      <w:r>
        <w:rPr>
          <w:rFonts w:ascii="Nirmala UI" w:hAnsi="Nirmala UI" w:eastAsia="Nirmala UI" w:cs="Nirmala UI"/>
        </w:rPr>
        <w:t>අසමත්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රෝමයේ</w:t>
      </w:r>
      <w:r>
        <w:rPr>
          <w:rFonts w:ascii="Times New Roman" w:hAnsi="Times New Roman" w:eastAsia="Times New Roman" w:cs="Times New Roman"/>
        </w:rPr>
        <w:t xml:space="preserve"> </w:t>
      </w:r>
      <w:r>
        <w:rPr>
          <w:rFonts w:ascii="Nirmala UI" w:hAnsi="Nirmala UI" w:eastAsia="Nirmala UI" w:cs="Nirmala UI"/>
        </w:rPr>
        <w:t>දියණියන්</w:t>
      </w:r>
      <w:r>
        <w:rPr>
          <w:rFonts w:ascii="Times New Roman" w:hAnsi="Times New Roman" w:eastAsia="Times New Roman" w:cs="Times New Roman"/>
        </w:rPr>
        <w:t xml:space="preserve"> </w:t>
      </w:r>
      <w:r>
        <w:rPr>
          <w:rFonts w:ascii="Nirmala UI" w:hAnsi="Nirmala UI" w:eastAsia="Nirmala UI" w:cs="Nirmala UI"/>
        </w:rPr>
        <w:t>බවට</w:t>
      </w:r>
      <w:r>
        <w:rPr>
          <w:rFonts w:ascii="Times New Roman" w:hAnsi="Times New Roman" w:eastAsia="Times New Roman" w:cs="Times New Roman"/>
        </w:rPr>
        <w:t xml:space="preserve"> </w:t>
      </w:r>
      <w:r>
        <w:rPr>
          <w:rFonts w:ascii="Nirmala UI" w:hAnsi="Nirmala UI" w:eastAsia="Nirmala UI" w:cs="Nirmala UI"/>
        </w:rPr>
        <w:t>පත්වූහ</w:t>
      </w:r>
      <w:r>
        <w:rPr>
          <w:rFonts w:ascii="Times New Roman" w:hAnsi="Times New Roman" w:eastAsia="Times New Roman" w:cs="Times New Roman"/>
        </w:rPr>
        <w:t xml:space="preserve">. </w:t>
      </w:r>
      <w:r>
        <w:rPr>
          <w:rFonts w:ascii="Nirmala UI" w:hAnsi="Nirmala UI" w:eastAsia="Nirmala UI" w:cs="Nirmala UI"/>
        </w:rPr>
        <w:t>අනාවැකිමය</w:t>
      </w:r>
      <w:r>
        <w:rPr>
          <w:rFonts w:ascii="Times New Roman" w:hAnsi="Times New Roman" w:eastAsia="Times New Roman" w:cs="Times New Roman"/>
        </w:rPr>
        <w:t xml:space="preserve"> </w:t>
      </w:r>
      <w:r>
        <w:rPr>
          <w:rFonts w:ascii="Nirmala UI" w:hAnsi="Nirmala UI" w:eastAsia="Nirmala UI" w:cs="Nirmala UI"/>
        </w:rPr>
        <w:t>වශයෙන්</w:t>
      </w:r>
      <w:r>
        <w:rPr>
          <w:rFonts w:ascii="Times New Roman" w:hAnsi="Times New Roman" w:eastAsia="Times New Roman" w:cs="Times New Roman"/>
        </w:rPr>
        <w:t xml:space="preserve">, </w:t>
      </w:r>
      <w:r>
        <w:rPr>
          <w:rFonts w:ascii="Nirmala UI" w:hAnsi="Nirmala UI" w:eastAsia="Nirmala UI" w:cs="Nirmala UI"/>
        </w:rPr>
        <w:t>දියණියක්</w:t>
      </w:r>
      <w:r>
        <w:rPr>
          <w:rFonts w:ascii="Times New Roman" w:hAnsi="Times New Roman" w:eastAsia="Times New Roman" w:cs="Times New Roman"/>
        </w:rPr>
        <w:t xml:space="preserve"> </w:t>
      </w:r>
      <w:r>
        <w:rPr>
          <w:rFonts w:ascii="Nirmala UI" w:hAnsi="Nirmala UI" w:eastAsia="Nirmala UI" w:cs="Nirmala UI"/>
        </w:rPr>
        <w:t>ඇගේ</w:t>
      </w:r>
      <w:r>
        <w:rPr>
          <w:rFonts w:ascii="Times New Roman" w:hAnsi="Times New Roman" w:eastAsia="Times New Roman" w:cs="Times New Roman"/>
        </w:rPr>
        <w:t xml:space="preserve"> </w:t>
      </w:r>
      <w:r>
        <w:rPr>
          <w:rFonts w:ascii="Nirmala UI" w:hAnsi="Nirmala UI" w:eastAsia="Nirmala UI" w:cs="Nirmala UI"/>
        </w:rPr>
        <w:t>මව</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රෝමය</w:t>
      </w:r>
      <w:r>
        <w:rPr>
          <w:rFonts w:ascii="Times New Roman" w:hAnsi="Times New Roman" w:eastAsia="Times New Roman" w:cs="Times New Roman"/>
        </w:rPr>
        <w:t xml:space="preserve"> </w:t>
      </w:r>
      <w:r>
        <w:rPr>
          <w:rFonts w:ascii="Nirmala UI" w:hAnsi="Nirmala UI" w:eastAsia="Nirmala UI" w:cs="Nirmala UI"/>
        </w:rPr>
        <w:t>අනාවැකිමය</w:t>
      </w:r>
      <w:r>
        <w:rPr>
          <w:rFonts w:ascii="Times New Roman" w:hAnsi="Times New Roman" w:eastAsia="Times New Roman" w:cs="Times New Roman"/>
        </w:rPr>
        <w:t xml:space="preserve"> </w:t>
      </w:r>
      <w:r>
        <w:rPr>
          <w:rFonts w:ascii="Nirmala UI" w:hAnsi="Nirmala UI" w:eastAsia="Nirmala UI" w:cs="Nirmala UI"/>
        </w:rPr>
        <w:t>මෘගයෙකි</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අසාර්ථකත්වය</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පසුව</w:t>
      </w:r>
      <w:r>
        <w:rPr>
          <w:rFonts w:ascii="Times New Roman" w:hAnsi="Times New Roman" w:eastAsia="Times New Roman" w:cs="Times New Roman"/>
        </w:rPr>
        <w:t xml:space="preserve"> </w:t>
      </w:r>
      <w:r>
        <w:rPr>
          <w:rFonts w:ascii="Nirmala UI" w:hAnsi="Nirmala UI" w:eastAsia="Nirmala UI" w:cs="Nirmala UI"/>
        </w:rPr>
        <w:t>රෝමයේ</w:t>
      </w:r>
      <w:r>
        <w:rPr>
          <w:rFonts w:ascii="Times New Roman" w:hAnsi="Times New Roman" w:eastAsia="Times New Roman" w:cs="Times New Roman"/>
        </w:rPr>
        <w:t xml:space="preserve"> </w:t>
      </w:r>
      <w:r>
        <w:rPr>
          <w:rFonts w:ascii="Nirmala UI" w:hAnsi="Nirmala UI" w:eastAsia="Nirmala UI" w:cs="Nirmala UI"/>
        </w:rPr>
        <w:t>දියණියන්</w:t>
      </w:r>
      <w:r>
        <w:rPr>
          <w:rFonts w:ascii="Times New Roman" w:hAnsi="Times New Roman" w:eastAsia="Times New Roman" w:cs="Times New Roman"/>
        </w:rPr>
        <w:t xml:space="preserve"> </w:t>
      </w:r>
      <w:r>
        <w:rPr>
          <w:rFonts w:ascii="Nirmala UI" w:hAnsi="Nirmala UI" w:eastAsia="Nirmala UI" w:cs="Nirmala UI"/>
        </w:rPr>
        <w:t>බවට</w:t>
      </w:r>
      <w:r>
        <w:rPr>
          <w:rFonts w:ascii="Times New Roman" w:hAnsi="Times New Roman" w:eastAsia="Times New Roman" w:cs="Times New Roman"/>
        </w:rPr>
        <w:t xml:space="preserve"> </w:t>
      </w:r>
      <w:r>
        <w:rPr>
          <w:rFonts w:ascii="Nirmala UI" w:hAnsi="Nirmala UI" w:eastAsia="Nirmala UI" w:cs="Nirmala UI"/>
        </w:rPr>
        <w:t>මාරුවීම</w:t>
      </w:r>
      <w:r>
        <w:rPr>
          <w:rFonts w:ascii="Times New Roman" w:hAnsi="Times New Roman" w:eastAsia="Times New Roman" w:cs="Times New Roman"/>
        </w:rPr>
        <w:t xml:space="preserve">, </w:t>
      </w:r>
      <w:r>
        <w:rPr>
          <w:rFonts w:ascii="Nirmala UI" w:hAnsi="Nirmala UI" w:eastAsia="Nirmala UI" w:cs="Nirmala UI"/>
        </w:rPr>
        <w:t>අපගේ</w:t>
      </w:r>
      <w:r>
        <w:rPr>
          <w:rFonts w:ascii="Times New Roman" w:hAnsi="Times New Roman" w:eastAsia="Times New Roman" w:cs="Times New Roman"/>
        </w:rPr>
        <w:t xml:space="preserve"> </w:t>
      </w:r>
      <w:r>
        <w:rPr>
          <w:rFonts w:ascii="Nirmala UI" w:hAnsi="Nirmala UI" w:eastAsia="Nirmala UI" w:cs="Nirmala UI"/>
        </w:rPr>
        <w:t>වර්තමාන</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මෘගයාගේ</w:t>
      </w:r>
      <w:r>
        <w:rPr>
          <w:rFonts w:ascii="Times New Roman" w:hAnsi="Times New Roman" w:eastAsia="Times New Roman" w:cs="Times New Roman"/>
        </w:rPr>
        <w:t xml:space="preserve"> </w:t>
      </w:r>
      <w:r>
        <w:rPr>
          <w:rFonts w:ascii="Nirmala UI" w:hAnsi="Nirmala UI" w:eastAsia="Nirmala UI" w:cs="Nirmala UI"/>
        </w:rPr>
        <w:t>රූපයේ</w:t>
      </w:r>
      <w:r>
        <w:rPr>
          <w:rFonts w:ascii="Times New Roman" w:hAnsi="Times New Roman" w:eastAsia="Times New Roman" w:cs="Times New Roman"/>
        </w:rPr>
        <w:t xml:space="preserve"> </w:t>
      </w:r>
      <w:r>
        <w:rPr>
          <w:rFonts w:ascii="Nirmala UI" w:hAnsi="Nirmala UI" w:eastAsia="Nirmala UI" w:cs="Nirmala UI"/>
        </w:rPr>
        <w:t>පරීක්ෂාව</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මෘගයාගේ</w:t>
      </w:r>
      <w:r>
        <w:rPr>
          <w:rFonts w:ascii="Times New Roman" w:hAnsi="Times New Roman" w:eastAsia="Times New Roman" w:cs="Times New Roman"/>
        </w:rPr>
        <w:t xml:space="preserve"> </w:t>
      </w:r>
      <w:r>
        <w:rPr>
          <w:rFonts w:ascii="Nirmala UI" w:hAnsi="Nirmala UI" w:eastAsia="Nirmala UI" w:cs="Nirmala UI"/>
        </w:rPr>
        <w:t>රූපයක්</w:t>
      </w:r>
      <w:r>
        <w:rPr>
          <w:rFonts w:ascii="Times New Roman" w:hAnsi="Times New Roman" w:eastAsia="Times New Roman" w:cs="Times New Roman"/>
        </w:rPr>
        <w:t xml:space="preserve"> </w:t>
      </w:r>
      <w:r>
        <w:rPr>
          <w:rFonts w:ascii="Nirmala UI" w:hAnsi="Nirmala UI" w:eastAsia="Nirmala UI" w:cs="Nirmala UI"/>
        </w:rPr>
        <w:t>බවට</w:t>
      </w:r>
      <w:r>
        <w:rPr>
          <w:rFonts w:ascii="Times New Roman" w:hAnsi="Times New Roman" w:eastAsia="Times New Roman" w:cs="Times New Roman"/>
        </w:rPr>
        <w:t xml:space="preserve"> </w:t>
      </w:r>
      <w:r>
        <w:rPr>
          <w:rFonts w:ascii="Nirmala UI" w:hAnsi="Nirmala UI" w:eastAsia="Nirmala UI" w:cs="Nirmala UI"/>
        </w:rPr>
        <w:t>මාරුවූහ</w:t>
      </w:r>
      <w:r>
        <w:rPr>
          <w:rFonts w:ascii="Times New Roman" w:hAnsi="Times New Roman" w:eastAsia="Times New Roman" w:cs="Times New Roman"/>
        </w:rPr>
        <w:t xml:space="preserve">. </w:t>
      </w:r>
      <w:r>
        <w:rPr>
          <w:rFonts w:ascii="Nirmala UI" w:hAnsi="Nirmala UI" w:eastAsia="Nirmala UI" w:cs="Nirmala UI"/>
        </w:rPr>
        <w:t>එබැවින්</w:t>
      </w:r>
      <w:r>
        <w:rPr>
          <w:rFonts w:ascii="Times New Roman" w:hAnsi="Times New Roman" w:eastAsia="Times New Roman" w:cs="Times New Roman"/>
        </w:rPr>
        <w:t xml:space="preserve"> </w:t>
      </w:r>
      <w:r>
        <w:rPr>
          <w:rFonts w:ascii="Nirmala UI" w:hAnsi="Nirmala UI" w:eastAsia="Nirmala UI" w:cs="Nirmala UI"/>
        </w:rPr>
        <w:t>අපගේ</w:t>
      </w:r>
      <w:r>
        <w:rPr>
          <w:rFonts w:ascii="Times New Roman" w:hAnsi="Times New Roman" w:eastAsia="Times New Roman" w:cs="Times New Roman"/>
        </w:rPr>
        <w:t xml:space="preserve"> </w:t>
      </w:r>
      <w:r>
        <w:rPr>
          <w:rFonts w:ascii="Nirmala UI" w:hAnsi="Nirmala UI" w:eastAsia="Nirmala UI" w:cs="Nirmala UI"/>
        </w:rPr>
        <w:t>වර්තමාන</w:t>
      </w:r>
      <w:r>
        <w:rPr>
          <w:rFonts w:ascii="Times New Roman" w:hAnsi="Times New Roman" w:eastAsia="Times New Roman" w:cs="Times New Roman"/>
        </w:rPr>
        <w:t xml:space="preserve"> </w:t>
      </w:r>
      <w:r>
        <w:rPr>
          <w:rFonts w:ascii="Nirmala UI" w:hAnsi="Nirmala UI" w:eastAsia="Nirmala UI" w:cs="Nirmala UI"/>
        </w:rPr>
        <w:t>පරීක්ෂණ</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රියාවලිය</w:t>
      </w:r>
      <w:r>
        <w:rPr>
          <w:rFonts w:ascii="Times New Roman" w:hAnsi="Times New Roman" w:eastAsia="Times New Roman" w:cs="Times New Roman"/>
        </w:rPr>
        <w:t xml:space="preserve"> </w:t>
      </w:r>
      <w:r>
        <w:rPr>
          <w:rFonts w:ascii="Nirmala UI" w:hAnsi="Nirmala UI" w:eastAsia="Nirmala UI" w:cs="Nirmala UI"/>
        </w:rPr>
        <w:t>දානියෙල්ගේ</w:t>
      </w:r>
      <w:r>
        <w:rPr>
          <w:rFonts w:ascii="Times New Roman" w:hAnsi="Times New Roman" w:eastAsia="Times New Roman" w:cs="Times New Roman"/>
        </w:rPr>
        <w:t xml:space="preserve"> </w:t>
      </w:r>
      <w:r>
        <w:rPr>
          <w:rFonts w:ascii="Nirmala UI" w:hAnsi="Nirmala UI" w:eastAsia="Nirmala UI" w:cs="Nirmala UI"/>
        </w:rPr>
        <w:t>සතළිස්</w:t>
      </w:r>
      <w:r>
        <w:rPr>
          <w:rFonts w:ascii="Times New Roman" w:hAnsi="Times New Roman" w:eastAsia="Times New Roman" w:cs="Times New Roman"/>
        </w:rPr>
        <w:t xml:space="preserve"> </w:t>
      </w:r>
      <w:r>
        <w:rPr>
          <w:rFonts w:ascii="Nirmala UI" w:hAnsi="Nirmala UI" w:eastAsia="Nirmala UI" w:cs="Nirmala UI"/>
        </w:rPr>
        <w:t>අවුරුදු</w:t>
      </w:r>
      <w:r>
        <w:rPr>
          <w:rFonts w:ascii="Times New Roman" w:hAnsi="Times New Roman" w:eastAsia="Times New Roman" w:cs="Times New Roman"/>
        </w:rPr>
        <w:t xml:space="preserve"> </w:t>
      </w:r>
      <w:r>
        <w:rPr>
          <w:rFonts w:ascii="Nirmala UI" w:hAnsi="Nirmala UI" w:eastAsia="Nirmala UI" w:cs="Nirmala UI"/>
        </w:rPr>
        <w:t>වහල්කමෙන්</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මිලරයිට්</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යාපාරයේ</w:t>
      </w:r>
      <w:r>
        <w:rPr>
          <w:rFonts w:ascii="Times New Roman" w:hAnsi="Times New Roman" w:eastAsia="Times New Roman" w:cs="Times New Roman"/>
        </w:rPr>
        <w:t xml:space="preserve"> </w:t>
      </w:r>
      <w:r>
        <w:rPr>
          <w:rFonts w:ascii="Nirmala UI" w:hAnsi="Nirmala UI" w:eastAsia="Nirmala UI" w:cs="Nirmala UI"/>
        </w:rPr>
        <w:t>දෙවන</w:t>
      </w:r>
      <w:r>
        <w:rPr>
          <w:rFonts w:ascii="Times New Roman" w:hAnsi="Times New Roman" w:eastAsia="Times New Roman" w:cs="Times New Roman"/>
        </w:rPr>
        <w:t xml:space="preserve"> </w:t>
      </w:r>
      <w:r>
        <w:rPr>
          <w:rFonts w:ascii="Nirmala UI" w:hAnsi="Nirmala UI" w:eastAsia="Nirmala UI" w:cs="Nirmala UI"/>
        </w:rPr>
        <w:t>දූතයාගේ</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ඉතිහාසයෙන්</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M’mbiri ya uthenga wa mngelo wachiwiri umene unayamba pa September 11, 2001, muli nthawi yeniyeni ndi ndondomeko ya kuyesedwa imene ikuimiridwa mophiphiritsa monga loto la fano la Nebukadinezara la zilombo; pakuti ufumu mu ulosi wa m’Baibulo ulinso chilombo. Nebukadinezara ndi atsogoleri achipembedzo a Akaldayo akuimira iwo amene alephera mayesowo, ndipo Danieli ndi anyamata atatu oyenerawo akuimira iwo amene apambana mayesowo. Zingaoneke mwanjira ina, koma kulephera kwa Nebukadinezara kukutsimikiziridwa mu chaputala chachitatu cha Danieli.</w:t>
      </w:r>
    </w:p>
    <w:p>
      <w:pPr>
        <w:pStyle w:val="ArticleBody"/>
        <w:jc w:val="left"/>
      </w:pPr>
      <w:r>
        <w:rPr>
          <w:rFonts w:ascii="Times New Roman" w:hAnsi="Times New Roman" w:eastAsia="Times New Roman" w:cs="Times New Roman"/>
        </w:rPr>
        <w:t>Mukuedzwa, uko kunomiririrwa muna Dhanieri chitsauko chokutanga nechechipiri, mune zviratidzo zvenguva yechiporofita zvakasarudzika zvinoenderana nezvokwadi dzichangobva kuiswa pachena mubhuku raZvakazarurwa. Muchitsauko chokutanga, “mazuva gumi” aimiririra nguva yokuedzwa yakatungamirira kuti Dhanieri aratidze chimiro chakanaka uye chakakora nokuda kwokudya kwake zvokudya zvokudenga, nepo rimwe boka revatenwa richiratidza chimiro chaavo vakadya kudya kwamambo. Mambo, muchiporofita, ushe; uye muchiporofita mambo kana ushewo chikara. Avo vane chiso chakaratidza migumisiro yokudya kudya kwamambo, vakaratidza mufananidzo wechikara.</w:t>
      </w:r>
    </w:p>
    <w:p>
      <w:pPr>
        <w:pStyle w:val="ArticleBody"/>
        <w:jc w:val="left"/>
      </w:pPr>
      <w:r>
        <w:rPr>
          <w:rFonts w:ascii="Times New Roman" w:hAnsi="Times New Roman" w:eastAsia="Times New Roman" w:cs="Times New Roman"/>
        </w:rPr>
        <w:t>Muna Danieri chitsauko chechipiri, Danieri akanga achinyengetera kuti anzwisise “chakavanzika” chakanga chakavigwa muchiroto chomufananidzo chaNebhukadhinezari. Aifanira kuziva kuti chiroto chacho chaiva chii, uyewo kuti chairevei. Anomiririra avo vari mumazuva okupedzisira vari kutsvaka kunzwisisa zvakavanzika zvine chokuita nokuzarurwa kweChizaruro chaJesu Kristu, nokuti kuzarurwa kweChizaruro chaJesu Kristu ndicho “chakavanzika” chokupedzisira chouporofita chinozarurwa musuwo wenyasha usati wavharwa. Vaporofita vose, kusanganisira Danieri, vari kuratidza mazuva okupedzisira. Kushingaira kwaDanieri kuti anzwisise “chakavanzika” kwaiva kushingaira kwoupenyu kana rufu, sezvakangoitawo muedzo womufananidzo wechikara kuvanhu vaMwari mumazuva okupedzisira.</w:t>
      </w:r>
    </w:p>
    <w:p>
      <w:pPr>
        <w:pStyle w:val="ArticleScripture"/>
        <w:jc w:val="left"/>
      </w:pPr>
      <w:r>
        <w:rPr>
          <w:rFonts w:ascii="Times New Roman" w:hAnsi="Times New Roman" w:eastAsia="Times New Roman" w:cs="Times New Roman"/>
        </w:rPr>
        <w:t>“Mambo amundikisitikidya pakuonekesyedwa mwakuswejela kuti fanizo ja chisama chisakulongwa ni chisakupangidwa nkani akanati kutyoka kwa nthawi ya chisogozo; pakuti chili chisakupangidwa kuwa mayeso makulungwa kwa ŵandu ŵa Mlungu, mwa mayeso gaŵa ni mo chigamulo cha muyaya cha ŵanganyao chisakutemwa.” Manuscript Releases, volume 15, 15.</w:t>
      </w:r>
    </w:p>
    <w:p>
      <w:pPr>
        <w:pStyle w:val="ArticleBody"/>
        <w:jc w:val="left"/>
      </w:pPr>
      <w:r>
        <w:rPr>
          <w:rFonts w:ascii="Times New Roman" w:hAnsi="Times New Roman" w:eastAsia="Times New Roman" w:cs="Times New Roman"/>
        </w:rPr>
        <w:t>Munyengetero waDanieri, paakanga achitsvaka kunzwisisa “chakavanzika,” unomiririra chiratidzo chenguva chakananga munhoroondo yavanhu vaMwari mumazuva okupedzisira. Bhuku raDanieri rinopa zvapupu zviviri zvinotsigira chiratidzo chenguva che“munyengetero” mumazuva okupedzisira. Chiratidzo chenguva ichocho chiri munguva inomiririrwa neshoko rechipiri remutsara woga woga wekuvandudzwa.</w:t>
      </w:r>
    </w:p>
    <w:p>
      <w:pPr>
        <w:pStyle w:val="ArticleBody"/>
        <w:jc w:val="left"/>
      </w:pPr>
      <w:r>
        <w:rPr>
          <w:rFonts w:ascii="Times New Roman" w:hAnsi="Times New Roman" w:eastAsia="Times New Roman" w:cs="Times New Roman"/>
        </w:rPr>
        <w:t>Mamiro ouporofita eminyengetero yombiri iyi inguva yamakore makumi manomwe yokutapwa, iyo sechiratidzo inomirira “nguva nomwe” dzaRevhitiko makumi maviri nenhanhatu. Muna Danieri mbiri, mundima yokutanga, zita rokuti “Nebhukadhinezari” rinodzokororwa kaviri, uye kudzokororwa kweshoko muMagwaro chiratidzo chemharidzo yomutumwa wechipiri.</w:t>
      </w:r>
    </w:p>
    <w:p>
      <w:pPr>
        <w:pStyle w:val="ArticleBody"/>
        <w:jc w:val="left"/>
      </w:pPr>
      <w:r>
        <w:rPr>
          <w:rFonts w:ascii="Times New Roman" w:hAnsi="Times New Roman" w:eastAsia="Times New Roman" w:cs="Times New Roman"/>
        </w:rPr>
        <w:t>Pane mareferensi akati wandei muzvinyorwa zvaSista White anoratidza Danieri chitsauko 3 sechiratidzo chemurau weSvondo. Danieri chitsauko 1 chine hunhu hwose hweshoko remutumwa wokutanga, uye tinoziviswa kuti haugoni kuva neshoko rechitatu (Danieri chitsauko 3) usina shoko rokutanga nerechipiri.</w:t>
      </w:r>
    </w:p>
    <w:p>
      <w:pPr>
        <w:pStyle w:val="ArticleBody"/>
        <w:jc w:val="left"/>
      </w:pPr>
      <w:r>
        <w:rPr>
          <w:rFonts w:ascii="Times New Roman" w:hAnsi="Times New Roman" w:eastAsia="Times New Roman" w:cs="Times New Roman"/>
        </w:rPr>
        <w:t>Jaribio la sanamu ya mnyama limefafanuliwa na Ellen White kuwa ndilo jaribio tunalopaswa kulipita kabla ya muda wa rehema kufungwa, na kabla hatujatiwa muhuri. Muziki ulipopigwa katika Danieli sura ya tatu, muda wa rehema ulifungwa kwa njia ya kiishara, kwa maana sura ya tatu inawakilisha sheria ya Jumapili. Muziki wa Nebukadneza unawakilisha wimbo ambao kahaba wa Tiro ndipo huanza kuwaimbia wafalme wa dunia mwishoni mwa miaka sabini ya kiishara ambayo ndani yake alikuwa amesahauliwa.</w:t>
      </w:r>
    </w:p>
    <w:p>
      <w:pPr>
        <w:pStyle w:val="ArticleScripture"/>
        <w:jc w:val="left"/>
      </w:pPr>
      <w:r>
        <w:rPr>
          <w:rFonts w:ascii="Times New Roman" w:hAnsi="Times New Roman" w:eastAsia="Times New Roman" w:cs="Times New Roman"/>
        </w:rPr>
        <w:t>Zvino zvichaitika nezuva iro, kuti Tiro richakanganwikwa kwemakore makumi manomwe, maererano namazuva amambo mumwe; shure kwokuguma kwamakore makumi manomwe Tiro richaimba sechifeve. Tora rudimbwa, ufambe-fambe muguta, iwe chifeve chakanga chakanganwikwa; ridza nziyo dzinonaka, imba nziyo zhinji, kuti urangarirwe. Zvino zvichaitika shure kwokuguma kwamakore makumi manomwe, kuti Jehovha achashanyira Tiro, uye iro richadzokera kumubhadharo waro, richaita upombwe noushe hwose hwenyika huri pamusoro pechiso chenyika. Isaya 23:15–17.</w:t>
      </w:r>
    </w:p>
    <w:p>
      <w:pPr>
        <w:pStyle w:val="ArticleBody"/>
        <w:jc w:val="left"/>
      </w:pPr>
      <w:r>
        <w:rPr>
          <w:rFonts w:ascii="Times New Roman" w:hAnsi="Times New Roman" w:eastAsia="Times New Roman" w:cs="Times New Roman"/>
        </w:rPr>
        <w:t>USista White ubeka imiyalezo yezingelosi ezintathu njengezivivinyo ezintathu.</w:t>
      </w:r>
    </w:p>
    <w:p>
      <w:pPr>
        <w:pStyle w:val="ArticleScripture"/>
        <w:jc w:val="left"/>
      </w:pPr>
      <w:r>
        <w:rPr>
          <w:rFonts w:ascii="Times New Roman" w:hAnsi="Times New Roman" w:eastAsia="Times New Roman" w:cs="Times New Roman"/>
        </w:rPr>
        <w:t>“Vazhinji vakaenda kunosangana neChikomba pasi pemashoko engirozi yokutanga neyechipiri, vakaramba yechitatu, iwo mashoko okupedzisira okuedzwa anofanira kupiwa kunyika, uye nzvimbo yakafanana ichatorwa apo kudanwa kokupedzisira kuchaitwa.” Review and Herald, October 31, 1899.</w:t>
      </w:r>
    </w:p>
    <w:p>
      <w:pPr>
        <w:pStyle w:val="ArticleBody"/>
        <w:jc w:val="left"/>
      </w:pPr>
      <w:r>
        <w:rPr>
          <w:rFonts w:ascii="Times New Roman" w:hAnsi="Times New Roman" w:eastAsia="Times New Roman" w:cs="Times New Roman"/>
        </w:rPr>
        <w:t>Pamusoro pezvapupu zvinoverengeka, Danieri chitsauko chechipiri, ishoko remutumwa wechipiri. Nhoroondo yekusimbiswa kwesimba remutumwa wekutanga kusvika pakutongwa, ndiyo nhoroondo inomiririrwa nemakore makumi manomwe okutapwa kwaDanieri. Mamiriro omunamato waDanieri muchitsauko chechipiri, anoitika mukati memakore makumi manomwe, ayo ari chiratidzo che“nguva nomwe”.</w:t>
      </w:r>
    </w:p>
    <w:p>
      <w:pPr>
        <w:pStyle w:val="ArticleBody"/>
        <w:jc w:val="left"/>
      </w:pPr>
      <w:r>
        <w:rPr>
          <w:rFonts w:ascii="Times New Roman" w:hAnsi="Times New Roman" w:eastAsia="Times New Roman" w:cs="Times New Roman"/>
        </w:rPr>
        <w:t>Munamato wechitsauko chechipfumbamwe unotanga nokunongedzera kwakananga kumakore makumi manomwe. Mamiriro ouprofita eminamato yose iri miviri akafanana chose. Inomiririra mativi akasiyana omunamato mumwe chete, asi yose iri miviri yakaiswa mumamiriro mamwe chete e“nguva nomwe,” uye yose iri miviri inoenderana nechiratidzo chomunzira che“munamato” chiri munhoroondo yevane zviuru zana namakumi mana nezvina vemazuva okupedzisira.</w:t>
      </w:r>
    </w:p>
    <w:p>
      <w:pPr>
        <w:pStyle w:val="ArticleBody"/>
        <w:jc w:val="left"/>
      </w:pPr>
      <w:r>
        <w:rPr>
          <w:rFonts w:ascii="Times New Roman" w:hAnsi="Times New Roman" w:eastAsia="Times New Roman" w:cs="Times New Roman"/>
        </w:rPr>
        <w:t>Daniyeri paanonyengetera muchitsauko chepfumbamwe, anenge ari munguva yechiporofita ye“shanduko” kubva kuumambo hweBhabhironi kuenda kuumambo hwevaMedhia navaPeresia. Nzvimbo iyoyo yeshanduko zvakare chiratidzo chenzira, uye zvakare inowirirana nenzvimbo imwecheteyo yeshanduko mukufamba kwemutumwa wechitatu, apo vanhu vaMwari vanofira mumugwagwa se“vaRaodhikia”, vachibuda muguva se“vaFiradherifia”. Nzvimbo yeshanduko yekufamba kwemutumwa wokutanga inowirirana zvose nenzvimbo yeshanduko yaDaniyeri, pamwe chete nekufamba kwemutumwa wechitatu, uye zvitatu izvi zvose zvakabatana zvakananga ne“nguva nomwe” dzaRevhitiko makumi maviri nenhanhatu. Shanduko kubva kuFiradherifia kuenda kuRaodhikia mukufamba kwevaMiraite yakaitika nokusvika kwe“chiedza chitsva” pamusoro pe“nguva nomwe” muna 1856, uye nokurambwa kwakatevera kwe“nguva nomwe” zvachose muna 1863. Daniyeri muchitsauko chepfumbamwe, kufamba kwemutumwa wokutanga munguva yevaMiraite, uye kufamba kwemutumwa wechitatu munguva yedu, zvose zvine nzvimbo yeshanduko inowirirana imwe neimwe, uye nzvimbo dzose nhatu dzeshanduko dzakaiswa mukati mechirevo che“nguva nomwe”.</w:t>
      </w:r>
    </w:p>
    <w:p>
      <w:pPr>
        <w:pStyle w:val="ArticleBody"/>
        <w:jc w:val="left"/>
      </w:pPr>
      <w:r>
        <w:rPr>
          <w:rFonts w:ascii="Times New Roman" w:hAnsi="Times New Roman" w:eastAsia="Times New Roman" w:cs="Times New Roman"/>
        </w:rPr>
        <w:t>M’mbiri ya njira ya kuyesedwa, Danieli akuyimira mtumiki amene wapatsidwa kuunika kumene poyamba amagawana ndi anzake atatuwo, motero akusonyeza mwa chizindikiro udindo wa uneneri wa “Eliya”, amene ali “liwu la wofuula m’chipululu”.</w:t>
      </w:r>
    </w:p>
    <w:p>
      <w:pPr>
        <w:pStyle w:val="ArticleBody"/>
        <w:jc w:val="left"/>
      </w:pPr>
      <w:r>
        <w:rPr>
          <w:rFonts w:ascii="Times New Roman" w:hAnsi="Times New Roman" w:eastAsia="Times New Roman" w:cs="Times New Roman"/>
        </w:rPr>
        <w:t>“Chakavanzika” chiri muna Danieri chitsauko chechipiri chinoratidza kuti umambo hwechisere hweuprofita hweBhaibheri “ndehwehumambo hunomwe.” Sezvo huri mufananidzo wokutanga wehumambo hweuprofita hweBhaibheri, naizvozvo hunobatana nemufananidzo wokupedzisira wehumambo hweuprofita hweBhaibheri unowanikwa muna Zvakazarurwa chitsauko chegumi nechinomwe. Umambo hwechisere, sezvo huri “hwehumambo hunomwe” hwakatangira, huri kureva nzvimbo yokuchinja inosimbisa Bhabhironi razvino semubatanidzwa une zvikamu zvitatu weshato, chikara, nomuporofita wenhema. Chiroto chaNebhukadhinezari chomufananidzo pakupedzisira chiri kuratidza umambo hwechisere hwapanyika munhoroondo youprofita.</w:t>
      </w:r>
    </w:p>
    <w:p>
      <w:pPr>
        <w:pStyle w:val="ArticleBody"/>
        <w:jc w:val="left"/>
      </w:pPr>
      <w:r>
        <w:rPr>
          <w:rFonts w:ascii="Times New Roman" w:hAnsi="Times New Roman" w:eastAsia="Times New Roman" w:cs="Times New Roman"/>
        </w:rPr>
        <w:t>Muuprofita hweBhaibheri, umambo hunomiririrwa nechikara; saka chokwadi chinomiririrwa nehope dzechifananidzo chaNebhukadhinezari ndicho chirevo chokutanga chechikara chokupedzisira, sezvachinodudzirwawo muna Zvakazarurwa chitsauko chegumi nezvinomwe. Naizvozvo, hope dzaNebhukadhinezari pakupedzisira ndidzo hope dzechifananidzo chechikara chechisere nechokupedzisira. Ndiyo hope dze“chifananidzo chechikara”.</w:t>
      </w:r>
    </w:p>
    <w:p>
      <w:pPr>
        <w:pStyle w:val="ArticleBody"/>
        <w:jc w:val="left"/>
      </w:pPr>
      <w:r>
        <w:rPr>
          <w:rFonts w:ascii="Times New Roman" w:hAnsi="Times New Roman" w:eastAsia="Times New Roman" w:cs="Times New Roman"/>
        </w:rPr>
        <w:t>Izvozvo ndizvo zvazvo chinosimbisa kukosha kwekucherechedza nzvimbo yokuchinjika inoitika mukufamba kwengirozi yechitatu, asiwo “chakavanzika” ndicho kiyi inobatanidza nekusimbisa zvikuru zvezvave zvichiratidzwa nezvinyorwa zvakapfuura pamusoro penhoroondo yakatevera July 18, 2020. Muzvinyorwa izvozvo, zvakabudiswa kuti zviratidzo zvina zvenzira zverimwe nerimwe remasangano matsvene okuvandudzwa, anomiririrwa nemakore makumi manomwe okutapwa kwaDanieri, nguva dzose zvine dingindira rimwe chetero.</w:t>
      </w:r>
    </w:p>
    <w:p>
      <w:pPr>
        <w:pStyle w:val="ArticleBody"/>
        <w:jc w:val="left"/>
      </w:pPr>
      <w:r>
        <w:rPr>
          <w:rFonts w:ascii="Times New Roman" w:hAnsi="Times New Roman" w:eastAsia="Times New Roman" w:cs="Times New Roman"/>
        </w:rPr>
        <w:t>Zviratidzo zvina izvo zvenguva munguva yaKristu zvakaiswa mukati mechimiro che“rufu nerumuko”. Chiratidzo chokutanga, chaimiririra kupihwa simba kweshoko rokutanga, chaiva rubhabhatidzo rwaKristu, chiratidzo cherufu nerumuko. Chiratidzo chechipiri, chinomiririra kuora mwoyo kwokutanga munhoroondo iyoyo, chaiva rufu nerumuko rwaRazaro. Chiratidzo chechitatu chaiva kupinda kwokukunda muJerusarema, kuchimiririra Kuchema kwePakati pousiku. Kristu akanga achienda kurufu rwake nerumuko, uye Razaro, mumiriri mupenyu werufu nerumuko, ndiye akatungamirira rwendo rwacho. Razaro anoratidzawo kuti panguva yokuziviswa kweKuchema kwePakati pousiku, vanhu vaMwari vano“iswa chisimbiso”.</w:t>
      </w:r>
    </w:p>
    <w:p>
      <w:pPr>
        <w:pStyle w:val="ArticleScripture"/>
        <w:jc w:val="left"/>
      </w:pPr>
      <w:r>
        <w:rPr>
          <w:rFonts w:ascii="Times New Roman" w:hAnsi="Times New Roman" w:eastAsia="Times New Roman" w:cs="Times New Roman"/>
        </w:rPr>
        <w:t>“Muujiza huu wa kilele, wa kumfufua Lazaro, ulipaswa kuweka muhuri wa Mungu juu ya kazi Yake na juu ya dai Lake la uungu.” The Desire of Ages, 529.</w:t>
      </w:r>
    </w:p>
    <w:p>
      <w:pPr>
        <w:pStyle w:val="ArticleBody"/>
        <w:jc w:val="left"/>
      </w:pPr>
      <w:r>
        <w:rPr>
          <w:rFonts w:ascii="Times New Roman" w:hAnsi="Times New Roman" w:eastAsia="Times New Roman" w:cs="Times New Roman"/>
        </w:rPr>
        <w:t>Chiratidzo chechina chekutonga chakanga chiri muchinjikwa, icho chakavawo rufu nokumuka. Nguva yezviratidzo izvozvo zvina inomiririrwa nemakore makumi manomwe okutapwa kwaDanieri.</w:t>
      </w:r>
    </w:p>
    <w:p>
      <w:pPr>
        <w:pStyle w:val="ArticleBody"/>
        <w:jc w:val="left"/>
      </w:pPr>
      <w:r>
        <w:rPr>
          <w:rFonts w:ascii="Times New Roman" w:hAnsi="Times New Roman" w:eastAsia="Times New Roman" w:cs="Times New Roman"/>
        </w:rPr>
        <w:t>M’mbiri ya a Millerite, mutu wake unali “mfundo ya tsiku limodzi kukhala chaka chimodzi,” ndipo pa 11 Ogasiti, 1840 panali kutsimikiziridwa kwa mfundo imeneyo. Kukhumudwitsidwa koyamba kunali zotsatira za kugwiritsa ntchito molakwika mfundo ya tsiku limodzi kukhala chaka chimodzi. Kulira kwa Pakati pa Usiku kunali kukwaniritsidwa kwa mfundo ya tsiku limodzi kukhala chaka chimodzi molumikizana ndi ulosi wa zaka zikwi ziwiri ndi mazana atatu ndi ulosi wa zaka zikwi ziwiri ndi mazana asanu ndi makumi awiri, ndipo pamenepo Chiweruzo Chofufuza chinayamba pamene maulosi aja a tsiku limodzi kukhala chaka chimodzi anakwaniritsidwa pa 22 Oktoba, 1844. Mutu wa zizindikiro zonse zinayi za njira m’mbiri ya a Millerite unali “mfundo ya tsiku limodzi kukhala chaka chimodzi.” Nthawi ya zizindikiro zinayi za njira zimenezo ikuimiridwa ndi zaka makumi asanu ndi awiri za ukapolo za Danieli.</w:t>
      </w:r>
    </w:p>
    <w:p>
      <w:pPr>
        <w:pStyle w:val="ArticleBody"/>
        <w:jc w:val="left"/>
      </w:pPr>
      <w:r>
        <w:rPr>
          <w:rFonts w:ascii="Times New Roman" w:hAnsi="Times New Roman" w:eastAsia="Times New Roman" w:cs="Times New Roman"/>
        </w:rPr>
        <w:t>Nga masiku gha themba Davide, mutu ukuru ukaŵa “likasa la Chiuta”. Apo Davide wakapika nkhongono, pamanyuma pake wakakhazikiska mtima kuti wazenge likasa ku msumba wa Davide.</w:t>
      </w:r>
    </w:p>
    <w:p>
      <w:pPr>
        <w:pStyle w:val="ArticleScripture"/>
        <w:jc w:val="left"/>
      </w:pPr>
      <w:r>
        <w:rPr>
          <w:rFonts w:ascii="Times New Roman" w:hAnsi="Times New Roman" w:eastAsia="Times New Roman" w:cs="Times New Roman"/>
        </w:rPr>
        <w:t>Na Davida akaendelea mbele, akazidi kuwa mkuu, naye Bwana, Mungu wa majeshi, alikuwa pamoja naye. 2 Samweli 5:10.</w:t>
      </w:r>
    </w:p>
    <w:p>
      <w:pPr>
        <w:pStyle w:val="ArticleBody"/>
        <w:jc w:val="left"/>
      </w:pPr>
      <w:r>
        <w:rPr>
          <w:rFonts w:ascii="Times New Roman" w:hAnsi="Times New Roman" w:eastAsia="Times New Roman" w:cs="Times New Roman"/>
        </w:rPr>
        <w:t>پہلی مایوسی اُس وقت ہوئی جب عُزّہ نے صندوقِ عہد کو چھو کر گناہ کیا۔ تیسرا نشانِ راہ اُس وقت ظاہر ہوا جب داؤد نے سمجھا کہ خداوند نے عوبیدادوم جِتّی کے گھرانے کو برکت دی ہے، جہاں عُزّہ کی سرکشی کے بعد سے صندوقِ عہد رکھا گیا تھا۔ تب داؤد گیا اور صندوقِ عہد کو یروشلم میں اپنے ظفرمندانہ داخلے کے لیے واپس لے آیا (مگر صرف اس لیے کہ اُس کی بیوی داؤد کے داخلے پر بےجا غضب اور “مایوسی” کا اظہار کرے)۔ ان چاروں نشاناتِ راہ میں سے ہر ایک کی نمائندگی صندوقِ عہد کرتا ہے۔ ان چار نشاناتِ راہ کا زمانہ دانی ایل کی اسیری کے ستر برسوں سے ممثل ہے۔</w:t>
      </w:r>
    </w:p>
    <w:p>
      <w:pPr>
        <w:pStyle w:val="ArticleBody"/>
        <w:jc w:val="left"/>
      </w:pPr>
      <w:r>
        <w:rPr>
          <w:rFonts w:ascii="Times New Roman" w:hAnsi="Times New Roman" w:eastAsia="Times New Roman" w:cs="Times New Roman"/>
        </w:rPr>
        <w:t>Musi wa 11 Nyakanga 2001, Uislamu wa “Ole wa tatu” ulifunguliwa, kisha ukazuiliwa. Tarehe 18 Julai 2020, kulikuwa na unabii ulioshindwa kuhusu nafasi ya Uislamu. Ujumbe unaoleta mifupa mikavu iliyokufa kuwa hai unatoka kwa “pepo nne”, ambazo ni ishara ya Uislamu na zinawakilisha ujumbe wa Kilio cha Usiku wa manane. Uharibifu wa taifa unaofuata ukengeufu wa taifa wa sheria ya Jumapili nchini Marekani unasababishwa na Uislamu wa “Ole wa tatu”. Kipindi cha alama hizo nne za njia kinawakilishwa na miaka sabini ya utumwa ya Danieli.</w:t>
      </w:r>
    </w:p>
    <w:p>
      <w:pPr>
        <w:pStyle w:val="ArticleBody"/>
        <w:jc w:val="left"/>
      </w:pPr>
      <w:r>
        <w:rPr>
          <w:rFonts w:ascii="Nirmala UI" w:hAnsi="Nirmala UI" w:eastAsia="Nirmala UI" w:cs="Nirmala UI"/>
        </w:rPr>
        <w:t>कन्जेल</w:t>
      </w:r>
      <w:r>
        <w:rPr>
          <w:rFonts w:ascii="Times New Roman" w:hAnsi="Times New Roman" w:eastAsia="Times New Roman" w:cs="Times New Roman"/>
        </w:rPr>
        <w:t xml:space="preserve"> </w:t>
      </w:r>
      <w:r>
        <w:rPr>
          <w:rFonts w:ascii="Nirmala UI" w:hAnsi="Nirmala UI" w:eastAsia="Nirmala UI" w:cs="Nirmala UI"/>
        </w:rPr>
        <w:t>पहिलोक</w:t>
      </w:r>
      <w:r>
        <w:rPr>
          <w:rFonts w:ascii="Times New Roman" w:hAnsi="Times New Roman" w:eastAsia="Times New Roman" w:cs="Times New Roman"/>
        </w:rPr>
        <w:t xml:space="preserve"> </w:t>
      </w:r>
      <w:r>
        <w:rPr>
          <w:rFonts w:ascii="Nirmala UI" w:hAnsi="Nirmala UI" w:eastAsia="Nirmala UI" w:cs="Nirmala UI"/>
        </w:rPr>
        <w:t>मिसनले</w:t>
      </w:r>
      <w:r>
        <w:rPr>
          <w:rFonts w:ascii="Times New Roman" w:hAnsi="Times New Roman" w:eastAsia="Times New Roman" w:cs="Times New Roman"/>
        </w:rPr>
        <w:t xml:space="preserve"> </w:t>
      </w:r>
      <w:r>
        <w:rPr>
          <w:rFonts w:ascii="Nirmala UI" w:hAnsi="Nirmala UI" w:eastAsia="Nirmala UI" w:cs="Nirmala UI"/>
        </w:rPr>
        <w:t>तेस्कै</w:t>
      </w:r>
      <w:r>
        <w:rPr>
          <w:rFonts w:ascii="Times New Roman" w:hAnsi="Times New Roman" w:eastAsia="Times New Roman" w:cs="Times New Roman"/>
        </w:rPr>
        <w:t xml:space="preserve"> </w:t>
      </w:r>
      <w:r>
        <w:rPr>
          <w:rFonts w:ascii="Nirmala UI" w:hAnsi="Nirmala UI" w:eastAsia="Nirmala UI" w:cs="Nirmala UI"/>
        </w:rPr>
        <w:t>तेस्रो</w:t>
      </w:r>
      <w:r>
        <w:rPr>
          <w:rFonts w:ascii="Times New Roman" w:hAnsi="Times New Roman" w:eastAsia="Times New Roman" w:cs="Times New Roman"/>
        </w:rPr>
        <w:t xml:space="preserve"> </w:t>
      </w:r>
      <w:r>
        <w:rPr>
          <w:rFonts w:ascii="Nirmala UI" w:hAnsi="Nirmala UI" w:eastAsia="Nirmala UI" w:cs="Nirmala UI"/>
        </w:rPr>
        <w:t>दूतको</w:t>
      </w:r>
      <w:r>
        <w:rPr>
          <w:rFonts w:ascii="Times New Roman" w:hAnsi="Times New Roman" w:eastAsia="Times New Roman" w:cs="Times New Roman"/>
        </w:rPr>
        <w:t xml:space="preserve"> </w:t>
      </w:r>
      <w:r>
        <w:rPr>
          <w:rFonts w:ascii="Nirmala UI" w:hAnsi="Nirmala UI" w:eastAsia="Nirmala UI" w:cs="Nirmala UI"/>
        </w:rPr>
        <w:t>आन्दोलनलाई</w:t>
      </w:r>
      <w:r>
        <w:rPr>
          <w:rFonts w:ascii="Times New Roman" w:hAnsi="Times New Roman" w:eastAsia="Times New Roman" w:cs="Times New Roman"/>
        </w:rPr>
        <w:t xml:space="preserve"> </w:t>
      </w:r>
      <w:r>
        <w:rPr>
          <w:rFonts w:ascii="Nirmala UI" w:hAnsi="Nirmala UI" w:eastAsia="Nirmala UI" w:cs="Nirmala UI"/>
        </w:rPr>
        <w:t>जनाउँछ</w:t>
      </w:r>
      <w:r>
        <w:rPr>
          <w:rFonts w:ascii="Times New Roman" w:hAnsi="Times New Roman" w:eastAsia="Times New Roman" w:cs="Times New Roman"/>
        </w:rPr>
        <w:t xml:space="preserve">, </w:t>
      </w:r>
      <w:r>
        <w:rPr>
          <w:rFonts w:ascii="Nirmala UI" w:hAnsi="Nirmala UI" w:eastAsia="Nirmala UI" w:cs="Nirmala UI"/>
        </w:rPr>
        <w:t>अनि</w:t>
      </w:r>
      <w:r>
        <w:rPr>
          <w:rFonts w:ascii="Times New Roman" w:hAnsi="Times New Roman" w:eastAsia="Times New Roman" w:cs="Times New Roman"/>
        </w:rPr>
        <w:t xml:space="preserve"> </w:t>
      </w:r>
      <w:r>
        <w:rPr>
          <w:rFonts w:ascii="Nirmala UI" w:hAnsi="Nirmala UI" w:eastAsia="Nirmala UI" w:cs="Nirmala UI"/>
        </w:rPr>
        <w:t>मिलेरवादी</w:t>
      </w:r>
      <w:r>
        <w:rPr>
          <w:rFonts w:ascii="Times New Roman" w:hAnsi="Times New Roman" w:eastAsia="Times New Roman" w:cs="Times New Roman"/>
        </w:rPr>
        <w:t xml:space="preserve"> </w:t>
      </w:r>
      <w:r>
        <w:rPr>
          <w:rFonts w:ascii="Nirmala UI" w:hAnsi="Nirmala UI" w:eastAsia="Nirmala UI" w:cs="Nirmala UI"/>
        </w:rPr>
        <w:t>इतिहासभित्र</w:t>
      </w:r>
      <w:r>
        <w:rPr>
          <w:rFonts w:ascii="Times New Roman" w:hAnsi="Times New Roman" w:eastAsia="Times New Roman" w:cs="Times New Roman"/>
        </w:rPr>
        <w:t xml:space="preserve"> </w:t>
      </w:r>
      <w:r>
        <w:rPr>
          <w:rFonts w:ascii="Nirmala UI" w:hAnsi="Nirmala UI" w:eastAsia="Nirmala UI" w:cs="Nirmala UI"/>
        </w:rPr>
        <w:t>मध्यरातको</w:t>
      </w:r>
      <w:r>
        <w:rPr>
          <w:rFonts w:ascii="Times New Roman" w:hAnsi="Times New Roman" w:eastAsia="Times New Roman" w:cs="Times New Roman"/>
        </w:rPr>
        <w:t xml:space="preserve"> </w:t>
      </w:r>
      <w:r>
        <w:rPr>
          <w:rFonts w:ascii="Nirmala UI" w:hAnsi="Nirmala UI" w:eastAsia="Nirmala UI" w:cs="Nirmala UI"/>
        </w:rPr>
        <w:t>पुकारको</w:t>
      </w:r>
      <w:r>
        <w:rPr>
          <w:rFonts w:ascii="Times New Roman" w:hAnsi="Times New Roman" w:eastAsia="Times New Roman" w:cs="Times New Roman"/>
        </w:rPr>
        <w:t xml:space="preserve"> </w:t>
      </w:r>
      <w:r>
        <w:rPr>
          <w:rFonts w:ascii="Nirmala UI" w:hAnsi="Nirmala UI" w:eastAsia="Nirmala UI" w:cs="Nirmala UI"/>
        </w:rPr>
        <w:t>सन्देशले</w:t>
      </w:r>
      <w:r>
        <w:rPr>
          <w:rFonts w:ascii="Times New Roman" w:hAnsi="Times New Roman" w:eastAsia="Times New Roman" w:cs="Times New Roman"/>
        </w:rPr>
        <w:t xml:space="preserve"> </w:t>
      </w:r>
      <w:r>
        <w:rPr>
          <w:rFonts w:ascii="Nirmala UI" w:hAnsi="Nirmala UI" w:eastAsia="Nirmala UI" w:cs="Nirmala UI"/>
        </w:rPr>
        <w:t>पहिलो</w:t>
      </w:r>
      <w:r>
        <w:rPr>
          <w:rFonts w:ascii="Times New Roman" w:hAnsi="Times New Roman" w:eastAsia="Times New Roman" w:cs="Times New Roman"/>
        </w:rPr>
        <w:t xml:space="preserve"> </w:t>
      </w:r>
      <w:r>
        <w:rPr>
          <w:rFonts w:ascii="Nirmala UI" w:hAnsi="Nirmala UI" w:eastAsia="Nirmala UI" w:cs="Nirmala UI"/>
        </w:rPr>
        <w:t>निराशा</w:t>
      </w:r>
      <w:r>
        <w:rPr>
          <w:rFonts w:ascii="Times New Roman" w:hAnsi="Times New Roman" w:eastAsia="Times New Roman" w:cs="Times New Roman"/>
        </w:rPr>
        <w:t xml:space="preserve"> </w:t>
      </w:r>
      <w:r>
        <w:rPr>
          <w:rFonts w:ascii="Nirmala UI" w:hAnsi="Nirmala UI" w:eastAsia="Nirmala UI" w:cs="Nirmala UI"/>
        </w:rPr>
        <w:t>उत्पन्न</w:t>
      </w:r>
      <w:r>
        <w:rPr>
          <w:rFonts w:ascii="Times New Roman" w:hAnsi="Times New Roman" w:eastAsia="Times New Roman" w:cs="Times New Roman"/>
        </w:rPr>
        <w:t xml:space="preserve"> </w:t>
      </w:r>
      <w:r>
        <w:rPr>
          <w:rFonts w:ascii="Nirmala UI" w:hAnsi="Nirmala UI" w:eastAsia="Nirmala UI" w:cs="Nirmala UI"/>
        </w:rPr>
        <w:t>गराउने</w:t>
      </w:r>
      <w:r>
        <w:rPr>
          <w:rFonts w:ascii="Times New Roman" w:hAnsi="Times New Roman" w:eastAsia="Times New Roman" w:cs="Times New Roman"/>
        </w:rPr>
        <w:t xml:space="preserve"> </w:t>
      </w:r>
      <w:r>
        <w:rPr>
          <w:rFonts w:ascii="Nirmala UI" w:hAnsi="Nirmala UI" w:eastAsia="Nirmala UI" w:cs="Nirmala UI"/>
        </w:rPr>
        <w:t>असफल</w:t>
      </w:r>
      <w:r>
        <w:rPr>
          <w:rFonts w:ascii="Times New Roman" w:hAnsi="Times New Roman" w:eastAsia="Times New Roman" w:cs="Times New Roman"/>
        </w:rPr>
        <w:t xml:space="preserve"> </w:t>
      </w:r>
      <w:r>
        <w:rPr>
          <w:rFonts w:ascii="Nirmala UI" w:hAnsi="Nirmala UI" w:eastAsia="Nirmala UI" w:cs="Nirmala UI"/>
        </w:rPr>
        <w:t>भविष्यवाणीको</w:t>
      </w:r>
      <w:r>
        <w:rPr>
          <w:rFonts w:ascii="Times New Roman" w:hAnsi="Times New Roman" w:eastAsia="Times New Roman" w:cs="Times New Roman"/>
        </w:rPr>
        <w:t xml:space="preserve"> </w:t>
      </w:r>
      <w:r>
        <w:rPr>
          <w:rFonts w:ascii="Nirmala UI" w:hAnsi="Nirmala UI" w:eastAsia="Nirmala UI" w:cs="Nirmala UI"/>
        </w:rPr>
        <w:t>सच्याइ</w:t>
      </w:r>
      <w:r>
        <w:rPr>
          <w:rFonts w:ascii="Times New Roman" w:hAnsi="Times New Roman" w:eastAsia="Times New Roman" w:cs="Times New Roman"/>
        </w:rPr>
        <w:t xml:space="preserve"> </w:t>
      </w:r>
      <w:r>
        <w:rPr>
          <w:rFonts w:ascii="Nirmala UI" w:hAnsi="Nirmala UI" w:eastAsia="Nirmala UI" w:cs="Nirmala UI"/>
        </w:rPr>
        <w:t>थियो।</w:t>
      </w:r>
    </w:p>
    <w:p>
      <w:pPr>
        <w:pStyle w:val="ArticleScripture"/>
        <w:jc w:val="left"/>
      </w:pPr>
      <w:r>
        <w:rPr>
          <w:rFonts w:ascii="Times New Roman" w:hAnsi="Times New Roman" w:eastAsia="Times New Roman" w:cs="Times New Roman"/>
        </w:rPr>
        <w:t>“Awo vakanyadziswa vakaona muMagwaro kuti vakanga vava munguva yokunonoka, uye kuti vaifanira kumirira nomwoyo murefu kuzadziswa kwechiratidzo. Uchapupu humwe chete hwakavatungamirira kutarisira Ishe wavo muna 1843, ndihwo hwakavatungamirira kutarisira Iye muna 1844.” Early Writings, 247.</w:t>
      </w:r>
    </w:p>
    <w:p>
      <w:pPr>
        <w:pStyle w:val="ArticleBody"/>
        <w:jc w:val="left"/>
      </w:pPr>
      <w:r>
        <w:rPr>
          <w:rFonts w:ascii="Times New Roman" w:hAnsi="Times New Roman" w:eastAsia="Times New Roman" w:cs="Times New Roman"/>
        </w:rPr>
        <w:t>Ushahidi uleule wa shambulio la Kiislamu dhidi ya Nashville, ndio ushahidi wa shambulio dhidi ya Nashville litakalotokea kama mwitikio kwa utekelezaji wa ibada ya Jumapili. Maandishi ya Roho ya Unabii hayashindwi kamwe. Utabiri wa shambulio dhidi ya Nashville umewekwa wazi katika maandishi ya Roho ya Unabii. Utabiri wa Nashville utatimizwa, lakini utabiri wa shambulio dhidi ya Nashville utategemea masahihisho ya utabiri ulioshindwa hapo awali, kama ilivyokuwa katika historia ya Wamillerite. Unatimizwa katika alama ya nne ya njia, ambayo ni alama ya njia inayowakilisha “hukumu”.</w:t>
      </w:r>
    </w:p>
    <w:p>
      <w:pPr>
        <w:pStyle w:val="ArticleBody"/>
        <w:jc w:val="left"/>
      </w:pPr>
      <w:r>
        <w:rPr>
          <w:rFonts w:ascii="Times New Roman" w:hAnsi="Times New Roman" w:eastAsia="Times New Roman" w:cs="Times New Roman"/>
        </w:rPr>
        <w:t>Yesu daima huonyesha mwisho kwa mwanzo, na alama ya kwanza ya njia ya Septemba 11, 2001, ilikuwa shambulio la Uislamu; kwa hiyo, katika hukumu ya sheria ya Jumapili, kutakuwa na shambulio la Kiislamu dhidi ya Nashville. Yawezekana kabisa likajumuisha malengo mengine pia, lakini ujumbe wa Kilio cha Usiku wa Manane ni ujumbe ambao ni urekebisho wa ujumbe uliosababisha kukatishwa tamaa kwa kwanza. Kukatishwa tamaa kwa kwanza kulisababishwa na dhambi ya kutumia kipengele cha wakati kwa unabii, si kwa maneno ya Ellen White.</w:t>
      </w:r>
    </w:p>
    <w:p>
      <w:pPr>
        <w:pStyle w:val="ArticleBody"/>
        <w:jc w:val="left"/>
      </w:pPr>
      <w:r>
        <w:rPr>
          <w:rFonts w:ascii="Times New Roman" w:hAnsi="Times New Roman" w:eastAsia="Times New Roman" w:cs="Times New Roman"/>
        </w:rPr>
        <w:t>Zvakakosha kuziva kuti zviratidzo zvina zvinotangira pa“kusimbiswa” kweshoko rokutanga (iro muna Danieri rinoitika pakutanga pemakore makumi manomwe okufananidzira), zvinogara zvichitungamirirwa nedingindira rimwe chete. Kana wakagamuchira Gunyana 11, 2001, sokuzadzika kwechiporofita, ipapo pachiporofita wakadya “bhuku rakavigwa”. Vanhu vashoma kwazvo ndivo vakadyira chokwadi ichocho, asi vakanga varipo vamwe, sezvinomiririrwa naDanieri, vakazvisarudzira mumwoyo yavo kuti varege kusvibiswa nezvokudya zveBhabhironi. Asi varipowo avo vanoti vanotenda kuti Gunyana 11, 2001, kwaiva kuzadzika kwechiporofita, asi vanopikisa vachiti vakanga vasiri vaIslam, asi mhuri yaBush, kana kuti maGlobalists, kana maJesuit, kana CIA, kana kuti mubatanidzwa wezvinhu izvozvo zvinowanzo shandiswa navanofungidzira kurangana vomazuva ano. SaArfa naOmega, Jesu anoratidza mugumo nekutanga, saka kana takakanganisa pamusoro pezvakamiririrwa pachiporofita paGunyana 11, 2001, tiri kuparadza kugona kwedu kupatsanura zvakarurama Shoko rechiporofita re“chokwadi”.</w:t>
      </w:r>
    </w:p>
    <w:p>
      <w:pPr>
        <w:pStyle w:val="ArticleBody"/>
        <w:jc w:val="left"/>
      </w:pPr>
      <w:r>
        <w:rPr>
          <w:rFonts w:ascii="Times New Roman" w:hAnsi="Times New Roman" w:eastAsia="Times New Roman" w:cs="Times New Roman"/>
        </w:rPr>
        <w:t>“Simba” ya ujumbe wa kwanza katika historia ya Wamilleriti ilikuwa Uislamu wa ole ya pili, na simba hiyo ilikuwa mfano wa simba ya tarehe 11 Septemba 2001, iliyoletwa na Uislamu wa ole ya tatu.</w:t>
      </w:r>
    </w:p>
    <w:p>
      <w:pPr>
        <w:pStyle w:val="ArticleBody"/>
        <w:jc w:val="left"/>
      </w:pPr>
      <w:r>
        <w:rPr>
          <w:rFonts w:ascii="Times New Roman" w:hAnsi="Times New Roman" w:eastAsia="Times New Roman" w:cs="Times New Roman"/>
        </w:rPr>
        <w:t>Uislamu katika alama ya kwanza ya njia humtambua Uislamu katika alama ya mwisho ya njia. Alama ya mwisho ya njia inawakilisha hukumu, na Marekani inahukumiwa katika sheria ya Jumapili. Ni ujumbe wa pili wa Ezekieli katika sura ya thelathini na saba, unaowarudisha wafu katika uzima, na ujumbe huo ndio ujumbe wa alama ya tatu ya njia, ambao ni Kilio cha Usiku wa Manane. Huo ndio ujumbe wa kutiwa muhuri, kama ulivyofanishwa na kuingia kwa ushindi kwa Kristo akiwa amepanda juu ya “punda”, ishara ya Uislamu. Ujumbe wa kutiwa muhuri wa Kilio cha Usiku wa Manane unabebwa na Uislamu.</w:t>
      </w:r>
    </w:p>
    <w:p>
      <w:pPr>
        <w:pStyle w:val="ArticleScripture"/>
        <w:jc w:val="left"/>
      </w:pPr>
      <w:r>
        <w:rPr>
          <w:rFonts w:ascii="Times New Roman" w:hAnsi="Times New Roman" w:eastAsia="Times New Roman" w:cs="Times New Roman"/>
        </w:rPr>
        <w:t>Dambudzani mwanasikana weZioni muchiti, Tarira, Mambo wako anouya kwauri, munyoro, akatasva mbongoro, nechimbongoro, mwana wembongoro. Mateo 21:5.</w:t>
      </w:r>
    </w:p>
    <w:p>
      <w:pPr>
        <w:pStyle w:val="ArticleBody"/>
        <w:jc w:val="left"/>
      </w:pPr>
      <w:r>
        <w:rPr>
          <w:rFonts w:ascii="Times New Roman" w:hAnsi="Times New Roman" w:eastAsia="Times New Roman" w:cs="Times New Roman"/>
        </w:rPr>
        <w:t>Chiporofita chachipiri chaEzekieri chinobva ku“mhepo ina”, ichovowo chiri chiratidzo cheIslam. Zvakakosha zvikuru chose kujekesa pachena chokwadi ichi, nokuti shoko riri Kuchema kwePakati peusiku ndiro shoko rinoratidza Islam yeNhamo yechitatu sesimba rinounza kutongwa pamusoro peUnited States pamutemo weSvondo, uye rinobudisa kuparara kwenyika kunotevera chirevo.</w:t>
      </w:r>
    </w:p>
    <w:p>
      <w:pPr>
        <w:pStyle w:val="ArticleBody"/>
        <w:jc w:val="left"/>
      </w:pPr>
      <w:r>
        <w:rPr>
          <w:rFonts w:ascii="Times New Roman" w:hAnsi="Times New Roman" w:eastAsia="Times New Roman" w:cs="Times New Roman"/>
        </w:rPr>
        <w:t>Maqembu la Suphôtu a Tshenolo a vha e kahlulo dza Mudzimu nṱhani ha u kombetshedzwa ha u gwadamela nga Sonto nga Roma ya vhupfumu ha vhahedeni na nga Roma ya vhupapa.</w:t>
      </w:r>
    </w:p>
    <w:p>
      <w:pPr>
        <w:pStyle w:val="ArticleListItem"/>
        <w:ind w:left="576" w:hanging="259"/>
        <w:jc w:val="left"/>
      </w:pPr>
      <w:r>
        <w:rPr>
          <w:rFonts w:ascii="Times New Roman" w:hAnsi="Times New Roman" w:eastAsia="Times New Roman" w:cs="Times New Roman"/>
        </w:rPr>
        <w:t>1. Mabembe mapfumo mana okutanga akaunzwa pamusoro peRoma yechihedheni pashure pokunge Konstantino asimbisa mutemo wokutanga weSvondo mugore ra321.</w:t>
      </w:r>
    </w:p>
    <w:p>
      <w:pPr>
        <w:pStyle w:val="ArticleListItem"/>
        <w:ind w:left="576" w:hanging="259"/>
        <w:jc w:val="left"/>
      </w:pPr>
      <w:r>
        <w:rPr>
          <w:rFonts w:ascii="Times New Roman" w:hAnsi="Times New Roman" w:eastAsia="Times New Roman" w:cs="Times New Roman"/>
        </w:rPr>
        <w:t>2. Mabumbiro echishanu nechitanhatu (ayo anovawo Nhamo Yokutanga neYechipiri yeChiIslamu), aiva kutonga kwaMwari pamusoro peRoma yepapa nokuda komutemo weSvondo wepapa wakaiswa muKanzuru yeOrleans, mugore ra538.</w:t>
      </w:r>
    </w:p>
    <w:p>
      <w:pPr>
        <w:pStyle w:val="ArticleListItem"/>
        <w:ind w:left="576" w:hanging="259"/>
        <w:jc w:val="left"/>
      </w:pPr>
      <w:r>
        <w:rPr>
          <w:rFonts w:ascii="Times New Roman" w:hAnsi="Times New Roman" w:eastAsia="Times New Roman" w:cs="Times New Roman"/>
        </w:rPr>
        <w:t>3. Pikombo ca ciŵiri na ciŵiri (ico cili Cinkhonya ca citatu ca Chisilamu), ni cilango ciletwa pa United States mu nshita ileisa panshita ishingi, lintu yakakaka ukulambila pa Mulungu wa Cibelu.</w:t>
      </w:r>
    </w:p>
    <w:p>
      <w:pPr>
        <w:pStyle w:val="ArticleBody"/>
        <w:jc w:val="left"/>
      </w:pPr>
      <w:r>
        <w:rPr>
          <w:rFonts w:ascii="Times New Roman" w:hAnsi="Times New Roman" w:eastAsia="Times New Roman" w:cs="Times New Roman"/>
        </w:rPr>
        <w:t>Uislamu wa olelo lwesithathu uwugwalo lokuqala lwesikhathi, olumelelwa nguSepthemba 11, 2001. Isiprofetho esingaphumelelanga sokuhlasela koUislamu eNashville ngoJulayi 18, 2020 simelela ukudumala kokuqala, okuyigwalo lesibili. Umlayezo “wemimoya emine” yoUislamu, njengoba umelelwe esiprofethweni sesibili sikaHezekeli esahlukweni samashumi amathathu nesikhombisa, umelela Isimemezelo Saphakathi Kwamabili, okuyigwalo lesithathu, bese kuba yigwalo lesine lokugcwaliseka kwesiprofetho esingaphumelelanga sangoJulayi 18, 2020 emthethweni weSonto. Lezo yizigwalo ezine zesiprofetho ezenzeka emlandweni wesiprofetho wabayizinkulungwane eziyikhulu namashumi amane nane, njengoba umelelwe yiminyaka engamashumi ayisikhombisa yokuthunjwa kukaDaniyeli.</w:t>
      </w:r>
    </w:p>
    <w:p>
      <w:pPr>
        <w:pStyle w:val="ArticleBody"/>
        <w:jc w:val="left"/>
      </w:pPr>
      <w:r>
        <w:rPr>
          <w:rFonts w:ascii="Times New Roman" w:hAnsi="Times New Roman" w:eastAsia="Times New Roman" w:cs="Times New Roman"/>
        </w:rPr>
        <w:t>Kuzindikirwa kweshoko reKuchema kwePakati pousiku chinhu chikuru che“chakavanzika” chakazarurwa nomufananidzo kuna Danieri, paakanyengetera kuti anzwisise chiroto chaNebhukadhinezari chechifananidzo. Munyengetero wake chiratidzo chenzira chiri pakuguma kwamazuva matatu nehafu erufu rwezvapupu zviviri zvaZvakazarurwa chitsauko 11. Munyengetero waDanieri weRevhitiko 26, sezvawakanyorwa muchitsauko 9, wakaitwa mugore rokutanga raDhariusi. Izvi zvinoisa minyengetero yake panzvimbo dzokuchinja.</w:t>
      </w:r>
    </w:p>
    <w:p>
      <w:pPr>
        <w:pStyle w:val="ArticleBody"/>
        <w:jc w:val="left"/>
      </w:pPr>
      <w:r>
        <w:rPr>
          <w:rFonts w:ascii="Nirmala UI" w:hAnsi="Nirmala UI" w:eastAsia="Nirmala UI" w:cs="Nirmala UI"/>
        </w:rPr>
        <w:t>पाठा</w:t>
      </w:r>
      <w:r>
        <w:rPr>
          <w:rFonts w:ascii="Times New Roman" w:hAnsi="Times New Roman" w:eastAsia="Times New Roman" w:cs="Times New Roman"/>
        </w:rPr>
        <w:t>-</w:t>
      </w:r>
      <w:r>
        <w:rPr>
          <w:rFonts w:ascii="Nirmala UI" w:hAnsi="Nirmala UI" w:eastAsia="Nirmala UI" w:cs="Nirmala UI"/>
        </w:rPr>
        <w:t>पहेरी</w:t>
      </w:r>
      <w:r>
        <w:rPr>
          <w:rFonts w:ascii="Times New Roman" w:hAnsi="Times New Roman" w:eastAsia="Times New Roman" w:cs="Times New Roman"/>
        </w:rPr>
        <w:t xml:space="preserve"> </w:t>
      </w:r>
      <w:r>
        <w:rPr>
          <w:rFonts w:ascii="Nirmala UI" w:hAnsi="Nirmala UI" w:eastAsia="Nirmala UI" w:cs="Nirmala UI"/>
        </w:rPr>
        <w:t>इतिहासको</w:t>
      </w:r>
      <w:r>
        <w:rPr>
          <w:rFonts w:ascii="Times New Roman" w:hAnsi="Times New Roman" w:eastAsia="Times New Roman" w:cs="Times New Roman"/>
        </w:rPr>
        <w:t xml:space="preserve"> </w:t>
      </w:r>
      <w:r>
        <w:rPr>
          <w:rFonts w:ascii="Nirmala UI" w:hAnsi="Nirmala UI" w:eastAsia="Nirmala UI" w:cs="Nirmala UI"/>
        </w:rPr>
        <w:t>संक्रमण</w:t>
      </w:r>
      <w:r>
        <w:rPr>
          <w:rFonts w:ascii="Times New Roman" w:hAnsi="Times New Roman" w:eastAsia="Times New Roman" w:cs="Times New Roman"/>
        </w:rPr>
        <w:t>-</w:t>
      </w:r>
      <w:r>
        <w:rPr>
          <w:rFonts w:ascii="Nirmala UI" w:hAnsi="Nirmala UI" w:eastAsia="Nirmala UI" w:cs="Nirmala UI"/>
        </w:rPr>
        <w:t>बिन्दु</w:t>
      </w:r>
      <w:r>
        <w:rPr>
          <w:rFonts w:ascii="Times New Roman" w:hAnsi="Times New Roman" w:eastAsia="Times New Roman" w:cs="Times New Roman"/>
        </w:rPr>
        <w:t xml:space="preserve"> </w:t>
      </w:r>
      <w:r>
        <w:rPr>
          <w:rFonts w:ascii="Nirmala UI" w:hAnsi="Nirmala UI" w:eastAsia="Nirmala UI" w:cs="Nirmala UI"/>
        </w:rPr>
        <w:t>१८५६</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जेम्स</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एलेन</w:t>
      </w:r>
      <w:r>
        <w:rPr>
          <w:rFonts w:ascii="Times New Roman" w:hAnsi="Times New Roman" w:eastAsia="Times New Roman" w:cs="Times New Roman"/>
        </w:rPr>
        <w:t xml:space="preserve"> </w:t>
      </w:r>
      <w:r>
        <w:rPr>
          <w:rFonts w:ascii="Nirmala UI" w:hAnsi="Nirmala UI" w:eastAsia="Nirmala UI" w:cs="Nirmala UI"/>
        </w:rPr>
        <w:t>ह्वाइटका</w:t>
      </w:r>
      <w:r>
        <w:rPr>
          <w:rFonts w:ascii="Times New Roman" w:hAnsi="Times New Roman" w:eastAsia="Times New Roman" w:cs="Times New Roman"/>
        </w:rPr>
        <w:t xml:space="preserve"> </w:t>
      </w:r>
      <w:r>
        <w:rPr>
          <w:rFonts w:ascii="Nirmala UI" w:hAnsi="Nirmala UI" w:eastAsia="Nirmala UI" w:cs="Nirmala UI"/>
        </w:rPr>
        <w:t>अनुसार</w:t>
      </w:r>
      <w:r>
        <w:rPr>
          <w:rFonts w:ascii="Times New Roman" w:hAnsi="Times New Roman" w:eastAsia="Times New Roman" w:cs="Times New Roman"/>
        </w:rPr>
        <w:t xml:space="preserve"> </w:t>
      </w:r>
      <w:r>
        <w:rPr>
          <w:rFonts w:ascii="Nirmala UI" w:hAnsi="Nirmala UI" w:eastAsia="Nirmala UI" w:cs="Nirmala UI"/>
        </w:rPr>
        <w:t>पाठा</w:t>
      </w:r>
      <w:r>
        <w:rPr>
          <w:rFonts w:ascii="Times New Roman" w:hAnsi="Times New Roman" w:eastAsia="Times New Roman" w:cs="Times New Roman"/>
        </w:rPr>
        <w:t>-</w:t>
      </w:r>
      <w:r>
        <w:rPr>
          <w:rFonts w:ascii="Nirmala UI" w:hAnsi="Nirmala UI" w:eastAsia="Nirmala UI" w:cs="Nirmala UI"/>
        </w:rPr>
        <w:t>पहेरी</w:t>
      </w:r>
      <w:r>
        <w:rPr>
          <w:rFonts w:ascii="Times New Roman" w:hAnsi="Times New Roman" w:eastAsia="Times New Roman" w:cs="Times New Roman"/>
        </w:rPr>
        <w:t xml:space="preserve"> </w:t>
      </w:r>
      <w:r>
        <w:rPr>
          <w:rFonts w:ascii="Nirmala UI" w:hAnsi="Nirmala UI" w:eastAsia="Nirmala UI" w:cs="Nirmala UI"/>
        </w:rPr>
        <w:t>आन्दोलन</w:t>
      </w:r>
      <w:r>
        <w:rPr>
          <w:rFonts w:ascii="Times New Roman" w:hAnsi="Times New Roman" w:eastAsia="Times New Roman" w:cs="Times New Roman"/>
        </w:rPr>
        <w:t xml:space="preserve"> </w:t>
      </w:r>
      <w:r>
        <w:rPr>
          <w:rFonts w:ascii="Nirmala UI" w:hAnsi="Nirmala UI" w:eastAsia="Nirmala UI" w:cs="Nirmala UI"/>
        </w:rPr>
        <w:t>फिलाडेल्फियाबाट</w:t>
      </w:r>
      <w:r>
        <w:rPr>
          <w:rFonts w:ascii="Times New Roman" w:hAnsi="Times New Roman" w:eastAsia="Times New Roman" w:cs="Times New Roman"/>
        </w:rPr>
        <w:t xml:space="preserve"> </w:t>
      </w:r>
      <w:r>
        <w:rPr>
          <w:rFonts w:ascii="Nirmala UI" w:hAnsi="Nirmala UI" w:eastAsia="Nirmala UI" w:cs="Nirmala UI"/>
        </w:rPr>
        <w:t>लाओडिसियातर्फ</w:t>
      </w:r>
      <w:r>
        <w:rPr>
          <w:rFonts w:ascii="Times New Roman" w:hAnsi="Times New Roman" w:eastAsia="Times New Roman" w:cs="Times New Roman"/>
        </w:rPr>
        <w:t xml:space="preserve"> </w:t>
      </w:r>
      <w:r>
        <w:rPr>
          <w:rFonts w:ascii="Nirmala UI" w:hAnsi="Nirmala UI" w:eastAsia="Nirmala UI" w:cs="Nirmala UI"/>
        </w:rPr>
        <w:t>सर्</w:t>
      </w:r>
      <w:r>
        <w:rPr>
          <w:rFonts w:ascii="Times New Roman" w:hAnsi="Times New Roman" w:eastAsia="Times New Roman" w:cs="Times New Roman"/>
        </w:rPr>
        <w:t>‍</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त्यही</w:t>
      </w:r>
      <w:r>
        <w:rPr>
          <w:rFonts w:ascii="Times New Roman" w:hAnsi="Times New Roman" w:eastAsia="Times New Roman" w:cs="Times New Roman"/>
        </w:rPr>
        <w:t xml:space="preserve"> </w:t>
      </w:r>
      <w:r>
        <w:rPr>
          <w:rFonts w:ascii="Nirmala UI" w:hAnsi="Nirmala UI" w:eastAsia="Nirmala UI" w:cs="Nirmala UI"/>
        </w:rPr>
        <w:t>वर्ष</w:t>
      </w:r>
      <w:r>
        <w:rPr>
          <w:rFonts w:ascii="Times New Roman" w:hAnsi="Times New Roman" w:eastAsia="Times New Roman" w:cs="Times New Roman"/>
        </w:rPr>
        <w:t xml:space="preserve"> </w:t>
      </w:r>
      <w:r>
        <w:rPr>
          <w:rFonts w:ascii="Nirmala UI" w:hAnsi="Nirmala UI" w:eastAsia="Nirmala UI" w:cs="Nirmala UI"/>
        </w:rPr>
        <w:t>हाइरम</w:t>
      </w:r>
      <w:r>
        <w:rPr>
          <w:rFonts w:ascii="Times New Roman" w:hAnsi="Times New Roman" w:eastAsia="Times New Roman" w:cs="Times New Roman"/>
        </w:rPr>
        <w:t xml:space="preserve"> </w:t>
      </w:r>
      <w:r>
        <w:rPr>
          <w:rFonts w:ascii="Nirmala UI" w:hAnsi="Nirmala UI" w:eastAsia="Nirmala UI" w:cs="Nirmala UI"/>
        </w:rPr>
        <w:t>एड्सनका</w:t>
      </w:r>
      <w:r>
        <w:rPr>
          <w:rFonts w:ascii="Times New Roman" w:hAnsi="Times New Roman" w:eastAsia="Times New Roman" w:cs="Times New Roman"/>
        </w:rPr>
        <w:t xml:space="preserve"> Review and Herald </w:t>
      </w:r>
      <w:r>
        <w:rPr>
          <w:rFonts w:ascii="Nirmala UI" w:hAnsi="Nirmala UI" w:eastAsia="Nirmala UI" w:cs="Nirmala UI"/>
        </w:rPr>
        <w:t>लेखहरूमा</w:t>
      </w:r>
      <w:r>
        <w:rPr>
          <w:rFonts w:ascii="Times New Roman" w:hAnsi="Times New Roman" w:eastAsia="Times New Roman" w:cs="Times New Roman"/>
        </w:rPr>
        <w:t xml:space="preserve"> “seven times” </w:t>
      </w:r>
      <w:r>
        <w:rPr>
          <w:rFonts w:ascii="Nirmala UI" w:hAnsi="Nirmala UI" w:eastAsia="Nirmala UI" w:cs="Nirmala UI"/>
        </w:rPr>
        <w:t>सम्बन्धी</w:t>
      </w:r>
      <w:r>
        <w:rPr>
          <w:rFonts w:ascii="Times New Roman" w:hAnsi="Times New Roman" w:eastAsia="Times New Roman" w:cs="Times New Roman"/>
        </w:rPr>
        <w:t xml:space="preserve"> “new light” </w:t>
      </w:r>
      <w:r>
        <w:rPr>
          <w:rFonts w:ascii="Nirmala UI" w:hAnsi="Nirmala UI" w:eastAsia="Nirmala UI" w:cs="Nirmala UI"/>
        </w:rPr>
        <w:t>आयो</w:t>
      </w:r>
      <w:r>
        <w:rPr>
          <w:rFonts w:ascii="Times New Roman" w:hAnsi="Times New Roman" w:eastAsia="Times New Roman" w:cs="Times New Roman"/>
        </w:rPr>
        <w:t xml:space="preserve">, </w:t>
      </w:r>
      <w:r>
        <w:rPr>
          <w:rFonts w:ascii="Nirmala UI" w:hAnsi="Nirmala UI" w:eastAsia="Nirmala UI" w:cs="Nirmala UI"/>
        </w:rPr>
        <w:t>तर</w:t>
      </w:r>
      <w:r>
        <w:rPr>
          <w:rFonts w:ascii="Times New Roman" w:hAnsi="Times New Roman" w:eastAsia="Times New Roman" w:cs="Times New Roman"/>
        </w:rPr>
        <w:t xml:space="preserve"> </w:t>
      </w:r>
      <w:r>
        <w:rPr>
          <w:rFonts w:ascii="Nirmala UI" w:hAnsi="Nirmala UI" w:eastAsia="Nirmala UI" w:cs="Nirmala UI"/>
        </w:rPr>
        <w:t>१८६३</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(“seven times” </w:t>
      </w:r>
      <w:r>
        <w:rPr>
          <w:rFonts w:ascii="Nirmala UI" w:hAnsi="Nirmala UI" w:eastAsia="Nirmala UI" w:cs="Nirmala UI"/>
        </w:rPr>
        <w:t>पछि</w:t>
      </w:r>
      <w:r>
        <w:rPr>
          <w:rFonts w:ascii="Times New Roman" w:hAnsi="Times New Roman" w:eastAsia="Times New Roman" w:cs="Times New Roman"/>
        </w:rPr>
        <w:t xml:space="preserve">) “seven times” </w:t>
      </w:r>
      <w:r>
        <w:rPr>
          <w:rFonts w:ascii="Nirmala UI" w:hAnsi="Nirmala UI" w:eastAsia="Nirmala UI" w:cs="Nirmala UI"/>
        </w:rPr>
        <w:t>लाई</w:t>
      </w:r>
      <w:r>
        <w:rPr>
          <w:rFonts w:ascii="Times New Roman" w:hAnsi="Times New Roman" w:eastAsia="Times New Roman" w:cs="Times New Roman"/>
        </w:rPr>
        <w:t xml:space="preserve"> </w:t>
      </w:r>
      <w:r>
        <w:rPr>
          <w:rFonts w:ascii="Nirmala UI" w:hAnsi="Nirmala UI" w:eastAsia="Nirmala UI" w:cs="Nirmala UI"/>
        </w:rPr>
        <w:t>पूर्णतः</w:t>
      </w:r>
      <w:r>
        <w:rPr>
          <w:rFonts w:ascii="Times New Roman" w:hAnsi="Times New Roman" w:eastAsia="Times New Roman" w:cs="Times New Roman"/>
        </w:rPr>
        <w:t xml:space="preserve"> </w:t>
      </w:r>
      <w:r>
        <w:rPr>
          <w:rFonts w:ascii="Nirmala UI" w:hAnsi="Nirmala UI" w:eastAsia="Nirmala UI" w:cs="Nirmala UI"/>
        </w:rPr>
        <w:t>अस्वीकार</w:t>
      </w:r>
      <w:r>
        <w:rPr>
          <w:rFonts w:ascii="Times New Roman" w:hAnsi="Times New Roman" w:eastAsia="Times New Roman" w:cs="Times New Roman"/>
        </w:rPr>
        <w:t xml:space="preserve"> </w:t>
      </w:r>
      <w:r>
        <w:rPr>
          <w:rFonts w:ascii="Nirmala UI" w:hAnsi="Nirmala UI" w:eastAsia="Nirmala UI" w:cs="Nirmala UI"/>
        </w:rPr>
        <w:t>गरियो।</w:t>
      </w:r>
      <w:r>
        <w:rPr>
          <w:rFonts w:ascii="Times New Roman" w:hAnsi="Times New Roman" w:eastAsia="Times New Roman" w:cs="Times New Roman"/>
        </w:rPr>
        <w:t xml:space="preserve"> </w:t>
      </w:r>
      <w:r>
        <w:rPr>
          <w:rFonts w:ascii="Nirmala UI" w:hAnsi="Nirmala UI" w:eastAsia="Nirmala UI" w:cs="Nirmala UI"/>
        </w:rPr>
        <w:t>दानिएलले</w:t>
      </w:r>
      <w:r>
        <w:rPr>
          <w:rFonts w:ascii="Times New Roman" w:hAnsi="Times New Roman" w:eastAsia="Times New Roman" w:cs="Times New Roman"/>
        </w:rPr>
        <w:t xml:space="preserve"> “the prayer” </w:t>
      </w:r>
      <w:r>
        <w:rPr>
          <w:rFonts w:ascii="Nirmala UI" w:hAnsi="Nirmala UI" w:eastAsia="Nirmala UI" w:cs="Nirmala UI"/>
        </w:rPr>
        <w:t>प्रार्थना</w:t>
      </w:r>
      <w:r>
        <w:rPr>
          <w:rFonts w:ascii="Times New Roman" w:hAnsi="Times New Roman" w:eastAsia="Times New Roman" w:cs="Times New Roman"/>
        </w:rPr>
        <w:t xml:space="preserve"> </w:t>
      </w:r>
      <w:r>
        <w:rPr>
          <w:rFonts w:ascii="Nirmala UI" w:hAnsi="Nirmala UI" w:eastAsia="Nirmala UI" w:cs="Nirmala UI"/>
        </w:rPr>
        <w:t>गरे</w:t>
      </w:r>
      <w:r>
        <w:rPr>
          <w:rFonts w:ascii="Times New Roman" w:hAnsi="Times New Roman" w:eastAsia="Times New Roman" w:cs="Times New Roman"/>
        </w:rPr>
        <w:t xml:space="preserve">, </w:t>
      </w:r>
      <w:r>
        <w:rPr>
          <w:rFonts w:ascii="Nirmala UI" w:hAnsi="Nirmala UI" w:eastAsia="Nirmala UI" w:cs="Nirmala UI"/>
        </w:rPr>
        <w:t>जसलाई</w:t>
      </w:r>
      <w:r>
        <w:rPr>
          <w:rFonts w:ascii="Times New Roman" w:hAnsi="Times New Roman" w:eastAsia="Times New Roman" w:cs="Times New Roman"/>
        </w:rPr>
        <w:t xml:space="preserve"> </w:t>
      </w:r>
      <w:r>
        <w:rPr>
          <w:rFonts w:ascii="Nirmala UI" w:hAnsi="Nirmala UI" w:eastAsia="Nirmala UI" w:cs="Nirmala UI"/>
        </w:rPr>
        <w:t>बाइबल</w:t>
      </w:r>
      <w:r>
        <w:rPr>
          <w:rFonts w:ascii="Times New Roman" w:hAnsi="Times New Roman" w:eastAsia="Times New Roman" w:cs="Times New Roman"/>
        </w:rPr>
        <w:t xml:space="preserve"> </w:t>
      </w:r>
      <w:r>
        <w:rPr>
          <w:rFonts w:ascii="Nirmala UI" w:hAnsi="Nirmala UI" w:eastAsia="Nirmala UI" w:cs="Nirmala UI"/>
        </w:rPr>
        <w:t>भविष्यवाणीका</w:t>
      </w:r>
      <w:r>
        <w:rPr>
          <w:rFonts w:ascii="Times New Roman" w:hAnsi="Times New Roman" w:eastAsia="Times New Roman" w:cs="Times New Roman"/>
        </w:rPr>
        <w:t xml:space="preserve"> </w:t>
      </w:r>
      <w:r>
        <w:rPr>
          <w:rFonts w:ascii="Nirmala UI" w:hAnsi="Nirmala UI" w:eastAsia="Nirmala UI" w:cs="Nirmala UI"/>
        </w:rPr>
        <w:t>पहिलो</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दोस्रो</w:t>
      </w:r>
      <w:r>
        <w:rPr>
          <w:rFonts w:ascii="Times New Roman" w:hAnsi="Times New Roman" w:eastAsia="Times New Roman" w:cs="Times New Roman"/>
        </w:rPr>
        <w:t xml:space="preserve"> </w:t>
      </w:r>
      <w:r>
        <w:rPr>
          <w:rFonts w:ascii="Nirmala UI" w:hAnsi="Nirmala UI" w:eastAsia="Nirmala UI" w:cs="Nirmala UI"/>
        </w:rPr>
        <w:t>राज्यहरूबीचको</w:t>
      </w:r>
      <w:r>
        <w:rPr>
          <w:rFonts w:ascii="Times New Roman" w:hAnsi="Times New Roman" w:eastAsia="Times New Roman" w:cs="Times New Roman"/>
        </w:rPr>
        <w:t xml:space="preserve"> </w:t>
      </w:r>
      <w:r>
        <w:rPr>
          <w:rFonts w:ascii="Nirmala UI" w:hAnsi="Nirmala UI" w:eastAsia="Nirmala UI" w:cs="Nirmala UI"/>
        </w:rPr>
        <w:t>संक्रमण</w:t>
      </w:r>
      <w:r>
        <w:rPr>
          <w:rFonts w:ascii="Times New Roman" w:hAnsi="Times New Roman" w:eastAsia="Times New Roman" w:cs="Times New Roman"/>
        </w:rPr>
        <w:t>-</w:t>
      </w:r>
      <w:r>
        <w:rPr>
          <w:rFonts w:ascii="Nirmala UI" w:hAnsi="Nirmala UI" w:eastAsia="Nirmala UI" w:cs="Nirmala UI"/>
        </w:rPr>
        <w:t>बिन्दुमा</w:t>
      </w:r>
      <w:r>
        <w:rPr>
          <w:rFonts w:ascii="Times New Roman" w:hAnsi="Times New Roman" w:eastAsia="Times New Roman" w:cs="Times New Roman"/>
        </w:rPr>
        <w:t xml:space="preserve"> “seven times” </w:t>
      </w:r>
      <w:r>
        <w:rPr>
          <w:rFonts w:ascii="Nirmala UI" w:hAnsi="Nirmala UI" w:eastAsia="Nirmala UI" w:cs="Nirmala UI"/>
        </w:rPr>
        <w:t>को</w:t>
      </w:r>
      <w:r>
        <w:rPr>
          <w:rFonts w:ascii="Times New Roman" w:hAnsi="Times New Roman" w:eastAsia="Times New Roman" w:cs="Times New Roman"/>
        </w:rPr>
        <w:t xml:space="preserve"> “scattering”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“the remedy” </w:t>
      </w:r>
      <w:r>
        <w:rPr>
          <w:rFonts w:ascii="Nirmala UI" w:hAnsi="Nirmala UI" w:eastAsia="Nirmala UI" w:cs="Nirmala UI"/>
        </w:rPr>
        <w:t>भनेर</w:t>
      </w:r>
      <w:r>
        <w:rPr>
          <w:rFonts w:ascii="Times New Roman" w:hAnsi="Times New Roman" w:eastAsia="Times New Roman" w:cs="Times New Roman"/>
        </w:rPr>
        <w:t xml:space="preserve"> </w:t>
      </w:r>
      <w:r>
        <w:rPr>
          <w:rFonts w:ascii="Nirmala UI" w:hAnsi="Nirmala UI" w:eastAsia="Nirmala UI" w:cs="Nirmala UI"/>
        </w:rPr>
        <w:t>चिनिन्छ।</w:t>
      </w:r>
    </w:p>
    <w:p>
      <w:pPr>
        <w:pStyle w:val="ArticleBody"/>
        <w:jc w:val="left"/>
      </w:pPr>
      <w:r>
        <w:rPr>
          <w:rFonts w:ascii="Times New Roman" w:hAnsi="Times New Roman" w:eastAsia="Times New Roman" w:cs="Times New Roman"/>
        </w:rPr>
        <w:t>Zvitatu nehafu chiratidzo chemakore ane chiuru chimwe nemazana maviri namakumi matanhatu, ayowo ariwo chiratidzo che“nguva nomwe.” Pana Chikunguru 18, 2020, kufamba kweRaodhikia kweFuture for America kwakaratidza kupandukira murairo waMwari wokuti kusazomboremberedzazve shoko rechiporofita pamusoro penguva. Kufamba uku kwakazobva “kwaurayiwa” uye “kuparadzirwa” mumugwagwa waZvakazarurwa gumi nechimwe, unopfuura nomumupata waEzekieri wamapfupa akaoma akafa. Pakuguma kwenguva iyoyo yoku“paradzirwa,” iyozve iriwo “nguva yokunonoka” yomufananidzo wevasikana gumi, ivo zvino vava kudanwa kubuda mumakuva avo ne“inzwi rinodanidzira” richibva mukati me“renje” remazuva e“zvitatu nehafu.”</w:t>
      </w:r>
    </w:p>
    <w:p>
      <w:pPr>
        <w:pStyle w:val="ArticleBody"/>
        <w:jc w:val="left"/>
      </w:pPr>
      <w:r>
        <w:rPr>
          <w:rFonts w:ascii="Times New Roman" w:hAnsi="Times New Roman" w:eastAsia="Times New Roman" w:cs="Times New Roman"/>
        </w:rPr>
        <w:t>Sezvakangoita vaMillerite pakupedzisira vakaziva kuti panguva iyoyo vakanga vari mu“nguva yokunonoka” yaMateo chitsauko makumi maviri neshanu, naHabhakuki chitsauko chechipiri, saizvozvowo, “zvapupu zviviri zvakafa” zvinofanira kuziva pazviri, apo “inzwi riri murenje” rinodanidzira. Zvinofanira kuziva kuti “zvakapararira”. Kuziva ikoko kudanwa ku“munyengetero”, asi kwete kungova munyengetero chete, kudanwa kumunyengetero waDhanieri weRevhitiko makumi maviri nenhanhatu. Pasina munyengetero iwoyo chaiwo, hakuna rumutsiriro. Rumutsiriro rwacho ndirwo runoratidza nzvimbo yokuchinjira kubva kuRaodhikia kuenda kuFiradherfia, uye runobudisa chiitiko chechiporofita chewechisere ari wevanomwe, sezvinosimbiswa nemufananidzo waNebhukadhinezari muna Dhanieri chitsauko chechipiri.</w:t>
      </w:r>
    </w:p>
    <w:p>
      <w:pPr>
        <w:pStyle w:val="ArticleBody"/>
        <w:jc w:val="left"/>
      </w:pPr>
      <w:r>
        <w:rPr>
          <w:rFonts w:ascii="Times New Roman" w:hAnsi="Times New Roman" w:eastAsia="Times New Roman" w:cs="Times New Roman"/>
        </w:rPr>
        <w:t>Kana munyengetero uyo wokutendeuka nokureurura wapedziswa, chipikirwa ndechokuti Mwari aizorangarira sungano Yake uye aunganidze vanhu Vake vakanga vapararira. Uprofita hwokutanga hwaEzekieri hwakaunganidza mapfupa pamwe chete, uye ipapo uprofita hwake hwe“mhepo ina” hwakashandura “vaFiraderifia” vakanga vachangoberekwa kuva hondo ine simba zvikuru… hondo ine simba zvikuru iyo, maererano naZvakazarurwa gumi neimwe, yaizobva “yasimudzirwa kudenga” pamwe chete ne“gore rengirozi”. Ivo zvino ndivo “mureza” waIshe.</w:t>
      </w:r>
    </w:p>
    <w:p>
      <w:pPr>
        <w:pStyle w:val="ArticleBody"/>
        <w:jc w:val="left"/>
      </w:pPr>
      <w:r>
        <w:rPr>
          <w:rFonts w:ascii="Times New Roman" w:hAnsi="Times New Roman" w:eastAsia="Times New Roman" w:cs="Times New Roman"/>
        </w:rPr>
        <w:t>“Chakavanzika” chaDanieri 2, sezvachiri zvino kuratidzwa neShumba yorudzi rwaJudha, chinosimbisa chiitiko che“wechisere anobva kune vanomwe”…uye chimwe nechimwe chezvimwe zvinhu zvose zvehuprofita zvaDanieri 2 zvinowirirana nehurongwa hwehuprofita hwezvapupu zviviri zvaZvakazarurwa 11. Zvapupu zviviri zvaZvakazarurwa chitsauko 11, “zvinosimudzwa sechiratidzo” mu“awa” imwe chete iyo mutemo weSvondo unoitika, nokuti zvinosimudzwa pa“kudengenyeka kukuru kwenyika” kwaZvakazarurwa chitsauko 11. “Kudengenyeka kukuru kwenyika” kunoparadza chegumi cheguta, uye United States ndiye mambo mukuru pakati pe“madzimambo gumi”, sezvakanga zvakaita France, apo “kudengenyeka kwenyika” kweChimurenga cheFrance kwakaparadza France mukuzadziswa kweZvakazarurwa chitsauko 11.</w:t>
      </w:r>
    </w:p>
    <w:p>
      <w:pPr>
        <w:pStyle w:val="ArticleBody"/>
        <w:jc w:val="left"/>
      </w:pPr>
      <w:r>
        <w:rPr>
          <w:rFonts w:ascii="Times New Roman" w:hAnsi="Times New Roman" w:eastAsia="Times New Roman" w:cs="Times New Roman"/>
        </w:rPr>
        <w:t>Kuzadziswa kwakakwana kwekudengenyeka kwenyika ikoko kunoitika pachikara che“nyika”, uye mutemo weSvondo muumambo hwechikara chenyika unounza kuzununguka. Kuzadziswa kwakakwana kwe“kudengenyeka kwenyika” kweZvakazarurwa 11, ndiwo mutemo weSvondo apo chikara che“nyika” chino“zununguswa” uye kutsauka kwenyika pakutenda kunoteverwa nokuparara kwenyika. Panguva iyoyo, zvapupu zviviri zvino“kwidziridzwa sechiratidzo”. Zvino“kwira kudenga zviri mumakore”, sezvakangoita Kristu paakakwira kudenga kekupedzisira. Mashoko ake okupedzisira kuvadzidzi, avo vanofananidzira vanhu vaMwari vemazuva okupedzisira, avowo vanofanira kukwidziridzwa kudenga sechiratidzo, akanyorwa mubhuku raMabasa.</w:t>
      </w:r>
    </w:p>
    <w:p>
      <w:pPr>
        <w:pStyle w:val="ArticleScripture"/>
        <w:jc w:val="left"/>
      </w:pPr>
      <w:r>
        <w:rPr>
          <w:rFonts w:ascii="Times New Roman" w:hAnsi="Times New Roman" w:eastAsia="Times New Roman" w:cs="Times New Roman"/>
        </w:rPr>
        <w:t>Akati kwavari, Hazvisi zvenyu kuziva nguva kana misi yakatarwa, izvo Baba vakaisa musimba ravo vamene. Asi muchagamuchira simba, kana Mweya Mutsvene auya pamusoro penyu; uye muchava zvapupu zvangu muJerusarema, nomuJudhea yose, nomuSamaria, kusvikira kumigumo yenyika. Zvino wakati ataura zvinhu izvi, vakati vachakatarisa, akasimudzwa; uye gore rikamugamuchira, rikamubvisa pakuonekwa kwavo. Mabasa 1:7–9.</w:t>
      </w:r>
    </w:p>
    <w:p>
      <w:pPr>
        <w:pStyle w:val="ArticleBody"/>
        <w:jc w:val="left"/>
      </w:pPr>
      <w:r>
        <w:rPr>
          <w:rFonts w:ascii="Times New Roman" w:hAnsi="Times New Roman" w:eastAsia="Times New Roman" w:cs="Times New Roman"/>
        </w:rPr>
        <w:t>Avo vaizova “mureza” vanofanira kutsauka pakushandisa “nguva nemwaka”, kana vachida kugamuchira simba roMweya Mutsvene kuti vabudirire kuita basa re“mureza”.</w:t>
      </w:r>
    </w:p>
    <w:p>
      <w:pPr>
        <w:pStyle w:val="ArticleBody"/>
        <w:jc w:val="left"/>
      </w:pPr>
      <w:r>
        <w:rPr>
          <w:rFonts w:ascii="Times New Roman" w:hAnsi="Times New Roman" w:eastAsia="Times New Roman" w:cs="Times New Roman"/>
        </w:rPr>
        <w:t>“chakavanzika” chakazarurirwa Danieri muchitsauko chechipiri, ndicho chakavanzika cheChizaruro chaJesu Kristu chinobvisirwa chisimbiso nguva pfupi nguva yengoni isati yapera. Icho “chakavanzika” ichocho chinosanganisira “nhoroondo yakavanzika” ye“Kutinhira Kunomwe.” Nhoroondo iyoyo yakarongwa pamusoro peshoko rechiHebheru rakasikwa nokubatanidza pamwe chete tsamba yokutanga, yegumi nenhatu, neyokupedzisira yearufabheti yechiHebheru. Kana tsamba idzodzo dzabatanidzwa pamwe chete, dzinoumba shoko rechiHebheru rinoti “chokwadi.” Jesu ndiye “chokwadi”, uyo ariwo Wokutanga neWokupedzisira. Tsamba nhatu idzodzo dzinomirira marongerwo esangano rimwe nerimwe guru rokushandurwa, nokuti dzinomirira ngirozi yokutanga, yechipiri neyechitatu. Dzinomirira nzira yenhanho nhatu yokunatswa inomiririrwa naDanieri muchitsauko chegumi nembiri, ichinzi “vakanatswa, vakacheneswa vakaitwa vachena, uye vakaedzwa”. Maitiro iwayo enhanho nhatu okuedzwa nokunatswa akanga achiparidzwa kwemakore anopfuura makumi maviri neFuture for America, asi zvino ava kuzivikanwa sokumirira “nhoroondo yakavanzika” mukati memitsetse mitsvene yokushandurwa. Iyi “nhoroondo yakavanzika” ndiyo kuzadzikiswa kwakakwana kwe“Kutinhira Kunomwe” kwakanga kwakaiswa chisimbiso kusvikira zvino, nguva pfupi nguva yengoni isati yapera.</w:t>
      </w:r>
    </w:p>
    <w:p>
      <w:pPr>
        <w:pStyle w:val="ArticleBody"/>
        <w:jc w:val="left"/>
      </w:pPr>
      <w:r>
        <w:rPr>
          <w:rFonts w:ascii="Times New Roman" w:hAnsi="Times New Roman" w:eastAsia="Times New Roman" w:cs="Times New Roman"/>
        </w:rPr>
        <w:t>Kwa muda mrefu imeeleweka kwamba Ngurumo Saba zinawakilisha “ufafanuzi wa matukio yaliyotukia chini ya ujumbe wa malaika wa kwanza na wa pili,” na kwamba pia zinawakilisha “matukio ya wakati ujao ambayo yangefunuliwa kwa mpangilio wake.” Sasa imefunuliwa kupitia Ufunuo wa “kweli,” kwamba alama tatu za mwisho za njia ya marekebisho ni “historia iliyofichwa” ya Ngurumo Saba. Alama hizo za njia huanza kwa kukata tamaa kwa “kwanza” na kumalizika kwa kukata tamaa kwa “mwisho.” Alama ya katikati ya njia ni Kilio cha Usiku wa Manane. Kukata tamaa kwa kwanza huashiria mwanzo wa “wakati wa kukawia”, unaomalizika katika Kilio cha Usiku wa Manane. Ujumbe wa Kilio cha Usiku wa Manane huisha katika “hukumu” ambapo kukata tamaa kwa mwisho huwekwa alama.</w:t>
      </w:r>
    </w:p>
    <w:p>
      <w:pPr>
        <w:pStyle w:val="ArticleBody"/>
        <w:jc w:val="left"/>
      </w:pPr>
      <w:r>
        <w:rPr>
          <w:rFonts w:ascii="Times New Roman" w:hAnsi="Times New Roman" w:eastAsia="Times New Roman" w:cs="Times New Roman"/>
        </w:rPr>
        <w:t>Kukatyamadzwa kwokutanga muna Danieri chitsauko chechipiri kwaiva kuziva kwaDanieri kuti akanga aiswa pasi pe“chirevo cherufu”. Ipapo akakumbira “nguva”, nokudaro achiratidza kutanga kwe“nguva yokunonoka”. Izvozvo zvakamutungamirira pakunzwisisa “chakavanzika,” iro riri shoko reKudanidzira Kwapausiku, iro rakazoparidzwa kuna Nebhukadhinezari kuti agone “kutonga” shoko raDanieri.</w:t>
      </w:r>
    </w:p>
    <w:p>
      <w:pPr>
        <w:pStyle w:val="ArticleBody"/>
        <w:jc w:val="left"/>
      </w:pPr>
      <w:r>
        <w:rPr>
          <w:rFonts w:ascii="Times New Roman" w:hAnsi="Times New Roman" w:eastAsia="Times New Roman" w:cs="Times New Roman"/>
        </w:rPr>
        <w:t>Kutongwa kwaNebhukadhinezari pamusoro pechiroto nedudziro yakapiwa naDanieri kunoratidza mucherechedzo wechitatu pamitatu inotsanangura “nhoroondo yakavanzika” yeKutinhira Kunomwe. Kutonga ikoko kunotorwazve muna Danieri chitsauko 3, chinomiririra nheyo inoshandiswa zvakasimba mumabhuku aDanieri neZvakazarurwa, iyo nheyo iri yokuti “dzokorora uwedzere”.</w:t>
      </w:r>
    </w:p>
    <w:p>
      <w:pPr>
        <w:pStyle w:val="ArticleBody"/>
        <w:jc w:val="left"/>
      </w:pPr>
      <w:r>
        <w:rPr>
          <w:rFonts w:ascii="Times New Roman" w:hAnsi="Times New Roman" w:eastAsia="Times New Roman" w:cs="Times New Roman"/>
        </w:rPr>
        <w:t>Tichataura chitsauko chechitatu munyaya inotevera, asi zvakafanira kuzivisa pano kuti kutonga kwechiratidzo chechitatu munzira muchitsauko chechitatu kunoratidza kuodzwa mwoyo kwekupedzisira, kwakafananidzirwa nekuodzwa mwoyo kwekutanga. “Nhoroondo yakavanzika” yemitinhimira minomwe inoratidza zviratidzo zvitatu munzira, zvichitanga uye zvichiguma nekuodzwa mwoyo. Muna Danieri chitsauko chechipiri, kuodzwa mwoyo kwekutanga kunobatanidzwa ne“mutongo werufu” wakabudiswa naNebhukadhinezari, uye muchitsauko chechitatu kuodzwa mwoyo kwekupedzisira kunobatanidzwa neumwewo “mutongo werufu” wakabudiswa naNebhukadhinezari.</w:t>
      </w:r>
    </w:p>
    <w:p>
      <w:pPr>
        <w:pStyle w:val="ArticleBody"/>
        <w:jc w:val="left"/>
      </w:pPr>
      <w:r>
        <w:rPr>
          <w:rFonts w:ascii="Times New Roman" w:hAnsi="Times New Roman" w:eastAsia="Times New Roman" w:cs="Times New Roman"/>
        </w:rPr>
        <w:t>“</w:t>
      </w:r>
      <w:r>
        <w:rPr>
          <w:rFonts w:ascii="Nirmala UI" w:hAnsi="Nirmala UI" w:eastAsia="Nirmala UI" w:cs="Nirmala UI"/>
        </w:rPr>
        <w:t>මුර</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දෙදෙනාගේ</w:t>
      </w:r>
      <w:r>
        <w:rPr>
          <w:rFonts w:ascii="Times New Roman" w:hAnsi="Times New Roman" w:eastAsia="Times New Roman" w:cs="Times New Roman"/>
        </w:rPr>
        <w:t>” “</w:t>
      </w:r>
      <w:r>
        <w:rPr>
          <w:rFonts w:ascii="Nirmala UI" w:hAnsi="Nirmala UI" w:eastAsia="Nirmala UI" w:cs="Nirmala UI"/>
        </w:rPr>
        <w:t>සඟවා</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එනම්</w:t>
      </w:r>
      <w:r>
        <w:rPr>
          <w:rFonts w:ascii="Times New Roman" w:hAnsi="Times New Roman" w:eastAsia="Times New Roman" w:cs="Times New Roman"/>
        </w:rPr>
        <w:t xml:space="preserve"> Future for America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යාපාරය</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2020 </w:t>
      </w:r>
      <w:r>
        <w:rPr>
          <w:rFonts w:ascii="Nirmala UI" w:hAnsi="Nirmala UI" w:eastAsia="Nirmala UI" w:cs="Nirmala UI"/>
        </w:rPr>
        <w:t>ජූලි</w:t>
      </w:r>
      <w:r>
        <w:rPr>
          <w:rFonts w:ascii="Times New Roman" w:hAnsi="Times New Roman" w:eastAsia="Times New Roman" w:cs="Times New Roman"/>
        </w:rPr>
        <w:t xml:space="preserve"> 18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බලාපොරොත්තු</w:t>
      </w:r>
      <w:r>
        <w:rPr>
          <w:rFonts w:ascii="Times New Roman" w:hAnsi="Times New Roman" w:eastAsia="Times New Roman" w:cs="Times New Roman"/>
        </w:rPr>
        <w:t xml:space="preserve"> </w:t>
      </w:r>
      <w:r>
        <w:rPr>
          <w:rFonts w:ascii="Nirmala UI" w:hAnsi="Nirmala UI" w:eastAsia="Nirmala UI" w:cs="Nirmala UI"/>
        </w:rPr>
        <w:t>බිඳවැටීම</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රකාශනය</w:t>
      </w:r>
      <w:r>
        <w:rPr>
          <w:rFonts w:ascii="Times New Roman" w:hAnsi="Times New Roman" w:eastAsia="Times New Roman" w:cs="Times New Roman"/>
        </w:rPr>
        <w:t xml:space="preserve"> 11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පරිච්ඡේදයේ</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තුනහමාරක්</w:t>
      </w:r>
      <w:r>
        <w:rPr>
          <w:rFonts w:ascii="Times New Roman" w:hAnsi="Times New Roman" w:eastAsia="Times New Roman" w:cs="Times New Roman"/>
        </w:rPr>
        <w:t xml:space="preserve">” </w:t>
      </w:r>
      <w:r>
        <w:rPr>
          <w:rFonts w:ascii="Nirmala UI" w:hAnsi="Nirmala UI" w:eastAsia="Nirmala UI" w:cs="Nirmala UI"/>
        </w:rPr>
        <w:t>මගින්</w:t>
      </w:r>
      <w:r>
        <w:rPr>
          <w:rFonts w:ascii="Times New Roman" w:hAnsi="Times New Roman" w:eastAsia="Times New Roman" w:cs="Times New Roman"/>
        </w:rPr>
        <w:t xml:space="preserve"> </w:t>
      </w:r>
      <w:r>
        <w:rPr>
          <w:rFonts w:ascii="Nirmala UI" w:hAnsi="Nirmala UI" w:eastAsia="Nirmala UI" w:cs="Nirmala UI"/>
        </w:rPr>
        <w:t>නිරූපිත</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රමාද</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w:t>
      </w:r>
      <w:r>
        <w:rPr>
          <w:rFonts w:ascii="Nirmala UI" w:hAnsi="Nirmala UI" w:eastAsia="Nirmala UI" w:cs="Nirmala UI"/>
        </w:rPr>
        <w:t>අගාධයෙන්</w:t>
      </w:r>
      <w:r>
        <w:rPr>
          <w:rFonts w:ascii="Times New Roman" w:hAnsi="Times New Roman" w:eastAsia="Times New Roman" w:cs="Times New Roman"/>
        </w:rPr>
        <w:t xml:space="preserve">” </w:t>
      </w:r>
      <w:r>
        <w:rPr>
          <w:rFonts w:ascii="Nirmala UI" w:hAnsi="Nirmala UI" w:eastAsia="Nirmala UI" w:cs="Nirmala UI"/>
        </w:rPr>
        <w:t>නැඟී</w:t>
      </w:r>
      <w:r>
        <w:rPr>
          <w:rFonts w:ascii="Times New Roman" w:hAnsi="Times New Roman" w:eastAsia="Times New Roman" w:cs="Times New Roman"/>
        </w:rPr>
        <w:t xml:space="preserve"> </w:t>
      </w:r>
      <w:r>
        <w:rPr>
          <w:rFonts w:ascii="Nirmala UI" w:hAnsi="Nirmala UI" w:eastAsia="Nirmala UI" w:cs="Nirmala UI"/>
        </w:rPr>
        <w:t>ආ</w:t>
      </w:r>
      <w:r>
        <w:rPr>
          <w:rFonts w:ascii="Times New Roman" w:hAnsi="Times New Roman" w:eastAsia="Times New Roman" w:cs="Times New Roman"/>
        </w:rPr>
        <w:t xml:space="preserve"> </w:t>
      </w:r>
      <w:r>
        <w:rPr>
          <w:rFonts w:ascii="Nirmala UI" w:hAnsi="Nirmala UI" w:eastAsia="Nirmala UI" w:cs="Nirmala UI"/>
        </w:rPr>
        <w:t>මෘගයා</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වීථිවලදී</w:t>
      </w:r>
      <w:r>
        <w:rPr>
          <w:rFonts w:ascii="Times New Roman" w:hAnsi="Times New Roman" w:eastAsia="Times New Roman" w:cs="Times New Roman"/>
        </w:rPr>
        <w:t>” “</w:t>
      </w:r>
      <w:r>
        <w:rPr>
          <w:rFonts w:ascii="Nirmala UI" w:hAnsi="Nirmala UI" w:eastAsia="Nirmala UI" w:cs="Nirmala UI"/>
        </w:rPr>
        <w:t>ඝාතනය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අයගේ</w:t>
      </w:r>
      <w:r>
        <w:rPr>
          <w:rFonts w:ascii="Times New Roman" w:hAnsi="Times New Roman" w:eastAsia="Times New Roman" w:cs="Times New Roman"/>
        </w:rPr>
        <w:t xml:space="preserve"> </w:t>
      </w:r>
      <w:r>
        <w:rPr>
          <w:rFonts w:ascii="Nirmala UI" w:hAnsi="Nirmala UI" w:eastAsia="Nirmala UI" w:cs="Nirmala UI"/>
        </w:rPr>
        <w:t>අවදිවීමත්</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නැගිටීමත්</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අනාවැකිමය</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විශේෂයෙන්</w:t>
      </w:r>
      <w:r>
        <w:rPr>
          <w:rFonts w:ascii="Times New Roman" w:hAnsi="Times New Roman" w:eastAsia="Times New Roman" w:cs="Times New Roman"/>
        </w:rPr>
        <w:t xml:space="preserve"> </w:t>
      </w:r>
      <w:r>
        <w:rPr>
          <w:rFonts w:ascii="Nirmala UI" w:hAnsi="Nirmala UI" w:eastAsia="Nirmala UI" w:cs="Nirmala UI"/>
        </w:rPr>
        <w:t>විස්තර</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සරල</w:t>
      </w:r>
      <w:r>
        <w:rPr>
          <w:rFonts w:ascii="Times New Roman" w:hAnsi="Times New Roman" w:eastAsia="Times New Roman" w:cs="Times New Roman"/>
        </w:rPr>
        <w:t xml:space="preserve"> </w:t>
      </w:r>
      <w:r>
        <w:rPr>
          <w:rFonts w:ascii="Nirmala UI" w:hAnsi="Nirmala UI" w:eastAsia="Nirmala UI" w:cs="Nirmala UI"/>
        </w:rPr>
        <w:t>මට්ටමින්</w:t>
      </w:r>
      <w:r>
        <w:rPr>
          <w:rFonts w:ascii="Times New Roman" w:hAnsi="Times New Roman" w:eastAsia="Times New Roman" w:cs="Times New Roman"/>
        </w:rPr>
        <w:t xml:space="preserve">, </w:t>
      </w:r>
      <w:r>
        <w:rPr>
          <w:rFonts w:ascii="Nirmala UI" w:hAnsi="Nirmala UI" w:eastAsia="Nirmala UI" w:cs="Nirmala UI"/>
        </w:rPr>
        <w:t>මුර</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දෙදෙනා</w:t>
      </w:r>
      <w:r>
        <w:rPr>
          <w:rFonts w:ascii="Times New Roman" w:hAnsi="Times New Roman" w:eastAsia="Times New Roman" w:cs="Times New Roman"/>
        </w:rPr>
        <w:t xml:space="preserve"> </w:t>
      </w:r>
      <w:r>
        <w:rPr>
          <w:rFonts w:ascii="Nirmala UI" w:hAnsi="Nirmala UI" w:eastAsia="Nirmala UI" w:cs="Nirmala UI"/>
        </w:rPr>
        <w:t>අවදි</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දානියෙල්</w:t>
      </w:r>
      <w:r>
        <w:rPr>
          <w:rFonts w:ascii="Times New Roman" w:hAnsi="Times New Roman" w:eastAsia="Times New Roman" w:cs="Times New Roman"/>
        </w:rPr>
        <w:t xml:space="preserve"> 2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පරිච්ඡේදයේ</w:t>
      </w:r>
      <w:r>
        <w:rPr>
          <w:rFonts w:ascii="Times New Roman" w:hAnsi="Times New Roman" w:eastAsia="Times New Roman" w:cs="Times New Roman"/>
        </w:rPr>
        <w:t xml:space="preserve"> </w:t>
      </w:r>
      <w:r>
        <w:rPr>
          <w:rFonts w:ascii="Nirmala UI" w:hAnsi="Nirmala UI" w:eastAsia="Nirmala UI" w:cs="Nirmala UI"/>
        </w:rPr>
        <w:t>නිරූපිත</w:t>
      </w:r>
      <w:r>
        <w:rPr>
          <w:rFonts w:ascii="Times New Roman" w:hAnsi="Times New Roman" w:eastAsia="Times New Roman" w:cs="Times New Roman"/>
        </w:rPr>
        <w:t xml:space="preserve"> “</w:t>
      </w:r>
      <w:r>
        <w:rPr>
          <w:rFonts w:ascii="Nirmala UI" w:hAnsi="Nirmala UI" w:eastAsia="Nirmala UI" w:cs="Nirmala UI"/>
        </w:rPr>
        <w:t>රහස</w:t>
      </w:r>
      <w:r>
        <w:rPr>
          <w:rFonts w:ascii="Times New Roman" w:hAnsi="Times New Roman" w:eastAsia="Times New Roman" w:cs="Times New Roman"/>
        </w:rPr>
        <w:t xml:space="preserve">” </w:t>
      </w:r>
      <w:r>
        <w:rPr>
          <w:rFonts w:ascii="Nirmala UI" w:hAnsi="Nirmala UI" w:eastAsia="Nirmala UI" w:cs="Nirmala UI"/>
        </w:rPr>
        <w:t>අවබෝධ</w:t>
      </w:r>
      <w:r>
        <w:rPr>
          <w:rFonts w:ascii="Times New Roman" w:hAnsi="Times New Roman" w:eastAsia="Times New Roman" w:cs="Times New Roman"/>
        </w:rPr>
        <w:t xml:space="preserve"> </w:t>
      </w:r>
      <w:r>
        <w:rPr>
          <w:rFonts w:ascii="Nirmala UI" w:hAnsi="Nirmala UI" w:eastAsia="Nirmala UI" w:cs="Nirmala UI"/>
        </w:rPr>
        <w:t>කරගනිති</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“Chinsinsinsi” chimenecho ndi uthenga wa Kuitana kwa Pakati pa Usiku, umene iwo kenako amalengeza kufikira pa Danieli chaputala 3, pamene lamulo la Lamlungu lotsala pang’ono kubwera lifika, ndipo kukhumudwitsidwa komaliza kumachitika. Kukhumudwitsidwa koyamba kunakumana nako ndi amene akuimiridwa ngati “Danieli” pa Julaye 18, 2020. Kukhumudwitsidwa komaliza kumakumana nako ndi mtsogoleri wa “mafumu khumi,” amene ndi United States, pamene kupanduka kwa dziko ku chikhulupiriro kumabweretsa kuwonongeka kwa dziko kochokera ku Chisilamu.</w:t>
      </w:r>
    </w:p>
    <w:p>
      <w:pPr>
        <w:pStyle w:val="ArticleBody"/>
        <w:jc w:val="left"/>
      </w:pPr>
      <w:r>
        <w:rPr>
          <w:rFonts w:ascii="Times New Roman" w:hAnsi="Times New Roman" w:eastAsia="Times New Roman" w:cs="Times New Roman"/>
        </w:rPr>
        <w:t>Tidzapedza pfupiso nemhedziso yechitsauko chechipiri chaDhanieri muchinyorwa chinotevera.</w:t>
      </w:r>
    </w:p>
    <w:p>
      <w:pPr>
        <w:pStyle w:val="ArticleScripture"/>
        <w:jc w:val="left"/>
      </w:pPr>
      <w:r>
        <w:rPr>
          <w:rFonts w:ascii="Times New Roman" w:hAnsi="Times New Roman" w:eastAsia="Times New Roman" w:cs="Times New Roman"/>
        </w:rPr>
        <w:t>“Satane u khomile misava yi va makhumbi ya yena. U nghenise sabatha ya xikwembu xa hava, a ri karhi a yi nyika nkoka lowukulu hi ku vonaka. U yivile ku xiximiwa ka misava ya Vakreste ku suka eka Sabatha ya Hosi ku ya eka leyi sabatha ya xikwembu xa hava. Misava yi nkhinsama emahlweni ka ndhavuko, xileriso lexi endliweke hi munhu. Ku fana hilaha Nebukadnetsara a vekeke xifaniso xakwe xa nsuku erivaleni ra Dura, kutani a titlakusa, na yena Satane wa titlakusa eka leyi sabatha ya mavunwa, leyi a yi yiveleke mavala ya le tilweni.” Review and Herald, March 8,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Nomboro Gumi ne ina</dc:title>
  <dc:subject>Daniyeli Sura yeChipiri – Pfupiso neMhedziso Chikamu Chekutanga</dc:subject>
  <dc:creator>Jeff Pippenger</dc:creator>
  <cp:keywords/>
  <dc:description>Generated by ArticleDigger from daniel\14_daniel.json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