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Nhamba Imwe NeMazana Mashanu neMakumi Mashanu neImwe</w:t>
      </w:r>
    </w:p>
    <w:p>
      <w:pPr>
        <w:pStyle w:val="ArticleSubtitle"/>
        <w:jc w:val="left"/>
      </w:pPr>
      <w:r>
        <w:rPr>
          <w:rFonts w:ascii="Arial" w:hAnsi="Arial" w:eastAsia="Arial" w:cs="Arial"/>
        </w:rPr>
        <w:t>Ishara ya Hekalu: Kufunua Mafumbo ya Uhusiano kati ya Uungu na Binadamu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2024-03-22</w:t>
      </w:r>
    </w:p>
    <w:p>
      <w:pPr>
        <w:pStyle w:val="ArticleBody"/>
        <w:jc w:val="left"/>
      </w:pPr>
      <w:r>
        <w:rPr>
          <w:rFonts w:ascii="Times New Roman" w:hAnsi="Times New Roman" w:eastAsia="Times New Roman" w:cs="Times New Roman"/>
        </w:rPr>
        <w:t>Tinkhuni tiwiri timalumikizanitsidwa pamodzi kuti tikhale kachisi mmodzi. Nambala makumi anayi ndi zisanu ndi chimodzi ndi chizindikiro cha kachisi, ndipo ndi zaka makumi anayi ndi zisanu ndi chimodzi zimene zimalekanitsa ukapolo wa ufumu wa kumpoto ndi ukapolo wa ufumu wa kum’mwera. Pamene kuponderezedwa kwa malo opatulika ndi gulu lankhondo kukwaniritsidwa pa nthawi ya mapeto mu 1798, ndi zaka makumi anayi ndi zisanu ndi chimodzi zimene zimagwirizanitsa tinkhuni tiwiri kukhala kachisi. Kuyambira 723 BC kufika 677 BC, kachisiyo anagwetsedwa pansi ndi kuponderezedwa. Mu 1798 kuponderezedwako kunatha, ndipo pofika 1844, kachisi anali atamangidwa. Kumeneko anayenera kukhala mtundu umodzi, wokhala ndi mfumu imodzi, ndi kusiya kuchimwa kwamuyaya. Imeneyo inali ndondomeko, koma kupanduka kwa 1863 kunabwezera m’mbuyo ndondomekoyo kufika ku 2001.</w:t>
      </w:r>
    </w:p>
    <w:p>
      <w:pPr>
        <w:pStyle w:val="ArticleBody"/>
        <w:jc w:val="left"/>
      </w:pPr>
      <w:r>
        <w:rPr>
          <w:rFonts w:ascii="Times New Roman" w:hAnsi="Times New Roman" w:eastAsia="Times New Roman" w:cs="Times New Roman"/>
        </w:rPr>
        <w:t>Pauro anotsanangura kereke somuviri, uye Kristu semusoro, uye Pauro anoshandisa muviri sechiratidzo chenyama. Kuna Pauro, nyama nomuviri mashoko anotsinhaniswa pakureva chinhu chimwe chete.</w:t>
      </w:r>
    </w:p>
    <w:p>
      <w:pPr>
        <w:pStyle w:val="ArticleScripture"/>
        <w:jc w:val="left"/>
      </w:pPr>
      <w:r>
        <w:rPr>
          <w:rFonts w:ascii="Times New Roman" w:hAnsi="Times New Roman" w:eastAsia="Times New Roman" w:cs="Times New Roman"/>
        </w:rPr>
        <w:t>Nokuti kana muchirarama maererano nenyama, muchafa; asi kana muchiuraya mabasa omuviri noMweya, muchararama. VaRoma 8:13.</w:t>
      </w:r>
    </w:p>
    <w:p>
      <w:pPr>
        <w:pStyle w:val="ArticleBody"/>
        <w:jc w:val="left"/>
      </w:pPr>
      <w:r>
        <w:rPr>
          <w:rFonts w:ascii="Times New Roman" w:hAnsi="Times New Roman" w:eastAsia="Times New Roman" w:cs="Times New Roman"/>
        </w:rPr>
        <w:t>Ukuklanywa kwethempeli lomuntu kusekelwe ekuklanyweni kwethempeli likaNkulunkulu. Umzimba, oyilo iBandla, ufaniswa nenyama ethempelini lomuntu ngamunye. Ethempelini lomuntu ngamunye, ingqondo iyinhloko, kanti umzimba uyinyama.</w:t>
      </w:r>
    </w:p>
    <w:p>
      <w:pPr>
        <w:pStyle w:val="ArticleScripture"/>
        <w:jc w:val="left"/>
      </w:pPr>
      <w:r>
        <w:rPr>
          <w:rFonts w:ascii="Times New Roman" w:hAnsi="Times New Roman" w:eastAsia="Times New Roman" w:cs="Times New Roman"/>
        </w:rPr>
        <w:t>Nokuti tiri mitezo yomuviri wake, yenyama yake, neyamapfupa ake. Nokuda kweizvozvi murume achasiya baba vake naamai vake, uye achabatanidzwa nomukadzi wake, uye ivo vaviri vachava nyama imwe. Ichi chakavanzika chikuru; asi ini ndinotaura pamusoro paKristu nekereke. VaEfeso 5:30–32.</w:t>
      </w:r>
    </w:p>
    <w:p>
      <w:pPr>
        <w:pStyle w:val="ArticleBody"/>
        <w:jc w:val="left"/>
      </w:pPr>
      <w:r>
        <w:rPr>
          <w:rFonts w:ascii="Nirmala UI" w:hAnsi="Nirmala UI" w:eastAsia="Nirmala UI" w:cs="Nirmala UI"/>
        </w:rPr>
        <w:t>టావుడి</w:t>
      </w:r>
      <w:r>
        <w:rPr>
          <w:rFonts w:ascii="Times New Roman" w:hAnsi="Times New Roman" w:eastAsia="Times New Roman" w:cs="Times New Roman"/>
        </w:rPr>
        <w:t xml:space="preserve"> </w:t>
      </w:r>
      <w:r>
        <w:rPr>
          <w:rFonts w:ascii="Nirmala UI" w:hAnsi="Nirmala UI" w:eastAsia="Nirmala UI" w:cs="Nirmala UI"/>
        </w:rPr>
        <w:t>దూత</w:t>
      </w:r>
      <w:r>
        <w:rPr>
          <w:rFonts w:ascii="Times New Roman" w:hAnsi="Times New Roman" w:eastAsia="Times New Roman" w:cs="Times New Roman"/>
        </w:rPr>
        <w:t xml:space="preserve"> </w:t>
      </w:r>
      <w:r>
        <w:rPr>
          <w:rFonts w:ascii="Nirmala UI" w:hAnsi="Nirmala UI" w:eastAsia="Nirmala UI" w:cs="Nirmala UI"/>
        </w:rPr>
        <w:t>ఊదినప్పుడు</w:t>
      </w:r>
      <w:r>
        <w:rPr>
          <w:rFonts w:ascii="Times New Roman" w:hAnsi="Times New Roman" w:eastAsia="Times New Roman" w:cs="Times New Roman"/>
        </w:rPr>
        <w:t xml:space="preserve"> </w:t>
      </w:r>
      <w:r>
        <w:rPr>
          <w:rFonts w:ascii="Nirmala UI" w:hAnsi="Nirmala UI" w:eastAsia="Nirmala UI" w:cs="Nirmala UI"/>
        </w:rPr>
        <w:t>దేవుని</w:t>
      </w:r>
      <w:r>
        <w:rPr>
          <w:rFonts w:ascii="Times New Roman" w:hAnsi="Times New Roman" w:eastAsia="Times New Roman" w:cs="Times New Roman"/>
        </w:rPr>
        <w:t xml:space="preserve"> </w:t>
      </w:r>
      <w:r>
        <w:rPr>
          <w:rFonts w:ascii="Nirmala UI" w:hAnsi="Nirmala UI" w:eastAsia="Nirmala UI" w:cs="Nirmala UI"/>
        </w:rPr>
        <w:t>రహస్యాన్ని</w:t>
      </w:r>
      <w:r>
        <w:rPr>
          <w:rFonts w:ascii="Times New Roman" w:hAnsi="Times New Roman" w:eastAsia="Times New Roman" w:cs="Times New Roman"/>
        </w:rPr>
        <w:t xml:space="preserve"> </w:t>
      </w:r>
      <w:r>
        <w:rPr>
          <w:rFonts w:ascii="Nirmala UI" w:hAnsi="Nirmala UI" w:eastAsia="Nirmala UI" w:cs="Nirmala UI"/>
        </w:rPr>
        <w:t>సమాప్తి</w:t>
      </w:r>
      <w:r>
        <w:rPr>
          <w:rFonts w:ascii="Times New Roman" w:hAnsi="Times New Roman" w:eastAsia="Times New Roman" w:cs="Times New Roman"/>
        </w:rPr>
        <w:t xml:space="preserve"> </w:t>
      </w:r>
      <w:r>
        <w:rPr>
          <w:rFonts w:ascii="Nirmala UI" w:hAnsi="Nirmala UI" w:eastAsia="Nirmala UI" w:cs="Nirmala UI"/>
        </w:rPr>
        <w:t>చేయు</w:t>
      </w:r>
      <w:r>
        <w:rPr>
          <w:rFonts w:ascii="Times New Roman" w:hAnsi="Times New Roman" w:eastAsia="Times New Roman" w:cs="Times New Roman"/>
        </w:rPr>
        <w:t xml:space="preserve"> </w:t>
      </w:r>
      <w:r>
        <w:rPr>
          <w:rFonts w:ascii="Nirmala UI" w:hAnsi="Nirmala UI" w:eastAsia="Nirmala UI" w:cs="Nirmala UI"/>
        </w:rPr>
        <w:t>కార్యము</w:t>
      </w:r>
      <w:r>
        <w:rPr>
          <w:rFonts w:ascii="Times New Roman" w:hAnsi="Times New Roman" w:eastAsia="Times New Roman" w:cs="Times New Roman"/>
        </w:rPr>
        <w:t xml:space="preserve"> </w:t>
      </w:r>
      <w:r>
        <w:rPr>
          <w:rFonts w:ascii="Nirmala UI" w:hAnsi="Nirmala UI" w:eastAsia="Nirmala UI" w:cs="Nirmala UI"/>
        </w:rPr>
        <w:t>ఆరంభమైనదని</w:t>
      </w:r>
      <w:r>
        <w:rPr>
          <w:rFonts w:ascii="Times New Roman" w:hAnsi="Times New Roman" w:eastAsia="Times New Roman" w:cs="Times New Roman"/>
        </w:rPr>
        <w:t xml:space="preserve"> </w:t>
      </w:r>
      <w:r>
        <w:rPr>
          <w:rFonts w:ascii="Nirmala UI" w:hAnsi="Nirmala UI" w:eastAsia="Nirmala UI" w:cs="Nirmala UI"/>
        </w:rPr>
        <w:t>సూచించబడిన</w:t>
      </w:r>
      <w:r>
        <w:rPr>
          <w:rFonts w:ascii="Times New Roman" w:hAnsi="Times New Roman" w:eastAsia="Times New Roman" w:cs="Times New Roman"/>
        </w:rPr>
        <w:t xml:space="preserve"> </w:t>
      </w:r>
      <w:r>
        <w:rPr>
          <w:rFonts w:ascii="Nirmala UI" w:hAnsi="Nirmala UI" w:eastAsia="Nirmala UI" w:cs="Nirmala UI"/>
        </w:rPr>
        <w:t>వేళ</w:t>
      </w:r>
      <w:r>
        <w:rPr>
          <w:rFonts w:ascii="Times New Roman" w:hAnsi="Times New Roman" w:eastAsia="Times New Roman" w:cs="Times New Roman"/>
        </w:rPr>
        <w:t xml:space="preserve">, </w:t>
      </w:r>
      <w:r>
        <w:rPr>
          <w:rFonts w:ascii="Nirmala UI" w:hAnsi="Nirmala UI" w:eastAsia="Nirmala UI" w:cs="Nirmala UI"/>
        </w:rPr>
        <w:t>యోహాను</w:t>
      </w:r>
      <w:r>
        <w:rPr>
          <w:rFonts w:ascii="Times New Roman" w:hAnsi="Times New Roman" w:eastAsia="Times New Roman" w:cs="Times New Roman"/>
        </w:rPr>
        <w:t xml:space="preserve"> </w:t>
      </w:r>
      <w:r>
        <w:rPr>
          <w:rFonts w:ascii="Nirmala UI" w:hAnsi="Nirmala UI" w:eastAsia="Nirmala UI" w:cs="Nirmala UI"/>
        </w:rPr>
        <w:t>కొలవవలసిన</w:t>
      </w:r>
      <w:r>
        <w:rPr>
          <w:rFonts w:ascii="Times New Roman" w:hAnsi="Times New Roman" w:eastAsia="Times New Roman" w:cs="Times New Roman"/>
        </w:rPr>
        <w:t xml:space="preserve"> </w:t>
      </w:r>
      <w:r>
        <w:rPr>
          <w:rFonts w:ascii="Nirmala UI" w:hAnsi="Nirmala UI" w:eastAsia="Nirmala UI" w:cs="Nirmala UI"/>
        </w:rPr>
        <w:t>ఆలయము</w:t>
      </w:r>
      <w:r>
        <w:rPr>
          <w:rFonts w:ascii="Times New Roman" w:hAnsi="Times New Roman" w:eastAsia="Times New Roman" w:cs="Times New Roman"/>
        </w:rPr>
        <w:t xml:space="preserve"> </w:t>
      </w:r>
      <w:r>
        <w:rPr>
          <w:rFonts w:ascii="Nirmala UI" w:hAnsi="Nirmala UI" w:eastAsia="Nirmala UI" w:cs="Nirmala UI"/>
        </w:rPr>
        <w:t>దేవుని</w:t>
      </w:r>
      <w:r>
        <w:rPr>
          <w:rFonts w:ascii="Times New Roman" w:hAnsi="Times New Roman" w:eastAsia="Times New Roman" w:cs="Times New Roman"/>
        </w:rPr>
        <w:t xml:space="preserve"> </w:t>
      </w:r>
      <w:r>
        <w:rPr>
          <w:rFonts w:ascii="Nirmala UI" w:hAnsi="Nirmala UI" w:eastAsia="Nirmala UI" w:cs="Nirmala UI"/>
        </w:rPr>
        <w:t>ఆలయమే</w:t>
      </w:r>
      <w:r>
        <w:rPr>
          <w:rFonts w:ascii="Times New Roman" w:hAnsi="Times New Roman" w:eastAsia="Times New Roman" w:cs="Times New Roman"/>
        </w:rPr>
        <w:t xml:space="preserve">; </w:t>
      </w:r>
      <w:r>
        <w:rPr>
          <w:rFonts w:ascii="Nirmala UI" w:hAnsi="Nirmala UI" w:eastAsia="Nirmala UI" w:cs="Nirmala UI"/>
        </w:rPr>
        <w:t>అయితే</w:t>
      </w:r>
      <w:r>
        <w:rPr>
          <w:rFonts w:ascii="Times New Roman" w:hAnsi="Times New Roman" w:eastAsia="Times New Roman" w:cs="Times New Roman"/>
        </w:rPr>
        <w:t xml:space="preserve"> </w:t>
      </w:r>
      <w:r>
        <w:rPr>
          <w:rFonts w:ascii="Nirmala UI" w:hAnsi="Nirmala UI" w:eastAsia="Nirmala UI" w:cs="Nirmala UI"/>
        </w:rPr>
        <w:t>మనుష్యుని</w:t>
      </w:r>
      <w:r>
        <w:rPr>
          <w:rFonts w:ascii="Times New Roman" w:hAnsi="Times New Roman" w:eastAsia="Times New Roman" w:cs="Times New Roman"/>
        </w:rPr>
        <w:t xml:space="preserve"> </w:t>
      </w:r>
      <w:r>
        <w:rPr>
          <w:rFonts w:ascii="Nirmala UI" w:hAnsi="Nirmala UI" w:eastAsia="Nirmala UI" w:cs="Nirmala UI"/>
        </w:rPr>
        <w:t>ఆలయము</w:t>
      </w:r>
      <w:r>
        <w:rPr>
          <w:rFonts w:ascii="Times New Roman" w:hAnsi="Times New Roman" w:eastAsia="Times New Roman" w:cs="Times New Roman"/>
        </w:rPr>
        <w:t xml:space="preserve"> </w:t>
      </w:r>
      <w:r>
        <w:rPr>
          <w:rFonts w:ascii="Nirmala UI" w:hAnsi="Nirmala UI" w:eastAsia="Nirmala UI" w:cs="Nirmala UI"/>
        </w:rPr>
        <w:t>దేవుని</w:t>
      </w:r>
      <w:r>
        <w:rPr>
          <w:rFonts w:ascii="Times New Roman" w:hAnsi="Times New Roman" w:eastAsia="Times New Roman" w:cs="Times New Roman"/>
        </w:rPr>
        <w:t xml:space="preserve"> </w:t>
      </w:r>
      <w:r>
        <w:rPr>
          <w:rFonts w:ascii="Nirmala UI" w:hAnsi="Nirmala UI" w:eastAsia="Nirmala UI" w:cs="Nirmala UI"/>
        </w:rPr>
        <w:t>ఆలయ</w:t>
      </w:r>
      <w:r>
        <w:rPr>
          <w:rFonts w:ascii="Times New Roman" w:hAnsi="Times New Roman" w:eastAsia="Times New Roman" w:cs="Times New Roman"/>
        </w:rPr>
        <w:t xml:space="preserve"> </w:t>
      </w:r>
      <w:r>
        <w:rPr>
          <w:rFonts w:ascii="Nirmala UI" w:hAnsi="Nirmala UI" w:eastAsia="Nirmala UI" w:cs="Nirmala UI"/>
        </w:rPr>
        <w:t>స్వరూపమునుబట్టి</w:t>
      </w:r>
      <w:r>
        <w:rPr>
          <w:rFonts w:ascii="Times New Roman" w:hAnsi="Times New Roman" w:eastAsia="Times New Roman" w:cs="Times New Roman"/>
        </w:rPr>
        <w:t xml:space="preserve"> </w:t>
      </w:r>
      <w:r>
        <w:rPr>
          <w:rFonts w:ascii="Nirmala UI" w:hAnsi="Nirmala UI" w:eastAsia="Nirmala UI" w:cs="Nirmala UI"/>
        </w:rPr>
        <w:t>సృష్టింపబడెను</w:t>
      </w:r>
      <w:r>
        <w:rPr>
          <w:rFonts w:ascii="Times New Roman" w:hAnsi="Times New Roman" w:eastAsia="Times New Roman" w:cs="Times New Roman"/>
        </w:rPr>
        <w:t xml:space="preserve">. </w:t>
      </w:r>
      <w:r>
        <w:rPr>
          <w:rFonts w:ascii="Nirmala UI" w:hAnsi="Nirmala UI" w:eastAsia="Nirmala UI" w:cs="Nirmala UI"/>
        </w:rPr>
        <w:t>అవి</w:t>
      </w:r>
      <w:r>
        <w:rPr>
          <w:rFonts w:ascii="Times New Roman" w:hAnsi="Times New Roman" w:eastAsia="Times New Roman" w:cs="Times New Roman"/>
        </w:rPr>
        <w:t xml:space="preserve"> </w:t>
      </w:r>
      <w:r>
        <w:rPr>
          <w:rFonts w:ascii="Nirmala UI" w:hAnsi="Nirmala UI" w:eastAsia="Nirmala UI" w:cs="Nirmala UI"/>
        </w:rPr>
        <w:t>పరస్పరం</w:t>
      </w:r>
      <w:r>
        <w:rPr>
          <w:rFonts w:ascii="Times New Roman" w:hAnsi="Times New Roman" w:eastAsia="Times New Roman" w:cs="Times New Roman"/>
        </w:rPr>
        <w:t xml:space="preserve"> </w:t>
      </w:r>
      <w:r>
        <w:rPr>
          <w:rFonts w:ascii="Nirmala UI" w:hAnsi="Nirmala UI" w:eastAsia="Nirmala UI" w:cs="Nirmala UI"/>
        </w:rPr>
        <w:t>మార్పిడి</w:t>
      </w:r>
      <w:r>
        <w:rPr>
          <w:rFonts w:ascii="Times New Roman" w:hAnsi="Times New Roman" w:eastAsia="Times New Roman" w:cs="Times New Roman"/>
        </w:rPr>
        <w:t xml:space="preserve"> </w:t>
      </w:r>
      <w:r>
        <w:rPr>
          <w:rFonts w:ascii="Nirmala UI" w:hAnsi="Nirmala UI" w:eastAsia="Nirmala UI" w:cs="Nirmala UI"/>
        </w:rPr>
        <w:t>చేయదగిన</w:t>
      </w:r>
      <w:r>
        <w:rPr>
          <w:rFonts w:ascii="Times New Roman" w:hAnsi="Times New Roman" w:eastAsia="Times New Roman" w:cs="Times New Roman"/>
        </w:rPr>
        <w:t xml:space="preserve"> </w:t>
      </w:r>
      <w:r>
        <w:rPr>
          <w:rFonts w:ascii="Nirmala UI" w:hAnsi="Nirmala UI" w:eastAsia="Nirmala UI" w:cs="Nirmala UI"/>
        </w:rPr>
        <w:t>చిహ్నములు</w:t>
      </w:r>
      <w:r>
        <w:rPr>
          <w:rFonts w:ascii="Times New Roman" w:hAnsi="Times New Roman" w:eastAsia="Times New Roman" w:cs="Times New Roman"/>
        </w:rPr>
        <w:t xml:space="preserve">. </w:t>
      </w:r>
      <w:r>
        <w:rPr>
          <w:rFonts w:ascii="Nirmala UI" w:hAnsi="Nirmala UI" w:eastAsia="Nirmala UI" w:cs="Nirmala UI"/>
        </w:rPr>
        <w:t>మోషే</w:t>
      </w:r>
      <w:r>
        <w:rPr>
          <w:rFonts w:ascii="Times New Roman" w:hAnsi="Times New Roman" w:eastAsia="Times New Roman" w:cs="Times New Roman"/>
        </w:rPr>
        <w:t xml:space="preserve"> </w:t>
      </w:r>
      <w:r>
        <w:rPr>
          <w:rFonts w:ascii="Nirmala UI" w:hAnsi="Nirmala UI" w:eastAsia="Nirmala UI" w:cs="Nirmala UI"/>
        </w:rPr>
        <w:t>భౌమ</w:t>
      </w:r>
      <w:r>
        <w:rPr>
          <w:rFonts w:ascii="Times New Roman" w:hAnsi="Times New Roman" w:eastAsia="Times New Roman" w:cs="Times New Roman"/>
        </w:rPr>
        <w:t xml:space="preserve"> </w:t>
      </w:r>
      <w:r>
        <w:rPr>
          <w:rFonts w:ascii="Nirmala UI" w:hAnsi="Nirmala UI" w:eastAsia="Nirmala UI" w:cs="Nirmala UI"/>
        </w:rPr>
        <w:t>పరిశుద్ధ</w:t>
      </w:r>
      <w:r>
        <w:rPr>
          <w:rFonts w:ascii="Times New Roman" w:hAnsi="Times New Roman" w:eastAsia="Times New Roman" w:cs="Times New Roman"/>
        </w:rPr>
        <w:t xml:space="preserve"> </w:t>
      </w:r>
      <w:r>
        <w:rPr>
          <w:rFonts w:ascii="Nirmala UI" w:hAnsi="Nirmala UI" w:eastAsia="Nirmala UI" w:cs="Nirmala UI"/>
        </w:rPr>
        <w:t>మండపమును</w:t>
      </w:r>
      <w:r>
        <w:rPr>
          <w:rFonts w:ascii="Times New Roman" w:hAnsi="Times New Roman" w:eastAsia="Times New Roman" w:cs="Times New Roman"/>
        </w:rPr>
        <w:t xml:space="preserve"> </w:t>
      </w:r>
      <w:r>
        <w:rPr>
          <w:rFonts w:ascii="Nirmala UI" w:hAnsi="Nirmala UI" w:eastAsia="Nirmala UI" w:cs="Nirmala UI"/>
        </w:rPr>
        <w:t>నిర్మించుటకు</w:t>
      </w:r>
      <w:r>
        <w:rPr>
          <w:rFonts w:ascii="Times New Roman" w:hAnsi="Times New Roman" w:eastAsia="Times New Roman" w:cs="Times New Roman"/>
        </w:rPr>
        <w:t xml:space="preserve"> </w:t>
      </w:r>
      <w:r>
        <w:rPr>
          <w:rFonts w:ascii="Nirmala UI" w:hAnsi="Nirmala UI" w:eastAsia="Nirmala UI" w:cs="Nirmala UI"/>
        </w:rPr>
        <w:t>తాను</w:t>
      </w:r>
      <w:r>
        <w:rPr>
          <w:rFonts w:ascii="Times New Roman" w:hAnsi="Times New Roman" w:eastAsia="Times New Roman" w:cs="Times New Roman"/>
        </w:rPr>
        <w:t xml:space="preserve"> </w:t>
      </w:r>
      <w:r>
        <w:rPr>
          <w:rFonts w:ascii="Nirmala UI" w:hAnsi="Nirmala UI" w:eastAsia="Nirmala UI" w:cs="Nirmala UI"/>
        </w:rPr>
        <w:t>ఉపయోగింపవలసిన</w:t>
      </w:r>
      <w:r>
        <w:rPr>
          <w:rFonts w:ascii="Times New Roman" w:hAnsi="Times New Roman" w:eastAsia="Times New Roman" w:cs="Times New Roman"/>
        </w:rPr>
        <w:t xml:space="preserve"> </w:t>
      </w:r>
      <w:r>
        <w:rPr>
          <w:rFonts w:ascii="Nirmala UI" w:hAnsi="Nirmala UI" w:eastAsia="Nirmala UI" w:cs="Nirmala UI"/>
        </w:rPr>
        <w:t>నమూనా</w:t>
      </w:r>
      <w:r>
        <w:rPr>
          <w:rFonts w:ascii="Times New Roman" w:hAnsi="Times New Roman" w:eastAsia="Times New Roman" w:cs="Times New Roman"/>
        </w:rPr>
        <w:t xml:space="preserve"> </w:t>
      </w:r>
      <w:r>
        <w:rPr>
          <w:rFonts w:ascii="Nirmala UI" w:hAnsi="Nirmala UI" w:eastAsia="Nirmala UI" w:cs="Nirmala UI"/>
        </w:rPr>
        <w:t>అతనికి</w:t>
      </w:r>
      <w:r>
        <w:rPr>
          <w:rFonts w:ascii="Times New Roman" w:hAnsi="Times New Roman" w:eastAsia="Times New Roman" w:cs="Times New Roman"/>
        </w:rPr>
        <w:t xml:space="preserve"> </w:t>
      </w:r>
      <w:r>
        <w:rPr>
          <w:rFonts w:ascii="Nirmala UI" w:hAnsi="Nirmala UI" w:eastAsia="Nirmala UI" w:cs="Nirmala UI"/>
        </w:rPr>
        <w:t>చూపబడినప్పుడు</w:t>
      </w:r>
      <w:r>
        <w:rPr>
          <w:rFonts w:ascii="Times New Roman" w:hAnsi="Times New Roman" w:eastAsia="Times New Roman" w:cs="Times New Roman"/>
        </w:rPr>
        <w:t xml:space="preserve">, </w:t>
      </w:r>
      <w:r>
        <w:rPr>
          <w:rFonts w:ascii="Nirmala UI" w:hAnsi="Nirmala UI" w:eastAsia="Nirmala UI" w:cs="Nirmala UI"/>
        </w:rPr>
        <w:t>అతడు</w:t>
      </w:r>
      <w:r>
        <w:rPr>
          <w:rFonts w:ascii="Times New Roman" w:hAnsi="Times New Roman" w:eastAsia="Times New Roman" w:cs="Times New Roman"/>
        </w:rPr>
        <w:t xml:space="preserve"> </w:t>
      </w:r>
      <w:r>
        <w:rPr>
          <w:rFonts w:ascii="Nirmala UI" w:hAnsi="Nirmala UI" w:eastAsia="Nirmala UI" w:cs="Nirmala UI"/>
        </w:rPr>
        <w:t>పర్వతముపై</w:t>
      </w:r>
      <w:r>
        <w:rPr>
          <w:rFonts w:ascii="Times New Roman" w:hAnsi="Times New Roman" w:eastAsia="Times New Roman" w:cs="Times New Roman"/>
        </w:rPr>
        <w:t xml:space="preserve"> </w:t>
      </w:r>
      <w:r>
        <w:rPr>
          <w:rFonts w:ascii="Nirmala UI" w:hAnsi="Nirmala UI" w:eastAsia="Nirmala UI" w:cs="Nirmala UI"/>
        </w:rPr>
        <w:t>నలభై</w:t>
      </w:r>
      <w:r>
        <w:rPr>
          <w:rFonts w:ascii="Times New Roman" w:hAnsi="Times New Roman" w:eastAsia="Times New Roman" w:cs="Times New Roman"/>
        </w:rPr>
        <w:t xml:space="preserve"> </w:t>
      </w:r>
      <w:r>
        <w:rPr>
          <w:rFonts w:ascii="Nirmala UI" w:hAnsi="Nirmala UI" w:eastAsia="Nirmala UI" w:cs="Nirmala UI"/>
        </w:rPr>
        <w:t>ఆరు</w:t>
      </w:r>
      <w:r>
        <w:rPr>
          <w:rFonts w:ascii="Times New Roman" w:hAnsi="Times New Roman" w:eastAsia="Times New Roman" w:cs="Times New Roman"/>
        </w:rPr>
        <w:t xml:space="preserve"> </w:t>
      </w:r>
      <w:r>
        <w:rPr>
          <w:rFonts w:ascii="Nirmala UI" w:hAnsi="Nirmala UI" w:eastAsia="Nirmala UI" w:cs="Nirmala UI"/>
        </w:rPr>
        <w:t>దినములు</w:t>
      </w:r>
      <w:r>
        <w:rPr>
          <w:rFonts w:ascii="Times New Roman" w:hAnsi="Times New Roman" w:eastAsia="Times New Roman" w:cs="Times New Roman"/>
        </w:rPr>
        <w:t xml:space="preserve"> </w:t>
      </w:r>
      <w:r>
        <w:rPr>
          <w:rFonts w:ascii="Nirmala UI" w:hAnsi="Nirmala UI" w:eastAsia="Nirmala UI" w:cs="Nirmala UI"/>
        </w:rPr>
        <w:t>ఉన్నాడు</w:t>
      </w:r>
      <w:r>
        <w:rPr>
          <w:rFonts w:ascii="Times New Roman" w:hAnsi="Times New Roman" w:eastAsia="Times New Roman" w:cs="Times New Roman"/>
        </w:rPr>
        <w:t xml:space="preserve">. </w:t>
      </w:r>
      <w:r>
        <w:rPr>
          <w:rFonts w:ascii="Nirmala UI" w:hAnsi="Nirmala UI" w:eastAsia="Nirmala UI" w:cs="Nirmala UI"/>
        </w:rPr>
        <w:t>ఆ</w:t>
      </w:r>
      <w:r>
        <w:rPr>
          <w:rFonts w:ascii="Times New Roman" w:hAnsi="Times New Roman" w:eastAsia="Times New Roman" w:cs="Times New Roman"/>
        </w:rPr>
        <w:t xml:space="preserve"> </w:t>
      </w:r>
      <w:r>
        <w:rPr>
          <w:rFonts w:ascii="Nirmala UI" w:hAnsi="Nirmala UI" w:eastAsia="Nirmala UI" w:cs="Nirmala UI"/>
        </w:rPr>
        <w:t>నమూనా</w:t>
      </w:r>
      <w:r>
        <w:rPr>
          <w:rFonts w:ascii="Times New Roman" w:hAnsi="Times New Roman" w:eastAsia="Times New Roman" w:cs="Times New Roman"/>
        </w:rPr>
        <w:t xml:space="preserve"> </w:t>
      </w:r>
      <w:r>
        <w:rPr>
          <w:rFonts w:ascii="Nirmala UI" w:hAnsi="Nirmala UI" w:eastAsia="Nirmala UI" w:cs="Nirmala UI"/>
        </w:rPr>
        <w:t>పరలోక</w:t>
      </w:r>
      <w:r>
        <w:rPr>
          <w:rFonts w:ascii="Times New Roman" w:hAnsi="Times New Roman" w:eastAsia="Times New Roman" w:cs="Times New Roman"/>
        </w:rPr>
        <w:t xml:space="preserve"> </w:t>
      </w:r>
      <w:r>
        <w:rPr>
          <w:rFonts w:ascii="Nirmala UI" w:hAnsi="Nirmala UI" w:eastAsia="Nirmala UI" w:cs="Nirmala UI"/>
        </w:rPr>
        <w:t>ఆలయమునుండి</w:t>
      </w:r>
      <w:r>
        <w:rPr>
          <w:rFonts w:ascii="Times New Roman" w:hAnsi="Times New Roman" w:eastAsia="Times New Roman" w:cs="Times New Roman"/>
        </w:rPr>
        <w:t xml:space="preserve"> </w:t>
      </w:r>
      <w:r>
        <w:rPr>
          <w:rFonts w:ascii="Nirmala UI" w:hAnsi="Nirmala UI" w:eastAsia="Nirmala UI" w:cs="Nirmala UI"/>
        </w:rPr>
        <w:t>తీసికొనబడెను</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Kristu aive temberi yokudenga, yakaratidzwa munyama, uye ndiye anomirira muenzaniso wetemberi yomunhu, nokuti vanhu vakasikwa nomufananidzo wake. Naizvozvo, muenzaniso wetemberi yomunhu unomiririrwa nemakromosomu makumi mana namatanhatu.</w:t>
      </w:r>
    </w:p>
    <w:p>
      <w:pPr>
        <w:pStyle w:val="ArticleBody"/>
        <w:jc w:val="left"/>
      </w:pPr>
      <w:r>
        <w:rPr>
          <w:rFonts w:ascii="Times New Roman" w:hAnsi="Times New Roman" w:eastAsia="Times New Roman" w:cs="Times New Roman"/>
        </w:rPr>
        <w:t>Matembere anamateru anoshandurana muchiporofita. Naizvozvo, tembere iyo Johane akarairwa kuyera yakanga ine makamuri maviri chete, isina chivanze. Kamuri yokutanga inomirira tembere yomunhu, kereke (mwenga), rudzi, muviri, chinova nyama. Kamuri yechipiri inomirira tembere youmwari, chikomba, mambo, musoro, chinova ndangariro. Chipikirwa chesungano isingaperi chinozadzikiswa kune vane zviuru zana namakumi mana nezvina mumazuva okupedzisira, chakafananidzirwa netsvimbo mbiri dziri muna Ezekieri chitsauko makumi matatu nenomwe. Chakafananidzirwawo netembere yaJohane, ine makamuri maviri. Chakafananidzirwawo netsananguro dzakanyatsotsanangurwa naPauro pamusoro pechakavanzika chaKristu chiri mumutendi, tariro yokubwinya.</w:t>
      </w:r>
    </w:p>
    <w:p>
      <w:pPr>
        <w:pStyle w:val="ArticleBody"/>
        <w:jc w:val="left"/>
      </w:pPr>
      <w:r>
        <w:rPr>
          <w:rFonts w:ascii="Times New Roman" w:hAnsi="Times New Roman" w:eastAsia="Times New Roman" w:cs="Times New Roman"/>
        </w:rPr>
        <w:t>Basa rokuisa zana rimwe namakumi mana nezvina ezviuru ibasa rokubatanidza Umwari nouvanhu nenzira isingazomboparadzaniswi. Basa iroro rinozadzikiswa panguva yokurira kweHwamanda yechinomwe. Kubatanidzwa ikoko kunomiririrwa, mutsara pamusoro pomutsara, nenzira dzakasiyana-siyana muMagwaro. Basa rokupembedzwa nerokuitwa vatsvene ndiwo mazwi ezvouMwari anotsanangura basa iroro. Kupembedzwa ibasa raKristu saMutsivi wedu, uye basa rokuitwa vatsvene ibasa raKristu seMuenzaniso wedu. Kupembedzwa kunomirira kodzero yedu yokudenga, uye kuitwa vatsvene kunomirira kukodzera kwedu kudenga. Mabasa ose ari maviri iwayo anounzwa kumutendi nokuvapo kwoMweya Mutsvene. Basa iroro rinomiririrwa sokunyorwa komurayiro waMwari pamwoyo nepfungwa dzeavo vanogamuchirwa musungano isingaperi.</w:t>
      </w:r>
    </w:p>
    <w:p>
      <w:pPr>
        <w:pStyle w:val="ArticleBody"/>
        <w:jc w:val="left"/>
      </w:pPr>
      <w:r>
        <w:rPr>
          <w:rFonts w:ascii="Times New Roman" w:hAnsi="Times New Roman" w:eastAsia="Times New Roman" w:cs="Times New Roman"/>
        </w:rPr>
        <w:t>“Mind” ka bynta jong ka mut ka bynta jong ka ïing kyntang, ha kaba ka khlieh ka shong. Ka mind ka dei kata kaba la khot ka jinglong kaba kham halor, mar pyrshah ïa ka doh, kaba dei ka jinglong kaba kham shapoh. Ïa ka mind la pynpaw da ki jingmutdur jong ngi, ïa ka doh la pynpaw da ki jingsngew jong ngi.</w:t>
      </w:r>
    </w:p>
    <w:p>
      <w:pPr>
        <w:pStyle w:val="ArticleScripture"/>
        <w:jc w:val="left"/>
      </w:pPr>
      <w:r>
        <w:rPr>
          <w:rFonts w:ascii="Times New Roman" w:hAnsi="Times New Roman" w:eastAsia="Times New Roman" w:cs="Times New Roman"/>
        </w:rPr>
        <w:t>“Vazhinji vanosangana nokusafara kusingadiwi. Vanobvisa pfungwa dzavo pana Jesu, vobva vadziisa zvikuru pavari pachavo. Vanokudza matambudziko maduku, uye vanotaura zvinhu zvinoodza moyo. Vane mhosva yechivi chikuru chokunyunyuta zvisina chikonzero pamusoro pezvaanoronga Mwari muhurongwa hwake. Nokuti pazvinhu zvose zvatinazvo nezvatiri, tine chikwereti kuna Mwari. Iye akatipa masimba ayo, kusvika pane imwe mwero, akafanana naaya aanazvo iye amene; uye tinofanira kushanda nesimba nomwoyo wose kukudziridza masimba aya, kwete kuti tifadze nokukudza isu pachedu, asi kuti timukudze iye.</w:t>
      </w:r>
    </w:p>
    <w:p>
      <w:pPr>
        <w:pStyle w:val="ArticleScripture"/>
        <w:jc w:val="left"/>
      </w:pPr>
      <w:r>
        <w:rPr>
          <w:rFonts w:ascii="Times New Roman" w:hAnsi="Times New Roman" w:eastAsia="Times New Roman" w:cs="Times New Roman"/>
        </w:rPr>
        <w:t>“Hatifaniri kubvumira kuti pfungwa dzedu dzitsauswe pakuvimbika kuna Mwari. Kubudikidza naKristu tinogona uye tinofanira kufara, uye tinofanira kuwana tsika dzekuzvidzora. Kunyange pfungwa dzacho dzinofanira kuiswa pasi pekuda kwaMwari, uye manzwiro pasi pekutongwa kwenjere nechitendero. Fungidziro yedu haina kupiwa kwatiri kuti ingosiirwa ichimhanya zvisina muganhu uye ichitevera zvayo nzira, pasina kuedza kupi nokupi kwekuimisa nekuirovedza. Kana pfungwa dziri dzisakarurama, manzwiro achavawo asakarurama; uye pfungwa nemanzwiro pamwe chete ndizvo zvinoita chimiro chetsika. Kana tikafunga kuti sevaKristu hatifaniri kudzora pfungwa dzedu nemanzwiro edu, tinozoiswa pasi pesimba rengirozi dzakaipa, uye tinokoka kuvapo kwadzo nokutonga kwadzo. Kana tikazviisa pasi pezvatinonzwa uye tikabvumira pfungwa dzedu kuti dzifambe munzira yokufungira zvakaipa, kusava nechokwadi, nokunyunyuta, tichava tisingafari, uye upenyu hwedu hucharatidza kukundikana.” Review and Herald, April 21, 1885.</w:t>
      </w:r>
    </w:p>
    <w:p>
      <w:pPr>
        <w:pStyle w:val="ArticleBody"/>
        <w:jc w:val="left"/>
      </w:pPr>
      <w:r>
        <w:rPr>
          <w:rFonts w:ascii="Times New Roman" w:hAnsi="Times New Roman" w:eastAsia="Times New Roman" w:cs="Times New Roman"/>
        </w:rPr>
        <w:t>Iingcinga nemanzwelo, lapho kuhlangene, kwakha isimilo sokuziphatha. Isimilo sethu sakhiwe yimvelo ephansi nemvelo ephakeme; ingqondo iyiyo imvelo ephakeme, futhi uma imicabango yengqondo ingcwelisiwe, nemizwa yethu iyakungcweliswa. Lokhu kungenxa yokuthi ingqondo iyona mvelo ephakeme elawulayo kule mvelo zombili ezakha ubuntu bethu. “Amandla,” ayehlelelwe ukuba abe yingxenye yobukhona bethu, “ngokwezinga elithile,” “ayefana nalawo” uKristu “anawo,” ngokuba sadalwa ngomfanekiso waKhe, futhi “kufanele sisebenze ngokuzimisela okukhulu ukuthuthukisa” lawo “mandla.”</w:t>
      </w:r>
    </w:p>
    <w:p>
      <w:pPr>
        <w:pStyle w:val="ArticleBody"/>
        <w:jc w:val="left"/>
      </w:pPr>
      <w:r>
        <w:rPr>
          <w:rFonts w:ascii="Times New Roman" w:hAnsi="Times New Roman" w:eastAsia="Times New Roman" w:cs="Times New Roman"/>
        </w:rPr>
        <w:t>Masimba ari chikamu chehunhu hwakakwirira, kana kuti pfungwa dzomunhu, kutonga, kuyeuka, hana, uye zvikuru kuda.</w:t>
      </w:r>
    </w:p>
    <w:p>
      <w:pPr>
        <w:pStyle w:val="ArticleScripture"/>
        <w:jc w:val="left"/>
      </w:pPr>
      <w:r>
        <w:rPr>
          <w:rFonts w:ascii="Times New Roman" w:hAnsi="Times New Roman" w:eastAsia="Times New Roman" w:cs="Times New Roman"/>
        </w:rPr>
        <w:t>“Vazhinji vari kubvunza vachiti, ‘Ndinozvipira sei kuna Mwari?’ Munoshuva kuzvipa kwaAri, asi hamuna simba pakururama kwetsika, muri muuranda hwekusava nechokwadi, uye munodzorwa netsika dzeupenyu hwenyu hwechivi. Zvipikirwa zvenyu nezvisungo zvenyu zvakaita setambo dzejecha. Hamugoni kudzora pfungwa dzenyu, zvishuwo zvenyu zvokukurumidza, kana rudo rwenyu. Kuziva kwenyu zvipikirwa zvenyu zvakaputswa nezvamakazvisungira mukarasikirwa nazvo kunoderedza kuvimba kwenyu mukutendeka kwenyu pachenyu, uye kunokuitai kuti munzwe kuti Mwari haagoni kukugamuchirai; asi hamufaniri kuora mwoyo. Chamunofanira kunzwisisa isimba rechokwadi rechido. Iri ndiro simba rinotonga muhunhu hwomunhu, simba rokusarudza, kana rokuita chisarudzo. Zvose zvinoenderana nokushanda kwakarurama kwechido. Simba rokusarudza Mwari akaripa kuvanhu; nderavo kuti varishandise. Hamugoni kushandura mwoyo yenyu, hamugoni imi pachenyu kupa Mwari rudo rwawo; asi munogona kusarudza kumushumira. Munogona kumupa kuda kwenyu; ipapo Achashanda mamuri kuti muve nechido nokuita maererano nokufara Kwake kwakanaka. Nokudaro hunhu hwenyu hwose huchaiswa pasi pokutongwa noMweya waKristu; rudo rwenyu ruchanangana naAri, pfungwa dzenyu dzichava mukuwirirana naYe.</w:t>
      </w:r>
    </w:p>
    <w:p>
      <w:pPr>
        <w:pStyle w:val="ArticleScripture"/>
        <w:jc w:val="left"/>
      </w:pPr>
      <w:r>
        <w:rPr>
          <w:rFonts w:ascii="Times New Roman" w:hAnsi="Times New Roman" w:eastAsia="Times New Roman" w:cs="Times New Roman"/>
        </w:rPr>
        <w:t>“Zvishuwo zvokunaka nezvoutsvene zvakarurama kusvika pazvinogumira; asi kana mukagumira ipapo, hazvizobatsiri chinhu. Vazhinji vacharasika vachiri kutarisira uye vachishuva kuva vaKristu. Havasi kusvika pachinhanho chokukumikidza kuda kwavo kuna Mwari. Havasati zvino vasarudza kuva vaKristu.”</w:t>
      </w:r>
    </w:p>
    <w:p>
      <w:pPr>
        <w:pStyle w:val="ArticleScripture"/>
        <w:jc w:val="left"/>
      </w:pPr>
      <w:r>
        <w:rPr>
          <w:rFonts w:ascii="Times New Roman" w:hAnsi="Times New Roman" w:eastAsia="Times New Roman" w:cs="Times New Roman"/>
        </w:rPr>
        <w:t>“Kubudikidza nokushandisa zvakarurama kuda kwako, shanduko yakazara inogona kuitwa muupenyu hwako. Nokupa kuda kwako kuna Kristu, unobatana nesimba riri pamusoro poushe hwose namasimba ose. Uchava nesimba rinobva kumusoro kuti rikuchengete wakasimba; uye saizvozvo, kubudikidza nokuzvipira kusingaperi kuna Mwari, uchagoneswa kurarama upenyu hutsva, iyo chaiyo upenyu hwokutenda.” Steps to Christ, 47, 48.</w:t>
      </w:r>
    </w:p>
    <w:p>
      <w:pPr>
        <w:pStyle w:val="ArticleBody"/>
        <w:jc w:val="left"/>
      </w:pPr>
      <w:r>
        <w:rPr>
          <w:rFonts w:ascii="Nirmala UI" w:hAnsi="Nirmala UI" w:eastAsia="Nirmala UI" w:cs="Nirmala UI"/>
        </w:rPr>
        <w:t>සිත්ගේ</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ස්වභාවයේ</w:t>
      </w:r>
      <w:r>
        <w:rPr>
          <w:rFonts w:ascii="Times New Roman" w:hAnsi="Times New Roman" w:eastAsia="Times New Roman" w:cs="Times New Roman"/>
        </w:rPr>
        <w:t xml:space="preserve"> “</w:t>
      </w:r>
      <w:r>
        <w:rPr>
          <w:rFonts w:ascii="Nirmala UI" w:hAnsi="Nirmala UI" w:eastAsia="Nirmala UI" w:cs="Nirmala UI"/>
        </w:rPr>
        <w:t>පාලක</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පාලකයා</w:t>
      </w:r>
      <w:r>
        <w:rPr>
          <w:rFonts w:ascii="Times New Roman" w:hAnsi="Times New Roman" w:eastAsia="Times New Roman" w:cs="Times New Roman"/>
        </w:rPr>
        <w:t xml:space="preserve"> </w:t>
      </w:r>
      <w:r>
        <w:rPr>
          <w:rFonts w:ascii="Nirmala UI" w:hAnsi="Nirmala UI" w:eastAsia="Nirmala UI" w:cs="Nirmala UI"/>
        </w:rPr>
        <w:t>පිහිටා</w:t>
      </w:r>
      <w:r>
        <w:rPr>
          <w:rFonts w:ascii="Times New Roman" w:hAnsi="Times New Roman" w:eastAsia="Times New Roman" w:cs="Times New Roman"/>
        </w:rPr>
        <w:t xml:space="preserve"> </w:t>
      </w:r>
      <w:r>
        <w:rPr>
          <w:rFonts w:ascii="Nirmala UI" w:hAnsi="Nirmala UI" w:eastAsia="Nirmala UI" w:cs="Nirmala UI"/>
        </w:rPr>
        <w:t>ඇත්තේ</w:t>
      </w:r>
      <w:r>
        <w:rPr>
          <w:rFonts w:ascii="Times New Roman" w:hAnsi="Times New Roman" w:eastAsia="Times New Roman" w:cs="Times New Roman"/>
        </w:rPr>
        <w:t xml:space="preserve"> “</w:t>
      </w:r>
      <w:r>
        <w:rPr>
          <w:rFonts w:ascii="Nirmala UI" w:hAnsi="Nirmala UI" w:eastAsia="Nirmala UI" w:cs="Nirmala UI"/>
        </w:rPr>
        <w:t>සියලු</w:t>
      </w:r>
      <w:r>
        <w:rPr>
          <w:rFonts w:ascii="Times New Roman" w:hAnsi="Times New Roman" w:eastAsia="Times New Roman" w:cs="Times New Roman"/>
        </w:rPr>
        <w:t xml:space="preserve"> </w:t>
      </w:r>
      <w:r>
        <w:rPr>
          <w:rFonts w:ascii="Nirmala UI" w:hAnsi="Nirmala UI" w:eastAsia="Nirmala UI" w:cs="Nirmala UI"/>
        </w:rPr>
        <w:t>අධිපතිකම්</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බලයන්ට</w:t>
      </w:r>
      <w:r>
        <w:rPr>
          <w:rFonts w:ascii="Times New Roman" w:hAnsi="Times New Roman" w:eastAsia="Times New Roman" w:cs="Times New Roman"/>
        </w:rPr>
        <w:t xml:space="preserve"> </w:t>
      </w:r>
      <w:r>
        <w:rPr>
          <w:rFonts w:ascii="Nirmala UI" w:hAnsi="Nirmala UI" w:eastAsia="Nirmala UI" w:cs="Nirmala UI"/>
        </w:rPr>
        <w:t>ඉහළින්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සන්ධිව</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යාලයේ</w:t>
      </w:r>
      <w:r>
        <w:rPr>
          <w:rFonts w:ascii="Times New Roman" w:hAnsi="Times New Roman" w:eastAsia="Times New Roman" w:cs="Times New Roman"/>
        </w:rPr>
        <w:t xml:space="preserve"> </w:t>
      </w:r>
      <w:r>
        <w:rPr>
          <w:rFonts w:ascii="Nirmala UI" w:hAnsi="Nirmala UI" w:eastAsia="Nirmala UI" w:cs="Nirmala UI"/>
        </w:rPr>
        <w:t>මණ්ඩපය</w:t>
      </w:r>
      <w:r>
        <w:rPr>
          <w:rFonts w:ascii="Times New Roman" w:hAnsi="Times New Roman" w:eastAsia="Times New Roman" w:cs="Times New Roman"/>
        </w:rPr>
        <w:t xml:space="preserve"> </w:t>
      </w:r>
      <w:r>
        <w:rPr>
          <w:rFonts w:ascii="Nirmala UI" w:hAnsi="Nirmala UI" w:eastAsia="Nirmala UI" w:cs="Nirmala UI"/>
        </w:rPr>
        <w:t>තුළය</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යාලය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දේවත්වය</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යත්වය</w:t>
      </w:r>
      <w:r>
        <w:rPr>
          <w:rFonts w:ascii="Times New Roman" w:hAnsi="Times New Roman" w:eastAsia="Times New Roman" w:cs="Times New Roman"/>
        </w:rPr>
        <w:t xml:space="preserve"> </w:t>
      </w:r>
      <w:r>
        <w:rPr>
          <w:rFonts w:ascii="Nirmala UI" w:hAnsi="Nirmala UI" w:eastAsia="Nirmala UI" w:cs="Nirmala UI"/>
        </w:rPr>
        <w:t>එකමුතු</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ස්ථානය</w:t>
      </w:r>
      <w:r>
        <w:rPr>
          <w:rFonts w:ascii="Times New Roman" w:hAnsi="Times New Roman" w:eastAsia="Times New Roman" w:cs="Times New Roman"/>
        </w:rPr>
        <w:t xml:space="preserve"> </w:t>
      </w:r>
      <w:r>
        <w:rPr>
          <w:rFonts w:ascii="Nirmala UI" w:hAnsi="Nirmala UI" w:eastAsia="Nirmala UI" w:cs="Nirmala UI"/>
        </w:rPr>
        <w:t>ආත්මයේ</w:t>
      </w:r>
      <w:r>
        <w:rPr>
          <w:rFonts w:ascii="Times New Roman" w:hAnsi="Times New Roman" w:eastAsia="Times New Roman" w:cs="Times New Roman"/>
        </w:rPr>
        <w:t xml:space="preserve"> </w:t>
      </w:r>
      <w:r>
        <w:rPr>
          <w:rFonts w:ascii="Nirmala UI" w:hAnsi="Nirmala UI" w:eastAsia="Nirmala UI" w:cs="Nirmala UI"/>
        </w:rPr>
        <w:t>දුර්ගය</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යයෙකුටම</w:t>
      </w:r>
      <w:r>
        <w:rPr>
          <w:rFonts w:ascii="Times New Roman" w:hAnsi="Times New Roman" w:eastAsia="Times New Roman" w:cs="Times New Roman"/>
        </w:rPr>
        <w:t xml:space="preserve"> </w:t>
      </w:r>
      <w:r>
        <w:rPr>
          <w:rFonts w:ascii="Nirmala UI" w:hAnsi="Nirmala UI" w:eastAsia="Nirmala UI" w:cs="Nirmala UI"/>
        </w:rPr>
        <w:t>දුර්ගයක්</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අල්ලාගෙන</w:t>
      </w:r>
      <w:r>
        <w:rPr>
          <w:rFonts w:ascii="Times New Roman" w:hAnsi="Times New Roman" w:eastAsia="Times New Roman" w:cs="Times New Roman"/>
        </w:rPr>
        <w:t xml:space="preserve"> </w:t>
      </w:r>
      <w:r>
        <w:rPr>
          <w:rFonts w:ascii="Nirmala UI" w:hAnsi="Nirmala UI" w:eastAsia="Nirmala UI" w:cs="Nirmala UI"/>
        </w:rPr>
        <w:t>සිටිනවාක්</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රිස්තුස්ගේ</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රධාන</w:t>
      </w:r>
      <w:r>
        <w:rPr>
          <w:rFonts w:ascii="Times New Roman" w:hAnsi="Times New Roman" w:eastAsia="Times New Roman" w:cs="Times New Roman"/>
        </w:rPr>
        <w:t xml:space="preserve"> </w:t>
      </w:r>
      <w:r>
        <w:rPr>
          <w:rFonts w:ascii="Nirmala UI" w:hAnsi="Nirmala UI" w:eastAsia="Nirmala UI" w:cs="Nirmala UI"/>
        </w:rPr>
        <w:t>සතුරා</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අල්ලාගෙන</w:t>
      </w:r>
      <w:r>
        <w:rPr>
          <w:rFonts w:ascii="Times New Roman" w:hAnsi="Times New Roman" w:eastAsia="Times New Roman" w:cs="Times New Roman"/>
        </w:rPr>
        <w:t xml:space="preserve"> </w:t>
      </w:r>
      <w:r>
        <w:rPr>
          <w:rFonts w:ascii="Nirmala UI" w:hAnsi="Nirmala UI" w:eastAsia="Nirmala UI" w:cs="Nirmala UI"/>
        </w:rPr>
        <w:t>සිටිනවාක්</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“Kristo paanotora utongi hweimba yakakombwa yomweya, munhu anobva ava mumwe naye. Uye uyo ari mumwe naKristo, achiramba akachengeta kubatana kwake naye, achimugadza pachigaro chomwoyo, uye achiteerera mirairo yake, akachengeteka pamisungo yowakaipa. Akabatana naKristo, anozviunganidzira nyasha dzaKristo, uye anotsaurira kuna Ishe simba, nokubudirira, nesimba rokukunda mweya kuti vauye kwaari. Nokushandira pamwe noMuponesi anova mudziyo unoshandiswa naMwari. Zvino kana Satani achiuya, achiedza kutora utongi hwomweya, anowana kuti Kristu amuita ane simba kupfuura munhu ane simba akashonga.” Review and Herald, December 12, 1899.</w:t>
      </w:r>
    </w:p>
    <w:p>
      <w:pPr>
        <w:pStyle w:val="ArticleBody"/>
        <w:jc w:val="left"/>
      </w:pPr>
      <w:r>
        <w:rPr>
          <w:rFonts w:ascii="Times New Roman" w:hAnsi="Times New Roman" w:eastAsia="Times New Roman" w:cs="Times New Roman"/>
        </w:rPr>
        <w:t>Uganga hwe mweya ndihwo moyo na ndangariro zvomunhu. Chitsidzo chesungano itsva chinoratidza zvitsidzo zvikuru zvitatu kumutendi. Anovimbiswa kuva nenyika yokugara mairi, sezvakanga zvakaita Bindu reEdheni kuna Adhamu naEvha, irowo rakazomirira nyika yechipikirwa yesungano Yake naIsraeri yekare, iyozve yakazomirira nyika yomweya ine kubwinya kuna Israeri yomweya; uye izvi zvitatu zvose zvinopupurira, mutsara pamusoro pomutsara, chitsidzo chenyika yakaitwa itsva, kuna avo vanokunda sezvaAkakunda.</w:t>
      </w:r>
    </w:p>
    <w:p>
      <w:pPr>
        <w:pStyle w:val="ArticleBody"/>
        <w:jc w:val="left"/>
      </w:pPr>
      <w:r>
        <w:rPr>
          <w:rFonts w:ascii="Times New Roman" w:hAnsi="Times New Roman" w:eastAsia="Times New Roman" w:cs="Times New Roman"/>
        </w:rPr>
        <w:t>Adamu na Hawa walipofanya dhambi, “walitawanywa” kutoka katika Bustani ya Edeni kwa “nyakati saba,” na ni baada ya milenia saba ndipo dunia inafanywa upya, na bustani ya Edeni inarejeshwa. Kutawanywa kwa Israeli wa kale kwa “nyakati saba” kulifananishwa kwa mfano na kutawanywa kwa Adamu na Hawa. Agano linaahidi nchi ya kukaliwa, nayo ilikuwa ahadi ya Edeni iliyorejeshwa. Kukanyagwa kwa patakatifu na jeshi kunawakilisha kuongezeka kwa dhambi hatua kwa hatua ndani ya familia ya wanadamu kulikozaliwa na dhambi ya Adamu.</w:t>
      </w:r>
    </w:p>
    <w:p>
      <w:pPr>
        <w:pStyle w:val="ArticleBody"/>
        <w:jc w:val="left"/>
      </w:pPr>
      <w:r>
        <w:rPr>
          <w:rFonts w:ascii="Times New Roman" w:hAnsi="Times New Roman" w:eastAsia="Times New Roman" w:cs="Times New Roman"/>
        </w:rPr>
        <w:t>Zvimwe zviviri zvezvipikirwa zvesungano ndezvekuti vakatendeka vachagamuchira muviri mutsva nepfungwa itsva, idzo dziri pfungwa dzaKristu. Muviri inyama, hunhu hwepasi, uye maererano naKristu ndiyo kereke. Pfungwa ndihwo hunhu hwepamusoro; ndizvo zvinotsanangurwa naSister White se“nhare yomweya.” Pauro anodzidzisa pachena kuti tinogamuchira pfungwa dzaKristu panguva chaiyo yatinenge tabvuma zvinodiwa neevhangeri, patinoruramiswa. Anodzidzisawo kuti hatigamuchiri muviri mutsva wakudzwa kusvikira paKuuya kweChipiri.</w:t>
      </w:r>
    </w:p>
    <w:p>
      <w:pPr>
        <w:pStyle w:val="ArticleScripture"/>
        <w:jc w:val="left"/>
      </w:pPr>
      <w:r>
        <w:rPr>
          <w:rFonts w:ascii="Times New Roman" w:hAnsi="Times New Roman" w:eastAsia="Times New Roman" w:cs="Times New Roman"/>
        </w:rPr>
        <w:t>Tarirai, ndinokuratidzai chakavanzika; hatizovati tose, asi tose tichashandurwa, pakarepo, mukubwaira kweziso, pahwamanda yokupedzisira; nokuti hwamanda icharira, uye vakafa vachamutswa vasingaori, nesu tichashandurwa. Nokuti ichi chinoora chinofanira kufuka kusaora, uye ichi chinofa chinofanira kufuka kusafa. Naizvozvo, kana ichi chinoora chafuka kusaora, uye ichi chinofa chafuka kusafa, ipapo richaitika shoko rakanyorwa richiti, Rufu rwamedzwa mukukunda. Iwe rufu, kuruma kwako kuri kupi? Iwe guva, kukunda kwako kuri kupi? Kuruma kworufu chivi; uye simba rechivi ndiwo murayiro. 1 Vakorinde 15:51–56.</w:t>
      </w:r>
    </w:p>
    <w:p>
      <w:pPr>
        <w:pStyle w:val="ArticleBody"/>
        <w:jc w:val="left"/>
      </w:pPr>
      <w:r>
        <w:rPr>
          <w:rFonts w:ascii="Times New Roman" w:hAnsi="Times New Roman" w:eastAsia="Times New Roman" w:cs="Times New Roman"/>
        </w:rPr>
        <w:t>Iyo dzidziso, iyo Johani anoti inoratidza kuti avo vanotenda dzidziso dzenhema dzakadai ndavaantikristu, inopikisa ichiti Kristu haana kumbobvuma kupfeka muviri waiiswa pasi pemigumisiro yechivi yakatanga kubata mhuri yavanhu kubva pachivi chaAdhamu zvichienda mberi.</w:t>
      </w:r>
    </w:p>
    <w:p>
      <w:pPr>
        <w:pStyle w:val="ArticleScripture"/>
        <w:jc w:val="left"/>
      </w:pPr>
      <w:r>
        <w:rPr>
          <w:rFonts w:ascii="Times New Roman" w:hAnsi="Times New Roman" w:eastAsia="Times New Roman" w:cs="Times New Roman"/>
        </w:rPr>
        <w:t>Uye mweya yose isingabvumi kuti Jesu Kristu akauya munyama haibvi kuna Mwari; uye uyu ndiwo mweya waantikristu, wamakanzwa kuti uchauya; uye kunyange zvino watova munyika. 1 Johane 4:3.</w:t>
      </w:r>
    </w:p>
    <w:p>
      <w:pPr>
        <w:pStyle w:val="ArticleBody"/>
        <w:jc w:val="left"/>
      </w:pPr>
      <w:r>
        <w:rPr>
          <w:rFonts w:ascii="Times New Roman" w:hAnsi="Times New Roman" w:eastAsia="Times New Roman" w:cs="Times New Roman"/>
        </w:rPr>
        <w:t>Waini yeBhabhironi (antikristu) inodzidzisa “Kubata Pamuviri Kusina Gwapa”, ichiti Maria akaitwa akakwana, sezvakanga zvakaita Adhamu naEvha vasati vatadza, kuti kuberekwa kwaJesu kuve kwakavakirwa pakubatwa pamuviri kweuMwari (Mweya Mutsvene), pamwe chete nehunhu hwomunhu hwakakwana (Maria.) Dzidziso yenhema yeKubata Pamuviri Kusina Gwapa haisi kutaura nezvenguva yakabatwa pamuviri Jesu mudumbu raMaria, asi kuti Maria akabatwa sei pamuviri nokukwana kwaAdhamu naEvha. Kureva kuti nyama yakatorwa naKristu paAkauya kuzodzikinura munhu yaiva nyama isina chivi, isina kuva nemigumisiro yenhaka, idzidziso yaantikristu.</w:t>
      </w:r>
    </w:p>
    <w:p>
      <w:pPr>
        <w:pStyle w:val="ArticleScripture"/>
        <w:jc w:val="left"/>
      </w:pPr>
      <w:r>
        <w:rPr>
          <w:rFonts w:ascii="Times New Roman" w:hAnsi="Times New Roman" w:eastAsia="Times New Roman" w:cs="Times New Roman"/>
        </w:rPr>
        <w:t>Nokuti vanyengeri vazhinji vakapinda munyika, vasingabvumi kuti Jesu Kristu wakauya panyama. Uyu ndiye munyengeri naantikristu. 2 Johane 1:7.</w:t>
      </w:r>
    </w:p>
    <w:p>
      <w:pPr>
        <w:pStyle w:val="ArticleBody"/>
        <w:jc w:val="left"/>
      </w:pPr>
      <w:r>
        <w:rPr>
          <w:rFonts w:ascii="Times New Roman" w:hAnsi="Times New Roman" w:eastAsia="Times New Roman" w:cs="Times New Roman"/>
        </w:rPr>
        <w:t>Panomuka Kristu paakamuswa kuvafi, kufemerwa kunonongedza nokungwarira kuti panguva iyoyo akanga ava nomuviri wakakudzwa. Kumuka kwake kwaimiririra kumuka kwavakarurama paKuuya kweChipiri, uye ipapo ndipo patinogamuchira chipikirwa chesungano chomuviri mutsva.</w:t>
      </w:r>
    </w:p>
    <w:p>
      <w:pPr>
        <w:pStyle w:val="ArticleScripture"/>
        <w:jc w:val="left"/>
      </w:pP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පැමිණ</w:t>
      </w:r>
      <w:r>
        <w:rPr>
          <w:rFonts w:ascii="Times New Roman" w:hAnsi="Times New Roman" w:eastAsia="Times New Roman" w:cs="Times New Roman"/>
        </w:rPr>
        <w:t xml:space="preserve"> </w:t>
      </w:r>
      <w:r>
        <w:rPr>
          <w:rFonts w:ascii="Nirmala UI" w:hAnsi="Nirmala UI" w:eastAsia="Nirmala UI" w:cs="Nirmala UI"/>
        </w:rPr>
        <w:t>තිබුණේ</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පියාණන්ගේ</w:t>
      </w:r>
      <w:r>
        <w:rPr>
          <w:rFonts w:ascii="Times New Roman" w:hAnsi="Times New Roman" w:eastAsia="Times New Roman" w:cs="Times New Roman"/>
        </w:rPr>
        <w:t xml:space="preserve"> </w:t>
      </w:r>
      <w:r>
        <w:rPr>
          <w:rFonts w:ascii="Nirmala UI" w:hAnsi="Nirmala UI" w:eastAsia="Nirmala UI" w:cs="Nirmala UI"/>
        </w:rPr>
        <w:t>සිංහාසනය</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ආරෝහණය</w:t>
      </w:r>
      <w:r>
        <w:rPr>
          <w:rFonts w:ascii="Times New Roman" w:hAnsi="Times New Roman" w:eastAsia="Times New Roman" w:cs="Times New Roman"/>
        </w:rPr>
        <w:t xml:space="preserve"> </w:t>
      </w:r>
      <w:r>
        <w:rPr>
          <w:rFonts w:ascii="Nirmala UI" w:hAnsi="Nirmala UI" w:eastAsia="Nirmala UI" w:cs="Nirmala UI"/>
        </w:rPr>
        <w:t>වීමටය</w:t>
      </w:r>
      <w:r>
        <w:rPr>
          <w:rFonts w:ascii="Times New Roman" w:hAnsi="Times New Roman" w:eastAsia="Times New Roman" w:cs="Times New Roman"/>
        </w:rPr>
        <w:t xml:space="preserve">. </w:t>
      </w:r>
      <w:r>
        <w:rPr>
          <w:rFonts w:ascii="Nirmala UI" w:hAnsi="Nirmala UI" w:eastAsia="Nirmala UI" w:cs="Nirmala UI"/>
        </w:rPr>
        <w:t>දේවීය</w:t>
      </w:r>
      <w:r>
        <w:rPr>
          <w:rFonts w:ascii="Times New Roman" w:hAnsi="Times New Roman" w:eastAsia="Times New Roman" w:cs="Times New Roman"/>
        </w:rPr>
        <w:t xml:space="preserve"> </w:t>
      </w:r>
      <w:r>
        <w:rPr>
          <w:rFonts w:ascii="Nirmala UI" w:hAnsi="Nirmala UI" w:eastAsia="Nirmala UI" w:cs="Nirmala UI"/>
        </w:rPr>
        <w:t>ජයග්</w:t>
      </w:r>
      <w:r>
        <w:rPr>
          <w:rFonts w:ascii="Times New Roman" w:hAnsi="Times New Roman" w:eastAsia="Times New Roman" w:cs="Times New Roman"/>
        </w:rPr>
        <w:t>‍</w:t>
      </w:r>
      <w:r>
        <w:rPr>
          <w:rFonts w:ascii="Nirmala UI" w:hAnsi="Nirmala UI" w:eastAsia="Nirmala UI" w:cs="Nirmala UI"/>
        </w:rPr>
        <w:t>රාහකයෙකු</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ජයයේ</w:t>
      </w:r>
      <w:r>
        <w:rPr>
          <w:rFonts w:ascii="Times New Roman" w:hAnsi="Times New Roman" w:eastAsia="Times New Roman" w:cs="Times New Roman"/>
        </w:rPr>
        <w:t xml:space="preserve"> </w:t>
      </w:r>
      <w:r>
        <w:rPr>
          <w:rFonts w:ascii="Nirmala UI" w:hAnsi="Nirmala UI" w:eastAsia="Nirmala UI" w:cs="Nirmala UI"/>
        </w:rPr>
        <w:t>සම්මාන</w:t>
      </w:r>
      <w:r>
        <w:rPr>
          <w:rFonts w:ascii="Times New Roman" w:hAnsi="Times New Roman" w:eastAsia="Times New Roman" w:cs="Times New Roman"/>
        </w:rPr>
        <w:t xml:space="preserve"> </w:t>
      </w:r>
      <w:r>
        <w:rPr>
          <w:rFonts w:ascii="Nirmala UI" w:hAnsi="Nirmala UI" w:eastAsia="Nirmala UI" w:cs="Nirmala UI"/>
        </w:rPr>
        <w:t>රැගෙන</w:t>
      </w:r>
      <w:r>
        <w:rPr>
          <w:rFonts w:ascii="Times New Roman" w:hAnsi="Times New Roman" w:eastAsia="Times New Roman" w:cs="Times New Roman"/>
        </w:rPr>
        <w:t xml:space="preserve"> </w:t>
      </w:r>
      <w:r>
        <w:rPr>
          <w:rFonts w:ascii="Nirmala UI" w:hAnsi="Nirmala UI" w:eastAsia="Nirmala UI" w:cs="Nirmala UI"/>
        </w:rPr>
        <w:t>ස්වර්ගීය</w:t>
      </w:r>
      <w:r>
        <w:rPr>
          <w:rFonts w:ascii="Times New Roman" w:hAnsi="Times New Roman" w:eastAsia="Times New Roman" w:cs="Times New Roman"/>
        </w:rPr>
        <w:t xml:space="preserve"> </w:t>
      </w:r>
      <w:r>
        <w:rPr>
          <w:rFonts w:ascii="Nirmala UI" w:hAnsi="Nirmala UI" w:eastAsia="Nirmala UI" w:cs="Nirmala UI"/>
        </w:rPr>
        <w:t>මණ්ඩප</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පැමිණීමට</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සූදානම්ව</w:t>
      </w:r>
      <w:r>
        <w:rPr>
          <w:rFonts w:ascii="Times New Roman" w:hAnsi="Times New Roman" w:eastAsia="Times New Roman" w:cs="Times New Roman"/>
        </w:rPr>
        <w:t xml:space="preserve"> </w:t>
      </w:r>
      <w:r>
        <w:rPr>
          <w:rFonts w:ascii="Nirmala UI" w:hAnsi="Nirmala UI" w:eastAsia="Nirmala UI" w:cs="Nirmala UI"/>
        </w:rPr>
        <w:t>සිටියේය</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මරණයට</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පියාණන්ට</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තිබුණි</w:t>
      </w:r>
      <w:r>
        <w:rPr>
          <w:rFonts w:ascii="Times New Roman" w:hAnsi="Times New Roman" w:eastAsia="Times New Roman" w:cs="Times New Roman"/>
        </w:rPr>
        <w:t>: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හට</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කාර්යය</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සම්පූර්ණ</w:t>
      </w:r>
      <w:r>
        <w:rPr>
          <w:rFonts w:ascii="Times New Roman" w:hAnsi="Times New Roman" w:eastAsia="Times New Roman" w:cs="Times New Roman"/>
        </w:rPr>
        <w:t xml:space="preserve"> </w:t>
      </w:r>
      <w:r>
        <w:rPr>
          <w:rFonts w:ascii="Nirmala UI" w:hAnsi="Nirmala UI" w:eastAsia="Nirmala UI" w:cs="Nirmala UI"/>
        </w:rPr>
        <w:t>කළෙමි</w:t>
      </w:r>
      <w:r>
        <w:rPr>
          <w:rFonts w:ascii="Times New Roman" w:hAnsi="Times New Roman" w:eastAsia="Times New Roman" w:cs="Times New Roman"/>
        </w:rPr>
        <w:t xml:space="preserve">.’ </w:t>
      </w:r>
      <w:r>
        <w:rPr>
          <w:rFonts w:ascii="Nirmala UI" w:hAnsi="Nirmala UI" w:eastAsia="Nirmala UI" w:cs="Nirmala UI"/>
        </w:rPr>
        <w:t>යොහන්</w:t>
      </w:r>
      <w:r>
        <w:rPr>
          <w:rFonts w:ascii="Times New Roman" w:hAnsi="Times New Roman" w:eastAsia="Times New Roman" w:cs="Times New Roman"/>
        </w:rPr>
        <w:t xml:space="preserve"> 17:4.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නැඟිටීමෙන්</w:t>
      </w:r>
      <w:r>
        <w:rPr>
          <w:rFonts w:ascii="Times New Roman" w:hAnsi="Times New Roman" w:eastAsia="Times New Roman" w:cs="Times New Roman"/>
        </w:rPr>
        <w:t xml:space="preserve"> </w:t>
      </w:r>
      <w:r>
        <w:rPr>
          <w:rFonts w:ascii="Nirmala UI" w:hAnsi="Nirmala UI" w:eastAsia="Nirmala UI" w:cs="Nirmala UI"/>
        </w:rPr>
        <w:t>පසු</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ගෝලයන්</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නැඟිටුණු</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මහිමයට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ශරීරය</w:t>
      </w:r>
      <w:r>
        <w:rPr>
          <w:rFonts w:ascii="Times New Roman" w:hAnsi="Times New Roman" w:eastAsia="Times New Roman" w:cs="Times New Roman"/>
        </w:rPr>
        <w:t xml:space="preserve"> </w:t>
      </w:r>
      <w:r>
        <w:rPr>
          <w:rFonts w:ascii="Nirmala UI" w:hAnsi="Nirmala UI" w:eastAsia="Nirmala UI" w:cs="Nirmala UI"/>
        </w:rPr>
        <w:t>පිළිබඳව</w:t>
      </w:r>
      <w:r>
        <w:rPr>
          <w:rFonts w:ascii="Times New Roman" w:hAnsi="Times New Roman" w:eastAsia="Times New Roman" w:cs="Times New Roman"/>
        </w:rPr>
        <w:t xml:space="preserve"> </w:t>
      </w:r>
      <w:r>
        <w:rPr>
          <w:rFonts w:ascii="Nirmala UI" w:hAnsi="Nirmala UI" w:eastAsia="Nirmala UI" w:cs="Nirmala UI"/>
        </w:rPr>
        <w:t>හුරුපුරුදු</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පිණිස</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කාලයක්</w:t>
      </w:r>
      <w:r>
        <w:rPr>
          <w:rFonts w:ascii="Times New Roman" w:hAnsi="Times New Roman" w:eastAsia="Times New Roman" w:cs="Times New Roman"/>
        </w:rPr>
        <w:t xml:space="preserve"> </w:t>
      </w:r>
      <w:r>
        <w:rPr>
          <w:rFonts w:ascii="Nirmala UI" w:hAnsi="Nirmala UI" w:eastAsia="Nirmala UI" w:cs="Nirmala UI"/>
        </w:rPr>
        <w:t>පෘථිවිය</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තැන්පත්ව</w:t>
      </w:r>
      <w:r>
        <w:rPr>
          <w:rFonts w:ascii="Times New Roman" w:hAnsi="Times New Roman" w:eastAsia="Times New Roman" w:cs="Times New Roman"/>
        </w:rPr>
        <w:t xml:space="preserve"> </w:t>
      </w:r>
      <w:r>
        <w:rPr>
          <w:rFonts w:ascii="Nirmala UI" w:hAnsi="Nirmala UI" w:eastAsia="Nirmala UI" w:cs="Nirmala UI"/>
        </w:rPr>
        <w:t>සිටියේය</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වෙන්ව</w:t>
      </w:r>
      <w:r>
        <w:rPr>
          <w:rFonts w:ascii="Times New Roman" w:hAnsi="Times New Roman" w:eastAsia="Times New Roman" w:cs="Times New Roman"/>
        </w:rPr>
        <w:t xml:space="preserve"> </w:t>
      </w: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සූදානම්ව</w:t>
      </w:r>
      <w:r>
        <w:rPr>
          <w:rFonts w:ascii="Times New Roman" w:hAnsi="Times New Roman" w:eastAsia="Times New Roman" w:cs="Times New Roman"/>
        </w:rPr>
        <w:t xml:space="preserve"> </w:t>
      </w:r>
      <w:r>
        <w:rPr>
          <w:rFonts w:ascii="Nirmala UI" w:hAnsi="Nirmala UI" w:eastAsia="Nirmala UI" w:cs="Nirmala UI"/>
        </w:rPr>
        <w:t>සිටියේය</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ජීවමාන</w:t>
      </w:r>
      <w:r>
        <w:rPr>
          <w:rFonts w:ascii="Times New Roman" w:hAnsi="Times New Roman" w:eastAsia="Times New Roman" w:cs="Times New Roman"/>
        </w:rPr>
        <w:t xml:space="preserve"> </w:t>
      </w:r>
      <w:r>
        <w:rPr>
          <w:rFonts w:ascii="Nirmala UI" w:hAnsi="Nirmala UI" w:eastAsia="Nirmala UI" w:cs="Nirmala UI"/>
        </w:rPr>
        <w:t>ගැළවුම්කාරයෙකු</w:t>
      </w:r>
      <w:r>
        <w:rPr>
          <w:rFonts w:ascii="Times New Roman" w:hAnsi="Times New Roman" w:eastAsia="Times New Roman" w:cs="Times New Roman"/>
        </w:rPr>
        <w:t xml:space="preserve"> </w:t>
      </w:r>
      <w:r>
        <w:rPr>
          <w:rFonts w:ascii="Nirmala UI" w:hAnsi="Nirmala UI" w:eastAsia="Nirmala UI" w:cs="Nirmala UI"/>
        </w:rPr>
        <w:t>බවට</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ස්ථිර</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ගෝලයන්ට</w:t>
      </w:r>
      <w:r>
        <w:rPr>
          <w:rFonts w:ascii="Times New Roman" w:hAnsi="Times New Roman" w:eastAsia="Times New Roman" w:cs="Times New Roman"/>
        </w:rPr>
        <w:t xml:space="preserve"> </w:t>
      </w:r>
      <w:r>
        <w:rPr>
          <w:rFonts w:ascii="Nirmala UI" w:hAnsi="Nirmala UI" w:eastAsia="Nirmala UI" w:cs="Nirmala UI"/>
        </w:rPr>
        <w:t>තවදුරටත්</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සොහොන</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සම්බන්ධ</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සිතීමට</w:t>
      </w:r>
      <w:r>
        <w:rPr>
          <w:rFonts w:ascii="Times New Roman" w:hAnsi="Times New Roman" w:eastAsia="Times New Roman" w:cs="Times New Roman"/>
        </w:rPr>
        <w:t xml:space="preserve"> </w:t>
      </w:r>
      <w:r>
        <w:rPr>
          <w:rFonts w:ascii="Nirmala UI" w:hAnsi="Nirmala UI" w:eastAsia="Nirmala UI" w:cs="Nirmala UI"/>
        </w:rPr>
        <w:t>අවශ්</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නොවීය</w:t>
      </w:r>
      <w:r>
        <w:rPr>
          <w:rFonts w:ascii="Times New Roman" w:hAnsi="Times New Roman" w:eastAsia="Times New Roman" w:cs="Times New Roman"/>
        </w:rPr>
        <w:t xml:space="preserve">. </w:t>
      </w:r>
      <w:r>
        <w:rPr>
          <w:rFonts w:ascii="Nirmala UI" w:hAnsi="Nirmala UI" w:eastAsia="Nirmala UI" w:cs="Nirmala UI"/>
        </w:rPr>
        <w:t>ඔවුන්ට</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ස්වර්ගීය</w:t>
      </w:r>
      <w:r>
        <w:rPr>
          <w:rFonts w:ascii="Times New Roman" w:hAnsi="Times New Roman" w:eastAsia="Times New Roman" w:cs="Times New Roman"/>
        </w:rPr>
        <w:t xml:space="preserve"> </w:t>
      </w:r>
      <w:r>
        <w:rPr>
          <w:rFonts w:ascii="Nirmala UI" w:hAnsi="Nirmala UI" w:eastAsia="Nirmala UI" w:cs="Nirmala UI"/>
        </w:rPr>
        <w:t>විශ්වය</w:t>
      </w:r>
      <w:r>
        <w:rPr>
          <w:rFonts w:ascii="Times New Roman" w:hAnsi="Times New Roman" w:eastAsia="Times New Roman" w:cs="Times New Roman"/>
        </w:rPr>
        <w:t xml:space="preserve"> </w:t>
      </w:r>
      <w:r>
        <w:rPr>
          <w:rFonts w:ascii="Nirmala UI" w:hAnsi="Nirmala UI" w:eastAsia="Nirmala UI" w:cs="Nirmala UI"/>
        </w:rPr>
        <w:t>ඉදිරියේ</w:t>
      </w:r>
      <w:r>
        <w:rPr>
          <w:rFonts w:ascii="Times New Roman" w:hAnsi="Times New Roman" w:eastAsia="Times New Roman" w:cs="Times New Roman"/>
        </w:rPr>
        <w:t xml:space="preserve"> </w:t>
      </w:r>
      <w:r>
        <w:rPr>
          <w:rFonts w:ascii="Nirmala UI" w:hAnsi="Nirmala UI" w:eastAsia="Nirmala UI" w:cs="Nirmala UI"/>
        </w:rPr>
        <w:t>මහිමයට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වූවෙකු</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සිතිය</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The Desire of Ages, 829.</w:t>
      </w:r>
    </w:p>
    <w:p>
      <w:pPr>
        <w:pStyle w:val="ArticleBody"/>
        <w:jc w:val="left"/>
      </w:pPr>
      <w:r>
        <w:rPr>
          <w:rFonts w:ascii="Times New Roman" w:hAnsi="Times New Roman" w:eastAsia="Times New Roman" w:cs="Times New Roman"/>
        </w:rPr>
        <w:t>Chitsidzo cha chipangano, cha charu chakuti munthu wakhalemo, chidzadzazikika pa dziko lapansi lopangidwanso latsopano, pamene Edeni abwezeretsedwa ndipo “nthawi zisanu ndi ziwiri” (zaka zikwi zisanu ndi ziwiri), za kumwazikana kwa anthu a Adamu woyamba, zafika kumapeto. Chitsidzo cha chipangano cha thupi latsopano ndi laulemerero chidzaperekedwa pa Kubwera Kwachiwiri, m’kuphethira kwa diso.</w:t>
      </w:r>
    </w:p>
    <w:p>
      <w:pPr>
        <w:pStyle w:val="ArticleScripture"/>
        <w:jc w:val="left"/>
      </w:pPr>
      <w:r>
        <w:rPr>
          <w:rFonts w:ascii="Times New Roman" w:hAnsi="Times New Roman" w:eastAsia="Times New Roman" w:cs="Times New Roman"/>
        </w:rPr>
        <w:t>“Nyaya yeBheterehema inyaya isingaperi pakudzama kwayo. Mariri makavanzwa ‘udzamu hwefuma hwose, hwenjere nehweruzivo rwaMwari.’ VaRoma 11:33. Tinoshamiswa nechibayiro chaMuponesi mukutsinhanisa chigaro choushe chekudenga nechipfigiro chemombe, uye ushamwari hwengirozi dzinomunamata nemhuka dzedanga. Kuzvikudza kwomunhu nokuzvivimba kwake zvinotsiurwa pamberi Pake. Asi uku kwaingova kutanga bedzi kwokuzvininipisa Kwake kunoshamisa. Kwaiva kunyadziswa kunenge kusingagumi kuMwanakomana waMwari kutora hunhu hwomunhu, kunyange dai Adhamu akanga achakamira mukusava nemhosva kwake muEdheni. Asi Jesu akagamuchira hunhu hwavanhu panguva iyo rudzi rwomunhu rwakanga rwaderedzwa nesimba nezvivi zvamakore ane zviuru zvina. Kufanana nomwana wose waAdhamu, Akagamuchira migumisiro yokushanda komurayiro mukuru wenhaka. Kuti migumisiro iyi yakanga yakadini kunoratidzwa munhoroondo yamadzitateguru Ake epanyika. Akauya nenhaka yakadai kuti agovane nesu kusuruvara kwedu nemiedzo yedu, uye kuti atipe muenzaniso woupenyu husina chivi.” The Desire of Ages, 48.</w:t>
      </w:r>
    </w:p>
    <w:p>
      <w:pPr>
        <w:pStyle w:val="ArticleBody"/>
        <w:jc w:val="left"/>
      </w:pPr>
      <w:r>
        <w:rPr>
          <w:rFonts w:ascii="Times New Roman" w:hAnsi="Times New Roman" w:eastAsia="Times New Roman" w:cs="Times New Roman"/>
        </w:rPr>
        <w:t>Kana murume asangana nezvinodikanwa zveevhangeri, ipapo ipapo anogamuchira pfungwa itsva, iyo chaiyo pfungwa yaKristu; asi muviri, kana kuti sezvaunodanwawo naPauro kuti nyama, unoshandurwa paKuuya kweChipiri. Hunhu hwepasi, hunoumbwa nemanzwiro, hahubviswi pakutendeuka. Iwo manzwiro, ari chimwe chikamu chehunhu hwetsika, anoramba aripo kusvikira paKuuya kweChipiri. Iwo manzwiro anomirira maitiro emanzwiro omukati, ayo akabatana nehurongwa hwemahomoni. Anomirirawo zvimiro zvekunzwa zvakabatana nehurongwa hwetsinga. Zvinhu zvose zvehunhu hwepasi hwomunhu zvinorangarirwa semanzwiro, zvakakamurwa kuva mapoka makuru maviri. Rumwe rudzi rwemanzwiro ndirwo rutsika rwataigara narwo rwakatakurwa kubva kumadzitateguru edu, uye rumwe rudzi rwemanzwiro ndirwo rutsika rwakarimwa ratakazvivakira pachisarudzo chedu.</w:t>
      </w:r>
    </w:p>
    <w:p>
      <w:pPr>
        <w:pStyle w:val="ArticleBody"/>
        <w:jc w:val="left"/>
      </w:pPr>
      <w:r>
        <w:rPr>
          <w:rFonts w:ascii="Times New Roman" w:hAnsi="Times New Roman" w:eastAsia="Times New Roman" w:cs="Times New Roman"/>
        </w:rPr>
        <w:t>Thuto tše dingwe tše di abetšwego ke karolo ya tlhamo ya motho, gomme mehuta e mengwe ya ditshekamelo tše di abetšwego ke ya go dira bobe. Mehuta ya maikwelo ye e hlagolelwago ke yona ye re e theago ka dikgetho tša rena, gomme ditshekamelo tše di abetšwego di fetišetšwa ka “molao o mogolo wa bohwa.”</w:t>
      </w:r>
    </w:p>
    <w:p>
      <w:pPr>
        <w:pStyle w:val="ArticleBody"/>
        <w:jc w:val="left"/>
      </w:pPr>
      <w:r>
        <w:rPr>
          <w:rFonts w:ascii="Times New Roman" w:hAnsi="Times New Roman" w:eastAsia="Times New Roman" w:cs="Times New Roman"/>
        </w:rPr>
        <w:t>Jesu “wakagamuchira unhu apo rudzi rwakanga rwaderedzwa simba nemakore zviuru zvina echivi. Sezvakaita mwana mumwe nomumwe waAdamu, vakagamuchira migumisiro yokushanda komutemo mukuru wenhaka. Kuti migumisiro iyi yakanga iri ipi, zvinoratidzwa munhoroondo yamadzitateguru avo epanyika. Vakauya nenhaka yakadaro kuti vagovane kusuruvara kwedu nemiedzo yedu, uye kuti vatipatidzire muenzaniso woupenyu husina chivi.” Vaine migumisiro yemakore zviuru zvina yokushanda kwomutemo mukuru wenhaka, Jesu nguva dzose vakachengeta maitiro iwayo ari pasi pokutongwa nokushandisa kuda kwavo, uye havana kumbotora chikamu kunyange kamwe chete mukukudziridza manzwiro api naapi echivi.</w:t>
      </w:r>
    </w:p>
    <w:p>
      <w:pPr>
        <w:pStyle w:val="ArticleBody"/>
        <w:jc w:val="left"/>
      </w:pPr>
      <w:r>
        <w:rPr>
          <w:rFonts w:ascii="Times New Roman" w:hAnsi="Times New Roman" w:eastAsia="Times New Roman" w:cs="Times New Roman"/>
        </w:rPr>
        <w:t>Dai Jesu akagamuchira muviri wounhu sezvaimiririrwa naAdhamu naEvha vasati vatadza, asina kugamuchira migumisiro yokupererwa nesimba kwounhu kwakanga kwaitika mukati memakore anopfuura zviuru zvina zvokuderera, angadai asina kupa Muenzaniso wokuti mwana mumwe nomumwe waMwari angakunda sei.</w:t>
      </w:r>
    </w:p>
    <w:p>
      <w:pPr>
        <w:pStyle w:val="ArticleBody"/>
        <w:jc w:val="left"/>
      </w:pPr>
      <w:r>
        <w:rPr>
          <w:rFonts w:ascii="Times New Roman" w:hAnsi="Times New Roman" w:eastAsia="Times New Roman" w:cs="Times New Roman"/>
        </w:rPr>
        <w:t>Tizoenderera mberi nechidzidzo ichi muchinyorwa chinotevera.</w:t>
      </w:r>
    </w:p>
    <w:p>
      <w:pPr>
        <w:pStyle w:val="ArticleScripture"/>
        <w:jc w:val="left"/>
      </w:pPr>
      <w:r>
        <w:rPr>
          <w:rFonts w:ascii="Times New Roman" w:hAnsi="Times New Roman" w:eastAsia="Times New Roman" w:cs="Times New Roman"/>
        </w:rPr>
        <w:t>“</w:t>
      </w:r>
      <w:r>
        <w:rPr>
          <w:rFonts w:ascii="Nirmala UI" w:hAnsi="Nirmala UI" w:eastAsia="Nirmala UI" w:cs="Nirmala UI"/>
        </w:rPr>
        <w:t>වෙහෙසෙන</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දෙනෙක්</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සාතන්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ගැටුම</w:t>
      </w:r>
      <w:r>
        <w:rPr>
          <w:rFonts w:ascii="Times New Roman" w:hAnsi="Times New Roman" w:eastAsia="Times New Roman" w:cs="Times New Roman"/>
        </w:rPr>
        <w:t xml:space="preserve"> </w:t>
      </w:r>
      <w:r>
        <w:rPr>
          <w:rFonts w:ascii="Nirmala UI" w:hAnsi="Nirmala UI" w:eastAsia="Nirmala UI" w:cs="Nirmala UI"/>
        </w:rPr>
        <w:t>තමන්ගේම</w:t>
      </w:r>
      <w:r>
        <w:rPr>
          <w:rFonts w:ascii="Times New Roman" w:hAnsi="Times New Roman" w:eastAsia="Times New Roman" w:cs="Times New Roman"/>
        </w:rPr>
        <w:t xml:space="preserve"> </w:t>
      </w:r>
      <w:r>
        <w:rPr>
          <w:rFonts w:ascii="Nirmala UI" w:hAnsi="Nirmala UI" w:eastAsia="Nirmala UI" w:cs="Nirmala UI"/>
        </w:rPr>
        <w:t>ජීවිතයට</w:t>
      </w:r>
      <w:r>
        <w:rPr>
          <w:rFonts w:ascii="Times New Roman" w:hAnsi="Times New Roman" w:eastAsia="Times New Roman" w:cs="Times New Roman"/>
        </w:rPr>
        <w:t xml:space="preserve"> </w:t>
      </w:r>
      <w:r>
        <w:rPr>
          <w:rFonts w:ascii="Nirmala UI" w:hAnsi="Nirmala UI" w:eastAsia="Nirmala UI" w:cs="Nirmala UI"/>
        </w:rPr>
        <w:t>විශේෂ</w:t>
      </w:r>
      <w:r>
        <w:rPr>
          <w:rFonts w:ascii="Times New Roman" w:hAnsi="Times New Roman" w:eastAsia="Times New Roman" w:cs="Times New Roman"/>
        </w:rPr>
        <w:t xml:space="preserve"> </w:t>
      </w:r>
      <w:r>
        <w:rPr>
          <w:rFonts w:ascii="Nirmala UI" w:hAnsi="Nirmala UI" w:eastAsia="Nirmala UI" w:cs="Nirmala UI"/>
        </w:rPr>
        <w:t>සම්බන්ධතාවක්</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දෙයක්</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සලකති</w:t>
      </w:r>
      <w:r>
        <w:rPr>
          <w:rFonts w:ascii="Times New Roman" w:hAnsi="Times New Roman" w:eastAsia="Times New Roman" w:cs="Times New Roman"/>
        </w:rPr>
        <w:t xml:space="preserve">; </w:t>
      </w:r>
      <w:r>
        <w:rPr>
          <w:rFonts w:ascii="Nirmala UI" w:hAnsi="Nirmala UI" w:eastAsia="Nirmala UI" w:cs="Nirmala UI"/>
        </w:rPr>
        <w:t>එබැවින්</w:t>
      </w:r>
      <w:r>
        <w:rPr>
          <w:rFonts w:ascii="Times New Roman" w:hAnsi="Times New Roman" w:eastAsia="Times New Roman" w:cs="Times New Roman"/>
        </w:rPr>
        <w:t xml:space="preserve"> </w:t>
      </w:r>
      <w:r>
        <w:rPr>
          <w:rFonts w:ascii="Nirmala UI" w:hAnsi="Nirmala UI" w:eastAsia="Nirmala UI" w:cs="Nirmala UI"/>
        </w:rPr>
        <w:t>ඔවුන්ට</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උනන්දුවත්</w:t>
      </w:r>
      <w:r>
        <w:rPr>
          <w:rFonts w:ascii="Times New Roman" w:hAnsi="Times New Roman" w:eastAsia="Times New Roman" w:cs="Times New Roman"/>
        </w:rPr>
        <w:t xml:space="preserve"> </w:t>
      </w:r>
      <w:r>
        <w:rPr>
          <w:rFonts w:ascii="Nirmala UI" w:hAnsi="Nirmala UI" w:eastAsia="Nirmala UI" w:cs="Nirmala UI"/>
        </w:rPr>
        <w:t>අල්පය</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හදවතකම</w:t>
      </w:r>
      <w:r>
        <w:rPr>
          <w:rFonts w:ascii="Times New Roman" w:hAnsi="Times New Roman" w:eastAsia="Times New Roman" w:cs="Times New Roman"/>
        </w:rPr>
        <w:t xml:space="preserve"> </w:t>
      </w:r>
      <w:r>
        <w:rPr>
          <w:rFonts w:ascii="Nirmala UI" w:hAnsi="Nirmala UI" w:eastAsia="Nirmala UI" w:cs="Nirmala UI"/>
        </w:rPr>
        <w:t>ක්ෂේත්</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විවාදය</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සිදුවේ</w:t>
      </w:r>
      <w:r>
        <w:rPr>
          <w:rFonts w:ascii="Times New Roman" w:hAnsi="Times New Roman" w:eastAsia="Times New Roman" w:cs="Times New Roman"/>
        </w:rPr>
        <w:t xml:space="preserve">. </w:t>
      </w:r>
      <w:r>
        <w:rPr>
          <w:rFonts w:ascii="Nirmala UI" w:hAnsi="Nirmala UI" w:eastAsia="Nirmala UI" w:cs="Nirmala UI"/>
        </w:rPr>
        <w:t>කිසිවෙකු</w:t>
      </w:r>
      <w:r>
        <w:rPr>
          <w:rFonts w:ascii="Times New Roman" w:hAnsi="Times New Roman" w:eastAsia="Times New Roman" w:cs="Times New Roman"/>
        </w:rPr>
        <w:t xml:space="preserve"> </w:t>
      </w:r>
      <w:r>
        <w:rPr>
          <w:rFonts w:ascii="Nirmala UI" w:hAnsi="Nirmala UI" w:eastAsia="Nirmala UI" w:cs="Nirmala UI"/>
        </w:rPr>
        <w:t>දුෂ්ටත්වයේ</w:t>
      </w:r>
      <w:r>
        <w:rPr>
          <w:rFonts w:ascii="Times New Roman" w:hAnsi="Times New Roman" w:eastAsia="Times New Roman" w:cs="Times New Roman"/>
        </w:rPr>
        <w:t xml:space="preserve"> </w:t>
      </w:r>
      <w:r>
        <w:rPr>
          <w:rFonts w:ascii="Nirmala UI" w:hAnsi="Nirmala UI" w:eastAsia="Nirmala UI" w:cs="Nirmala UI"/>
        </w:rPr>
        <w:t>පේළි</w:t>
      </w:r>
      <w:r>
        <w:rPr>
          <w:rFonts w:ascii="Times New Roman" w:hAnsi="Times New Roman" w:eastAsia="Times New Roman" w:cs="Times New Roman"/>
        </w:rPr>
        <w:t xml:space="preserve"> </w:t>
      </w:r>
      <w:r>
        <w:rPr>
          <w:rFonts w:ascii="Nirmala UI" w:hAnsi="Nirmala UI" w:eastAsia="Nirmala UI" w:cs="Nirmala UI"/>
        </w:rPr>
        <w:t>අතහැර</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සේවයට</w:t>
      </w:r>
      <w:r>
        <w:rPr>
          <w:rFonts w:ascii="Times New Roman" w:hAnsi="Times New Roman" w:eastAsia="Times New Roman" w:cs="Times New Roman"/>
        </w:rPr>
        <w:t xml:space="preserve"> </w:t>
      </w:r>
      <w:r>
        <w:rPr>
          <w:rFonts w:ascii="Nirmala UI" w:hAnsi="Nirmala UI" w:eastAsia="Nirmala UI" w:cs="Nirmala UI"/>
        </w:rPr>
        <w:t>පිවිසෙන්නේ</w:t>
      </w:r>
      <w:r>
        <w:rPr>
          <w:rFonts w:ascii="Times New Roman" w:hAnsi="Times New Roman" w:eastAsia="Times New Roman" w:cs="Times New Roman"/>
        </w:rPr>
        <w:t xml:space="preserve"> </w:t>
      </w:r>
      <w:r>
        <w:rPr>
          <w:rFonts w:ascii="Nirmala UI" w:hAnsi="Nirmala UI" w:eastAsia="Nirmala UI" w:cs="Nirmala UI"/>
        </w:rPr>
        <w:t>සාතන්ගේ</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රහාරවලට</w:t>
      </w:r>
      <w:r>
        <w:rPr>
          <w:rFonts w:ascii="Times New Roman" w:hAnsi="Times New Roman" w:eastAsia="Times New Roman" w:cs="Times New Roman"/>
        </w:rPr>
        <w:t xml:space="preserve"> </w:t>
      </w:r>
      <w:r>
        <w:rPr>
          <w:rFonts w:ascii="Nirmala UI" w:hAnsi="Nirmala UI" w:eastAsia="Nirmala UI" w:cs="Nirmala UI"/>
        </w:rPr>
        <w:t>මුහුණ</w:t>
      </w:r>
      <w:r>
        <w:rPr>
          <w:rFonts w:ascii="Times New Roman" w:hAnsi="Times New Roman" w:eastAsia="Times New Roman" w:cs="Times New Roman"/>
        </w:rPr>
        <w:t xml:space="preserve"> </w:t>
      </w:r>
      <w:r>
        <w:rPr>
          <w:rFonts w:ascii="Nirmala UI" w:hAnsi="Nirmala UI" w:eastAsia="Nirmala UI" w:cs="Nirmala UI"/>
        </w:rPr>
        <w:t>නොදී</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රතිරෝධ</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ඇබ්බැහි</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අපට</w:t>
      </w:r>
      <w:r>
        <w:rPr>
          <w:rFonts w:ascii="Times New Roman" w:hAnsi="Times New Roman" w:eastAsia="Times New Roman" w:cs="Times New Roman"/>
        </w:rPr>
        <w:t xml:space="preserve"> </w:t>
      </w:r>
      <w:r>
        <w:rPr>
          <w:rFonts w:ascii="Nirmala UI" w:hAnsi="Nirmala UI" w:eastAsia="Nirmala UI" w:cs="Nirmala UI"/>
        </w:rPr>
        <w:t>එරෙහිව</w:t>
      </w:r>
      <w:r>
        <w:rPr>
          <w:rFonts w:ascii="Times New Roman" w:hAnsi="Times New Roman" w:eastAsia="Times New Roman" w:cs="Times New Roman"/>
        </w:rPr>
        <w:t xml:space="preserve"> </w:t>
      </w:r>
      <w:r>
        <w:rPr>
          <w:rFonts w:ascii="Nirmala UI" w:hAnsi="Nirmala UI" w:eastAsia="Nirmala UI" w:cs="Nirmala UI"/>
        </w:rPr>
        <w:t>සිටීමට</w:t>
      </w:r>
      <w:r>
        <w:rPr>
          <w:rFonts w:ascii="Times New Roman" w:hAnsi="Times New Roman" w:eastAsia="Times New Roman" w:cs="Times New Roman"/>
        </w:rPr>
        <w:t xml:space="preserve"> </w:t>
      </w:r>
      <w:r>
        <w:rPr>
          <w:rFonts w:ascii="Nirmala UI" w:hAnsi="Nirmala UI" w:eastAsia="Nirmala UI" w:cs="Nirmala UI"/>
        </w:rPr>
        <w:t>ඉතා</w:t>
      </w:r>
      <w:r>
        <w:rPr>
          <w:rFonts w:ascii="Times New Roman" w:hAnsi="Times New Roman" w:eastAsia="Times New Roman" w:cs="Times New Roman"/>
        </w:rPr>
        <w:t xml:space="preserve"> </w:t>
      </w:r>
      <w:r>
        <w:rPr>
          <w:rFonts w:ascii="Nirmala UI" w:hAnsi="Nirmala UI" w:eastAsia="Nirmala UI" w:cs="Nirmala UI"/>
        </w:rPr>
        <w:t>අපහසු</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සොයාගන්නා</w:t>
      </w:r>
      <w:r>
        <w:rPr>
          <w:rFonts w:ascii="Times New Roman" w:hAnsi="Times New Roman" w:eastAsia="Times New Roman" w:cs="Times New Roman"/>
        </w:rPr>
        <w:t xml:space="preserve"> </w:t>
      </w:r>
      <w:r>
        <w:rPr>
          <w:rFonts w:ascii="Nirmala UI" w:hAnsi="Nirmala UI" w:eastAsia="Nirmala UI" w:cs="Nirmala UI"/>
        </w:rPr>
        <w:t>ඒවාමය</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චරිතය</w:t>
      </w:r>
      <w:r>
        <w:rPr>
          <w:rFonts w:ascii="Times New Roman" w:hAnsi="Times New Roman" w:eastAsia="Times New Roman" w:cs="Times New Roman"/>
        </w:rPr>
        <w:t xml:space="preserve"> </w:t>
      </w:r>
      <w:r>
        <w:rPr>
          <w:rFonts w:ascii="Nirmala UI" w:hAnsi="Nirmala UI" w:eastAsia="Nirmala UI" w:cs="Nirmala UI"/>
        </w:rPr>
        <w:t>අපගේ</w:t>
      </w:r>
      <w:r>
        <w:rPr>
          <w:rFonts w:ascii="Times New Roman" w:hAnsi="Times New Roman" w:eastAsia="Times New Roman" w:cs="Times New Roman"/>
        </w:rPr>
        <w:t xml:space="preserve"> </w:t>
      </w:r>
      <w:r>
        <w:rPr>
          <w:rFonts w:ascii="Nirmala UI" w:hAnsi="Nirmala UI" w:eastAsia="Nirmala UI" w:cs="Nirmala UI"/>
        </w:rPr>
        <w:t>චරිතයට</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කොපමණ</w:t>
      </w:r>
      <w:r>
        <w:rPr>
          <w:rFonts w:ascii="Times New Roman" w:hAnsi="Times New Roman" w:eastAsia="Times New Roman" w:cs="Times New Roman"/>
        </w:rPr>
        <w:t xml:space="preserve"> </w:t>
      </w:r>
      <w:r>
        <w:rPr>
          <w:rFonts w:ascii="Nirmala UI" w:hAnsi="Nirmala UI" w:eastAsia="Nirmala UI" w:cs="Nirmala UI"/>
        </w:rPr>
        <w:t>උතුම්ද</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රමාණයෙන්ම</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තව</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බලයෙන්</w:t>
      </w:r>
      <w:r>
        <w:rPr>
          <w:rFonts w:ascii="Times New Roman" w:hAnsi="Times New Roman" w:eastAsia="Times New Roman" w:cs="Times New Roman"/>
        </w:rPr>
        <w:t xml:space="preserve"> </w:t>
      </w:r>
      <w:r>
        <w:rPr>
          <w:rFonts w:ascii="Nirmala UI" w:hAnsi="Nirmala UI" w:eastAsia="Nirmala UI" w:cs="Nirmala UI"/>
        </w:rPr>
        <w:t>එල්ල</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ලෝකයේ</w:t>
      </w:r>
      <w:r>
        <w:rPr>
          <w:rFonts w:ascii="Times New Roman" w:hAnsi="Times New Roman" w:eastAsia="Times New Roman" w:cs="Times New Roman"/>
        </w:rPr>
        <w:t xml:space="preserve"> </w:t>
      </w:r>
      <w:r>
        <w:rPr>
          <w:rFonts w:ascii="Nirmala UI" w:hAnsi="Nirmala UI" w:eastAsia="Nirmala UI" w:cs="Nirmala UI"/>
        </w:rPr>
        <w:t>පාපයන්ගේ</w:t>
      </w:r>
      <w:r>
        <w:rPr>
          <w:rFonts w:ascii="Times New Roman" w:hAnsi="Times New Roman" w:eastAsia="Times New Roman" w:cs="Times New Roman"/>
        </w:rPr>
        <w:t xml:space="preserve"> </w:t>
      </w:r>
      <w:r>
        <w:rPr>
          <w:rFonts w:ascii="Nirmala UI" w:hAnsi="Nirmala UI" w:eastAsia="Nirmala UI" w:cs="Nirmala UI"/>
        </w:rPr>
        <w:t>භයානක</w:t>
      </w:r>
      <w:r>
        <w:rPr>
          <w:rFonts w:ascii="Times New Roman" w:hAnsi="Times New Roman" w:eastAsia="Times New Roman" w:cs="Times New Roman"/>
        </w:rPr>
        <w:t xml:space="preserve"> </w:t>
      </w:r>
      <w:r>
        <w:rPr>
          <w:rFonts w:ascii="Nirmala UI" w:hAnsi="Nirmala UI" w:eastAsia="Nirmala UI" w:cs="Nirmala UI"/>
        </w:rPr>
        <w:t>බර</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තිබියදී</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w:t>
      </w:r>
      <w:r>
        <w:rPr>
          <w:rFonts w:ascii="Times New Roman" w:hAnsi="Times New Roman" w:eastAsia="Times New Roman" w:cs="Times New Roman"/>
        </w:rPr>
        <w:t xml:space="preserve"> </w:t>
      </w:r>
      <w:r>
        <w:rPr>
          <w:rFonts w:ascii="Nirmala UI" w:hAnsi="Nirmala UI" w:eastAsia="Nirmala UI" w:cs="Nirmala UI"/>
        </w:rPr>
        <w:t>රුචිභෝගය</w:t>
      </w:r>
      <w:r>
        <w:rPr>
          <w:rFonts w:ascii="Times New Roman" w:hAnsi="Times New Roman" w:eastAsia="Times New Roman" w:cs="Times New Roman"/>
        </w:rPr>
        <w:t xml:space="preserve"> </w:t>
      </w:r>
      <w:r>
        <w:rPr>
          <w:rFonts w:ascii="Nirmala UI" w:hAnsi="Nirmala UI" w:eastAsia="Nirmala UI" w:cs="Nirmala UI"/>
        </w:rPr>
        <w:t>සම්බන්ධයෙන්ද</w:t>
      </w:r>
      <w:r>
        <w:rPr>
          <w:rFonts w:ascii="Times New Roman" w:hAnsi="Times New Roman" w:eastAsia="Times New Roman" w:cs="Times New Roman"/>
        </w:rPr>
        <w:t xml:space="preserve">, </w:t>
      </w:r>
      <w:r>
        <w:rPr>
          <w:rFonts w:ascii="Nirmala UI" w:hAnsi="Nirmala UI" w:eastAsia="Nirmala UI" w:cs="Nirmala UI"/>
        </w:rPr>
        <w:t>ලෝකයට</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ආසාව</w:t>
      </w:r>
      <w:r>
        <w:rPr>
          <w:rFonts w:ascii="Times New Roman" w:hAnsi="Times New Roman" w:eastAsia="Times New Roman" w:cs="Times New Roman"/>
        </w:rPr>
        <w:t xml:space="preserve"> </w:t>
      </w:r>
      <w:r>
        <w:rPr>
          <w:rFonts w:ascii="Nirmala UI" w:hAnsi="Nirmala UI" w:eastAsia="Nirmala UI" w:cs="Nirmala UI"/>
        </w:rPr>
        <w:t>සම්බන්ධයෙන්ද</w:t>
      </w:r>
      <w:r>
        <w:rPr>
          <w:rFonts w:ascii="Times New Roman" w:hAnsi="Times New Roman" w:eastAsia="Times New Roman" w:cs="Times New Roman"/>
        </w:rPr>
        <w:t xml:space="preserve">, </w:t>
      </w:r>
      <w:r>
        <w:rPr>
          <w:rFonts w:ascii="Nirmala UI" w:hAnsi="Nirmala UI" w:eastAsia="Nirmala UI" w:cs="Nirmala UI"/>
        </w:rPr>
        <w:t>අධිඅවශ්</w:t>
      </w:r>
      <w:r>
        <w:rPr>
          <w:rFonts w:ascii="Times New Roman" w:hAnsi="Times New Roman" w:eastAsia="Times New Roman" w:cs="Times New Roman"/>
        </w:rPr>
        <w:t>‍</w:t>
      </w:r>
      <w:r>
        <w:rPr>
          <w:rFonts w:ascii="Nirmala UI" w:hAnsi="Nirmala UI" w:eastAsia="Nirmala UI" w:cs="Nirmala UI"/>
        </w:rPr>
        <w:t>යකම්</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ගෙනයන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රදර්ශනාත්මක</w:t>
      </w:r>
      <w:r>
        <w:rPr>
          <w:rFonts w:ascii="Times New Roman" w:hAnsi="Times New Roman" w:eastAsia="Times New Roman" w:cs="Times New Roman"/>
        </w:rPr>
        <w:t xml:space="preserve"> </w:t>
      </w:r>
      <w:r>
        <w:rPr>
          <w:rFonts w:ascii="Nirmala UI" w:hAnsi="Nirmala UI" w:eastAsia="Nirmala UI" w:cs="Nirmala UI"/>
        </w:rPr>
        <w:t>ආසාව</w:t>
      </w:r>
      <w:r>
        <w:rPr>
          <w:rFonts w:ascii="Times New Roman" w:hAnsi="Times New Roman" w:eastAsia="Times New Roman" w:cs="Times New Roman"/>
        </w:rPr>
        <w:t xml:space="preserve"> </w:t>
      </w:r>
      <w:r>
        <w:rPr>
          <w:rFonts w:ascii="Nirmala UI" w:hAnsi="Nirmala UI" w:eastAsia="Nirmala UI" w:cs="Nirmala UI"/>
        </w:rPr>
        <w:t>සම්බන්ධයෙන්ද</w:t>
      </w:r>
      <w:r>
        <w:rPr>
          <w:rFonts w:ascii="Times New Roman" w:hAnsi="Times New Roman" w:eastAsia="Times New Roman" w:cs="Times New Roman"/>
        </w:rPr>
        <w:t xml:space="preserve">, </w:t>
      </w:r>
      <w:r>
        <w:rPr>
          <w:rFonts w:ascii="Nirmala UI" w:hAnsi="Nirmala UI" w:eastAsia="Nirmala UI" w:cs="Nirmala UI"/>
        </w:rPr>
        <w:t>පරීක්ෂාවට</w:t>
      </w:r>
      <w:r>
        <w:rPr>
          <w:rFonts w:ascii="Times New Roman" w:hAnsi="Times New Roman" w:eastAsia="Times New Roman" w:cs="Times New Roman"/>
        </w:rPr>
        <w:t xml:space="preserve"> </w:t>
      </w:r>
      <w:r>
        <w:rPr>
          <w:rFonts w:ascii="Nirmala UI" w:hAnsi="Nirmala UI" w:eastAsia="Nirmala UI" w:cs="Nirmala UI"/>
        </w:rPr>
        <w:t>ස්ථිරව</w:t>
      </w:r>
      <w:r>
        <w:rPr>
          <w:rFonts w:ascii="Times New Roman" w:hAnsi="Times New Roman" w:eastAsia="Times New Roman" w:cs="Times New Roman"/>
        </w:rPr>
        <w:t xml:space="preserve"> </w:t>
      </w:r>
      <w:r>
        <w:rPr>
          <w:rFonts w:ascii="Nirmala UI" w:hAnsi="Nirmala UI" w:eastAsia="Nirmala UI" w:cs="Nirmala UI"/>
        </w:rPr>
        <w:t>සිටියාණන්ය</w:t>
      </w:r>
      <w:r>
        <w:rPr>
          <w:rFonts w:ascii="Times New Roman" w:hAnsi="Times New Roman" w:eastAsia="Times New Roman" w:cs="Times New Roman"/>
        </w:rPr>
        <w:t xml:space="preserve">. </w:t>
      </w:r>
      <w:r>
        <w:rPr>
          <w:rFonts w:ascii="Nirmala UI" w:hAnsi="Nirmala UI" w:eastAsia="Nirmala UI" w:cs="Nirmala UI"/>
        </w:rPr>
        <w:t>ආදම්</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හවාව</w:t>
      </w:r>
      <w:r>
        <w:rPr>
          <w:rFonts w:ascii="Times New Roman" w:hAnsi="Times New Roman" w:eastAsia="Times New Roman" w:cs="Times New Roman"/>
        </w:rPr>
        <w:t xml:space="preserve"> </w:t>
      </w:r>
      <w:r>
        <w:rPr>
          <w:rFonts w:ascii="Nirmala UI" w:hAnsi="Nirmala UI" w:eastAsia="Nirmala UI" w:cs="Nirmala UI"/>
        </w:rPr>
        <w:t>ජයගත්</w:t>
      </w:r>
      <w:r>
        <w:rPr>
          <w:rFonts w:ascii="Times New Roman" w:hAnsi="Times New Roman" w:eastAsia="Times New Roman" w:cs="Times New Roman"/>
        </w:rPr>
        <w:t xml:space="preserve"> </w:t>
      </w:r>
      <w:r>
        <w:rPr>
          <w:rFonts w:ascii="Nirmala UI" w:hAnsi="Nirmala UI" w:eastAsia="Nirmala UI" w:cs="Nirmala UI"/>
        </w:rPr>
        <w:t>පරීක්ෂාවන්</w:t>
      </w:r>
      <w:r>
        <w:rPr>
          <w:rFonts w:ascii="Times New Roman" w:hAnsi="Times New Roman" w:eastAsia="Times New Roman" w:cs="Times New Roman"/>
        </w:rPr>
        <w:t xml:space="preserve"> </w:t>
      </w:r>
      <w:r>
        <w:rPr>
          <w:rFonts w:ascii="Nirmala UI" w:hAnsi="Nirmala UI" w:eastAsia="Nirmala UI" w:cs="Nirmala UI"/>
        </w:rPr>
        <w:t>එවැනිවූ</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අපවද</w:t>
      </w:r>
      <w:r>
        <w:rPr>
          <w:rFonts w:ascii="Times New Roman" w:hAnsi="Times New Roman" w:eastAsia="Times New Roman" w:cs="Times New Roman"/>
        </w:rPr>
        <w:t xml:space="preserve"> </w:t>
      </w:r>
      <w:r>
        <w:rPr>
          <w:rFonts w:ascii="Nirmala UI" w:hAnsi="Nirmala UI" w:eastAsia="Nirmala UI" w:cs="Nirmala UI"/>
        </w:rPr>
        <w:t>ඉතා</w:t>
      </w:r>
      <w:r>
        <w:rPr>
          <w:rFonts w:ascii="Times New Roman" w:hAnsi="Times New Roman" w:eastAsia="Times New Roman" w:cs="Times New Roman"/>
        </w:rPr>
        <w:t xml:space="preserve"> </w:t>
      </w:r>
      <w:r>
        <w:rPr>
          <w:rFonts w:ascii="Nirmala UI" w:hAnsi="Nirmala UI" w:eastAsia="Nirmala UI" w:cs="Nirmala UI"/>
        </w:rPr>
        <w:t>පහසුවෙන්</w:t>
      </w:r>
      <w:r>
        <w:rPr>
          <w:rFonts w:ascii="Times New Roman" w:hAnsi="Times New Roman" w:eastAsia="Times New Roman" w:cs="Times New Roman"/>
        </w:rPr>
        <w:t xml:space="preserve"> </w:t>
      </w:r>
      <w:r>
        <w:rPr>
          <w:rFonts w:ascii="Nirmala UI" w:hAnsi="Nirmala UI" w:eastAsia="Nirmala UI" w:cs="Nirmala UI"/>
        </w:rPr>
        <w:t>ජයගන්නාවූ</w:t>
      </w:r>
      <w:r>
        <w:rPr>
          <w:rFonts w:ascii="Times New Roman" w:hAnsi="Times New Roman" w:eastAsia="Times New Roman" w:cs="Times New Roman"/>
        </w:rPr>
        <w:t xml:space="preserve"> </w:t>
      </w:r>
      <w:r>
        <w:rPr>
          <w:rFonts w:ascii="Nirmala UI" w:hAnsi="Nirmala UI" w:eastAsia="Nirmala UI" w:cs="Nirmala UI"/>
        </w:rPr>
        <w:t>පරීක්ෂාවන්ය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w:t>
      </w:r>
      <w:r>
        <w:rPr>
          <w:rFonts w:ascii="Nirmala UI" w:hAnsi="Nirmala UI" w:eastAsia="Nirmala UI" w:cs="Nirmala UI"/>
        </w:rPr>
        <w:t>शैतानले</w:t>
      </w:r>
      <w:r>
        <w:rPr>
          <w:rFonts w:ascii="Times New Roman" w:hAnsi="Times New Roman" w:eastAsia="Times New Roman" w:cs="Times New Roman"/>
        </w:rPr>
        <w:t xml:space="preserve"> </w:t>
      </w:r>
      <w:r>
        <w:rPr>
          <w:rFonts w:ascii="Nirmala UI" w:hAnsi="Nirmala UI" w:eastAsia="Nirmala UI" w:cs="Nirmala UI"/>
        </w:rPr>
        <w:t>आदमको</w:t>
      </w:r>
      <w:r>
        <w:rPr>
          <w:rFonts w:ascii="Times New Roman" w:hAnsi="Times New Roman" w:eastAsia="Times New Roman" w:cs="Times New Roman"/>
        </w:rPr>
        <w:t xml:space="preserve"> </w:t>
      </w:r>
      <w:r>
        <w:rPr>
          <w:rFonts w:ascii="Nirmala UI" w:hAnsi="Nirmala UI" w:eastAsia="Nirmala UI" w:cs="Nirmala UI"/>
        </w:rPr>
        <w:t>पापलाई</w:t>
      </w:r>
      <w:r>
        <w:rPr>
          <w:rFonts w:ascii="Times New Roman" w:hAnsi="Times New Roman" w:eastAsia="Times New Roman" w:cs="Times New Roman"/>
        </w:rPr>
        <w:t xml:space="preserve"> </w:t>
      </w:r>
      <w:r>
        <w:rPr>
          <w:rFonts w:ascii="Nirmala UI" w:hAnsi="Nirmala UI" w:eastAsia="Nirmala UI" w:cs="Nirmala UI"/>
        </w:rPr>
        <w:t>यस</w:t>
      </w:r>
      <w:r>
        <w:rPr>
          <w:rFonts w:ascii="Times New Roman" w:hAnsi="Times New Roman" w:eastAsia="Times New Roman" w:cs="Times New Roman"/>
        </w:rPr>
        <w:t xml:space="preserve"> </w:t>
      </w:r>
      <w:r>
        <w:rPr>
          <w:rFonts w:ascii="Nirmala UI" w:hAnsi="Nirmala UI" w:eastAsia="Nirmala UI" w:cs="Nirmala UI"/>
        </w:rPr>
        <w:t>कुराको</w:t>
      </w:r>
      <w:r>
        <w:rPr>
          <w:rFonts w:ascii="Times New Roman" w:hAnsi="Times New Roman" w:eastAsia="Times New Roman" w:cs="Times New Roman"/>
        </w:rPr>
        <w:t xml:space="preserve"> </w:t>
      </w:r>
      <w:r>
        <w:rPr>
          <w:rFonts w:ascii="Nirmala UI" w:hAnsi="Nirmala UI" w:eastAsia="Nirmala UI" w:cs="Nirmala UI"/>
        </w:rPr>
        <w:t>प्रमाणका</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w:t>
      </w:r>
      <w:r>
        <w:rPr>
          <w:rFonts w:ascii="Nirmala UI" w:hAnsi="Nirmala UI" w:eastAsia="Nirmala UI" w:cs="Nirmala UI"/>
        </w:rPr>
        <w:t>प्रस्तुत</w:t>
      </w:r>
      <w:r>
        <w:rPr>
          <w:rFonts w:ascii="Times New Roman" w:hAnsi="Times New Roman" w:eastAsia="Times New Roman" w:cs="Times New Roman"/>
        </w:rPr>
        <w:t xml:space="preserve"> </w:t>
      </w:r>
      <w:r>
        <w:rPr>
          <w:rFonts w:ascii="Nirmala UI" w:hAnsi="Nirmala UI" w:eastAsia="Nirmala UI" w:cs="Nirmala UI"/>
        </w:rPr>
        <w:t>गरेको</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परमेश्वरको</w:t>
      </w:r>
      <w:r>
        <w:rPr>
          <w:rFonts w:ascii="Times New Roman" w:hAnsi="Times New Roman" w:eastAsia="Times New Roman" w:cs="Times New Roman"/>
        </w:rPr>
        <w:t xml:space="preserve"> </w:t>
      </w:r>
      <w:r>
        <w:rPr>
          <w:rFonts w:ascii="Nirmala UI" w:hAnsi="Nirmala UI" w:eastAsia="Nirmala UI" w:cs="Nirmala UI"/>
        </w:rPr>
        <w:t>व्यवस्था</w:t>
      </w:r>
      <w:r>
        <w:rPr>
          <w:rFonts w:ascii="Times New Roman" w:hAnsi="Times New Roman" w:eastAsia="Times New Roman" w:cs="Times New Roman"/>
        </w:rPr>
        <w:t xml:space="preserve"> </w:t>
      </w:r>
      <w:r>
        <w:rPr>
          <w:rFonts w:ascii="Nirmala UI" w:hAnsi="Nirmala UI" w:eastAsia="Nirmala UI" w:cs="Nirmala UI"/>
        </w:rPr>
        <w:t>अन्यायी</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त्यसको</w:t>
      </w:r>
      <w:r>
        <w:rPr>
          <w:rFonts w:ascii="Times New Roman" w:hAnsi="Times New Roman" w:eastAsia="Times New Roman" w:cs="Times New Roman"/>
        </w:rPr>
        <w:t xml:space="preserve"> </w:t>
      </w:r>
      <w:r>
        <w:rPr>
          <w:rFonts w:ascii="Nirmala UI" w:hAnsi="Nirmala UI" w:eastAsia="Nirmala UI" w:cs="Nirmala UI"/>
        </w:rPr>
        <w:t>आज्ञापालन</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सकिँदैनथ्यो।</w:t>
      </w:r>
      <w:r>
        <w:rPr>
          <w:rFonts w:ascii="Times New Roman" w:hAnsi="Times New Roman" w:eastAsia="Times New Roman" w:cs="Times New Roman"/>
        </w:rPr>
        <w:t xml:space="preserve"> </w:t>
      </w:r>
      <w:r>
        <w:rPr>
          <w:rFonts w:ascii="Nirmala UI" w:hAnsi="Nirmala UI" w:eastAsia="Nirmala UI" w:cs="Nirmala UI"/>
        </w:rPr>
        <w:t>हाम्रो</w:t>
      </w:r>
      <w:r>
        <w:rPr>
          <w:rFonts w:ascii="Times New Roman" w:hAnsi="Times New Roman" w:eastAsia="Times New Roman" w:cs="Times New Roman"/>
        </w:rPr>
        <w:t xml:space="preserve"> </w:t>
      </w:r>
      <w:r>
        <w:rPr>
          <w:rFonts w:ascii="Nirmala UI" w:hAnsi="Nirmala UI" w:eastAsia="Nirmala UI" w:cs="Nirmala UI"/>
        </w:rPr>
        <w:t>मानवतामा</w:t>
      </w:r>
      <w:r>
        <w:rPr>
          <w:rFonts w:ascii="Times New Roman" w:hAnsi="Times New Roman" w:eastAsia="Times New Roman" w:cs="Times New Roman"/>
        </w:rPr>
        <w:t xml:space="preserve">, </w:t>
      </w:r>
      <w:r>
        <w:rPr>
          <w:rFonts w:ascii="Nirmala UI" w:hAnsi="Nirmala UI" w:eastAsia="Nirmala UI" w:cs="Nirmala UI"/>
        </w:rPr>
        <w:t>ख्रीष्टले</w:t>
      </w:r>
      <w:r>
        <w:rPr>
          <w:rFonts w:ascii="Times New Roman" w:hAnsi="Times New Roman" w:eastAsia="Times New Roman" w:cs="Times New Roman"/>
        </w:rPr>
        <w:t xml:space="preserve"> </w:t>
      </w:r>
      <w:r>
        <w:rPr>
          <w:rFonts w:ascii="Nirmala UI" w:hAnsi="Nirmala UI" w:eastAsia="Nirmala UI" w:cs="Nirmala UI"/>
        </w:rPr>
        <w:t>आदमको</w:t>
      </w:r>
      <w:r>
        <w:rPr>
          <w:rFonts w:ascii="Times New Roman" w:hAnsi="Times New Roman" w:eastAsia="Times New Roman" w:cs="Times New Roman"/>
        </w:rPr>
        <w:t xml:space="preserve"> </w:t>
      </w:r>
      <w:r>
        <w:rPr>
          <w:rFonts w:ascii="Nirmala UI" w:hAnsi="Nirmala UI" w:eastAsia="Nirmala UI" w:cs="Nirmala UI"/>
        </w:rPr>
        <w:t>असफलताको</w:t>
      </w:r>
      <w:r>
        <w:rPr>
          <w:rFonts w:ascii="Times New Roman" w:hAnsi="Times New Roman" w:eastAsia="Times New Roman" w:cs="Times New Roman"/>
        </w:rPr>
        <w:t xml:space="preserve"> </w:t>
      </w:r>
      <w:r>
        <w:rPr>
          <w:rFonts w:ascii="Nirmala UI" w:hAnsi="Nirmala UI" w:eastAsia="Nirmala UI" w:cs="Nirmala UI"/>
        </w:rPr>
        <w:t>उद्धार</w:t>
      </w:r>
      <w:r>
        <w:rPr>
          <w:rFonts w:ascii="Times New Roman" w:hAnsi="Times New Roman" w:eastAsia="Times New Roman" w:cs="Times New Roman"/>
        </w:rPr>
        <w:t xml:space="preserve"> </w:t>
      </w:r>
      <w:r>
        <w:rPr>
          <w:rFonts w:ascii="Nirmala UI" w:hAnsi="Nirmala UI" w:eastAsia="Nirmala UI" w:cs="Nirmala UI"/>
        </w:rPr>
        <w:t>गर्नुपर्ने</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तर</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आदम</w:t>
      </w:r>
      <w:r>
        <w:rPr>
          <w:rFonts w:ascii="Times New Roman" w:hAnsi="Times New Roman" w:eastAsia="Times New Roman" w:cs="Times New Roman"/>
        </w:rPr>
        <w:t xml:space="preserve"> </w:t>
      </w:r>
      <w:r>
        <w:rPr>
          <w:rFonts w:ascii="Nirmala UI" w:hAnsi="Nirmala UI" w:eastAsia="Nirmala UI" w:cs="Nirmala UI"/>
        </w:rPr>
        <w:t>प्रलोभकद्वारा</w:t>
      </w:r>
      <w:r>
        <w:rPr>
          <w:rFonts w:ascii="Times New Roman" w:hAnsi="Times New Roman" w:eastAsia="Times New Roman" w:cs="Times New Roman"/>
        </w:rPr>
        <w:t xml:space="preserve"> </w:t>
      </w:r>
      <w:r>
        <w:rPr>
          <w:rFonts w:ascii="Nirmala UI" w:hAnsi="Nirmala UI" w:eastAsia="Nirmala UI" w:cs="Nirmala UI"/>
        </w:rPr>
        <w:t>आक्रमित</w:t>
      </w:r>
      <w:r>
        <w:rPr>
          <w:rFonts w:ascii="Times New Roman" w:hAnsi="Times New Roman" w:eastAsia="Times New Roman" w:cs="Times New Roman"/>
        </w:rPr>
        <w:t xml:space="preserve"> </w:t>
      </w:r>
      <w:r>
        <w:rPr>
          <w:rFonts w:ascii="Nirmala UI" w:hAnsi="Nirmala UI" w:eastAsia="Nirmala UI" w:cs="Nirmala UI"/>
        </w:rPr>
        <w:t>भए</w:t>
      </w:r>
      <w:r>
        <w:rPr>
          <w:rFonts w:ascii="Times New Roman" w:hAnsi="Times New Roman" w:eastAsia="Times New Roman" w:cs="Times New Roman"/>
        </w:rPr>
        <w:t xml:space="preserve">, </w:t>
      </w:r>
      <w:r>
        <w:rPr>
          <w:rFonts w:ascii="Nirmala UI" w:hAnsi="Nirmala UI" w:eastAsia="Nirmala UI" w:cs="Nirmala UI"/>
        </w:rPr>
        <w:t>तब</w:t>
      </w:r>
      <w:r>
        <w:rPr>
          <w:rFonts w:ascii="Times New Roman" w:hAnsi="Times New Roman" w:eastAsia="Times New Roman" w:cs="Times New Roman"/>
        </w:rPr>
        <w:t xml:space="preserve"> </w:t>
      </w:r>
      <w:r>
        <w:rPr>
          <w:rFonts w:ascii="Nirmala UI" w:hAnsi="Nirmala UI" w:eastAsia="Nirmala UI" w:cs="Nirmala UI"/>
        </w:rPr>
        <w:t>पापका</w:t>
      </w:r>
      <w:r>
        <w:rPr>
          <w:rFonts w:ascii="Times New Roman" w:hAnsi="Times New Roman" w:eastAsia="Times New Roman" w:cs="Times New Roman"/>
        </w:rPr>
        <w:t xml:space="preserve"> </w:t>
      </w:r>
      <w:r>
        <w:rPr>
          <w:rFonts w:ascii="Nirmala UI" w:hAnsi="Nirmala UI" w:eastAsia="Nirmala UI" w:cs="Nirmala UI"/>
        </w:rPr>
        <w:t>कुनै</w:t>
      </w:r>
      <w:r>
        <w:rPr>
          <w:rFonts w:ascii="Times New Roman" w:hAnsi="Times New Roman" w:eastAsia="Times New Roman" w:cs="Times New Roman"/>
        </w:rPr>
        <w:t xml:space="preserve"> </w:t>
      </w:r>
      <w:r>
        <w:rPr>
          <w:rFonts w:ascii="Nirmala UI" w:hAnsi="Nirmala UI" w:eastAsia="Nirmala UI" w:cs="Nirmala UI"/>
        </w:rPr>
        <w:t>पनि</w:t>
      </w:r>
      <w:r>
        <w:rPr>
          <w:rFonts w:ascii="Times New Roman" w:hAnsi="Times New Roman" w:eastAsia="Times New Roman" w:cs="Times New Roman"/>
        </w:rPr>
        <w:t xml:space="preserve"> </w:t>
      </w:r>
      <w:r>
        <w:rPr>
          <w:rFonts w:ascii="Nirmala UI" w:hAnsi="Nirmala UI" w:eastAsia="Nirmala UI" w:cs="Nirmala UI"/>
        </w:rPr>
        <w:t>प्रभावहरू</w:t>
      </w:r>
      <w:r>
        <w:rPr>
          <w:rFonts w:ascii="Times New Roman" w:hAnsi="Times New Roman" w:eastAsia="Times New Roman" w:cs="Times New Roman"/>
        </w:rPr>
        <w:t xml:space="preserve"> </w:t>
      </w:r>
      <w:r>
        <w:rPr>
          <w:rFonts w:ascii="Nirmala UI" w:hAnsi="Nirmala UI" w:eastAsia="Nirmala UI" w:cs="Nirmala UI"/>
        </w:rPr>
        <w:t>उनीमाथि</w:t>
      </w:r>
      <w:r>
        <w:rPr>
          <w:rFonts w:ascii="Times New Roman" w:hAnsi="Times New Roman" w:eastAsia="Times New Roman" w:cs="Times New Roman"/>
        </w:rPr>
        <w:t xml:space="preserve"> </w:t>
      </w:r>
      <w:r>
        <w:rPr>
          <w:rFonts w:ascii="Nirmala UI" w:hAnsi="Nirmala UI" w:eastAsia="Nirmala UI" w:cs="Nirmala UI"/>
        </w:rPr>
        <w:t>परेका</w:t>
      </w:r>
      <w:r>
        <w:rPr>
          <w:rFonts w:ascii="Times New Roman" w:hAnsi="Times New Roman" w:eastAsia="Times New Roman" w:cs="Times New Roman"/>
        </w:rPr>
        <w:t xml:space="preserve"> </w:t>
      </w:r>
      <w:r>
        <w:rPr>
          <w:rFonts w:ascii="Nirmala UI" w:hAnsi="Nirmala UI" w:eastAsia="Nirmala UI" w:cs="Nirmala UI"/>
        </w:rPr>
        <w:t>थिएनन्।</w:t>
      </w:r>
      <w:r>
        <w:rPr>
          <w:rFonts w:ascii="Times New Roman" w:hAnsi="Times New Roman" w:eastAsia="Times New Roman" w:cs="Times New Roman"/>
        </w:rPr>
        <w:t xml:space="preserve"> </w:t>
      </w:r>
      <w:r>
        <w:rPr>
          <w:rFonts w:ascii="Nirmala UI" w:hAnsi="Nirmala UI" w:eastAsia="Nirmala UI" w:cs="Nirmala UI"/>
        </w:rPr>
        <w:t>उनी</w:t>
      </w:r>
      <w:r>
        <w:rPr>
          <w:rFonts w:ascii="Times New Roman" w:hAnsi="Times New Roman" w:eastAsia="Times New Roman" w:cs="Times New Roman"/>
        </w:rPr>
        <w:t xml:space="preserve"> </w:t>
      </w:r>
      <w:r>
        <w:rPr>
          <w:rFonts w:ascii="Nirmala UI" w:hAnsi="Nirmala UI" w:eastAsia="Nirmala UI" w:cs="Nirmala UI"/>
        </w:rPr>
        <w:t>सिद्ध</w:t>
      </w:r>
      <w:r>
        <w:rPr>
          <w:rFonts w:ascii="Times New Roman" w:hAnsi="Times New Roman" w:eastAsia="Times New Roman" w:cs="Times New Roman"/>
        </w:rPr>
        <w:t xml:space="preserve"> </w:t>
      </w:r>
      <w:r>
        <w:rPr>
          <w:rFonts w:ascii="Nirmala UI" w:hAnsi="Nirmala UI" w:eastAsia="Nirmala UI" w:cs="Nirmala UI"/>
        </w:rPr>
        <w:t>मानवत्वको</w:t>
      </w:r>
      <w:r>
        <w:rPr>
          <w:rFonts w:ascii="Times New Roman" w:hAnsi="Times New Roman" w:eastAsia="Times New Roman" w:cs="Times New Roman"/>
        </w:rPr>
        <w:t xml:space="preserve"> </w:t>
      </w:r>
      <w:r>
        <w:rPr>
          <w:rFonts w:ascii="Nirmala UI" w:hAnsi="Nirmala UI" w:eastAsia="Nirmala UI" w:cs="Nirmala UI"/>
        </w:rPr>
        <w:t>सामर्थ्यमा</w:t>
      </w:r>
      <w:r>
        <w:rPr>
          <w:rFonts w:ascii="Times New Roman" w:hAnsi="Times New Roman" w:eastAsia="Times New Roman" w:cs="Times New Roman"/>
        </w:rPr>
        <w:t xml:space="preserve"> </w:t>
      </w:r>
      <w:r>
        <w:rPr>
          <w:rFonts w:ascii="Nirmala UI" w:hAnsi="Nirmala UI" w:eastAsia="Nirmala UI" w:cs="Nirmala UI"/>
        </w:rPr>
        <w:t>अडिग</w:t>
      </w:r>
      <w:r>
        <w:rPr>
          <w:rFonts w:ascii="Times New Roman" w:hAnsi="Times New Roman" w:eastAsia="Times New Roman" w:cs="Times New Roman"/>
        </w:rPr>
        <w:t xml:space="preserve"> </w:t>
      </w:r>
      <w:r>
        <w:rPr>
          <w:rFonts w:ascii="Nirmala UI" w:hAnsi="Nirmala UI" w:eastAsia="Nirmala UI" w:cs="Nirmala UI"/>
        </w:rPr>
        <w:t>उभिएका</w:t>
      </w:r>
      <w:r>
        <w:rPr>
          <w:rFonts w:ascii="Times New Roman" w:hAnsi="Times New Roman" w:eastAsia="Times New Roman" w:cs="Times New Roman"/>
        </w:rPr>
        <w:t xml:space="preserve"> </w:t>
      </w:r>
      <w:r>
        <w:rPr>
          <w:rFonts w:ascii="Nirmala UI" w:hAnsi="Nirmala UI" w:eastAsia="Nirmala UI" w:cs="Nirmala UI"/>
        </w:rPr>
        <w:t>थिए</w:t>
      </w:r>
      <w:r>
        <w:rPr>
          <w:rFonts w:ascii="Times New Roman" w:hAnsi="Times New Roman" w:eastAsia="Times New Roman" w:cs="Times New Roman"/>
        </w:rPr>
        <w:t xml:space="preserve">, </w:t>
      </w:r>
      <w:r>
        <w:rPr>
          <w:rFonts w:ascii="Nirmala UI" w:hAnsi="Nirmala UI" w:eastAsia="Nirmala UI" w:cs="Nirmala UI"/>
        </w:rPr>
        <w:t>मन</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शरीर</w:t>
      </w:r>
      <w:r>
        <w:rPr>
          <w:rFonts w:ascii="Times New Roman" w:hAnsi="Times New Roman" w:eastAsia="Times New Roman" w:cs="Times New Roman"/>
        </w:rPr>
        <w:t xml:space="preserve"> </w:t>
      </w:r>
      <w:r>
        <w:rPr>
          <w:rFonts w:ascii="Nirmala UI" w:hAnsi="Nirmala UI" w:eastAsia="Nirmala UI" w:cs="Nirmala UI"/>
        </w:rPr>
        <w:t>दुवैको</w:t>
      </w:r>
      <w:r>
        <w:rPr>
          <w:rFonts w:ascii="Times New Roman" w:hAnsi="Times New Roman" w:eastAsia="Times New Roman" w:cs="Times New Roman"/>
        </w:rPr>
        <w:t xml:space="preserve"> </w:t>
      </w:r>
      <w:r>
        <w:rPr>
          <w:rFonts w:ascii="Nirmala UI" w:hAnsi="Nirmala UI" w:eastAsia="Nirmala UI" w:cs="Nirmala UI"/>
        </w:rPr>
        <w:t>पूर्ण</w:t>
      </w:r>
      <w:r>
        <w:rPr>
          <w:rFonts w:ascii="Times New Roman" w:hAnsi="Times New Roman" w:eastAsia="Times New Roman" w:cs="Times New Roman"/>
        </w:rPr>
        <w:t xml:space="preserve"> </w:t>
      </w:r>
      <w:r>
        <w:rPr>
          <w:rFonts w:ascii="Nirmala UI" w:hAnsi="Nirmala UI" w:eastAsia="Nirmala UI" w:cs="Nirmala UI"/>
        </w:rPr>
        <w:t>स्फूर्ति</w:t>
      </w:r>
      <w:r>
        <w:rPr>
          <w:rFonts w:ascii="Times New Roman" w:hAnsi="Times New Roman" w:eastAsia="Times New Roman" w:cs="Times New Roman"/>
        </w:rPr>
        <w:t xml:space="preserve"> </w:t>
      </w:r>
      <w:r>
        <w:rPr>
          <w:rFonts w:ascii="Nirmala UI" w:hAnsi="Nirmala UI" w:eastAsia="Nirmala UI" w:cs="Nirmala UI"/>
        </w:rPr>
        <w:t>धारण</w:t>
      </w:r>
      <w:r>
        <w:rPr>
          <w:rFonts w:ascii="Times New Roman" w:hAnsi="Times New Roman" w:eastAsia="Times New Roman" w:cs="Times New Roman"/>
        </w:rPr>
        <w:t xml:space="preserve"> </w:t>
      </w:r>
      <w:r>
        <w:rPr>
          <w:rFonts w:ascii="Nirmala UI" w:hAnsi="Nirmala UI" w:eastAsia="Nirmala UI" w:cs="Nirmala UI"/>
        </w:rPr>
        <w:t>गर्दै।</w:t>
      </w:r>
      <w:r>
        <w:rPr>
          <w:rFonts w:ascii="Times New Roman" w:hAnsi="Times New Roman" w:eastAsia="Times New Roman" w:cs="Times New Roman"/>
        </w:rPr>
        <w:t xml:space="preserve"> </w:t>
      </w:r>
      <w:r>
        <w:rPr>
          <w:rFonts w:ascii="Nirmala UI" w:hAnsi="Nirmala UI" w:eastAsia="Nirmala UI" w:cs="Nirmala UI"/>
        </w:rPr>
        <w:t>उनी</w:t>
      </w:r>
      <w:r>
        <w:rPr>
          <w:rFonts w:ascii="Times New Roman" w:hAnsi="Times New Roman" w:eastAsia="Times New Roman" w:cs="Times New Roman"/>
        </w:rPr>
        <w:t xml:space="preserve"> </w:t>
      </w:r>
      <w:r>
        <w:rPr>
          <w:rFonts w:ascii="Nirmala UI" w:hAnsi="Nirmala UI" w:eastAsia="Nirmala UI" w:cs="Nirmala UI"/>
        </w:rPr>
        <w:t>एदेनको</w:t>
      </w:r>
      <w:r>
        <w:rPr>
          <w:rFonts w:ascii="Times New Roman" w:hAnsi="Times New Roman" w:eastAsia="Times New Roman" w:cs="Times New Roman"/>
        </w:rPr>
        <w:t xml:space="preserve"> </w:t>
      </w:r>
      <w:r>
        <w:rPr>
          <w:rFonts w:ascii="Nirmala UI" w:hAnsi="Nirmala UI" w:eastAsia="Nirmala UI" w:cs="Nirmala UI"/>
        </w:rPr>
        <w:t>महिमाले</w:t>
      </w:r>
      <w:r>
        <w:rPr>
          <w:rFonts w:ascii="Times New Roman" w:hAnsi="Times New Roman" w:eastAsia="Times New Roman" w:cs="Times New Roman"/>
        </w:rPr>
        <w:t xml:space="preserve"> </w:t>
      </w:r>
      <w:r>
        <w:rPr>
          <w:rFonts w:ascii="Nirmala UI" w:hAnsi="Nirmala UI" w:eastAsia="Nirmala UI" w:cs="Nirmala UI"/>
        </w:rPr>
        <w:t>घेरिएका</w:t>
      </w:r>
      <w:r>
        <w:rPr>
          <w:rFonts w:ascii="Times New Roman" w:hAnsi="Times New Roman" w:eastAsia="Times New Roman" w:cs="Times New Roman"/>
        </w:rPr>
        <w:t xml:space="preserve"> </w:t>
      </w:r>
      <w:r>
        <w:rPr>
          <w:rFonts w:ascii="Nirmala UI" w:hAnsi="Nirmala UI" w:eastAsia="Nirmala UI" w:cs="Nirmala UI"/>
        </w:rPr>
        <w:t>थिए</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स्वर्गीय</w:t>
      </w:r>
      <w:r>
        <w:rPr>
          <w:rFonts w:ascii="Times New Roman" w:hAnsi="Times New Roman" w:eastAsia="Times New Roman" w:cs="Times New Roman"/>
        </w:rPr>
        <w:t xml:space="preserve"> </w:t>
      </w:r>
      <w:r>
        <w:rPr>
          <w:rFonts w:ascii="Nirmala UI" w:hAnsi="Nirmala UI" w:eastAsia="Nirmala UI" w:cs="Nirmala UI"/>
        </w:rPr>
        <w:t>प्राणीहरूसँग</w:t>
      </w:r>
      <w:r>
        <w:rPr>
          <w:rFonts w:ascii="Times New Roman" w:hAnsi="Times New Roman" w:eastAsia="Times New Roman" w:cs="Times New Roman"/>
        </w:rPr>
        <w:t xml:space="preserve"> </w:t>
      </w:r>
      <w:r>
        <w:rPr>
          <w:rFonts w:ascii="Nirmala UI" w:hAnsi="Nirmala UI" w:eastAsia="Nirmala UI" w:cs="Nirmala UI"/>
        </w:rPr>
        <w:t>उनको</w:t>
      </w:r>
      <w:r>
        <w:rPr>
          <w:rFonts w:ascii="Times New Roman" w:hAnsi="Times New Roman" w:eastAsia="Times New Roman" w:cs="Times New Roman"/>
        </w:rPr>
        <w:t xml:space="preserve"> </w:t>
      </w:r>
      <w:r>
        <w:rPr>
          <w:rFonts w:ascii="Nirmala UI" w:hAnsi="Nirmala UI" w:eastAsia="Nirmala UI" w:cs="Nirmala UI"/>
        </w:rPr>
        <w:t>दैनिक</w:t>
      </w:r>
      <w:r>
        <w:rPr>
          <w:rFonts w:ascii="Times New Roman" w:hAnsi="Times New Roman" w:eastAsia="Times New Roman" w:cs="Times New Roman"/>
        </w:rPr>
        <w:t xml:space="preserve"> </w:t>
      </w:r>
      <w:r>
        <w:rPr>
          <w:rFonts w:ascii="Nirmala UI" w:hAnsi="Nirmala UI" w:eastAsia="Nirmala UI" w:cs="Nirmala UI"/>
        </w:rPr>
        <w:t>संगति</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तर</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येशू</w:t>
      </w:r>
      <w:r>
        <w:rPr>
          <w:rFonts w:ascii="Times New Roman" w:hAnsi="Times New Roman" w:eastAsia="Times New Roman" w:cs="Times New Roman"/>
        </w:rPr>
        <w:t xml:space="preserve"> </w:t>
      </w:r>
      <w:r>
        <w:rPr>
          <w:rFonts w:ascii="Nirmala UI" w:hAnsi="Nirmala UI" w:eastAsia="Nirmala UI" w:cs="Nirmala UI"/>
        </w:rPr>
        <w:t>शैतानसँग</w:t>
      </w:r>
      <w:r>
        <w:rPr>
          <w:rFonts w:ascii="Times New Roman" w:hAnsi="Times New Roman" w:eastAsia="Times New Roman" w:cs="Times New Roman"/>
        </w:rPr>
        <w:t xml:space="preserve"> </w:t>
      </w:r>
      <w:r>
        <w:rPr>
          <w:rFonts w:ascii="Nirmala UI" w:hAnsi="Nirmala UI" w:eastAsia="Nirmala UI" w:cs="Nirmala UI"/>
        </w:rPr>
        <w:t>मुकाबिला</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जंगलमा</w:t>
      </w:r>
      <w:r>
        <w:rPr>
          <w:rFonts w:ascii="Times New Roman" w:hAnsi="Times New Roman" w:eastAsia="Times New Roman" w:cs="Times New Roman"/>
        </w:rPr>
        <w:t xml:space="preserve"> </w:t>
      </w:r>
      <w:r>
        <w:rPr>
          <w:rFonts w:ascii="Nirmala UI" w:hAnsi="Nirmala UI" w:eastAsia="Nirmala UI" w:cs="Nirmala UI"/>
        </w:rPr>
        <w:t>प्रवेश</w:t>
      </w:r>
      <w:r>
        <w:rPr>
          <w:rFonts w:ascii="Times New Roman" w:hAnsi="Times New Roman" w:eastAsia="Times New Roman" w:cs="Times New Roman"/>
        </w:rPr>
        <w:t xml:space="preserve"> </w:t>
      </w:r>
      <w:r>
        <w:rPr>
          <w:rFonts w:ascii="Nirmala UI" w:hAnsi="Nirmala UI" w:eastAsia="Nirmala UI" w:cs="Nirmala UI"/>
        </w:rPr>
        <w:t>गर्नुभयो</w:t>
      </w:r>
      <w:r>
        <w:rPr>
          <w:rFonts w:ascii="Times New Roman" w:hAnsi="Times New Roman" w:eastAsia="Times New Roman" w:cs="Times New Roman"/>
        </w:rPr>
        <w:t xml:space="preserve">, </w:t>
      </w:r>
      <w:r>
        <w:rPr>
          <w:rFonts w:ascii="Nirmala UI" w:hAnsi="Nirmala UI" w:eastAsia="Nirmala UI" w:cs="Nirmala UI"/>
        </w:rPr>
        <w:t>उहाँको</w:t>
      </w:r>
      <w:r>
        <w:rPr>
          <w:rFonts w:ascii="Times New Roman" w:hAnsi="Times New Roman" w:eastAsia="Times New Roman" w:cs="Times New Roman"/>
        </w:rPr>
        <w:t xml:space="preserve"> </w:t>
      </w:r>
      <w:r>
        <w:rPr>
          <w:rFonts w:ascii="Nirmala UI" w:hAnsi="Nirmala UI" w:eastAsia="Nirmala UI" w:cs="Nirmala UI"/>
        </w:rPr>
        <w:t>अवस्था</w:t>
      </w:r>
      <w:r>
        <w:rPr>
          <w:rFonts w:ascii="Times New Roman" w:hAnsi="Times New Roman" w:eastAsia="Times New Roman" w:cs="Times New Roman"/>
        </w:rPr>
        <w:t xml:space="preserve"> </w:t>
      </w:r>
      <w:r>
        <w:rPr>
          <w:rFonts w:ascii="Nirmala UI" w:hAnsi="Nirmala UI" w:eastAsia="Nirmala UI" w:cs="Nirmala UI"/>
        </w:rPr>
        <w:t>यस्तो</w:t>
      </w:r>
      <w:r>
        <w:rPr>
          <w:rFonts w:ascii="Times New Roman" w:hAnsi="Times New Roman" w:eastAsia="Times New Roman" w:cs="Times New Roman"/>
        </w:rPr>
        <w:t xml:space="preserve"> </w:t>
      </w:r>
      <w:r>
        <w:rPr>
          <w:rFonts w:ascii="Nirmala UI" w:hAnsi="Nirmala UI" w:eastAsia="Nirmala UI" w:cs="Nirmala UI"/>
        </w:rPr>
        <w:t>थिएन।</w:t>
      </w:r>
      <w:r>
        <w:rPr>
          <w:rFonts w:ascii="Times New Roman" w:hAnsi="Times New Roman" w:eastAsia="Times New Roman" w:cs="Times New Roman"/>
        </w:rPr>
        <w:t xml:space="preserve"> </w:t>
      </w:r>
      <w:r>
        <w:rPr>
          <w:rFonts w:ascii="Nirmala UI" w:hAnsi="Nirmala UI" w:eastAsia="Nirmala UI" w:cs="Nirmala UI"/>
        </w:rPr>
        <w:t>चार</w:t>
      </w:r>
      <w:r>
        <w:rPr>
          <w:rFonts w:ascii="Times New Roman" w:hAnsi="Times New Roman" w:eastAsia="Times New Roman" w:cs="Times New Roman"/>
        </w:rPr>
        <w:t xml:space="preserve"> </w:t>
      </w:r>
      <w:r>
        <w:rPr>
          <w:rFonts w:ascii="Nirmala UI" w:hAnsi="Nirmala UI" w:eastAsia="Nirmala UI" w:cs="Nirmala UI"/>
        </w:rPr>
        <w:t>हजार</w:t>
      </w:r>
      <w:r>
        <w:rPr>
          <w:rFonts w:ascii="Times New Roman" w:hAnsi="Times New Roman" w:eastAsia="Times New Roman" w:cs="Times New Roman"/>
        </w:rPr>
        <w:t xml:space="preserve"> </w:t>
      </w:r>
      <w:r>
        <w:rPr>
          <w:rFonts w:ascii="Nirmala UI" w:hAnsi="Nirmala UI" w:eastAsia="Nirmala UI" w:cs="Nirmala UI"/>
        </w:rPr>
        <w:t>वर्षसम्म</w:t>
      </w:r>
      <w:r>
        <w:rPr>
          <w:rFonts w:ascii="Times New Roman" w:hAnsi="Times New Roman" w:eastAsia="Times New Roman" w:cs="Times New Roman"/>
        </w:rPr>
        <w:t xml:space="preserve"> </w:t>
      </w:r>
      <w:r>
        <w:rPr>
          <w:rFonts w:ascii="Nirmala UI" w:hAnsi="Nirmala UI" w:eastAsia="Nirmala UI" w:cs="Nirmala UI"/>
        </w:rPr>
        <w:t>मानवजाति</w:t>
      </w:r>
      <w:r>
        <w:rPr>
          <w:rFonts w:ascii="Times New Roman" w:hAnsi="Times New Roman" w:eastAsia="Times New Roman" w:cs="Times New Roman"/>
        </w:rPr>
        <w:t xml:space="preserve"> </w:t>
      </w:r>
      <w:r>
        <w:rPr>
          <w:rFonts w:ascii="Nirmala UI" w:hAnsi="Nirmala UI" w:eastAsia="Nirmala UI" w:cs="Nirmala UI"/>
        </w:rPr>
        <w:t>शारीरिक</w:t>
      </w:r>
      <w:r>
        <w:rPr>
          <w:rFonts w:ascii="Times New Roman" w:hAnsi="Times New Roman" w:eastAsia="Times New Roman" w:cs="Times New Roman"/>
        </w:rPr>
        <w:t xml:space="preserve"> </w:t>
      </w:r>
      <w:r>
        <w:rPr>
          <w:rFonts w:ascii="Nirmala UI" w:hAnsi="Nirmala UI" w:eastAsia="Nirmala UI" w:cs="Nirmala UI"/>
        </w:rPr>
        <w:t>शक्तिमा</w:t>
      </w:r>
      <w:r>
        <w:rPr>
          <w:rFonts w:ascii="Times New Roman" w:hAnsi="Times New Roman" w:eastAsia="Times New Roman" w:cs="Times New Roman"/>
        </w:rPr>
        <w:t xml:space="preserve">, </w:t>
      </w:r>
      <w:r>
        <w:rPr>
          <w:rFonts w:ascii="Nirmala UI" w:hAnsi="Nirmala UI" w:eastAsia="Nirmala UI" w:cs="Nirmala UI"/>
        </w:rPr>
        <w:t>मानसिक</w:t>
      </w:r>
      <w:r>
        <w:rPr>
          <w:rFonts w:ascii="Times New Roman" w:hAnsi="Times New Roman" w:eastAsia="Times New Roman" w:cs="Times New Roman"/>
        </w:rPr>
        <w:t xml:space="preserve"> </w:t>
      </w:r>
      <w:r>
        <w:rPr>
          <w:rFonts w:ascii="Nirmala UI" w:hAnsi="Nirmala UI" w:eastAsia="Nirmala UI" w:cs="Nirmala UI"/>
        </w:rPr>
        <w:t>सामर्थ्यमा</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नैतिक</w:t>
      </w:r>
      <w:r>
        <w:rPr>
          <w:rFonts w:ascii="Times New Roman" w:hAnsi="Times New Roman" w:eastAsia="Times New Roman" w:cs="Times New Roman"/>
        </w:rPr>
        <w:t xml:space="preserve"> </w:t>
      </w:r>
      <w:r>
        <w:rPr>
          <w:rFonts w:ascii="Nirmala UI" w:hAnsi="Nirmala UI" w:eastAsia="Nirmala UI" w:cs="Nirmala UI"/>
        </w:rPr>
        <w:t>मूल्यमा</w:t>
      </w:r>
      <w:r>
        <w:rPr>
          <w:rFonts w:ascii="Times New Roman" w:hAnsi="Times New Roman" w:eastAsia="Times New Roman" w:cs="Times New Roman"/>
        </w:rPr>
        <w:t xml:space="preserve"> </w:t>
      </w:r>
      <w:r>
        <w:rPr>
          <w:rFonts w:ascii="Nirmala UI" w:hAnsi="Nirmala UI" w:eastAsia="Nirmala UI" w:cs="Nirmala UI"/>
        </w:rPr>
        <w:t>निरन्तर</w:t>
      </w:r>
      <w:r>
        <w:rPr>
          <w:rFonts w:ascii="Times New Roman" w:hAnsi="Times New Roman" w:eastAsia="Times New Roman" w:cs="Times New Roman"/>
        </w:rPr>
        <w:t xml:space="preserve"> </w:t>
      </w:r>
      <w:r>
        <w:rPr>
          <w:rFonts w:ascii="Nirmala UI" w:hAnsi="Nirmala UI" w:eastAsia="Nirmala UI" w:cs="Nirmala UI"/>
        </w:rPr>
        <w:t>घट्दै</w:t>
      </w:r>
      <w:r>
        <w:rPr>
          <w:rFonts w:ascii="Times New Roman" w:hAnsi="Times New Roman" w:eastAsia="Times New Roman" w:cs="Times New Roman"/>
        </w:rPr>
        <w:t xml:space="preserve"> </w:t>
      </w:r>
      <w:r>
        <w:rPr>
          <w:rFonts w:ascii="Nirmala UI" w:hAnsi="Nirmala UI" w:eastAsia="Nirmala UI" w:cs="Nirmala UI"/>
        </w:rPr>
        <w:t>आएको</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ख्रीष्टले</w:t>
      </w:r>
      <w:r>
        <w:rPr>
          <w:rFonts w:ascii="Times New Roman" w:hAnsi="Times New Roman" w:eastAsia="Times New Roman" w:cs="Times New Roman"/>
        </w:rPr>
        <w:t xml:space="preserve"> </w:t>
      </w:r>
      <w:r>
        <w:rPr>
          <w:rFonts w:ascii="Nirmala UI" w:hAnsi="Nirmala UI" w:eastAsia="Nirmala UI" w:cs="Nirmala UI"/>
        </w:rPr>
        <w:t>पतित</w:t>
      </w:r>
      <w:r>
        <w:rPr>
          <w:rFonts w:ascii="Times New Roman" w:hAnsi="Times New Roman" w:eastAsia="Times New Roman" w:cs="Times New Roman"/>
        </w:rPr>
        <w:t xml:space="preserve"> </w:t>
      </w:r>
      <w:r>
        <w:rPr>
          <w:rFonts w:ascii="Nirmala UI" w:hAnsi="Nirmala UI" w:eastAsia="Nirmala UI" w:cs="Nirmala UI"/>
        </w:rPr>
        <w:t>मानवताका</w:t>
      </w:r>
      <w:r>
        <w:rPr>
          <w:rFonts w:ascii="Times New Roman" w:hAnsi="Times New Roman" w:eastAsia="Times New Roman" w:cs="Times New Roman"/>
        </w:rPr>
        <w:t xml:space="preserve"> </w:t>
      </w:r>
      <w:r>
        <w:rPr>
          <w:rFonts w:ascii="Nirmala UI" w:hAnsi="Nirmala UI" w:eastAsia="Nirmala UI" w:cs="Nirmala UI"/>
        </w:rPr>
        <w:t>दुर्बलताहरू</w:t>
      </w:r>
      <w:r>
        <w:rPr>
          <w:rFonts w:ascii="Times New Roman" w:hAnsi="Times New Roman" w:eastAsia="Times New Roman" w:cs="Times New Roman"/>
        </w:rPr>
        <w:t xml:space="preserve"> </w:t>
      </w:r>
      <w:r>
        <w:rPr>
          <w:rFonts w:ascii="Nirmala UI" w:hAnsi="Nirmala UI" w:eastAsia="Nirmala UI" w:cs="Nirmala UI"/>
        </w:rPr>
        <w:t>आफूमाथि</w:t>
      </w:r>
      <w:r>
        <w:rPr>
          <w:rFonts w:ascii="Times New Roman" w:hAnsi="Times New Roman" w:eastAsia="Times New Roman" w:cs="Times New Roman"/>
        </w:rPr>
        <w:t xml:space="preserve"> </w:t>
      </w:r>
      <w:r>
        <w:rPr>
          <w:rFonts w:ascii="Nirmala UI" w:hAnsi="Nirmala UI" w:eastAsia="Nirmala UI" w:cs="Nirmala UI"/>
        </w:rPr>
        <w:t>लिनुभयो।</w:t>
      </w:r>
      <w:r>
        <w:rPr>
          <w:rFonts w:ascii="Times New Roman" w:hAnsi="Times New Roman" w:eastAsia="Times New Roman" w:cs="Times New Roman"/>
        </w:rPr>
        <w:t xml:space="preserve"> </w:t>
      </w:r>
      <w:r>
        <w:rPr>
          <w:rFonts w:ascii="Nirmala UI" w:hAnsi="Nirmala UI" w:eastAsia="Nirmala UI" w:cs="Nirmala UI"/>
        </w:rPr>
        <w:t>केवल</w:t>
      </w:r>
      <w:r>
        <w:rPr>
          <w:rFonts w:ascii="Times New Roman" w:hAnsi="Times New Roman" w:eastAsia="Times New Roman" w:cs="Times New Roman"/>
        </w:rPr>
        <w:t xml:space="preserve"> </w:t>
      </w:r>
      <w:r>
        <w:rPr>
          <w:rFonts w:ascii="Nirmala UI" w:hAnsi="Nirmala UI" w:eastAsia="Nirmala UI" w:cs="Nirmala UI"/>
        </w:rPr>
        <w:t>यसरी</w:t>
      </w:r>
      <w:r>
        <w:rPr>
          <w:rFonts w:ascii="Times New Roman" w:hAnsi="Times New Roman" w:eastAsia="Times New Roman" w:cs="Times New Roman"/>
        </w:rPr>
        <w:t xml:space="preserve"> </w:t>
      </w:r>
      <w:r>
        <w:rPr>
          <w:rFonts w:ascii="Nirmala UI" w:hAnsi="Nirmala UI" w:eastAsia="Nirmala UI" w:cs="Nirmala UI"/>
        </w:rPr>
        <w:t>मात्र</w:t>
      </w:r>
      <w:r>
        <w:rPr>
          <w:rFonts w:ascii="Times New Roman" w:hAnsi="Times New Roman" w:eastAsia="Times New Roman" w:cs="Times New Roman"/>
        </w:rPr>
        <w:t xml:space="preserve"> </w:t>
      </w:r>
      <w:r>
        <w:rPr>
          <w:rFonts w:ascii="Nirmala UI" w:hAnsi="Nirmala UI" w:eastAsia="Nirmala UI" w:cs="Nirmala UI"/>
        </w:rPr>
        <w:t>उहाँले</w:t>
      </w:r>
      <w:r>
        <w:rPr>
          <w:rFonts w:ascii="Times New Roman" w:hAnsi="Times New Roman" w:eastAsia="Times New Roman" w:cs="Times New Roman"/>
        </w:rPr>
        <w:t xml:space="preserve"> </w:t>
      </w:r>
      <w:r>
        <w:rPr>
          <w:rFonts w:ascii="Nirmala UI" w:hAnsi="Nirmala UI" w:eastAsia="Nirmala UI" w:cs="Nirmala UI"/>
        </w:rPr>
        <w:t>मानिसलाई</w:t>
      </w:r>
      <w:r>
        <w:rPr>
          <w:rFonts w:ascii="Times New Roman" w:hAnsi="Times New Roman" w:eastAsia="Times New Roman" w:cs="Times New Roman"/>
        </w:rPr>
        <w:t xml:space="preserve"> </w:t>
      </w:r>
      <w:r>
        <w:rPr>
          <w:rFonts w:ascii="Nirmala UI" w:hAnsi="Nirmala UI" w:eastAsia="Nirmala UI" w:cs="Nirmala UI"/>
        </w:rPr>
        <w:t>उसको</w:t>
      </w:r>
      <w:r>
        <w:rPr>
          <w:rFonts w:ascii="Times New Roman" w:hAnsi="Times New Roman" w:eastAsia="Times New Roman" w:cs="Times New Roman"/>
        </w:rPr>
        <w:t xml:space="preserve"> </w:t>
      </w:r>
      <w:r>
        <w:rPr>
          <w:rFonts w:ascii="Nirmala UI" w:hAnsi="Nirmala UI" w:eastAsia="Nirmala UI" w:cs="Nirmala UI"/>
        </w:rPr>
        <w:t>पतनको</w:t>
      </w:r>
      <w:r>
        <w:rPr>
          <w:rFonts w:ascii="Times New Roman" w:hAnsi="Times New Roman" w:eastAsia="Times New Roman" w:cs="Times New Roman"/>
        </w:rPr>
        <w:t xml:space="preserve"> </w:t>
      </w:r>
      <w:r>
        <w:rPr>
          <w:rFonts w:ascii="Nirmala UI" w:hAnsi="Nirmala UI" w:eastAsia="Nirmala UI" w:cs="Nirmala UI"/>
        </w:rPr>
        <w:t>अत्यन्त</w:t>
      </w:r>
      <w:r>
        <w:rPr>
          <w:rFonts w:ascii="Times New Roman" w:hAnsi="Times New Roman" w:eastAsia="Times New Roman" w:cs="Times New Roman"/>
        </w:rPr>
        <w:t xml:space="preserve"> </w:t>
      </w:r>
      <w:r>
        <w:rPr>
          <w:rFonts w:ascii="Nirmala UI" w:hAnsi="Nirmala UI" w:eastAsia="Nirmala UI" w:cs="Nirmala UI"/>
        </w:rPr>
        <w:t>तल्लो</w:t>
      </w:r>
      <w:r>
        <w:rPr>
          <w:rFonts w:ascii="Times New Roman" w:hAnsi="Times New Roman" w:eastAsia="Times New Roman" w:cs="Times New Roman"/>
        </w:rPr>
        <w:t xml:space="preserve"> </w:t>
      </w:r>
      <w:r>
        <w:rPr>
          <w:rFonts w:ascii="Nirmala UI" w:hAnsi="Nirmala UI" w:eastAsia="Nirmala UI" w:cs="Nirmala UI"/>
        </w:rPr>
        <w:t>गहिराइबाट</w:t>
      </w:r>
      <w:r>
        <w:rPr>
          <w:rFonts w:ascii="Times New Roman" w:hAnsi="Times New Roman" w:eastAsia="Times New Roman" w:cs="Times New Roman"/>
        </w:rPr>
        <w:t xml:space="preserve"> </w:t>
      </w:r>
      <w:r>
        <w:rPr>
          <w:rFonts w:ascii="Nirmala UI" w:hAnsi="Nirmala UI" w:eastAsia="Nirmala UI" w:cs="Nirmala UI"/>
        </w:rPr>
        <w:t>उद्धार</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सक्नुहुन्थ्यो।</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“Vazhinji vanoti Kristu kwakanga kusingabviri kuti akundwe nomuedzo. Zvino aisagona kuiswa pachinzvimbo chaAdhama; aisagona kuwana kukunda kwakakundikana kuwanwa naAdhama. Kana isu tichinge tine, munzira ipi neipi, kurwisana kunorema kupfuura kwakava naKristu, ipapo Iye aisazokwanisa kutibatsira. Asi Muponesi wedu akatora humunhu, pamwe chete nezvose zvinouya nahwo. Akatora chimiro chomunhu, pamwe chete nokukwanisika kokubvuma muedzo. Hatina chinhu chokutakura chaasina kutsungirira.”</w:t>
      </w:r>
    </w:p>
    <w:p>
      <w:pPr>
        <w:pStyle w:val="ArticleScripture"/>
        <w:jc w:val="left"/>
      </w:pPr>
      <w:r>
        <w:rPr>
          <w:rFonts w:ascii="Times New Roman" w:hAnsi="Times New Roman" w:eastAsia="Times New Roman" w:cs="Times New Roman"/>
        </w:rPr>
        <w:t>“NaKristu, sezvakanga zvakaitawo kuvaviri vatsvene muEdheni, chishuwo chokudya ndicho chakava hwaro hwomuedzo mukuru wokutanga. Panzvimbo ipapo chaipo pakatangira kuparara, ndipo panofanira kutangira basa rokudzikinurwa kwedu. Sezvo Adhamu akawa nokuda kwokugutsa chishuwo chokudya, saizvozvowo Kristu anofanira kukunda nokuramba chishuwo ichocho. ‘Uye wakati apedza kutsanya mazuva makumi mana nousiku makumi mana, akazonzwa nzara. Zvino muedzi wakati auya kwaAri, akati, Kana Uri Mwanakomana waMwari, rayira kuti mabwe aya ave chingwa. Asi Iye akapindura akati, Kwakanyorwa kuchinzi, Munhu haangararami nechingwa chete, asi neshoko rimwe nerimwe rinobuda mumuromo waMwari.’”</w:t>
      </w:r>
    </w:p>
    <w:p>
      <w:pPr>
        <w:pStyle w:val="ArticleScripture"/>
        <w:jc w:val="left"/>
      </w:pPr>
      <w:r>
        <w:rPr>
          <w:rFonts w:ascii="Times New Roman" w:hAnsi="Times New Roman" w:eastAsia="Times New Roman" w:cs="Times New Roman"/>
        </w:rPr>
        <w:t>“</w:t>
      </w:r>
      <w:r>
        <w:rPr>
          <w:rFonts w:ascii="Myanmar Text" w:hAnsi="Myanmar Text" w:eastAsia="Myanmar Text" w:cs="Myanmar Text"/>
        </w:rPr>
        <w:t>နာဒံ၏ကာလမှ</w:t>
      </w:r>
      <w:r>
        <w:rPr>
          <w:rFonts w:ascii="Times New Roman" w:hAnsi="Times New Roman" w:eastAsia="Times New Roman" w:cs="Times New Roman"/>
        </w:rPr>
        <w:t xml:space="preserve"> </w:t>
      </w:r>
      <w:r>
        <w:rPr>
          <w:rFonts w:ascii="Myanmar Text" w:hAnsi="Myanmar Text" w:eastAsia="Myanmar Text" w:cs="Myanmar Text"/>
        </w:rPr>
        <w:t>ခရစ်တော်၏ကာလတိုင်အောင်</w:t>
      </w:r>
      <w:r>
        <w:rPr>
          <w:rFonts w:ascii="Times New Roman" w:hAnsi="Times New Roman" w:eastAsia="Times New Roman" w:cs="Times New Roman"/>
        </w:rPr>
        <w:t xml:space="preserve"> </w:t>
      </w:r>
      <w:r>
        <w:rPr>
          <w:rFonts w:ascii="Myanmar Text" w:hAnsi="Myanmar Text" w:eastAsia="Myanmar Text" w:cs="Myanmar Text"/>
        </w:rPr>
        <w:t>ကိုယ်အလိုလိုက်ခြင်းကြောင့်</w:t>
      </w:r>
      <w:r>
        <w:rPr>
          <w:rFonts w:ascii="Times New Roman" w:hAnsi="Times New Roman" w:eastAsia="Times New Roman" w:cs="Times New Roman"/>
        </w:rPr>
        <w:t xml:space="preserve"> </w:t>
      </w:r>
      <w:r>
        <w:rPr>
          <w:rFonts w:ascii="Myanmar Text" w:hAnsi="Myanmar Text" w:eastAsia="Myanmar Text" w:cs="Myanmar Text"/>
        </w:rPr>
        <w:t>အစာအာဟာရဆန္ဒများနှင့်</w:t>
      </w:r>
      <w:r>
        <w:rPr>
          <w:rFonts w:ascii="Times New Roman" w:hAnsi="Times New Roman" w:eastAsia="Times New Roman" w:cs="Times New Roman"/>
        </w:rPr>
        <w:t xml:space="preserve"> </w:t>
      </w:r>
      <w:r>
        <w:rPr>
          <w:rFonts w:ascii="Myanmar Text" w:hAnsi="Myanmar Text" w:eastAsia="Myanmar Text" w:cs="Myanmar Text"/>
        </w:rPr>
        <w:t>ကိလေသာများ၏</w:t>
      </w:r>
      <w:r>
        <w:rPr>
          <w:rFonts w:ascii="Times New Roman" w:hAnsi="Times New Roman" w:eastAsia="Times New Roman" w:cs="Times New Roman"/>
        </w:rPr>
        <w:t xml:space="preserve"> </w:t>
      </w:r>
      <w:r>
        <w:rPr>
          <w:rFonts w:ascii="Myanmar Text" w:hAnsi="Myanmar Text" w:eastAsia="Myanmar Text" w:cs="Myanmar Text"/>
        </w:rPr>
        <w:t>တန်ခိုးသည်</w:t>
      </w:r>
      <w:r>
        <w:rPr>
          <w:rFonts w:ascii="Times New Roman" w:hAnsi="Times New Roman" w:eastAsia="Times New Roman" w:cs="Times New Roman"/>
        </w:rPr>
        <w:t xml:space="preserve"> </w:t>
      </w:r>
      <w:r>
        <w:rPr>
          <w:rFonts w:ascii="Myanmar Text" w:hAnsi="Myanmar Text" w:eastAsia="Myanmar Text" w:cs="Myanmar Text"/>
        </w:rPr>
        <w:t>တိုးပွားလာခဲ့၍၊</w:t>
      </w:r>
      <w:r>
        <w:rPr>
          <w:rFonts w:ascii="Times New Roman" w:hAnsi="Times New Roman" w:eastAsia="Times New Roman" w:cs="Times New Roman"/>
        </w:rPr>
        <w:t xml:space="preserve"> </w:t>
      </w:r>
      <w:r>
        <w:rPr>
          <w:rFonts w:ascii="Myanmar Text" w:hAnsi="Myanmar Text" w:eastAsia="Myanmar Text" w:cs="Myanmar Text"/>
        </w:rPr>
        <w:t>ထိုအရာများက</w:t>
      </w:r>
      <w:r>
        <w:rPr>
          <w:rFonts w:ascii="Times New Roman" w:hAnsi="Times New Roman" w:eastAsia="Times New Roman" w:cs="Times New Roman"/>
        </w:rPr>
        <w:t xml:space="preserve"> </w:t>
      </w:r>
      <w:r>
        <w:rPr>
          <w:rFonts w:ascii="Myanmar Text" w:hAnsi="Myanmar Text" w:eastAsia="Myanmar Text" w:cs="Myanmar Text"/>
        </w:rPr>
        <w:t>လူသားတို့ကို</w:t>
      </w:r>
      <w:r>
        <w:rPr>
          <w:rFonts w:ascii="Times New Roman" w:hAnsi="Times New Roman" w:eastAsia="Times New Roman" w:cs="Times New Roman"/>
        </w:rPr>
        <w:t xml:space="preserve"> </w:t>
      </w:r>
      <w:r>
        <w:rPr>
          <w:rFonts w:ascii="Myanmar Text" w:hAnsi="Myanmar Text" w:eastAsia="Myanmar Text" w:cs="Myanmar Text"/>
        </w:rPr>
        <w:t>အကန့်အသတ်မရှိနီးပါး</w:t>
      </w:r>
      <w:r>
        <w:rPr>
          <w:rFonts w:ascii="Times New Roman" w:hAnsi="Times New Roman" w:eastAsia="Times New Roman" w:cs="Times New Roman"/>
        </w:rPr>
        <w:t xml:space="preserve"> </w:t>
      </w:r>
      <w:r>
        <w:rPr>
          <w:rFonts w:ascii="Myanmar Text" w:hAnsi="Myanmar Text" w:eastAsia="Myanmar Text" w:cs="Myanmar Text"/>
        </w:rPr>
        <w:t>အုပ်စိုးနိုင်သောအထိ</w:t>
      </w:r>
      <w:r>
        <w:rPr>
          <w:rFonts w:ascii="Times New Roman" w:hAnsi="Times New Roman" w:eastAsia="Times New Roman" w:cs="Times New Roman"/>
        </w:rPr>
        <w:t xml:space="preserve"> </w:t>
      </w:r>
      <w:r>
        <w:rPr>
          <w:rFonts w:ascii="Myanmar Text" w:hAnsi="Myanmar Text" w:eastAsia="Myanmar Text" w:cs="Myanmar Text"/>
        </w:rPr>
        <w:t>ရောက်ရှိလာခဲ့သည်။</w:t>
      </w:r>
      <w:r>
        <w:rPr>
          <w:rFonts w:ascii="Times New Roman" w:hAnsi="Times New Roman" w:eastAsia="Times New Roman" w:cs="Times New Roman"/>
        </w:rPr>
        <w:t xml:space="preserve"> </w:t>
      </w:r>
      <w:r>
        <w:rPr>
          <w:rFonts w:ascii="Myanmar Text" w:hAnsi="Myanmar Text" w:eastAsia="Myanmar Text" w:cs="Myanmar Text"/>
        </w:rPr>
        <w:t>ထို့ကြောင့်</w:t>
      </w:r>
      <w:r>
        <w:rPr>
          <w:rFonts w:ascii="Times New Roman" w:hAnsi="Times New Roman" w:eastAsia="Times New Roman" w:cs="Times New Roman"/>
        </w:rPr>
        <w:t xml:space="preserve"> </w:t>
      </w:r>
      <w:r>
        <w:rPr>
          <w:rFonts w:ascii="Myanmar Text" w:hAnsi="Myanmar Text" w:eastAsia="Myanmar Text" w:cs="Myanmar Text"/>
        </w:rPr>
        <w:t>လူတို့သည်</w:t>
      </w:r>
      <w:r>
        <w:rPr>
          <w:rFonts w:ascii="Times New Roman" w:hAnsi="Times New Roman" w:eastAsia="Times New Roman" w:cs="Times New Roman"/>
        </w:rPr>
        <w:t xml:space="preserve"> </w:t>
      </w:r>
      <w:r>
        <w:rPr>
          <w:rFonts w:ascii="Myanmar Text" w:hAnsi="Myanmar Text" w:eastAsia="Myanmar Text" w:cs="Myanmar Text"/>
        </w:rPr>
        <w:t>အကျင့်ပျက်၍</w:t>
      </w:r>
      <w:r>
        <w:rPr>
          <w:rFonts w:ascii="Times New Roman" w:hAnsi="Times New Roman" w:eastAsia="Times New Roman" w:cs="Times New Roman"/>
        </w:rPr>
        <w:t xml:space="preserve"> </w:t>
      </w:r>
      <w:r>
        <w:rPr>
          <w:rFonts w:ascii="Myanmar Text" w:hAnsi="Myanmar Text" w:eastAsia="Myanmar Text" w:cs="Myanmar Text"/>
        </w:rPr>
        <w:t>ရောဂါဘေးထိခိုက်သောအခြေအနေသို့</w:t>
      </w:r>
      <w:r>
        <w:rPr>
          <w:rFonts w:ascii="Times New Roman" w:hAnsi="Times New Roman" w:eastAsia="Times New Roman" w:cs="Times New Roman"/>
        </w:rPr>
        <w:t xml:space="preserve"> </w:t>
      </w:r>
      <w:r>
        <w:rPr>
          <w:rFonts w:ascii="Myanmar Text" w:hAnsi="Myanmar Text" w:eastAsia="Myanmar Text" w:cs="Myanmar Text"/>
        </w:rPr>
        <w:t>ကျရောက်လာကြပြီး၊</w:t>
      </w:r>
      <w:r>
        <w:rPr>
          <w:rFonts w:ascii="Times New Roman" w:hAnsi="Times New Roman" w:eastAsia="Times New Roman" w:cs="Times New Roman"/>
        </w:rPr>
        <w:t xml:space="preserve"> </w:t>
      </w:r>
      <w:r>
        <w:rPr>
          <w:rFonts w:ascii="Myanmar Text" w:hAnsi="Myanmar Text" w:eastAsia="Myanmar Text" w:cs="Myanmar Text"/>
        </w:rPr>
        <w:t>မိမိတို့၏</w:t>
      </w:r>
      <w:r>
        <w:rPr>
          <w:rFonts w:ascii="Times New Roman" w:hAnsi="Times New Roman" w:eastAsia="Times New Roman" w:cs="Times New Roman"/>
        </w:rPr>
        <w:t xml:space="preserve"> </w:t>
      </w:r>
      <w:r>
        <w:rPr>
          <w:rFonts w:ascii="Myanmar Text" w:hAnsi="Myanmar Text" w:eastAsia="Myanmar Text" w:cs="Myanmar Text"/>
        </w:rPr>
        <w:t>အားဖြင့်</w:t>
      </w:r>
      <w:r>
        <w:rPr>
          <w:rFonts w:ascii="Times New Roman" w:hAnsi="Times New Roman" w:eastAsia="Times New Roman" w:cs="Times New Roman"/>
        </w:rPr>
        <w:t xml:space="preserve"> </w:t>
      </w:r>
      <w:r>
        <w:rPr>
          <w:rFonts w:ascii="Myanmar Text" w:hAnsi="Myanmar Text" w:eastAsia="Myanmar Text" w:cs="Myanmar Text"/>
        </w:rPr>
        <w:t>ထိုအရာများကို</w:t>
      </w:r>
      <w:r>
        <w:rPr>
          <w:rFonts w:ascii="Times New Roman" w:hAnsi="Times New Roman" w:eastAsia="Times New Roman" w:cs="Times New Roman"/>
        </w:rPr>
        <w:t xml:space="preserve"> </w:t>
      </w:r>
      <w:r>
        <w:rPr>
          <w:rFonts w:ascii="Myanmar Text" w:hAnsi="Myanmar Text" w:eastAsia="Myanmar Text" w:cs="Myanmar Text"/>
        </w:rPr>
        <w:t>အောင်မြင်ကျော်လွှားနိုင်ရန်မှာ</w:t>
      </w:r>
      <w:r>
        <w:rPr>
          <w:rFonts w:ascii="Times New Roman" w:hAnsi="Times New Roman" w:eastAsia="Times New Roman" w:cs="Times New Roman"/>
        </w:rPr>
        <w:t xml:space="preserve"> </w:t>
      </w:r>
      <w:r>
        <w:rPr>
          <w:rFonts w:ascii="Myanmar Text" w:hAnsi="Myanmar Text" w:eastAsia="Myanmar Text" w:cs="Myanmar Text"/>
        </w:rPr>
        <w:t>မဖြစ်နိုင်ခဲ့ပေ။</w:t>
      </w:r>
      <w:r>
        <w:rPr>
          <w:rFonts w:ascii="Times New Roman" w:hAnsi="Times New Roman" w:eastAsia="Times New Roman" w:cs="Times New Roman"/>
        </w:rPr>
        <w:t xml:space="preserve"> </w:t>
      </w:r>
      <w:r>
        <w:rPr>
          <w:rFonts w:ascii="Myanmar Text" w:hAnsi="Myanmar Text" w:eastAsia="Myanmar Text" w:cs="Myanmar Text"/>
        </w:rPr>
        <w:t>လူသား၏အကျိုးအတွက်</w:t>
      </w:r>
      <w:r>
        <w:rPr>
          <w:rFonts w:ascii="Times New Roman" w:hAnsi="Times New Roman" w:eastAsia="Times New Roman" w:cs="Times New Roman"/>
        </w:rPr>
        <w:t xml:space="preserve"> </w:t>
      </w:r>
      <w:r>
        <w:rPr>
          <w:rFonts w:ascii="Myanmar Text" w:hAnsi="Myanmar Text" w:eastAsia="Myanmar Text" w:cs="Myanmar Text"/>
        </w:rPr>
        <w:t>ခရစ်တော်သည်</w:t>
      </w:r>
      <w:r>
        <w:rPr>
          <w:rFonts w:ascii="Times New Roman" w:hAnsi="Times New Roman" w:eastAsia="Times New Roman" w:cs="Times New Roman"/>
        </w:rPr>
        <w:t xml:space="preserve"> </w:t>
      </w:r>
      <w:r>
        <w:rPr>
          <w:rFonts w:ascii="Myanmar Text" w:hAnsi="Myanmar Text" w:eastAsia="Myanmar Text" w:cs="Myanmar Text"/>
        </w:rPr>
        <w:t>အပြင်းထန်ဆုံးသော</w:t>
      </w:r>
      <w:r>
        <w:rPr>
          <w:rFonts w:ascii="Times New Roman" w:hAnsi="Times New Roman" w:eastAsia="Times New Roman" w:cs="Times New Roman"/>
        </w:rPr>
        <w:t xml:space="preserve"> </w:t>
      </w:r>
      <w:r>
        <w:rPr>
          <w:rFonts w:ascii="Myanmar Text" w:hAnsi="Myanmar Text" w:eastAsia="Myanmar Text" w:cs="Myanmar Text"/>
        </w:rPr>
        <w:t>စမ်းသပ်မှုကို</w:t>
      </w:r>
      <w:r>
        <w:rPr>
          <w:rFonts w:ascii="Times New Roman" w:hAnsi="Times New Roman" w:eastAsia="Times New Roman" w:cs="Times New Roman"/>
        </w:rPr>
        <w:t xml:space="preserve"> </w:t>
      </w:r>
      <w:r>
        <w:rPr>
          <w:rFonts w:ascii="Myanmar Text" w:hAnsi="Myanmar Text" w:eastAsia="Myanmar Text" w:cs="Myanmar Text"/>
        </w:rPr>
        <w:t>ခံယူတော်မူခြင်းအားဖြင့်</w:t>
      </w:r>
      <w:r>
        <w:rPr>
          <w:rFonts w:ascii="Times New Roman" w:hAnsi="Times New Roman" w:eastAsia="Times New Roman" w:cs="Times New Roman"/>
        </w:rPr>
        <w:t xml:space="preserve"> </w:t>
      </w:r>
      <w:r>
        <w:rPr>
          <w:rFonts w:ascii="Myanmar Text" w:hAnsi="Myanmar Text" w:eastAsia="Myanmar Text" w:cs="Myanmar Text"/>
        </w:rPr>
        <w:t>အောင်နိုင်တော်မူခဲ့သည်။</w:t>
      </w:r>
      <w:r>
        <w:rPr>
          <w:rFonts w:ascii="Times New Roman" w:hAnsi="Times New Roman" w:eastAsia="Times New Roman" w:cs="Times New Roman"/>
        </w:rPr>
        <w:t xml:space="preserve"> </w:t>
      </w:r>
      <w:r>
        <w:rPr>
          <w:rFonts w:ascii="Myanmar Text" w:hAnsi="Myanmar Text" w:eastAsia="Myanmar Text" w:cs="Myanmar Text"/>
        </w:rPr>
        <w:t>ကျွန်ုပ်တို့အတွက်</w:t>
      </w:r>
      <w:r>
        <w:rPr>
          <w:rFonts w:ascii="Times New Roman" w:hAnsi="Times New Roman" w:eastAsia="Times New Roman" w:cs="Times New Roman"/>
        </w:rPr>
        <w:t xml:space="preserve"> </w:t>
      </w:r>
      <w:r>
        <w:rPr>
          <w:rFonts w:ascii="Myanmar Text" w:hAnsi="Myanmar Text" w:eastAsia="Myanmar Text" w:cs="Myanmar Text"/>
        </w:rPr>
        <w:t>ကိုယ်တော်သည်</w:t>
      </w:r>
      <w:r>
        <w:rPr>
          <w:rFonts w:ascii="Times New Roman" w:hAnsi="Times New Roman" w:eastAsia="Times New Roman" w:cs="Times New Roman"/>
        </w:rPr>
        <w:t xml:space="preserve"> </w:t>
      </w:r>
      <w:r>
        <w:rPr>
          <w:rFonts w:ascii="Myanmar Text" w:hAnsi="Myanmar Text" w:eastAsia="Myanmar Text" w:cs="Myanmar Text"/>
        </w:rPr>
        <w:t>ဆာလောင်ခြင်းထက်လည်းကောင်း၊</w:t>
      </w:r>
      <w:r>
        <w:rPr>
          <w:rFonts w:ascii="Times New Roman" w:hAnsi="Times New Roman" w:eastAsia="Times New Roman" w:cs="Times New Roman"/>
        </w:rPr>
        <w:t xml:space="preserve"> </w:t>
      </w:r>
      <w:r>
        <w:rPr>
          <w:rFonts w:ascii="Myanmar Text" w:hAnsi="Myanmar Text" w:eastAsia="Myanmar Text" w:cs="Myanmar Text"/>
        </w:rPr>
        <w:t>သေခြင်းထက်လည်းကောင်း</w:t>
      </w:r>
      <w:r>
        <w:rPr>
          <w:rFonts w:ascii="Times New Roman" w:hAnsi="Times New Roman" w:eastAsia="Times New Roman" w:cs="Times New Roman"/>
        </w:rPr>
        <w:t xml:space="preserve"> </w:t>
      </w:r>
      <w:r>
        <w:rPr>
          <w:rFonts w:ascii="Myanmar Text" w:hAnsi="Myanmar Text" w:eastAsia="Myanmar Text" w:cs="Myanmar Text"/>
        </w:rPr>
        <w:t>ပိုမိုခိုင်မာသော</w:t>
      </w:r>
      <w:r>
        <w:rPr>
          <w:rFonts w:ascii="Times New Roman" w:hAnsi="Times New Roman" w:eastAsia="Times New Roman" w:cs="Times New Roman"/>
        </w:rPr>
        <w:t xml:space="preserve"> </w:t>
      </w:r>
      <w:r>
        <w:rPr>
          <w:rFonts w:ascii="Myanmar Text" w:hAnsi="Myanmar Text" w:eastAsia="Myanmar Text" w:cs="Myanmar Text"/>
        </w:rPr>
        <w:t>ကိုယ်ကိုယ်တိုင်ထိန်းချုပ်မှုကို</w:t>
      </w:r>
      <w:r>
        <w:rPr>
          <w:rFonts w:ascii="Times New Roman" w:hAnsi="Times New Roman" w:eastAsia="Times New Roman" w:cs="Times New Roman"/>
        </w:rPr>
        <w:t xml:space="preserve"> </w:t>
      </w:r>
      <w:r>
        <w:rPr>
          <w:rFonts w:ascii="Myanmar Text" w:hAnsi="Myanmar Text" w:eastAsia="Myanmar Text" w:cs="Myanmar Text"/>
        </w:rPr>
        <w:t>ကျင့်သုံးတော်မူခဲ့သည်။</w:t>
      </w:r>
      <w:r>
        <w:rPr>
          <w:rFonts w:ascii="Times New Roman" w:hAnsi="Times New Roman" w:eastAsia="Times New Roman" w:cs="Times New Roman"/>
        </w:rPr>
        <w:t xml:space="preserve"> </w:t>
      </w:r>
      <w:r>
        <w:rPr>
          <w:rFonts w:ascii="Myanmar Text" w:hAnsi="Myanmar Text" w:eastAsia="Myanmar Text" w:cs="Myanmar Text"/>
        </w:rPr>
        <w:t>ထို့ပြင်</w:t>
      </w:r>
      <w:r>
        <w:rPr>
          <w:rFonts w:ascii="Times New Roman" w:hAnsi="Times New Roman" w:eastAsia="Times New Roman" w:cs="Times New Roman"/>
        </w:rPr>
        <w:t xml:space="preserve"> </w:t>
      </w:r>
      <w:r>
        <w:rPr>
          <w:rFonts w:ascii="Myanmar Text" w:hAnsi="Myanmar Text" w:eastAsia="Myanmar Text" w:cs="Myanmar Text"/>
        </w:rPr>
        <w:t>ဤပထမအောင်ပွဲအတွင်းတွင်</w:t>
      </w:r>
      <w:r>
        <w:rPr>
          <w:rFonts w:ascii="Times New Roman" w:hAnsi="Times New Roman" w:eastAsia="Times New Roman" w:cs="Times New Roman"/>
        </w:rPr>
        <w:t xml:space="preserve"> </w:t>
      </w:r>
      <w:r>
        <w:rPr>
          <w:rFonts w:ascii="Myanmar Text" w:hAnsi="Myanmar Text" w:eastAsia="Myanmar Text" w:cs="Myanmar Text"/>
        </w:rPr>
        <w:t>အမှောင်၏တန်ခိုးများနှင့်</w:t>
      </w:r>
      <w:r>
        <w:rPr>
          <w:rFonts w:ascii="Times New Roman" w:hAnsi="Times New Roman" w:eastAsia="Times New Roman" w:cs="Times New Roman"/>
        </w:rPr>
        <w:t xml:space="preserve"> </w:t>
      </w:r>
      <w:r>
        <w:rPr>
          <w:rFonts w:ascii="Myanmar Text" w:hAnsi="Myanmar Text" w:eastAsia="Myanmar Text" w:cs="Myanmar Text"/>
        </w:rPr>
        <w:t>ကျွန်ုပ်တို့၏</w:t>
      </w:r>
      <w:r>
        <w:rPr>
          <w:rFonts w:ascii="Times New Roman" w:hAnsi="Times New Roman" w:eastAsia="Times New Roman" w:cs="Times New Roman"/>
        </w:rPr>
        <w:t xml:space="preserve"> </w:t>
      </w:r>
      <w:r>
        <w:rPr>
          <w:rFonts w:ascii="Myanmar Text" w:hAnsi="Myanmar Text" w:eastAsia="Myanmar Text" w:cs="Myanmar Text"/>
        </w:rPr>
        <w:t>ပဋိပက္ခအားလုံးထဲသို့</w:t>
      </w:r>
      <w:r>
        <w:rPr>
          <w:rFonts w:ascii="Times New Roman" w:hAnsi="Times New Roman" w:eastAsia="Times New Roman" w:cs="Times New Roman"/>
        </w:rPr>
        <w:t xml:space="preserve"> </w:t>
      </w:r>
      <w:r>
        <w:rPr>
          <w:rFonts w:ascii="Myanmar Text" w:hAnsi="Myanmar Text" w:eastAsia="Myanmar Text" w:cs="Myanmar Text"/>
        </w:rPr>
        <w:t>ဝင်ရောက်ပါဝင်နေသော</w:t>
      </w:r>
      <w:r>
        <w:rPr>
          <w:rFonts w:ascii="Times New Roman" w:hAnsi="Times New Roman" w:eastAsia="Times New Roman" w:cs="Times New Roman"/>
        </w:rPr>
        <w:t xml:space="preserve"> </w:t>
      </w:r>
      <w:r>
        <w:rPr>
          <w:rFonts w:ascii="Myanmar Text" w:hAnsi="Myanmar Text" w:eastAsia="Myanmar Text" w:cs="Myanmar Text"/>
        </w:rPr>
        <w:t>အခြားအရေးကိစ္စများလည်း</w:t>
      </w:r>
      <w:r>
        <w:rPr>
          <w:rFonts w:ascii="Times New Roman" w:hAnsi="Times New Roman" w:eastAsia="Times New Roman" w:cs="Times New Roman"/>
        </w:rPr>
        <w:t xml:space="preserve"> </w:t>
      </w:r>
      <w:r>
        <w:rPr>
          <w:rFonts w:ascii="Myanmar Text" w:hAnsi="Myanmar Text" w:eastAsia="Myanmar Text" w:cs="Myanmar Text"/>
        </w:rPr>
        <w:t>ပါဝင်နေခဲ့သည်။</w:t>
      </w:r>
      <w:r>
        <w:rPr>
          <w:rFonts w:ascii="Times New Roman" w:hAnsi="Times New Roman" w:eastAsia="Times New Roman" w:cs="Times New Roman"/>
        </w:rPr>
        <w:t>” The Desire of Ages, 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Nhamba Imwe NeMazana Mashanu neMakumi Mashanu neImwe</dc:title>
  <dc:subject>Ishara ya Hekalu: Kufunua Mafumbo ya Uhusiano kati ya Uungu na Binadamu</dc:subject>
  <dc:creator>Jeff Pippenger</dc:creator>
  <cp:keywords/>
  <dc:description>Generated by ArticleDigger from daniel\151_daniel.json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