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Zana na Makumi Matanhatu</w:t>
      </w:r>
    </w:p>
    <w:p>
      <w:pPr>
        <w:pStyle w:val="ArticleSubtitle"/>
        <w:jc w:val="left"/>
      </w:pPr>
      <w:r>
        <w:rPr>
          <w:rFonts w:ascii="Arial" w:hAnsi="Arial" w:eastAsia="Arial" w:cs="Arial"/>
        </w:rPr>
        <w:t>Umuhimu wa Kinabii wa Maono ya Mwisho ya Danieli: Kufunua Ukweli kwa Ajili ya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Kuna Danieri anozivikanwa muchitsauko chegumi somunhu anomutswa kubva pamazuva okuchema nenzira yenhanho nhatu dzevhangeri risingaperi. Ipapo Gabhurieri anopa Danieri nhoroondo youporofita yechitsauko chegumi nerimwe, nokudaro achiratidza nhoroondo yechiedza cheRwizi rukuru Hidhekeri.</w:t>
      </w:r>
    </w:p>
    <w:p>
      <w:pPr>
        <w:pStyle w:val="ArticleScripture"/>
        <w:jc w:val="left"/>
      </w:pPr>
      <w:r>
        <w:rPr>
          <w:rFonts w:ascii="Times New Roman" w:hAnsi="Times New Roman" w:eastAsia="Times New Roman" w:cs="Times New Roman"/>
        </w:rPr>
        <w:t>“Ku na xilaveko xa dyondzo leyi tshinelaka swinene ya Rito ra Xikwembu. Ngopfu-ngopfu buku ya Daniyele ni Nhlavutelo swi fanele swi nyikiwa nyingiso ku tlula nkarhi wun’wana ni wun’wana eka matimu ya ntirho wa hina. Eka migwila yin’wana hi nga ha va ni swo tala switsongo leswi hi swi vulaka malunghana ni matimba ya Rhoma ni vuPapa, kambe hi fanele ku kongomisa nyingiso eka leswi vaprofeta ni vaapostola va swi tsaleke ehansi ka huhweri bya Moya wa Xikwembu. Moya lowo Kwetsima wu vumbile timhaka hi ndlela yoleyo, eka ku nyikiwa ka vuprofeta ni le ka swiendlakalo leswi kombisiweke, leswaku ku dyondzisiwa leswaku xigwitsi xa munhu xi fanele ku tshikiwa xi nga vonaki, xi fihliwile eka Kriste, naswona HOSI Xikwembu xa matilo ni nawu wa Yena swi fanele ku tlakusiwa.</w:t>
      </w:r>
    </w:p>
    <w:p>
      <w:pPr>
        <w:pStyle w:val="ArticleScripture"/>
        <w:jc w:val="left"/>
      </w:pPr>
      <w:r>
        <w:rPr>
          <w:rFonts w:ascii="Times New Roman" w:hAnsi="Times New Roman" w:eastAsia="Times New Roman" w:cs="Times New Roman"/>
        </w:rPr>
        <w:t>“Verengai bhuku raDanieri. Danidzai, pfungwa nepfungwa, nhoroondo youmambo hunomiririrwa imomo. Tarirai varume venyika, makanzuru, namauto ane simba, muone kuti Mwari wakashanda sei kuti adzikise kuzvikudza kwavanhu, nokukandira kubwinya kwavanhu muguruva. Mwari oga ndiye anoratidzwa somukuru. Muchiratidzo chomuprofita anoonekwa achiwisira pasi mumwe mutongi ane simba, nokusimudza mumwe. Anoziviswa saMambo wezvinhu zvose zvakasikwa, ava kuda kumisa umambo hwake husingaperi—Wekare Pamazuva, Mwari mupenyu, Tsime rouchenjeri hwose, Mutongi wezvazvino, Muzivisi wezveramangwana. Verengai munzwisise kuti munhu murombo sei, asina simba sei, anorarama nguva pfupi sei, anokanganisa sei, ane mhosva sei, pakusimudzira mweya wake kuzvinhu zvisina maturo.”</w:t>
      </w:r>
    </w:p>
    <w:p>
      <w:pPr>
        <w:pStyle w:val="ArticleScripture"/>
        <w:jc w:val="left"/>
      </w:pPr>
      <w:r>
        <w:rPr>
          <w:rFonts w:ascii="Times New Roman" w:hAnsi="Times New Roman" w:eastAsia="Times New Roman" w:cs="Times New Roman"/>
        </w:rPr>
        <w:t>“Mweya Mutsvene kubudikidza naIsaya anotiratidza kuna Mwari, Mwari mupenyu, sechinhu chikuru chinofanira kutariswa—kuna Mwari sezvaakaratidzwa muna Kristu. ‘Nokuti takaberekerwa mwana, takapiwa mwanakomana; uye ushe huchava papfudzi rake; uye zita rake richanzi Anoshamisa, Gota rezano, Mwari ane simba, Baba vokusingaperi, Muchinda woRugare’ [Isaya 9:6].”</w:t>
      </w:r>
    </w:p>
    <w:p>
      <w:pPr>
        <w:pStyle w:val="ArticleScripture"/>
        <w:jc w:val="left"/>
      </w:pPr>
      <w:r>
        <w:rPr>
          <w:rFonts w:ascii="Times New Roman" w:hAnsi="Times New Roman" w:eastAsia="Times New Roman" w:cs="Times New Roman"/>
        </w:rPr>
        <w:t>“Chiedza chakagamuchirwa naDanieri zvakananga kubva kuna Mwari chakapiwa zvikurukuru nokuda kwamazuva okupedzisira aya. Zviratidzo zvaakaona pamahombekombe eUlai neHidhekeri, nzizi huru dzeShinari, zvino zvava kuzadzikiswa, uye zviitiko zvose zvakafanotaurwa zvichakurumidza kunge zvatoitika.” Manuscript Releases, vhoriyamu 16, 333, 334.</w:t>
      </w:r>
    </w:p>
    <w:p>
      <w:pPr>
        <w:pStyle w:val="ArticleBody"/>
        <w:jc w:val="left"/>
      </w:pPr>
      <w:r>
        <w:rPr>
          <w:rFonts w:ascii="Times New Roman" w:hAnsi="Times New Roman" w:eastAsia="Times New Roman" w:cs="Times New Roman"/>
        </w:rPr>
        <w:t>Mudimu o Mokgethwa “o bopile ditaba ka mokgwa o jwalo” nehelanong ya boporofeta “le diketsahalong” tsa pono ya ho qetela ya Daniele hoo kgaolo ya pele (leshome) e emelang boiphihlelo ba batho ba Modimo matsatsing a bofelo, jwalokaha le kgaolo ya ho qetela (leshome le metso e mmedi) e etsa. Ho bopuwa ha dikgaolo tseo tse tharo tse bopang lesedi la Noka ya Hiddekele, le “ilweng la newa ka ho kgetheha bakeng sa matsatsi ana a bofelo,” ho ne ho reretswe ho jara tlhaloso ya mehato e meraro ya “nnete.” Ka ha ya pele e dumellana le ya ho qetela, mme e mahareng e emela bofetohedi, ha re na feela sebopeho sa lentswe la Seheberu la “nnete,” le bopilweng ka tlhaku ya pele, ya leshome le metso e meraro, le ya ho qetela ya alfabeta ya Seheberu, empa hape re bona tiiso ya Alfa le Omega.</w:t>
      </w:r>
    </w:p>
    <w:p>
      <w:pPr>
        <w:pStyle w:val="ArticleBody"/>
        <w:jc w:val="left"/>
      </w:pPr>
      <w:r>
        <w:rPr>
          <w:rFonts w:ascii="Times New Roman" w:hAnsi="Times New Roman" w:eastAsia="Times New Roman" w:cs="Times New Roman"/>
        </w:rPr>
        <w:t>Dhaniyeli sura yaumi yaka gumi itanha miriango mia imwe na mirongo ina na inai arĩa mareta gũtaũkĩra maono ma “chazon” ma myaka magana mairi na ngiri itano na mĩrongo ĩĩrĩ, o hamwe na maono ma “mareh” ma myaka magana mairi na ngiri ithatũ. Ti ati no moigana kũmenya maono macio meerĩ no, noona marĩ na ũhoro wa kũragwo thiinĩ wa ũhoro wa wĩtĩkio, ũrĩa ũciaragwo nĩ maono ma “marah” ma kĩũndũ kĩa kĩndũ-kĩa-nja na kĩrĩa kĩheanaga kũrũgamĩrĩria, ma “kuoneka.”</w:t>
      </w:r>
    </w:p>
    <w:p>
      <w:pPr>
        <w:pStyle w:val="ArticleScripture"/>
        <w:jc w:val="left"/>
      </w:pPr>
      <w:r>
        <w:rPr>
          <w:rFonts w:ascii="Times New Roman" w:hAnsi="Times New Roman" w:eastAsia="Times New Roman" w:cs="Times New Roman"/>
        </w:rPr>
        <w:t>“Umeňu mpe moyo, si muviriwo gake, mutemo waMwari ndewokuti simba rinowanikwa nokushingaira. Kudzidzira ndiko kunovandudza. Mukuwirirana nomutemo uyu, Mwari akapa muShoko rake nzira dzokuvandudzwa kwendangariro nezvomweya.</w:t>
      </w:r>
    </w:p>
    <w:p>
      <w:pPr>
        <w:pStyle w:val="ArticleScripture"/>
        <w:jc w:val="left"/>
      </w:pPr>
      <w:r>
        <w:rPr>
          <w:rFonts w:ascii="Times New Roman" w:hAnsi="Times New Roman" w:eastAsia="Times New Roman" w:cs="Times New Roman"/>
        </w:rPr>
        <w:t>“Bhaibheri rine misimboti yose inodiwa navanhu kuti vanzwisise, kuti vagadzirirwe kana upenyu huno kana hupenyu hunouya. Uye misimboti iyi inogona kunzwisiswa navose. Hapana munhu ane mweya wokukoshesa dzidziso yarinopa angaverenga chikamu chimwe chete cheBhaibheri asingawani machiri imwe pfungwa inobatsira. Asi dzidziso inokosha zvikuru yeBhaibheri haiwanikwi nokudzidza kwenguva nenguva kana kwakaparadzana. Hurongwa hwayo hukuru hwechokwadi hahuna kuiswa nenzira yokuti huonekwe nomuverengi anokasira kana asina hanya. Pfuma yaro zhinji yakavigwa kure pasi pechiso, uye inogona kuwanikwa chete nokunzvera nesimba uye nokushingaira kunopfuurira. Zvokwadi zvinoita kuti huve huzere hukuru hwose zvinofanira kutsvakwa nokunganidzwa, ‘pano zvishoma, apo zvishoma.’ Isaya 28:10.”</w:t>
      </w:r>
    </w:p>
    <w:p>
      <w:pPr>
        <w:pStyle w:val="ArticleScripture"/>
        <w:jc w:val="left"/>
      </w:pPr>
      <w:r>
        <w:rPr>
          <w:rFonts w:ascii="Times New Roman" w:hAnsi="Times New Roman" w:eastAsia="Times New Roman" w:cs="Times New Roman"/>
        </w:rPr>
        <w:t>“</w:t>
      </w:r>
      <w:r>
        <w:rPr>
          <w:rFonts w:ascii="MV Boli" w:hAnsi="MV Boli" w:eastAsia="MV Boli" w:cs="MV Boli"/>
        </w:rPr>
        <w:t>މިގޮތަށް</w:t>
      </w:r>
      <w:r>
        <w:rPr>
          <w:rFonts w:ascii="Times New Roman" w:hAnsi="Times New Roman" w:eastAsia="Times New Roman" w:cs="Times New Roman"/>
        </w:rPr>
        <w:t xml:space="preserve"> </w:t>
      </w:r>
      <w:r>
        <w:rPr>
          <w:rFonts w:ascii="MV Boli" w:hAnsi="MV Boli" w:eastAsia="MV Boli" w:cs="MV Boli"/>
        </w:rPr>
        <w:t>ފޮރުވައި</w:t>
      </w:r>
      <w:r>
        <w:rPr>
          <w:rFonts w:ascii="Times New Roman" w:hAnsi="Times New Roman" w:eastAsia="Times New Roman" w:cs="Times New Roman"/>
        </w:rPr>
        <w:t xml:space="preserve"> </w:t>
      </w:r>
      <w:r>
        <w:rPr>
          <w:rFonts w:ascii="MV Boli" w:hAnsi="MV Boli" w:eastAsia="MV Boli" w:cs="MV Boli"/>
        </w:rPr>
        <w:t>އެއްކޮށް</w:t>
      </w:r>
      <w:r>
        <w:rPr>
          <w:rFonts w:ascii="Times New Roman" w:hAnsi="Times New Roman" w:eastAsia="Times New Roman" w:cs="Times New Roman"/>
        </w:rPr>
        <w:t xml:space="preserve"> </w:t>
      </w:r>
      <w:r>
        <w:rPr>
          <w:rFonts w:ascii="MV Boli" w:hAnsi="MV Boli" w:eastAsia="MV Boli" w:cs="MV Boli"/>
        </w:rPr>
        <w:t>ގެނެސްފިންނަމަ</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އެއްއަނެއްގެ</w:t>
      </w:r>
      <w:r>
        <w:rPr>
          <w:rFonts w:ascii="Times New Roman" w:hAnsi="Times New Roman" w:eastAsia="Times New Roman" w:cs="Times New Roman"/>
        </w:rPr>
        <w:t xml:space="preserve"> </w:t>
      </w:r>
      <w:r>
        <w:rPr>
          <w:rFonts w:ascii="MV Boli" w:hAnsi="MV Boli" w:eastAsia="MV Boli" w:cs="MV Boli"/>
        </w:rPr>
        <w:t>މައްޗަށް</w:t>
      </w:r>
      <w:r>
        <w:rPr>
          <w:rFonts w:ascii="Times New Roman" w:hAnsi="Times New Roman" w:eastAsia="Times New Roman" w:cs="Times New Roman"/>
        </w:rPr>
        <w:t xml:space="preserve"> </w:t>
      </w:r>
      <w:r>
        <w:rPr>
          <w:rFonts w:ascii="MV Boli" w:hAnsi="MV Boli" w:eastAsia="MV Boli" w:cs="MV Boli"/>
        </w:rPr>
        <w:t>ކުރިމަތިލާވަރަށް</w:t>
      </w:r>
      <w:r>
        <w:rPr>
          <w:rFonts w:ascii="Times New Roman" w:hAnsi="Times New Roman" w:eastAsia="Times New Roman" w:cs="Times New Roman"/>
        </w:rPr>
        <w:t xml:space="preserve"> </w:t>
      </w:r>
      <w:r>
        <w:rPr>
          <w:rFonts w:ascii="MV Boli" w:hAnsi="MV Boli" w:eastAsia="MV Boli" w:cs="MV Boli"/>
        </w:rPr>
        <w:t>ފެތޭގޮތަށް</w:t>
      </w:r>
      <w:r>
        <w:rPr>
          <w:rFonts w:ascii="Times New Roman" w:hAnsi="Times New Roman" w:eastAsia="Times New Roman" w:cs="Times New Roman"/>
        </w:rPr>
        <w:t xml:space="preserve"> </w:t>
      </w:r>
      <w:r>
        <w:rPr>
          <w:rFonts w:ascii="MV Boli" w:hAnsi="MV Boli" w:eastAsia="MV Boli" w:cs="MV Boli"/>
        </w:rPr>
        <w:t>ހުރިކަމަށް</w:t>
      </w:r>
      <w:r>
        <w:rPr>
          <w:rFonts w:ascii="Times New Roman" w:hAnsi="Times New Roman" w:eastAsia="Times New Roman" w:cs="Times New Roman"/>
        </w:rPr>
        <w:t xml:space="preserve"> </w:t>
      </w:r>
      <w:r>
        <w:rPr>
          <w:rFonts w:ascii="MV Boli" w:hAnsi="MV Boli" w:eastAsia="MV Boli" w:cs="MV Boli"/>
        </w:rPr>
        <w:t>ފެނިދާނެއެވެ</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އިންޖީލެއް</w:t>
      </w:r>
      <w:r>
        <w:rPr>
          <w:rFonts w:ascii="Times New Roman" w:hAnsi="Times New Roman" w:eastAsia="Times New Roman" w:cs="Times New Roman"/>
        </w:rPr>
        <w:t xml:space="preserve"> </w:t>
      </w:r>
      <w:r>
        <w:rPr>
          <w:rFonts w:ascii="MV Boli" w:hAnsi="MV Boli" w:eastAsia="MV Boli" w:cs="MV Boli"/>
        </w:rPr>
        <w:t>އަނެއް</w:t>
      </w:r>
      <w:r>
        <w:rPr>
          <w:rFonts w:ascii="Times New Roman" w:hAnsi="Times New Roman" w:eastAsia="Times New Roman" w:cs="Times New Roman"/>
        </w:rPr>
        <w:t xml:space="preserve"> </w:t>
      </w:r>
      <w:r>
        <w:rPr>
          <w:rFonts w:ascii="MV Boli" w:hAnsi="MV Boli" w:eastAsia="MV Boli" w:cs="MV Boli"/>
        </w:rPr>
        <w:t>އިންޖީލތަކުގެ</w:t>
      </w:r>
      <w:r>
        <w:rPr>
          <w:rFonts w:ascii="Times New Roman" w:hAnsi="Times New Roman" w:eastAsia="Times New Roman" w:cs="Times New Roman"/>
        </w:rPr>
        <w:t xml:space="preserve"> </w:t>
      </w:r>
      <w:r>
        <w:rPr>
          <w:rFonts w:ascii="MV Boli" w:hAnsi="MV Boli" w:eastAsia="MV Boli" w:cs="MV Boli"/>
        </w:rPr>
        <w:t>އިތުރު</w:t>
      </w:r>
      <w:r>
        <w:rPr>
          <w:rFonts w:ascii="Times New Roman" w:hAnsi="Times New Roman" w:eastAsia="Times New Roman" w:cs="Times New Roman"/>
        </w:rPr>
        <w:t xml:space="preserve"> </w:t>
      </w:r>
      <w:r>
        <w:rPr>
          <w:rFonts w:ascii="MV Boli" w:hAnsi="MV Boli" w:eastAsia="MV Boli" w:cs="MV Boli"/>
        </w:rPr>
        <w:t>ބަޔާނެކެވެ</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ނަބީކަމުގެ</w:t>
      </w:r>
      <w:r>
        <w:rPr>
          <w:rFonts w:ascii="Times New Roman" w:hAnsi="Times New Roman" w:eastAsia="Times New Roman" w:cs="Times New Roman"/>
        </w:rPr>
        <w:t xml:space="preserve"> </w:t>
      </w:r>
      <w:r>
        <w:rPr>
          <w:rFonts w:ascii="MV Boli" w:hAnsi="MV Boli" w:eastAsia="MV Boli" w:cs="MV Boli"/>
        </w:rPr>
        <w:t>ލަފާއެއް</w:t>
      </w:r>
      <w:r>
        <w:rPr>
          <w:rFonts w:ascii="Times New Roman" w:hAnsi="Times New Roman" w:eastAsia="Times New Roman" w:cs="Times New Roman"/>
        </w:rPr>
        <w:t xml:space="preserve"> </w:t>
      </w:r>
      <w:r>
        <w:rPr>
          <w:rFonts w:ascii="MV Boli" w:hAnsi="MV Boli" w:eastAsia="MV Boli" w:cs="MV Boli"/>
        </w:rPr>
        <w:t>އަނެއް</w:t>
      </w:r>
      <w:r>
        <w:rPr>
          <w:rFonts w:ascii="Times New Roman" w:hAnsi="Times New Roman" w:eastAsia="Times New Roman" w:cs="Times New Roman"/>
        </w:rPr>
        <w:t xml:space="preserve"> </w:t>
      </w:r>
      <w:r>
        <w:rPr>
          <w:rFonts w:ascii="MV Boli" w:hAnsi="MV Boli" w:eastAsia="MV Boli" w:cs="MV Boli"/>
        </w:rPr>
        <w:t>ލަފާއެއްގެ</w:t>
      </w:r>
      <w:r>
        <w:rPr>
          <w:rFonts w:ascii="Times New Roman" w:hAnsi="Times New Roman" w:eastAsia="Times New Roman" w:cs="Times New Roman"/>
        </w:rPr>
        <w:t xml:space="preserve"> </w:t>
      </w:r>
      <w:r>
        <w:rPr>
          <w:rFonts w:ascii="MV Boli" w:hAnsi="MV Boli" w:eastAsia="MV Boli" w:cs="MV Boli"/>
        </w:rPr>
        <w:t>ތަފްސީރެކެވެ</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ހައްގެއް</w:t>
      </w:r>
      <w:r>
        <w:rPr>
          <w:rFonts w:ascii="Times New Roman" w:hAnsi="Times New Roman" w:eastAsia="Times New Roman" w:cs="Times New Roman"/>
        </w:rPr>
        <w:t xml:space="preserve"> </w:t>
      </w:r>
      <w:r>
        <w:rPr>
          <w:rFonts w:ascii="MV Boli" w:hAnsi="MV Boli" w:eastAsia="MV Boli" w:cs="MV Boli"/>
        </w:rPr>
        <w:t>އަނެއް</w:t>
      </w:r>
      <w:r>
        <w:rPr>
          <w:rFonts w:ascii="Times New Roman" w:hAnsi="Times New Roman" w:eastAsia="Times New Roman" w:cs="Times New Roman"/>
        </w:rPr>
        <w:t xml:space="preserve"> </w:t>
      </w:r>
      <w:r>
        <w:rPr>
          <w:rFonts w:ascii="MV Boli" w:hAnsi="MV Boli" w:eastAsia="MV Boli" w:cs="MV Boli"/>
        </w:rPr>
        <w:t>ހައްގެއްގެ</w:t>
      </w:r>
      <w:r>
        <w:rPr>
          <w:rFonts w:ascii="Times New Roman" w:hAnsi="Times New Roman" w:eastAsia="Times New Roman" w:cs="Times New Roman"/>
        </w:rPr>
        <w:t xml:space="preserve"> </w:t>
      </w:r>
      <w:r>
        <w:rPr>
          <w:rFonts w:ascii="MV Boli" w:hAnsi="MV Boli" w:eastAsia="MV Boli" w:cs="MV Boli"/>
        </w:rPr>
        <w:t>ތަރައްޤީއެކެވެ</w:t>
      </w:r>
      <w:r>
        <w:rPr>
          <w:rFonts w:ascii="Times New Roman" w:hAnsi="Times New Roman" w:eastAsia="Times New Roman" w:cs="Times New Roman"/>
        </w:rPr>
        <w:t xml:space="preserve">. </w:t>
      </w:r>
      <w:r>
        <w:rPr>
          <w:rFonts w:ascii="MV Boli" w:hAnsi="MV Boli" w:eastAsia="MV Boli" w:cs="MV Boli"/>
        </w:rPr>
        <w:t>ޔަހޫދީންގެ</w:t>
      </w:r>
      <w:r>
        <w:rPr>
          <w:rFonts w:ascii="Times New Roman" w:hAnsi="Times New Roman" w:eastAsia="Times New Roman" w:cs="Times New Roman"/>
        </w:rPr>
        <w:t xml:space="preserve"> </w:t>
      </w:r>
      <w:r>
        <w:rPr>
          <w:rFonts w:ascii="MV Boli" w:hAnsi="MV Boli" w:eastAsia="MV Boli" w:cs="MV Boli"/>
        </w:rPr>
        <w:t>ޝަރީޢަތީ</w:t>
      </w:r>
      <w:r>
        <w:rPr>
          <w:rFonts w:ascii="Times New Roman" w:hAnsi="Times New Roman" w:eastAsia="Times New Roman" w:cs="Times New Roman"/>
        </w:rPr>
        <w:t xml:space="preserve"> </w:t>
      </w:r>
      <w:r>
        <w:rPr>
          <w:rFonts w:ascii="MV Boli" w:hAnsi="MV Boli" w:eastAsia="MV Boli" w:cs="MV Boli"/>
        </w:rPr>
        <w:t>ނިޒާމުގެ</w:t>
      </w:r>
      <w:r>
        <w:rPr>
          <w:rFonts w:ascii="Times New Roman" w:hAnsi="Times New Roman" w:eastAsia="Times New Roman" w:cs="Times New Roman"/>
        </w:rPr>
        <w:t xml:space="preserve"> </w:t>
      </w:r>
      <w:r>
        <w:rPr>
          <w:rFonts w:ascii="MV Boli" w:hAnsi="MV Boli" w:eastAsia="MV Boli" w:cs="MV Boli"/>
        </w:rPr>
        <w:t>މިސާލީ</w:t>
      </w:r>
      <w:r>
        <w:rPr>
          <w:rFonts w:ascii="Times New Roman" w:hAnsi="Times New Roman" w:eastAsia="Times New Roman" w:cs="Times New Roman"/>
        </w:rPr>
        <w:t xml:space="preserve"> </w:t>
      </w:r>
      <w:r>
        <w:rPr>
          <w:rFonts w:ascii="MV Boli" w:hAnsi="MV Boli" w:eastAsia="MV Boli" w:cs="MV Boli"/>
        </w:rPr>
        <w:t>ނިޝާންތައް</w:t>
      </w:r>
      <w:r>
        <w:rPr>
          <w:rFonts w:ascii="Times New Roman" w:hAnsi="Times New Roman" w:eastAsia="Times New Roman" w:cs="Times New Roman"/>
        </w:rPr>
        <w:t xml:space="preserve"> </w:t>
      </w:r>
      <w:r>
        <w:rPr>
          <w:rFonts w:ascii="MV Boli" w:hAnsi="MV Boli" w:eastAsia="MV Boli" w:cs="MV Boli"/>
        </w:rPr>
        <w:t>އިންޖީލުން</w:t>
      </w:r>
      <w:r>
        <w:rPr>
          <w:rFonts w:ascii="Times New Roman" w:hAnsi="Times New Roman" w:eastAsia="Times New Roman" w:cs="Times New Roman"/>
        </w:rPr>
        <w:t xml:space="preserve"> </w:t>
      </w:r>
      <w:r>
        <w:rPr>
          <w:rFonts w:ascii="MV Boli" w:hAnsi="MV Boli" w:eastAsia="MV Boli" w:cs="MV Boli"/>
        </w:rPr>
        <w:t>ސާފުކޮށްދެއެވެ</w:t>
      </w:r>
      <w:r>
        <w:rPr>
          <w:rFonts w:ascii="Times New Roman" w:hAnsi="Times New Roman" w:eastAsia="Times New Roman" w:cs="Times New Roman"/>
        </w:rPr>
        <w:t xml:space="preserve">. </w:t>
      </w:r>
      <w:r>
        <w:rPr>
          <w:rFonts w:ascii="MV Boli" w:hAnsi="MV Boli" w:eastAsia="MV Boli" w:cs="MV Boli"/>
        </w:rPr>
        <w:t>އެކަކަށް</w:t>
      </w:r>
      <w:r>
        <w:rPr>
          <w:rFonts w:ascii="Times New Roman" w:hAnsi="Times New Roman" w:eastAsia="Times New Roman" w:cs="Times New Roman"/>
        </w:rPr>
        <w:t xml:space="preserve"> </w:t>
      </w:r>
      <w:r>
        <w:rPr>
          <w:rFonts w:ascii="MV Boli" w:hAnsi="MV Boli" w:eastAsia="MV Boli" w:cs="MV Boli"/>
        </w:rPr>
        <w:t>އެކަށީގެ</w:t>
      </w:r>
      <w:r>
        <w:rPr>
          <w:rFonts w:ascii="Times New Roman" w:hAnsi="Times New Roman" w:eastAsia="Times New Roman" w:cs="Times New Roman"/>
        </w:rPr>
        <w:t xml:space="preserve"> </w:t>
      </w:r>
      <w:r>
        <w:rPr>
          <w:rFonts w:ascii="MV Boli" w:hAnsi="MV Boli" w:eastAsia="MV Boli" w:cs="MV Boli"/>
        </w:rPr>
        <w:t>ކަލިމައިގައި</w:t>
      </w:r>
      <w:r>
        <w:rPr>
          <w:rFonts w:ascii="Times New Roman" w:hAnsi="Times New Roman" w:eastAsia="Times New Roman" w:cs="Times New Roman"/>
        </w:rPr>
        <w:t xml:space="preserve"> </w:t>
      </w:r>
      <w:r>
        <w:rPr>
          <w:rFonts w:ascii="MV Boli" w:hAnsi="MV Boli" w:eastAsia="MV Boli" w:cs="MV Boli"/>
        </w:rPr>
        <w:t>ހުރި</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އުސޫލެއްގެ</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ޖާގަ</w:t>
      </w:r>
      <w:r>
        <w:rPr>
          <w:rFonts w:ascii="Times New Roman" w:hAnsi="Times New Roman" w:eastAsia="Times New Roman" w:cs="Times New Roman"/>
        </w:rPr>
        <w:t xml:space="preserve"> </w:t>
      </w:r>
      <w:r>
        <w:rPr>
          <w:rFonts w:ascii="MV Boli" w:hAnsi="MV Boli" w:eastAsia="MV Boli" w:cs="MV Boli"/>
        </w:rPr>
        <w:t>ހުރެއެވެ</w:t>
      </w:r>
      <w:r>
        <w:rPr>
          <w:rFonts w:ascii="Times New Roman" w:hAnsi="Times New Roman" w:eastAsia="Times New Roman" w:cs="Times New Roman"/>
        </w:rPr>
        <w:t xml:space="preserve">، </w:t>
      </w:r>
      <w:r>
        <w:rPr>
          <w:rFonts w:ascii="MV Boli" w:hAnsi="MV Boli" w:eastAsia="MV Boli" w:cs="MV Boli"/>
        </w:rPr>
        <w:t>ކޮންމެ</w:t>
      </w:r>
      <w:r>
        <w:rPr>
          <w:rFonts w:ascii="Times New Roman" w:hAnsi="Times New Roman" w:eastAsia="Times New Roman" w:cs="Times New Roman"/>
        </w:rPr>
        <w:t xml:space="preserve"> </w:t>
      </w:r>
      <w:r>
        <w:rPr>
          <w:rFonts w:ascii="MV Boli" w:hAnsi="MV Boli" w:eastAsia="MV Boli" w:cs="MV Boli"/>
        </w:rPr>
        <w:t>ހާދިސާއަކަށްވެސް</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މަޤްސަދާއި</w:t>
      </w:r>
      <w:r>
        <w:rPr>
          <w:rFonts w:ascii="Times New Roman" w:hAnsi="Times New Roman" w:eastAsia="Times New Roman" w:cs="Times New Roman"/>
        </w:rPr>
        <w:t xml:space="preserve"> </w:t>
      </w:r>
      <w:r>
        <w:rPr>
          <w:rFonts w:ascii="MV Boli" w:hAnsi="MV Boli" w:eastAsia="MV Boli" w:cs="MV Boli"/>
        </w:rPr>
        <w:t>ތައްސީރެއް</w:t>
      </w:r>
      <w:r>
        <w:rPr>
          <w:rFonts w:ascii="Times New Roman" w:hAnsi="Times New Roman" w:eastAsia="Times New Roman" w:cs="Times New Roman"/>
        </w:rPr>
        <w:t xml:space="preserve"> </w:t>
      </w:r>
      <w:r>
        <w:rPr>
          <w:rFonts w:ascii="MV Boli" w:hAnsi="MV Boli" w:eastAsia="MV Boli" w:cs="MV Boli"/>
        </w:rPr>
        <w:t>ހުރެއެވެ</w:t>
      </w:r>
      <w:r>
        <w:rPr>
          <w:rFonts w:ascii="Times New Roman" w:hAnsi="Times New Roman" w:eastAsia="Times New Roman" w:cs="Times New Roman"/>
        </w:rPr>
        <w:t xml:space="preserve">. </w:t>
      </w:r>
      <w:r>
        <w:rPr>
          <w:rFonts w:ascii="MV Boli" w:hAnsi="MV Boli" w:eastAsia="MV Boli" w:cs="MV Boli"/>
        </w:rPr>
        <w:t>އަދި</w:t>
      </w:r>
      <w:r>
        <w:rPr>
          <w:rFonts w:ascii="Times New Roman" w:hAnsi="Times New Roman" w:eastAsia="Times New Roman" w:cs="Times New Roman"/>
        </w:rPr>
        <w:t xml:space="preserve"> </w:t>
      </w:r>
      <w:r>
        <w:rPr>
          <w:rFonts w:ascii="MV Boli" w:hAnsi="MV Boli" w:eastAsia="MV Boli" w:cs="MV Boli"/>
        </w:rPr>
        <w:t>ފުރިހަމަ</w:t>
      </w:r>
      <w:r>
        <w:rPr>
          <w:rFonts w:ascii="Times New Roman" w:hAnsi="Times New Roman" w:eastAsia="Times New Roman" w:cs="Times New Roman"/>
        </w:rPr>
        <w:t xml:space="preserve"> </w:t>
      </w:r>
      <w:r>
        <w:rPr>
          <w:rFonts w:ascii="MV Boli" w:hAnsi="MV Boli" w:eastAsia="MV Boli" w:cs="MV Boli"/>
        </w:rPr>
        <w:t>ބިނާގެ</w:t>
      </w:r>
      <w:r>
        <w:rPr>
          <w:rFonts w:ascii="Times New Roman" w:hAnsi="Times New Roman" w:eastAsia="Times New Roman" w:cs="Times New Roman"/>
        </w:rPr>
        <w:t xml:space="preserve"> </w:t>
      </w:r>
      <w:r>
        <w:rPr>
          <w:rFonts w:ascii="MV Boli" w:hAnsi="MV Boli" w:eastAsia="MV Boli" w:cs="MV Boli"/>
        </w:rPr>
        <w:t>ނަކްޝާއާއި</w:t>
      </w:r>
      <w:r>
        <w:rPr>
          <w:rFonts w:ascii="Times New Roman" w:hAnsi="Times New Roman" w:eastAsia="Times New Roman" w:cs="Times New Roman"/>
        </w:rPr>
        <w:t xml:space="preserve"> </w:t>
      </w:r>
      <w:r>
        <w:rPr>
          <w:rFonts w:ascii="MV Boli" w:hAnsi="MV Boli" w:eastAsia="MV Boli" w:cs="MV Boli"/>
        </w:rPr>
        <w:t>އަމަލުކުރުމުގައި</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ބިނާ</w:t>
      </w:r>
      <w:r>
        <w:rPr>
          <w:rFonts w:ascii="Times New Roman" w:hAnsi="Times New Roman" w:eastAsia="Times New Roman" w:cs="Times New Roman"/>
        </w:rPr>
        <w:t xml:space="preserve"> </w:t>
      </w:r>
      <w:r>
        <w:rPr>
          <w:rFonts w:ascii="MV Boli" w:hAnsi="MV Boli" w:eastAsia="MV Boli" w:cs="MV Boli"/>
        </w:rPr>
        <w:t>އޭގެ</w:t>
      </w:r>
      <w:r>
        <w:rPr>
          <w:rFonts w:ascii="Times New Roman" w:hAnsi="Times New Roman" w:eastAsia="Times New Roman" w:cs="Times New Roman"/>
        </w:rPr>
        <w:t xml:space="preserve"> </w:t>
      </w:r>
      <w:r>
        <w:rPr>
          <w:rFonts w:ascii="MV Boli" w:hAnsi="MV Boli" w:eastAsia="MV Boli" w:cs="MV Boli"/>
        </w:rPr>
        <w:t>މުއައްލިފަށް</w:t>
      </w:r>
      <w:r>
        <w:rPr>
          <w:rFonts w:ascii="Times New Roman" w:hAnsi="Times New Roman" w:eastAsia="Times New Roman" w:cs="Times New Roman"/>
        </w:rPr>
        <w:t xml:space="preserve"> </w:t>
      </w:r>
      <w:r>
        <w:rPr>
          <w:rFonts w:ascii="MV Boli" w:hAnsi="MV Boli" w:eastAsia="MV Boli" w:cs="MV Boli"/>
        </w:rPr>
        <w:t>ހެކިދެއެވެ</w:t>
      </w:r>
      <w:r>
        <w:rPr>
          <w:rFonts w:ascii="Times New Roman" w:hAnsi="Times New Roman" w:eastAsia="Times New Roman" w:cs="Times New Roman"/>
        </w:rPr>
        <w:t xml:space="preserve">. </w:t>
      </w:r>
      <w:r>
        <w:rPr>
          <w:rFonts w:ascii="MV Boli" w:hAnsi="MV Boli" w:eastAsia="MV Boli" w:cs="MV Boli"/>
        </w:rPr>
        <w:t>މިފަދަ</w:t>
      </w:r>
      <w:r>
        <w:rPr>
          <w:rFonts w:ascii="Times New Roman" w:hAnsi="Times New Roman" w:eastAsia="Times New Roman" w:cs="Times New Roman"/>
        </w:rPr>
        <w:t xml:space="preserve"> </w:t>
      </w:r>
      <w:r>
        <w:rPr>
          <w:rFonts w:ascii="MV Boli" w:hAnsi="MV Boli" w:eastAsia="MV Boli" w:cs="MV Boli"/>
        </w:rPr>
        <w:t>ބިނާއެއް</w:t>
      </w:r>
      <w:r>
        <w:rPr>
          <w:rFonts w:ascii="Times New Roman" w:hAnsi="Times New Roman" w:eastAsia="Times New Roman" w:cs="Times New Roman"/>
        </w:rPr>
        <w:t xml:space="preserve"> </w:t>
      </w:r>
      <w:r>
        <w:rPr>
          <w:rFonts w:ascii="MV Boli" w:hAnsi="MV Boli" w:eastAsia="MV Boli" w:cs="MV Boli"/>
        </w:rPr>
        <w:t>ތަޞައްވުރުކޮށް</w:t>
      </w:r>
      <w:r>
        <w:rPr>
          <w:rFonts w:ascii="Times New Roman" w:hAnsi="Times New Roman" w:eastAsia="Times New Roman" w:cs="Times New Roman"/>
        </w:rPr>
        <w:t xml:space="preserve"> </w:t>
      </w:r>
      <w:r>
        <w:rPr>
          <w:rFonts w:ascii="MV Boli" w:hAnsi="MV Boli" w:eastAsia="MV Boli" w:cs="MV Boli"/>
        </w:rPr>
        <w:t>ނުވަތަ</w:t>
      </w:r>
      <w:r>
        <w:rPr>
          <w:rFonts w:ascii="Times New Roman" w:hAnsi="Times New Roman" w:eastAsia="Times New Roman" w:cs="Times New Roman"/>
        </w:rPr>
        <w:t xml:space="preserve"> </w:t>
      </w:r>
      <w:r>
        <w:rPr>
          <w:rFonts w:ascii="MV Boli" w:hAnsi="MV Boli" w:eastAsia="MV Boli" w:cs="MV Boli"/>
        </w:rPr>
        <w:t>ސާނިއުކޮށް</w:t>
      </w:r>
      <w:r>
        <w:rPr>
          <w:rFonts w:ascii="Times New Roman" w:hAnsi="Times New Roman" w:eastAsia="Times New Roman" w:cs="Times New Roman"/>
        </w:rPr>
        <w:t xml:space="preserve"> </w:t>
      </w:r>
      <w:r>
        <w:rPr>
          <w:rFonts w:ascii="MV Boli" w:hAnsi="MV Boli" w:eastAsia="MV Boli" w:cs="MV Boli"/>
        </w:rPr>
        <w:t>ހެދޭނީ</w:t>
      </w:r>
      <w:r>
        <w:rPr>
          <w:rFonts w:ascii="Times New Roman" w:hAnsi="Times New Roman" w:eastAsia="Times New Roman" w:cs="Times New Roman"/>
        </w:rPr>
        <w:t xml:space="preserve"> </w:t>
      </w:r>
      <w:r>
        <w:rPr>
          <w:rFonts w:ascii="MV Boli" w:hAnsi="MV Boli" w:eastAsia="MV Boli" w:cs="MV Boli"/>
        </w:rPr>
        <w:t>ލާމަހައްދު</w:t>
      </w:r>
      <w:r>
        <w:rPr>
          <w:rFonts w:ascii="Times New Roman" w:hAnsi="Times New Roman" w:eastAsia="Times New Roman" w:cs="Times New Roman"/>
        </w:rPr>
        <w:t xml:space="preserve"> </w:t>
      </w:r>
      <w:r>
        <w:rPr>
          <w:rFonts w:ascii="MV Boli" w:hAnsi="MV Boli" w:eastAsia="MV Boli" w:cs="MV Boli"/>
        </w:rPr>
        <w:t>ޛާތުގެ</w:t>
      </w:r>
      <w:r>
        <w:rPr>
          <w:rFonts w:ascii="Times New Roman" w:hAnsi="Times New Roman" w:eastAsia="Times New Roman" w:cs="Times New Roman"/>
        </w:rPr>
        <w:t xml:space="preserve"> </w:t>
      </w:r>
      <w:r>
        <w:rPr>
          <w:rFonts w:ascii="MV Boli" w:hAnsi="MV Boli" w:eastAsia="MV Boli" w:cs="MV Boli"/>
        </w:rPr>
        <w:t>ޚިޔާލެއް</w:t>
      </w:r>
      <w:r>
        <w:rPr>
          <w:rFonts w:ascii="Times New Roman" w:hAnsi="Times New Roman" w:eastAsia="Times New Roman" w:cs="Times New Roman"/>
        </w:rPr>
        <w:t xml:space="preserve"> </w:t>
      </w:r>
      <w:r>
        <w:rPr>
          <w:rFonts w:ascii="MV Boli" w:hAnsi="MV Boli" w:eastAsia="MV Boli" w:cs="MV Boli"/>
        </w:rPr>
        <w:t>ފިޔަވައި</w:t>
      </w:r>
      <w:r>
        <w:rPr>
          <w:rFonts w:ascii="Times New Roman" w:hAnsi="Times New Roman" w:eastAsia="Times New Roman" w:cs="Times New Roman"/>
        </w:rPr>
        <w:t xml:space="preserve"> </w:t>
      </w:r>
      <w:r>
        <w:rPr>
          <w:rFonts w:ascii="MV Boli" w:hAnsi="MV Boli" w:eastAsia="MV Boli" w:cs="MV Boli"/>
        </w:rPr>
        <w:t>އެހެން</w:t>
      </w:r>
      <w:r>
        <w:rPr>
          <w:rFonts w:ascii="Times New Roman" w:hAnsi="Times New Roman" w:eastAsia="Times New Roman" w:cs="Times New Roman"/>
        </w:rPr>
        <w:t xml:space="preserve"> </w:t>
      </w:r>
      <w:r>
        <w:rPr>
          <w:rFonts w:ascii="MV Boli" w:hAnsi="MV Boli" w:eastAsia="MV Boli" w:cs="MV Boli"/>
        </w:rPr>
        <w:t>ހިތެއްނުންނެވެ</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“Mukutsvakurudza zvikamu zvakasiyana-siyana nokudzidza ukama hwazvo, mano epamusoro-soro omurangariro womunhu anoshevedzerwa mukushanda kukuru zvikuru. Hapana munhu angapinda muchidzidzo chakadai asina kukudziridza simba romupfungwa.</w:t>
      </w:r>
    </w:p>
    <w:p>
      <w:pPr>
        <w:pStyle w:val="ArticleScripture"/>
        <w:jc w:val="left"/>
      </w:pPr>
      <w:r>
        <w:rPr>
          <w:rFonts w:ascii="Times New Roman" w:hAnsi="Times New Roman" w:eastAsia="Times New Roman" w:cs="Times New Roman"/>
        </w:rPr>
        <w:t>“Uye haisi mukutsvaga chokwadi chete nokuchiunganidza pamwe chete umo munowanikwa kukosha kwepfungwa kwekudzidza Bhaibheri. Kunowanikwawo mukushingaira kunodikanwa kuti unzwisise misoro yenyaya inoiswa pamberi. Pfungwa inongobatikana nezvinhu zvakajairika chete inova diki uye inopera simba. Kana isina kumbopiwa basa rokuzwisisa zvokwadi zvikuru uye zvinosvika kure, nokufamba kwenguva inorasikirwa nesimba rokukura. Sechidziviriro pakuderera uku, uye sechinokurudzira kukura, hapana chimwe chingafananidzwa nekudzidza Shoko raMwari. Senzira yokudzidzisa njere, Bhaibheri rine simba rinopfuura rimwe nerimwe bhuku, kana mabhuku ose pamwe chete. Ukuru hwemisoro yarinotaura, kupfava kwakanaka uye kune rukudzo kwematauriro aro, runako rwemifananidzo yarwo, zvinokurumidzisa uye zvinokwidziridza mifungo sezvisingagoni kuitwa nechimwe chinhu chipi zvacho. Hapana imwe dzidzo ingapa simba rakadaro repfungwa sezvinoita kushanda nesimba kuti ubate zvokwadi huru-huru dzechizaruro. Pfungwa inenge yaiswa saizvozvo mukusangana nemifungo yoWasingaperi haigoni kuita chimwe kunze kwokuwedzera nokusimbiswa.</w:t>
      </w:r>
    </w:p>
    <w:p>
      <w:pPr>
        <w:pStyle w:val="ArticleScripture"/>
        <w:jc w:val="left"/>
      </w:pPr>
      <w:r>
        <w:rPr>
          <w:rFonts w:ascii="Times New Roman" w:hAnsi="Times New Roman" w:eastAsia="Times New Roman" w:cs="Times New Roman"/>
        </w:rPr>
        <w:t>“</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එයටත්</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බලයය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සංගමය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හැක්කේ</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සංගමය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උත්තම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w:t>
      </w:r>
      <w:r>
        <w:rPr>
          <w:rFonts w:ascii="Times New Roman" w:hAnsi="Times New Roman" w:eastAsia="Times New Roman" w:cs="Times New Roman"/>
        </w:rPr>
        <w:t xml:space="preserve"> </w:t>
      </w:r>
      <w:r>
        <w:rPr>
          <w:rFonts w:ascii="Nirmala UI" w:hAnsi="Nirmala UI" w:eastAsia="Nirmala UI" w:cs="Nirmala UI"/>
        </w:rPr>
        <w:t>සොයාගැනීමට</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හෘදයේ</w:t>
      </w:r>
      <w:r>
        <w:rPr>
          <w:rFonts w:ascii="Times New Roman" w:hAnsi="Times New Roman" w:eastAsia="Times New Roman" w:cs="Times New Roman"/>
        </w:rPr>
        <w:t xml:space="preserve"> </w:t>
      </w:r>
      <w:r>
        <w:rPr>
          <w:rFonts w:ascii="Nirmala UI" w:hAnsi="Nirmala UI" w:eastAsia="Nirmala UI" w:cs="Nirmala UI"/>
        </w:rPr>
        <w:t>ආශාවන්</w:t>
      </w:r>
      <w:r>
        <w:rPr>
          <w:rFonts w:ascii="Times New Roman" w:hAnsi="Times New Roman" w:eastAsia="Times New Roman" w:cs="Times New Roman"/>
        </w:rPr>
        <w:t xml:space="preserve"> </w:t>
      </w:r>
      <w:r>
        <w:rPr>
          <w:rFonts w:ascii="Nirmala UI" w:hAnsi="Nirmala UI" w:eastAsia="Nirmala UI" w:cs="Nirmala UI"/>
        </w:rPr>
        <w:t>නිශ්ශබ්ද</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බඩගින්නත්</w:t>
      </w:r>
      <w:r>
        <w:rPr>
          <w:rFonts w:ascii="Times New Roman" w:hAnsi="Times New Roman" w:eastAsia="Times New Roman" w:cs="Times New Roman"/>
        </w:rPr>
        <w:t xml:space="preserve"> </w:t>
      </w:r>
      <w:r>
        <w:rPr>
          <w:rFonts w:ascii="Nirmala UI" w:hAnsi="Nirmala UI" w:eastAsia="Nirmala UI" w:cs="Nirmala UI"/>
        </w:rPr>
        <w:t>දාහයත්</w:t>
      </w:r>
      <w:r>
        <w:rPr>
          <w:rFonts w:ascii="Times New Roman" w:hAnsi="Times New Roman" w:eastAsia="Times New Roman" w:cs="Times New Roman"/>
        </w:rPr>
        <w:t xml:space="preserve"> </w:t>
      </w:r>
      <w:r>
        <w:rPr>
          <w:rFonts w:ascii="Nirmala UI" w:hAnsi="Nirmala UI" w:eastAsia="Nirmala UI" w:cs="Nirmala UI"/>
        </w:rPr>
        <w:t>තෘප්තිමත්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අවංකත්</w:t>
      </w:r>
      <w:r>
        <w:rPr>
          <w:rFonts w:ascii="Times New Roman" w:hAnsi="Times New Roman" w:eastAsia="Times New Roman" w:cs="Times New Roman"/>
        </w:rPr>
        <w:t xml:space="preserve"> </w:t>
      </w:r>
      <w:r>
        <w:rPr>
          <w:rFonts w:ascii="Nirmala UI" w:hAnsi="Nirmala UI" w:eastAsia="Nirmala UI" w:cs="Nirmala UI"/>
        </w:rPr>
        <w:t>ඉගැන්වීම්</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ආත්මයකින්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කර්තෘවරයා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ඔහුගේම</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හැකියාවන්ට</w:t>
      </w:r>
      <w:r>
        <w:rPr>
          <w:rFonts w:ascii="Times New Roman" w:hAnsi="Times New Roman" w:eastAsia="Times New Roman" w:cs="Times New Roman"/>
        </w:rPr>
        <w:t xml:space="preserve"> </w:t>
      </w:r>
      <w:r>
        <w:rPr>
          <w:rFonts w:ascii="Nirmala UI" w:hAnsi="Nirmala UI" w:eastAsia="Nirmala UI" w:cs="Nirmala UI"/>
        </w:rPr>
        <w:t>සීමාවක්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“Mumabumbiro awo akasiyana-siyana uye nezvidzidzo zvawo zvakawanda, Bhaibheri rine chimwe chinhu chinofadza pfungwa dzose uye chinokwezva mwoyo wose. Mumapeji aro munowanikwa nhoroondo yekare-kare kupfuura dzose; zvinyorwa zveupenyu zvinonyatsoenderana nehupenyu pachahwo; nheyo dzehutongi hwenyika dzekudzora hurumende, nedzekuronga imba—nheyo dzisina kumbosvikwa pakuenzaniswa nouchenjeri hwavanhu. Rine uzivi hwakadzama kupfuura hwose, nhetembo dzinotapira kupfuura dzose uye dzakakwirira kwazvo, dzine shungu zhinji kupfuura dzose uye dzinonyanya kubata moyo. Zvisingayeriki pakukosha kupfuura zvinyorwa zvomunyori upi noupi womunhu ndizvo zvakanyorwa muBhaibheri, kunyange kana zvichingofungidzirwa nenzira iyi; asi zvine ukuru husina mugumo, uye kukosha kukuru kusingaperi, kana zvichionekwa maererano nepfungwa huru iri pakati pazvo. Kana nyaya imwe neimwe ichionekwa muchiedza chepfungwa iyi, inowana chirevo chitsva. Muzvokwadi zvakataurwa nenzira yakapfava zvikuru munenge makavanzwa nheyo dzakakwirira sedenga uye dzinokomberedza nokuyera kusingaperi.”</w:t>
      </w:r>
    </w:p>
    <w:p>
      <w:pPr>
        <w:pStyle w:val="ArticleScripture"/>
        <w:jc w:val="left"/>
      </w:pPr>
      <w:r>
        <w:rPr>
          <w:rFonts w:ascii="Times New Roman" w:hAnsi="Times New Roman" w:eastAsia="Times New Roman" w:cs="Times New Roman"/>
        </w:rPr>
        <w:t>“Indikimba huru reBhaibheri, dingindira iro mamwe ose ari mubhuku rose anounganira kwariri, ndihwo urongwa hwerudzikinuro, kudzorerwa mumweya womunhu mufananidzo waMwari. Kubva pachiziviso chokutanga chetariro chiri mumutongo wakataurwa muEdheni kusvikira kuchipikirwa chokupedzisira chine kubwinya chiri muna Zvakazarurwa, ‘Vachaona chiso chake; uye zita rake richava pahuma dzavo’ (Zvakazarurwa 22:4), musimboti webhuku rimwe nerimwe nechikamu chimwe nechimwe cheBhaibheri kuratidzwa kwedingindira iri rinoshamisa,—kusimudzirwa kwomunhu,—simba raMwari, ‘rinotipa kukunda kubudikidza naIshe wedu Jesu Kristu.’ 1 VaKorinde 15:57.” Education, 123–125.</w:t>
      </w:r>
    </w:p>
    <w:p>
      <w:pPr>
        <w:pStyle w:val="ArticleBody"/>
        <w:jc w:val="left"/>
      </w:pPr>
      <w:r>
        <w:rPr>
          <w:rFonts w:ascii="Times New Roman" w:hAnsi="Times New Roman" w:eastAsia="Times New Roman" w:cs="Times New Roman"/>
        </w:rPr>
        <w:t>Muchikamu chiri pamusoro chingobva kutaurwa zvinozivikanwa kuti Bhaibheri, kana richiongororwa kubva munzira ipi neipi yezvinyorwa, rinopfuura zvikuru kupfuura chero chipi zvacho chakabudiswa nomunhu. Sista White vakati, “Mumapeji aro munowanikwa nhoroondo yekare-kare kupfuura dzose; upenyu hwevanhu hwakanyorwa nenzira inonyatsoenderana noupenyu chaihwo kupfuura dzose; mitemo yehurumende yokutonga nyika, neyokurongeka kwemhuri—mitemo iyo uchenjeri hwomunhu husina kutongosvika pakuenzana nayo. Rine uzivi hwakadzama kupfuura hwose, nhetembo inotapira zvikuru uye yakakwirira zvikuru, inobata mwoyo zvikuru uye inosiririsa zvikuru,” uye kuti “chimiro chakadai hapana imwe pfungwa kunze kweyaAsingaperi yaigona kuchifungidzira kana kuchiumba.”</w:t>
      </w:r>
    </w:p>
    <w:p>
      <w:pPr>
        <w:pStyle w:val="ArticleBody"/>
        <w:jc w:val="left"/>
      </w:pPr>
      <w:r>
        <w:rPr>
          <w:rFonts w:ascii="Times New Roman" w:hAnsi="Times New Roman" w:eastAsia="Times New Roman" w:cs="Times New Roman"/>
        </w:rPr>
        <w:t>Mitemo yose inozivikanwa yavanhu inotsanangura mitemo inopa chimiro chezvinyorwa inopfuurwa neBhaibheri. Nheyo dzinodzidziswa mumayunivhesiti evanhu, dzinoratidza mutsauko uripo pakati pezvinyorwa zvenguva dzose kana zviduku, kusvikira kumabasa makuru zvikuru ezvinyorwa zvevanhu, dzose dzinopfuurwa neBhaibheri. Tichifunga izvozvo, zvakafanira kuziva kuti kukwirira, kuguma kukuru kweuchapupu hwechiporofita hweBhaibheri rose, kunomiririrwa muchiratidzo chokupedzisira chaDanieri. Iro ndiro dombo repamusoro reuchapupu hwechiporofita, uye hakuna kukwirira kupi nokupi muzvinyorwa zvevanhu kunosvika pedyo neuchapupu hwaDanieri chitsauko chegumi nerimwe, kutanga pandima yokutanga kuchipfuurira kusvikira pachitsauko chegumi nembiri ndima yechina.</w:t>
      </w:r>
    </w:p>
    <w:p>
      <w:pPr>
        <w:pStyle w:val="ArticleBody"/>
        <w:jc w:val="left"/>
      </w:pPr>
      <w:r>
        <w:rPr>
          <w:rFonts w:ascii="Times New Roman" w:hAnsi="Times New Roman" w:eastAsia="Times New Roman" w:cs="Times New Roman"/>
        </w:rPr>
        <w:t>Mubhuku raZvakazarurwa, mabhuku ose eBhaibheri anosangana nokugumira mariri, uye muZvakazarurwa mitsetse imwe cheteyo yechiprofita inotorwazve sezvainoonekwa mubhuku raDhanieri; asi maererano nekudyidzana kwazvo, bhuku raDhanieri ndirwo kutaurwa kwokutanga, uye Zvakazarurwa ndiko kwokupedzisira. Zvose zvirimo mukutaurwa kwokutanga, uye zvose zvirimo mubhuku raDhanieri, uye mugumo unosvika pachinhanho chayo chikuru mubhuku iri ndiyo chiratidzo chakapiwa parwizi Hidhekeri. Chisvumbunuro chikuru chezviitiko zvinomiririrwa muchiratidzo ichocho chinotanga mundima makumi mana, chichienderera mberi kusvikira bhuku rasimbiswa nechisimbiso mundima yechina yechitsauko chegumi nembiri. Ndima idzodzo dzinomiririra mhedziso huru yechokwadi chose chechiprofita chakambotaurwa kana kunyorwa nevarume vatsvene vekare, kusanganisira Hanzvadzi White.</w:t>
      </w:r>
    </w:p>
    <w:p>
      <w:pPr>
        <w:pStyle w:val="ArticleBody"/>
        <w:jc w:val="left"/>
      </w:pPr>
      <w:r>
        <w:rPr>
          <w:rFonts w:ascii="Times New Roman" w:hAnsi="Times New Roman" w:eastAsia="Times New Roman" w:cs="Times New Roman"/>
        </w:rPr>
        <w:t>Izvo zvinotungamirira kumhedziso iyoyo muchitsauko chegumi nerimwe inhoroondo dziri mukati mechitsauko dzinopa zvapupu pakunzwisisa kwakarurama kwemavhesi matanhatu okupedzisira echitsauko chegumi nerimwe, apo vavengi vatatu vaDhiragoni, chikara, nomuporofita wenhema zvino vava kutungamirira nyika kumagumo enguva yokuedzwa kwavanhu. Hanzvadzi White vanonyatsozivisa pachena musimboti womukati uyu.</w:t>
      </w:r>
    </w:p>
    <w:p>
      <w:pPr>
        <w:pStyle w:val="ArticleScripture"/>
        <w:jc w:val="left"/>
      </w:pPr>
      <w:r>
        <w:rPr>
          <w:rFonts w:ascii="Times New Roman" w:hAnsi="Times New Roman" w:eastAsia="Times New Roman" w:cs="Times New Roman"/>
        </w:rPr>
        <w:t>“Hatina nguva yokurasikirwa nayo. Nguva dzokutambudzika dziri mberi kwedu. Nyika yamutswa nomweya wehondo. Nokukurumidza zviitiko zvokutambudzika zvakataurwa muuprofita zvichaitika. Uprofita huri muchitsauko chegumi nechimwe chaDanieri hwava pedyo zvikuru nokuzadzika kwakakwana. Zvakawanda zvenhoroondo zvakatoitika mukuzadzika kweuprofita uhwu zvichadzokororwa. Mundima yechitatu chegumi kunotaurwa pamusoro pesimba ‘richashungurudzika, rigodzoka, uye richatsamwira sungano tsvene; ndizvo zvarichaita; richatodzoka, rigowirirana navaya vanosiya sungano tsvene. Mauto achamira kurutivi rwaro, uye achasvibisa nzvimbo tsvene yenhare, achabvisa chipiriso chezuva nezuva, uye achamisa chinhu chinonyangadza chinoparadza. Uye avo vanoita zvakaipa pamusoro pesungano achavaodza mwoyo nokuvanyengera namashoko anonyengera; asi vanhu vanoziva Mwari wavo vachasimba, vakaita mabasa makuru. Uye vaya vanonzwisisa pakati pavanhu vachadzidzisa vazhinji; kunyange zvakadaro vachawira nebakatwa, nomurazvo womoto, nokutapwa, nokupambwa, kwamazuva mazhinji. Zvino pavanowira, vachabatsirwa norubatsiro ruduku; asi vazhinji vachanamatira kwavari namanyawi okunyengetedza. Uye vamwe vavaya vanonzwisisa vachawira, kuti vaedzwe, uye kuti vanatswe, uye kuti vacheneswe, kusvikira kunguva yokuguma: nokuti zvichiri zvenguva yakatarwa. Uye mambo achaita sezvaanoda; achazvikudza, uye achazvikurisa pamusoro pamwari mumwe nomumwe, uye achataura zvinhu zvinoshamisa zvinopesana naMwari wavamwari, uye achabudirira kusvikira kutsamwa kwapedziswa: nokuti chakatemwa chichaitwa.’ Danieri 11:30–36.”</w:t>
      </w:r>
    </w:p>
    <w:p>
      <w:pPr>
        <w:pStyle w:val="ArticleScripture"/>
        <w:jc w:val="left"/>
      </w:pPr>
      <w:r>
        <w:rPr>
          <w:rFonts w:ascii="Times New Roman" w:hAnsi="Times New Roman" w:eastAsia="Times New Roman" w:cs="Times New Roman"/>
        </w:rPr>
        <w:t>“</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වචනවල</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දර්ශනවලට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භයභක්තියක්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නොතබන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අත්පත්</w:t>
      </w:r>
      <w:r>
        <w:rPr>
          <w:rFonts w:ascii="Times New Roman" w:hAnsi="Times New Roman" w:eastAsia="Times New Roman" w:cs="Times New Roman"/>
        </w:rPr>
        <w:t xml:space="preserve"> </w:t>
      </w:r>
      <w:r>
        <w:rPr>
          <w:rFonts w:ascii="Nirmala UI" w:hAnsi="Nirmala UI" w:eastAsia="Nirmala UI" w:cs="Nirmala UI"/>
        </w:rPr>
        <w:t>කරගනිමින්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කියවා</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ගනිත්වා</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විපත්කාලයට</w:t>
      </w:r>
      <w:r>
        <w:rPr>
          <w:rFonts w:ascii="Times New Roman" w:hAnsi="Times New Roman" w:eastAsia="Times New Roman" w:cs="Times New Roman"/>
        </w:rPr>
        <w:t xml:space="preserve"> </w:t>
      </w:r>
      <w:r>
        <w:rPr>
          <w:rFonts w:ascii="Nirmala UI" w:hAnsi="Nirmala UI" w:eastAsia="Nirmala UI" w:cs="Nirmala UI"/>
        </w:rPr>
        <w:t>පිවිසෙමින්</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පුතුන්</w:t>
      </w:r>
      <w:r>
        <w:rPr>
          <w:rFonts w:ascii="Times New Roman" w:hAnsi="Times New Roman" w:eastAsia="Times New Roman" w:cs="Times New Roman"/>
        </w:rPr>
        <w:t xml:space="preserve"> </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රාජකුමාරයා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මිකායෙල්</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ජාතියක්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විපත්</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ඇතිවනු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පොතෙහි</w:t>
      </w:r>
      <w:r>
        <w:rPr>
          <w:rFonts w:ascii="Times New Roman" w:hAnsi="Times New Roman" w:eastAsia="Times New Roman" w:cs="Times New Roman"/>
        </w:rPr>
        <w:t xml:space="preserve"> </w:t>
      </w:r>
      <w:r>
        <w:rPr>
          <w:rFonts w:ascii="Nirmala UI" w:hAnsi="Nirmala UI" w:eastAsia="Nirmala UI" w:cs="Nirmala UI"/>
        </w:rPr>
        <w:t>ලියන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සොයාගනු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කෙනෙකුම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ගළවාගනු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පෘථිවි</w:t>
      </w:r>
      <w:r>
        <w:rPr>
          <w:rFonts w:ascii="Times New Roman" w:hAnsi="Times New Roman" w:eastAsia="Times New Roman" w:cs="Times New Roman"/>
        </w:rPr>
        <w:t xml:space="preserve"> </w:t>
      </w:r>
      <w:r>
        <w:rPr>
          <w:rFonts w:ascii="Nirmala UI" w:hAnsi="Nirmala UI" w:eastAsia="Nirmala UI" w:cs="Nirmala UI"/>
        </w:rPr>
        <w:t>ධූලිය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අවදිවනු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සදාකාල</w:t>
      </w:r>
      <w:r>
        <w:rPr>
          <w:rFonts w:ascii="Times New Roman" w:hAnsi="Times New Roman" w:eastAsia="Times New Roman" w:cs="Times New Roman"/>
        </w:rPr>
        <w:t xml:space="preserve"> </w:t>
      </w:r>
      <w:r>
        <w:rPr>
          <w:rFonts w:ascii="Nirmala UI" w:hAnsi="Nirmala UI" w:eastAsia="Nirmala UI" w:cs="Nirmala UI"/>
        </w:rPr>
        <w:t>ජීවනයටත්</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ලජ්ජාවටත්</w:t>
      </w:r>
      <w:r>
        <w:rPr>
          <w:rFonts w:ascii="Times New Roman" w:hAnsi="Times New Roman" w:eastAsia="Times New Roman" w:cs="Times New Roman"/>
        </w:rPr>
        <w:t xml:space="preserve"> </w:t>
      </w:r>
      <w:r>
        <w:rPr>
          <w:rFonts w:ascii="Nirmala UI" w:hAnsi="Nirmala UI" w:eastAsia="Nirmala UI" w:cs="Nirmala UI"/>
        </w:rPr>
        <w:t>සදාකාල</w:t>
      </w:r>
      <w:r>
        <w:rPr>
          <w:rFonts w:ascii="Times New Roman" w:hAnsi="Times New Roman" w:eastAsia="Times New Roman" w:cs="Times New Roman"/>
        </w:rPr>
        <w:t xml:space="preserve"> </w:t>
      </w:r>
      <w:r>
        <w:rPr>
          <w:rFonts w:ascii="Nirmala UI" w:hAnsi="Nirmala UI" w:eastAsia="Nirmala UI" w:cs="Nirmala UI"/>
        </w:rPr>
        <w:t>අගෞරවයටත්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රඥාවන්තයෝ</w:t>
      </w:r>
      <w:r>
        <w:rPr>
          <w:rFonts w:ascii="Times New Roman" w:hAnsi="Times New Roman" w:eastAsia="Times New Roman" w:cs="Times New Roman"/>
        </w:rPr>
        <w:t xml:space="preserve"> </w:t>
      </w:r>
      <w:r>
        <w:rPr>
          <w:rFonts w:ascii="Nirmala UI" w:hAnsi="Nirmala UI" w:eastAsia="Nirmala UI" w:cs="Nirmala UI"/>
        </w:rPr>
        <w:t>අහස්</w:t>
      </w:r>
      <w:r>
        <w:rPr>
          <w:rFonts w:ascii="Times New Roman" w:hAnsi="Times New Roman" w:eastAsia="Times New Roman" w:cs="Times New Roman"/>
        </w:rPr>
        <w:t xml:space="preserve"> </w:t>
      </w:r>
      <w:r>
        <w:rPr>
          <w:rFonts w:ascii="Nirmala UI" w:hAnsi="Nirmala UI" w:eastAsia="Nirmala UI" w:cs="Nirmala UI"/>
        </w:rPr>
        <w:t>මණ්ඩලයේ</w:t>
      </w:r>
      <w:r>
        <w:rPr>
          <w:rFonts w:ascii="Times New Roman" w:hAnsi="Times New Roman" w:eastAsia="Times New Roman" w:cs="Times New Roman"/>
        </w:rPr>
        <w:t xml:space="preserve"> </w:t>
      </w:r>
      <w:r>
        <w:rPr>
          <w:rFonts w:ascii="Nirmala UI" w:hAnsi="Nirmala UI" w:eastAsia="Nirmala UI" w:cs="Nirmala UI"/>
        </w:rPr>
        <w:t>දීප්තිය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බැබළෙති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හැරවන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සදාකාලයටම</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බැබළෙති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වැඩිවනු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12:1–4.” Manuscript Releases, </w:t>
      </w:r>
      <w:r>
        <w:rPr>
          <w:rFonts w:ascii="Nirmala UI" w:hAnsi="Nirmala UI" w:eastAsia="Nirmala UI" w:cs="Nirmala UI"/>
        </w:rPr>
        <w:t>අංක</w:t>
      </w:r>
      <w:r>
        <w:rPr>
          <w:rFonts w:ascii="Times New Roman" w:hAnsi="Times New Roman" w:eastAsia="Times New Roman" w:cs="Times New Roman"/>
        </w:rPr>
        <w:t xml:space="preserve"> 13, 394.</w:t>
      </w:r>
    </w:p>
    <w:p>
      <w:pPr>
        <w:pStyle w:val="ArticleBody"/>
        <w:jc w:val="left"/>
      </w:pPr>
      <w:r>
        <w:rPr>
          <w:rFonts w:ascii="Times New Roman" w:hAnsi="Times New Roman" w:eastAsia="Times New Roman" w:cs="Times New Roman"/>
        </w:rPr>
        <w:t>Mundima iyi, Mai White vanotanga nokureva Dhanieri chitsauko chegumi nerimwe, vozodoma musimboti wokuti “zvakawanda zvenhoroondo zvakaitika mukuzadzika kwechiporofita ichi zvichadzokororwa.” Ipapo vanobva vanokotesa zvakananga ndima dza30 kusvika 36, vozotevera neshoko rinoti, “zviitiko zvakafanana nezvinorondedzerwa mumashoko aya zvichaitika.” Mushure mokudoma ndima dza30 kusvika 36, uye vachiti zviitiko zvakafanana nendima idzodzo zvichaitika, vanobva vadoma kuvharwa kwenguva yomukana wenyasha, apo Mikaeri anosimuka mundima yokutanga yechitsauko 12. Pakuita kudaro, vari kuparadzanisa ndima nomwe idzodzo, nokudziisa munhoroondo inobva yatangira pakarepo Mikaeri asati asimuka.</w:t>
      </w:r>
    </w:p>
    <w:p>
      <w:pPr>
        <w:pStyle w:val="ArticleBody"/>
        <w:jc w:val="left"/>
      </w:pPr>
      <w:r>
        <w:rPr>
          <w:rFonts w:ascii="Times New Roman" w:hAnsi="Times New Roman" w:eastAsia="Times New Roman" w:cs="Times New Roman"/>
        </w:rPr>
        <w:t>Kupfuura kamwe chete takataura nezvenhoroondo yendima dzechimakumi matatu kusvika makumi matatu nenhanhatu, uye kuti dzinoenderana sei nendima dzechimakumi mana kusvika makumi mana neshanu dzaDanieri 11; uye zvino tichatanga kufunga nezvedzimwe nguva dzenhoroondo yechiporofita dziri muchitsauko 11 dzinodzokororwa mundima nhanhatu dzekupedzisira idzodzo. Zvisinei, tisati tadaro, tichazopa zvakare muchidimbu pfupiso yekuenzanirana kwendima dzechimakumi matatu kusvika makumi matatu nenhanhatu nendima dzechimakumi mana kusvika makumi mana neshanu.</w:t>
      </w:r>
    </w:p>
    <w:p>
      <w:pPr>
        <w:pStyle w:val="ArticleBody"/>
        <w:jc w:val="left"/>
      </w:pPr>
      <w:r>
        <w:rPr>
          <w:rFonts w:ascii="Times New Roman" w:hAnsi="Times New Roman" w:eastAsia="Times New Roman" w:cs="Times New Roman"/>
        </w:rPr>
        <w:t>Vhesi remakumi matatu rinoratidza shanduko kubva kuRoma yechihedheni kuenda kuRoma yepapa. Nhoroondo yeshanduko iyoyo inobatwa muzvikamu zvakasiyana-siyana zvechiporofita zvinoratidza mazuva akadai semakore 330, 508, 533, na538. Kune zvimwewo zviratidzo zvechiporofita mukushanduka kubva kuhumambo hwechina kuenda kuhumambo hwechishanu hwechiporofita cheBhaibheri, asi muvhesi remakumi matatu nerimwe Roma yechihedheni inosimukira ichimiririra upapa, sezvinomiririrwa naClovis mugore ra496. Masimba echihedheni anotanga kumiririrwa naClovis muvhesi iri anoita basa rokubvisa kupikisa kupi nokupi kwechihedheni (chezuva nezuva) pakusimuka kweupapa panosvika gore ra508. Hondo dzenguva idzodzo dzinounza kuparadzwa pamusoro peGuta reRoma mukati menhoroondo iyoyo sezvinomiririrwa ne“sanctuary of strength”, uye panosvika gore ra538, masimba echihedheni anoisa upapa pachigaro choushe chenyika, uye ipapo hunobva hwaparura mutemo weSvondo paKanzuru yeOrleans.</w:t>
      </w:r>
    </w:p>
    <w:p>
      <w:pPr>
        <w:pStyle w:val="ArticleBody"/>
        <w:jc w:val="left"/>
      </w:pPr>
      <w:r>
        <w:rPr>
          <w:rFonts w:ascii="Times New Roman" w:hAnsi="Times New Roman" w:eastAsia="Times New Roman" w:cs="Times New Roman"/>
        </w:rPr>
        <w:t>Mavesi 32 kusvika 36 anoratidza hondo dzokuuraya dzakazoitwa neupapa pamusoro pavakatendeka vaMwari mukati memakore ane chiuru chimwe namazana maviri namakumi matanhatu eNguva dzeRima. Pakupedzisira upapa hunosvika kumagumo ahwo mundima 36. Mundima 40, Reagan akaumba mubatanidzwa wakavanzika naantikristu, zvichiratidza nguva yakanga yabviswa kuramba kwePurotesitendi, sezvinomiririrwa negore ra508. Kuzvipira kwaReagan kwemari nesimba rehondo kwakanga kwafanofananidzirwa ne“maoko ehondo” akasimukira kutsigira upapa muna 496. Kuparadzwa kwenzvimbo tsvene yesimba yeRoma yechihedheni, inomiririrwa neguta reRoma, kunofanofananidzira kuparadzwa kweBumbiro reUnited States paSvondo mutemo uri kuuya nokukurumidza, nokuti Bumbiro ndiro nzvimbo tsvene yesimba yeUnited States. PaSvondo mutemo, upapa huchaiswazve pachigaro choushe chenyika, sezvinomiririrwa negore ra538.</w:t>
      </w:r>
    </w:p>
    <w:p>
      <w:pPr>
        <w:pStyle w:val="ArticleBody"/>
        <w:jc w:val="left"/>
      </w:pPr>
      <w:r>
        <w:rPr>
          <w:rFonts w:ascii="Times New Roman" w:hAnsi="Times New Roman" w:eastAsia="Times New Roman" w:cs="Times New Roman"/>
        </w:rPr>
        <w:t>Ipapo ndipo pachatanga nguva yokupedzisira yokutambudza kwehupapa kunouraya, kuchaitirwa vakatendeka vaMwari, sezvakaitika munguva dzeRima kubva muna 538 kusvika muna 1798. Izvi zvichatungamirira pakuvharwa kwenguva yokuedzwa kwavanhu, apo Mikaeri achasimuka, sezvinomiririrwa na1798, apo hupapa, hwakanga hwabudirira kwamakore ane chiuru nemazana maviri namakumi matanhatu, hwakagamuchira kutsamwa kworonda runouraya.</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“Pane imwe nguva, ndiri muGuta reNew York, ndakadanwa munguva yousiku kuti ndione zvivakwa zvichisimuka nhanho pamusoro penhanho zvichikwira kudenga. Zvivakwa izvi zvainzi zvainge zvakasimbiswa kuti hazvibviri kubatwa nomoto, uye zvakavakwa kuti zvikudze varidzi vazvo navakavaki vazvo. Zvivakwa izvi zvakaramba zvichikwira, zvichikwira kupfuura ipapo, uye mazviri maishandiswa zvinhu zvinodhura zvikuru. Avo vaive varidzi vezvivakwa izvi vakanga vasingazvibvunzi kuti: ‘Tingakudza sei Mwari nenzira yakanakisisa?’ Ishe vakanga vasiri mundangariro dzavo.”</w:t>
      </w:r>
    </w:p>
    <w:p>
      <w:pPr>
        <w:pStyle w:val="ArticleScripture"/>
        <w:jc w:val="left"/>
      </w:pPr>
      <w:r>
        <w:rPr>
          <w:rFonts w:ascii="Times New Roman" w:hAnsi="Times New Roman" w:eastAsia="Times New Roman" w:cs="Times New Roman"/>
        </w:rPr>
        <w:t>“Ndaifunga ndichiti: ‘Haiwa, dai avo vari kuisa mari yavo nenzira iyi vaigona kuona nzira yavo sezvainoonekwa naMwari! Vari kuunganidza zvivako zvinoyevedza zvikuru, asi urongwa hwavo nokuronga kwavo upenzi hwakadini pamberi paMutongi wezvose zviri mudenga nepanyika. Havasi kudzidza nesimba rose remwoyo nepfungwa kuti vangakudza sei Mwari. Varasikirwa nokuona chinhu ichi, iro basa rokutanga romunhu.’”</w:t>
      </w:r>
    </w:p>
    <w:p>
      <w:pPr>
        <w:pStyle w:val="ArticleScripture"/>
        <w:jc w:val="left"/>
      </w:pPr>
      <w:r>
        <w:rPr>
          <w:rFonts w:ascii="Times New Roman" w:hAnsi="Times New Roman" w:eastAsia="Times New Roman" w:cs="Times New Roman"/>
        </w:rPr>
        <w:t>“Njengoko ezi zakhiwo ziphakamileyo zazisakhiwa, abanini bazo bavuyiswa likratshi elinamabhongo, besithi banemali yokuyisebenzisa ekwaneliseni iziqu zabo nasekuvuseleleni umona kubamelwane babo. Inxalenye enkulu yemali ababeyityale ngolo hlobo yayifunyenwe ngokucudisa, ngokuxinzelela amahlwempu. Balibala ukuba ezulwini kugcinwa ingxelo yentengiselwano nganye yoshishino; onke amanyathelo angalunganga, zonke izenzo zobuqhetseba, zibhalwe khona. Ixesha liyeza xa, ngobuqhetseba babo nangokudelela kwabo, abantu baya kufikelela kwinqanaba iNkosi engayi kubavumela ukuba balidlule, yaye baya kufunda ukuba kukho umda ekunyamezeleni kukaYehova.</w:t>
      </w:r>
    </w:p>
    <w:p>
      <w:pPr>
        <w:pStyle w:val="ArticleScripture"/>
        <w:jc w:val="left"/>
      </w:pPr>
      <w:r>
        <w:rPr>
          <w:rFonts w:ascii="Times New Roman" w:hAnsi="Times New Roman" w:eastAsia="Times New Roman" w:cs="Times New Roman"/>
        </w:rPr>
        <w:t>“Chiitiko chakazotevera chandakaona chakanga chiri chekuvhundutswa nemoto. Vanhu vakatarisa zvivako zvakareba, zvaifungidzirwa kuti hazvibatwi nemoto, vakati: ‘Zvakachengeteka kwazvo.’ Asi zvivako izvi zvakapiswa zvikaparara sokunge zvakanga zvakaitwa netara. Michina yekudzimisa moto haina kukwanisa kuita chinhu kuti imise kuparadza kwacho. Vadzimi vemoto vakanga vasingakwanisi kushandisa michina yacho.</w:t>
      </w:r>
    </w:p>
    <w:p>
      <w:pPr>
        <w:pStyle w:val="ArticleScripture"/>
        <w:jc w:val="left"/>
      </w:pPr>
      <w:r>
        <w:rPr>
          <w:rFonts w:ascii="Times New Roman" w:hAnsi="Times New Roman" w:eastAsia="Times New Roman" w:cs="Times New Roman"/>
        </w:rPr>
        <w:t>“Ndzi lerisiwe leswaku loko nkarhi wa Hosi wu fika, loko ku nga va ku nga si va na ku hundzuka em timbilwini ta vanhu lava tikurisaka, lava nga ni ku navela ka vun’winyi, vanhu va ta kuma leswaku voko leri a ri ri ni matimba yo ponisa ri ta tlhela ri va ni matimba yo lovisa. A ku na matimba ya laha misaveni lama nga sivelaka voko ra Xikwembu. A ku na nchumu wa swilo leswi vonakaka lowu nga tirhisiwaka eku akiweni ka miako leswaku wu yi hlayisa eku lovisiweni loko nkarhi lowu Xikwembu xi wu vekeke wu fika wa ku rhumela ku xupuriwa eka vanhu hikwalaho ka ku honisa ka vona nawu wa xona ni hikwalaho ka ku navela ka vona ka vutianakanyi.”</w:t>
      </w:r>
    </w:p>
    <w:p>
      <w:pPr>
        <w:pStyle w:val="ArticleScripture"/>
        <w:jc w:val="left"/>
      </w:pPr>
      <w:r>
        <w:rPr>
          <w:rFonts w:ascii="Times New Roman" w:hAnsi="Times New Roman" w:eastAsia="Times New Roman" w:cs="Times New Roman"/>
        </w:rPr>
        <w:t>“</w:t>
      </w:r>
      <w:r>
        <w:rPr>
          <w:rFonts w:ascii="Nirmala UI" w:hAnsi="Nirmala UI" w:eastAsia="Nirmala UI" w:cs="Nirmala UI"/>
        </w:rPr>
        <w:t>හේතුකාරණා</w:t>
      </w:r>
      <w:r>
        <w:rPr>
          <w:rFonts w:ascii="Times New Roman" w:hAnsi="Times New Roman" w:eastAsia="Times New Roman" w:cs="Times New Roman"/>
        </w:rPr>
        <w:t xml:space="preserve">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සමාජයේ</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තත්ත්වයට</w:t>
      </w:r>
      <w:r>
        <w:rPr>
          <w:rFonts w:ascii="Times New Roman" w:hAnsi="Times New Roman" w:eastAsia="Times New Roman" w:cs="Times New Roman"/>
        </w:rPr>
        <w:t xml:space="preserve"> </w:t>
      </w:r>
      <w:r>
        <w:rPr>
          <w:rFonts w:ascii="Nirmala UI" w:hAnsi="Nirmala UI" w:eastAsia="Nirmala UI" w:cs="Nirmala UI"/>
        </w:rPr>
        <w:t>අඩිතාලම්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වටහාගන්නෝ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යාපනවේදීන්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යපාලකයන්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ආණ්ඩු</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වාරණදණ්ඩය</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සදාචාර</w:t>
      </w:r>
      <w:r>
        <w:rPr>
          <w:rFonts w:ascii="Times New Roman" w:hAnsi="Times New Roman" w:eastAsia="Times New Roman" w:cs="Times New Roman"/>
        </w:rPr>
        <w:t xml:space="preserve"> </w:t>
      </w:r>
      <w:r>
        <w:rPr>
          <w:rFonts w:ascii="Nirmala UI" w:hAnsi="Nirmala UI" w:eastAsia="Nirmala UI" w:cs="Nirmala UI"/>
        </w:rPr>
        <w:t>දූෂණය</w:t>
      </w:r>
      <w:r>
        <w:rPr>
          <w:rFonts w:ascii="Times New Roman" w:hAnsi="Times New Roman" w:eastAsia="Times New Roman" w:cs="Times New Roman"/>
        </w:rPr>
        <w:t xml:space="preserve">, </w:t>
      </w:r>
      <w:r>
        <w:rPr>
          <w:rFonts w:ascii="Nirmala UI" w:hAnsi="Nirmala UI" w:eastAsia="Nirmala UI" w:cs="Nirmala UI"/>
        </w:rPr>
        <w:t>දරිද්</w:t>
      </w:r>
      <w:r>
        <w:rPr>
          <w:rFonts w:ascii="Times New Roman" w:hAnsi="Times New Roman" w:eastAsia="Times New Roman" w:cs="Times New Roman"/>
        </w:rPr>
        <w:t>‍</w:t>
      </w:r>
      <w:r>
        <w:rPr>
          <w:rFonts w:ascii="Nirmala UI" w:hAnsi="Nirmala UI" w:eastAsia="Nirmala UI" w:cs="Nirmala UI"/>
        </w:rPr>
        <w:t>රතාව</w:t>
      </w:r>
      <w:r>
        <w:rPr>
          <w:rFonts w:ascii="Times New Roman" w:hAnsi="Times New Roman" w:eastAsia="Times New Roman" w:cs="Times New Roman"/>
        </w:rPr>
        <w:t xml:space="preserve">, </w:t>
      </w:r>
      <w:r>
        <w:rPr>
          <w:rFonts w:ascii="Nirmala UI" w:hAnsi="Nirmala UI" w:eastAsia="Nirmala UI" w:cs="Nirmala UI"/>
        </w:rPr>
        <w:t>අතිදරිද්</w:t>
      </w:r>
      <w:r>
        <w:rPr>
          <w:rFonts w:ascii="Times New Roman" w:hAnsi="Times New Roman" w:eastAsia="Times New Roman" w:cs="Times New Roman"/>
        </w:rPr>
        <w:t>‍</w:t>
      </w:r>
      <w:r>
        <w:rPr>
          <w:rFonts w:ascii="Nirmala UI" w:hAnsi="Nirmala UI" w:eastAsia="Nirmala UI" w:cs="Nirmala UI"/>
        </w:rPr>
        <w:t>රතාව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වැඩිවෙමින්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අපරාධ</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ගැටලුව</w:t>
      </w:r>
      <w:r>
        <w:rPr>
          <w:rFonts w:ascii="Times New Roman" w:hAnsi="Times New Roman" w:eastAsia="Times New Roman" w:cs="Times New Roman"/>
        </w:rPr>
        <w:t xml:space="preserve"> </w:t>
      </w:r>
      <w:r>
        <w:rPr>
          <w:rFonts w:ascii="Nirmala UI" w:hAnsi="Nirmala UI" w:eastAsia="Nirmala UI" w:cs="Nirmala UI"/>
        </w:rPr>
        <w:t>විසඳීමට</w:t>
      </w:r>
      <w:r>
        <w:rPr>
          <w:rFonts w:ascii="Times New Roman" w:hAnsi="Times New Roman" w:eastAsia="Times New Roman" w:cs="Times New Roman"/>
        </w:rPr>
        <w:t xml:space="preserve"> </w:t>
      </w:r>
      <w:r>
        <w:rPr>
          <w:rFonts w:ascii="Nirmala UI" w:hAnsi="Nirmala UI" w:eastAsia="Nirmala UI" w:cs="Nirmala UI"/>
        </w:rPr>
        <w:t>සමත්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රියාකාරකම්</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ආරක්ෂිත</w:t>
      </w:r>
      <w:r>
        <w:rPr>
          <w:rFonts w:ascii="Times New Roman" w:hAnsi="Times New Roman" w:eastAsia="Times New Roman" w:cs="Times New Roman"/>
        </w:rPr>
        <w:t xml:space="preserve"> </w:t>
      </w:r>
      <w:r>
        <w:rPr>
          <w:rFonts w:ascii="Nirmala UI" w:hAnsi="Nirmala UI" w:eastAsia="Nirmala UI" w:cs="Nirmala UI"/>
        </w:rPr>
        <w:t>පදනමක්</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පිහිටුවීමට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නිෂ්ඵලව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වදිති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ඉගැන්වීම්වලට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අවධානයක්</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කළහොත්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වියවුලට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ගැටලුවලට</w:t>
      </w:r>
      <w:r>
        <w:rPr>
          <w:rFonts w:ascii="Times New Roman" w:hAnsi="Times New Roman" w:eastAsia="Times New Roman" w:cs="Times New Roman"/>
        </w:rPr>
        <w:t xml:space="preserve"> </w:t>
      </w:r>
      <w:r>
        <w:rPr>
          <w:rFonts w:ascii="Nirmala UI" w:hAnsi="Nirmala UI" w:eastAsia="Nirmala UI" w:cs="Nirmala UI"/>
        </w:rPr>
        <w:t>විසඳුමක්</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සොයාගන්නාහුය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“Magwaro anotsanangura mamiriro enyika panguva iri pedyo zvikuru nekudzoka kwechipiri kwaKristu. Pamusoro pavanhu avo vari kuzviunganidzira fuma huru nokupamba nokumanikidza, kwakanyorwa kuchinzi: ‘Makazviunganidzira pfuma pamazuva okupedzisira. Tarirai, mubayiro wavashandi vakakohwa minda yenyu, wamakavanyima nokunyengera, unodanidzira; uye kuchema kwevakakohwa kwapinda munzeve dzaIshe weSabaoti. Makararama munyika mukunakirwa, uye makaita zvoufeve; makakodza mwoyo yenyu, sezvinoitwa pazuva rokubayiwa. Makapa mhosva uye makauraya akarurama; iye haakudzivisii.’ Jakobho 5:3–6.</w:t>
      </w:r>
    </w:p>
    <w:p>
      <w:pPr>
        <w:pStyle w:val="ArticleScripture"/>
        <w:jc w:val="left"/>
      </w:pPr>
      <w:r>
        <w:rPr>
          <w:rFonts w:ascii="Times New Roman" w:hAnsi="Times New Roman" w:eastAsia="Times New Roman" w:cs="Times New Roman"/>
        </w:rPr>
        <w:t>“Kodwa ngubani ofunda izixwayiso ezinikezwa yizibonakaliso zezikhathi ezigcwaliseka ngokushesha? Yimuphi umbono ezakhiwa kuwo kwabezwe? Yiluphi ushintsho olubonakala esimweni sabo sengqondo? Akukho olungaphezu kwalolo olwabonakala esimweni sabahlali bezwe langesikhathi sikaNowa. Bemunceke emisebenzini yezwe nasekuzijabuliseni, abantu bangaphambi kukazamcolo ‘abazanga kwaze kwafika uZamcolo, wabakhukhula bonke.’ NgokukaMathewu 24:39. Babenikezwe izixwayiso ezivela ezulwini, kodwa benqaba ukulalela. Futhi namuhla izwe, linganaki neze izwi likaNkulunkulu elixwayisayo, ligijimela ekubhujisweni okuphakade.”</w:t>
      </w:r>
    </w:p>
    <w:p>
      <w:pPr>
        <w:pStyle w:val="ArticleScripture"/>
        <w:jc w:val="left"/>
      </w:pPr>
      <w:r>
        <w:rPr>
          <w:rFonts w:ascii="Times New Roman" w:hAnsi="Times New Roman" w:eastAsia="Times New Roman" w:cs="Times New Roman"/>
        </w:rPr>
        <w:t>“Nyika yava kubvongodzwa nomweya wehondo. Chiporofita chechitsauko chegumi nerimwe chaDanieri chava pedyo zvikuru nokuzadziswa kwacho kwakakwana. Nokukurumidza zviitiko zvokutambudzika zvakataurwa muzviporofita zvichaitika.” Testimonies, bhuku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Zana na Makumi Matanhatu</dc:title>
  <dc:subject>Umuhimu wa Kinabii wa Maono ya Mwisho ya Danieli: Kufunua Ukweli kwa Ajili ya Siku za Mwisho</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