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Daniele — Nambala Imwe-Handiredhi na Sikisite Tuu</w:t>
      </w:r>
    </w:p>
    <w:p>
      <w:pPr>
        <w:pStyle w:val="ArticleSubtitle"/>
        <w:jc w:val="left"/>
      </w:pPr>
      <w:r>
        <w:rPr>
          <w:rFonts w:ascii="Arial" w:hAnsi="Arial" w:eastAsia="Arial" w:cs="Arial"/>
        </w:rPr>
        <w:t>Wakati wa Kiunabii wa Roma: Kufunua Njozi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2024-03-27</w:t>
      </w:r>
    </w:p>
    <w:p>
      <w:pPr>
        <w:pStyle w:val="ArticleBody"/>
        <w:jc w:val="left"/>
      </w:pPr>
      <w:r>
        <w:rPr>
          <w:rFonts w:ascii="Times New Roman" w:hAnsi="Times New Roman" w:eastAsia="Times New Roman" w:cs="Times New Roman"/>
        </w:rPr>
        <w:t>Roma inosimbisa chiratidzo, uye Roma inozarurwa mu“nguva” yayo. Ichi chirevo chaSista White umo vanotaura zvinofanira kunzwisiswa sezviri pachena:</w:t>
      </w:r>
    </w:p>
    <w:p>
      <w:pPr>
        <w:pStyle w:val="ArticleScripture"/>
        <w:jc w:val="left"/>
      </w:pPr>
      <w:r>
        <w:rPr>
          <w:rFonts w:ascii="Times New Roman" w:hAnsi="Times New Roman" w:eastAsia="Times New Roman" w:cs="Times New Roman"/>
        </w:rPr>
        <w:t>“Chivumbulutso ndi buku losindikizidwa, koma ndi bukulinso lotsegulidwa. Limalemba zochitika zodabwitsa zimene zidzachitike m’masiku otsiriza a mbiri ya dziko lapansi lino. Ziphunzitso za bukuli ndi zomveka bwino, osati zachinsinsi ndi zosamvetsetseka. M’menemo mzere womwewo wa ulosi umatengedwanso monga mwa Danieli. Maulosi ena Mulungu wawabwereza, motero kusonyeza kuti ayenera kuikidwa pamtima chifukwa ndi ofunika. Ambuye sabwereza zinthu zopanda kufunika kwakukulu.” Manuscript Releases, voliyumu 9, 8.</w:t>
      </w:r>
    </w:p>
    <w:p>
      <w:pPr>
        <w:pStyle w:val="ArticleBody"/>
        <w:jc w:val="left"/>
      </w:pPr>
      <w:r>
        <w:rPr>
          <w:rFonts w:ascii="Times New Roman" w:hAnsi="Times New Roman" w:eastAsia="Times New Roman" w:cs="Times New Roman"/>
        </w:rPr>
        <w:t>“</w:t>
      </w:r>
      <w:r>
        <w:rPr>
          <w:rFonts w:ascii="Myanmar Text" w:hAnsi="Myanmar Text" w:eastAsia="Myanmar Text" w:cs="Myanmar Text"/>
        </w:rPr>
        <w:t>ထာဝရဘုရားသည်</w:t>
      </w:r>
      <w:r>
        <w:rPr>
          <w:rFonts w:ascii="Times New Roman" w:hAnsi="Times New Roman" w:eastAsia="Times New Roman" w:cs="Times New Roman"/>
        </w:rPr>
        <w:t xml:space="preserve"> </w:t>
      </w:r>
      <w:r>
        <w:rPr>
          <w:rFonts w:ascii="Myanmar Text" w:hAnsi="Myanmar Text" w:eastAsia="Myanmar Text" w:cs="Myanmar Text"/>
        </w:rPr>
        <w:t>အရေးမကြီးသော</w:t>
      </w:r>
      <w:r>
        <w:rPr>
          <w:rFonts w:ascii="Times New Roman" w:hAnsi="Times New Roman" w:eastAsia="Times New Roman" w:cs="Times New Roman"/>
        </w:rPr>
        <w:t xml:space="preserve"> </w:t>
      </w:r>
      <w:r>
        <w:rPr>
          <w:rFonts w:ascii="Myanmar Text" w:hAnsi="Myanmar Text" w:eastAsia="Myanmar Text" w:cs="Myanmar Text"/>
        </w:rPr>
        <w:t>အရာများကို</w:t>
      </w:r>
      <w:r>
        <w:rPr>
          <w:rFonts w:ascii="Times New Roman" w:hAnsi="Times New Roman" w:eastAsia="Times New Roman" w:cs="Times New Roman"/>
        </w:rPr>
        <w:t xml:space="preserve"> </w:t>
      </w:r>
      <w:r>
        <w:rPr>
          <w:rFonts w:ascii="Myanmar Text" w:hAnsi="Myanmar Text" w:eastAsia="Myanmar Text" w:cs="Myanmar Text"/>
        </w:rPr>
        <w:t>ထပ်ခါတလဲလဲ</w:t>
      </w:r>
      <w:r>
        <w:rPr>
          <w:rFonts w:ascii="Times New Roman" w:hAnsi="Times New Roman" w:eastAsia="Times New Roman" w:cs="Times New Roman"/>
        </w:rPr>
        <w:t xml:space="preserve"> </w:t>
      </w:r>
      <w:r>
        <w:rPr>
          <w:rFonts w:ascii="Myanmar Text" w:hAnsi="Myanmar Text" w:eastAsia="Myanmar Text" w:cs="Myanmar Text"/>
        </w:rPr>
        <w:t>မိန့်တော်မမူ</w:t>
      </w:r>
      <w:r>
        <w:rPr>
          <w:rFonts w:ascii="Times New Roman" w:hAnsi="Times New Roman" w:eastAsia="Times New Roman" w:cs="Times New Roman"/>
        </w:rPr>
        <w:t xml:space="preserve">” </w:t>
      </w:r>
      <w:r>
        <w:rPr>
          <w:rFonts w:ascii="Myanmar Text" w:hAnsi="Myanmar Text" w:eastAsia="Myanmar Text" w:cs="Myanmar Text"/>
        </w:rPr>
        <w:t>သကဲ့သို့၊</w:t>
      </w:r>
      <w:r>
        <w:rPr>
          <w:rFonts w:ascii="Times New Roman" w:hAnsi="Times New Roman" w:eastAsia="Times New Roman" w:cs="Times New Roman"/>
        </w:rPr>
        <w:t xml:space="preserve"> </w:t>
      </w:r>
      <w:r>
        <w:rPr>
          <w:rFonts w:ascii="Myanmar Text" w:hAnsi="Myanmar Text" w:eastAsia="Myanmar Text" w:cs="Myanmar Text"/>
        </w:rPr>
        <w:t>ရောမနှင့်</w:t>
      </w:r>
      <w:r>
        <w:rPr>
          <w:rFonts w:ascii="Times New Roman" w:hAnsi="Times New Roman" w:eastAsia="Times New Roman" w:cs="Times New Roman"/>
        </w:rPr>
        <w:t xml:space="preserve"> </w:t>
      </w:r>
      <w:r>
        <w:rPr>
          <w:rFonts w:ascii="Myanmar Text" w:hAnsi="Myanmar Text" w:eastAsia="Myanmar Text" w:cs="Myanmar Text"/>
        </w:rPr>
        <w:t>ဆက်နွယ်သော</w:t>
      </w:r>
      <w:r>
        <w:rPr>
          <w:rFonts w:ascii="Times New Roman" w:hAnsi="Times New Roman" w:eastAsia="Times New Roman" w:cs="Times New Roman"/>
        </w:rPr>
        <w:t xml:space="preserve"> “</w:t>
      </w:r>
      <w:r>
        <w:rPr>
          <w:rFonts w:ascii="Myanmar Text" w:hAnsi="Myanmar Text" w:eastAsia="Myanmar Text" w:cs="Myanmar Text"/>
        </w:rPr>
        <w:t>ကာလများ</w:t>
      </w:r>
      <w:r>
        <w:rPr>
          <w:rFonts w:ascii="Times New Roman" w:hAnsi="Times New Roman" w:eastAsia="Times New Roman" w:cs="Times New Roman"/>
        </w:rPr>
        <w:t xml:space="preserve">” </w:t>
      </w:r>
      <w:r>
        <w:rPr>
          <w:rFonts w:ascii="Myanmar Text" w:hAnsi="Myanmar Text" w:eastAsia="Myanmar Text" w:cs="Myanmar Text"/>
        </w:rPr>
        <w:t>ကိုလည်း</w:t>
      </w:r>
      <w:r>
        <w:rPr>
          <w:rFonts w:ascii="Times New Roman" w:hAnsi="Times New Roman" w:eastAsia="Times New Roman" w:cs="Times New Roman"/>
        </w:rPr>
        <w:t xml:space="preserve"> </w:t>
      </w:r>
      <w:r>
        <w:rPr>
          <w:rFonts w:ascii="Myanmar Text" w:hAnsi="Myanmar Text" w:eastAsia="Myanmar Text" w:cs="Myanmar Text"/>
        </w:rPr>
        <w:t>အကြိမ်ကြိမ်</w:t>
      </w:r>
      <w:r>
        <w:rPr>
          <w:rFonts w:ascii="Times New Roman" w:hAnsi="Times New Roman" w:eastAsia="Times New Roman" w:cs="Times New Roman"/>
        </w:rPr>
        <w:t xml:space="preserve"> </w:t>
      </w:r>
      <w:r>
        <w:rPr>
          <w:rFonts w:ascii="Myanmar Text" w:hAnsi="Myanmar Text" w:eastAsia="Myanmar Text" w:cs="Myanmar Text"/>
        </w:rPr>
        <w:t>ထပ်မံဖော်ပြထားသည်။</w:t>
      </w:r>
      <w:r>
        <w:rPr>
          <w:rFonts w:ascii="Times New Roman" w:hAnsi="Times New Roman" w:eastAsia="Times New Roman" w:cs="Times New Roman"/>
        </w:rPr>
        <w:t xml:space="preserve"> </w:t>
      </w:r>
      <w:r>
        <w:rPr>
          <w:rFonts w:ascii="Myanmar Text" w:hAnsi="Myanmar Text" w:eastAsia="Myanmar Text" w:cs="Myanmar Text"/>
        </w:rPr>
        <w:t>ရောမနှင့်</w:t>
      </w:r>
      <w:r>
        <w:rPr>
          <w:rFonts w:ascii="Times New Roman" w:hAnsi="Times New Roman" w:eastAsia="Times New Roman" w:cs="Times New Roman"/>
        </w:rPr>
        <w:t xml:space="preserve"> </w:t>
      </w:r>
      <w:r>
        <w:rPr>
          <w:rFonts w:ascii="Myanmar Text" w:hAnsi="Myanmar Text" w:eastAsia="Myanmar Text" w:cs="Myanmar Text"/>
        </w:rPr>
        <w:t>ဆက်နွယ်သော</w:t>
      </w:r>
      <w:r>
        <w:rPr>
          <w:rFonts w:ascii="Times New Roman" w:hAnsi="Times New Roman" w:eastAsia="Times New Roman" w:cs="Times New Roman"/>
        </w:rPr>
        <w:t xml:space="preserve"> “</w:t>
      </w:r>
      <w:r>
        <w:rPr>
          <w:rFonts w:ascii="Myanmar Text" w:hAnsi="Myanmar Text" w:eastAsia="Myanmar Text" w:cs="Myanmar Text"/>
        </w:rPr>
        <w:t>ကာလ</w:t>
      </w:r>
      <w:r>
        <w:rPr>
          <w:rFonts w:ascii="Times New Roman" w:hAnsi="Times New Roman" w:eastAsia="Times New Roman" w:cs="Times New Roman"/>
        </w:rPr>
        <w:t xml:space="preserve">” </w:t>
      </w:r>
      <w:r>
        <w:rPr>
          <w:rFonts w:ascii="Myanmar Text" w:hAnsi="Myanmar Text" w:eastAsia="Myanmar Text" w:cs="Myanmar Text"/>
        </w:rPr>
        <w:t>ကို</w:t>
      </w:r>
      <w:r>
        <w:rPr>
          <w:rFonts w:ascii="Times New Roman" w:hAnsi="Times New Roman" w:eastAsia="Times New Roman" w:cs="Times New Roman"/>
        </w:rPr>
        <w:t xml:space="preserve"> </w:t>
      </w:r>
      <w:r>
        <w:rPr>
          <w:rFonts w:ascii="Myanmar Text" w:hAnsi="Myanmar Text" w:eastAsia="Myanmar Text" w:cs="Myanmar Text"/>
        </w:rPr>
        <w:t>နားလည်သဘောပေါက်ခြင်းသည်</w:t>
      </w:r>
      <w:r>
        <w:rPr>
          <w:rFonts w:ascii="Times New Roman" w:hAnsi="Times New Roman" w:eastAsia="Times New Roman" w:cs="Times New Roman"/>
        </w:rPr>
        <w:t xml:space="preserve"> “</w:t>
      </w:r>
      <w:r>
        <w:rPr>
          <w:rFonts w:ascii="Myanmar Text" w:hAnsi="Myanmar Text" w:eastAsia="Myanmar Text" w:cs="Myanmar Text"/>
        </w:rPr>
        <w:t>အလွန်အရေးကြီးသော</w:t>
      </w:r>
      <w:r>
        <w:rPr>
          <w:rFonts w:ascii="Times New Roman" w:hAnsi="Times New Roman" w:eastAsia="Times New Roman" w:cs="Times New Roman"/>
        </w:rPr>
        <w:t xml:space="preserve">” </w:t>
      </w:r>
      <w:r>
        <w:rPr>
          <w:rFonts w:ascii="Myanmar Text" w:hAnsi="Myanmar Text" w:eastAsia="Myanmar Text" w:cs="Myanmar Text"/>
        </w:rPr>
        <w:t>အရာဖြစ်သည်။</w:t>
      </w:r>
      <w:r>
        <w:rPr>
          <w:rFonts w:ascii="Times New Roman" w:hAnsi="Times New Roman" w:eastAsia="Times New Roman" w:cs="Times New Roman"/>
        </w:rPr>
        <w:t xml:space="preserve"> </w:t>
      </w:r>
      <w:r>
        <w:rPr>
          <w:rFonts w:ascii="Myanmar Text" w:hAnsi="Myanmar Text" w:eastAsia="Myanmar Text" w:cs="Myanmar Text"/>
        </w:rPr>
        <w:t>အကြောင်းမှာ</w:t>
      </w:r>
      <w:r>
        <w:rPr>
          <w:rFonts w:ascii="Times New Roman" w:hAnsi="Times New Roman" w:eastAsia="Times New Roman" w:cs="Times New Roman"/>
        </w:rPr>
        <w:t xml:space="preserve"> </w:t>
      </w:r>
      <w:r>
        <w:rPr>
          <w:rFonts w:ascii="Myanmar Text" w:hAnsi="Myanmar Text" w:eastAsia="Myanmar Text" w:cs="Myanmar Text"/>
        </w:rPr>
        <w:t>ထိုကာလပင်</w:t>
      </w:r>
      <w:r>
        <w:rPr>
          <w:rFonts w:ascii="Times New Roman" w:hAnsi="Times New Roman" w:eastAsia="Times New Roman" w:cs="Times New Roman"/>
        </w:rPr>
        <w:t xml:space="preserve"> </w:t>
      </w:r>
      <w:r>
        <w:rPr>
          <w:rFonts w:ascii="Myanmar Text" w:hAnsi="Myanmar Text" w:eastAsia="Myanmar Text" w:cs="Myanmar Text"/>
        </w:rPr>
        <w:t>ရောမကို</w:t>
      </w:r>
      <w:r>
        <w:rPr>
          <w:rFonts w:ascii="Times New Roman" w:hAnsi="Times New Roman" w:eastAsia="Times New Roman" w:cs="Times New Roman"/>
        </w:rPr>
        <w:t xml:space="preserve"> </w:t>
      </w:r>
      <w:r>
        <w:rPr>
          <w:rFonts w:ascii="Myanmar Text" w:hAnsi="Myanmar Text" w:eastAsia="Myanmar Text" w:cs="Myanmar Text"/>
        </w:rPr>
        <w:t>ရူပါရုံကို</w:t>
      </w:r>
      <w:r>
        <w:rPr>
          <w:rFonts w:ascii="Times New Roman" w:hAnsi="Times New Roman" w:eastAsia="Times New Roman" w:cs="Times New Roman"/>
        </w:rPr>
        <w:t xml:space="preserve"> </w:t>
      </w:r>
      <w:r>
        <w:rPr>
          <w:rFonts w:ascii="Myanmar Text" w:hAnsi="Myanmar Text" w:eastAsia="Myanmar Text" w:cs="Myanmar Text"/>
        </w:rPr>
        <w:t>သတ်မှတ်တည်ထောင်သော</w:t>
      </w:r>
      <w:r>
        <w:rPr>
          <w:rFonts w:ascii="Times New Roman" w:hAnsi="Times New Roman" w:eastAsia="Times New Roman" w:cs="Times New Roman"/>
        </w:rPr>
        <w:t xml:space="preserve"> </w:t>
      </w:r>
      <w:r>
        <w:rPr>
          <w:rFonts w:ascii="Myanmar Text" w:hAnsi="Myanmar Text" w:eastAsia="Myanmar Text" w:cs="Myanmar Text"/>
        </w:rPr>
        <w:t>အကြောင်းအရာအဖြစ်</w:t>
      </w:r>
      <w:r>
        <w:rPr>
          <w:rFonts w:ascii="Times New Roman" w:hAnsi="Times New Roman" w:eastAsia="Times New Roman" w:cs="Times New Roman"/>
        </w:rPr>
        <w:t xml:space="preserve"> </w:t>
      </w:r>
      <w:r>
        <w:rPr>
          <w:rFonts w:ascii="Myanmar Text" w:hAnsi="Myanmar Text" w:eastAsia="Myanmar Text" w:cs="Myanmar Text"/>
        </w:rPr>
        <w:t>ဖော်ထုတ်ပြသသောကြောင့်</w:t>
      </w:r>
      <w:r>
        <w:rPr>
          <w:rFonts w:ascii="Times New Roman" w:hAnsi="Times New Roman" w:eastAsia="Times New Roman" w:cs="Times New Roman"/>
        </w:rPr>
        <w:t xml:space="preserve"> </w:t>
      </w:r>
      <w:r>
        <w:rPr>
          <w:rFonts w:ascii="Myanmar Text" w:hAnsi="Myanmar Text" w:eastAsia="Myanmar Text" w:cs="Myanmar Text"/>
        </w:rPr>
        <w:t>ဖြစ်သည်။</w:t>
      </w:r>
      <w:r>
        <w:rPr>
          <w:rFonts w:ascii="Times New Roman" w:hAnsi="Times New Roman" w:eastAsia="Times New Roman" w:cs="Times New Roman"/>
        </w:rPr>
        <w:t xml:space="preserve"> </w:t>
      </w:r>
      <w:r>
        <w:rPr>
          <w:rFonts w:ascii="Myanmar Text" w:hAnsi="Myanmar Text" w:eastAsia="Myanmar Text" w:cs="Myanmar Text"/>
        </w:rPr>
        <w:t>ပုပ်ရဟန်းမင်းအာဏာ</w:t>
      </w:r>
      <w:r>
        <w:rPr>
          <w:rFonts w:ascii="Times New Roman" w:hAnsi="Times New Roman" w:eastAsia="Times New Roman" w:cs="Times New Roman"/>
        </w:rPr>
        <w:t xml:space="preserve"> </w:t>
      </w:r>
      <w:r>
        <w:rPr>
          <w:rFonts w:ascii="Myanmar Text" w:hAnsi="Myanmar Text" w:eastAsia="Myanmar Text" w:cs="Myanmar Text"/>
        </w:rPr>
        <w:t>အုပ်စိုးမှု၏</w:t>
      </w:r>
      <w:r>
        <w:rPr>
          <w:rFonts w:ascii="Times New Roman" w:hAnsi="Times New Roman" w:eastAsia="Times New Roman" w:cs="Times New Roman"/>
        </w:rPr>
        <w:t xml:space="preserve"> </w:t>
      </w:r>
      <w:r>
        <w:rPr>
          <w:rFonts w:ascii="Myanmar Text" w:hAnsi="Myanmar Text" w:eastAsia="Myanmar Text" w:cs="Myanmar Text"/>
        </w:rPr>
        <w:t>တစ်ထောင့်နှစ်ရာခြောက်ဆယ်နှစ်ကာလကို</w:t>
      </w:r>
      <w:r>
        <w:rPr>
          <w:rFonts w:ascii="Times New Roman" w:hAnsi="Times New Roman" w:eastAsia="Times New Roman" w:cs="Times New Roman"/>
        </w:rPr>
        <w:t xml:space="preserve"> </w:t>
      </w:r>
      <w:r>
        <w:rPr>
          <w:rFonts w:ascii="Myanmar Text" w:hAnsi="Myanmar Text" w:eastAsia="Myanmar Text" w:cs="Myanmar Text"/>
        </w:rPr>
        <w:t>ဒံယေလကျမ်းနှင့်</w:t>
      </w:r>
      <w:r>
        <w:rPr>
          <w:rFonts w:ascii="Times New Roman" w:hAnsi="Times New Roman" w:eastAsia="Times New Roman" w:cs="Times New Roman"/>
        </w:rPr>
        <w:t xml:space="preserve"> </w:t>
      </w:r>
      <w:r>
        <w:rPr>
          <w:rFonts w:ascii="Myanmar Text" w:hAnsi="Myanmar Text" w:eastAsia="Myanmar Text" w:cs="Myanmar Text"/>
        </w:rPr>
        <w:t>ဗျာဒိတ်ကျမ်းတို့၌</w:t>
      </w:r>
      <w:r>
        <w:rPr>
          <w:rFonts w:ascii="Times New Roman" w:hAnsi="Times New Roman" w:eastAsia="Times New Roman" w:cs="Times New Roman"/>
        </w:rPr>
        <w:t xml:space="preserve"> </w:t>
      </w:r>
      <w:r>
        <w:rPr>
          <w:rFonts w:ascii="Myanmar Text" w:hAnsi="Myanmar Text" w:eastAsia="Myanmar Text" w:cs="Myanmar Text"/>
        </w:rPr>
        <w:t>တိုက်ရိုက်</w:t>
      </w:r>
      <w:r>
        <w:rPr>
          <w:rFonts w:ascii="Times New Roman" w:hAnsi="Times New Roman" w:eastAsia="Times New Roman" w:cs="Times New Roman"/>
        </w:rPr>
        <w:t xml:space="preserve"> </w:t>
      </w:r>
      <w:r>
        <w:rPr>
          <w:rFonts w:ascii="Myanmar Text" w:hAnsi="Myanmar Text" w:eastAsia="Myanmar Text" w:cs="Myanmar Text"/>
        </w:rPr>
        <w:t>ရည်ညွှန်းဖော်ပြထားသည်မှာ</w:t>
      </w:r>
      <w:r>
        <w:rPr>
          <w:rFonts w:ascii="Times New Roman" w:hAnsi="Times New Roman" w:eastAsia="Times New Roman" w:cs="Times New Roman"/>
        </w:rPr>
        <w:t xml:space="preserve"> </w:t>
      </w:r>
      <w:r>
        <w:rPr>
          <w:rFonts w:ascii="Myanmar Text" w:hAnsi="Myanmar Text" w:eastAsia="Myanmar Text" w:cs="Myanmar Text"/>
        </w:rPr>
        <w:t>ခုနစ်ကြိမ်တိုင်တိုင်</w:t>
      </w:r>
      <w:r>
        <w:rPr>
          <w:rFonts w:ascii="Times New Roman" w:hAnsi="Times New Roman" w:eastAsia="Times New Roman" w:cs="Times New Roman"/>
        </w:rPr>
        <w:t xml:space="preserve"> </w:t>
      </w:r>
      <w:r>
        <w:rPr>
          <w:rFonts w:ascii="Myanmar Text" w:hAnsi="Myanmar Text" w:eastAsia="Myanmar Text" w:cs="Myanmar Text"/>
        </w:rPr>
        <w:t>ဖြစ်သည်။</w:t>
      </w:r>
    </w:p>
    <w:p>
      <w:pPr>
        <w:pStyle w:val="ArticleScripture"/>
        <w:jc w:val="left"/>
      </w:pPr>
      <w:r>
        <w:rPr>
          <w:rFonts w:ascii="Times New Roman" w:hAnsi="Times New Roman" w:eastAsia="Times New Roman" w:cs="Times New Roman"/>
        </w:rPr>
        <w:t>Uye achataura mashoko makuru achipikisa Wekumusorosoro-soro, uye achamanikidza vatsvene vaWekumusorosoro-soro, uye achafunga kushandura nguva nemitemo; uye vachaiswa muruoko rwake kusvikira nguva, nenguva mbiri, nehafu yenguva. Danieri 7:25.</w:t>
      </w:r>
    </w:p>
    <w:p>
      <w:pPr>
        <w:pStyle w:val="ArticleScripture"/>
        <w:jc w:val="left"/>
      </w:pPr>
      <w:r>
        <w:rPr>
          <w:rFonts w:ascii="Times New Roman" w:hAnsi="Times New Roman" w:eastAsia="Times New Roman" w:cs="Times New Roman"/>
        </w:rPr>
        <w:t>Ipapo ndakanzwa murume akanga akapfeka micheka yerineni, akanga ari pamusoro pemvura yorwizi, paakasimudza ruoko rwake rworudyi noruoko rwake rworuboshwe kudenga, akapika naiye anorarama nokusingaperi kuti zvichava zvenguva, nedzimwe nguva, nehafu yenguva; uye kana apedza kuparadzira simba ravanhu vatsvene, zvinhu izvi zvose zvichapedzwa. Danieri 12:7.</w:t>
      </w:r>
    </w:p>
    <w:p>
      <w:pPr>
        <w:pStyle w:val="ArticleScripture"/>
        <w:jc w:val="left"/>
      </w:pPr>
      <w:r>
        <w:rPr>
          <w:rFonts w:ascii="Times New Roman" w:hAnsi="Times New Roman" w:eastAsia="Times New Roman" w:cs="Times New Roman"/>
        </w:rPr>
        <w:t>Asi ruvazhe rwokunze rwetemberi urusiye kunze, uye usaruyeresa; nokuti rwakapihwa kuvaHedheni; uye guta dzvene vacharitsika-tsika netsoka kwemwedzi makumi mana nemiviri. Zvakazarurwa 11:2.</w:t>
      </w:r>
    </w:p>
    <w:p>
      <w:pPr>
        <w:pStyle w:val="ArticleScripture"/>
        <w:jc w:val="left"/>
      </w:pPr>
      <w:r>
        <w:rPr>
          <w:rFonts w:ascii="Times New Roman" w:hAnsi="Times New Roman" w:eastAsia="Times New Roman" w:cs="Times New Roman"/>
        </w:rPr>
        <w:t>Ngizakupha emandla ofakazi bami ababili, futhi bayakuprofetha izinsuku eziyinkulungwane namakhulu amabili namashumi ayisithupha, bembethe amasaka. Isambulo 11:3.</w:t>
      </w:r>
    </w:p>
    <w:p>
      <w:pPr>
        <w:pStyle w:val="ArticleScripture"/>
        <w:jc w:val="left"/>
      </w:pPr>
      <w:r>
        <w:rPr>
          <w:rFonts w:ascii="Times New Roman" w:hAnsi="Times New Roman" w:eastAsia="Times New Roman" w:cs="Times New Roman"/>
        </w:rPr>
        <w:t>Na wansati a balekela hi le mananga, laha a nga ni ndhawu leyi lunghiseleriweke hi Xikwembu, leswaku va ta n’wi wundla kona masiku ya gidi rin’we ni madzana mambirhi ni makume tsevu. Nhlavutelo 12:6.</w:t>
      </w:r>
    </w:p>
    <w:p>
      <w:pPr>
        <w:pStyle w:val="ArticleScripture"/>
        <w:jc w:val="left"/>
      </w:pPr>
      <w:r>
        <w:rPr>
          <w:rFonts w:ascii="Times New Roman" w:hAnsi="Times New Roman" w:eastAsia="Times New Roman" w:cs="Times New Roman"/>
        </w:rPr>
        <w:t>Uye mukadzi wakapiwa mapapiro maviri egondo guru, kuti abhururukire kurenje, kunzvimbo yake, kwaanodyiswa kwenguva, nenguva, nehafu yenguva, kubva pachiso chenyoka. Zvakazarurwa 12:14.</w:t>
      </w:r>
    </w:p>
    <w:p>
      <w:pPr>
        <w:pStyle w:val="ArticleScripture"/>
        <w:jc w:val="left"/>
      </w:pPr>
      <w:r>
        <w:rPr>
          <w:rFonts w:ascii="Times New Roman" w:hAnsi="Times New Roman" w:eastAsia="Times New Roman" w:cs="Times New Roman"/>
        </w:rPr>
        <w:t>A siyanike enwa nsango ya koloba makambo minene mpe kofinga Nzambe; mpe apesamaki bokonzi ya kosala mikolo ntuku minei na mibale. Emoniseli 13:5.</w:t>
      </w:r>
    </w:p>
    <w:p>
      <w:pPr>
        <w:pStyle w:val="ArticleBody"/>
        <w:jc w:val="left"/>
      </w:pPr>
      <w:r>
        <w:rPr>
          <w:rFonts w:ascii="Times New Roman" w:hAnsi="Times New Roman" w:eastAsia="Times New Roman" w:cs="Times New Roman"/>
        </w:rPr>
        <w:t>Aya mareferensi manomwe akananga anoratidza hunhu hwakasiyana-siyana chaihwo hwechiporofita hweRoma. Mune ndima idzodzo ndimo munozarurwa Roma. Sister White anowedzera kuti nguva idzi dzinomirirwawo se“makore matatu nehafu kana mazuva 1260.” Hamuwani muBhaibheri mashoko okuti “makore matatu nehafu” kana “mazuva ane chiuru nemazana maviri namakumi matanhatu.” Sister White ari kungoshandisa kuverengwa kwemareferensi manomwe iwayo maererano nazvo.</w:t>
      </w:r>
    </w:p>
    <w:p>
      <w:pPr>
        <w:pStyle w:val="ArticleScripture"/>
        <w:jc w:val="left"/>
      </w:pPr>
      <w:r>
        <w:rPr>
          <w:rFonts w:ascii="Times New Roman" w:hAnsi="Times New Roman" w:eastAsia="Times New Roman" w:cs="Times New Roman"/>
        </w:rPr>
        <w:t>“Muchitsauko 13 (ndima 1–10) munotsanangurwa chimwe chikara, ‘chakafanana nembada,’ icho dhiragoni yakapa ‘simba rayo, nechigaro charo choumambo, nesimba guru.’ Chiratidzo ichi, sezvakagamuchirwa navazhinji vavaPurotesitendi, chinomirira hupapa, hwakatsiva simba nechigaro choumambo nechiremera zvaimbova zveumambo hweRoma hwekare. Pamusoro pechikara chakafanana nembada panonzi: ‘Ikapihwa muromo unotaura zvinhu zvikuru nokumhura…. Ikashamisa muromo wayo mukumhura Mwari, kuti imhure zita ravo, netabhenakeri yavo, navo vagere kudenga. Ikapihwawo kuita hondo navatsvene, nokuvakunda; ikapiwawo simba pamusoro pamarudzi ose, nendimi, nendudzi, nenyika.’ Chiporofita ichi, chinenge chakangofanana netsananguro yenyanga duku yaDanieri 7, pasina mubvunzo chinonongedzera kuhupapa.”</w:t>
      </w:r>
    </w:p>
    <w:p>
      <w:pPr>
        <w:pStyle w:val="ArticleScripture"/>
        <w:jc w:val="left"/>
      </w:pPr>
      <w:r>
        <w:rPr>
          <w:rFonts w:ascii="Times New Roman" w:hAnsi="Times New Roman" w:eastAsia="Times New Roman" w:cs="Times New Roman"/>
        </w:rPr>
        <w:t>“‘Akapiwa simba kuti arambe achiita kwemwedzi makumi mana nemiviri.’ Uye, anodaro muporofita, ‘Ndakaona rimwe remisoro yacho richinzi rakakuvadzwa kusvika parufu.’ Uyezve: ‘Anotapa vanhu kuenda muutapwa, iye achaendawo muutapwa; anouraya nebakatwa, anofanira kuurayiwa nebakatwa.’ Mwedzi makumi mana nemiviri iyi ndiyo yakafanana ne‘nguva nenguva nenguva yakaganhurwa,’ makore matatu nehafu, kana mazuva 1260, eDanieri 7—nguva iyo simba rehupapa raifanira kudzvinyirira vanhu vaMwari. Nguva iyi, sezvakataurwa muzvitsauko zvakapfuura, yakatanga nokukwirira kwehupapa, muna A.D. 538, ikaguma muna 1798. Panguva iyoyo papa akaitwa musungwa neuto reFrance, simba rehupapa rikagamuchira ronda raro rinouraya, uye chiporofita chikazadziswa, ‘Anotapa vanhu kuenda muutapwa, iye achaendawo muutapwa.’” The Great Controversy, 439.</w:t>
      </w:r>
    </w:p>
    <w:p>
      <w:pPr>
        <w:pStyle w:val="ArticleBody"/>
        <w:jc w:val="left"/>
      </w:pPr>
      <w:r>
        <w:rPr>
          <w:rFonts w:ascii="Times New Roman" w:hAnsi="Times New Roman" w:eastAsia="Times New Roman" w:cs="Times New Roman"/>
        </w:rPr>
        <w:t>Pasi nesimba yakafemerwa yokutorawo makore matatu nehafu se“nguva” iyo “inoratidza” Roma, dzimwe ndima dzeBhaibheri dzinoreva Roma dzinobuda pachena.</w:t>
      </w:r>
    </w:p>
    <w:p>
      <w:pPr>
        <w:pStyle w:val="ArticleScripture"/>
        <w:jc w:val="left"/>
      </w:pPr>
      <w:r>
        <w:rPr>
          <w:rFonts w:ascii="Times New Roman" w:hAnsi="Times New Roman" w:eastAsia="Times New Roman" w:cs="Times New Roman"/>
        </w:rPr>
        <w:t>Asi ndinokuudzai zvamazvirokwazvo kuti: chirikadzi zhinji dzaivapo muIsraeri pamazuva aEriya, denga parakavharwa makore matatu nemwedzi mitanhatu, nzara huru payakanga iri munyika yose. Ruka 4:25.</w:t>
      </w:r>
    </w:p>
    <w:p>
      <w:pPr>
        <w:pStyle w:val="ArticleBody"/>
        <w:jc w:val="left"/>
      </w:pPr>
      <w:r>
        <w:rPr>
          <w:rFonts w:ascii="Times New Roman" w:hAnsi="Times New Roman" w:eastAsia="Times New Roman" w:cs="Times New Roman"/>
        </w:rPr>
        <w:t>Leminyaka lemitsatfu nencenye ya-Eliya ihlanganisa leso sikhatsi naJezebeli, lophawu lweRoma yebupapa ebandleni laseThiyathira.</w:t>
      </w:r>
    </w:p>
    <w:p>
      <w:pPr>
        <w:pStyle w:val="ArticleScripture"/>
        <w:jc w:val="left"/>
      </w:pPr>
      <w:r>
        <w:rPr>
          <w:rFonts w:ascii="Times New Roman" w:hAnsi="Times New Roman" w:eastAsia="Times New Roman" w:cs="Times New Roman"/>
        </w:rPr>
        <w:t>Asi ndine zvinhu zvishoma zvandinokupomera nazvo, nokuti unobvumira mukadzi uyo Jezebheri, anozviti muporofitakadzi, kuti adzidzise nokunyengera varanda vangu kuti vaite upombwe nokudya zvakabayirwa kuzvifananidzo. Uye ndakamupa nguva yokuti apfidze paupombwe hwake; asi haana kupfidza. Zvakazarurwa 2:20, 21.</w:t>
      </w:r>
    </w:p>
    <w:p>
      <w:pPr>
        <w:pStyle w:val="ArticleBody"/>
        <w:jc w:val="left"/>
      </w:pPr>
      <w:r>
        <w:rPr>
          <w:rFonts w:ascii="Times New Roman" w:hAnsi="Times New Roman" w:eastAsia="Times New Roman" w:cs="Times New Roman"/>
        </w:rPr>
        <w:t>“Nguva” yakapiwa kereke yechina, inomiririrwa naJezebheri, i“nzvimbo”wo futi.</w:t>
      </w:r>
    </w:p>
    <w:p>
      <w:pPr>
        <w:pStyle w:val="ArticleScripture"/>
        <w:jc w:val="left"/>
      </w:pPr>
      <w:r>
        <w:rPr>
          <w:rFonts w:ascii="Times New Roman" w:hAnsi="Times New Roman" w:eastAsia="Times New Roman" w:cs="Times New Roman"/>
        </w:rPr>
        <w:t>Eriya akanga ari munhu ane ndangariro nezvido zvakafanana nezvatinazvo isu; akanyengetera zvikuru kuti mvura irege kunaya; uye mvura haina kunaya panyika kwemakore matatu nemwedzi mitanhatu. Jakobo 5:17.</w:t>
      </w:r>
    </w:p>
    <w:p>
      <w:pPr>
        <w:pStyle w:val="ArticleBody"/>
        <w:jc w:val="left"/>
      </w:pPr>
      <w:r>
        <w:rPr>
          <w:rFonts w:ascii="Times New Roman" w:hAnsi="Times New Roman" w:eastAsia="Times New Roman" w:cs="Times New Roman"/>
        </w:rPr>
        <w:t>Achitsanangura kuti mwedzi makumi mana nemiviri yakafanana namazuva ane chiuru chimwe namazana maviri namakumi matanhatu, Hanzvadzi White inoratidza nguva iyoyo se“mazuva iwayo,” ayo akarehwa naKristu.</w:t>
      </w:r>
    </w:p>
    <w:p>
      <w:pPr>
        <w:pStyle w:val="ArticleScripture"/>
        <w:jc w:val="left"/>
      </w:pPr>
      <w:r>
        <w:rPr>
          <w:rFonts w:ascii="Times New Roman" w:hAnsi="Times New Roman" w:eastAsia="Times New Roman" w:cs="Times New Roman"/>
        </w:rPr>
        <w:t>“Ehitiko ebivugwa wano—‘ameezi makumi ana n’abiri,’ ne ‘ennaku lukumi mu bibiri mu nkaaga’—bimu, byombi nga bikiikirira ekiseera ekkanisa ya Kristo kye yali erina okubonaabona olw’okunyigirizibwa okuva e Rooma. Emyaka 1260 egy’obufuzi obw’obwa papa gyatandika mu A.D. 538, era kyandibadde kikoma mu 1798. Mu kiseera ekyo eggye lya Bufalansa lyayingira e Rooma ne likwata papa ng’omusibe, era n’afiira mu buwanganguse. Newaakubadde nga papa omulala yalondebwa mangu oluvannyuma lw’ekyo, ensengeka y’obukulembeze obwa papa teyasobola nate okuvannyuma okweyambisa buyinza bwe yali erina edda.”</w:t>
      </w:r>
    </w:p>
    <w:p>
      <w:pPr>
        <w:pStyle w:val="ArticleScripture"/>
        <w:jc w:val="left"/>
      </w:pPr>
      <w:r>
        <w:rPr>
          <w:rFonts w:ascii="Times New Roman" w:hAnsi="Times New Roman" w:eastAsia="Times New Roman" w:cs="Times New Roman"/>
        </w:rPr>
        <w:t>“Kuteswa kwa kanisa hakukuendelea katika kipindi chote cha miaka 1260. Mungu, kwa rehema zake kwa watu Wake, alipunguza muda wa jaribu lao la moto. Alipotabiri ‘dhiki kuu’ ambayo ingelipata kanisa, Mwokozi alisema: ‘Kama siku hizo zisingalifupizwa, asingeokoka mwenye mwili wo wote; lakini kwa ajili ya wateule siku hizo zitafupizwa.’ Mathayo 24:22. Kwa ushawishi wa Matengenezo, mateso hayo yalikomeshwa kabla ya mwaka 1798.” Pambano Kuu, 266.</w:t>
      </w:r>
    </w:p>
    <w:p>
      <w:pPr>
        <w:pStyle w:val="ArticleBody"/>
        <w:jc w:val="left"/>
      </w:pPr>
      <w:r>
        <w:rPr>
          <w:rFonts w:ascii="Times New Roman" w:hAnsi="Times New Roman" w:eastAsia="Times New Roman" w:cs="Times New Roman"/>
        </w:rPr>
        <w:t>Kristo na Dada White wanautambulisha usemi wa “siku hizo” kuwa ni “wakati,” ambao hutambulisha Roma ya kipapa. Danieli anaponena juu ya mateso yaliyofuatia kuwekwa kwa upapa juu ya kiti cha enzi cha dunia katika aya ya thelathini na moja ya sura ya kumi na moja, anauzungumzia wakati huo wa mateso kuwa ni “siku nyingi.”</w:t>
      </w:r>
    </w:p>
    <w:p>
      <w:pPr>
        <w:pStyle w:val="ArticleScripture"/>
        <w:jc w:val="left"/>
      </w:pPr>
      <w:r>
        <w:rPr>
          <w:rFonts w:ascii="Times New Roman" w:hAnsi="Times New Roman" w:eastAsia="Times New Roman" w:cs="Times New Roman"/>
        </w:rPr>
        <w:t>“Uye maoko achasimuka ari kudivi rake, uye achasvibisa nzvimbo tsvene yesimba, uye achabvisa chibayiro chezuva nezuva, uye vachaisa chinonyangadza chinoparadza. Uye avo vanoita zvakaipa vachipesana nesungano achavakanganisa nokubata kumeso; asi vanhu vanoziva Mwari wavo vachava nesimba, uye vachaita mabasa makuru. Uye avo vane njere pakati pavanhu vachadzidzisa vazhinji; kunyange zvakadaro vachawa nomunondo, nomurazvo womoto, nokutapwa, nokupambwa, mazuva mazhinji.” Danieri 11:31–33.</w:t>
      </w:r>
    </w:p>
    <w:p>
      <w:pPr>
        <w:pStyle w:val="ArticleBody"/>
        <w:jc w:val="left"/>
      </w:pPr>
      <w:r>
        <w:rPr>
          <w:rFonts w:ascii="Times New Roman" w:hAnsi="Times New Roman" w:eastAsia="Times New Roman" w:cs="Times New Roman"/>
        </w:rPr>
        <w:t>IRoma yembulwa mayelana nesikhathi sesiprofetho esihlotshaniswa nayo; yingakho uPawulu ethi umuntu wesono uyokwambulwa “ngesikhathi sakhe.” Iqiniso lokuthi iRoma iyamisa umbono, okuthi uma singawazi sibhubhe, lichaza ukuthi kungani leso sikhathi sesiprofetho simelwa kaningi kangaka, nangezindlela eziningi kangaka, ngokuba uNkulunkulu “akaziphindi izinto ezingabalulekile kakhulu.” Emavesini angaphambilini, ukuphela kwaleso sikhathi nakho kuyaphawulwa.</w:t>
      </w:r>
    </w:p>
    <w:p>
      <w:pPr>
        <w:pStyle w:val="ArticleScripture"/>
        <w:jc w:val="left"/>
      </w:pPr>
      <w:r>
        <w:rPr>
          <w:rFonts w:ascii="Times New Roman" w:hAnsi="Times New Roman" w:eastAsia="Times New Roman" w:cs="Times New Roman"/>
        </w:rPr>
        <w:t>Naivo vane njere pakati pavanhu vachadzidzisa vazhinji; asi vachawira nomunondo, nomurazvo womoto, nokutapwa, nokupambwa, kwamazuva mazhinji. Zvino kana vachiwira, vachabatsirwa norubatsiro ruduku; asi vazhinji vachanamatira kwavari namashoko okunyengetedza. Uye vamwe vavo vane njere vachawira, kuti vaedzwe, uye kuti vacheneswe, uye kuti vachenerutswe, kusvikira panguva yokuguma; nokuti zvichiri zvenguva yakatarwa. Dhanieri 11:33–35.</w:t>
      </w:r>
    </w:p>
    <w:p>
      <w:pPr>
        <w:pStyle w:val="ArticleBody"/>
        <w:jc w:val="left"/>
      </w:pPr>
      <w:r>
        <w:rPr>
          <w:rFonts w:ascii="Times New Roman" w:hAnsi="Times New Roman" w:eastAsia="Times New Roman" w:cs="Times New Roman"/>
        </w:rPr>
        <w:t>“</w:t>
      </w:r>
      <w:r>
        <w:rPr>
          <w:rFonts w:ascii="Nirmala UI" w:hAnsi="Nirmala UI" w:eastAsia="Nirmala UI" w:cs="Nirmala UI"/>
        </w:rPr>
        <w:t>ముగింపు</w:t>
      </w:r>
      <w:r>
        <w:rPr>
          <w:rFonts w:ascii="Times New Roman" w:hAnsi="Times New Roman" w:eastAsia="Times New Roman" w:cs="Times New Roman"/>
        </w:rPr>
        <w:t xml:space="preserve"> </w:t>
      </w:r>
      <w:r>
        <w:rPr>
          <w:rFonts w:ascii="Nirmala UI" w:hAnsi="Nirmala UI" w:eastAsia="Nirmala UI" w:cs="Nirmala UI"/>
        </w:rPr>
        <w:t>కాలము</w:t>
      </w:r>
      <w:r>
        <w:rPr>
          <w:rFonts w:ascii="Times New Roman" w:hAnsi="Times New Roman" w:eastAsia="Times New Roman" w:cs="Times New Roman"/>
        </w:rPr>
        <w:t>” “</w:t>
      </w:r>
      <w:r>
        <w:rPr>
          <w:rFonts w:ascii="Nirmala UI" w:hAnsi="Nirmala UI" w:eastAsia="Nirmala UI" w:cs="Nirmala UI"/>
        </w:rPr>
        <w:t>ఇంకను</w:t>
      </w:r>
      <w:r>
        <w:rPr>
          <w:rFonts w:ascii="Times New Roman" w:hAnsi="Times New Roman" w:eastAsia="Times New Roman" w:cs="Times New Roman"/>
        </w:rPr>
        <w:t xml:space="preserve"> </w:t>
      </w:r>
      <w:r>
        <w:rPr>
          <w:rFonts w:ascii="Nirmala UI" w:hAnsi="Nirmala UI" w:eastAsia="Nirmala UI" w:cs="Nirmala UI"/>
        </w:rPr>
        <w:t>నియమింపబడిన</w:t>
      </w:r>
      <w:r>
        <w:rPr>
          <w:rFonts w:ascii="Times New Roman" w:hAnsi="Times New Roman" w:eastAsia="Times New Roman" w:cs="Times New Roman"/>
        </w:rPr>
        <w:t xml:space="preserve"> </w:t>
      </w:r>
      <w:r>
        <w:rPr>
          <w:rFonts w:ascii="Nirmala UI" w:hAnsi="Nirmala UI" w:eastAsia="Nirmala UI" w:cs="Nirmala UI"/>
        </w:rPr>
        <w:t>కాలమునకై</w:t>
      </w:r>
      <w:r>
        <w:rPr>
          <w:rFonts w:ascii="Times New Roman" w:hAnsi="Times New Roman" w:eastAsia="Times New Roman" w:cs="Times New Roman"/>
        </w:rPr>
        <w:t xml:space="preserve"> </w:t>
      </w:r>
      <w:r>
        <w:rPr>
          <w:rFonts w:ascii="Nirmala UI" w:hAnsi="Nirmala UI" w:eastAsia="Nirmala UI" w:cs="Nirmala UI"/>
        </w:rPr>
        <w:t>యున్నది</w:t>
      </w:r>
      <w:r>
        <w:rPr>
          <w:rFonts w:ascii="Times New Roman" w:hAnsi="Times New Roman" w:eastAsia="Times New Roman" w:cs="Times New Roman"/>
        </w:rPr>
        <w:t>.” “</w:t>
      </w:r>
      <w:r>
        <w:rPr>
          <w:rFonts w:ascii="Nirmala UI" w:hAnsi="Nirmala UI" w:eastAsia="Nirmala UI" w:cs="Nirmala UI"/>
        </w:rPr>
        <w:t>నియమింపబడిన</w:t>
      </w:r>
      <w:r>
        <w:rPr>
          <w:rFonts w:ascii="Times New Roman" w:hAnsi="Times New Roman" w:eastAsia="Times New Roman" w:cs="Times New Roman"/>
        </w:rPr>
        <w:t xml:space="preserve">” </w:t>
      </w:r>
      <w:r>
        <w:rPr>
          <w:rFonts w:ascii="Nirmala UI" w:hAnsi="Nirmala UI" w:eastAsia="Nirmala UI" w:cs="Nirmala UI"/>
        </w:rPr>
        <w:t>అనే</w:t>
      </w:r>
      <w:r>
        <w:rPr>
          <w:rFonts w:ascii="Times New Roman" w:hAnsi="Times New Roman" w:eastAsia="Times New Roman" w:cs="Times New Roman"/>
        </w:rPr>
        <w:t xml:space="preserve"> </w:t>
      </w:r>
      <w:r>
        <w:rPr>
          <w:rFonts w:ascii="Nirmala UI" w:hAnsi="Nirmala UI" w:eastAsia="Nirmala UI" w:cs="Nirmala UI"/>
        </w:rPr>
        <w:t>హీబ్రూ</w:t>
      </w:r>
      <w:r>
        <w:rPr>
          <w:rFonts w:ascii="Times New Roman" w:hAnsi="Times New Roman" w:eastAsia="Times New Roman" w:cs="Times New Roman"/>
        </w:rPr>
        <w:t xml:space="preserve"> </w:t>
      </w:r>
      <w:r>
        <w:rPr>
          <w:rFonts w:ascii="Nirmala UI" w:hAnsi="Nirmala UI" w:eastAsia="Nirmala UI" w:cs="Nirmala UI"/>
        </w:rPr>
        <w:t>పదము</w:t>
      </w:r>
      <w:r>
        <w:rPr>
          <w:rFonts w:ascii="Times New Roman" w:hAnsi="Times New Roman" w:eastAsia="Times New Roman" w:cs="Times New Roman"/>
        </w:rPr>
        <w:t xml:space="preserve"> “</w:t>
      </w:r>
      <w:r>
        <w:rPr>
          <w:rFonts w:ascii="Nirmala UI" w:hAnsi="Nirmala UI" w:eastAsia="Nirmala UI" w:cs="Nirmala UI"/>
        </w:rPr>
        <w:t>మోయేద్</w:t>
      </w:r>
      <w:r>
        <w:rPr>
          <w:rFonts w:ascii="Times New Roman" w:hAnsi="Times New Roman" w:eastAsia="Times New Roman" w:cs="Times New Roman"/>
        </w:rPr>
        <w:t xml:space="preserve">,” </w:t>
      </w:r>
      <w:r>
        <w:rPr>
          <w:rFonts w:ascii="Nirmala UI" w:hAnsi="Nirmala UI" w:eastAsia="Nirmala UI" w:cs="Nirmala UI"/>
        </w:rPr>
        <w:t>దాని</w:t>
      </w:r>
      <w:r>
        <w:rPr>
          <w:rFonts w:ascii="Times New Roman" w:hAnsi="Times New Roman" w:eastAsia="Times New Roman" w:cs="Times New Roman"/>
        </w:rPr>
        <w:t xml:space="preserve"> </w:t>
      </w:r>
      <w:r>
        <w:rPr>
          <w:rFonts w:ascii="Nirmala UI" w:hAnsi="Nirmala UI" w:eastAsia="Nirmala UI" w:cs="Nirmala UI"/>
        </w:rPr>
        <w:t>అర్థము</w:t>
      </w:r>
      <w:r>
        <w:rPr>
          <w:rFonts w:ascii="Times New Roman" w:hAnsi="Times New Roman" w:eastAsia="Times New Roman" w:cs="Times New Roman"/>
        </w:rPr>
        <w:t xml:space="preserve"> </w:t>
      </w:r>
      <w:r>
        <w:rPr>
          <w:rFonts w:ascii="Nirmala UI" w:hAnsi="Nirmala UI" w:eastAsia="Nirmala UI" w:cs="Nirmala UI"/>
        </w:rPr>
        <w:t>నిర్ణయింపబడిన</w:t>
      </w:r>
      <w:r>
        <w:rPr>
          <w:rFonts w:ascii="Times New Roman" w:hAnsi="Times New Roman" w:eastAsia="Times New Roman" w:cs="Times New Roman"/>
        </w:rPr>
        <w:t xml:space="preserve"> </w:t>
      </w:r>
      <w:r>
        <w:rPr>
          <w:rFonts w:ascii="Nirmala UI" w:hAnsi="Nirmala UI" w:eastAsia="Nirmala UI" w:cs="Nirmala UI"/>
        </w:rPr>
        <w:t>కాలము</w:t>
      </w:r>
      <w:r>
        <w:rPr>
          <w:rFonts w:ascii="Times New Roman" w:hAnsi="Times New Roman" w:eastAsia="Times New Roman" w:cs="Times New Roman"/>
        </w:rPr>
        <w:t xml:space="preserve"> </w:t>
      </w:r>
      <w:r>
        <w:rPr>
          <w:rFonts w:ascii="Nirmala UI" w:hAnsi="Nirmala UI" w:eastAsia="Nirmala UI" w:cs="Nirmala UI"/>
        </w:rPr>
        <w:t>గాని</w:t>
      </w:r>
      <w:r>
        <w:rPr>
          <w:rFonts w:ascii="Times New Roman" w:hAnsi="Times New Roman" w:eastAsia="Times New Roman" w:cs="Times New Roman"/>
        </w:rPr>
        <w:t xml:space="preserve">, </w:t>
      </w:r>
      <w:r>
        <w:rPr>
          <w:rFonts w:ascii="Nirmala UI" w:hAnsi="Nirmala UI" w:eastAsia="Nirmala UI" w:cs="Nirmala UI"/>
        </w:rPr>
        <w:t>నియామకము</w:t>
      </w:r>
      <w:r>
        <w:rPr>
          <w:rFonts w:ascii="Times New Roman" w:hAnsi="Times New Roman" w:eastAsia="Times New Roman" w:cs="Times New Roman"/>
        </w:rPr>
        <w:t xml:space="preserve"> </w:t>
      </w:r>
      <w:r>
        <w:rPr>
          <w:rFonts w:ascii="Nirmala UI" w:hAnsi="Nirmala UI" w:eastAsia="Nirmala UI" w:cs="Nirmala UI"/>
        </w:rPr>
        <w:t>గాని</w:t>
      </w:r>
      <w:r>
        <w:rPr>
          <w:rFonts w:ascii="Times New Roman" w:hAnsi="Times New Roman" w:eastAsia="Times New Roman" w:cs="Times New Roman"/>
        </w:rPr>
        <w:t xml:space="preserve">. </w:t>
      </w:r>
      <w:r>
        <w:rPr>
          <w:rFonts w:ascii="Nirmala UI" w:hAnsi="Nirmala UI" w:eastAsia="Nirmala UI" w:cs="Nirmala UI"/>
        </w:rPr>
        <w:t>దానియేలు</w:t>
      </w:r>
      <w:r>
        <w:rPr>
          <w:rFonts w:ascii="Times New Roman" w:hAnsi="Times New Roman" w:eastAsia="Times New Roman" w:cs="Times New Roman"/>
        </w:rPr>
        <w:t xml:space="preserve"> </w:t>
      </w:r>
      <w:r>
        <w:rPr>
          <w:rFonts w:ascii="Nirmala UI" w:hAnsi="Nirmala UI" w:eastAsia="Nirmala UI" w:cs="Nirmala UI"/>
        </w:rPr>
        <w:t>గ్రంథములో</w:t>
      </w:r>
      <w:r>
        <w:rPr>
          <w:rFonts w:ascii="Times New Roman" w:hAnsi="Times New Roman" w:eastAsia="Times New Roman" w:cs="Times New Roman"/>
        </w:rPr>
        <w:t xml:space="preserve"> “</w:t>
      </w:r>
      <w:r>
        <w:rPr>
          <w:rFonts w:ascii="Nirmala UI" w:hAnsi="Nirmala UI" w:eastAsia="Nirmala UI" w:cs="Nirmala UI"/>
        </w:rPr>
        <w:t>నియమింపబడిన</w:t>
      </w:r>
      <w:r>
        <w:rPr>
          <w:rFonts w:ascii="Times New Roman" w:hAnsi="Times New Roman" w:eastAsia="Times New Roman" w:cs="Times New Roman"/>
        </w:rPr>
        <w:t xml:space="preserve"> </w:t>
      </w:r>
      <w:r>
        <w:rPr>
          <w:rFonts w:ascii="Nirmala UI" w:hAnsi="Nirmala UI" w:eastAsia="Nirmala UI" w:cs="Nirmala UI"/>
        </w:rPr>
        <w:t>కాలము</w:t>
      </w:r>
      <w:r>
        <w:rPr>
          <w:rFonts w:ascii="Times New Roman" w:hAnsi="Times New Roman" w:eastAsia="Times New Roman" w:cs="Times New Roman"/>
        </w:rPr>
        <w:t xml:space="preserve">” </w:t>
      </w:r>
      <w:r>
        <w:rPr>
          <w:rFonts w:ascii="Nirmala UI" w:hAnsi="Nirmala UI" w:eastAsia="Nirmala UI" w:cs="Nirmala UI"/>
        </w:rPr>
        <w:t>యొక్క</w:t>
      </w:r>
      <w:r>
        <w:rPr>
          <w:rFonts w:ascii="Times New Roman" w:hAnsi="Times New Roman" w:eastAsia="Times New Roman" w:cs="Times New Roman"/>
        </w:rPr>
        <w:t xml:space="preserve"> </w:t>
      </w:r>
      <w:r>
        <w:rPr>
          <w:rFonts w:ascii="Nirmala UI" w:hAnsi="Nirmala UI" w:eastAsia="Nirmala UI" w:cs="Nirmala UI"/>
        </w:rPr>
        <w:t>ప్రవచన</w:t>
      </w:r>
      <w:r>
        <w:rPr>
          <w:rFonts w:ascii="Times New Roman" w:hAnsi="Times New Roman" w:eastAsia="Times New Roman" w:cs="Times New Roman"/>
        </w:rPr>
        <w:t xml:space="preserve"> </w:t>
      </w:r>
      <w:r>
        <w:rPr>
          <w:rFonts w:ascii="Nirmala UI" w:hAnsi="Nirmala UI" w:eastAsia="Nirmala UI" w:cs="Nirmala UI"/>
        </w:rPr>
        <w:t>సంబంధిత</w:t>
      </w:r>
      <w:r>
        <w:rPr>
          <w:rFonts w:ascii="Times New Roman" w:hAnsi="Times New Roman" w:eastAsia="Times New Roman" w:cs="Times New Roman"/>
        </w:rPr>
        <w:t xml:space="preserve"> </w:t>
      </w:r>
      <w:r>
        <w:rPr>
          <w:rFonts w:ascii="Nirmala UI" w:hAnsi="Nirmala UI" w:eastAsia="Nirmala UI" w:cs="Nirmala UI"/>
        </w:rPr>
        <w:t>ప్రాసంగికత</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ప్రాముఖ్యత</w:t>
      </w:r>
      <w:r>
        <w:rPr>
          <w:rFonts w:ascii="Times New Roman" w:hAnsi="Times New Roman" w:eastAsia="Times New Roman" w:cs="Times New Roman"/>
        </w:rPr>
        <w:t xml:space="preserve">, </w:t>
      </w:r>
      <w:r>
        <w:rPr>
          <w:rFonts w:ascii="Nirmala UI" w:hAnsi="Nirmala UI" w:eastAsia="Nirmala UI" w:cs="Nirmala UI"/>
        </w:rPr>
        <w:t>అది</w:t>
      </w:r>
      <w:r>
        <w:rPr>
          <w:rFonts w:ascii="Times New Roman" w:hAnsi="Times New Roman" w:eastAsia="Times New Roman" w:cs="Times New Roman"/>
        </w:rPr>
        <w:t xml:space="preserve"> </w:t>
      </w:r>
      <w:r>
        <w:rPr>
          <w:rFonts w:ascii="Nirmala UI" w:hAnsi="Nirmala UI" w:eastAsia="Nirmala UI" w:cs="Nirmala UI"/>
        </w:rPr>
        <w:t>ఎన్ని</w:t>
      </w:r>
      <w:r>
        <w:rPr>
          <w:rFonts w:ascii="Times New Roman" w:hAnsi="Times New Roman" w:eastAsia="Times New Roman" w:cs="Times New Roman"/>
        </w:rPr>
        <w:t xml:space="preserve"> </w:t>
      </w:r>
      <w:r>
        <w:rPr>
          <w:rFonts w:ascii="Nirmala UI" w:hAnsi="Nirmala UI" w:eastAsia="Nirmala UI" w:cs="Nirmala UI"/>
        </w:rPr>
        <w:t>సార్లు</w:t>
      </w:r>
      <w:r>
        <w:rPr>
          <w:rFonts w:ascii="Times New Roman" w:hAnsi="Times New Roman" w:eastAsia="Times New Roman" w:cs="Times New Roman"/>
        </w:rPr>
        <w:t xml:space="preserve"> </w:t>
      </w:r>
      <w:r>
        <w:rPr>
          <w:rFonts w:ascii="Nirmala UI" w:hAnsi="Nirmala UI" w:eastAsia="Nirmala UI" w:cs="Nirmala UI"/>
        </w:rPr>
        <w:t>సూచించబడిందో</w:t>
      </w:r>
      <w:r>
        <w:rPr>
          <w:rFonts w:ascii="Times New Roman" w:hAnsi="Times New Roman" w:eastAsia="Times New Roman" w:cs="Times New Roman"/>
        </w:rPr>
        <w:t xml:space="preserve"> </w:t>
      </w:r>
      <w:r>
        <w:rPr>
          <w:rFonts w:ascii="Nirmala UI" w:hAnsi="Nirmala UI" w:eastAsia="Nirmala UI" w:cs="Nirmala UI"/>
        </w:rPr>
        <w:t>దానివలన</w:t>
      </w:r>
      <w:r>
        <w:rPr>
          <w:rFonts w:ascii="Times New Roman" w:hAnsi="Times New Roman" w:eastAsia="Times New Roman" w:cs="Times New Roman"/>
        </w:rPr>
        <w:t xml:space="preserve"> </w:t>
      </w:r>
      <w:r>
        <w:rPr>
          <w:rFonts w:ascii="Nirmala UI" w:hAnsi="Nirmala UI" w:eastAsia="Nirmala UI" w:cs="Nirmala UI"/>
        </w:rPr>
        <w:t>స్పష్టమగుచున్నది</w:t>
      </w:r>
      <w:r>
        <w:rPr>
          <w:rFonts w:ascii="Times New Roman" w:hAnsi="Times New Roman" w:eastAsia="Times New Roman" w:cs="Times New Roman"/>
        </w:rPr>
        <w:t xml:space="preserve">. </w:t>
      </w:r>
      <w:r>
        <w:rPr>
          <w:rFonts w:ascii="Nirmala UI" w:hAnsi="Nirmala UI" w:eastAsia="Nirmala UI" w:cs="Nirmala UI"/>
        </w:rPr>
        <w:t>లవొదికయ</w:t>
      </w:r>
      <w:r>
        <w:rPr>
          <w:rFonts w:ascii="Times New Roman" w:hAnsi="Times New Roman" w:eastAsia="Times New Roman" w:cs="Times New Roman"/>
        </w:rPr>
        <w:t xml:space="preserve"> </w:t>
      </w:r>
      <w:r>
        <w:rPr>
          <w:rFonts w:ascii="Nirmala UI" w:hAnsi="Nirmala UI" w:eastAsia="Nirmala UI" w:cs="Nirmala UI"/>
        </w:rPr>
        <w:t>సంఘస్థులైన</w:t>
      </w:r>
      <w:r>
        <w:rPr>
          <w:rFonts w:ascii="Times New Roman" w:hAnsi="Times New Roman" w:eastAsia="Times New Roman" w:cs="Times New Roman"/>
        </w:rPr>
        <w:t xml:space="preserve"> </w:t>
      </w:r>
      <w:r>
        <w:rPr>
          <w:rFonts w:ascii="Nirmala UI" w:hAnsi="Nirmala UI" w:eastAsia="Nirmala UI" w:cs="Nirmala UI"/>
        </w:rPr>
        <w:t>అడ్వెంటిస్టులలో</w:t>
      </w:r>
      <w:r>
        <w:rPr>
          <w:rFonts w:ascii="Times New Roman" w:hAnsi="Times New Roman" w:eastAsia="Times New Roman" w:cs="Times New Roman"/>
        </w:rPr>
        <w:t xml:space="preserve"> </w:t>
      </w:r>
      <w:r>
        <w:rPr>
          <w:rFonts w:ascii="Nirmala UI" w:hAnsi="Nirmala UI" w:eastAsia="Nirmala UI" w:cs="Nirmala UI"/>
        </w:rPr>
        <w:t>అత్యల్పులు</w:t>
      </w:r>
      <w:r>
        <w:rPr>
          <w:rFonts w:ascii="Times New Roman" w:hAnsi="Times New Roman" w:eastAsia="Times New Roman" w:cs="Times New Roman"/>
        </w:rPr>
        <w:t xml:space="preserve"> </w:t>
      </w:r>
      <w:r>
        <w:rPr>
          <w:rFonts w:ascii="Nirmala UI" w:hAnsi="Nirmala UI" w:eastAsia="Nirmala UI" w:cs="Nirmala UI"/>
        </w:rPr>
        <w:t>గానీ</w:t>
      </w:r>
      <w:r>
        <w:rPr>
          <w:rFonts w:ascii="Times New Roman" w:hAnsi="Times New Roman" w:eastAsia="Times New Roman" w:cs="Times New Roman"/>
        </w:rPr>
        <w:t xml:space="preserve">, </w:t>
      </w:r>
      <w:r>
        <w:rPr>
          <w:rFonts w:ascii="Nirmala UI" w:hAnsi="Nirmala UI" w:eastAsia="Nirmala UI" w:cs="Nirmala UI"/>
        </w:rPr>
        <w:t>ఎవరైనా</w:t>
      </w:r>
      <w:r>
        <w:rPr>
          <w:rFonts w:ascii="Times New Roman" w:hAnsi="Times New Roman" w:eastAsia="Times New Roman" w:cs="Times New Roman"/>
        </w:rPr>
        <w:t xml:space="preserve"> </w:t>
      </w:r>
      <w:r>
        <w:rPr>
          <w:rFonts w:ascii="Nirmala UI" w:hAnsi="Nirmala UI" w:eastAsia="Nirmala UI" w:cs="Nirmala UI"/>
        </w:rPr>
        <w:t>గానీ</w:t>
      </w:r>
      <w:r>
        <w:rPr>
          <w:rFonts w:ascii="Times New Roman" w:hAnsi="Times New Roman" w:eastAsia="Times New Roman" w:cs="Times New Roman"/>
        </w:rPr>
        <w:t xml:space="preserve">, 1989 </w:t>
      </w:r>
      <w:r>
        <w:rPr>
          <w:rFonts w:ascii="Nirmala UI" w:hAnsi="Nirmala UI" w:eastAsia="Nirmala UI" w:cs="Nirmala UI"/>
        </w:rPr>
        <w:t>సంవత్సరం</w:t>
      </w:r>
      <w:r>
        <w:rPr>
          <w:rFonts w:ascii="Times New Roman" w:hAnsi="Times New Roman" w:eastAsia="Times New Roman" w:cs="Times New Roman"/>
        </w:rPr>
        <w:t xml:space="preserve"> </w:t>
      </w:r>
      <w:r>
        <w:rPr>
          <w:rFonts w:ascii="Nirmala UI" w:hAnsi="Nirmala UI" w:eastAsia="Nirmala UI" w:cs="Nirmala UI"/>
        </w:rPr>
        <w:t>ఒక</w:t>
      </w:r>
      <w:r>
        <w:rPr>
          <w:rFonts w:ascii="Times New Roman" w:hAnsi="Times New Roman" w:eastAsia="Times New Roman" w:cs="Times New Roman"/>
        </w:rPr>
        <w:t xml:space="preserve"> “</w:t>
      </w:r>
      <w:r>
        <w:rPr>
          <w:rFonts w:ascii="Nirmala UI" w:hAnsi="Nirmala UI" w:eastAsia="Nirmala UI" w:cs="Nirmala UI"/>
        </w:rPr>
        <w:t>ముగింపు</w:t>
      </w:r>
      <w:r>
        <w:rPr>
          <w:rFonts w:ascii="Times New Roman" w:hAnsi="Times New Roman" w:eastAsia="Times New Roman" w:cs="Times New Roman"/>
        </w:rPr>
        <w:t xml:space="preserve"> </w:t>
      </w:r>
      <w:r>
        <w:rPr>
          <w:rFonts w:ascii="Nirmala UI" w:hAnsi="Nirmala UI" w:eastAsia="Nirmala UI" w:cs="Nirmala UI"/>
        </w:rPr>
        <w:t>కాలము</w:t>
      </w:r>
      <w:r>
        <w:rPr>
          <w:rFonts w:ascii="Times New Roman" w:hAnsi="Times New Roman" w:eastAsia="Times New Roman" w:cs="Times New Roman"/>
        </w:rPr>
        <w:t xml:space="preserve">” </w:t>
      </w:r>
      <w:r>
        <w:rPr>
          <w:rFonts w:ascii="Nirmala UI" w:hAnsi="Nirmala UI" w:eastAsia="Nirmala UI" w:cs="Nirmala UI"/>
        </w:rPr>
        <w:t>అని</w:t>
      </w:r>
      <w:r>
        <w:rPr>
          <w:rFonts w:ascii="Times New Roman" w:hAnsi="Times New Roman" w:eastAsia="Times New Roman" w:cs="Times New Roman"/>
        </w:rPr>
        <w:t xml:space="preserve"> </w:t>
      </w:r>
      <w:r>
        <w:rPr>
          <w:rFonts w:ascii="Nirmala UI" w:hAnsi="Nirmala UI" w:eastAsia="Nirmala UI" w:cs="Nirmala UI"/>
        </w:rPr>
        <w:t>గ్రహించరు</w:t>
      </w:r>
      <w:r>
        <w:rPr>
          <w:rFonts w:ascii="Times New Roman" w:hAnsi="Times New Roman" w:eastAsia="Times New Roman" w:cs="Times New Roman"/>
        </w:rPr>
        <w:t xml:space="preserve">; </w:t>
      </w:r>
      <w:r>
        <w:rPr>
          <w:rFonts w:ascii="Nirmala UI" w:hAnsi="Nirmala UI" w:eastAsia="Nirmala UI" w:cs="Nirmala UI"/>
        </w:rPr>
        <w:t>అందువలన</w:t>
      </w:r>
      <w:r>
        <w:rPr>
          <w:rFonts w:ascii="Times New Roman" w:hAnsi="Times New Roman" w:eastAsia="Times New Roman" w:cs="Times New Roman"/>
        </w:rPr>
        <w:t xml:space="preserve"> 1989 </w:t>
      </w:r>
      <w:r>
        <w:rPr>
          <w:rFonts w:ascii="Nirmala UI" w:hAnsi="Nirmala UI" w:eastAsia="Nirmala UI" w:cs="Nirmala UI"/>
        </w:rPr>
        <w:t>ఒక</w:t>
      </w:r>
      <w:r>
        <w:rPr>
          <w:rFonts w:ascii="Times New Roman" w:hAnsi="Times New Roman" w:eastAsia="Times New Roman" w:cs="Times New Roman"/>
        </w:rPr>
        <w:t xml:space="preserve"> </w:t>
      </w:r>
      <w:r>
        <w:rPr>
          <w:rFonts w:ascii="Nirmala UI" w:hAnsi="Nirmala UI" w:eastAsia="Nirmala UI" w:cs="Nirmala UI"/>
        </w:rPr>
        <w:t>నియమింపబడిన</w:t>
      </w:r>
      <w:r>
        <w:rPr>
          <w:rFonts w:ascii="Times New Roman" w:hAnsi="Times New Roman" w:eastAsia="Times New Roman" w:cs="Times New Roman"/>
        </w:rPr>
        <w:t xml:space="preserve"> </w:t>
      </w:r>
      <w:r>
        <w:rPr>
          <w:rFonts w:ascii="Nirmala UI" w:hAnsi="Nirmala UI" w:eastAsia="Nirmala UI" w:cs="Nirmala UI"/>
        </w:rPr>
        <w:t>కాలమై</w:t>
      </w:r>
      <w:r>
        <w:rPr>
          <w:rFonts w:ascii="Times New Roman" w:hAnsi="Times New Roman" w:eastAsia="Times New Roman" w:cs="Times New Roman"/>
        </w:rPr>
        <w:t xml:space="preserve"> </w:t>
      </w:r>
      <w:r>
        <w:rPr>
          <w:rFonts w:ascii="Nirmala UI" w:hAnsi="Nirmala UI" w:eastAsia="Nirmala UI" w:cs="Nirmala UI"/>
        </w:rPr>
        <w:t>యున్నది</w:t>
      </w:r>
      <w:r>
        <w:rPr>
          <w:rFonts w:ascii="Times New Roman" w:hAnsi="Times New Roman" w:eastAsia="Times New Roman" w:cs="Times New Roman"/>
        </w:rPr>
        <w:t xml:space="preserve">. </w:t>
      </w:r>
      <w:r>
        <w:rPr>
          <w:rFonts w:ascii="Nirmala UI" w:hAnsi="Nirmala UI" w:eastAsia="Nirmala UI" w:cs="Nirmala UI"/>
        </w:rPr>
        <w:t>అది</w:t>
      </w:r>
      <w:r>
        <w:rPr>
          <w:rFonts w:ascii="Times New Roman" w:hAnsi="Times New Roman" w:eastAsia="Times New Roman" w:cs="Times New Roman"/>
        </w:rPr>
        <w:t xml:space="preserve"> </w:t>
      </w:r>
      <w:r>
        <w:rPr>
          <w:rFonts w:ascii="Nirmala UI" w:hAnsi="Nirmala UI" w:eastAsia="Nirmala UI" w:cs="Nirmala UI"/>
        </w:rPr>
        <w:t>దేవుడు</w:t>
      </w:r>
      <w:r>
        <w:rPr>
          <w:rFonts w:ascii="Times New Roman" w:hAnsi="Times New Roman" w:eastAsia="Times New Roman" w:cs="Times New Roman"/>
        </w:rPr>
        <w:t xml:space="preserve"> </w:t>
      </w:r>
      <w:r>
        <w:rPr>
          <w:rFonts w:ascii="Nirmala UI" w:hAnsi="Nirmala UI" w:eastAsia="Nirmala UI" w:cs="Nirmala UI"/>
        </w:rPr>
        <w:t>నిర్ణయించిన</w:t>
      </w:r>
      <w:r>
        <w:rPr>
          <w:rFonts w:ascii="Times New Roman" w:hAnsi="Times New Roman" w:eastAsia="Times New Roman" w:cs="Times New Roman"/>
        </w:rPr>
        <w:t xml:space="preserve"> </w:t>
      </w:r>
      <w:r>
        <w:rPr>
          <w:rFonts w:ascii="Nirmala UI" w:hAnsi="Nirmala UI" w:eastAsia="Nirmala UI" w:cs="Nirmala UI"/>
        </w:rPr>
        <w:t>నియామక</w:t>
      </w:r>
      <w:r>
        <w:rPr>
          <w:rFonts w:ascii="Times New Roman" w:hAnsi="Times New Roman" w:eastAsia="Times New Roman" w:cs="Times New Roman"/>
        </w:rPr>
        <w:t xml:space="preserve"> </w:t>
      </w:r>
      <w:r>
        <w:rPr>
          <w:rFonts w:ascii="Nirmala UI" w:hAnsi="Nirmala UI" w:eastAsia="Nirmala UI" w:cs="Nirmala UI"/>
        </w:rPr>
        <w:t>కాలము</w:t>
      </w:r>
      <w:r>
        <w:rPr>
          <w:rFonts w:ascii="Times New Roman" w:hAnsi="Times New Roman" w:eastAsia="Times New Roman" w:cs="Times New Roman"/>
        </w:rPr>
        <w:t xml:space="preserve">; </w:t>
      </w:r>
      <w:r>
        <w:rPr>
          <w:rFonts w:ascii="Nirmala UI" w:hAnsi="Nirmala UI" w:eastAsia="Nirmala UI" w:cs="Nirmala UI"/>
        </w:rPr>
        <w:t>ఆ</w:t>
      </w:r>
      <w:r>
        <w:rPr>
          <w:rFonts w:ascii="Times New Roman" w:hAnsi="Times New Roman" w:eastAsia="Times New Roman" w:cs="Times New Roman"/>
        </w:rPr>
        <w:t xml:space="preserve"> </w:t>
      </w:r>
      <w:r>
        <w:rPr>
          <w:rFonts w:ascii="Nirmala UI" w:hAnsi="Nirmala UI" w:eastAsia="Nirmala UI" w:cs="Nirmala UI"/>
        </w:rPr>
        <w:t>కాలమున</w:t>
      </w:r>
      <w:r>
        <w:rPr>
          <w:rFonts w:ascii="Times New Roman" w:hAnsi="Times New Roman" w:eastAsia="Times New Roman" w:cs="Times New Roman"/>
        </w:rPr>
        <w:t xml:space="preserve"> </w:t>
      </w:r>
      <w:r>
        <w:rPr>
          <w:rFonts w:ascii="Nirmala UI" w:hAnsi="Nirmala UI" w:eastAsia="Nirmala UI" w:cs="Nirmala UI"/>
        </w:rPr>
        <w:t>ఆయన</w:t>
      </w:r>
      <w:r>
        <w:rPr>
          <w:rFonts w:ascii="Times New Roman" w:hAnsi="Times New Roman" w:eastAsia="Times New Roman" w:cs="Times New Roman"/>
        </w:rPr>
        <w:t xml:space="preserve"> </w:t>
      </w:r>
      <w:r>
        <w:rPr>
          <w:rFonts w:ascii="Nirmala UI" w:hAnsi="Nirmala UI" w:eastAsia="Nirmala UI" w:cs="Nirmala UI"/>
        </w:rPr>
        <w:t>నూట</w:t>
      </w:r>
      <w:r>
        <w:rPr>
          <w:rFonts w:ascii="Times New Roman" w:hAnsi="Times New Roman" w:eastAsia="Times New Roman" w:cs="Times New Roman"/>
        </w:rPr>
        <w:t xml:space="preserve"> </w:t>
      </w:r>
      <w:r>
        <w:rPr>
          <w:rFonts w:ascii="Nirmala UI" w:hAnsi="Nirmala UI" w:eastAsia="Nirmala UI" w:cs="Nirmala UI"/>
        </w:rPr>
        <w:t>నలుబది</w:t>
      </w:r>
      <w:r>
        <w:rPr>
          <w:rFonts w:ascii="Times New Roman" w:hAnsi="Times New Roman" w:eastAsia="Times New Roman" w:cs="Times New Roman"/>
        </w:rPr>
        <w:t xml:space="preserve"> </w:t>
      </w:r>
      <w:r>
        <w:rPr>
          <w:rFonts w:ascii="Nirmala UI" w:hAnsi="Nirmala UI" w:eastAsia="Nirmala UI" w:cs="Nirmala UI"/>
        </w:rPr>
        <w:t>నాలుగు</w:t>
      </w:r>
      <w:r>
        <w:rPr>
          <w:rFonts w:ascii="Times New Roman" w:hAnsi="Times New Roman" w:eastAsia="Times New Roman" w:cs="Times New Roman"/>
        </w:rPr>
        <w:t xml:space="preserve"> </w:t>
      </w:r>
      <w:r>
        <w:rPr>
          <w:rFonts w:ascii="Nirmala UI" w:hAnsi="Nirmala UI" w:eastAsia="Nirmala UI" w:cs="Nirmala UI"/>
        </w:rPr>
        <w:t>వేలమంది</w:t>
      </w:r>
      <w:r>
        <w:rPr>
          <w:rFonts w:ascii="Times New Roman" w:hAnsi="Times New Roman" w:eastAsia="Times New Roman" w:cs="Times New Roman"/>
        </w:rPr>
        <w:t xml:space="preserve"> </w:t>
      </w:r>
      <w:r>
        <w:rPr>
          <w:rFonts w:ascii="Nirmala UI" w:hAnsi="Nirmala UI" w:eastAsia="Nirmala UI" w:cs="Nirmala UI"/>
        </w:rPr>
        <w:t>ఉద్యమమునకు</w:t>
      </w:r>
      <w:r>
        <w:rPr>
          <w:rFonts w:ascii="Times New Roman" w:hAnsi="Times New Roman" w:eastAsia="Times New Roman" w:cs="Times New Roman"/>
        </w:rPr>
        <w:t xml:space="preserve"> </w:t>
      </w:r>
      <w:r>
        <w:rPr>
          <w:rFonts w:ascii="Nirmala UI" w:hAnsi="Nirmala UI" w:eastAsia="Nirmala UI" w:cs="Nirmala UI"/>
        </w:rPr>
        <w:t>జ్ఞానమును</w:t>
      </w:r>
      <w:r>
        <w:rPr>
          <w:rFonts w:ascii="Times New Roman" w:hAnsi="Times New Roman" w:eastAsia="Times New Roman" w:cs="Times New Roman"/>
        </w:rPr>
        <w:t xml:space="preserve"> </w:t>
      </w:r>
      <w:r>
        <w:rPr>
          <w:rFonts w:ascii="Nirmala UI" w:hAnsi="Nirmala UI" w:eastAsia="Nirmala UI" w:cs="Nirmala UI"/>
        </w:rPr>
        <w:t>ముద్రవిమోచనము</w:t>
      </w:r>
      <w:r>
        <w:rPr>
          <w:rFonts w:ascii="Times New Roman" w:hAnsi="Times New Roman" w:eastAsia="Times New Roman" w:cs="Times New Roman"/>
        </w:rPr>
        <w:t xml:space="preserve"> </w:t>
      </w:r>
      <w:r>
        <w:rPr>
          <w:rFonts w:ascii="Nirmala UI" w:hAnsi="Nirmala UI" w:eastAsia="Nirmala UI" w:cs="Nirmala UI"/>
        </w:rPr>
        <w:t>చేయు</w:t>
      </w:r>
      <w:r>
        <w:rPr>
          <w:rFonts w:ascii="Times New Roman" w:hAnsi="Times New Roman" w:eastAsia="Times New Roman" w:cs="Times New Roman"/>
        </w:rPr>
        <w:t xml:space="preserve"> </w:t>
      </w:r>
      <w:r>
        <w:rPr>
          <w:rFonts w:ascii="Nirmala UI" w:hAnsi="Nirmala UI" w:eastAsia="Nirmala UI" w:cs="Nirmala UI"/>
        </w:rPr>
        <w:t>చుండెను</w:t>
      </w:r>
      <w:r>
        <w:rPr>
          <w:rFonts w:ascii="Times New Roman" w:hAnsi="Times New Roman" w:eastAsia="Times New Roman" w:cs="Times New Roman"/>
        </w:rPr>
        <w:t xml:space="preserve">. </w:t>
      </w:r>
      <w:r>
        <w:rPr>
          <w:rFonts w:ascii="Nirmala UI" w:hAnsi="Nirmala UI" w:eastAsia="Nirmala UI" w:cs="Nirmala UI"/>
        </w:rPr>
        <w:t>ఈ</w:t>
      </w:r>
      <w:r>
        <w:rPr>
          <w:rFonts w:ascii="Times New Roman" w:hAnsi="Times New Roman" w:eastAsia="Times New Roman" w:cs="Times New Roman"/>
        </w:rPr>
        <w:t xml:space="preserve"> </w:t>
      </w:r>
      <w:r>
        <w:rPr>
          <w:rFonts w:ascii="Nirmala UI" w:hAnsi="Nirmala UI" w:eastAsia="Nirmala UI" w:cs="Nirmala UI"/>
        </w:rPr>
        <w:t>కారణముచేత</w:t>
      </w:r>
      <w:r>
        <w:rPr>
          <w:rFonts w:ascii="Times New Roman" w:hAnsi="Times New Roman" w:eastAsia="Times New Roman" w:cs="Times New Roman"/>
        </w:rPr>
        <w:t>, “</w:t>
      </w:r>
      <w:r>
        <w:rPr>
          <w:rFonts w:ascii="Nirmala UI" w:hAnsi="Nirmala UI" w:eastAsia="Nirmala UI" w:cs="Nirmala UI"/>
        </w:rPr>
        <w:t>నియమింపబడిన</w:t>
      </w:r>
      <w:r>
        <w:rPr>
          <w:rFonts w:ascii="Times New Roman" w:hAnsi="Times New Roman" w:eastAsia="Times New Roman" w:cs="Times New Roman"/>
        </w:rPr>
        <w:t xml:space="preserve"> </w:t>
      </w:r>
      <w:r>
        <w:rPr>
          <w:rFonts w:ascii="Nirmala UI" w:hAnsi="Nirmala UI" w:eastAsia="Nirmala UI" w:cs="Nirmala UI"/>
        </w:rPr>
        <w:t>కాలము</w:t>
      </w:r>
      <w:r>
        <w:rPr>
          <w:rFonts w:ascii="Times New Roman" w:hAnsi="Times New Roman" w:eastAsia="Times New Roman" w:cs="Times New Roman"/>
        </w:rPr>
        <w:t>” “</w:t>
      </w:r>
      <w:r>
        <w:rPr>
          <w:rFonts w:ascii="Nirmala UI" w:hAnsi="Nirmala UI" w:eastAsia="Nirmala UI" w:cs="Nirmala UI"/>
        </w:rPr>
        <w:t>ముగింపు</w:t>
      </w:r>
      <w:r>
        <w:rPr>
          <w:rFonts w:ascii="Times New Roman" w:hAnsi="Times New Roman" w:eastAsia="Times New Roman" w:cs="Times New Roman"/>
        </w:rPr>
        <w:t xml:space="preserve"> </w:t>
      </w:r>
      <w:r>
        <w:rPr>
          <w:rFonts w:ascii="Nirmala UI" w:hAnsi="Nirmala UI" w:eastAsia="Nirmala UI" w:cs="Nirmala UI"/>
        </w:rPr>
        <w:t>కాలము</w:t>
      </w:r>
      <w:r>
        <w:rPr>
          <w:rFonts w:ascii="Times New Roman" w:hAnsi="Times New Roman" w:eastAsia="Times New Roman" w:cs="Times New Roman"/>
        </w:rPr>
        <w:t xml:space="preserve">” </w:t>
      </w:r>
      <w:r>
        <w:rPr>
          <w:rFonts w:ascii="Nirmala UI" w:hAnsi="Nirmala UI" w:eastAsia="Nirmala UI" w:cs="Nirmala UI"/>
        </w:rPr>
        <w:t>యొక్క</w:t>
      </w:r>
      <w:r>
        <w:rPr>
          <w:rFonts w:ascii="Times New Roman" w:hAnsi="Times New Roman" w:eastAsia="Times New Roman" w:cs="Times New Roman"/>
        </w:rPr>
        <w:t xml:space="preserve"> </w:t>
      </w:r>
      <w:r>
        <w:rPr>
          <w:rFonts w:ascii="Nirmala UI" w:hAnsi="Nirmala UI" w:eastAsia="Nirmala UI" w:cs="Nirmala UI"/>
        </w:rPr>
        <w:t>ఆగమనమును</w:t>
      </w:r>
      <w:r>
        <w:rPr>
          <w:rFonts w:ascii="Times New Roman" w:hAnsi="Times New Roman" w:eastAsia="Times New Roman" w:cs="Times New Roman"/>
        </w:rPr>
        <w:t xml:space="preserve"> </w:t>
      </w:r>
      <w:r>
        <w:rPr>
          <w:rFonts w:ascii="Nirmala UI" w:hAnsi="Nirmala UI" w:eastAsia="Nirmala UI" w:cs="Nirmala UI"/>
        </w:rPr>
        <w:t>సూచించునని</w:t>
      </w:r>
      <w:r>
        <w:rPr>
          <w:rFonts w:ascii="Times New Roman" w:hAnsi="Times New Roman" w:eastAsia="Times New Roman" w:cs="Times New Roman"/>
        </w:rPr>
        <w:t xml:space="preserve"> </w:t>
      </w:r>
      <w:r>
        <w:rPr>
          <w:rFonts w:ascii="Nirmala UI" w:hAnsi="Nirmala UI" w:eastAsia="Nirmala UI" w:cs="Nirmala UI"/>
        </w:rPr>
        <w:t>దానియేలు</w:t>
      </w:r>
      <w:r>
        <w:rPr>
          <w:rFonts w:ascii="Times New Roman" w:hAnsi="Times New Roman" w:eastAsia="Times New Roman" w:cs="Times New Roman"/>
        </w:rPr>
        <w:t xml:space="preserve"> </w:t>
      </w:r>
      <w:r>
        <w:rPr>
          <w:rFonts w:ascii="Nirmala UI" w:hAnsi="Nirmala UI" w:eastAsia="Nirmala UI" w:cs="Nirmala UI"/>
        </w:rPr>
        <w:t>గ్రంథము</w:t>
      </w:r>
      <w:r>
        <w:rPr>
          <w:rFonts w:ascii="Times New Roman" w:hAnsi="Times New Roman" w:eastAsia="Times New Roman" w:cs="Times New Roman"/>
        </w:rPr>
        <w:t xml:space="preserve"> </w:t>
      </w:r>
      <w:r>
        <w:rPr>
          <w:rFonts w:ascii="Nirmala UI" w:hAnsi="Nirmala UI" w:eastAsia="Nirmala UI" w:cs="Nirmala UI"/>
        </w:rPr>
        <w:t>సాక్ష్యములను</w:t>
      </w:r>
      <w:r>
        <w:rPr>
          <w:rFonts w:ascii="Times New Roman" w:hAnsi="Times New Roman" w:eastAsia="Times New Roman" w:cs="Times New Roman"/>
        </w:rPr>
        <w:t xml:space="preserve"> </w:t>
      </w:r>
      <w:r>
        <w:rPr>
          <w:rFonts w:ascii="Nirmala UI" w:hAnsi="Nirmala UI" w:eastAsia="Nirmala UI" w:cs="Nirmala UI"/>
        </w:rPr>
        <w:t>సమకూర్చుచున్నది</w:t>
      </w:r>
      <w:r>
        <w:rPr>
          <w:rFonts w:ascii="Times New Roman" w:hAnsi="Times New Roman" w:eastAsia="Times New Roman" w:cs="Times New Roman"/>
        </w:rPr>
        <w:t xml:space="preserve">. </w:t>
      </w:r>
      <w:r>
        <w:rPr>
          <w:rFonts w:ascii="Nirmala UI" w:hAnsi="Nirmala UI" w:eastAsia="Nirmala UI" w:cs="Nirmala UI"/>
        </w:rPr>
        <w:t>దానియేలు</w:t>
      </w:r>
      <w:r>
        <w:rPr>
          <w:rFonts w:ascii="Times New Roman" w:hAnsi="Times New Roman" w:eastAsia="Times New Roman" w:cs="Times New Roman"/>
        </w:rPr>
        <w:t xml:space="preserve"> </w:t>
      </w:r>
      <w:r>
        <w:rPr>
          <w:rFonts w:ascii="Nirmala UI" w:hAnsi="Nirmala UI" w:eastAsia="Nirmala UI" w:cs="Nirmala UI"/>
        </w:rPr>
        <w:t>ఎనిమిదవ</w:t>
      </w:r>
      <w:r>
        <w:rPr>
          <w:rFonts w:ascii="Times New Roman" w:hAnsi="Times New Roman" w:eastAsia="Times New Roman" w:cs="Times New Roman"/>
        </w:rPr>
        <w:t xml:space="preserve"> </w:t>
      </w:r>
      <w:r>
        <w:rPr>
          <w:rFonts w:ascii="Nirmala UI" w:hAnsi="Nirmala UI" w:eastAsia="Nirmala UI" w:cs="Nirmala UI"/>
        </w:rPr>
        <w:t>అధ్యాయమందు</w:t>
      </w:r>
      <w:r>
        <w:rPr>
          <w:rFonts w:ascii="Times New Roman" w:hAnsi="Times New Roman" w:eastAsia="Times New Roman" w:cs="Times New Roman"/>
        </w:rPr>
        <w:t xml:space="preserve"> </w:t>
      </w:r>
      <w:r>
        <w:rPr>
          <w:rFonts w:ascii="Nirmala UI" w:hAnsi="Nirmala UI" w:eastAsia="Nirmala UI" w:cs="Nirmala UI"/>
        </w:rPr>
        <w:t>ఈ</w:t>
      </w:r>
      <w:r>
        <w:rPr>
          <w:rFonts w:ascii="Times New Roman" w:hAnsi="Times New Roman" w:eastAsia="Times New Roman" w:cs="Times New Roman"/>
        </w:rPr>
        <w:t xml:space="preserve"> </w:t>
      </w:r>
      <w:r>
        <w:rPr>
          <w:rFonts w:ascii="Nirmala UI" w:hAnsi="Nirmala UI" w:eastAsia="Nirmala UI" w:cs="Nirmala UI"/>
        </w:rPr>
        <w:t>ప్రవచన</w:t>
      </w:r>
      <w:r>
        <w:rPr>
          <w:rFonts w:ascii="Times New Roman" w:hAnsi="Times New Roman" w:eastAsia="Times New Roman" w:cs="Times New Roman"/>
        </w:rPr>
        <w:t xml:space="preserve"> </w:t>
      </w:r>
      <w:r>
        <w:rPr>
          <w:rFonts w:ascii="Nirmala UI" w:hAnsi="Nirmala UI" w:eastAsia="Nirmala UI" w:cs="Nirmala UI"/>
        </w:rPr>
        <w:t>చిహ్నము</w:t>
      </w:r>
      <w:r>
        <w:rPr>
          <w:rFonts w:ascii="Times New Roman" w:hAnsi="Times New Roman" w:eastAsia="Times New Roman" w:cs="Times New Roman"/>
        </w:rPr>
        <w:t xml:space="preserve"> </w:t>
      </w:r>
      <w:r>
        <w:rPr>
          <w:rFonts w:ascii="Nirmala UI" w:hAnsi="Nirmala UI" w:eastAsia="Nirmala UI" w:cs="Nirmala UI"/>
        </w:rPr>
        <w:t>ప్రతిపాదింపబడినది</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Ndakanzwa inzwi romunhu pakati pemahombekombe eUrayi, rakadanidzira richiti, Gabhurieri, nzwisisa munhu uyu chiratidzo. Naizvozvo akaswedera pandakanga ndimire; uye paakasvika, ndakatya, ndikawira nechiso changu pasi; asi akati kwandiri, Nzwisisa, iwe mwanakomana womunhu; nokuti chiratidzo ndechenguva yokupedzisira. Zvino paakanga achitaura neni, ndakabatwa nehope huru ndakavata nechiso changu chakatarira pasi; asi akandibata, akandimisa ndakatwasuka. Akati, Tarira, ndichakuzivisa zvichavapo pakuguma kwokupedzisira kwehasha; nokuti pakusvika kwenguva yakatarwa, kuguma kuchavapo. Danieri 8:16–19.</w:t>
      </w:r>
    </w:p>
    <w:p>
      <w:pPr>
        <w:pStyle w:val="ArticleBody"/>
        <w:jc w:val="left"/>
      </w:pPr>
      <w:r>
        <w:rPr>
          <w:rFonts w:ascii="Times New Roman" w:hAnsi="Times New Roman" w:eastAsia="Times New Roman" w:cs="Times New Roman"/>
        </w:rPr>
        <w:t>Sezvakaita muchitsauko chegumi nerimwe, shoko rokuti “kuguma,” riri mumashoko anoti “nguva yokuguma” mumavhesi aya, ishoko rechiHebheru rakasiyana nerinoshandurwa richinzi “rakatarwa.” Nguva yokuguma inomirira nguva yakati inotanga panguva yakatarwa. “Nguva yakatarwa” (moed) kugadzwa kwenguva, uye nguva yokuguma (shoko rechiHebheru rokuti “gets”) inguva yakati, inotanga panguva yakatarwa. Ndiyo “nguva” inozarura Roma, uye “nguva” iyoyo inokosha zvikuru zvokuti kuguma kwenguva iyoyo, pamwe nenguva inotevera pashure pokuguma kwenguva iyoyo, zvinomiririrwa nezvapupu zvinoverengeka. Muvhesi makumi maviri namana wechitsauko chegumi nerimwe chaDhanieri, Roma yechihedheni inozivikanwa seyaitonga nyika “kwenguva.”</w:t>
      </w:r>
    </w:p>
    <w:p>
      <w:pPr>
        <w:pStyle w:val="ArticleBody"/>
        <w:jc w:val="left"/>
      </w:pPr>
      <w:r>
        <w:rPr>
          <w:rFonts w:ascii="Times New Roman" w:hAnsi="Times New Roman" w:eastAsia="Times New Roman" w:cs="Times New Roman"/>
        </w:rPr>
        <w:t>“</w:t>
      </w:r>
      <w:r>
        <w:rPr>
          <w:rFonts w:ascii="Nirmala UI" w:hAnsi="Nirmala UI" w:eastAsia="Nirmala UI" w:cs="Nirmala UI"/>
        </w:rPr>
        <w:t>കാലം</w:t>
      </w:r>
      <w:r>
        <w:rPr>
          <w:rFonts w:ascii="Times New Roman" w:hAnsi="Times New Roman" w:eastAsia="Times New Roman" w:cs="Times New Roman"/>
        </w:rPr>
        <w:t xml:space="preserve">” </w:t>
      </w:r>
      <w:r>
        <w:rPr>
          <w:rFonts w:ascii="Nirmala UI" w:hAnsi="Nirmala UI" w:eastAsia="Nirmala UI" w:cs="Nirmala UI"/>
        </w:rPr>
        <w:t>എന്ന</w:t>
      </w:r>
      <w:r>
        <w:rPr>
          <w:rFonts w:ascii="Times New Roman" w:hAnsi="Times New Roman" w:eastAsia="Times New Roman" w:cs="Times New Roman"/>
        </w:rPr>
        <w:t xml:space="preserve"> </w:t>
      </w:r>
      <w:r>
        <w:rPr>
          <w:rFonts w:ascii="Nirmala UI" w:hAnsi="Nirmala UI" w:eastAsia="Nirmala UI" w:cs="Nirmala UI"/>
        </w:rPr>
        <w:t>പ്രതീകാത്മക</w:t>
      </w:r>
      <w:r>
        <w:rPr>
          <w:rFonts w:ascii="Times New Roman" w:hAnsi="Times New Roman" w:eastAsia="Times New Roman" w:cs="Times New Roman"/>
        </w:rPr>
        <w:t xml:space="preserve"> </w:t>
      </w:r>
      <w:r>
        <w:rPr>
          <w:rFonts w:ascii="Nirmala UI" w:hAnsi="Nirmala UI" w:eastAsia="Nirmala UI" w:cs="Nirmala UI"/>
        </w:rPr>
        <w:t>അളവ്</w:t>
      </w:r>
      <w:r>
        <w:rPr>
          <w:rFonts w:ascii="Times New Roman" w:hAnsi="Times New Roman" w:eastAsia="Times New Roman" w:cs="Times New Roman"/>
        </w:rPr>
        <w:t xml:space="preserve"> </w:t>
      </w:r>
      <w:r>
        <w:rPr>
          <w:rFonts w:ascii="Nirmala UI" w:hAnsi="Nirmala UI" w:eastAsia="Nirmala UI" w:cs="Nirmala UI"/>
        </w:rPr>
        <w:t>മുന്നൂറ്</w:t>
      </w:r>
      <w:r>
        <w:rPr>
          <w:rFonts w:ascii="Times New Roman" w:hAnsi="Times New Roman" w:eastAsia="Times New Roman" w:cs="Times New Roman"/>
        </w:rPr>
        <w:t xml:space="preserve"> </w:t>
      </w:r>
      <w:r>
        <w:rPr>
          <w:rFonts w:ascii="Nirmala UI" w:hAnsi="Nirmala UI" w:eastAsia="Nirmala UI" w:cs="Nirmala UI"/>
        </w:rPr>
        <w:t>അറുപത്</w:t>
      </w:r>
      <w:r>
        <w:rPr>
          <w:rFonts w:ascii="Times New Roman" w:hAnsi="Times New Roman" w:eastAsia="Times New Roman" w:cs="Times New Roman"/>
        </w:rPr>
        <w:t xml:space="preserve"> </w:t>
      </w:r>
      <w:r>
        <w:rPr>
          <w:rFonts w:ascii="Nirmala UI" w:hAnsi="Nirmala UI" w:eastAsia="Nirmala UI" w:cs="Nirmala UI"/>
        </w:rPr>
        <w:t>വർഷങ്ങളാകുന്നു</w:t>
      </w:r>
      <w:r>
        <w:rPr>
          <w:rFonts w:ascii="Times New Roman" w:hAnsi="Times New Roman" w:eastAsia="Times New Roman" w:cs="Times New Roman"/>
        </w:rPr>
        <w:t xml:space="preserve">; </w:t>
      </w:r>
      <w:r>
        <w:rPr>
          <w:rFonts w:ascii="Nirmala UI" w:hAnsi="Nirmala UI" w:eastAsia="Nirmala UI" w:cs="Nirmala UI"/>
        </w:rPr>
        <w:t>കാരണം</w:t>
      </w:r>
      <w:r>
        <w:rPr>
          <w:rFonts w:ascii="Times New Roman" w:hAnsi="Times New Roman" w:eastAsia="Times New Roman" w:cs="Times New Roman"/>
        </w:rPr>
        <w:t xml:space="preserve"> </w:t>
      </w:r>
      <w:r>
        <w:rPr>
          <w:rFonts w:ascii="Nirmala UI" w:hAnsi="Nirmala UI" w:eastAsia="Nirmala UI" w:cs="Nirmala UI"/>
        </w:rPr>
        <w:t>ബൈബിളിലെ</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വർഷത്തിൽ</w:t>
      </w:r>
      <w:r>
        <w:rPr>
          <w:rFonts w:ascii="Times New Roman" w:hAnsi="Times New Roman" w:eastAsia="Times New Roman" w:cs="Times New Roman"/>
        </w:rPr>
        <w:t xml:space="preserve"> </w:t>
      </w:r>
      <w:r>
        <w:rPr>
          <w:rFonts w:ascii="Nirmala UI" w:hAnsi="Nirmala UI" w:eastAsia="Nirmala UI" w:cs="Nirmala UI"/>
        </w:rPr>
        <w:t>മുന്നൂറ്</w:t>
      </w:r>
      <w:r>
        <w:rPr>
          <w:rFonts w:ascii="Times New Roman" w:hAnsi="Times New Roman" w:eastAsia="Times New Roman" w:cs="Times New Roman"/>
        </w:rPr>
        <w:t xml:space="preserve"> </w:t>
      </w:r>
      <w:r>
        <w:rPr>
          <w:rFonts w:ascii="Nirmala UI" w:hAnsi="Nirmala UI" w:eastAsia="Nirmala UI" w:cs="Nirmala UI"/>
        </w:rPr>
        <w:t>അറുപത്</w:t>
      </w:r>
      <w:r>
        <w:rPr>
          <w:rFonts w:ascii="Times New Roman" w:hAnsi="Times New Roman" w:eastAsia="Times New Roman" w:cs="Times New Roman"/>
        </w:rPr>
        <w:t xml:space="preserve"> </w:t>
      </w:r>
      <w:r>
        <w:rPr>
          <w:rFonts w:ascii="Nirmala UI" w:hAnsi="Nirmala UI" w:eastAsia="Nirmala UI" w:cs="Nirmala UI"/>
        </w:rPr>
        <w:t>ദിവസങ്ങൾ</w:t>
      </w:r>
      <w:r>
        <w:rPr>
          <w:rFonts w:ascii="Times New Roman" w:hAnsi="Times New Roman" w:eastAsia="Times New Roman" w:cs="Times New Roman"/>
        </w:rPr>
        <w:t xml:space="preserve"> </w:t>
      </w:r>
      <w:r>
        <w:rPr>
          <w:rFonts w:ascii="Nirmala UI" w:hAnsi="Nirmala UI" w:eastAsia="Nirmala UI" w:cs="Nirmala UI"/>
        </w:rPr>
        <w:t>ഉണ്ട്</w:t>
      </w:r>
      <w:r>
        <w:rPr>
          <w:rFonts w:ascii="Times New Roman" w:hAnsi="Times New Roman" w:eastAsia="Times New Roman" w:cs="Times New Roman"/>
        </w:rPr>
        <w:t xml:space="preserve">. </w:t>
      </w:r>
      <w:r>
        <w:rPr>
          <w:rFonts w:ascii="Nirmala UI" w:hAnsi="Nirmala UI" w:eastAsia="Nirmala UI" w:cs="Nirmala UI"/>
        </w:rPr>
        <w:t>ജാതീയ</w:t>
      </w:r>
      <w:r>
        <w:rPr>
          <w:rFonts w:ascii="Times New Roman" w:hAnsi="Times New Roman" w:eastAsia="Times New Roman" w:cs="Times New Roman"/>
        </w:rPr>
        <w:t xml:space="preserve"> </w:t>
      </w:r>
      <w:r>
        <w:rPr>
          <w:rFonts w:ascii="Nirmala UI" w:hAnsi="Nirmala UI" w:eastAsia="Nirmala UI" w:cs="Nirmala UI"/>
        </w:rPr>
        <w:t>റോം</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കാലം</w:t>
      </w:r>
      <w:r>
        <w:rPr>
          <w:rFonts w:ascii="Times New Roman" w:hAnsi="Times New Roman" w:eastAsia="Times New Roman" w:cs="Times New Roman"/>
        </w:rPr>
        <w:t xml:space="preserve">” </w:t>
      </w:r>
      <w:r>
        <w:rPr>
          <w:rFonts w:ascii="Nirmala UI" w:hAnsi="Nirmala UI" w:eastAsia="Nirmala UI" w:cs="Nirmala UI"/>
        </w:rPr>
        <w:t>ഭരിച്ചു</w:t>
      </w:r>
      <w:r>
        <w:rPr>
          <w:rFonts w:ascii="Times New Roman" w:hAnsi="Times New Roman" w:eastAsia="Times New Roman" w:cs="Times New Roman"/>
        </w:rPr>
        <w:t xml:space="preserve">; </w:t>
      </w:r>
      <w:r>
        <w:rPr>
          <w:rFonts w:ascii="Nirmala UI" w:hAnsi="Nirmala UI" w:eastAsia="Nirmala UI" w:cs="Nirmala UI"/>
        </w:rPr>
        <w:t>പാപ്പീയ</w:t>
      </w:r>
      <w:r>
        <w:rPr>
          <w:rFonts w:ascii="Times New Roman" w:hAnsi="Times New Roman" w:eastAsia="Times New Roman" w:cs="Times New Roman"/>
        </w:rPr>
        <w:t xml:space="preserve"> </w:t>
      </w:r>
      <w:r>
        <w:rPr>
          <w:rFonts w:ascii="Nirmala UI" w:hAnsi="Nirmala UI" w:eastAsia="Nirmala UI" w:cs="Nirmala UI"/>
        </w:rPr>
        <w:t>റോം</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കാലം</w:t>
      </w:r>
      <w:r>
        <w:rPr>
          <w:rFonts w:ascii="Times New Roman" w:hAnsi="Times New Roman" w:eastAsia="Times New Roman" w:cs="Times New Roman"/>
        </w:rPr>
        <w:t xml:space="preserve">, </w:t>
      </w:r>
      <w:r>
        <w:rPr>
          <w:rFonts w:ascii="Nirmala UI" w:hAnsi="Nirmala UI" w:eastAsia="Nirmala UI" w:cs="Nirmala UI"/>
        </w:rPr>
        <w:t>കാലങ്ങൾ</w:t>
      </w:r>
      <w:r>
        <w:rPr>
          <w:rFonts w:ascii="Times New Roman" w:hAnsi="Times New Roman" w:eastAsia="Times New Roman" w:cs="Times New Roman"/>
        </w:rPr>
        <w:t xml:space="preserve">, </w:t>
      </w:r>
      <w:r>
        <w:rPr>
          <w:rFonts w:ascii="Nirmala UI" w:hAnsi="Nirmala UI" w:eastAsia="Nirmala UI" w:cs="Nirmala UI"/>
        </w:rPr>
        <w:t>അരകാലം</w:t>
      </w:r>
      <w:r>
        <w:rPr>
          <w:rFonts w:ascii="Times New Roman" w:hAnsi="Times New Roman" w:eastAsia="Times New Roman" w:cs="Times New Roman"/>
        </w:rPr>
        <w:t xml:space="preserve">” </w:t>
      </w:r>
      <w:r>
        <w:rPr>
          <w:rFonts w:ascii="Nirmala UI" w:hAnsi="Nirmala UI" w:eastAsia="Nirmala UI" w:cs="Nirmala UI"/>
        </w:rPr>
        <w:t>ഭരിച്ചു</w:t>
      </w:r>
      <w:r>
        <w:rPr>
          <w:rFonts w:ascii="Times New Roman" w:hAnsi="Times New Roman" w:eastAsia="Times New Roman" w:cs="Times New Roman"/>
        </w:rPr>
        <w:t xml:space="preserve">. </w:t>
      </w:r>
      <w:r>
        <w:rPr>
          <w:rFonts w:ascii="Nirmala UI" w:hAnsi="Nirmala UI" w:eastAsia="Nirmala UI" w:cs="Nirmala UI"/>
        </w:rPr>
        <w:t>ആധുനിക</w:t>
      </w:r>
      <w:r>
        <w:rPr>
          <w:rFonts w:ascii="Times New Roman" w:hAnsi="Times New Roman" w:eastAsia="Times New Roman" w:cs="Times New Roman"/>
        </w:rPr>
        <w:t xml:space="preserve"> </w:t>
      </w:r>
      <w:r>
        <w:rPr>
          <w:rFonts w:ascii="Nirmala UI" w:hAnsi="Nirmala UI" w:eastAsia="Nirmala UI" w:cs="Nirmala UI"/>
        </w:rPr>
        <w:t>റോം</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പ്രതീകാത്മക</w:t>
      </w:r>
      <w:r>
        <w:rPr>
          <w:rFonts w:ascii="Times New Roman" w:hAnsi="Times New Roman" w:eastAsia="Times New Roman" w:cs="Times New Roman"/>
        </w:rPr>
        <w:t xml:space="preserve"> “</w:t>
      </w:r>
      <w:r>
        <w:rPr>
          <w:rFonts w:ascii="Nirmala UI" w:hAnsi="Nirmala UI" w:eastAsia="Nirmala UI" w:cs="Nirmala UI"/>
        </w:rPr>
        <w:t>മണിക്കൂർ</w:t>
      </w:r>
      <w:r>
        <w:rPr>
          <w:rFonts w:ascii="Times New Roman" w:hAnsi="Times New Roman" w:eastAsia="Times New Roman" w:cs="Times New Roman"/>
        </w:rPr>
        <w:t xml:space="preserve">,” </w:t>
      </w:r>
      <w:r>
        <w:rPr>
          <w:rFonts w:ascii="Nirmala UI" w:hAnsi="Nirmala UI" w:eastAsia="Nirmala UI" w:cs="Nirmala UI"/>
        </w:rPr>
        <w:t>അഥവാ</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പ്രതീകാത്മക</w:t>
      </w:r>
      <w:r>
        <w:rPr>
          <w:rFonts w:ascii="Times New Roman" w:hAnsi="Times New Roman" w:eastAsia="Times New Roman" w:cs="Times New Roman"/>
        </w:rPr>
        <w:t xml:space="preserve"> “</w:t>
      </w:r>
      <w:r>
        <w:rPr>
          <w:rFonts w:ascii="Nirmala UI" w:hAnsi="Nirmala UI" w:eastAsia="Nirmala UI" w:cs="Nirmala UI"/>
        </w:rPr>
        <w:t>നാല്പത്തിരണ്ട്</w:t>
      </w:r>
      <w:r>
        <w:rPr>
          <w:rFonts w:ascii="Times New Roman" w:hAnsi="Times New Roman" w:eastAsia="Times New Roman" w:cs="Times New Roman"/>
        </w:rPr>
        <w:t xml:space="preserve"> </w:t>
      </w:r>
      <w:r>
        <w:rPr>
          <w:rFonts w:ascii="Nirmala UI" w:hAnsi="Nirmala UI" w:eastAsia="Nirmala UI" w:cs="Nirmala UI"/>
        </w:rPr>
        <w:t>മാസം</w:t>
      </w:r>
      <w:r>
        <w:rPr>
          <w:rFonts w:ascii="Times New Roman" w:hAnsi="Times New Roman" w:eastAsia="Times New Roman" w:cs="Times New Roman"/>
        </w:rPr>
        <w:t xml:space="preserve">,” </w:t>
      </w:r>
      <w:r>
        <w:rPr>
          <w:rFonts w:ascii="Nirmala UI" w:hAnsi="Nirmala UI" w:eastAsia="Nirmala UI" w:cs="Nirmala UI"/>
        </w:rPr>
        <w:t>ഭരിക്കുന്നു</w:t>
      </w:r>
      <w:r>
        <w:rPr>
          <w:rFonts w:ascii="Times New Roman" w:hAnsi="Times New Roman" w:eastAsia="Times New Roman" w:cs="Times New Roman"/>
        </w:rPr>
        <w:t>. 1844-</w:t>
      </w:r>
      <w:r>
        <w:rPr>
          <w:rFonts w:ascii="Nirmala UI" w:hAnsi="Nirmala UI" w:eastAsia="Nirmala UI" w:cs="Nirmala UI"/>
        </w:rPr>
        <w:t>നുശേഷം</w:t>
      </w:r>
      <w:r>
        <w:rPr>
          <w:rFonts w:ascii="Times New Roman" w:hAnsi="Times New Roman" w:eastAsia="Times New Roman" w:cs="Times New Roman"/>
        </w:rPr>
        <w:t xml:space="preserve"> </w:t>
      </w:r>
      <w:r>
        <w:rPr>
          <w:rFonts w:ascii="Nirmala UI" w:hAnsi="Nirmala UI" w:eastAsia="Nirmala UI" w:cs="Nirmala UI"/>
        </w:rPr>
        <w:t>പ്രവാചകകാലമൊന്നുമില്ല</w:t>
      </w:r>
      <w:r>
        <w:rPr>
          <w:rFonts w:ascii="Times New Roman" w:hAnsi="Times New Roman" w:eastAsia="Times New Roman" w:cs="Times New Roman"/>
        </w:rPr>
        <w:t xml:space="preserve">; </w:t>
      </w:r>
      <w:r>
        <w:rPr>
          <w:rFonts w:ascii="Nirmala UI" w:hAnsi="Nirmala UI" w:eastAsia="Nirmala UI" w:cs="Nirmala UI"/>
        </w:rPr>
        <w:t>അതിനാൽ</w:t>
      </w:r>
      <w:r>
        <w:rPr>
          <w:rFonts w:ascii="Times New Roman" w:hAnsi="Times New Roman" w:eastAsia="Times New Roman" w:cs="Times New Roman"/>
        </w:rPr>
        <w:t xml:space="preserve"> “</w:t>
      </w:r>
      <w:r>
        <w:rPr>
          <w:rFonts w:ascii="Nirmala UI" w:hAnsi="Nirmala UI" w:eastAsia="Nirmala UI" w:cs="Nirmala UI"/>
        </w:rPr>
        <w:t>മണിക്കൂർ</w:t>
      </w:r>
      <w:r>
        <w:rPr>
          <w:rFonts w:ascii="Times New Roman" w:hAnsi="Times New Roman" w:eastAsia="Times New Roman" w:cs="Times New Roman"/>
        </w:rPr>
        <w:t>”</w:t>
      </w:r>
      <w:r>
        <w:rPr>
          <w:rFonts w:ascii="Nirmala UI" w:hAnsi="Nirmala UI" w:eastAsia="Nirmala UI" w:cs="Nirmala UI"/>
        </w:rPr>
        <w:t>യും</w:t>
      </w:r>
      <w:r>
        <w:rPr>
          <w:rFonts w:ascii="Times New Roman" w:hAnsi="Times New Roman" w:eastAsia="Times New Roman" w:cs="Times New Roman"/>
        </w:rPr>
        <w:t xml:space="preserve"> “</w:t>
      </w:r>
      <w:r>
        <w:rPr>
          <w:rFonts w:ascii="Nirmala UI" w:hAnsi="Nirmala UI" w:eastAsia="Nirmala UI" w:cs="Nirmala UI"/>
        </w:rPr>
        <w:t>നാല്പത്തിരണ്ട്</w:t>
      </w:r>
      <w:r>
        <w:rPr>
          <w:rFonts w:ascii="Times New Roman" w:hAnsi="Times New Roman" w:eastAsia="Times New Roman" w:cs="Times New Roman"/>
        </w:rPr>
        <w:t xml:space="preserve"> </w:t>
      </w:r>
      <w:r>
        <w:rPr>
          <w:rFonts w:ascii="Nirmala UI" w:hAnsi="Nirmala UI" w:eastAsia="Nirmala UI" w:cs="Nirmala UI"/>
        </w:rPr>
        <w:t>മാസം</w:t>
      </w:r>
      <w:r>
        <w:rPr>
          <w:rFonts w:ascii="Times New Roman" w:hAnsi="Times New Roman" w:eastAsia="Times New Roman" w:cs="Times New Roman"/>
        </w:rPr>
        <w:t>”</w:t>
      </w:r>
      <w:r>
        <w:rPr>
          <w:rFonts w:ascii="Nirmala UI" w:hAnsi="Nirmala UI" w:eastAsia="Nirmala UI" w:cs="Nirmala UI"/>
        </w:rPr>
        <w:t>യും</w:t>
      </w:r>
      <w:r>
        <w:rPr>
          <w:rFonts w:ascii="Times New Roman" w:hAnsi="Times New Roman" w:eastAsia="Times New Roman" w:cs="Times New Roman"/>
        </w:rPr>
        <w:t xml:space="preserve"> </w:t>
      </w:r>
      <w:r>
        <w:rPr>
          <w:rFonts w:ascii="Nirmala UI" w:hAnsi="Nirmala UI" w:eastAsia="Nirmala UI" w:cs="Nirmala UI"/>
        </w:rPr>
        <w:t>ഉടൻ</w:t>
      </w:r>
      <w:r>
        <w:rPr>
          <w:rFonts w:ascii="Times New Roman" w:hAnsi="Times New Roman" w:eastAsia="Times New Roman" w:cs="Times New Roman"/>
        </w:rPr>
        <w:t xml:space="preserve"> </w:t>
      </w:r>
      <w:r>
        <w:rPr>
          <w:rFonts w:ascii="Nirmala UI" w:hAnsi="Nirmala UI" w:eastAsia="Nirmala UI" w:cs="Nirmala UI"/>
        </w:rPr>
        <w:t>വരുവാനുള്ള</w:t>
      </w:r>
      <w:r>
        <w:rPr>
          <w:rFonts w:ascii="Times New Roman" w:hAnsi="Times New Roman" w:eastAsia="Times New Roman" w:cs="Times New Roman"/>
        </w:rPr>
        <w:t xml:space="preserve"> </w:t>
      </w:r>
      <w:r>
        <w:rPr>
          <w:rFonts w:ascii="Nirmala UI" w:hAnsi="Nirmala UI" w:eastAsia="Nirmala UI" w:cs="Nirmala UI"/>
        </w:rPr>
        <w:t>ഞായറാഴ്ചാനിയമത്തിൽ</w:t>
      </w:r>
      <w:r>
        <w:rPr>
          <w:rFonts w:ascii="Times New Roman" w:hAnsi="Times New Roman" w:eastAsia="Times New Roman" w:cs="Times New Roman"/>
        </w:rPr>
        <w:t xml:space="preserve"> </w:t>
      </w:r>
      <w:r>
        <w:rPr>
          <w:rFonts w:ascii="Nirmala UI" w:hAnsi="Nirmala UI" w:eastAsia="Nirmala UI" w:cs="Nirmala UI"/>
        </w:rPr>
        <w:t>നിന്ന്</w:t>
      </w:r>
      <w:r>
        <w:rPr>
          <w:rFonts w:ascii="Times New Roman" w:hAnsi="Times New Roman" w:eastAsia="Times New Roman" w:cs="Times New Roman"/>
        </w:rPr>
        <w:t xml:space="preserve"> </w:t>
      </w:r>
      <w:r>
        <w:rPr>
          <w:rFonts w:ascii="Nirmala UI" w:hAnsi="Nirmala UI" w:eastAsia="Nirmala UI" w:cs="Nirmala UI"/>
        </w:rPr>
        <w:t>മനുഷ്യന്റെ</w:t>
      </w:r>
      <w:r>
        <w:rPr>
          <w:rFonts w:ascii="Times New Roman" w:hAnsi="Times New Roman" w:eastAsia="Times New Roman" w:cs="Times New Roman"/>
        </w:rPr>
        <w:t xml:space="preserve"> </w:t>
      </w:r>
      <w:r>
        <w:rPr>
          <w:rFonts w:ascii="Nirmala UI" w:hAnsi="Nirmala UI" w:eastAsia="Nirmala UI" w:cs="Nirmala UI"/>
        </w:rPr>
        <w:t>കൃപാകാലം</w:t>
      </w:r>
      <w:r>
        <w:rPr>
          <w:rFonts w:ascii="Times New Roman" w:hAnsi="Times New Roman" w:eastAsia="Times New Roman" w:cs="Times New Roman"/>
        </w:rPr>
        <w:t xml:space="preserve"> </w:t>
      </w:r>
      <w:r>
        <w:rPr>
          <w:rFonts w:ascii="Nirmala UI" w:hAnsi="Nirmala UI" w:eastAsia="Nirmala UI" w:cs="Nirmala UI"/>
        </w:rPr>
        <w:t>അവസാനിക്കുന്നതു</w:t>
      </w:r>
      <w:r>
        <w:rPr>
          <w:rFonts w:ascii="Times New Roman" w:hAnsi="Times New Roman" w:eastAsia="Times New Roman" w:cs="Times New Roman"/>
        </w:rPr>
        <w:t xml:space="preserve"> </w:t>
      </w:r>
      <w:r>
        <w:rPr>
          <w:rFonts w:ascii="Nirmala UI" w:hAnsi="Nirmala UI" w:eastAsia="Nirmala UI" w:cs="Nirmala UI"/>
        </w:rPr>
        <w:t>വരെയുള്ള</w:t>
      </w:r>
      <w:r>
        <w:rPr>
          <w:rFonts w:ascii="Times New Roman" w:hAnsi="Times New Roman" w:eastAsia="Times New Roman" w:cs="Times New Roman"/>
        </w:rPr>
        <w:t xml:space="preserve"> </w:t>
      </w:r>
      <w:r>
        <w:rPr>
          <w:rFonts w:ascii="Nirmala UI" w:hAnsi="Nirmala UI" w:eastAsia="Nirmala UI" w:cs="Nirmala UI"/>
        </w:rPr>
        <w:t>കാലഘട്ടമാണ്</w:t>
      </w:r>
      <w:r>
        <w:rPr>
          <w:rFonts w:ascii="Times New Roman" w:hAnsi="Times New Roman" w:eastAsia="Times New Roman" w:cs="Times New Roman"/>
        </w:rPr>
        <w:t xml:space="preserve">. </w:t>
      </w:r>
      <w:r>
        <w:rPr>
          <w:rFonts w:ascii="Nirmala UI" w:hAnsi="Nirmala UI" w:eastAsia="Nirmala UI" w:cs="Nirmala UI"/>
        </w:rPr>
        <w:t>എന്നാൽ</w:t>
      </w:r>
      <w:r>
        <w:rPr>
          <w:rFonts w:ascii="Times New Roman" w:hAnsi="Times New Roman" w:eastAsia="Times New Roman" w:cs="Times New Roman"/>
        </w:rPr>
        <w:t xml:space="preserve"> </w:t>
      </w:r>
      <w:r>
        <w:rPr>
          <w:rFonts w:ascii="Nirmala UI" w:hAnsi="Nirmala UI" w:eastAsia="Nirmala UI" w:cs="Nirmala UI"/>
        </w:rPr>
        <w:t>ജാതീയ</w:t>
      </w:r>
      <w:r>
        <w:rPr>
          <w:rFonts w:ascii="Times New Roman" w:hAnsi="Times New Roman" w:eastAsia="Times New Roman" w:cs="Times New Roman"/>
        </w:rPr>
        <w:t xml:space="preserve"> </w:t>
      </w:r>
      <w:r>
        <w:rPr>
          <w:rFonts w:ascii="Nirmala UI" w:hAnsi="Nirmala UI" w:eastAsia="Nirmala UI" w:cs="Nirmala UI"/>
        </w:rPr>
        <w:t>റോം</w:t>
      </w:r>
      <w:r>
        <w:rPr>
          <w:rFonts w:ascii="Times New Roman" w:hAnsi="Times New Roman" w:eastAsia="Times New Roman" w:cs="Times New Roman"/>
        </w:rPr>
        <w:t xml:space="preserve"> </w:t>
      </w:r>
      <w:r>
        <w:rPr>
          <w:rFonts w:ascii="Nirmala UI" w:hAnsi="Nirmala UI" w:eastAsia="Nirmala UI" w:cs="Nirmala UI"/>
        </w:rPr>
        <w:t>ക്രി</w:t>
      </w:r>
      <w:r>
        <w:rPr>
          <w:rFonts w:ascii="Times New Roman" w:hAnsi="Times New Roman" w:eastAsia="Times New Roman" w:cs="Times New Roman"/>
        </w:rPr>
        <w:t>.</w:t>
      </w:r>
      <w:r>
        <w:rPr>
          <w:rFonts w:ascii="Nirmala UI" w:hAnsi="Nirmala UI" w:eastAsia="Nirmala UI" w:cs="Nirmala UI"/>
        </w:rPr>
        <w:t>മു</w:t>
      </w:r>
      <w:r>
        <w:rPr>
          <w:rFonts w:ascii="Times New Roman" w:hAnsi="Times New Roman" w:eastAsia="Times New Roman" w:cs="Times New Roman"/>
        </w:rPr>
        <w:t>. 31-</w:t>
      </w:r>
      <w:r>
        <w:rPr>
          <w:rFonts w:ascii="Nirmala UI" w:hAnsi="Nirmala UI" w:eastAsia="Nirmala UI" w:cs="Nirmala UI"/>
        </w:rPr>
        <w:t>ലെ</w:t>
      </w:r>
      <w:r>
        <w:rPr>
          <w:rFonts w:ascii="Times New Roman" w:hAnsi="Times New Roman" w:eastAsia="Times New Roman" w:cs="Times New Roman"/>
        </w:rPr>
        <w:t xml:space="preserve"> </w:t>
      </w:r>
      <w:r>
        <w:rPr>
          <w:rFonts w:ascii="Nirmala UI" w:hAnsi="Nirmala UI" w:eastAsia="Nirmala UI" w:cs="Nirmala UI"/>
        </w:rPr>
        <w:t>ആക്ടിയം</w:t>
      </w:r>
      <w:r>
        <w:rPr>
          <w:rFonts w:ascii="Times New Roman" w:hAnsi="Times New Roman" w:eastAsia="Times New Roman" w:cs="Times New Roman"/>
        </w:rPr>
        <w:t xml:space="preserve"> </w:t>
      </w:r>
      <w:r>
        <w:rPr>
          <w:rFonts w:ascii="Nirmala UI" w:hAnsi="Nirmala UI" w:eastAsia="Nirmala UI" w:cs="Nirmala UI"/>
        </w:rPr>
        <w:t>യുദ്ധത്തിൽ</w:t>
      </w:r>
      <w:r>
        <w:rPr>
          <w:rFonts w:ascii="Times New Roman" w:hAnsi="Times New Roman" w:eastAsia="Times New Roman" w:cs="Times New Roman"/>
        </w:rPr>
        <w:t xml:space="preserve"> </w:t>
      </w:r>
      <w:r>
        <w:rPr>
          <w:rFonts w:ascii="Nirmala UI" w:hAnsi="Nirmala UI" w:eastAsia="Nirmala UI" w:cs="Nirmala UI"/>
        </w:rPr>
        <w:t>നിന്ന്</w:t>
      </w:r>
      <w:r>
        <w:rPr>
          <w:rFonts w:ascii="Times New Roman" w:hAnsi="Times New Roman" w:eastAsia="Times New Roman" w:cs="Times New Roman"/>
        </w:rPr>
        <w:t xml:space="preserve"> </w:t>
      </w:r>
      <w:r>
        <w:rPr>
          <w:rFonts w:ascii="Nirmala UI" w:hAnsi="Nirmala UI" w:eastAsia="Nirmala UI" w:cs="Nirmala UI"/>
        </w:rPr>
        <w:t>ക്രി</w:t>
      </w:r>
      <w:r>
        <w:rPr>
          <w:rFonts w:ascii="Times New Roman" w:hAnsi="Times New Roman" w:eastAsia="Times New Roman" w:cs="Times New Roman"/>
        </w:rPr>
        <w:t>.</w:t>
      </w:r>
      <w:r>
        <w:rPr>
          <w:rFonts w:ascii="Nirmala UI" w:hAnsi="Nirmala UI" w:eastAsia="Nirmala UI" w:cs="Nirmala UI"/>
        </w:rPr>
        <w:t>വ</w:t>
      </w:r>
      <w:r>
        <w:rPr>
          <w:rFonts w:ascii="Times New Roman" w:hAnsi="Times New Roman" w:eastAsia="Times New Roman" w:cs="Times New Roman"/>
        </w:rPr>
        <w:t>. 330-</w:t>
      </w:r>
      <w:r>
        <w:rPr>
          <w:rFonts w:ascii="Nirmala UI" w:hAnsi="Nirmala UI" w:eastAsia="Nirmala UI" w:cs="Nirmala UI"/>
        </w:rPr>
        <w:t>ൽ</w:t>
      </w:r>
      <w:r>
        <w:rPr>
          <w:rFonts w:ascii="Times New Roman" w:hAnsi="Times New Roman" w:eastAsia="Times New Roman" w:cs="Times New Roman"/>
        </w:rPr>
        <w:t xml:space="preserve"> </w:t>
      </w:r>
      <w:r>
        <w:rPr>
          <w:rFonts w:ascii="Nirmala UI" w:hAnsi="Nirmala UI" w:eastAsia="Nirmala UI" w:cs="Nirmala UI"/>
        </w:rPr>
        <w:t>കോൺസ്റ്റന്റൈൻ</w:t>
      </w:r>
      <w:r>
        <w:rPr>
          <w:rFonts w:ascii="Times New Roman" w:hAnsi="Times New Roman" w:eastAsia="Times New Roman" w:cs="Times New Roman"/>
        </w:rPr>
        <w:t xml:space="preserve"> </w:t>
      </w:r>
      <w:r>
        <w:rPr>
          <w:rFonts w:ascii="Nirmala UI" w:hAnsi="Nirmala UI" w:eastAsia="Nirmala UI" w:cs="Nirmala UI"/>
        </w:rPr>
        <w:t>സാമ്രാജ്യത്തിന്റെ</w:t>
      </w:r>
      <w:r>
        <w:rPr>
          <w:rFonts w:ascii="Times New Roman" w:hAnsi="Times New Roman" w:eastAsia="Times New Roman" w:cs="Times New Roman"/>
        </w:rPr>
        <w:t xml:space="preserve"> </w:t>
      </w:r>
      <w:r>
        <w:rPr>
          <w:rFonts w:ascii="Nirmala UI" w:hAnsi="Nirmala UI" w:eastAsia="Nirmala UI" w:cs="Nirmala UI"/>
        </w:rPr>
        <w:t>തലസ്ഥാനം</w:t>
      </w:r>
      <w:r>
        <w:rPr>
          <w:rFonts w:ascii="Times New Roman" w:hAnsi="Times New Roman" w:eastAsia="Times New Roman" w:cs="Times New Roman"/>
        </w:rPr>
        <w:t xml:space="preserve"> </w:t>
      </w:r>
      <w:r>
        <w:rPr>
          <w:rFonts w:ascii="Nirmala UI" w:hAnsi="Nirmala UI" w:eastAsia="Nirmala UI" w:cs="Nirmala UI"/>
        </w:rPr>
        <w:t>കോൺസ്റ്റാന്റിനോപ്പിളിലേക്കു</w:t>
      </w:r>
      <w:r>
        <w:rPr>
          <w:rFonts w:ascii="Times New Roman" w:hAnsi="Times New Roman" w:eastAsia="Times New Roman" w:cs="Times New Roman"/>
        </w:rPr>
        <w:t xml:space="preserve"> </w:t>
      </w:r>
      <w:r>
        <w:rPr>
          <w:rFonts w:ascii="Nirmala UI" w:hAnsi="Nirmala UI" w:eastAsia="Nirmala UI" w:cs="Nirmala UI"/>
        </w:rPr>
        <w:t>മാറ്റിയതു</w:t>
      </w:r>
      <w:r>
        <w:rPr>
          <w:rFonts w:ascii="Times New Roman" w:hAnsi="Times New Roman" w:eastAsia="Times New Roman" w:cs="Times New Roman"/>
        </w:rPr>
        <w:t xml:space="preserve"> </w:t>
      </w:r>
      <w:r>
        <w:rPr>
          <w:rFonts w:ascii="Nirmala UI" w:hAnsi="Nirmala UI" w:eastAsia="Nirmala UI" w:cs="Nirmala UI"/>
        </w:rPr>
        <w:t>വരെ</w:t>
      </w:r>
      <w:r>
        <w:rPr>
          <w:rFonts w:ascii="Times New Roman" w:hAnsi="Times New Roman" w:eastAsia="Times New Roman" w:cs="Times New Roman"/>
        </w:rPr>
        <w:t xml:space="preserve"> </w:t>
      </w:r>
      <w:r>
        <w:rPr>
          <w:rFonts w:ascii="Nirmala UI" w:hAnsi="Nirmala UI" w:eastAsia="Nirmala UI" w:cs="Nirmala UI"/>
        </w:rPr>
        <w:t>പരമാധികാരത്തോടെ</w:t>
      </w:r>
      <w:r>
        <w:rPr>
          <w:rFonts w:ascii="Times New Roman" w:hAnsi="Times New Roman" w:eastAsia="Times New Roman" w:cs="Times New Roman"/>
        </w:rPr>
        <w:t xml:space="preserve"> </w:t>
      </w:r>
      <w:r>
        <w:rPr>
          <w:rFonts w:ascii="Nirmala UI" w:hAnsi="Nirmala UI" w:eastAsia="Nirmala UI" w:cs="Nirmala UI"/>
        </w:rPr>
        <w:t>ഭരിച്ചു</w:t>
      </w:r>
      <w:r>
        <w:rPr>
          <w:rFonts w:ascii="Times New Roman" w:hAnsi="Times New Roman" w:eastAsia="Times New Roman" w:cs="Times New Roman"/>
        </w:rPr>
        <w:t xml:space="preserve">. </w:t>
      </w:r>
      <w:r>
        <w:rPr>
          <w:rFonts w:ascii="Nirmala UI" w:hAnsi="Nirmala UI" w:eastAsia="Nirmala UI" w:cs="Nirmala UI"/>
        </w:rPr>
        <w:t>താഴെ</w:t>
      </w:r>
      <w:r>
        <w:rPr>
          <w:rFonts w:ascii="Times New Roman" w:hAnsi="Times New Roman" w:eastAsia="Times New Roman" w:cs="Times New Roman"/>
        </w:rPr>
        <w:t xml:space="preserve"> </w:t>
      </w:r>
      <w:r>
        <w:rPr>
          <w:rFonts w:ascii="Nirmala UI" w:hAnsi="Nirmala UI" w:eastAsia="Nirmala UI" w:cs="Nirmala UI"/>
        </w:rPr>
        <w:t>പറയുന്ന</w:t>
      </w:r>
      <w:r>
        <w:rPr>
          <w:rFonts w:ascii="Times New Roman" w:hAnsi="Times New Roman" w:eastAsia="Times New Roman" w:cs="Times New Roman"/>
        </w:rPr>
        <w:t xml:space="preserve"> </w:t>
      </w:r>
      <w:r>
        <w:rPr>
          <w:rFonts w:ascii="Nirmala UI" w:hAnsi="Nirmala UI" w:eastAsia="Nirmala UI" w:cs="Nirmala UI"/>
        </w:rPr>
        <w:t>വാക്യങ്ങൾ</w:t>
      </w:r>
      <w:r>
        <w:rPr>
          <w:rFonts w:ascii="Times New Roman" w:hAnsi="Times New Roman" w:eastAsia="Times New Roman" w:cs="Times New Roman"/>
        </w:rPr>
        <w:t xml:space="preserve"> </w:t>
      </w:r>
      <w:r>
        <w:rPr>
          <w:rFonts w:ascii="Nirmala UI" w:hAnsi="Nirmala UI" w:eastAsia="Nirmala UI" w:cs="Nirmala UI"/>
        </w:rPr>
        <w:t>ജാതീയ</w:t>
      </w:r>
      <w:r>
        <w:rPr>
          <w:rFonts w:ascii="Times New Roman" w:hAnsi="Times New Roman" w:eastAsia="Times New Roman" w:cs="Times New Roman"/>
        </w:rPr>
        <w:t xml:space="preserve"> </w:t>
      </w:r>
      <w:r>
        <w:rPr>
          <w:rFonts w:ascii="Nirmala UI" w:hAnsi="Nirmala UI" w:eastAsia="Nirmala UI" w:cs="Nirmala UI"/>
        </w:rPr>
        <w:t>റോമിനെക്കുറിച്ചാണ്</w:t>
      </w:r>
      <w:r>
        <w:rPr>
          <w:rFonts w:ascii="Times New Roman" w:hAnsi="Times New Roman" w:eastAsia="Times New Roman" w:cs="Times New Roman"/>
        </w:rPr>
        <w:t xml:space="preserve"> </w:t>
      </w:r>
      <w:r>
        <w:rPr>
          <w:rFonts w:ascii="Nirmala UI" w:hAnsi="Nirmala UI" w:eastAsia="Nirmala UI" w:cs="Nirmala UI"/>
        </w:rPr>
        <w:t>സംസാരിക്കുന്നതെന്ന്</w:t>
      </w:r>
      <w:r>
        <w:rPr>
          <w:rFonts w:ascii="Times New Roman" w:hAnsi="Times New Roman" w:eastAsia="Times New Roman" w:cs="Times New Roman"/>
        </w:rPr>
        <w:t xml:space="preserve"> </w:t>
      </w:r>
      <w:r>
        <w:rPr>
          <w:rFonts w:ascii="Nirmala UI" w:hAnsi="Nirmala UI" w:eastAsia="Nirmala UI" w:cs="Nirmala UI"/>
        </w:rPr>
        <w:t>നമുക്കറിയാം</w:t>
      </w:r>
      <w:r>
        <w:rPr>
          <w:rFonts w:ascii="Times New Roman" w:hAnsi="Times New Roman" w:eastAsia="Times New Roman" w:cs="Times New Roman"/>
        </w:rPr>
        <w:t xml:space="preserve">; </w:t>
      </w:r>
      <w:r>
        <w:rPr>
          <w:rFonts w:ascii="Nirmala UI" w:hAnsi="Nirmala UI" w:eastAsia="Nirmala UI" w:cs="Nirmala UI"/>
        </w:rPr>
        <w:t>കാരണം</w:t>
      </w:r>
      <w:r>
        <w:rPr>
          <w:rFonts w:ascii="Times New Roman" w:hAnsi="Times New Roman" w:eastAsia="Times New Roman" w:cs="Times New Roman"/>
        </w:rPr>
        <w:t xml:space="preserve"> </w:t>
      </w:r>
      <w:r>
        <w:rPr>
          <w:rFonts w:ascii="Nirmala UI" w:hAnsi="Nirmala UI" w:eastAsia="Nirmala UI" w:cs="Nirmala UI"/>
        </w:rPr>
        <w:t>ക്രിസ്തുവിനെ</w:t>
      </w:r>
      <w:r>
        <w:rPr>
          <w:rFonts w:ascii="Times New Roman" w:hAnsi="Times New Roman" w:eastAsia="Times New Roman" w:cs="Times New Roman"/>
        </w:rPr>
        <w:t xml:space="preserve"> </w:t>
      </w:r>
      <w:r>
        <w:rPr>
          <w:rFonts w:ascii="Nirmala UI" w:hAnsi="Nirmala UI" w:eastAsia="Nirmala UI" w:cs="Nirmala UI"/>
        </w:rPr>
        <w:t>ക്രൂശിക്കപ്പെട്ടപ്പോൾ</w:t>
      </w:r>
      <w:r>
        <w:rPr>
          <w:rFonts w:ascii="Times New Roman" w:hAnsi="Times New Roman" w:eastAsia="Times New Roman" w:cs="Times New Roman"/>
        </w:rPr>
        <w:t xml:space="preserve"> “</w:t>
      </w:r>
      <w:r>
        <w:rPr>
          <w:rFonts w:ascii="Nirmala UI" w:hAnsi="Nirmala UI" w:eastAsia="Nirmala UI" w:cs="Nirmala UI"/>
        </w:rPr>
        <w:t>ഒടിക്കപ്പെടേണ്ട</w:t>
      </w:r>
      <w:r>
        <w:rPr>
          <w:rFonts w:ascii="Times New Roman" w:hAnsi="Times New Roman" w:eastAsia="Times New Roman" w:cs="Times New Roman"/>
        </w:rPr>
        <w:t>” “</w:t>
      </w:r>
      <w:r>
        <w:rPr>
          <w:rFonts w:ascii="Nirmala UI" w:hAnsi="Nirmala UI" w:eastAsia="Nirmala UI" w:cs="Nirmala UI"/>
        </w:rPr>
        <w:t>ഉടമ്പടിയുടെ</w:t>
      </w:r>
      <w:r>
        <w:rPr>
          <w:rFonts w:ascii="Times New Roman" w:hAnsi="Times New Roman" w:eastAsia="Times New Roman" w:cs="Times New Roman"/>
        </w:rPr>
        <w:t xml:space="preserve"> </w:t>
      </w:r>
      <w:r>
        <w:rPr>
          <w:rFonts w:ascii="Nirmala UI" w:hAnsi="Nirmala UI" w:eastAsia="Nirmala UI" w:cs="Nirmala UI"/>
        </w:rPr>
        <w:t>പ്രഭു</w:t>
      </w:r>
      <w:r>
        <w:rPr>
          <w:rFonts w:ascii="Times New Roman" w:hAnsi="Times New Roman" w:eastAsia="Times New Roman" w:cs="Times New Roman"/>
        </w:rPr>
        <w:t xml:space="preserve">” </w:t>
      </w:r>
      <w:r>
        <w:rPr>
          <w:rFonts w:ascii="Nirmala UI" w:hAnsi="Nirmala UI" w:eastAsia="Nirmala UI" w:cs="Nirmala UI"/>
        </w:rPr>
        <w:t>ആയി</w:t>
      </w:r>
      <w:r>
        <w:rPr>
          <w:rFonts w:ascii="Times New Roman" w:hAnsi="Times New Roman" w:eastAsia="Times New Roman" w:cs="Times New Roman"/>
        </w:rPr>
        <w:t xml:space="preserve"> </w:t>
      </w:r>
      <w:r>
        <w:rPr>
          <w:rFonts w:ascii="Nirmala UI" w:hAnsi="Nirmala UI" w:eastAsia="Nirmala UI" w:cs="Nirmala UI"/>
        </w:rPr>
        <w:t>പ്രതിനിധീകരിച്ചിരിക്കുന്നു</w:t>
      </w:r>
      <w:r>
        <w:rPr>
          <w:rFonts w:ascii="Times New Roman" w:hAnsi="Times New Roman" w:eastAsia="Times New Roman" w:cs="Times New Roman"/>
        </w:rPr>
        <w:t xml:space="preserve">. </w:t>
      </w:r>
      <w:r>
        <w:rPr>
          <w:rFonts w:ascii="Nirmala UI" w:hAnsi="Nirmala UI" w:eastAsia="Nirmala UI" w:cs="Nirmala UI"/>
        </w:rPr>
        <w:t>അന്ന്</w:t>
      </w:r>
      <w:r>
        <w:rPr>
          <w:rFonts w:ascii="Times New Roman" w:hAnsi="Times New Roman" w:eastAsia="Times New Roman" w:cs="Times New Roman"/>
        </w:rPr>
        <w:t xml:space="preserve"> </w:t>
      </w:r>
      <w:r>
        <w:rPr>
          <w:rFonts w:ascii="Nirmala UI" w:hAnsi="Nirmala UI" w:eastAsia="Nirmala UI" w:cs="Nirmala UI"/>
        </w:rPr>
        <w:t>ഭരിച്ചിരുന്ന</w:t>
      </w:r>
      <w:r>
        <w:rPr>
          <w:rFonts w:ascii="Times New Roman" w:hAnsi="Times New Roman" w:eastAsia="Times New Roman" w:cs="Times New Roman"/>
        </w:rPr>
        <w:t xml:space="preserve"> </w:t>
      </w:r>
      <w:r>
        <w:rPr>
          <w:rFonts w:ascii="Nirmala UI" w:hAnsi="Nirmala UI" w:eastAsia="Nirmala UI" w:cs="Nirmala UI"/>
        </w:rPr>
        <w:t>അധികാരം</w:t>
      </w:r>
      <w:r>
        <w:rPr>
          <w:rFonts w:ascii="Times New Roman" w:hAnsi="Times New Roman" w:eastAsia="Times New Roman" w:cs="Times New Roman"/>
        </w:rPr>
        <w:t xml:space="preserve"> </w:t>
      </w:r>
      <w:r>
        <w:rPr>
          <w:rFonts w:ascii="Nirmala UI" w:hAnsi="Nirmala UI" w:eastAsia="Nirmala UI" w:cs="Nirmala UI"/>
        </w:rPr>
        <w:t>ജാതീയ</w:t>
      </w:r>
      <w:r>
        <w:rPr>
          <w:rFonts w:ascii="Times New Roman" w:hAnsi="Times New Roman" w:eastAsia="Times New Roman" w:cs="Times New Roman"/>
        </w:rPr>
        <w:t xml:space="preserve"> </w:t>
      </w:r>
      <w:r>
        <w:rPr>
          <w:rFonts w:ascii="Nirmala UI" w:hAnsi="Nirmala UI" w:eastAsia="Nirmala UI" w:cs="Nirmala UI"/>
        </w:rPr>
        <w:t>റോമായിരുന്നു</w:t>
      </w:r>
      <w:r>
        <w:rPr>
          <w:rFonts w:ascii="Times New Roman" w:hAnsi="Times New Roman" w:eastAsia="Times New Roman" w:cs="Times New Roman"/>
        </w:rPr>
        <w:t xml:space="preserve">; </w:t>
      </w:r>
      <w:r>
        <w:rPr>
          <w:rFonts w:ascii="Nirmala UI" w:hAnsi="Nirmala UI" w:eastAsia="Nirmala UI" w:cs="Nirmala UI"/>
        </w:rPr>
        <w:t>അതിനാൽ</w:t>
      </w:r>
      <w:r>
        <w:rPr>
          <w:rFonts w:ascii="Times New Roman" w:hAnsi="Times New Roman" w:eastAsia="Times New Roman" w:cs="Times New Roman"/>
        </w:rPr>
        <w:t xml:space="preserve"> </w:t>
      </w:r>
      <w:r>
        <w:rPr>
          <w:rFonts w:ascii="Nirmala UI" w:hAnsi="Nirmala UI" w:eastAsia="Nirmala UI" w:cs="Nirmala UI"/>
        </w:rPr>
        <w:t>ഇപ്പോൾ</w:t>
      </w:r>
      <w:r>
        <w:rPr>
          <w:rFonts w:ascii="Times New Roman" w:hAnsi="Times New Roman" w:eastAsia="Times New Roman" w:cs="Times New Roman"/>
        </w:rPr>
        <w:t xml:space="preserve"> </w:t>
      </w:r>
      <w:r>
        <w:rPr>
          <w:rFonts w:ascii="Nirmala UI" w:hAnsi="Nirmala UI" w:eastAsia="Nirmala UI" w:cs="Nirmala UI"/>
        </w:rPr>
        <w:t>നാം</w:t>
      </w:r>
      <w:r>
        <w:rPr>
          <w:rFonts w:ascii="Times New Roman" w:hAnsi="Times New Roman" w:eastAsia="Times New Roman" w:cs="Times New Roman"/>
        </w:rPr>
        <w:t xml:space="preserve"> </w:t>
      </w:r>
      <w:r>
        <w:rPr>
          <w:rFonts w:ascii="Nirmala UI" w:hAnsi="Nirmala UI" w:eastAsia="Nirmala UI" w:cs="Nirmala UI"/>
        </w:rPr>
        <w:t>പരിശോധിക്കാനിരിക്കുന്ന</w:t>
      </w:r>
      <w:r>
        <w:rPr>
          <w:rFonts w:ascii="Times New Roman" w:hAnsi="Times New Roman" w:eastAsia="Times New Roman" w:cs="Times New Roman"/>
        </w:rPr>
        <w:t xml:space="preserve"> </w:t>
      </w:r>
      <w:r>
        <w:rPr>
          <w:rFonts w:ascii="Nirmala UI" w:hAnsi="Nirmala UI" w:eastAsia="Nirmala UI" w:cs="Nirmala UI"/>
        </w:rPr>
        <w:t>വാക്യങ്ങൾ</w:t>
      </w:r>
      <w:r>
        <w:rPr>
          <w:rFonts w:ascii="Times New Roman" w:hAnsi="Times New Roman" w:eastAsia="Times New Roman" w:cs="Times New Roman"/>
        </w:rPr>
        <w:t xml:space="preserve"> </w:t>
      </w:r>
      <w:r>
        <w:rPr>
          <w:rFonts w:ascii="Nirmala UI" w:hAnsi="Nirmala UI" w:eastAsia="Nirmala UI" w:cs="Nirmala UI"/>
        </w:rPr>
        <w:t>ജാതീയ</w:t>
      </w:r>
      <w:r>
        <w:rPr>
          <w:rFonts w:ascii="Times New Roman" w:hAnsi="Times New Roman" w:eastAsia="Times New Roman" w:cs="Times New Roman"/>
        </w:rPr>
        <w:t xml:space="preserve"> </w:t>
      </w:r>
      <w:r>
        <w:rPr>
          <w:rFonts w:ascii="Nirmala UI" w:hAnsi="Nirmala UI" w:eastAsia="Nirmala UI" w:cs="Nirmala UI"/>
        </w:rPr>
        <w:t>റോമിനെ</w:t>
      </w:r>
      <w:r>
        <w:rPr>
          <w:rFonts w:ascii="Times New Roman" w:hAnsi="Times New Roman" w:eastAsia="Times New Roman" w:cs="Times New Roman"/>
        </w:rPr>
        <w:t xml:space="preserve"> </w:t>
      </w:r>
      <w:r>
        <w:rPr>
          <w:rFonts w:ascii="Nirmala UI" w:hAnsi="Nirmala UI" w:eastAsia="Nirmala UI" w:cs="Nirmala UI"/>
        </w:rPr>
        <w:t>തിരിച്ചറിയിക്കുന്നു</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Uye pachinzvimbo chake pachasimuka munhu anoshoreka, wavasingazomupi kukudzwa kwoumambo; asi achauya norugare, akawana umambo nokubata kumeso. Uye namauto anofanana namafashamo vachakukurwa pamberi pake, uye vachaputswa; hongu, kunyange nomuchinda wesungano. Uye pashure pesungano yakaitwa naye, achaita nounyengeri; nokuti achasimuka, uye achava nesimba navanhu vashoma. Achapinda norugare kunyange panzvimbo dzakakora dzenyika; uye achaita izvo zvisina kumboitwa namadzibaba ake, kana namadzibaba amadzibaba ake; achavagovera zvakapambwa, nezvakatorwa, nepfuma; hongu, acharonga mano ake pamusoro penhare dzakasimba, kunyange kusvikira panguva. Danieri 11:21–24.</w:t>
      </w:r>
    </w:p>
    <w:p>
      <w:pPr>
        <w:pStyle w:val="ArticleBody"/>
        <w:jc w:val="left"/>
      </w:pPr>
      <w:r>
        <w:rPr>
          <w:rFonts w:ascii="Times New Roman" w:hAnsi="Times New Roman" w:eastAsia="Times New Roman" w:cs="Times New Roman"/>
        </w:rPr>
        <w:t>Izraz “against” u posljednjoj sintagmi ovih stihova zapravo znači “iz,” i stih kazuje da će poganski Rim vladati (unaprijed objavljivati svoje naume) “iz” svoje utvrde (grada Rima) tri stotine i šezdeset godina.</w:t>
      </w:r>
    </w:p>
    <w:p>
      <w:pPr>
        <w:pStyle w:val="ArticleScripture"/>
        <w:jc w:val="left"/>
      </w:pPr>
      <w:r>
        <w:rPr>
          <w:rFonts w:ascii="Times New Roman" w:hAnsi="Times New Roman" w:eastAsia="Times New Roman" w:cs="Times New Roman"/>
        </w:rPr>
        <w:t>“‘VERSE 24. Iye achapinda norugare kunyange munzvimbo dzakakora kwazvo dzedunhu; uye achaita zvisina kuitwa namadzibaba ake, kana namadzibaba amadzibaba ake; achavaparadzirira zvakapambwa, nezvakatorwa muhondo, nepfuma; hongu, acharonga mano ake pamusoro penhare, kunyange kusvikira panguva yakati.’”</w:t>
      </w:r>
    </w:p>
    <w:p>
      <w:pPr>
        <w:pStyle w:val="ArticleScripture"/>
        <w:jc w:val="left"/>
      </w:pPr>
      <w:r>
        <w:rPr>
          <w:rFonts w:ascii="Times New Roman" w:hAnsi="Times New Roman" w:eastAsia="Times New Roman" w:cs="Times New Roman"/>
        </w:rPr>
        <w:t>“Nzira yaigara ichiitwa nendudzi, mazuva eRoma asati asvika, pakupinda mumatunhu aikosha nenyika dzakapfuma, yakanga iri yehondo nokukunda. Zvino Roma yakanga yava kuzoita chinhu chakanga chisina kumboitwa namadzibaba kana madzibaba amadzibaba avo; ndiko kuti, kugamuchira izvi zvaiwanikwa nenzira yorugare. Tsika iyi, yakanga isati yambonzwika kare, yakabva yatangwa, yokuti madzimambo vasiye noupfu hwenhaka umambo hwavo kuvaRoma. Roma yakasvika pakutora matunhu makuru nenzira iyi.</w:t>
      </w:r>
    </w:p>
    <w:p>
      <w:pPr>
        <w:pStyle w:val="ArticleScripture"/>
        <w:jc w:val="left"/>
      </w:pPr>
      <w:r>
        <w:rPr>
          <w:rFonts w:ascii="Times New Roman" w:hAnsi="Times New Roman" w:eastAsia="Times New Roman" w:cs="Times New Roman"/>
        </w:rPr>
        <w:t>“Uye avo vakadaro vakapinda pasi pehutongi hweRoma vakawana kubatsirwa kukuru kubva mazviri. Vakabatwa netsitsi uye nokunzwira munyoro. Zvakanga zvakaita sokunge mhuka yakabatwa nehondo nezvakapambwa zvagoverwa pakati pavo. Vakadzivirirwa kuvavengi vavo, uye vakazorora murugare nokuchengeteka pasi pedziviriro yesimba reRoma.</w:t>
      </w:r>
    </w:p>
    <w:p>
      <w:pPr>
        <w:pStyle w:val="ArticleScripture"/>
        <w:jc w:val="left"/>
      </w:pPr>
      <w:r>
        <w:rPr>
          <w:rFonts w:ascii="Times New Roman" w:hAnsi="Times New Roman" w:eastAsia="Times New Roman" w:cs="Times New Roman"/>
        </w:rPr>
        <w:t>“Pamusoro pechikamu chokupedzisira chendima iyi, Bishop Newton anopa pfungwa yokufanotaura zvirongwa kubva munhare dzakasimba, panzvimbo pokuzviita dzichinangana nadzo. Izvi ndizvo zvakaitwa navaRoma kubva panhare yakasimba yeguta ravo rine zvikomo zvinomwe. ‘Kunyange kwenguva yakati;’ pasina mubvunzo nguva yechiporofita, makore 360. Makore aya anofanira kutangwa kubva papi? Zvichida kubva pachiitiko chinoratidzwa mundima inotevera.</w:t>
      </w:r>
    </w:p>
    <w:p>
      <w:pPr>
        <w:pStyle w:val="ArticleScripture"/>
        <w:jc w:val="left"/>
      </w:pPr>
      <w:r>
        <w:rPr>
          <w:rFonts w:ascii="Times New Roman" w:hAnsi="Times New Roman" w:eastAsia="Times New Roman" w:cs="Times New Roman"/>
        </w:rPr>
        <w:t>“‘NDIMA 25. Uye achasimudza simba rake noushingi hwake kuzorwa namambo wokumaodzanyemba neuto guru; uye mambo wokumaodzanyemba achamutswa kuhondo neuto guru kwazvo rine simba; asi haangamiri, nokuti vachamurongera mano okumukuvadza.’”</w:t>
      </w:r>
    </w:p>
    <w:p>
      <w:pPr>
        <w:pStyle w:val="ArticleScripture"/>
        <w:jc w:val="left"/>
      </w:pPr>
      <w:r>
        <w:rPr>
          <w:rFonts w:ascii="Times New Roman" w:hAnsi="Times New Roman" w:eastAsia="Times New Roman" w:cs="Times New Roman"/>
        </w:rPr>
        <w:t>“</w:t>
      </w:r>
      <w:r>
        <w:rPr>
          <w:rFonts w:ascii="Nirmala UI" w:hAnsi="Nirmala UI" w:eastAsia="Nirmala UI" w:cs="Nirmala UI"/>
        </w:rPr>
        <w:t>ଖଣ୍ଡ</w:t>
      </w:r>
      <w:r>
        <w:rPr>
          <w:rFonts w:ascii="Times New Roman" w:hAnsi="Times New Roman" w:eastAsia="Times New Roman" w:cs="Times New Roman"/>
        </w:rPr>
        <w:t xml:space="preserve"> 23 </w:t>
      </w:r>
      <w:r>
        <w:rPr>
          <w:rFonts w:ascii="Nirmala UI" w:hAnsi="Nirmala UI" w:eastAsia="Nirmala UI" w:cs="Nirmala UI"/>
        </w:rPr>
        <w:t>ଓ</w:t>
      </w:r>
      <w:r>
        <w:rPr>
          <w:rFonts w:ascii="Times New Roman" w:hAnsi="Times New Roman" w:eastAsia="Times New Roman" w:cs="Times New Roman"/>
        </w:rPr>
        <w:t xml:space="preserve"> 24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ଯିହୂଦୀମାନଙ୍କ</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ରୋମୀୟମାନଙ୍କ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ବନ୍ଧୁତା</w:t>
      </w:r>
      <w:r>
        <w:rPr>
          <w:rFonts w:ascii="Times New Roman" w:hAnsi="Times New Roman" w:eastAsia="Times New Roman" w:cs="Times New Roman"/>
        </w:rPr>
        <w:t>-</w:t>
      </w:r>
      <w:r>
        <w:rPr>
          <w:rFonts w:ascii="Nirmala UI" w:hAnsi="Nirmala UI" w:eastAsia="Nirmala UI" w:cs="Nirmala UI"/>
        </w:rPr>
        <w:t>ଚୁକ୍ତି</w:t>
      </w:r>
      <w:r>
        <w:rPr>
          <w:rFonts w:ascii="Times New Roman" w:hAnsi="Times New Roman" w:eastAsia="Times New Roman" w:cs="Times New Roman"/>
        </w:rPr>
        <w:t xml:space="preserve">, </w:t>
      </w:r>
      <w:r>
        <w:rPr>
          <w:rFonts w:ascii="Nirmala UI" w:hAnsi="Nirmala UI" w:eastAsia="Nirmala UI" w:cs="Nirmala UI"/>
        </w:rPr>
        <w:t>ଖ୍ରୀ</w:t>
      </w:r>
      <w:r>
        <w:rPr>
          <w:rFonts w:ascii="Times New Roman" w:hAnsi="Times New Roman" w:eastAsia="Times New Roman" w:cs="Times New Roman"/>
        </w:rPr>
        <w:t xml:space="preserve">. </w:t>
      </w:r>
      <w:r>
        <w:rPr>
          <w:rFonts w:ascii="Nirmala UI" w:hAnsi="Nirmala UI" w:eastAsia="Nirmala UI" w:cs="Nirmala UI"/>
        </w:rPr>
        <w:t>ପୂ</w:t>
      </w:r>
      <w:r>
        <w:rPr>
          <w:rFonts w:ascii="Times New Roman" w:hAnsi="Times New Roman" w:eastAsia="Times New Roman" w:cs="Times New Roman"/>
        </w:rPr>
        <w:t xml:space="preserve">. 161, </w:t>
      </w:r>
      <w:r>
        <w:rPr>
          <w:rFonts w:ascii="Nirmala UI" w:hAnsi="Nirmala UI" w:eastAsia="Nirmala UI" w:cs="Nirmala UI"/>
        </w:rPr>
        <w:t>ପରବର୍ତ୍ତୀ</w:t>
      </w:r>
      <w:r>
        <w:rPr>
          <w:rFonts w:ascii="Times New Roman" w:hAnsi="Times New Roman" w:eastAsia="Times New Roman" w:cs="Times New Roman"/>
        </w:rPr>
        <w:t xml:space="preserve"> </w:t>
      </w:r>
      <w:r>
        <w:rPr>
          <w:rFonts w:ascii="Nirmala UI" w:hAnsi="Nirmala UI" w:eastAsia="Nirmala UI" w:cs="Nirmala UI"/>
        </w:rPr>
        <w:t>ସମୟକୁ</w:t>
      </w:r>
      <w:r>
        <w:rPr>
          <w:rFonts w:ascii="Times New Roman" w:hAnsi="Times New Roman" w:eastAsia="Times New Roman" w:cs="Times New Roman"/>
        </w:rPr>
        <w:t xml:space="preserve"> </w:t>
      </w:r>
      <w:r>
        <w:rPr>
          <w:rFonts w:ascii="Nirmala UI" w:hAnsi="Nirmala UI" w:eastAsia="Nirmala UI" w:cs="Nirmala UI"/>
        </w:rPr>
        <w:t>ନେଇଯାଯାଉଛୁ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ସମୟକୁ</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ସାର୍ବଭୌମ</w:t>
      </w:r>
      <w:r>
        <w:rPr>
          <w:rFonts w:ascii="Times New Roman" w:hAnsi="Times New Roman" w:eastAsia="Times New Roman" w:cs="Times New Roman"/>
        </w:rPr>
        <w:t xml:space="preserve"> </w:t>
      </w:r>
      <w:r>
        <w:rPr>
          <w:rFonts w:ascii="Nirmala UI" w:hAnsi="Nirmala UI" w:eastAsia="Nirmala UI" w:cs="Nirmala UI"/>
        </w:rPr>
        <w:t>ଆଧିପତ୍ୟ</w:t>
      </w:r>
      <w:r>
        <w:rPr>
          <w:rFonts w:ascii="Times New Roman" w:hAnsi="Times New Roman" w:eastAsia="Times New Roman" w:cs="Times New Roman"/>
        </w:rPr>
        <w:t xml:space="preserve"> </w:t>
      </w:r>
      <w:r>
        <w:rPr>
          <w:rFonts w:ascii="Nirmala UI" w:hAnsi="Nirmala UI" w:eastAsia="Nirmala UI" w:cs="Nirmala UI"/>
        </w:rPr>
        <w:t>ଅର୍ଜନ</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ବର୍ତ୍ତମାନ</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ସମ୍ମୁଖରେ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ଖଣ୍ଡ</w:t>
      </w:r>
      <w:r>
        <w:rPr>
          <w:rFonts w:ascii="Times New Roman" w:hAnsi="Times New Roman" w:eastAsia="Times New Roman" w:cs="Times New Roman"/>
        </w:rPr>
        <w:t xml:space="preserve"> </w:t>
      </w:r>
      <w:r>
        <w:rPr>
          <w:rFonts w:ascii="Nirmala UI" w:hAnsi="Nirmala UI" w:eastAsia="Nirmala UI" w:cs="Nirmala UI"/>
        </w:rPr>
        <w:t>ଦକ୍ଷିଣର</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ମିଶର</w:t>
      </w:r>
      <w:r>
        <w:rPr>
          <w:rFonts w:ascii="Times New Roman" w:hAnsi="Times New Roman" w:eastAsia="Times New Roman" w:cs="Times New Roman"/>
        </w:rPr>
        <w:t xml:space="preserve">, </w:t>
      </w:r>
      <w:r>
        <w:rPr>
          <w:rFonts w:ascii="Nirmala UI" w:hAnsi="Nirmala UI" w:eastAsia="Nirmala UI" w:cs="Nirmala UI"/>
        </w:rPr>
        <w:t>ବିରୁଦ୍ଧରେ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ପ୍ରବଳ</w:t>
      </w:r>
      <w:r>
        <w:rPr>
          <w:rFonts w:ascii="Times New Roman" w:hAnsi="Times New Roman" w:eastAsia="Times New Roman" w:cs="Times New Roman"/>
        </w:rPr>
        <w:t xml:space="preserve"> </w:t>
      </w:r>
      <w:r>
        <w:rPr>
          <w:rFonts w:ascii="Nirmala UI" w:hAnsi="Nirmala UI" w:eastAsia="Nirmala UI" w:cs="Nirmala UI"/>
        </w:rPr>
        <w:t>ଅଭିଯାନକୁ</w:t>
      </w:r>
      <w:r>
        <w:rPr>
          <w:rFonts w:ascii="Times New Roman" w:hAnsi="Times New Roman" w:eastAsia="Times New Roman" w:cs="Times New Roman"/>
        </w:rPr>
        <w:t xml:space="preserve"> </w:t>
      </w:r>
      <w:r>
        <w:rPr>
          <w:rFonts w:ascii="Nirmala UI" w:hAnsi="Nirmala UI" w:eastAsia="Nirmala UI" w:cs="Nirmala UI"/>
        </w:rPr>
        <w:t>ଦୃଶ୍ୟମାନ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ବଡ଼</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ପ୍ରବଳ</w:t>
      </w:r>
      <w:r>
        <w:rPr>
          <w:rFonts w:ascii="Times New Roman" w:hAnsi="Times New Roman" w:eastAsia="Times New Roman" w:cs="Times New Roman"/>
        </w:rPr>
        <w:t xml:space="preserve"> </w:t>
      </w:r>
      <w:r>
        <w:rPr>
          <w:rFonts w:ascii="Nirmala UI" w:hAnsi="Nirmala UI" w:eastAsia="Nirmala UI" w:cs="Nirmala UI"/>
        </w:rPr>
        <w:t>ସେନାବଳମାନଙ୍କ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ଘଟିଥିବା</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ଉଲ୍ଲେଖନୀୟ</w:t>
      </w:r>
      <w:r>
        <w:rPr>
          <w:rFonts w:ascii="Times New Roman" w:hAnsi="Times New Roman" w:eastAsia="Times New Roman" w:cs="Times New Roman"/>
        </w:rPr>
        <w:t xml:space="preserve"> </w:t>
      </w:r>
      <w:r>
        <w:rPr>
          <w:rFonts w:ascii="Nirmala UI" w:hAnsi="Nirmala UI" w:eastAsia="Nirmala UI" w:cs="Nirmala UI"/>
        </w:rPr>
        <w:t>ଯୁଦ୍ଧକୁ</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ଏହିପରି</w:t>
      </w:r>
      <w:r>
        <w:rPr>
          <w:rFonts w:ascii="Times New Roman" w:hAnsi="Times New Roman" w:eastAsia="Times New Roman" w:cs="Times New Roman"/>
        </w:rPr>
        <w:t xml:space="preserve"> </w:t>
      </w:r>
      <w:r>
        <w:rPr>
          <w:rFonts w:ascii="Nirmala UI" w:hAnsi="Nirmala UI" w:eastAsia="Nirmala UI" w:cs="Nirmala UI"/>
        </w:rPr>
        <w:t>ଘଟଣାମାନେ</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ରୋମର</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ଘଟିଥିଲେ</w:t>
      </w:r>
      <w:r>
        <w:rPr>
          <w:rFonts w:ascii="Times New Roman" w:hAnsi="Times New Roman" w:eastAsia="Times New Roman" w:cs="Times New Roman"/>
        </w:rPr>
        <w:t>?—</w:t>
      </w:r>
      <w:r>
        <w:rPr>
          <w:rFonts w:ascii="Nirmala UI" w:hAnsi="Nirmala UI" w:eastAsia="Nirmala UI" w:cs="Nirmala UI"/>
        </w:rPr>
        <w:t>ନିଶ୍ଚୟ</w:t>
      </w:r>
      <w:r>
        <w:rPr>
          <w:rFonts w:ascii="Times New Roman" w:hAnsi="Times New Roman" w:eastAsia="Times New Roman" w:cs="Times New Roman"/>
        </w:rPr>
        <w:t xml:space="preserve">, </w:t>
      </w:r>
      <w:r>
        <w:rPr>
          <w:rFonts w:ascii="Nirmala UI" w:hAnsi="Nirmala UI" w:eastAsia="Nirmala UI" w:cs="Nirmala UI"/>
        </w:rPr>
        <w:t>ଘଟିଥିଲେ।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ଯୁଦ୍ଧ</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ମିଶର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ରୋମଙ୍କ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ଯୁଦ୍ଧ</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ଏକ୍ଟିୟମର</w:t>
      </w:r>
      <w:r>
        <w:rPr>
          <w:rFonts w:ascii="Times New Roman" w:hAnsi="Times New Roman" w:eastAsia="Times New Roman" w:cs="Times New Roman"/>
        </w:rPr>
        <w:t xml:space="preserve"> </w:t>
      </w:r>
      <w:r>
        <w:rPr>
          <w:rFonts w:ascii="Nirmala UI" w:hAnsi="Nirmala UI" w:eastAsia="Nirmala UI" w:cs="Nirmala UI"/>
        </w:rPr>
        <w:t>ସମର।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ସଂଘର୍ଷକୁ</w:t>
      </w:r>
      <w:r>
        <w:rPr>
          <w:rFonts w:ascii="Times New Roman" w:hAnsi="Times New Roman" w:eastAsia="Times New Roman" w:cs="Times New Roman"/>
        </w:rPr>
        <w:t xml:space="preserve"> </w:t>
      </w:r>
      <w:r>
        <w:rPr>
          <w:rFonts w:ascii="Nirmala UI" w:hAnsi="Nirmala UI" w:eastAsia="Nirmala UI" w:cs="Nirmala UI"/>
        </w:rPr>
        <w:t>ନେଇଯାଇଥିବା</w:t>
      </w:r>
      <w:r>
        <w:rPr>
          <w:rFonts w:ascii="Times New Roman" w:hAnsi="Times New Roman" w:eastAsia="Times New Roman" w:cs="Times New Roman"/>
        </w:rPr>
        <w:t xml:space="preserve"> </w:t>
      </w:r>
      <w:r>
        <w:rPr>
          <w:rFonts w:ascii="Nirmala UI" w:hAnsi="Nirmala UI" w:eastAsia="Nirmala UI" w:cs="Nirmala UI"/>
        </w:rPr>
        <w:t>ପରିସ୍ଥିତିମାନଙ୍କୁ</w:t>
      </w:r>
      <w:r>
        <w:rPr>
          <w:rFonts w:ascii="Times New Roman" w:hAnsi="Times New Roman" w:eastAsia="Times New Roman" w:cs="Times New Roman"/>
        </w:rPr>
        <w:t xml:space="preserve"> </w:t>
      </w:r>
      <w:r>
        <w:rPr>
          <w:rFonts w:ascii="Nirmala UI" w:hAnsi="Nirmala UI" w:eastAsia="Nirmala UI" w:cs="Nirmala UI"/>
        </w:rPr>
        <w:t>ଆସନ୍ତୁ</w:t>
      </w:r>
      <w:r>
        <w:rPr>
          <w:rFonts w:ascii="Times New Roman" w:hAnsi="Times New Roman" w:eastAsia="Times New Roman" w:cs="Times New Roman"/>
        </w:rPr>
        <w:t xml:space="preserve">, </w:t>
      </w:r>
      <w:r>
        <w:rPr>
          <w:rFonts w:ascii="Nirmala UI" w:hAnsi="Nirmala UI" w:eastAsia="Nirmala UI" w:cs="Nirmala UI"/>
        </w:rPr>
        <w:t>ସଂକ୍ଷେପରେ</w:t>
      </w:r>
      <w:r>
        <w:rPr>
          <w:rFonts w:ascii="Times New Roman" w:hAnsi="Times New Roman" w:eastAsia="Times New Roman" w:cs="Times New Roman"/>
        </w:rPr>
        <w:t xml:space="preserve"> </w:t>
      </w:r>
      <w:r>
        <w:rPr>
          <w:rFonts w:ascii="Nirmala UI" w:hAnsi="Nirmala UI" w:eastAsia="Nirmala UI" w:cs="Nirmala UI"/>
        </w:rPr>
        <w:t>ଅବଲୋକନ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Uriah Smith, Daniel and the Revelation, 271–273.</w:t>
      </w:r>
    </w:p>
    <w:p>
      <w:pPr>
        <w:pStyle w:val="ArticleBody"/>
        <w:jc w:val="left"/>
      </w:pPr>
      <w:r>
        <w:rPr>
          <w:rFonts w:ascii="Times New Roman" w:hAnsi="Times New Roman" w:eastAsia="Times New Roman" w:cs="Times New Roman"/>
        </w:rPr>
        <w:t>Mumavhesi anotevera, Dhanieri anotaurazve nguva yakatarwa nemagumo.</w:t>
      </w:r>
    </w:p>
    <w:p>
      <w:pPr>
        <w:pStyle w:val="ArticleScripture"/>
        <w:jc w:val="left"/>
      </w:pPr>
      <w:r>
        <w:rPr>
          <w:rFonts w:ascii="Times New Roman" w:hAnsi="Times New Roman" w:eastAsia="Times New Roman" w:cs="Times New Roman"/>
        </w:rPr>
        <w:t>Na u ta pfuxa matimba ya yena ni xivindzi xa yena ku lwa ni hosi ya le dzongeni hi vuthu lerikulu; kutani hosi ya le dzongeni yi ta hlohloteriwa ku ya enyimpini hi vuthu lerikulu ngopfu ni ra matimba; kambe a yi nge yimi; hikuva va ta kunguhata maqhinga ku lwa na yena. Ina, lava dlayiwaka hi xiphemu xa swakudya swa yena va ta n’wi lovisa, naswona vuthu ra yena ri ta khapakhapa; kutani vo tala va ta wa va dlayiwile. Kutani timbilu ta tihosi leti timbirhi ti ta va to endla vubihi, naswona va ta vulavula mavunwa etafoleni rin’we; kambe a swi nge humeleli, hikuva makumu ma ha ri enkarhini lowu vekiweke. Kutani u ta tlhelela etikweni ra yena a ri ni rifuwo lerikulu; naswona mbilu ya yena yi ta lwisana ni ntwanano lowo kwetsima; kutani u ta endla swiendlakalo, a tlhela a tlhelela etikweni ra yena. Enkarhini lowu vekiweke u ta tlhela, a ta nghena a kongoma etlhelo ra dzonga; kambe a swi nge vi kufana ni le ku sunguleni, hambi ku ri le ku heteleleni. Daniel 11:25–29.</w:t>
      </w:r>
    </w:p>
    <w:p>
      <w:pPr>
        <w:pStyle w:val="ArticleBody"/>
        <w:jc w:val="left"/>
      </w:pPr>
      <w:r>
        <w:rPr>
          <w:rFonts w:ascii="Times New Roman" w:hAnsi="Times New Roman" w:eastAsia="Times New Roman" w:cs="Times New Roman"/>
        </w:rPr>
        <w:t>Muchitsauko chechisere, Gabhuriyeri akazivisa kuti “chazoni,” chiratidzo chemakore zviuru zviviri namazana mashanu namakumi maviri, chaizoguma panguva yakatarwa, uye ipapo nguva inomiririrwa na “nguva yokuguma” yaizotanga. Muchikamu chino, nguva yakatarwa ndiyo kuguma kwamakore mazana matatu namakumi matanhatu ayo Roma yechihedheni yaizotonga nyika nesimba guru zvikuru. Muchikamu chino hamuna “nguva yokuguma,” nokuti pakanga pasina chinhu chakanga chakasimbiswa chisimbiso chaifanira kuzosunungurwa pakuguma kwenguva iyoyo yenhoroondo.</w:t>
      </w:r>
    </w:p>
    <w:p>
      <w:pPr>
        <w:pStyle w:val="ArticleBody"/>
        <w:jc w:val="left"/>
      </w:pPr>
      <w:r>
        <w:rPr>
          <w:rFonts w:ascii="Times New Roman" w:hAnsi="Times New Roman" w:eastAsia="Times New Roman" w:cs="Times New Roman"/>
        </w:rPr>
        <w:t>Muna Danieri chitsauko 8, chiratidzo che“kuguma kwokupedzisira” kwehasha, idzo dzaiva makore zviuru zviviri namazana mashanu nemakumi maviri zvakaguma panguva imwe cheteyo nemakore zviuru zviviri namazana matatu, chakaiswa chisimbiso kusvikira ku“nguva yokuguma”; nokuti muna 1844, iyo yakanga iri nguva yakatarwa yezviratidzo zvose zviri zviviri, chiedza chomutumwa wechitatu chakazarurwa. Muna Danieri 11, ndima 30 kusvika 36, pakuguma kwe“hasha dzokutanga” muna 1798, paifanira kuva nenguva inomiririrwa se“nguva yokuguma,” apo chiedza chomutumwa wokutanga chakazarurwa. Naizvozvo, chiporofita chenguva cheRoma yechihedheni hachina kuva nenguva yokuguma, asi chete nguva yakatarwa, inoratidza nguva yakaguma makore mazana matatu nemakumi matanhatu; asi nguva yakatarwa muna 1798, nenguva yakatarwa muna 1844, zvose zviri zviviri zvakazarura shoko raifanira kunzwisiswa munguva inomiririrwa se“nguva yokuguma”.</w:t>
      </w:r>
    </w:p>
    <w:p>
      <w:pPr>
        <w:pStyle w:val="ArticleBody"/>
        <w:jc w:val="left"/>
      </w:pPr>
      <w:r>
        <w:rPr>
          <w:rFonts w:ascii="Times New Roman" w:hAnsi="Times New Roman" w:eastAsia="Times New Roman" w:cs="Times New Roman"/>
        </w:rPr>
        <w:t>Roma inoziviswa sezvainomiririrwa nenzira youporofita mukati menguva yayo youporofita. “Nguva, nenguva, nehafu yenguva”, “mwedzi makumi mana nemiviri”, “mazuva ane chiuru chimwe namazana maviri namakumi matanhatu”, uye “makore matatu nehafu” ndizvo zvimwe zvezviratidzo zvakasiyana zvinomiririra nguva iyo upapa hwakatonga mukati meNguva dzeRima. Nguva inobatanidza kufamba kwevaMillerite nekufamba kwezana rimwe namakumi mana nezvina zvine chiuru imakore zana namakumi maviri namatanhatu. Zana namakumi maviri namatanhatu chiriwo chiratidzo chemazuva ane chiuru chimwe namazana maviri namakumi matanhatu, nokuti chigumi cheuwandu ihwohwo. Makore zana namakumi maviri namatanhatu kubva pakupanduka kwa1863 kusvikira kunguva yakatarwa muna 1989, anoratidza 1989 sechigadzwa chaMwari nevanhu Vake vemazuva okupedzisira.</w:t>
      </w:r>
    </w:p>
    <w:p>
      <w:pPr>
        <w:pStyle w:val="ArticleBody"/>
        <w:jc w:val="left"/>
      </w:pPr>
      <w:r>
        <w:rPr>
          <w:rFonts w:ascii="Microsoft Himalaya" w:hAnsi="Microsoft Himalaya" w:eastAsia="Microsoft Himalaya" w:cs="Microsoft Himalaya"/>
        </w:rPr>
        <w:t>ང་ཚོས་དཔྱད་གཞི་འདི་རྗེས་ཀྱི་རྩོམ་ཡིག་ནང་དུ་མུ་མཐུད་དེ་བསྐྱར་ཞིབ་བྱ་རྒྱུ་ཡིན།</w:t>
      </w:r>
    </w:p>
    <w:p>
      <w:pPr>
        <w:pStyle w:val="ArticleScripture"/>
        <w:jc w:val="left"/>
      </w:pPr>
      <w:r>
        <w:rPr>
          <w:rFonts w:ascii="Times New Roman" w:hAnsi="Times New Roman" w:eastAsia="Times New Roman" w:cs="Times New Roman"/>
        </w:rPr>
        <w:t>“Tingatsvaka sei Magwaro? Ko, ticharoverera mbambo dzedu dzedzidziso imwe pashure peimwe, tozoedza kuti Rugwaro rwose ruenderane nemaonero atakatogadza here? Kana kuti tichaunza pfungwa dzedu nemaonero edu kuMagwaro, toyeresa dzidziso dzedu kumativi ose neMagwaro echokwadi here? Vazhinji vanoverenga Bhaibheri uye vanoridzidzisawo, havanzwisisi chokwadi chinokosha chavari kudzidzisa kana kudzidza. Vanhu vanobata kukanganisa, kunyange chokwadi chichinge chakaratidzwa pachena; uye dai chete vaiunza dzidziso dzavo kuShoko raMwari, vasingaverengi Shoko raMwari muchiedza chedzidziso dzavo kuti varatidze kuti pfungwa dzavo ndedzechokwadi, vaisazofamba murima noupofu, kana kuchengetedza kukanganisa. Vazhinji vanopa mashoko eRugwaro dudziro inoenderana nemaonero avo pachavo, uye nokududzira kwavo zvisiri izvo Shoko raMwari vanozvitsausa ivo pachavo nokunyengera vamwe. Patinotanga kudzidza Shoko raMwari, tinofanira kuzviita nemwoyo inozvininipisa. Kuzvida kwose, norudo rwose rwekuda kuva nepfungwa dzitsva, zvinofanira kuiswa parutivi. Maonero akachengetwa kwenguva refu haafaniri kutorwa seasina kukanganisa. Kusada kweVaJudha kusiya tsika dzavo dzakanga dzagara dzakasimbiswa ndiko kwakava kuparara kwavo. Vakanga vatsunga kusawona chero kukanganisa mumaonero avo pachavo kana mududzirwo yavo yeMagwaro; asi zvisinei nokuti vanhu vangava vakabata maonero akati kwenguva yakareba sei, kana asina kutsigirwa zvakajeka neShoko rakanyorwa, anofanira kuraswa.</w:t>
      </w:r>
    </w:p>
    <w:p>
      <w:pPr>
        <w:pStyle w:val="ArticleScripture"/>
        <w:jc w:val="left"/>
      </w:pPr>
      <w:r>
        <w:rPr>
          <w:rFonts w:ascii="Times New Roman" w:hAnsi="Times New Roman" w:eastAsia="Times New Roman" w:cs="Times New Roman"/>
        </w:rPr>
        <w:t>“Avo vanoshuvira chokwadi nomwoyo wose havazokanganisi kuvhura pachena zvavanomira kuti zviongororwe uye zvishoropodzwe, uye havazotsamwi kana maonero avo nemifungo yavo zvichipesaniswa. Ndiwo mweya waichengetwa pakati pedu makore makumi mana apfuura. Taiungana mweya yedu yakaremerwa, tichinyengetera kuti tive vamwe pakutenda napadzidziso; nokuti taiziva kuti Kristu haana kukamukana. Nyaya imwe panguva ndiyo yaiitwa musoro wokunzverwa. Kuremekedza kukuru nezvakadzama ndizvo zvaionekwa pamisangano iyi yokunzvera. Magwaro aizarurwa nekunzwa kwokutya kutsvene. Kazhinji taitsiya kudya, kuti tikwanise zviri nani kunzwisisa chokwadi. Pashure pomunyengetero wakasimba, kana pane imwe nyaya yaisanzwisiswa, yaikurukurwa, uye mumwe nomumwe aitaura pfungwa dzake akasununguka; ipapo taizopfugama zvakare mumunyengetero, uye minyengetero yakasimba yaikwira kudenga kuti Mwari atibatsire kuona chinhu chimwe chete, kuti tive vamwe, saKristu naBaba vari vamwe. Misodzi mizhinji yakateurwa. Kana mumwe hama aitsiura mumwe nokuda kwokunonoka kwake kunzwisisa, nokusanzwisisa ndima sezvaainge achiinzwisisa iye, uya aitsiurwa aibva azobata hama yake ruoko, oti, ‘Ngatiregei kushungurudza Mweya Mutsvene waMwari. Jesu ari nesu; ngatichengetei mweya wokuzvininipisa nowokudzidzisika;’ uye hama yaitaurwa nayo yaizoti, ‘Ndikanganwirei, hama, ndakakuitirai zvisina kururama.’ Ipapo taizopfugama zvakare muchimwe chinguva chomunyengetero. Taipedza maawa mazhinji nenzira iyi. Kazhinji taisadzidza pamwe chete kupfuura maawa mana panguva imwe, asi dzimwe nguva usiku hwose hwaipedzwa mukunzvera Magwaro kwakadzama nokune rukudzo, kuti tinzwisise chokwadi chenguva yedu. Pane dzimwe nguva Mweya waMwari waiuya pamusoro pangu, uye zvikamu zvakaoma zvaiitwa zvakajeka nenzira yakatarwa naMwari, uye ipapo pakava nokuwirirana kwakakwana. Tose taiva nomurangariro mumwe chete noMweya mumwe chete.</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ພວກເຮົາໄດ້ສະແຫວງຫາຢ່າງສຸດໃຈ</w:t>
      </w:r>
      <w:r>
        <w:rPr>
          <w:rFonts w:ascii="Times New Roman" w:hAnsi="Times New Roman" w:eastAsia="Times New Roman" w:cs="Times New Roman"/>
        </w:rPr>
        <w:t xml:space="preserve"> </w:t>
      </w:r>
      <w:r>
        <w:rPr>
          <w:rFonts w:ascii="Leelawadee UI" w:hAnsi="Leelawadee UI" w:eastAsia="Leelawadee UI" w:cs="Leelawadee UI"/>
        </w:rPr>
        <w:t>ເພື່ອບໍ່ໃຫ້ພຣະຄຳພີຖືກບິດເບືອນໃຫ້ເຂົ້າກັບຄວາມຄິດເຫັນຂອງຜູ້ໃດຜູ້ໜຶ່ງ</w:t>
      </w:r>
      <w:r>
        <w:rPr>
          <w:rFonts w:ascii="Times New Roman" w:hAnsi="Times New Roman" w:eastAsia="Times New Roman" w:cs="Times New Roman"/>
        </w:rPr>
        <w:t xml:space="preserve">. </w:t>
      </w:r>
      <w:r>
        <w:rPr>
          <w:rFonts w:ascii="Leelawadee UI" w:hAnsi="Leelawadee UI" w:eastAsia="Leelawadee UI" w:cs="Leelawadee UI"/>
        </w:rPr>
        <w:t>ພວກເຮົາພະຍາຍາມເຮັດໃຫ້ຄວາມແຕກຕ່າງຂອງພວກເຮົານ້ອຍທີ່ສຸດ</w:t>
      </w:r>
      <w:r>
        <w:rPr>
          <w:rFonts w:ascii="Times New Roman" w:hAnsi="Times New Roman" w:eastAsia="Times New Roman" w:cs="Times New Roman"/>
        </w:rPr>
        <w:t xml:space="preserve"> </w:t>
      </w:r>
      <w:r>
        <w:rPr>
          <w:rFonts w:ascii="Leelawadee UI" w:hAnsi="Leelawadee UI" w:eastAsia="Leelawadee UI" w:cs="Leelawadee UI"/>
        </w:rPr>
        <w:t>ໂດຍບໍ່ຈົດຈໍ່ຢູ່ກັບປະເດັນທີ່ມີຄວາມສຳຄັນຮອງລົງໄປ</w:t>
      </w:r>
      <w:r>
        <w:rPr>
          <w:rFonts w:ascii="Times New Roman" w:hAnsi="Times New Roman" w:eastAsia="Times New Roman" w:cs="Times New Roman"/>
        </w:rPr>
        <w:t xml:space="preserve"> </w:t>
      </w:r>
      <w:r>
        <w:rPr>
          <w:rFonts w:ascii="Leelawadee UI" w:hAnsi="Leelawadee UI" w:eastAsia="Leelawadee UI" w:cs="Leelawadee UI"/>
        </w:rPr>
        <w:t>ຊຶ່ງໃນເລື່ອງເຫຼົ່ານັ້ນມີຄວາມຄິດເຫັນທີ່ແຕກຕ່າງກັນ</w:t>
      </w:r>
      <w:r>
        <w:rPr>
          <w:rFonts w:ascii="Times New Roman" w:hAnsi="Times New Roman" w:eastAsia="Times New Roman" w:cs="Times New Roman"/>
        </w:rPr>
        <w:t xml:space="preserve">. </w:t>
      </w:r>
      <w:r>
        <w:rPr>
          <w:rFonts w:ascii="Leelawadee UI" w:hAnsi="Leelawadee UI" w:eastAsia="Leelawadee UI" w:cs="Leelawadee UI"/>
        </w:rPr>
        <w:t>ແຕ່ພາລະໃນໃຈຂອງທຸກດວງວິນຍານຄືການນຳໃຫ້ເກີດສະພາບການໜຶ່ງໃນທ່າມກາງພີ່ນ້ອງ</w:t>
      </w:r>
      <w:r>
        <w:rPr>
          <w:rFonts w:ascii="Times New Roman" w:hAnsi="Times New Roman" w:eastAsia="Times New Roman" w:cs="Times New Roman"/>
        </w:rPr>
        <w:t xml:space="preserve"> </w:t>
      </w:r>
      <w:r>
        <w:rPr>
          <w:rFonts w:ascii="Leelawadee UI" w:hAnsi="Leelawadee UI" w:eastAsia="Leelawadee UI" w:cs="Leelawadee UI"/>
        </w:rPr>
        <w:t>ທີ່ຈະສອດຄ່ອງກັບຄຳອະທິຖານຂອງພຣະຄຣິດ</w:t>
      </w:r>
      <w:r>
        <w:rPr>
          <w:rFonts w:ascii="Times New Roman" w:hAnsi="Times New Roman" w:eastAsia="Times New Roman" w:cs="Times New Roman"/>
        </w:rPr>
        <w:t xml:space="preserve"> </w:t>
      </w:r>
      <w:r>
        <w:rPr>
          <w:rFonts w:ascii="Leelawadee UI" w:hAnsi="Leelawadee UI" w:eastAsia="Leelawadee UI" w:cs="Leelawadee UI"/>
        </w:rPr>
        <w:t>ທີ່ວ່າສາວົກຂອງພຣະອົງຈະເປັນໜຶ່ງດຽວກັນ</w:t>
      </w:r>
      <w:r>
        <w:rPr>
          <w:rFonts w:ascii="Times New Roman" w:hAnsi="Times New Roman" w:eastAsia="Times New Roman" w:cs="Times New Roman"/>
        </w:rPr>
        <w:t xml:space="preserve"> </w:t>
      </w:r>
      <w:r>
        <w:rPr>
          <w:rFonts w:ascii="Leelawadee UI" w:hAnsi="Leelawadee UI" w:eastAsia="Leelawadee UI" w:cs="Leelawadee UI"/>
        </w:rPr>
        <w:t>ດັ່ງທີ່ພຣະອົງແລະພຣະບິດາເປັນໜຶ່ງດຽວກັນ</w:t>
      </w:r>
      <w:r>
        <w:rPr>
          <w:rFonts w:ascii="Times New Roman" w:hAnsi="Times New Roman" w:eastAsia="Times New Roman" w:cs="Times New Roman"/>
        </w:rPr>
        <w:t xml:space="preserve">. </w:t>
      </w:r>
      <w:r>
        <w:rPr>
          <w:rFonts w:ascii="Leelawadee UI" w:hAnsi="Leelawadee UI" w:eastAsia="Leelawadee UI" w:cs="Leelawadee UI"/>
        </w:rPr>
        <w:t>ບາງຄັ້ງພີ່ນ້ອງບາງຄົນໜຶ່ງຫຼືສອງຄົນຈະຕັ້ງຕົນຂັດຂືນຕໍ່ທັດສະນະທີ່ໄດ້ນຳສະເໜີຢ່າງດື້ດຶງ</w:t>
      </w:r>
      <w:r>
        <w:rPr>
          <w:rFonts w:ascii="Times New Roman" w:hAnsi="Times New Roman" w:eastAsia="Times New Roman" w:cs="Times New Roman"/>
        </w:rPr>
        <w:t xml:space="preserve"> </w:t>
      </w:r>
      <w:r>
        <w:rPr>
          <w:rFonts w:ascii="Leelawadee UI" w:hAnsi="Leelawadee UI" w:eastAsia="Leelawadee UI" w:cs="Leelawadee UI"/>
        </w:rPr>
        <w:t>ແລະຈະສະແດງອອກຕາມຄວາມຮູ້ສຶກຕາມທຳມະຊາດຂອງໃຈ</w:t>
      </w:r>
      <w:r>
        <w:rPr>
          <w:rFonts w:ascii="Times New Roman" w:hAnsi="Times New Roman" w:eastAsia="Times New Roman" w:cs="Times New Roman"/>
        </w:rPr>
        <w:t xml:space="preserve">; </w:t>
      </w:r>
      <w:r>
        <w:rPr>
          <w:rFonts w:ascii="Leelawadee UI" w:hAnsi="Leelawadee UI" w:eastAsia="Leelawadee UI" w:cs="Leelawadee UI"/>
        </w:rPr>
        <w:t>ແຕ່ເມື່ອອຸປນິສັຍເຊັ່ນນີ້ປາກົດຂຶ້ນ</w:t>
      </w:r>
      <w:r>
        <w:rPr>
          <w:rFonts w:ascii="Times New Roman" w:hAnsi="Times New Roman" w:eastAsia="Times New Roman" w:cs="Times New Roman"/>
        </w:rPr>
        <w:t xml:space="preserve"> </w:t>
      </w:r>
      <w:r>
        <w:rPr>
          <w:rFonts w:ascii="Leelawadee UI" w:hAnsi="Leelawadee UI" w:eastAsia="Leelawadee UI" w:cs="Leelawadee UI"/>
        </w:rPr>
        <w:t>ພວກເຮົາກໍຢຸດການຄົ້ນຄວ້າຂອງພວກເຮົາໄວ້</w:t>
      </w:r>
      <w:r>
        <w:rPr>
          <w:rFonts w:ascii="Times New Roman" w:hAnsi="Times New Roman" w:eastAsia="Times New Roman" w:cs="Times New Roman"/>
        </w:rPr>
        <w:t xml:space="preserve"> </w:t>
      </w:r>
      <w:r>
        <w:rPr>
          <w:rFonts w:ascii="Leelawadee UI" w:hAnsi="Leelawadee UI" w:eastAsia="Leelawadee UI" w:cs="Leelawadee UI"/>
        </w:rPr>
        <w:t>ແລະເລື່ອນການປະຊຸມອອກໄປ</w:t>
      </w:r>
      <w:r>
        <w:rPr>
          <w:rFonts w:ascii="Times New Roman" w:hAnsi="Times New Roman" w:eastAsia="Times New Roman" w:cs="Times New Roman"/>
        </w:rPr>
        <w:t xml:space="preserve"> </w:t>
      </w:r>
      <w:r>
        <w:rPr>
          <w:rFonts w:ascii="Leelawadee UI" w:hAnsi="Leelawadee UI" w:eastAsia="Leelawadee UI" w:cs="Leelawadee UI"/>
        </w:rPr>
        <w:t>ເພື່ອໃຫ້ແຕ່ລະຄົນມີໂອກາດໄປຫາພຣະເຈົ້າໃນການອະທິຖານ</w:t>
      </w:r>
      <w:r>
        <w:rPr>
          <w:rFonts w:ascii="Times New Roman" w:hAnsi="Times New Roman" w:eastAsia="Times New Roman" w:cs="Times New Roman"/>
        </w:rPr>
        <w:t xml:space="preserve"> </w:t>
      </w:r>
      <w:r>
        <w:rPr>
          <w:rFonts w:ascii="Leelawadee UI" w:hAnsi="Leelawadee UI" w:eastAsia="Leelawadee UI" w:cs="Leelawadee UI"/>
        </w:rPr>
        <w:t>ແລະໂດຍບໍ່ມີການສົນທະນາກັບຜູ້ອື່ນ</w:t>
      </w:r>
      <w:r>
        <w:rPr>
          <w:rFonts w:ascii="Times New Roman" w:hAnsi="Times New Roman" w:eastAsia="Times New Roman" w:cs="Times New Roman"/>
        </w:rPr>
        <w:t xml:space="preserve"> </w:t>
      </w:r>
      <w:r>
        <w:rPr>
          <w:rFonts w:ascii="Leelawadee UI" w:hAnsi="Leelawadee UI" w:eastAsia="Leelawadee UI" w:cs="Leelawadee UI"/>
        </w:rPr>
        <w:t>ຈຶ່ງສຶກສາປະເດັນທີ່ແຕກຕ່າງນັ້ນ</w:t>
      </w:r>
      <w:r>
        <w:rPr>
          <w:rFonts w:ascii="Times New Roman" w:hAnsi="Times New Roman" w:eastAsia="Times New Roman" w:cs="Times New Roman"/>
        </w:rPr>
        <w:t xml:space="preserve"> </w:t>
      </w:r>
      <w:r>
        <w:rPr>
          <w:rFonts w:ascii="Leelawadee UI" w:hAnsi="Leelawadee UI" w:eastAsia="Leelawadee UI" w:cs="Leelawadee UI"/>
        </w:rPr>
        <w:t>ໂດຍທູນຂໍຄວາມສະຫວ່າງຈາກສະຫວັນ</w:t>
      </w:r>
      <w:r>
        <w:rPr>
          <w:rFonts w:ascii="Times New Roman" w:hAnsi="Times New Roman" w:eastAsia="Times New Roman" w:cs="Times New Roman"/>
        </w:rPr>
        <w:t xml:space="preserve">. </w:t>
      </w:r>
      <w:r>
        <w:rPr>
          <w:rFonts w:ascii="Leelawadee UI" w:hAnsi="Leelawadee UI" w:eastAsia="Leelawadee UI" w:cs="Leelawadee UI"/>
        </w:rPr>
        <w:t>ດ້ວຍຖ້ອຍຄຳແຫ່ງມິດຕະພາບ</w:t>
      </w:r>
      <w:r>
        <w:rPr>
          <w:rFonts w:ascii="Times New Roman" w:hAnsi="Times New Roman" w:eastAsia="Times New Roman" w:cs="Times New Roman"/>
        </w:rPr>
        <w:t xml:space="preserve"> </w:t>
      </w:r>
      <w:r>
        <w:rPr>
          <w:rFonts w:ascii="Leelawadee UI" w:hAnsi="Leelawadee UI" w:eastAsia="Leelawadee UI" w:cs="Leelawadee UI"/>
        </w:rPr>
        <w:t>ພວກເຮົາແຍກຈາກກັນໄປ</w:t>
      </w:r>
      <w:r>
        <w:rPr>
          <w:rFonts w:ascii="Times New Roman" w:hAnsi="Times New Roman" w:eastAsia="Times New Roman" w:cs="Times New Roman"/>
        </w:rPr>
        <w:t xml:space="preserve"> </w:t>
      </w:r>
      <w:r>
        <w:rPr>
          <w:rFonts w:ascii="Leelawadee UI" w:hAnsi="Leelawadee UI" w:eastAsia="Leelawadee UI" w:cs="Leelawadee UI"/>
        </w:rPr>
        <w:t>ເພື່ອຈະມາພົບກັນອີກໃນເວລາອັນໄວທີ່ສຸດ</w:t>
      </w:r>
      <w:r>
        <w:rPr>
          <w:rFonts w:ascii="Times New Roman" w:hAnsi="Times New Roman" w:eastAsia="Times New Roman" w:cs="Times New Roman"/>
        </w:rPr>
        <w:t xml:space="preserve"> </w:t>
      </w:r>
      <w:r>
        <w:rPr>
          <w:rFonts w:ascii="Leelawadee UI" w:hAnsi="Leelawadee UI" w:eastAsia="Leelawadee UI" w:cs="Leelawadee UI"/>
        </w:rPr>
        <w:t>ສຳລັບການຄົ້ນຄວ້າຕໍ່ໄປ</w:t>
      </w:r>
      <w:r>
        <w:rPr>
          <w:rFonts w:ascii="Times New Roman" w:hAnsi="Times New Roman" w:eastAsia="Times New Roman" w:cs="Times New Roman"/>
        </w:rPr>
        <w:t xml:space="preserve">. </w:t>
      </w:r>
      <w:r>
        <w:rPr>
          <w:rFonts w:ascii="Leelawadee UI" w:hAnsi="Leelawadee UI" w:eastAsia="Leelawadee UI" w:cs="Leelawadee UI"/>
        </w:rPr>
        <w:t>ບາງຄັ້ງລິດເດດຂອງພຣະເຈົ້າກໍສະຖິດເໜືອພວກເຮົາຢ່າງເດັ່ນຊັດ</w:t>
      </w:r>
      <w:r>
        <w:rPr>
          <w:rFonts w:ascii="Times New Roman" w:hAnsi="Times New Roman" w:eastAsia="Times New Roman" w:cs="Times New Roman"/>
        </w:rPr>
        <w:t xml:space="preserve"> </w:t>
      </w:r>
      <w:r>
        <w:rPr>
          <w:rFonts w:ascii="Leelawadee UI" w:hAnsi="Leelawadee UI" w:eastAsia="Leelawadee UI" w:cs="Leelawadee UI"/>
        </w:rPr>
        <w:t>ແລະເມື່ອຄວາມສະຫວ່າງອັນແຈ້ງຊັດເປີດເຜີຍປະເດັນຂອງຄວາມຈິງ</w:t>
      </w:r>
      <w:r>
        <w:rPr>
          <w:rFonts w:ascii="Times New Roman" w:hAnsi="Times New Roman" w:eastAsia="Times New Roman" w:cs="Times New Roman"/>
        </w:rPr>
        <w:t xml:space="preserve"> </w:t>
      </w:r>
      <w:r>
        <w:rPr>
          <w:rFonts w:ascii="Leelawadee UI" w:hAnsi="Leelawadee UI" w:eastAsia="Leelawadee UI" w:cs="Leelawadee UI"/>
        </w:rPr>
        <w:t>ພວກເຮົາກໍຮ້ອງໄຫ້ແລະຊື່ນຊົມຍິນດີຮ່ວມກັນ</w:t>
      </w:r>
      <w:r>
        <w:rPr>
          <w:rFonts w:ascii="Times New Roman" w:hAnsi="Times New Roman" w:eastAsia="Times New Roman" w:cs="Times New Roman"/>
        </w:rPr>
        <w:t xml:space="preserve">. </w:t>
      </w:r>
      <w:r>
        <w:rPr>
          <w:rFonts w:ascii="Leelawadee UI" w:hAnsi="Leelawadee UI" w:eastAsia="Leelawadee UI" w:cs="Leelawadee UI"/>
        </w:rPr>
        <w:t>ພວກເຮົາຮັກພຣະເຢຊູ</w:t>
      </w:r>
      <w:r>
        <w:rPr>
          <w:rFonts w:ascii="Times New Roman" w:hAnsi="Times New Roman" w:eastAsia="Times New Roman" w:cs="Times New Roman"/>
        </w:rPr>
        <w:t xml:space="preserve">; </w:t>
      </w:r>
      <w:r>
        <w:rPr>
          <w:rFonts w:ascii="Leelawadee UI" w:hAnsi="Leelawadee UI" w:eastAsia="Leelawadee UI" w:cs="Leelawadee UI"/>
        </w:rPr>
        <w:t>ພວກເຮົາຮັກກັນແລະກັນ</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“Mumazuva iwayo Mwari akatishandira, uye chokwadi chakanga chakakosha kumweya yedu. Zvakafanira kuti kubatana kwedu nhasi kuve kwemhando inozotsungirira muyedzo wokuedzwa. Tiri muchikoro chaTenzi pano, kuti tidzidziswe chikoro chokumusoro. Tinofanira kudzidza kutsungirira kuodzwa mwoyo nenzira yaKristu, uye chidzidzo chinodzidziswa neizvi chichava chine kukosha kukuru kwatiri.</w:t>
      </w:r>
    </w:p>
    <w:p>
      <w:pPr>
        <w:pStyle w:val="ArticleScripture"/>
        <w:jc w:val="left"/>
      </w:pPr>
      <w:r>
        <w:rPr>
          <w:rFonts w:ascii="Times New Roman" w:hAnsi="Times New Roman" w:eastAsia="Times New Roman" w:cs="Times New Roman"/>
        </w:rPr>
        <w:t>“Re tshwanetse go ithuta dithuto di le dintsi, gape le go lebala dilo di le dintsi thata tse re neng re di ithutile. Ke Modimo le legodimo fela tse di sa palelweng. Ba ba akanyang gore ga ba kitla ba tlhoka go tlogela pono nngwe e ba e ratang thata, le gore ga ba kitla ba nna le lebaka la go fetola kakanyo nngwe, ba tla swabisiwa. Fa fela re santse re ngaparetse megopolo le dikakanyo tsa rona ka go gagamalela mo go sa kgaotseng, re ka se kgone go nna le bongwe jo Keresete a bo rapeletseng.” Review and Herald, July 26,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Daniele — Nambala Imwe-Handiredhi na Sikisite Tuu</dc:title>
  <dc:subject>Wakati wa Kiunabii wa Roma: Kufunua Njozi</dc:subject>
  <dc:creator>Jeff Pippenger</dc:creator>
  <cp:keywords/>
  <dc:description>Generated by ArticleDigger from daniel\162_daniel.json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