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Zana Rimwe Nemakumi Matanhatu Nechinomwe</w:t>
      </w:r>
    </w:p>
    <w:p>
      <w:pPr>
        <w:pStyle w:val="ArticleSubtitle"/>
        <w:jc w:val="left"/>
      </w:pPr>
      <w:r>
        <w:rPr>
          <w:rFonts w:ascii="Arial" w:hAnsi="Arial" w:eastAsia="Arial" w:cs="Arial"/>
        </w:rPr>
        <w:t>Kufumura Ubutumwa bw’Ubuhanuzi: Guhishura Ubusobanuro bw’Amateka n’Ubw’Ubuhanuzi bwo muri Daniyeli 11:10 n’Ibikurikiraho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Vhesi ya makumi mana ya Danieri chitsauko 11, inotanga panguva yokuguma muna 1798, apo mambo wokumusoro anopiwa ronda rwake runouraya namaoko amambo wokumaodzanyemba. Nhoroondo iyoyo yakafananidzirwa negore ra246 BC, apo Ptolemy akaunzira ushe hwokumusoro kutsiva, uyewo neFrance yaNapoleon kutora papa senhapwa muna 1798. Shure kwokunge mambo wokumaodzanyemba adzokera kuIjipiti mundima 9, ipapo ndima 10 inoratidza kuti mambo wokumusoro aizosimudza kurwisa kwekudzorera achirwa namambo wokumaodzanyemba.</w:t>
      </w:r>
    </w:p>
    <w:p>
      <w:pPr>
        <w:pStyle w:val="ArticleScripture"/>
        <w:jc w:val="left"/>
      </w:pPr>
      <w:r>
        <w:rPr>
          <w:rFonts w:ascii="Times New Roman" w:hAnsi="Times New Roman" w:eastAsia="Times New Roman" w:cs="Times New Roman"/>
        </w:rPr>
        <w:t>Naizvozvo mambo wokumaodzanyemba achapinda muumambo hwake, agodzokera kunyika yake pachake. Asi vanakomana vake vachamutsa hasha, vakaunganidza uwandu hwamauto makuru; uye mumwe achauya zvirokwazvo, agopfachukira, agopfuura napo; ipapo achadzoka, agomutsidzirwazve, kusvikira kunhare yake. Danieri 11:9, 10.</w:t>
      </w:r>
    </w:p>
    <w:p>
      <w:pPr>
        <w:pStyle w:val="ArticleBody"/>
        <w:jc w:val="left"/>
      </w:pPr>
      <w:r>
        <w:rPr>
          <w:rFonts w:ascii="Times New Roman" w:hAnsi="Times New Roman" w:eastAsia="Times New Roman" w:cs="Times New Roman"/>
        </w:rPr>
        <w:t>Tisati tafunga nezvetsananguro yaUriah Smith pamusoro penhoroondo yakazadzisa ndima yegumi, ngaticherechedzei chirevo chinoti “kufashukira, nokuyambuka.” Mutsara wechiHebheru wakashandurwa nenzira iyi, wakashandurwawo mundima yechina makumi mana, uchinzi “kufashukira nokupfuura pamusoro.” Ndiwo mutsara mumwe chete muchiHebheru chepakutanga. Unongowanikwa pane imwezve nzvimbo chete muMagwaro.</w:t>
      </w:r>
    </w:p>
    <w:p>
      <w:pPr>
        <w:pStyle w:val="ArticleScripture"/>
        <w:jc w:val="left"/>
      </w:pPr>
      <w:r>
        <w:rPr>
          <w:rFonts w:ascii="Times New Roman" w:hAnsi="Times New Roman" w:eastAsia="Times New Roman" w:cs="Times New Roman"/>
        </w:rPr>
        <w:t>Uye achapfuura nomuJudha; achafashukira, agopfachukira; achasvika kusvikira pamutsipa; uye kutambanuka kwamapapiro ake kuchazadza upamhi hwenyika yako, iwe Imanueri. Isaya 8:8.</w:t>
      </w:r>
    </w:p>
    <w:p>
      <w:pPr>
        <w:pStyle w:val="ArticleBody"/>
        <w:jc w:val="left"/>
      </w:pPr>
      <w:r>
        <w:rPr>
          <w:rFonts w:ascii="Times New Roman" w:hAnsi="Times New Roman" w:eastAsia="Times New Roman" w:cs="Times New Roman"/>
        </w:rPr>
        <w:t>Muna Dhanieri chitsauko 11, ndima 10 ne ndima 40, uyezve muna Isaya chitsauko 8, ndima 8, mutsara mumwe chete wechiHebheru wakadudzirwa nenzira nhatu dzakasiyana, kunyange zvazvo uchimirira chirevo chimwe chete. Shoko rekupedzisira remutsara wacho, iro shoko rechiHebheru rinoti “abar,” rinomiririrwa richinzi “kupfuura nepakati” mundima 10, “kupfuura pamusoro” mundima 40, uyezve richinzi “kuyambuka” muna Isaya. Zvinorehwa zvakafanana pachazvo mune imwe neimwe yereferensi nhatu idzi, asi muna Isaya munowanikwawo humwe hukama hwechiporofita pakati pereferensi idzi.</w:t>
      </w:r>
    </w:p>
    <w:p>
      <w:pPr>
        <w:pStyle w:val="ArticleBody"/>
        <w:jc w:val="left"/>
      </w:pPr>
      <w:r>
        <w:rPr>
          <w:rFonts w:ascii="Times New Roman" w:hAnsi="Times New Roman" w:eastAsia="Times New Roman" w:cs="Times New Roman"/>
        </w:rPr>
        <w:t>Vhesi riri muna Isaya, rakazadziswa apo mambo weAsiria akakunda Judha akasvika kuJerusarema, asi haana kuzombokunda guta iro pacharo. Akakwira “kusvika kumutsipa,” asi haana kumbokunda “musoro.” Muuprofita ihwohwo humwe chete, Isaya anobudisa chiratidzo cheuprofita chinoratidza zvinomirirwa ne“musoro,” uye anotsanangura “musoro” seguta guru roumambo, uye mambo woumambo ihwohwo ndiye zvakare “musoro.” Anopa zvapupu zviviri zvechokwadi cheuprofita chokuti musoro mambo, uye umambo, uye zvino nenzira yakavanzika anoratidza kuti kana mudzidzi wouprofita asingagamuchiri nokunzwisisa chokwadi ichi, haazotsigirwi. Vhesi iri rakavanzika chikamu chouprofita humwe chete hunozivisa kuti mambo wokumusoro aizofashukira nokupfuura, asi kusvika chete “kumutsipa.”</w:t>
      </w:r>
    </w:p>
    <w:p>
      <w:pPr>
        <w:pStyle w:val="ArticleScripture"/>
        <w:jc w:val="left"/>
      </w:pPr>
      <w:r>
        <w:rPr>
          <w:rFonts w:ascii="Times New Roman" w:hAnsi="Times New Roman" w:eastAsia="Times New Roman" w:cs="Times New Roman"/>
        </w:rPr>
        <w:t>Nokuti musoro weSiria iDhamasiko, uye musoro weDhamasiko ndiRezini; uye mukati memakore makumi matanhatu namashanu Efraimi achaputswa, kuti arege kuzova rudzi. Uye musoro waEfraimi iSamaria, uye musoro weSamaria mwanakomana waRemaria. Kana musingatendi, zvirokwazvo hamungasimbiswi. Isaya 7:8, 9.</w:t>
      </w:r>
    </w:p>
    <w:p>
      <w:pPr>
        <w:pStyle w:val="ArticleBody"/>
        <w:jc w:val="left"/>
      </w:pPr>
      <w:r>
        <w:rPr>
          <w:rFonts w:ascii="Times New Roman" w:hAnsi="Times New Roman" w:eastAsia="Times New Roman" w:cs="Times New Roman"/>
        </w:rPr>
        <w:t>“Musoro” werudzi rweSiria waive guta raro guru, “Dhamasiko,” uye “musoro” we“Dhamasiko” (guta guru) waive “Rezini,” mambo weSiria. Saizvozvowo, “musoro” werudzi rwaEfuremu waive guta raro guru, “Samaria,” uye “musoro” we“Samaria” (guta guru) waive “mwanakomana waRemaria” (Peka), mambo weSamaria. Muuporofita humwe chete uhu, muchitsauko chinotevera, pandima yechisere, Mambo Senakeribhu weAsiria akakomba Jerusarema, uye pandima yechisere, zvinotsanangura kukomba kwake Jerusarema sokusvika kumutsipa.</w:t>
      </w:r>
    </w:p>
    <w:p>
      <w:pPr>
        <w:pStyle w:val="ArticleBody"/>
        <w:jc w:val="left"/>
      </w:pPr>
      <w:r>
        <w:rPr>
          <w:rFonts w:ascii="Times New Roman" w:hAnsi="Times New Roman" w:eastAsia="Times New Roman" w:cs="Times New Roman"/>
        </w:rPr>
        <w:t>Mavesi echinomwe neechisere, ayo anoburitsa, pamusoro pezvapupu zviviri, chiratidzo chechiporofita che“musoro,” chinomirira vose mambo neguta guru renyika yamambo, ndiwo uporofita hwemakore makumi matanhatu namashanu hunozivisa panotangira zvose zviri zviviri zviporofita zvemakore zviuru zviviri namazana mashanu namakumi maviri zvinorwisana noushe hwokumusoro nohwekumaodzanyemba hwaIsraeri. Naizvozvo, iri ivhesi rakaoma zvikuru, nokuti rinobatana nevhesi yegumi neye makumi mana yechitsauko chegumi nerimwe chaDhanieri, ayo ose ari maviriwo anozivisa kupindirana kwekurwa uko mambo wokumusoro anorwisa mambo wokumaodzanyemba, sezvakaita Seniakeribhi, mambo wokumusoro, paakarwisa Judha, mambo wokumaodzanyemba, muvhesi yechisere yaIsaya chitsauko chechisere.</w:t>
      </w:r>
    </w:p>
    <w:p>
      <w:pPr>
        <w:pStyle w:val="ArticleBody"/>
        <w:jc w:val="left"/>
      </w:pPr>
      <w:r>
        <w:rPr>
          <w:rFonts w:ascii="Times New Roman" w:hAnsi="Times New Roman" w:eastAsia="Times New Roman" w:cs="Times New Roman"/>
        </w:rPr>
        <w:t>Ufunguo unaounganisha mapambano haya ya wafalme wa kaskazini na kusini ni “kichwa,” na “kufurika na kupita juu.” Mfalme wa kaskazini anapolipiza kisasi dhidi ya mfalme wa kusini katika aya ya kumi ya sura ya kumi na moja, anashinda vita, lakini anaacha “kichwa,” kwa maana “huja, na kufurika, na kupita” “hata” kwenye “ngome” ya mfalme wa kusini. Historia ya aya ya kumi inawakilisha ushindi wa mfalme wa kaskazini juu ya mfalme wa kusini, lakini haingii Misri (ngome), mji mkuu—“kichwa.”</w:t>
      </w:r>
    </w:p>
    <w:p>
      <w:pPr>
        <w:pStyle w:val="ArticleBody"/>
        <w:jc w:val="left"/>
      </w:pPr>
      <w:r>
        <w:rPr>
          <w:rFonts w:ascii="Times New Roman" w:hAnsi="Times New Roman" w:eastAsia="Times New Roman" w:cs="Times New Roman"/>
        </w:rPr>
        <w:t>Vhesi ya sumbe na nhungu, hosi ya dzonga loko yi hlurile hosi ya n’walungu eka tindzimana ta nkombo na nhungu, yi “nghene etshaveni ya matimba ya hosi ya n’walungu, naswona” yi “hlurile, naswona” yi “rhwale vanhu va bohiwa” yi tlhela na vona “Egipta.” Eka ku hlula ka ku tlherisela ka hosi ya n’walungu, a yi nghenanga eEgipta, hi ndlela leyi yi fanekisaka leswaku loko Soviet Union yi kukuriwile yi susiwa hi 1989, Rhaxiya, ntsindza wa rona—nhloko ya rona—yi siyekile yi ha yimile. “Loko mi nga pfumeli, hakunene a mi nge tiyisiwa.” I Rhaxiya, leyi yimeleriwaka tanihi hosi ya dzonga eka tindzimana ta khume na yin’we na khume na mbirhi, leyi hlulaka enyimpini ya ndhawu ya le mindzilakaneni, leyi emikarhini ya khale a yi ri Raphia, naswona namuntlha ku ri Ukraine.</w:t>
      </w:r>
    </w:p>
    <w:p>
      <w:pPr>
        <w:pStyle w:val="ArticleScripture"/>
        <w:jc w:val="left"/>
      </w:pPr>
      <w:r>
        <w:rPr>
          <w:rFonts w:ascii="Times New Roman" w:hAnsi="Times New Roman" w:eastAsia="Times New Roman" w:cs="Times New Roman"/>
        </w:rPr>
        <w:t>“‘Vhesi 10. Asi vanakomana vake vachamutswa, uye vachaunganidza boka guru remauto makuru; uye mumwe achauya zvirokwazvo, achafashukira, apfuure; ipapo achadzoka, uye achamutswazve, kusvikira kunhare yake.’</w:t>
      </w:r>
    </w:p>
    <w:p>
      <w:pPr>
        <w:pStyle w:val="ArticleScripture"/>
        <w:jc w:val="left"/>
      </w:pPr>
      <w:r>
        <w:rPr>
          <w:rFonts w:ascii="Times New Roman" w:hAnsi="Times New Roman" w:eastAsia="Times New Roman" w:cs="Times New Roman"/>
        </w:rPr>
        <w:t>“Chikamu chokutanga chevhesi iri chinotaura nezvevanakomana, muchimiro cheuwandu; asi chikamu chekupedzisira, chinotaura nezvemumwe, muchimiro cheumwe. Vanakomana vaSeleucus Callinicus vaiva Seleucus Ceraunus naAntiochus Magnus. Ava vose vakapinda nechido chikuru mubasa rokururamisira nokutsiva mhaka yababa vavo nenyika yavo. Mukuru wavo, Seleucus, ndiye akatanga kugara pachigaro choushe. Akaunganidza boka guru kuti adzosere ushe hwababa vake; asi sezvo akanga ari muchinda asina simba uye aitya, mumuviri nomupfuma hwakewo, asina mari, uye asingagoni kuchengeta hondo yake mukuteerera, akaputirwa muchetura navakuru vake vaviri vehondo mushure mokutonga kusingakudzwi kwemakore maviri kana matatu. Munun’una wake aikwanisa zvikuru, Antiochus Magnus, akabva aziviswa samambo; iye, achitora utariri hwehondo, akatorazve Seleucia uye akadzorera Siria, achizviitira ishe wedzimwe nzvimbo nechibvumirano, uye wedzimwe nesimba rezvombo. Chibvumirano chokumbomira kurwa chakatevera, umo mativi ose akataurirana rugare, asi achigadzirira hondo; mushure maizvozvo Antiochus akadzoka akakunda muhondo Nicolas, mukuru wehondo weIjipiti, uye akafunga kupinda muIjipiti imene. Uyu ndiye ‘mumwe’ uyo zvirokwazvo aizofashukira ndokupfuura.” Uriah Smith, Daniel and the Revelation, 253.</w:t>
      </w:r>
    </w:p>
    <w:p>
      <w:pPr>
        <w:pStyle w:val="ArticleBody"/>
        <w:jc w:val="left"/>
      </w:pPr>
      <w:r>
        <w:rPr>
          <w:rFonts w:ascii="Times New Roman" w:hAnsi="Times New Roman" w:eastAsia="Times New Roman" w:cs="Times New Roman"/>
        </w:rPr>
        <w:t>Kuanguka kwa Umoja wa Kisovieti mwaka 1989 kuliashiria “wakati wa mwisho,” na hao wana wawili katika aya hiyo wanawakilisha alama mbili za Reagan na Bush wa kwanza. Tangu “wakati wa mwisho,” mwaka 1798, ambapo aya ya arobaini ya Danieli kumi na moja ilianza, kahaba wa Rumi amesahaulika; kwa maana yeye, kama Yezebeli, amebaki nyuma katika Samaria, wakati mumewe Ahabu anashughulika na Eliya katika Mlima Karmeli. Alikuwa mafichoni, lakini kwa siri akivuta kamba, kama alivyokuwa katika Vita vya Kwanza vya Dunia na Vita vya Pili vya Dunia. Mumewe ndiye jeshi lake wakala dhidi ya mfalme wa kusini. Alipolipiza kisasi mwaka 1989, yeye, kama mfalme wa kaskazini, alileta magari ya vita, meli, na wapanda farasi.</w:t>
      </w:r>
    </w:p>
    <w:p>
      <w:pPr>
        <w:pStyle w:val="ArticleScripture"/>
        <w:jc w:val="left"/>
      </w:pPr>
      <w:r>
        <w:rPr>
          <w:rFonts w:ascii="Times New Roman" w:hAnsi="Times New Roman" w:eastAsia="Times New Roman" w:cs="Times New Roman"/>
        </w:rPr>
        <w:t>Ne panguva yokupedzisira mambo wokumaodzanyemba achamurwisa; uye mambo wokumusoro achamuwira sechamupupuri, ane ngoro, navatasvi vamabhiza, nezvikepe zvizhinji; uye achapinda munyika dzakawanda, akukure achipfuura. Danieri 11:40.</w:t>
      </w:r>
    </w:p>
    <w:p>
      <w:pPr>
        <w:pStyle w:val="ArticleBody"/>
        <w:jc w:val="left"/>
      </w:pPr>
      <w:r>
        <w:rPr>
          <w:rFonts w:ascii="Times New Roman" w:hAnsi="Times New Roman" w:eastAsia="Times New Roman" w:cs="Times New Roman"/>
        </w:rPr>
        <w:t>Mumiriri wake mukutsiva anomiririrwa ne“ngarava,” zvinova simba rehupfumi, uye ne“ngoro navatasvi vemabhiza,” zvinova simba rechiuto. Simba rechiuto nesimba rehupfumi ndizvo zvimiro zviviri zvechiporofita zveUnited States muzviporofita zvemazuva okupedzisira, nokuti United States icharambidza avo vasingazokotami kuna Jezebheri kutenga nokutengesa, uye kana vakaramba vachiramba chiratidzo chaJezebheri chesimba, vachaurayiwa. Raiva simba rehupfumi nesimba rechiuto reUnited States rakashandiswa richibatana napapacy izvo zvakakonzera kuparara kweSoviet Union muna 1989, kunyange zvazvo Russia yakasara yakamira.</w:t>
      </w:r>
    </w:p>
    <w:p>
      <w:pPr>
        <w:pStyle w:val="ArticleBody"/>
        <w:jc w:val="left"/>
      </w:pPr>
      <w:r>
        <w:rPr>
          <w:rFonts w:ascii="Times New Roman" w:hAnsi="Times New Roman" w:eastAsia="Times New Roman" w:cs="Times New Roman"/>
        </w:rPr>
        <w:t>Mbiri imene inakwaniritsa vesi la khumi la Danieli chaputala 11 ikubwerezedwanso m’mbiri ya gawo lachiwiri la vesi la makumi anayi, limene limazindikiritsa nthawi ya mapeto mu 1989. Mbiri ya mavesi lachisanu ndi chimodzi kufikira lachisanu ndi chinayi ikuyimira mbiri imene inatsogolera ku nthawi ya mapeto, imene yazindikiritsidwa m’gawo loyamba la vesi la makumi anayi. Mavesi lachisanu kufikira la khumi a Danieli chaputala 11 akuwonetsa mwangwiro mbiri ya vesi la makumi anayi la Danieli 11, pakuti monga Mlongo White analembera, “mbiri yambiri imene inakwaniritsidwa mu Danieli chaputala 11 idzabwerezedwa.”</w:t>
      </w:r>
    </w:p>
    <w:p>
      <w:pPr>
        <w:pStyle w:val="ArticleBody"/>
        <w:jc w:val="left"/>
      </w:pPr>
      <w:r>
        <w:rPr>
          <w:rFonts w:ascii="Times New Roman" w:hAnsi="Times New Roman" w:eastAsia="Times New Roman" w:cs="Times New Roman"/>
        </w:rPr>
        <w:t>Mavesi ekutanga kusvika kune rechina aDhanieri gumi neimwe anozivisa Kirose, mambo wechipiri worudzi rune nyanga mbiri panguva yokuguma mumazuva okupedzisira. “Nguva yokuguma” mumazuva okupedzisira yakanga iri 1989, uye mutungamiri wechipiri, anomiririrwa naKirose, anomisa nhevedzano youporofita inobvumira mudzidzi wouporofita kuverenga kusvika kumutungamiri wechitanhatu mushure ma1989, uyo aizova mutungamiri akapfuma kupfuura vose, uye uyo aizomutsa (kumutsiridza), masimba eshato eglobalist, kungava ari eglobalist enyika, kana kuti ari muUnited States. Nhoroondo iyoyo youporofita inobva yasvetukira kuumambo hwechinomwe houporofita hweBhaibheri, madzimambo gumi eUnited Nations, uye inozivisa mambo wahwo mukuru nowokutanga, sezvaanomiririrwa naArekizanda Mukuru (zvichireva kuti “Murwi weVanhu”), pamwe nokuparadzwa kwokupedzisira koumambo hwake apo mhepo ina dzeIslam dzinenge dzasunungurwa zvizere pakupera kwenguva yokuedzwa kwavanhu.</w:t>
      </w:r>
    </w:p>
    <w:p>
      <w:pPr>
        <w:pStyle w:val="ArticleBody"/>
        <w:jc w:val="left"/>
      </w:pPr>
      <w:r>
        <w:rPr>
          <w:rFonts w:ascii="Times New Roman" w:hAnsi="Times New Roman" w:eastAsia="Times New Roman" w:cs="Times New Roman"/>
        </w:rPr>
        <w:t>Ipapo and bersikulo singko tubtob nuwebe nagailustrar han kasaysayan nga ginrerepresentaran han panahón nga nag-una han pagkatukod han kapapahan dida han trono han 538, kay siyahan, an gahum nga magigin hadi han amihanan kinahanglan magdaug han tulo nga heograpikal nga mga babag, sugad han ginbuhat ni Seleuco, nga kataposan natukod sugad nga hadi han amihanan. Katapos hini, sulod hin tulo ngan tunga ka tuig, sugad han ginrerepresentaran han traynta’y singko ka aktuwal nga mga tuig, an hadi han amihanan nagmando, tubtob nga an hadi han habagatan sinulod ha iya kuta ngan gindakop hiya, diin ha urhi namatay hiya didto ha Egipto tungod han pagkahulog tikang ha kabayo. Sanglit, an mga bersikulo nagkikilala han kasaysayan nga nagtapos ha panahon han katapusan han 1798.</w:t>
      </w:r>
    </w:p>
    <w:p>
      <w:pPr>
        <w:pStyle w:val="ArticleBody"/>
        <w:jc w:val="left"/>
      </w:pPr>
      <w:r>
        <w:rPr>
          <w:rFonts w:ascii="Times New Roman" w:hAnsi="Times New Roman" w:eastAsia="Times New Roman" w:cs="Times New Roman"/>
        </w:rPr>
        <w:t>Vhesi regumi rinoratidza nhoroondo yenguva yokupedzisira muna 1989, uye pamwe chete nemavhesi mashanu kusvika mapfumbamwe, zvinomiririra nhoroondo yevhesi makumi mana, sezvinoitawo nhoroondo yemavhesi makumi matatu kusvika makumi matatu nematanhatu. Naizvozvo, kubva pavhesi imwe kusvika pavhesi regumi, mutsara pamusoro pomutsara, pane mitsara miviri yechiporofita. Wokutanga unobata vatungamiri voumambo hwechitanhatu nehwoumambo hwechinomwe, kunyange hazvo pane nzvimbo isina chinhu pakati peweumambo hwechitanhatu nomutungamiri akapfuma zvikuru woumambo hwechitanhatu, nehwoumambo hwechinomwe.</w:t>
      </w:r>
    </w:p>
    <w:p>
      <w:pPr>
        <w:pStyle w:val="ArticleBody"/>
        <w:jc w:val="left"/>
      </w:pPr>
      <w:r>
        <w:rPr>
          <w:rFonts w:ascii="Times New Roman" w:hAnsi="Times New Roman" w:eastAsia="Times New Roman" w:cs="Times New Roman"/>
        </w:rPr>
        <w:t>Mutsetse wechipiri unobata nhoroondo yokubviswa kwezvipingamupinyi zvitatu, nguva yakatonga mambo wokumusoro, uye kuti ndiani akazobviswa muna 1798, uye kusvikira muna 1989, pamwe chete nomutungamiri wechipiri, anomiririrwa mumutsetse wapfuura naKoreshi.</w:t>
      </w:r>
    </w:p>
    <w:p>
      <w:pPr>
        <w:pStyle w:val="ArticleBody"/>
        <w:jc w:val="left"/>
      </w:pPr>
      <w:r>
        <w:rPr>
          <w:rFonts w:ascii="Times New Roman" w:hAnsi="Times New Roman" w:eastAsia="Times New Roman" w:cs="Times New Roman"/>
        </w:rPr>
        <w:t>Mavhesi yegumi nerembiri anomirira mutsara wechitatu wenhoroondo unoitika mushure memutungamiri akapfuma anotaurwa mundima yechipiri, asi pane imwe nguva mushure mekuparara kweSoviet Union panguva yekuguma muna 1989, uye pane imwe nzvimbo isati yasvika mutemo weSvondo muUnited States sezvaanomirirwa mundima yegumi nenhanhatu.</w:t>
      </w:r>
    </w:p>
    <w:p>
      <w:pPr>
        <w:pStyle w:val="ArticleBody"/>
        <w:jc w:val="left"/>
      </w:pPr>
      <w:r>
        <w:rPr>
          <w:rFonts w:ascii="Times New Roman" w:hAnsi="Times New Roman" w:eastAsia="Times New Roman" w:cs="Times New Roman"/>
        </w:rPr>
        <w:t>Nhoroondo iri shure kwenguva yokupedzisira muna 1989, inotorwa ichienda kumutungamiri wechitanhatu uye akapfuma kupfuura vose, anomutsa va-globalist kutanga muna 2016, mumutsara wokutanga. Nhoroondo yechiporofita inotorwa ichidzoserwa kuna 1989, mumutsara wechipiri. Hondo yeRaphia (“Muganhu”) mundima yegumi neimwe neye gumi nembiri, inotangira pamberi pendima yegumi nenhatu, umo mambo wokumusoro, akanga achangobva kukundwa, anodzorera uto rake, obva akunda mambo wokumaodzanyemba, nguva pfupi pamberi pomutemo weSvondo wendima yegumi nenhanhatu. Simba remumiriri ramambo wokumusoro mundima yegumi nenhatu, ndirwo rwokupedzisira rwevatungamiri vasere vanotonga kubva muna 1989 kusvikira pamutemo weSvondo. Naizvozvo ndima yegumi nenhatu inofanira kuitika panguva yesarudzo dzomutungamiri wechisere, kana kuti mushure madzo, iye ari wevanomwe. Ndima dzegumi neimwe negumi nembiri dzinotanga nguva pfupi pamberi pomutungamiri wechitanhatu, akapfuma kupfuura vose, uye zvichida dzinopera nguva pfupi pamberi pesarudzo dzomutungamiri mumwe chete iyeye, anova wechisere anobva kune vanomwe, uye anokunda muhondo yechitatu yehondo yomumiriri, mundima dzegumi nenhatu kusvika kugumi neshanu.</w:t>
      </w:r>
    </w:p>
    <w:p>
      <w:pPr>
        <w:pStyle w:val="ArticleBody"/>
        <w:jc w:val="left"/>
      </w:pPr>
      <w:r>
        <w:rPr>
          <w:rFonts w:ascii="Times New Roman" w:hAnsi="Times New Roman" w:eastAsia="Times New Roman" w:cs="Times New Roman"/>
        </w:rPr>
        <w:t>Kwisasira kwa mambo ya yumo wa kusini katika mistari ya kumi na moja na kumi na miwili ni jibu kwa kushindwa ambako yumo wa kusini alipata katika mstari wa kumi. Mstari wa kumi unatambulisha ushindi wa yumo wa kaskazini katika mwaka wa 1989, ambao uliletwa na muungano wa siri wa Marekani na Vatikani. Ushindi kwa jeshi la kaskazini ulikuwa vita ya kwanza ya vita vya wakala. Vita halisi vya moto vilivyotimizwa katika nyakati za kale vilikuwa mfano wa vita vya wakala katika siku za mwisho, na kwa hiyo ushindi wa mistari ya kumi na moja na kumi na miwili utakuwa ushindi kwa yumo wa kusini, katika vita ya pili ya vita vya wakala.</w:t>
      </w:r>
    </w:p>
    <w:p>
      <w:pPr>
        <w:pStyle w:val="ArticleBody"/>
        <w:jc w:val="left"/>
      </w:pPr>
      <w:r>
        <w:rPr>
          <w:rFonts w:ascii="Times New Roman" w:hAnsi="Times New Roman" w:eastAsia="Times New Roman" w:cs="Times New Roman"/>
        </w:rPr>
        <w:t>Kune hondo nhatu mundima yegumi kusvikira yegumi neshanu, uye dzose dzakazadzikiswa kare-kare munguva dzekare nehondo dzepanyama chaidzo dzinopisa, asi dzinomirira hondo nhatu dziri muhondo dzevamiririri mumazuva okupedzisira. Hondo yokutanga yakakundwa nesungano yakavanzika yechikara nomuporofita wenhema, ichirwa neshato muna 1989. Hondo yechipiri yehondo dzevamiririri ichakundwa nesimba reshato risingatendi kuna Mwari ramambo wokumaodzanyemba, richirwa nesungano yapapa neuto rayo revamiririri. Hondo yechitatu yehondo dzevamiririri ichakundwa neuto revamiririri ramambo wokuchamhembe, sezvinomiririrwa mundima yegumi nenhatu kusvikira yegumi neshanu.</w:t>
      </w:r>
    </w:p>
    <w:p>
      <w:pPr>
        <w:pStyle w:val="ArticleBody"/>
        <w:jc w:val="left"/>
      </w:pPr>
      <w:r>
        <w:rPr>
          <w:rFonts w:ascii="Times New Roman" w:hAnsi="Times New Roman" w:eastAsia="Times New Roman" w:cs="Times New Roman"/>
        </w:rPr>
        <w:t>Muuporofita pane hondo nhatu dzinopisa dzepasi rose, hondo nhatu dzevamiririri, dzine hondo nhatu, uye kurwa kwenhamo nhatu dzechiIslam. Panewo Hondo yeVagari vemo uye Hondo yeChimurenga. Hondo yechipiri yehondo dzevamiririri yava kuitika muUkraine, “Muganhu”, inomiririrwa neRafiya, yaiva muganhu pakati pamambo wokumaodzanyemba namambo wokuchamhembe, apo ndima gumi neimwe negumi nembiri dzakatanga kuzadzikiswa munhoroondo.</w:t>
      </w:r>
    </w:p>
    <w:p>
      <w:pPr>
        <w:pStyle w:val="ArticleBody"/>
        <w:jc w:val="left"/>
      </w:pPr>
      <w:r>
        <w:rPr>
          <w:rFonts w:ascii="Times New Roman" w:hAnsi="Times New Roman" w:eastAsia="Times New Roman" w:cs="Times New Roman"/>
        </w:rPr>
        <w:t>Panguva chaiyo iyo hondo yechipiri yehondo dzemumiriri muUkraine iri kuitwa, kurwiswa kwechipiri pakati pezvitatu zvechiIslam pamusoro penyika inobwinya kuri kuitikawo. Kurwiswa kwekutanga kwenhenda yechitatu kwakasvika musi wa11 Gunyana, 2001, uye kuiswa chisimbiso kwezana nemakumi mana nezvina ezviuru kwakatanga. Nguva yekuiswa chisimbiso inopera pamutemo weSvondo uri kuswedera kuuya muUnited States, apo chiIslam chenhenda yechitatu chicharovazve United States. Kurwiswa kwekutanga nekwekupedzisira kwakafanana, uye zvose zviri zviviri zvinoratidza inzwi remutumwa waZvakazarurwa gumi nesere, iro zvakare riri inzwi remutumwa wechitatu, iro zvakare riri kuridzwa kwehwamanda yechinomwe, iro zvakare riri nhenda yechitatu.</w:t>
      </w:r>
    </w:p>
    <w:p>
      <w:pPr>
        <w:pStyle w:val="ArticleBody"/>
        <w:jc w:val="left"/>
      </w:pPr>
      <w:r>
        <w:rPr>
          <w:rFonts w:ascii="Times New Roman" w:hAnsi="Times New Roman" w:eastAsia="Times New Roman" w:cs="Times New Roman"/>
        </w:rPr>
        <w:t>Pakati peizvo zviviri zvinorwisa, zvinova inzwi mbiri, zvinova ndirwo ruzha rwehwamanda yechinomwe, ChiIslam chedambudziko rechitatu chakarwisa, kwete nyika inobwinya yemweya yemazuva ano, asi nyika inobwinya yekare chaiyoiyo, musi wa7 Gumiguru, 2023.</w:t>
      </w:r>
    </w:p>
    <w:p>
      <w:pPr>
        <w:pStyle w:val="ArticleBody"/>
        <w:jc w:val="left"/>
      </w:pPr>
      <w:r>
        <w:rPr>
          <w:rFonts w:ascii="Times New Roman" w:hAnsi="Times New Roman" w:eastAsia="Times New Roman" w:cs="Times New Roman"/>
        </w:rPr>
        <w:t>Hondo iyo yakatanga panguva iyoyo, yava kuitika zvino munzvimbo chaiyo yakaitikira Hondo yeRaphia sezvinotsanangurwa mundima yegumi neimwe neye gumi nembiri. Mutsetse weGaza ndiwo muganhu uri pakati poushe hwokumaodzanyemba hwaJudha neIjipiti. Gumiguru 7, 2023, vhiri riri mukati mamamwe mavhiri rinoratidza kupanduka, kana kuti tsamba yegumi nenhatu mualfabheti yechiHebheru iyo pamwe chete netsamba yokutanga neyokupedzisira inoumba shoko rokuti “chokwadi.”</w:t>
      </w:r>
    </w:p>
    <w:p>
      <w:pPr>
        <w:pStyle w:val="ArticleBody"/>
        <w:jc w:val="left"/>
      </w:pPr>
      <w:r>
        <w:rPr>
          <w:rFonts w:ascii="Times New Roman" w:hAnsi="Times New Roman" w:eastAsia="Times New Roman" w:cs="Times New Roman"/>
        </w:rPr>
        <w:t>Kurwiswa kwechipiri kwenyika inobwinya neIslam yenhamo yechitatu, kwakaitika musi wa7 Gumiguru 2023, uye kwakaitika munzvimbo chaiyo yakaitikira Hondo yekare yeRaphia mukuzadziswa kwemavhesi gumi nerimwe negumi nembiri. Kurwiswa kwechipiri pamusoro penyika inobwinya, kubudikidza nechiratidzo cheuprofita chejogirafi, kwakabatana nehondo yechipiri yehondo dzevamiririri, sezvinomiririrwa nehondo iri muUkraine.</w:t>
      </w:r>
    </w:p>
    <w:p>
      <w:pPr>
        <w:pStyle w:val="ArticleBody"/>
        <w:jc w:val="left"/>
      </w:pPr>
      <w:r>
        <w:rPr>
          <w:rFonts w:ascii="Times New Roman" w:hAnsi="Times New Roman" w:eastAsia="Times New Roman" w:cs="Times New Roman"/>
        </w:rPr>
        <w:t>Mstari juu ya mstari, vita ya pili ya vita vya mawakala ambayo sasa inaendelea katika Ukraina (Nchi ya Mpaka), inajumuisha sauti ya pili ya tarumbeta ya ole ya tatu (Oktoba 7, 2023), ambayo hutimizwa katika kipindi cha mwisho cha kutiwa muhuri kwa wale mia moja arobaini na nne elfu. Uzoefu huo wa kutiwa muhuri umeonyeshwa na Danieli katika sura ya kumi, anapoona maono ya “marah” baada ya kipindi cha siku ishirini na moja cha maombolezo, ambacho ni siku tatu na nusu ambazo manabii wawili walikuwa wamekufa barabarani. Maono hayo yalifasiriwa kuwa ni ufafanuzi wa “mambo yatakayowapata watu wa Mungu katika siku za mwisho.”</w:t>
      </w:r>
    </w:p>
    <w:p>
      <w:pPr>
        <w:pStyle w:val="ArticleBody"/>
        <w:jc w:val="left"/>
      </w:pPr>
      <w:r>
        <w:rPr>
          <w:rFonts w:ascii="Times New Roman" w:hAnsi="Times New Roman" w:eastAsia="Times New Roman" w:cs="Times New Roman"/>
        </w:rPr>
        <w:t>Chaizvo chinomiririrwa nechiratidzo cheRwizi rweHidhekeli, chinova chokwadi chisimbisa, chinozadzikiswa munhoroondo yechiporofita yemavhesi gumi nerimwe kusvika gumi neshanu. Icho inhoroondo yevhesi makumi mana inotanga muna 1989, ichienderera mberi kusvika kuvhesi makumi mana nerimwe uye kumutemo weSvondo uri kuuya nokukurumidza. Icho inhoroondo yemutungamiri wechitanhatu, akapfuma kupfuura vose, ari muvhesi rechipiri, inoratidzirwa kusvikira kuumambo hwechinomwe hwa “Alexander the Great” sezvazvacherechedzwa muvhesi rechitatu.</w:t>
      </w:r>
    </w:p>
    <w:p>
      <w:pPr>
        <w:pStyle w:val="ArticleBody"/>
        <w:jc w:val="left"/>
      </w:pPr>
      <w:r>
        <w:rPr>
          <w:rFonts w:ascii="Times New Roman" w:hAnsi="Times New Roman" w:eastAsia="Times New Roman" w:cs="Times New Roman"/>
        </w:rPr>
        <w:t>Nhoroondo yakatanga pakutanga kwehondo yechipiri dzeproxy wars muna 2014, yakazoteverwa nemutungamiri wenyika akapfuma zvikuru paakatanga mushandirapamwe wake muna 2015, ndiyo nzvimbo isina chinhu yendima makumi mana, kubva muna 1989 kusvikira pamutemo weSvondo mundima makumi mana neimwe, uye ndiyo zvakare nzvimbo isina chinhu kubva kune wechitanhatu, mutungamiri akapfuma zvikuru mundima yechipiri, kusvikira kuhumambo hwechinomwe. Ndiyo nhoroondo yakatanga nenzwi rokutanga raZvakazarurwa chitsauko gumi nesere musi wa11 Gunyana 2001, uye inoguma nenzwi rechipiri paawa yekudengenyeka kukuru kwenyika muchitsauko chegumi nerimwe chaZvakazarurwa. Nhoroondo iyoyo ndiyo zvakare nguva yenhoroondo inoratidzwa naEzekieri muchitsauko chegumi nembiri, umo chiratidzo chiri chose chinozadzikiswa. Nguva iyoyo ndiyo nguva yokuiswa chisimbiso kwezana rimwe namakumi mana nezvina zvuru. Kucheneswa kwevanhu vaMwari kunoitwa kubudikidza neshoko Rake.</w:t>
      </w:r>
    </w:p>
    <w:p>
      <w:pPr>
        <w:pStyle w:val="ArticleScripture"/>
        <w:jc w:val="left"/>
      </w:pPr>
      <w:r>
        <w:rPr>
          <w:rFonts w:ascii="Times New Roman" w:hAnsi="Times New Roman" w:eastAsia="Times New Roman" w:cs="Times New Roman"/>
        </w:rPr>
        <w:t>Uwaheshe kwa njia ya kweli yako; neno lako ni kweli. Yohana 17:17.</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“Chiono ichi chakapiwa kuna Ezekieri panguva iyo pfungwa dzake dzakanga dzakazara nokutya kwakasviba kwezvaizouya. Akaona nyika yamadzibaba ake yava dongo. Guta iro raimbova rakazara navanhu rakanga risisagarwi. Inzwi romufaro norwiyo rwokurumbidza zvakanga zvisisanzwiki mukati memasvingo aro. Muporofita wacho pachake akanga ari mutorwa munyika yokumwe, umo kuda kukuru kusina muganhu noutsinye hwakaipisisa zvaitonga kupfuura zvose. Zvaakaona nezvaakanzwa pamusoro poudzvinyiriri hwavanhu nokusaruramisira zvakashungurudza mweya wake, uye akachema zvikuru masikati nousiku. Asi zviratidzo zvinoshamisa zvakaiswa pamberi pake parwizi Khebhari zvakaratidza simba rinotonga pamusoro pezvose, rine ukuru hunopfuura iro ravatongi vapanyika. Pamusoro pamadzimambo eAsiria neBhabhironi aiva nokuzvikudza noutsinye, Mwari wetsitsi nowechokwadi akanga agere pachigaro choushe.”</w:t>
      </w:r>
    </w:p>
    <w:p>
      <w:pPr>
        <w:pStyle w:val="ArticleScripture"/>
        <w:jc w:val="left"/>
      </w:pPr>
      <w:r>
        <w:rPr>
          <w:rFonts w:ascii="Times New Roman" w:hAnsi="Times New Roman" w:eastAsia="Times New Roman" w:cs="Times New Roman"/>
        </w:rPr>
        <w:t>“</w:t>
      </w:r>
      <w:r>
        <w:rPr>
          <w:rFonts w:ascii="Nirmala UI" w:hAnsi="Nirmala UI" w:eastAsia="Nirmala UI" w:cs="Nirmala UI"/>
        </w:rPr>
        <w:t>මෝටර්</w:t>
      </w:r>
      <w:r>
        <w:rPr>
          <w:rFonts w:ascii="Times New Roman" w:hAnsi="Times New Roman" w:eastAsia="Times New Roman" w:cs="Times New Roman"/>
        </w:rPr>
        <w:t xml:space="preserve"> </w:t>
      </w:r>
      <w:r>
        <w:rPr>
          <w:rFonts w:ascii="Nirmala UI" w:hAnsi="Nirmala UI" w:eastAsia="Nirmala UI" w:cs="Nirmala UI"/>
        </w:rPr>
        <w:t>රෝදවලට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අවුලකට</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දේශනාකරුට</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සංකීර්ණතා</w:t>
      </w:r>
      <w:r>
        <w:rPr>
          <w:rFonts w:ascii="Times New Roman" w:hAnsi="Times New Roman" w:eastAsia="Times New Roman" w:cs="Times New Roman"/>
        </w:rPr>
        <w:t xml:space="preserve">, </w:t>
      </w:r>
      <w:r>
        <w:rPr>
          <w:rFonts w:ascii="Nirmala UI" w:hAnsi="Nirmala UI" w:eastAsia="Nirmala UI" w:cs="Nirmala UI"/>
        </w:rPr>
        <w:t>අනන්ත</w:t>
      </w:r>
      <w:r>
        <w:rPr>
          <w:rFonts w:ascii="Times New Roman" w:hAnsi="Times New Roman" w:eastAsia="Times New Roman" w:cs="Times New Roman"/>
        </w:rPr>
        <w:t xml:space="preserve"> </w:t>
      </w:r>
      <w:r>
        <w:rPr>
          <w:rFonts w:ascii="Nirmala UI" w:hAnsi="Nirmala UI" w:eastAsia="Nirmala UI" w:cs="Nirmala UI"/>
        </w:rPr>
        <w:t>හස්තයක</w:t>
      </w:r>
      <w:r>
        <w:rPr>
          <w:rFonts w:ascii="Times New Roman" w:hAnsi="Times New Roman" w:eastAsia="Times New Roman" w:cs="Times New Roman"/>
        </w:rPr>
        <w:t xml:space="preserve"> </w:t>
      </w:r>
      <w:r>
        <w:rPr>
          <w:rFonts w:ascii="Nirmala UI" w:hAnsi="Nirmala UI" w:eastAsia="Nirmala UI" w:cs="Nirmala UI"/>
        </w:rPr>
        <w:t>මඟපෙන්වීම</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රෝද</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කරවමින්</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දිශානතිය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අවුලෙන්</w:t>
      </w:r>
      <w:r>
        <w:rPr>
          <w:rFonts w:ascii="Times New Roman" w:hAnsi="Times New Roman" w:eastAsia="Times New Roman" w:cs="Times New Roman"/>
        </w:rPr>
        <w:t xml:space="preserve"> </w:t>
      </w:r>
      <w:r>
        <w:rPr>
          <w:rFonts w:ascii="Nirmala UI" w:hAnsi="Nirmala UI" w:eastAsia="Nirmala UI" w:cs="Nirmala UI"/>
        </w:rPr>
        <w:t>සමාදානය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ආවේය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ලෝකයම</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මහිමයට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අසංඛ්</w:t>
      </w:r>
      <w:r>
        <w:rPr>
          <w:rFonts w:ascii="Times New Roman" w:hAnsi="Times New Roman" w:eastAsia="Times New Roman" w:cs="Times New Roman"/>
        </w:rPr>
        <w:t>‍</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සත්ත්වයෝ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වචනයට</w:t>
      </w:r>
      <w:r>
        <w:rPr>
          <w:rFonts w:ascii="Times New Roman" w:hAnsi="Times New Roman" w:eastAsia="Times New Roman" w:cs="Times New Roman"/>
        </w:rPr>
        <w:t xml:space="preserve"> </w:t>
      </w:r>
      <w:r>
        <w:rPr>
          <w:rFonts w:ascii="Nirmala UI" w:hAnsi="Nirmala UI" w:eastAsia="Nirmala UI" w:cs="Nirmala UI"/>
        </w:rPr>
        <w:t>සූදානම්ව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රතිපත්තිය</w:t>
      </w:r>
      <w:r>
        <w:rPr>
          <w:rFonts w:ascii="Times New Roman" w:hAnsi="Times New Roman" w:eastAsia="Times New Roman" w:cs="Times New Roman"/>
        </w:rPr>
        <w:t xml:space="preserve"> </w:t>
      </w:r>
      <w:r>
        <w:rPr>
          <w:rFonts w:ascii="Nirmala UI" w:hAnsi="Nirmala UI" w:eastAsia="Nirmala UI" w:cs="Nirmala UI"/>
        </w:rPr>
        <w:t>අභිබවා</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විශ්වාසවන්තයන්ට</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දීමටය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“Saizvozvowo, Mwari paakanga ava kuda kuzarurira Johani anodikanwa nhoroondo yekereke yenguva dzaizouya, akamupa chisimbiso chokufarira nochengetedzo zveMuponesi kuvanhu Vake nokumuratidza ‘Mumwe wakafanana noMwanakomana womunhu,’ achifamba pakati pezvigadziko zvemarambi, izvo zvaimiririra makereke manomwe. Johani paakaratidzwa kurwisana kukuru kwokupedzisira kwekereke namasimba enyika, akabvumidzwawo kuona kukunda kwokupedzisira nokusunungurwa kwavatendeki. Akaona kereke yaiswa mukurwisana kunouraya nechikara nomufananidzo waso, uye kunamata kwechikara ichocho kuchimanikidzirwa nokutyisidzirwa norufu. Asi achitarisa mhiri kwoutsi nomheremhere yehondo, akaona boka riri paGomo reZioni pamwe chete neGwayana, rine, panzvimbo pechiratidzo chechikara, ‘zita raBaba rakanyorwa pahuma dzavo.’ Uyezve akaona ‘avo vakanga vakunda chikara, nomufananidzo wacho, nechiratidzo chacho, nenhamba yezita raro, vamire pamusoro pegungwa regirazi, vane rudimbwa rwaMwari’ vachiridza rwiyo rwaMozisi norweGwayana.”</w:t>
      </w:r>
    </w:p>
    <w:p>
      <w:pPr>
        <w:pStyle w:val="ArticleScripture"/>
        <w:jc w:val="left"/>
      </w:pPr>
      <w:r>
        <w:rPr>
          <w:rFonts w:ascii="Times New Roman" w:hAnsi="Times New Roman" w:eastAsia="Times New Roman" w:cs="Times New Roman"/>
        </w:rPr>
        <w:t>“Zvifundo izvi ndezvekutibatsira. Tinofanira kutsigira rutendo rwedu pana Mwari, nokuti pamberi pedu chaipo pane nguva ichaedza mweya yavanhu. Kristu, ari paGomo reMiorivhi, akataura zvakare pamusoro pemitongo inotyisa yaizotangira kuuya kwake kwechipiri: ‘Muchanzwa nezvehondo nerunyerekupe rwehondo.’ ‘Rudzi ruchamukira rudzi, noushe huchamukira ushe; uye kuchava nenzara, nehosha, nokudengenyeka kwenyika munzvimbo dzakasiyana-siyana. Zvose izvi ndiko kutanga kwokurwadziwa.’ Kunyange zvazvo uporofita uhwu hwakazadzikiswa muchidimbu pakuparadzwa kweJerusarema, hune kushanda kwakanangana zvikuru namazuva okupedzisira.”</w:t>
      </w:r>
    </w:p>
    <w:p>
      <w:pPr>
        <w:pStyle w:val="ArticleScripture"/>
        <w:jc w:val="left"/>
      </w:pPr>
      <w:r>
        <w:rPr>
          <w:rFonts w:ascii="Times New Roman" w:hAnsi="Times New Roman" w:eastAsia="Times New Roman" w:cs="Times New Roman"/>
        </w:rPr>
        <w:t>“Tili pa msuwo wa zochitika zazikulu ndi zoopsa zolemekezeka. Uneneri ukukwaniritsidwa mofulumira. Ambuye ali pakhomo. Posachedwapa padzatseguka patsogolo pathu nyengo ya chidwi chachikulu kwambiri kwa onse amoyo. Mikangano ya m’mbuyomu idzaukitsidwanso; mikangano yatsopano idzawuka. Zochitika zimene zidzachitidwe m’dziko lathu sizinayambe ngakhale kulotedwa. Satana akugwira ntchito kudzera mwa anthu. Iwo amene akuyesetsa kusintha Constitution ndi kukhazikitsa lamulo lokakamiza kusunga Lamlungu sazindikira bwino zimene zidzakhale zotsatira zake. Vuto lalikulu lili pafupi kutigwera.”</w:t>
      </w:r>
    </w:p>
    <w:p>
      <w:pPr>
        <w:pStyle w:val="ArticleScripture"/>
        <w:jc w:val="left"/>
      </w:pPr>
      <w:r>
        <w:rPr>
          <w:rFonts w:ascii="Times New Roman" w:hAnsi="Times New Roman" w:eastAsia="Times New Roman" w:cs="Times New Roman"/>
        </w:rPr>
        <w:t>“Nokho inceku zikaNkulunkulu akufanele zizethembe kule nhlekelele enkulu. Emibono eyanikwa u-Isaya, uHezekeli, noJohane, sibona ukuthi izulu lixhumene eduze kangakanani nezehlakalo ezenzeka emhlabeni nokuthi lukhulu kangakanani ukunakekela kukaNkulunkulu labo abathembekile kuYe. Izwe alinaso isimo sokungabi nombusi. Uhlelo lwezehlakalo ezizayo lusezandleni zeNkosi. Ubukhosi basezulwini buphethe ezandleni zabo uqobo ikusasa lezizwe, kanye nezindaba zebandla laYo.”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Zana Rimwe Nemakumi Matanhatu Nechinomwe</dc:title>
  <dc:subject>Kufumura Ubutumwa bw’Ubuhanuzi: Guhishura Ubusobanuro bw’Amateka n’Ubw’Ubuhanuzi bwo muri Daniyeli 11:10 n’Ibikurikiraho</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