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Dhanieri – Nomboro Imwe Zana Namakumi Manomwe neSere</w:t>
      </w:r>
    </w:p>
    <w:p>
      <w:pPr>
        <w:pStyle w:val="ArticleSubtitle"/>
        <w:jc w:val="left"/>
      </w:pPr>
      <w:r>
        <w:rPr>
          <w:rFonts w:ascii="Arial" w:hAnsi="Arial" w:eastAsia="Arial" w:cs="Arial"/>
        </w:rPr>
        <w:t>Parareli za Kinabii: Kutimia kwa Danieli 11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Ndima ya vukhume-na-miraru kuya eka ya vukhume-na-kaye ya Daniyele ndzima ya khume na yin’we yi yimela matimu lama sungulaka hi nawu wa Sonto lowu nga ekusuhi ku ta eUnited States, ku fika loko Mikayele a yima kutani nkarhi wa ku ringiwa ka vanhu wu pfala. Hikokwalaho, yi tlhela yi yimela matimu ya ndzimana ya mune wa khume na yin’we ku fika eka ndzimana ya ntlhanu wa khume na mune ya ndzima yoleyo.</w:t>
      </w:r>
    </w:p>
    <w:p>
      <w:pPr>
        <w:pStyle w:val="ArticleScripture"/>
        <w:jc w:val="left"/>
      </w:pPr>
      <w:r>
        <w:rPr>
          <w:rFonts w:ascii="Times New Roman" w:hAnsi="Times New Roman" w:eastAsia="Times New Roman" w:cs="Times New Roman"/>
        </w:rPr>
        <w:t>Asi iye unouya kuzomurwisa achaita sezvaanoda iye amene, uye hakuna ungamira pamberi pake; uye achamira munyika inobwinya, iyo ichaparadzwa noruoko rwake. Acharongawo moyo wake kuti apinde nesimba hwoumambo hwake hwose, navakarurama vane iye; saizvozvo achaita: uye achamupa mwanasikana wavakadzi, kuti amushatise; asi haangamire kurutivi rwake, kana kuva wake. Shure kwaizvozvo achatarisa kuzvitsuwa, akunde zvizhinji; asi muchinda achazvimiririra iye amene achagumisa kuzvidzwa kwakaitwa naye; uye, asingazvidzi iye amene, achadzosera kuzvidzwa ikoko pamusoro pake. Ipapo achatendeudzira chiso chake kunhare dzenyika yake amene; asi achagumburwa agowa, uye haangawanikwi. Danieri 11:16–19.</w:t>
      </w:r>
    </w:p>
    <w:p>
      <w:pPr>
        <w:pStyle w:val="ArticleBody"/>
        <w:jc w:val="left"/>
      </w:pPr>
      <w:r>
        <w:rPr>
          <w:rFonts w:ascii="Times New Roman" w:hAnsi="Times New Roman" w:eastAsia="Times New Roman" w:cs="Times New Roman"/>
        </w:rPr>
        <w:t>Mbuya White paakataura pamusoro pokuzadzikiswa kwokupedzisira kwechitsauko chegumi nerimwe chaDanieri, akati, “kuti chikamu chikuru chenhoroondo yakatozadzikiswa muchiprofita ichi chichadzokororwa.” Ndima 41 kusvika 45 dzinodzokorora nhoroondo yechiprofita yendima idzi. Ndima idzi dzakazadzikiswa apo Roma yechihedheni yakatora ushe pamusoro penyika nokutanga kukunda nzvimbo nhatu dzenzvimbo.</w:t>
      </w:r>
    </w:p>
    <w:p>
      <w:pPr>
        <w:pStyle w:val="ArticleScripture"/>
        <w:jc w:val="left"/>
      </w:pPr>
      <w:r>
        <w:rPr>
          <w:rFonts w:ascii="Times New Roman" w:hAnsi="Times New Roman" w:eastAsia="Times New Roman" w:cs="Times New Roman"/>
        </w:rPr>
        <w:t>“Kunyange zvazvo Egipita yakanga isingagoni kumira pamberi paAntiochus, mambo wokumusoro, Antiochus aisakwanisawo kumira pamberi pavaRoma, avo zvino vakanga vauya kuzorwa naye. Pakanga pasisina umambo hwaigona kuramba simba iri rakanga richisimuka. Siria yakakundwa, ikabatanidzwa muhumambo hweRoma, apo Pompey, BC 65, akatorera Antiochus Asiaticus pfuma yake, ndokuderedza Siria kuti ive dunhu reRoma.</w:t>
      </w:r>
    </w:p>
    <w:p>
      <w:pPr>
        <w:pStyle w:val="ArticleScripture"/>
        <w:jc w:val="left"/>
      </w:pPr>
      <w:r>
        <w:rPr>
          <w:rFonts w:ascii="Times New Roman" w:hAnsi="Times New Roman" w:eastAsia="Times New Roman" w:cs="Times New Roman"/>
        </w:rPr>
        <w:t>“Simba rimwe chetero raifanirawo kumira muNyika Tsvene, uye kuipedza. Roma yakabatana nevanhu vaMwari, vaJudha, nechibvumirano, muna 162 BC, kubva panguva iyoyo richibata nzvimbo yakatanhamara mukarenda yechiporofita. Zvisinei, harina kuwana ushe pamusoro peJudhea nokukunda chaiko kusvikira muna 63 BC; uye ipapo zvakaitika nenzira inotevera.</w:t>
      </w:r>
    </w:p>
    <w:p>
      <w:pPr>
        <w:pStyle w:val="ArticleScripture"/>
        <w:jc w:val="left"/>
      </w:pPr>
      <w:r>
        <w:rPr>
          <w:rFonts w:ascii="Times New Roman" w:hAnsi="Times New Roman" w:eastAsia="Times New Roman" w:cs="Times New Roman"/>
        </w:rPr>
        <w:t>“Pakuludi kuboka kwa Pompey ku rwendo rwake rwe hondo yekurwisa Mithridates, mambo wePontus, vakwikwidzi vaviri, Hyrcanus naAristobulus, vakanga vachirwira korona yeJudhea. Nyaya yavo yakaiswa pamberi paPompey, uyo akakurumidza kuona kusaruramisira kwezvaida Aristobulus, asi akashuva kunonotsa kutonga panyaya iyi kusvikira mushure merwendo rwake rwaakanga ave nenguva refu achida kuArabia, achivimbisa kuti pashure pacho aizodzoka, agadzirise nyaya dzavo sezvaizoonekwa sezvakarurama nezvakafanira. Aristobulus, achinzwisisa manzwiro chaiwo aPompey, akakurumidza kudzokera kuJudhea, akashongedzera vanhu vake zvombo, akagadzirira kudzivirira nesimba guru, akatsunga, zvisinei nenjodzi dzose, kuchengeta korona iyo yaakaona mberi kuti yaizotongerwa mumwe. Pompey akatevera pedyo mupoteri uyu. Paakaswedera kuJerusarema, Aristobulus, achitanga kupfidza nzira yake, akabuda kuzosangana naye, akaedza kugadzirisa nyaya yacho nokuvimbisa kuzviisa pasi zvizere nemari zhinji. Pompey, agamuchira chipo ichi, akatuma Gabinius, ari mukuru weboka remauto, kuti agamuchire mari yacho. Asi apo mukuru mukuru uyu akasvika paJerusarema, akawana masuwo akamuvharirwa, akaudzwa kubva pamusoro pemasvingo kuti guta raisazomira pachibvumirano chacho.”</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ပွန်ပေးသည်</w:t>
      </w:r>
      <w:r>
        <w:rPr>
          <w:rFonts w:ascii="Times New Roman" w:hAnsi="Times New Roman" w:eastAsia="Times New Roman" w:cs="Times New Roman"/>
        </w:rPr>
        <w:t xml:space="preserve"> </w:t>
      </w:r>
      <w:r>
        <w:rPr>
          <w:rFonts w:ascii="Myanmar Text" w:hAnsi="Myanmar Text" w:eastAsia="Myanmar Text" w:cs="Myanmar Text"/>
        </w:rPr>
        <w:t>ဤသို့</w:t>
      </w:r>
      <w:r>
        <w:rPr>
          <w:rFonts w:ascii="Times New Roman" w:hAnsi="Times New Roman" w:eastAsia="Times New Roman" w:cs="Times New Roman"/>
        </w:rPr>
        <w:t xml:space="preserve"> </w:t>
      </w:r>
      <w:r>
        <w:rPr>
          <w:rFonts w:ascii="Myanmar Text" w:hAnsi="Myanmar Text" w:eastAsia="Myanmar Text" w:cs="Myanmar Text"/>
        </w:rPr>
        <w:t>လှည့်ဖြားခံရပြီး</w:t>
      </w:r>
      <w:r>
        <w:rPr>
          <w:rFonts w:ascii="Times New Roman" w:hAnsi="Times New Roman" w:eastAsia="Times New Roman" w:cs="Times New Roman"/>
        </w:rPr>
        <w:t xml:space="preserve"> </w:t>
      </w:r>
      <w:r>
        <w:rPr>
          <w:rFonts w:ascii="Myanmar Text" w:hAnsi="Myanmar Text" w:eastAsia="Myanmar Text" w:cs="Myanmar Text"/>
        </w:rPr>
        <w:t>အပြစ်ဒဏ်မခံဘဲ</w:t>
      </w:r>
      <w:r>
        <w:rPr>
          <w:rFonts w:ascii="Times New Roman" w:hAnsi="Times New Roman" w:eastAsia="Times New Roman" w:cs="Times New Roman"/>
        </w:rPr>
        <w:t xml:space="preserve"> </w:t>
      </w:r>
      <w:r>
        <w:rPr>
          <w:rFonts w:ascii="Myanmar Text" w:hAnsi="Myanmar Text" w:eastAsia="Myanmar Text" w:cs="Myanmar Text"/>
        </w:rPr>
        <w:t>မနေစေရန်၊</w:t>
      </w:r>
      <w:r>
        <w:rPr>
          <w:rFonts w:ascii="Times New Roman" w:hAnsi="Times New Roman" w:eastAsia="Times New Roman" w:cs="Times New Roman"/>
        </w:rPr>
        <w:t xml:space="preserve"> </w:t>
      </w:r>
      <w:r>
        <w:rPr>
          <w:rFonts w:ascii="Myanmar Text" w:hAnsi="Myanmar Text" w:eastAsia="Myanmar Text" w:cs="Myanmar Text"/>
        </w:rPr>
        <w:t>မိမိနှင့်အတူ</w:t>
      </w:r>
      <w:r>
        <w:rPr>
          <w:rFonts w:ascii="Times New Roman" w:hAnsi="Times New Roman" w:eastAsia="Times New Roman" w:cs="Times New Roman"/>
        </w:rPr>
        <w:t xml:space="preserve"> </w:t>
      </w:r>
      <w:r>
        <w:rPr>
          <w:rFonts w:ascii="Myanmar Text" w:hAnsi="Myanmar Text" w:eastAsia="Myanmar Text" w:cs="Myanmar Text"/>
        </w:rPr>
        <w:t>ထိန်းသိမ်းထားခဲ့သော</w:t>
      </w:r>
      <w:r>
        <w:rPr>
          <w:rFonts w:ascii="Times New Roman" w:hAnsi="Times New Roman" w:eastAsia="Times New Roman" w:cs="Times New Roman"/>
        </w:rPr>
        <w:t xml:space="preserve"> </w:t>
      </w:r>
      <w:r>
        <w:rPr>
          <w:rFonts w:ascii="Myanmar Text" w:hAnsi="Myanmar Text" w:eastAsia="Myanmar Text" w:cs="Myanmar Text"/>
        </w:rPr>
        <w:t>အာရစ်စတိုဗုလုကို</w:t>
      </w:r>
      <w:r>
        <w:rPr>
          <w:rFonts w:ascii="Times New Roman" w:hAnsi="Times New Roman" w:eastAsia="Times New Roman" w:cs="Times New Roman"/>
        </w:rPr>
        <w:t xml:space="preserve"> </w:t>
      </w:r>
      <w:r>
        <w:rPr>
          <w:rFonts w:ascii="Myanmar Text" w:hAnsi="Myanmar Text" w:eastAsia="Myanmar Text" w:cs="Myanmar Text"/>
        </w:rPr>
        <w:t>သံချည်နှောင်လျက်</w:t>
      </w:r>
      <w:r>
        <w:rPr>
          <w:rFonts w:ascii="Times New Roman" w:hAnsi="Times New Roman" w:eastAsia="Times New Roman" w:cs="Times New Roman"/>
        </w:rPr>
        <w:t xml:space="preserve"> </w:t>
      </w:r>
      <w:r>
        <w:rPr>
          <w:rFonts w:ascii="Myanmar Text" w:hAnsi="Myanmar Text" w:eastAsia="Myanmar Text" w:cs="Myanmar Text"/>
        </w:rPr>
        <w:t>ချုပ်နှောင်ထားပြီး၊</w:t>
      </w:r>
      <w:r>
        <w:rPr>
          <w:rFonts w:ascii="Times New Roman" w:hAnsi="Times New Roman" w:eastAsia="Times New Roman" w:cs="Times New Roman"/>
        </w:rPr>
        <w:t xml:space="preserve"> </w:t>
      </w:r>
      <w:r>
        <w:rPr>
          <w:rFonts w:ascii="Myanmar Text" w:hAnsi="Myanmar Text" w:eastAsia="Myanmar Text" w:cs="Myanmar Text"/>
        </w:rPr>
        <w:t>ချက်ချင်းပင်</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စစ်တပ်တစ်ရပ်လုံးနှင့်</w:t>
      </w:r>
      <w:r>
        <w:rPr>
          <w:rFonts w:ascii="Times New Roman" w:hAnsi="Times New Roman" w:eastAsia="Times New Roman" w:cs="Times New Roman"/>
        </w:rPr>
        <w:t xml:space="preserve"> </w:t>
      </w:r>
      <w:r>
        <w:rPr>
          <w:rFonts w:ascii="Myanmar Text" w:hAnsi="Myanmar Text" w:eastAsia="Myanmar Text" w:cs="Myanmar Text"/>
        </w:rPr>
        <w:t>ယေရုရှလင်မြို့ကို</w:t>
      </w:r>
      <w:r>
        <w:rPr>
          <w:rFonts w:ascii="Times New Roman" w:hAnsi="Times New Roman" w:eastAsia="Times New Roman" w:cs="Times New Roman"/>
        </w:rPr>
        <w:t xml:space="preserve"> </w:t>
      </w:r>
      <w:r>
        <w:rPr>
          <w:rFonts w:ascii="Myanmar Text" w:hAnsi="Myanmar Text" w:eastAsia="Myanmar Text" w:cs="Myanmar Text"/>
        </w:rPr>
        <w:t>တိုက်ခိုက်ရန်</w:t>
      </w:r>
      <w:r>
        <w:rPr>
          <w:rFonts w:ascii="Times New Roman" w:hAnsi="Times New Roman" w:eastAsia="Times New Roman" w:cs="Times New Roman"/>
        </w:rPr>
        <w:t xml:space="preserve"> </w:t>
      </w:r>
      <w:r>
        <w:rPr>
          <w:rFonts w:ascii="Myanmar Text" w:hAnsi="Myanmar Text" w:eastAsia="Myanmar Text" w:cs="Myanmar Text"/>
        </w:rPr>
        <w:t>ချီတက်သွားလေ၏။</w:t>
      </w:r>
      <w:r>
        <w:rPr>
          <w:rFonts w:ascii="Times New Roman" w:hAnsi="Times New Roman" w:eastAsia="Times New Roman" w:cs="Times New Roman"/>
        </w:rPr>
        <w:t xml:space="preserve"> </w:t>
      </w:r>
      <w:r>
        <w:rPr>
          <w:rFonts w:ascii="Myanmar Text" w:hAnsi="Myanmar Text" w:eastAsia="Myanmar Text" w:cs="Myanmar Text"/>
        </w:rPr>
        <w:t>အာရစ်စတိုဗုလု၏</w:t>
      </w:r>
      <w:r>
        <w:rPr>
          <w:rFonts w:ascii="Times New Roman" w:hAnsi="Times New Roman" w:eastAsia="Times New Roman" w:cs="Times New Roman"/>
        </w:rPr>
        <w:t xml:space="preserve"> </w:t>
      </w:r>
      <w:r>
        <w:rPr>
          <w:rFonts w:ascii="Myanmar Text" w:hAnsi="Myanmar Text" w:eastAsia="Myanmar Text" w:cs="Myanmar Text"/>
        </w:rPr>
        <w:t>အပေါင်းပါတို့သည်</w:t>
      </w:r>
      <w:r>
        <w:rPr>
          <w:rFonts w:ascii="Times New Roman" w:hAnsi="Times New Roman" w:eastAsia="Times New Roman" w:cs="Times New Roman"/>
        </w:rPr>
        <w:t xml:space="preserve"> </w:t>
      </w:r>
      <w:r>
        <w:rPr>
          <w:rFonts w:ascii="Myanmar Text" w:hAnsi="Myanmar Text" w:eastAsia="Myanmar Text" w:cs="Myanmar Text"/>
        </w:rPr>
        <w:t>ထိုမြို့ကို</w:t>
      </w:r>
      <w:r>
        <w:rPr>
          <w:rFonts w:ascii="Times New Roman" w:hAnsi="Times New Roman" w:eastAsia="Times New Roman" w:cs="Times New Roman"/>
        </w:rPr>
        <w:t xml:space="preserve"> </w:t>
      </w:r>
      <w:r>
        <w:rPr>
          <w:rFonts w:ascii="Myanmar Text" w:hAnsi="Myanmar Text" w:eastAsia="Myanmar Text" w:cs="Myanmar Text"/>
        </w:rPr>
        <w:t>ကာကွယ်ရန်</w:t>
      </w:r>
      <w:r>
        <w:rPr>
          <w:rFonts w:ascii="Times New Roman" w:hAnsi="Times New Roman" w:eastAsia="Times New Roman" w:cs="Times New Roman"/>
        </w:rPr>
        <w:t xml:space="preserve"> </w:t>
      </w:r>
      <w:r>
        <w:rPr>
          <w:rFonts w:ascii="Myanmar Text" w:hAnsi="Myanmar Text" w:eastAsia="Myanmar Text" w:cs="Myanmar Text"/>
        </w:rPr>
        <w:t>သဘောထားရှိကြပြီး၊</w:t>
      </w:r>
      <w:r>
        <w:rPr>
          <w:rFonts w:ascii="Times New Roman" w:hAnsi="Times New Roman" w:eastAsia="Times New Roman" w:cs="Times New Roman"/>
        </w:rPr>
        <w:t xml:space="preserve"> </w:t>
      </w:r>
      <w:r>
        <w:rPr>
          <w:rFonts w:ascii="Myanmar Text" w:hAnsi="Myanmar Text" w:eastAsia="Myanmar Text" w:cs="Myanmar Text"/>
        </w:rPr>
        <w:t>ဟာရ်ကာနု၏</w:t>
      </w:r>
      <w:r>
        <w:rPr>
          <w:rFonts w:ascii="Times New Roman" w:hAnsi="Times New Roman" w:eastAsia="Times New Roman" w:cs="Times New Roman"/>
        </w:rPr>
        <w:t xml:space="preserve"> </w:t>
      </w:r>
      <w:r>
        <w:rPr>
          <w:rFonts w:ascii="Myanmar Text" w:hAnsi="Myanmar Text" w:eastAsia="Myanmar Text" w:cs="Myanmar Text"/>
        </w:rPr>
        <w:t>အပေါင်းပါတို့ကမူ</w:t>
      </w:r>
      <w:r>
        <w:rPr>
          <w:rFonts w:ascii="Times New Roman" w:hAnsi="Times New Roman" w:eastAsia="Times New Roman" w:cs="Times New Roman"/>
        </w:rPr>
        <w:t xml:space="preserve"> </w:t>
      </w:r>
      <w:r>
        <w:rPr>
          <w:rFonts w:ascii="Myanmar Text" w:hAnsi="Myanmar Text" w:eastAsia="Myanmar Text" w:cs="Myanmar Text"/>
        </w:rPr>
        <w:t>မြို့တံခါးများကို</w:t>
      </w:r>
      <w:r>
        <w:rPr>
          <w:rFonts w:ascii="Times New Roman" w:hAnsi="Times New Roman" w:eastAsia="Times New Roman" w:cs="Times New Roman"/>
        </w:rPr>
        <w:t xml:space="preserve"> </w:t>
      </w:r>
      <w:r>
        <w:rPr>
          <w:rFonts w:ascii="Myanmar Text" w:hAnsi="Myanmar Text" w:eastAsia="Myanmar Text" w:cs="Myanmar Text"/>
        </w:rPr>
        <w:t>ဖွင့်ပေးရန်</w:t>
      </w:r>
      <w:r>
        <w:rPr>
          <w:rFonts w:ascii="Times New Roman" w:hAnsi="Times New Roman" w:eastAsia="Times New Roman" w:cs="Times New Roman"/>
        </w:rPr>
        <w:t xml:space="preserve"> </w:t>
      </w:r>
      <w:r>
        <w:rPr>
          <w:rFonts w:ascii="Myanmar Text" w:hAnsi="Myanmar Text" w:eastAsia="Myanmar Text" w:cs="Myanmar Text"/>
        </w:rPr>
        <w:t>သဘောထားရှိကြ၏။</w:t>
      </w:r>
      <w:r>
        <w:rPr>
          <w:rFonts w:ascii="Times New Roman" w:hAnsi="Times New Roman" w:eastAsia="Times New Roman" w:cs="Times New Roman"/>
        </w:rPr>
        <w:t xml:space="preserve"> </w:t>
      </w:r>
      <w:r>
        <w:rPr>
          <w:rFonts w:ascii="Myanmar Text" w:hAnsi="Myanmar Text" w:eastAsia="Myanmar Text" w:cs="Myanmar Text"/>
        </w:rPr>
        <w:t>နောက်ဆုံးဖော်ပြပါ</w:t>
      </w:r>
      <w:r>
        <w:rPr>
          <w:rFonts w:ascii="Times New Roman" w:hAnsi="Times New Roman" w:eastAsia="Times New Roman" w:cs="Times New Roman"/>
        </w:rPr>
        <w:t xml:space="preserve"> </w:t>
      </w:r>
      <w:r>
        <w:rPr>
          <w:rFonts w:ascii="Myanmar Text" w:hAnsi="Myanmar Text" w:eastAsia="Myanmar Text" w:cs="Myanmar Text"/>
        </w:rPr>
        <w:t>အဖွဲ့သည်</w:t>
      </w:r>
      <w:r>
        <w:rPr>
          <w:rFonts w:ascii="Times New Roman" w:hAnsi="Times New Roman" w:eastAsia="Times New Roman" w:cs="Times New Roman"/>
        </w:rPr>
        <w:t xml:space="preserve"> </w:t>
      </w:r>
      <w:r>
        <w:rPr>
          <w:rFonts w:ascii="Myanmar Text" w:hAnsi="Myanmar Text" w:eastAsia="Myanmar Text" w:cs="Myanmar Text"/>
        </w:rPr>
        <w:t>အများစုဖြစ်၍</w:t>
      </w:r>
      <w:r>
        <w:rPr>
          <w:rFonts w:ascii="Times New Roman" w:hAnsi="Times New Roman" w:eastAsia="Times New Roman" w:cs="Times New Roman"/>
        </w:rPr>
        <w:t xml:space="preserve"> </w:t>
      </w:r>
      <w:r>
        <w:rPr>
          <w:rFonts w:ascii="Myanmar Text" w:hAnsi="Myanmar Text" w:eastAsia="Myanmar Text" w:cs="Myanmar Text"/>
        </w:rPr>
        <w:t>အသာရသဖြင့်၊</w:t>
      </w:r>
      <w:r>
        <w:rPr>
          <w:rFonts w:ascii="Times New Roman" w:hAnsi="Times New Roman" w:eastAsia="Times New Roman" w:cs="Times New Roman"/>
        </w:rPr>
        <w:t xml:space="preserve"> </w:t>
      </w:r>
      <w:r>
        <w:rPr>
          <w:rFonts w:ascii="Myanmar Text" w:hAnsi="Myanmar Text" w:eastAsia="Myanmar Text" w:cs="Myanmar Text"/>
        </w:rPr>
        <w:t>ပွန်ပေးအား</w:t>
      </w:r>
      <w:r>
        <w:rPr>
          <w:rFonts w:ascii="Times New Roman" w:hAnsi="Times New Roman" w:eastAsia="Times New Roman" w:cs="Times New Roman"/>
        </w:rPr>
        <w:t xml:space="preserve"> </w:t>
      </w:r>
      <w:r>
        <w:rPr>
          <w:rFonts w:ascii="Myanmar Text" w:hAnsi="Myanmar Text" w:eastAsia="Myanmar Text" w:cs="Myanmar Text"/>
        </w:rPr>
        <w:t>မြို့ထဲသို့</w:t>
      </w:r>
      <w:r>
        <w:rPr>
          <w:rFonts w:ascii="Times New Roman" w:hAnsi="Times New Roman" w:eastAsia="Times New Roman" w:cs="Times New Roman"/>
        </w:rPr>
        <w:t xml:space="preserve"> </w:t>
      </w:r>
      <w:r>
        <w:rPr>
          <w:rFonts w:ascii="Myanmar Text" w:hAnsi="Myanmar Text" w:eastAsia="Myanmar Text" w:cs="Myanmar Text"/>
        </w:rPr>
        <w:t>လွတ်လပ်စွာ</w:t>
      </w:r>
      <w:r>
        <w:rPr>
          <w:rFonts w:ascii="Times New Roman" w:hAnsi="Times New Roman" w:eastAsia="Times New Roman" w:cs="Times New Roman"/>
        </w:rPr>
        <w:t xml:space="preserve"> </w:t>
      </w:r>
      <w:r>
        <w:rPr>
          <w:rFonts w:ascii="Myanmar Text" w:hAnsi="Myanmar Text" w:eastAsia="Myanmar Text" w:cs="Myanmar Text"/>
        </w:rPr>
        <w:t>ဝင်ရောက်ခွင့်</w:t>
      </w:r>
      <w:r>
        <w:rPr>
          <w:rFonts w:ascii="Times New Roman" w:hAnsi="Times New Roman" w:eastAsia="Times New Roman" w:cs="Times New Roman"/>
        </w:rPr>
        <w:t xml:space="preserve"> </w:t>
      </w:r>
      <w:r>
        <w:rPr>
          <w:rFonts w:ascii="Myanmar Text" w:hAnsi="Myanmar Text" w:eastAsia="Myanmar Text" w:cs="Myanmar Text"/>
        </w:rPr>
        <w:t>ပေးအပ်ခြင်းခံရလေ၏။</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အာရစ်စတိုဗုလု၏</w:t>
      </w:r>
      <w:r>
        <w:rPr>
          <w:rFonts w:ascii="Times New Roman" w:hAnsi="Times New Roman" w:eastAsia="Times New Roman" w:cs="Times New Roman"/>
        </w:rPr>
        <w:t xml:space="preserve"> </w:t>
      </w:r>
      <w:r>
        <w:rPr>
          <w:rFonts w:ascii="Myanmar Text" w:hAnsi="Myanmar Text" w:eastAsia="Myanmar Text" w:cs="Myanmar Text"/>
        </w:rPr>
        <w:t>နောက်လိုက်တို့သည်</w:t>
      </w:r>
      <w:r>
        <w:rPr>
          <w:rFonts w:ascii="Times New Roman" w:hAnsi="Times New Roman" w:eastAsia="Times New Roman" w:cs="Times New Roman"/>
        </w:rPr>
        <w:t xml:space="preserve"> </w:t>
      </w:r>
      <w:r>
        <w:rPr>
          <w:rFonts w:ascii="Myanmar Text" w:hAnsi="Myanmar Text" w:eastAsia="Myanmar Text" w:cs="Myanmar Text"/>
        </w:rPr>
        <w:t>ဗိမာန်တော်တောင်ပေါ်သို့</w:t>
      </w:r>
      <w:r>
        <w:rPr>
          <w:rFonts w:ascii="Times New Roman" w:hAnsi="Times New Roman" w:eastAsia="Times New Roman" w:cs="Times New Roman"/>
        </w:rPr>
        <w:t xml:space="preserve"> </w:t>
      </w:r>
      <w:r>
        <w:rPr>
          <w:rFonts w:ascii="Myanmar Text" w:hAnsi="Myanmar Text" w:eastAsia="Myanmar Text" w:cs="Myanmar Text"/>
        </w:rPr>
        <w:t>ဆုတ်ခွာသွားကြပြီး၊</w:t>
      </w:r>
      <w:r>
        <w:rPr>
          <w:rFonts w:ascii="Times New Roman" w:hAnsi="Times New Roman" w:eastAsia="Times New Roman" w:cs="Times New Roman"/>
        </w:rPr>
        <w:t xml:space="preserve"> </w:t>
      </w:r>
      <w:r>
        <w:rPr>
          <w:rFonts w:ascii="Myanmar Text" w:hAnsi="Myanmar Text" w:eastAsia="Myanmar Text" w:cs="Myanmar Text"/>
        </w:rPr>
        <w:t>ပွန်ပေးသည်</w:t>
      </w:r>
      <w:r>
        <w:rPr>
          <w:rFonts w:ascii="Times New Roman" w:hAnsi="Times New Roman" w:eastAsia="Times New Roman" w:cs="Times New Roman"/>
        </w:rPr>
        <w:t xml:space="preserve"> </w:t>
      </w:r>
      <w:r>
        <w:rPr>
          <w:rFonts w:ascii="Myanmar Text" w:hAnsi="Myanmar Text" w:eastAsia="Myanmar Text" w:cs="Myanmar Text"/>
        </w:rPr>
        <w:t>ထိုနေရာကို</w:t>
      </w:r>
      <w:r>
        <w:rPr>
          <w:rFonts w:ascii="Times New Roman" w:hAnsi="Times New Roman" w:eastAsia="Times New Roman" w:cs="Times New Roman"/>
        </w:rPr>
        <w:t xml:space="preserve"> </w:t>
      </w:r>
      <w:r>
        <w:rPr>
          <w:rFonts w:ascii="Myanmar Text" w:hAnsi="Myanmar Text" w:eastAsia="Myanmar Text" w:cs="Myanmar Text"/>
        </w:rPr>
        <w:t>သိမ်းပိုက်ချိုးဖျက်ရန်</w:t>
      </w:r>
      <w:r>
        <w:rPr>
          <w:rFonts w:ascii="Times New Roman" w:hAnsi="Times New Roman" w:eastAsia="Times New Roman" w:cs="Times New Roman"/>
        </w:rPr>
        <w:t xml:space="preserve"> </w:t>
      </w:r>
      <w:r>
        <w:rPr>
          <w:rFonts w:ascii="Myanmar Text" w:hAnsi="Myanmar Text" w:eastAsia="Myanmar Text" w:cs="Myanmar Text"/>
        </w:rPr>
        <w:t>အတိအလင်း</w:t>
      </w:r>
      <w:r>
        <w:rPr>
          <w:rFonts w:ascii="Times New Roman" w:hAnsi="Times New Roman" w:eastAsia="Times New Roman" w:cs="Times New Roman"/>
        </w:rPr>
        <w:t xml:space="preserve"> </w:t>
      </w:r>
      <w:r>
        <w:rPr>
          <w:rFonts w:ascii="Myanmar Text" w:hAnsi="Myanmar Text" w:eastAsia="Myanmar Text" w:cs="Myanmar Text"/>
        </w:rPr>
        <w:t>ဆုံးဖြတ်ထားသကဲ့သို့၊</w:t>
      </w:r>
      <w:r>
        <w:rPr>
          <w:rFonts w:ascii="Times New Roman" w:hAnsi="Times New Roman" w:eastAsia="Times New Roman" w:cs="Times New Roman"/>
        </w:rPr>
        <w:t xml:space="preserve"> </w:t>
      </w:r>
      <w:r>
        <w:rPr>
          <w:rFonts w:ascii="Myanmar Text" w:hAnsi="Myanmar Text" w:eastAsia="Myanmar Text" w:cs="Myanmar Text"/>
        </w:rPr>
        <w:t>သူတို့လည်း</w:t>
      </w:r>
      <w:r>
        <w:rPr>
          <w:rFonts w:ascii="Times New Roman" w:hAnsi="Times New Roman" w:eastAsia="Times New Roman" w:cs="Times New Roman"/>
        </w:rPr>
        <w:t xml:space="preserve"> </w:t>
      </w:r>
      <w:r>
        <w:rPr>
          <w:rFonts w:ascii="Myanmar Text" w:hAnsi="Myanmar Text" w:eastAsia="Myanmar Text" w:cs="Myanmar Text"/>
        </w:rPr>
        <w:t>ထိုအရပ်ကို</w:t>
      </w:r>
      <w:r>
        <w:rPr>
          <w:rFonts w:ascii="Times New Roman" w:hAnsi="Times New Roman" w:eastAsia="Times New Roman" w:cs="Times New Roman"/>
        </w:rPr>
        <w:t xml:space="preserve"> </w:t>
      </w:r>
      <w:r>
        <w:rPr>
          <w:rFonts w:ascii="Myanmar Text" w:hAnsi="Myanmar Text" w:eastAsia="Myanmar Text" w:cs="Myanmar Text"/>
        </w:rPr>
        <w:t>ကာကွယ်ရန်</w:t>
      </w:r>
      <w:r>
        <w:rPr>
          <w:rFonts w:ascii="Times New Roman" w:hAnsi="Times New Roman" w:eastAsia="Times New Roman" w:cs="Times New Roman"/>
        </w:rPr>
        <w:t xml:space="preserve"> </w:t>
      </w:r>
      <w:r>
        <w:rPr>
          <w:rFonts w:ascii="Myanmar Text" w:hAnsi="Myanmar Text" w:eastAsia="Myanmar Text" w:cs="Myanmar Text"/>
        </w:rPr>
        <w:t>အခိုင်အမာ</w:t>
      </w:r>
      <w:r>
        <w:rPr>
          <w:rFonts w:ascii="Times New Roman" w:hAnsi="Times New Roman" w:eastAsia="Times New Roman" w:cs="Times New Roman"/>
        </w:rPr>
        <w:t xml:space="preserve"> </w:t>
      </w:r>
      <w:r>
        <w:rPr>
          <w:rFonts w:ascii="Myanmar Text" w:hAnsi="Myanmar Text" w:eastAsia="Myanmar Text" w:cs="Myanmar Text"/>
        </w:rPr>
        <w:t>ဆုံးဖြတ်ထားကြလေ၏။</w:t>
      </w:r>
      <w:r>
        <w:rPr>
          <w:rFonts w:ascii="Times New Roman" w:hAnsi="Times New Roman" w:eastAsia="Times New Roman" w:cs="Times New Roman"/>
        </w:rPr>
        <w:t xml:space="preserve"> </w:t>
      </w:r>
      <w:r>
        <w:rPr>
          <w:rFonts w:ascii="Myanmar Text" w:hAnsi="Myanmar Text" w:eastAsia="Myanmar Text" w:cs="Myanmar Text"/>
        </w:rPr>
        <w:t>သုံးလကုန်ဆုံးချိန်၌</w:t>
      </w:r>
      <w:r>
        <w:rPr>
          <w:rFonts w:ascii="Times New Roman" w:hAnsi="Times New Roman" w:eastAsia="Times New Roman" w:cs="Times New Roman"/>
        </w:rPr>
        <w:t xml:space="preserve"> </w:t>
      </w:r>
      <w:r>
        <w:rPr>
          <w:rFonts w:ascii="Myanmar Text" w:hAnsi="Myanmar Text" w:eastAsia="Myanmar Text" w:cs="Myanmar Text"/>
        </w:rPr>
        <w:t>တိုက်ခိုက်ဝင်ရောက်နိုင်လောက်အောင်</w:t>
      </w:r>
      <w:r>
        <w:rPr>
          <w:rFonts w:ascii="Times New Roman" w:hAnsi="Times New Roman" w:eastAsia="Times New Roman" w:cs="Times New Roman"/>
        </w:rPr>
        <w:t xml:space="preserve"> </w:t>
      </w:r>
      <w:r>
        <w:rPr>
          <w:rFonts w:ascii="Myanmar Text" w:hAnsi="Myanmar Text" w:eastAsia="Myanmar Text" w:cs="Myanmar Text"/>
        </w:rPr>
        <w:t>မြို့ရိုးတွင်</w:t>
      </w:r>
      <w:r>
        <w:rPr>
          <w:rFonts w:ascii="Times New Roman" w:hAnsi="Times New Roman" w:eastAsia="Times New Roman" w:cs="Times New Roman"/>
        </w:rPr>
        <w:t xml:space="preserve"> </w:t>
      </w:r>
      <w:r>
        <w:rPr>
          <w:rFonts w:ascii="Myanmar Text" w:hAnsi="Myanmar Text" w:eastAsia="Myanmar Text" w:cs="Myanmar Text"/>
        </w:rPr>
        <w:t>ပေါက်ကွဲအက်ကွဲရာတစ်ခု</w:t>
      </w:r>
      <w:r>
        <w:rPr>
          <w:rFonts w:ascii="Times New Roman" w:hAnsi="Times New Roman" w:eastAsia="Times New Roman" w:cs="Times New Roman"/>
        </w:rPr>
        <w:t xml:space="preserve"> </w:t>
      </w:r>
      <w:r>
        <w:rPr>
          <w:rFonts w:ascii="Myanmar Text" w:hAnsi="Myanmar Text" w:eastAsia="Myanmar Text" w:cs="Myanmar Text"/>
        </w:rPr>
        <w:t>ဖွင့်လှစ်နိုင်ခဲ့ပြီး၊</w:t>
      </w:r>
      <w:r>
        <w:rPr>
          <w:rFonts w:ascii="Times New Roman" w:hAnsi="Times New Roman" w:eastAsia="Times New Roman" w:cs="Times New Roman"/>
        </w:rPr>
        <w:t xml:space="preserve"> </w:t>
      </w:r>
      <w:r>
        <w:rPr>
          <w:rFonts w:ascii="Myanmar Text" w:hAnsi="Myanmar Text" w:eastAsia="Myanmar Text" w:cs="Myanmar Text"/>
        </w:rPr>
        <w:t>ထိုအရပ်ကို</w:t>
      </w:r>
      <w:r>
        <w:rPr>
          <w:rFonts w:ascii="Times New Roman" w:hAnsi="Times New Roman" w:eastAsia="Times New Roman" w:cs="Times New Roman"/>
        </w:rPr>
        <w:t xml:space="preserve"> </w:t>
      </w:r>
      <w:r>
        <w:rPr>
          <w:rFonts w:ascii="Myanmar Text" w:hAnsi="Myanmar Text" w:eastAsia="Myanmar Text" w:cs="Myanmar Text"/>
        </w:rPr>
        <w:t>ဓားလက်နက်အားဖြင့်</w:t>
      </w:r>
      <w:r>
        <w:rPr>
          <w:rFonts w:ascii="Times New Roman" w:hAnsi="Times New Roman" w:eastAsia="Times New Roman" w:cs="Times New Roman"/>
        </w:rPr>
        <w:t xml:space="preserve"> </w:t>
      </w:r>
      <w:r>
        <w:rPr>
          <w:rFonts w:ascii="Myanmar Text" w:hAnsi="Myanmar Text" w:eastAsia="Myanmar Text" w:cs="Myanmar Text"/>
        </w:rPr>
        <w:t>အင်အားသုံး၍</w:t>
      </w:r>
      <w:r>
        <w:rPr>
          <w:rFonts w:ascii="Times New Roman" w:hAnsi="Times New Roman" w:eastAsia="Times New Roman" w:cs="Times New Roman"/>
        </w:rPr>
        <w:t xml:space="preserve"> </w:t>
      </w:r>
      <w:r>
        <w:rPr>
          <w:rFonts w:ascii="Myanmar Text" w:hAnsi="Myanmar Text" w:eastAsia="Myanmar Text" w:cs="Myanmar Text"/>
        </w:rPr>
        <w:t>သိမ်းယူလိုက်ကြလေ၏။</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ဆက်လက်ဖြစ်ပွားခဲ့သော</w:t>
      </w:r>
      <w:r>
        <w:rPr>
          <w:rFonts w:ascii="Times New Roman" w:hAnsi="Times New Roman" w:eastAsia="Times New Roman" w:cs="Times New Roman"/>
        </w:rPr>
        <w:t xml:space="preserve"> </w:t>
      </w:r>
      <w:r>
        <w:rPr>
          <w:rFonts w:ascii="Myanmar Text" w:hAnsi="Myanmar Text" w:eastAsia="Myanmar Text" w:cs="Myanmar Text"/>
        </w:rPr>
        <w:t>ကြောက်မက်ဖွယ်</w:t>
      </w:r>
      <w:r>
        <w:rPr>
          <w:rFonts w:ascii="Times New Roman" w:hAnsi="Times New Roman" w:eastAsia="Times New Roman" w:cs="Times New Roman"/>
        </w:rPr>
        <w:t xml:space="preserve"> </w:t>
      </w:r>
      <w:r>
        <w:rPr>
          <w:rFonts w:ascii="Myanmar Text" w:hAnsi="Myanmar Text" w:eastAsia="Myanmar Text" w:cs="Myanmar Text"/>
        </w:rPr>
        <w:t>သတ်ဖြတ်မှုအတွင်း</w:t>
      </w:r>
      <w:r>
        <w:rPr>
          <w:rFonts w:ascii="Times New Roman" w:hAnsi="Times New Roman" w:eastAsia="Times New Roman" w:cs="Times New Roman"/>
        </w:rPr>
        <w:t xml:space="preserve"> </w:t>
      </w:r>
      <w:r>
        <w:rPr>
          <w:rFonts w:ascii="Myanmar Text" w:hAnsi="Myanmar Text" w:eastAsia="Myanmar Text" w:cs="Myanmar Text"/>
        </w:rPr>
        <w:t>လူပေါင်း</w:t>
      </w:r>
      <w:r>
        <w:rPr>
          <w:rFonts w:ascii="Times New Roman" w:hAnsi="Times New Roman" w:eastAsia="Times New Roman" w:cs="Times New Roman"/>
        </w:rPr>
        <w:t xml:space="preserve"> </w:t>
      </w:r>
      <w:r>
        <w:rPr>
          <w:rFonts w:ascii="Myanmar Text" w:hAnsi="Myanmar Text" w:eastAsia="Myanmar Text" w:cs="Myanmar Text"/>
        </w:rPr>
        <w:t>တစ်သောင်းနှစ်ထောင်</w:t>
      </w:r>
      <w:r>
        <w:rPr>
          <w:rFonts w:ascii="Times New Roman" w:hAnsi="Times New Roman" w:eastAsia="Times New Roman" w:cs="Times New Roman"/>
        </w:rPr>
        <w:t xml:space="preserve"> </w:t>
      </w:r>
      <w:r>
        <w:rPr>
          <w:rFonts w:ascii="Myanmar Text" w:hAnsi="Myanmar Text" w:eastAsia="Myanmar Text" w:cs="Myanmar Text"/>
        </w:rPr>
        <w:t>သေဆုံးခဲ့ကြလေ၏။</w:t>
      </w:r>
      <w:r>
        <w:rPr>
          <w:rFonts w:ascii="Times New Roman" w:hAnsi="Times New Roman" w:eastAsia="Times New Roman" w:cs="Times New Roman"/>
        </w:rPr>
        <w:t xml:space="preserve"> </w:t>
      </w:r>
      <w:r>
        <w:rPr>
          <w:rFonts w:ascii="Myanmar Text" w:hAnsi="Myanmar Text" w:eastAsia="Myanmar Text" w:cs="Myanmar Text"/>
        </w:rPr>
        <w:t>သမိုင်းဆရာက</w:t>
      </w:r>
      <w:r>
        <w:rPr>
          <w:rFonts w:ascii="Times New Roman" w:hAnsi="Times New Roman" w:eastAsia="Times New Roman" w:cs="Times New Roman"/>
        </w:rPr>
        <w:t xml:space="preserve"> </w:t>
      </w:r>
      <w:r>
        <w:rPr>
          <w:rFonts w:ascii="Myanmar Text" w:hAnsi="Myanmar Text" w:eastAsia="Myanmar Text" w:cs="Myanmar Text"/>
        </w:rPr>
        <w:t>မှတ်ချက်ပြုသကဲ့သို့၊</w:t>
      </w:r>
      <w:r>
        <w:rPr>
          <w:rFonts w:ascii="Times New Roman" w:hAnsi="Times New Roman" w:eastAsia="Times New Roman" w:cs="Times New Roman"/>
        </w:rPr>
        <w:t xml:space="preserve"> </w:t>
      </w:r>
      <w:r>
        <w:rPr>
          <w:rFonts w:ascii="Myanmar Text" w:hAnsi="Myanmar Text" w:eastAsia="Myanmar Text" w:cs="Myanmar Text"/>
        </w:rPr>
        <w:t>ထိုအချိန်တွင်</w:t>
      </w:r>
      <w:r>
        <w:rPr>
          <w:rFonts w:ascii="Times New Roman" w:hAnsi="Times New Roman" w:eastAsia="Times New Roman" w:cs="Times New Roman"/>
        </w:rPr>
        <w:t xml:space="preserve"> </w:t>
      </w:r>
      <w:r>
        <w:rPr>
          <w:rFonts w:ascii="Myanmar Text" w:hAnsi="Myanmar Text" w:eastAsia="Myanmar Text" w:cs="Myanmar Text"/>
        </w:rPr>
        <w:t>ဘုရားသခင်အား</w:t>
      </w:r>
      <w:r>
        <w:rPr>
          <w:rFonts w:ascii="Times New Roman" w:hAnsi="Times New Roman" w:eastAsia="Times New Roman" w:cs="Times New Roman"/>
        </w:rPr>
        <w:t xml:space="preserve"> </w:t>
      </w:r>
      <w:r>
        <w:rPr>
          <w:rFonts w:ascii="Myanmar Text" w:hAnsi="Myanmar Text" w:eastAsia="Myanmar Text" w:cs="Myanmar Text"/>
        </w:rPr>
        <w:t>ဝတ်ပြုခြင်းအမှု၌</w:t>
      </w:r>
      <w:r>
        <w:rPr>
          <w:rFonts w:ascii="Times New Roman" w:hAnsi="Times New Roman" w:eastAsia="Times New Roman" w:cs="Times New Roman"/>
        </w:rPr>
        <w:t xml:space="preserve"> </w:t>
      </w:r>
      <w:r>
        <w:rPr>
          <w:rFonts w:ascii="Myanmar Text" w:hAnsi="Myanmar Text" w:eastAsia="Myanmar Text" w:cs="Myanmar Text"/>
        </w:rPr>
        <w:t>ပါဝင်နေသော</w:t>
      </w:r>
      <w:r>
        <w:rPr>
          <w:rFonts w:ascii="Times New Roman" w:hAnsi="Times New Roman" w:eastAsia="Times New Roman" w:cs="Times New Roman"/>
        </w:rPr>
        <w:t xml:space="preserve"> </w:t>
      </w:r>
      <w:r>
        <w:rPr>
          <w:rFonts w:ascii="Myanmar Text" w:hAnsi="Myanmar Text" w:eastAsia="Myanmar Text" w:cs="Myanmar Text"/>
        </w:rPr>
        <w:t>ယဇ်ပုရောဟိတ်တို့သည်၊</w:t>
      </w:r>
      <w:r>
        <w:rPr>
          <w:rFonts w:ascii="Times New Roman" w:hAnsi="Times New Roman" w:eastAsia="Times New Roman" w:cs="Times New Roman"/>
        </w:rPr>
        <w:t xml:space="preserve"> </w:t>
      </w:r>
      <w:r>
        <w:rPr>
          <w:rFonts w:ascii="Myanmar Text" w:hAnsi="Myanmar Text" w:eastAsia="Myanmar Text" w:cs="Myanmar Text"/>
        </w:rPr>
        <w:t>လက်တည်ငြိမ်စွာနှင့်</w:t>
      </w:r>
      <w:r>
        <w:rPr>
          <w:rFonts w:ascii="Times New Roman" w:hAnsi="Times New Roman" w:eastAsia="Times New Roman" w:cs="Times New Roman"/>
        </w:rPr>
        <w:t xml:space="preserve"> </w:t>
      </w:r>
      <w:r>
        <w:rPr>
          <w:rFonts w:ascii="Myanmar Text" w:hAnsi="Myanmar Text" w:eastAsia="Myanmar Text" w:cs="Myanmar Text"/>
        </w:rPr>
        <w:t>ရည်ရွယ်ချက်တည်ကြည်စွာ</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အကျွမ်းတဝင်</w:t>
      </w:r>
      <w:r>
        <w:rPr>
          <w:rFonts w:ascii="Times New Roman" w:hAnsi="Times New Roman" w:eastAsia="Times New Roman" w:cs="Times New Roman"/>
        </w:rPr>
        <w:t xml:space="preserve"> </w:t>
      </w:r>
      <w:r>
        <w:rPr>
          <w:rFonts w:ascii="Myanmar Text" w:hAnsi="Myanmar Text" w:eastAsia="Myanmar Text" w:cs="Myanmar Text"/>
        </w:rPr>
        <w:t>လုပ်ငန်းကို</w:t>
      </w:r>
      <w:r>
        <w:rPr>
          <w:rFonts w:ascii="Times New Roman" w:hAnsi="Times New Roman" w:eastAsia="Times New Roman" w:cs="Times New Roman"/>
        </w:rPr>
        <w:t xml:space="preserve"> </w:t>
      </w:r>
      <w:r>
        <w:rPr>
          <w:rFonts w:ascii="Myanmar Text" w:hAnsi="Myanmar Text" w:eastAsia="Myanmar Text" w:cs="Myanmar Text"/>
        </w:rPr>
        <w:t>ဆက်လက်</w:t>
      </w:r>
      <w:r>
        <w:rPr>
          <w:rFonts w:ascii="Times New Roman" w:hAnsi="Times New Roman" w:eastAsia="Times New Roman" w:cs="Times New Roman"/>
        </w:rPr>
        <w:t xml:space="preserve"> </w:t>
      </w:r>
      <w:r>
        <w:rPr>
          <w:rFonts w:ascii="Myanmar Text" w:hAnsi="Myanmar Text" w:eastAsia="Myanmar Text" w:cs="Myanmar Text"/>
        </w:rPr>
        <w:t>ဆောင်ရွက်နေကြသည်ကို</w:t>
      </w:r>
      <w:r>
        <w:rPr>
          <w:rFonts w:ascii="Times New Roman" w:hAnsi="Times New Roman" w:eastAsia="Times New Roman" w:cs="Times New Roman"/>
        </w:rPr>
        <w:t xml:space="preserve"> </w:t>
      </w:r>
      <w:r>
        <w:rPr>
          <w:rFonts w:ascii="Myanmar Text" w:hAnsi="Myanmar Text" w:eastAsia="Myanmar Text" w:cs="Myanmar Text"/>
        </w:rPr>
        <w:t>မြင်ရခြင်းသည်</w:t>
      </w:r>
      <w:r>
        <w:rPr>
          <w:rFonts w:ascii="Times New Roman" w:hAnsi="Times New Roman" w:eastAsia="Times New Roman" w:cs="Times New Roman"/>
        </w:rPr>
        <w:t xml:space="preserve"> </w:t>
      </w:r>
      <w:r>
        <w:rPr>
          <w:rFonts w:ascii="Myanmar Text" w:hAnsi="Myanmar Text" w:eastAsia="Myanmar Text" w:cs="Myanmar Text"/>
        </w:rPr>
        <w:t>စိတ်ထိခိုက်ဖွယ်</w:t>
      </w:r>
      <w:r>
        <w:rPr>
          <w:rFonts w:ascii="Times New Roman" w:hAnsi="Times New Roman" w:eastAsia="Times New Roman" w:cs="Times New Roman"/>
        </w:rPr>
        <w:t xml:space="preserve"> </w:t>
      </w:r>
      <w:r>
        <w:rPr>
          <w:rFonts w:ascii="Myanmar Text" w:hAnsi="Myanmar Text" w:eastAsia="Myanmar Text" w:cs="Myanmar Text"/>
        </w:rPr>
        <w:t>မြင်ကွင်းတစ်ရပ်</w:t>
      </w:r>
      <w:r>
        <w:rPr>
          <w:rFonts w:ascii="Times New Roman" w:hAnsi="Times New Roman" w:eastAsia="Times New Roman" w:cs="Times New Roman"/>
        </w:rPr>
        <w:t xml:space="preserve"> </w:t>
      </w:r>
      <w:r>
        <w:rPr>
          <w:rFonts w:ascii="Myanmar Text" w:hAnsi="Myanmar Text" w:eastAsia="Myanmar Text" w:cs="Myanmar Text"/>
        </w:rPr>
        <w:t>ဖြစ်လေ၏။</w:t>
      </w:r>
      <w:r>
        <w:rPr>
          <w:rFonts w:ascii="Times New Roman" w:hAnsi="Times New Roman" w:eastAsia="Times New Roman" w:cs="Times New Roman"/>
        </w:rPr>
        <w:t xml:space="preserve"> </w:t>
      </w:r>
      <w:r>
        <w:rPr>
          <w:rFonts w:ascii="Myanmar Text" w:hAnsi="Myanmar Text" w:eastAsia="Myanmar Text" w:cs="Myanmar Text"/>
        </w:rPr>
        <w:t>ပတ်ဝန်းကျင်တစ်လျှောက်၌</w:t>
      </w:r>
      <w:r>
        <w:rPr>
          <w:rFonts w:ascii="Times New Roman" w:hAnsi="Times New Roman" w:eastAsia="Times New Roman" w:cs="Times New Roman"/>
        </w:rPr>
        <w:t xml:space="preserve"> </w:t>
      </w:r>
      <w:r>
        <w:rPr>
          <w:rFonts w:ascii="Myanmar Text" w:hAnsi="Myanmar Text" w:eastAsia="Myanmar Text" w:cs="Myanmar Text"/>
        </w:rPr>
        <w:t>ရိုင်းစိုင်းပြင်းထန်သော</w:t>
      </w:r>
      <w:r>
        <w:rPr>
          <w:rFonts w:ascii="Times New Roman" w:hAnsi="Times New Roman" w:eastAsia="Times New Roman" w:cs="Times New Roman"/>
        </w:rPr>
        <w:t xml:space="preserve"> </w:t>
      </w:r>
      <w:r>
        <w:rPr>
          <w:rFonts w:ascii="Myanmar Text" w:hAnsi="Myanmar Text" w:eastAsia="Myanmar Text" w:cs="Myanmar Text"/>
        </w:rPr>
        <w:t>ဆူညံအုတ်အော်မှု</w:t>
      </w:r>
      <w:r>
        <w:rPr>
          <w:rFonts w:ascii="Times New Roman" w:hAnsi="Times New Roman" w:eastAsia="Times New Roman" w:cs="Times New Roman"/>
        </w:rPr>
        <w:t xml:space="preserve"> </w:t>
      </w:r>
      <w:r>
        <w:rPr>
          <w:rFonts w:ascii="Myanmar Text" w:hAnsi="Myanmar Text" w:eastAsia="Myanmar Text" w:cs="Myanmar Text"/>
        </w:rPr>
        <w:t>ကြီးစွာ</w:t>
      </w:r>
      <w:r>
        <w:rPr>
          <w:rFonts w:ascii="Times New Roman" w:hAnsi="Times New Roman" w:eastAsia="Times New Roman" w:cs="Times New Roman"/>
        </w:rPr>
        <w:t xml:space="preserve"> </w:t>
      </w:r>
      <w:r>
        <w:rPr>
          <w:rFonts w:ascii="Myanmar Text" w:hAnsi="Myanmar Text" w:eastAsia="Myanmar Text" w:cs="Myanmar Text"/>
        </w:rPr>
        <w:t>ဖြစ်ပွားနေသော်လည်း</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ထိုအရာကို</w:t>
      </w:r>
      <w:r>
        <w:rPr>
          <w:rFonts w:ascii="Times New Roman" w:hAnsi="Times New Roman" w:eastAsia="Times New Roman" w:cs="Times New Roman"/>
        </w:rPr>
        <w:t xml:space="preserve"> </w:t>
      </w:r>
      <w:r>
        <w:rPr>
          <w:rFonts w:ascii="Myanmar Text" w:hAnsi="Myanmar Text" w:eastAsia="Myanmar Text" w:cs="Myanmar Text"/>
        </w:rPr>
        <w:t>မသိမသာဖြစ်နေသကဲ့သို့</w:t>
      </w:r>
      <w:r>
        <w:rPr>
          <w:rFonts w:ascii="Times New Roman" w:hAnsi="Times New Roman" w:eastAsia="Times New Roman" w:cs="Times New Roman"/>
        </w:rPr>
        <w:t xml:space="preserve"> </w:t>
      </w:r>
      <w:r>
        <w:rPr>
          <w:rFonts w:ascii="Myanmar Text" w:hAnsi="Myanmar Text" w:eastAsia="Myanmar Text" w:cs="Myanmar Text"/>
        </w:rPr>
        <w:t>ထင်ရှားလေ၏။</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မိတ်ဆွေများသည်</w:t>
      </w:r>
      <w:r>
        <w:rPr>
          <w:rFonts w:ascii="Times New Roman" w:hAnsi="Times New Roman" w:eastAsia="Times New Roman" w:cs="Times New Roman"/>
        </w:rPr>
        <w:t xml:space="preserve"> </w:t>
      </w:r>
      <w:r>
        <w:rPr>
          <w:rFonts w:ascii="Myanmar Text" w:hAnsi="Myanmar Text" w:eastAsia="Myanmar Text" w:cs="Myanmar Text"/>
        </w:rPr>
        <w:t>သူတို့ပတ်လည်၌</w:t>
      </w:r>
      <w:r>
        <w:rPr>
          <w:rFonts w:ascii="Times New Roman" w:hAnsi="Times New Roman" w:eastAsia="Times New Roman" w:cs="Times New Roman"/>
        </w:rPr>
        <w:t xml:space="preserve"> </w:t>
      </w:r>
      <w:r>
        <w:rPr>
          <w:rFonts w:ascii="Myanmar Text" w:hAnsi="Myanmar Text" w:eastAsia="Myanmar Text" w:cs="Myanmar Text"/>
        </w:rPr>
        <w:t>သတ်ဖြတ်ခြင်းခံနေရကြသော်လည်းကောင်း၊</w:t>
      </w:r>
      <w:r>
        <w:rPr>
          <w:rFonts w:ascii="Times New Roman" w:hAnsi="Times New Roman" w:eastAsia="Times New Roman" w:cs="Times New Roman"/>
        </w:rPr>
        <w:t xml:space="preserve"> </w:t>
      </w:r>
      <w:r>
        <w:rPr>
          <w:rFonts w:ascii="Myanmar Text" w:hAnsi="Myanmar Text" w:eastAsia="Myanmar Text" w:cs="Myanmar Text"/>
        </w:rPr>
        <w:t>မကြာခဏ</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ကိုယ်ပိုင်သွေးသည်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ယဇ်ပူဇော်သကာများ၏</w:t>
      </w:r>
      <w:r>
        <w:rPr>
          <w:rFonts w:ascii="Times New Roman" w:hAnsi="Times New Roman" w:eastAsia="Times New Roman" w:cs="Times New Roman"/>
        </w:rPr>
        <w:t xml:space="preserve"> </w:t>
      </w:r>
      <w:r>
        <w:rPr>
          <w:rFonts w:ascii="Myanmar Text" w:hAnsi="Myanmar Text" w:eastAsia="Myanmar Text" w:cs="Myanmar Text"/>
        </w:rPr>
        <w:t>သွေးနှင့်</w:t>
      </w:r>
      <w:r>
        <w:rPr>
          <w:rFonts w:ascii="Times New Roman" w:hAnsi="Times New Roman" w:eastAsia="Times New Roman" w:cs="Times New Roman"/>
        </w:rPr>
        <w:t xml:space="preserve"> </w:t>
      </w:r>
      <w:r>
        <w:rPr>
          <w:rFonts w:ascii="Myanmar Text" w:hAnsi="Myanmar Text" w:eastAsia="Myanmar Text" w:cs="Myanmar Text"/>
        </w:rPr>
        <w:t>ရောနှောသွားလေ့ရှိသော်လည်းကောင်း၊</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အမှုတော်ကို</w:t>
      </w:r>
      <w:r>
        <w:rPr>
          <w:rFonts w:ascii="Times New Roman" w:hAnsi="Times New Roman" w:eastAsia="Times New Roman" w:cs="Times New Roman"/>
        </w:rPr>
        <w:t xml:space="preserve"> </w:t>
      </w:r>
      <w:r>
        <w:rPr>
          <w:rFonts w:ascii="Myanmar Text" w:hAnsi="Myanmar Text" w:eastAsia="Myanmar Text" w:cs="Myanmar Text"/>
        </w:rPr>
        <w:t>ဆက်လက်</w:t>
      </w:r>
      <w:r>
        <w:rPr>
          <w:rFonts w:ascii="Times New Roman" w:hAnsi="Times New Roman" w:eastAsia="Times New Roman" w:cs="Times New Roman"/>
        </w:rPr>
        <w:t xml:space="preserve"> </w:t>
      </w:r>
      <w:r>
        <w:rPr>
          <w:rFonts w:ascii="Myanmar Text" w:hAnsi="Myanmar Text" w:eastAsia="Myanmar Text" w:cs="Myanmar Text"/>
        </w:rPr>
        <w:t>ဆောင်ရွက်နေကြလေ၏။</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“Paakapedza hondo, Pompey akaparadza masvingo eJerusarema, akabvisa maguta akati kuti pasi pehutongi hweJudhea akaaisa pasi pehweSiria, uye akaisa mutero pamusoro pavaJudha. Nokudaro, kekutanga, Jerusarema rakaiswa nokukundwa mumaoko esimba iro raizobata ‘nyika inobwinya’ mumaoko aro esimbi kusvikira rairipedza chose.</w:t>
      </w:r>
    </w:p>
    <w:p>
      <w:pPr>
        <w:pStyle w:val="ArticleScripture"/>
        <w:jc w:val="left"/>
      </w:pPr>
      <w:r>
        <w:rPr>
          <w:rFonts w:ascii="Times New Roman" w:hAnsi="Times New Roman" w:eastAsia="Times New Roman" w:cs="Times New Roman"/>
        </w:rPr>
        <w:t>“‘NDIMA 17. Uchatsozve kuisa chiso chake kuti apinde nesimba hwoumambo hwake hwose, navakarurama vanaye; saizvozvo achaita: uye achamupa mwanasikana wavakadzi, kuti amuparadze: asi haangamire kurutivi rwake, uye haangavi wake.’”</w:t>
      </w:r>
    </w:p>
    <w:p>
      <w:pPr>
        <w:pStyle w:val="ArticleScripture"/>
        <w:jc w:val="left"/>
      </w:pPr>
      <w:r>
        <w:rPr>
          <w:rFonts w:ascii="Times New Roman" w:hAnsi="Times New Roman" w:eastAsia="Times New Roman" w:cs="Times New Roman"/>
        </w:rPr>
        <w:t>“Bishop Newton anopa imwe dudziro yendima iyi, inoita seinonyatsobudisa pachena zvinorehwa, sezvinotevera: ‘Achatarisazve kupinda nechisimba muumambo hwose.’ Ndima 16 yakatisvitsa pakukundwa kweSiria neJudhea navaRoma. Roma yakanga yatotanga kukunda Masedhonia neThrace. Ijipiti zvino ndiyo yoga yakanga yasara ye‘umambo hwose’ hwaAlexander, isati yaiswa pasi pesimba reRoma, iro simba zvino rakatarisa kupinda nechisimba munyika iyoyo.</w:t>
      </w:r>
    </w:p>
    <w:p>
      <w:pPr>
        <w:pStyle w:val="ArticleScripture"/>
        <w:jc w:val="left"/>
      </w:pPr>
      <w:r>
        <w:rPr>
          <w:rFonts w:ascii="Times New Roman" w:hAnsi="Times New Roman" w:eastAsia="Times New Roman" w:cs="Times New Roman"/>
        </w:rPr>
        <w:t>“Ptolemy Auletes alifariki mwaka wa 51 K.K. Aliacha taji na ufalme wa Misri kwa mwanawe mkubwa na binti yake, Ptolemy na Cleopatra. Iliwekwa katika wosia wake kwamba walipaswa kuoana, na kutawala pamoja; na kwa kuwa walikuwa bado wachanga, waliwekwa chini ya ulezi wa Warumi. Watu wa Roma walikubali jukumu hilo, nao wakamteua Pompey kuwa mlezi wa warithi hao vijana wa Misri.</w:t>
      </w:r>
    </w:p>
    <w:p>
      <w:pPr>
        <w:pStyle w:val="ArticleScripture"/>
        <w:jc w:val="left"/>
      </w:pPr>
      <w:r>
        <w:rPr>
          <w:rFonts w:ascii="Times New Roman" w:hAnsi="Times New Roman" w:eastAsia="Times New Roman" w:cs="Times New Roman"/>
        </w:rPr>
        <w:t>“غ</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समयपछि</w:t>
      </w:r>
      <w:r>
        <w:rPr>
          <w:rFonts w:ascii="Times New Roman" w:hAnsi="Times New Roman" w:eastAsia="Times New Roman" w:cs="Times New Roman"/>
        </w:rPr>
        <w:t xml:space="preserve"> </w:t>
      </w:r>
      <w:r>
        <w:rPr>
          <w:rFonts w:ascii="Nirmala UI" w:hAnsi="Nirmala UI" w:eastAsia="Nirmala UI" w:cs="Nirmala UI"/>
        </w:rPr>
        <w:t>पोम्पेय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कैसरबीच</w:t>
      </w:r>
      <w:r>
        <w:rPr>
          <w:rFonts w:ascii="Times New Roman" w:hAnsi="Times New Roman" w:eastAsia="Times New Roman" w:cs="Times New Roman"/>
        </w:rPr>
        <w:t xml:space="preserve"> </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भएपछि</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सेनापतिबीच</w:t>
      </w:r>
      <w:r>
        <w:rPr>
          <w:rFonts w:ascii="Times New Roman" w:hAnsi="Times New Roman" w:eastAsia="Times New Roman" w:cs="Times New Roman"/>
        </w:rPr>
        <w:t xml:space="preserve"> </w:t>
      </w:r>
      <w:r>
        <w:rPr>
          <w:rFonts w:ascii="Nirmala UI" w:hAnsi="Nirmala UI" w:eastAsia="Nirmala UI" w:cs="Nirmala UI"/>
        </w:rPr>
        <w:t>फार्सालियाको</w:t>
      </w:r>
      <w:r>
        <w:rPr>
          <w:rFonts w:ascii="Times New Roman" w:hAnsi="Times New Roman" w:eastAsia="Times New Roman" w:cs="Times New Roman"/>
        </w:rPr>
        <w:t xml:space="preserve"> </w:t>
      </w:r>
      <w:r>
        <w:rPr>
          <w:rFonts w:ascii="Nirmala UI" w:hAnsi="Nirmala UI" w:eastAsia="Nirmala UI" w:cs="Nirmala UI"/>
        </w:rPr>
        <w:t>प्रसिद्ध</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पराजित</w:t>
      </w:r>
      <w:r>
        <w:rPr>
          <w:rFonts w:ascii="Times New Roman" w:hAnsi="Times New Roman" w:eastAsia="Times New Roman" w:cs="Times New Roman"/>
        </w:rPr>
        <w:t xml:space="preserve"> </w:t>
      </w:r>
      <w:r>
        <w:rPr>
          <w:rFonts w:ascii="Nirmala UI" w:hAnsi="Nirmala UI" w:eastAsia="Nirmala UI" w:cs="Nirmala UI"/>
        </w:rPr>
        <w:t>भएपछि</w:t>
      </w:r>
      <w:r>
        <w:rPr>
          <w:rFonts w:ascii="Times New Roman" w:hAnsi="Times New Roman" w:eastAsia="Times New Roman" w:cs="Times New Roman"/>
        </w:rPr>
        <w:t xml:space="preserve"> </w:t>
      </w:r>
      <w:r>
        <w:rPr>
          <w:rFonts w:ascii="Nirmala UI" w:hAnsi="Nirmala UI" w:eastAsia="Nirmala UI" w:cs="Nirmala UI"/>
        </w:rPr>
        <w:t>पोम्पेय</w:t>
      </w:r>
      <w:r>
        <w:rPr>
          <w:rFonts w:ascii="Times New Roman" w:hAnsi="Times New Roman" w:eastAsia="Times New Roman" w:cs="Times New Roman"/>
        </w:rPr>
        <w:t xml:space="preserve"> </w:t>
      </w:r>
      <w:r>
        <w:rPr>
          <w:rFonts w:ascii="Nirmala UI" w:hAnsi="Nirmala UI" w:eastAsia="Nirmala UI" w:cs="Nirmala UI"/>
        </w:rPr>
        <w:t>मिस्रतर्फ</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कैसर</w:t>
      </w:r>
      <w:r>
        <w:rPr>
          <w:rFonts w:ascii="Times New Roman" w:hAnsi="Times New Roman" w:eastAsia="Times New Roman" w:cs="Times New Roman"/>
        </w:rPr>
        <w:t xml:space="preserve"> </w:t>
      </w:r>
      <w:r>
        <w:rPr>
          <w:rFonts w:ascii="Nirmala UI" w:hAnsi="Nirmala UI" w:eastAsia="Nirmala UI" w:cs="Nirmala UI"/>
        </w:rPr>
        <w:t>तुरुन्तै</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पुगे</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पुग्नुअघि</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पोम्पेयलाई</w:t>
      </w:r>
      <w:r>
        <w:rPr>
          <w:rFonts w:ascii="Times New Roman" w:hAnsi="Times New Roman" w:eastAsia="Times New Roman" w:cs="Times New Roman"/>
        </w:rPr>
        <w:t xml:space="preserve"> </w:t>
      </w:r>
      <w:r>
        <w:rPr>
          <w:rFonts w:ascii="Nirmala UI" w:hAnsi="Nirmala UI" w:eastAsia="Nirmala UI" w:cs="Nirmala UI"/>
        </w:rPr>
        <w:t>प्टोलेमीले</w:t>
      </w:r>
      <w:r>
        <w:rPr>
          <w:rFonts w:ascii="Times New Roman" w:hAnsi="Times New Roman" w:eastAsia="Times New Roman" w:cs="Times New Roman"/>
        </w:rPr>
        <w:t xml:space="preserve"> </w:t>
      </w:r>
      <w:r>
        <w:rPr>
          <w:rFonts w:ascii="Nirmala UI" w:hAnsi="Nirmala UI" w:eastAsia="Nirmala UI" w:cs="Nirmala UI"/>
        </w:rPr>
        <w:t>नीचतापूर्वक</w:t>
      </w:r>
      <w:r>
        <w:rPr>
          <w:rFonts w:ascii="Times New Roman" w:hAnsi="Times New Roman" w:eastAsia="Times New Roman" w:cs="Times New Roman"/>
        </w:rPr>
        <w:t xml:space="preserve"> </w:t>
      </w:r>
      <w:r>
        <w:rPr>
          <w:rFonts w:ascii="Nirmala UI" w:hAnsi="Nirmala UI" w:eastAsia="Nirmala UI" w:cs="Nirmala UI"/>
        </w:rPr>
        <w:t>हत्या</w:t>
      </w:r>
      <w:r>
        <w:rPr>
          <w:rFonts w:ascii="Times New Roman" w:hAnsi="Times New Roman" w:eastAsia="Times New Roman" w:cs="Times New Roman"/>
        </w:rPr>
        <w:t xml:space="preserve"> </w:t>
      </w:r>
      <w:r>
        <w:rPr>
          <w:rFonts w:ascii="Nirmala UI" w:hAnsi="Nirmala UI" w:eastAsia="Nirmala UI" w:cs="Nirmala UI"/>
        </w:rPr>
        <w:t>गरिसकेको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संरक्षकका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पोम्पेय</w:t>
      </w:r>
      <w:r>
        <w:rPr>
          <w:rFonts w:ascii="Times New Roman" w:hAnsi="Times New Roman" w:eastAsia="Times New Roman" w:cs="Times New Roman"/>
        </w:rPr>
        <w:t xml:space="preserve"> </w:t>
      </w:r>
      <w:r>
        <w:rPr>
          <w:rFonts w:ascii="Nirmala UI" w:hAnsi="Nirmala UI" w:eastAsia="Nirmala UI" w:cs="Nirmala UI"/>
        </w:rPr>
        <w:t>नियुक्त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त्यसैले</w:t>
      </w:r>
      <w:r>
        <w:rPr>
          <w:rFonts w:ascii="Times New Roman" w:hAnsi="Times New Roman" w:eastAsia="Times New Roman" w:cs="Times New Roman"/>
        </w:rPr>
        <w:t xml:space="preserve"> </w:t>
      </w:r>
      <w:r>
        <w:rPr>
          <w:rFonts w:ascii="Nirmala UI" w:hAnsi="Nirmala UI" w:eastAsia="Nirmala UI" w:cs="Nirmala UI"/>
        </w:rPr>
        <w:t>कैसरले</w:t>
      </w:r>
      <w:r>
        <w:rPr>
          <w:rFonts w:ascii="Times New Roman" w:hAnsi="Times New Roman" w:eastAsia="Times New Roman" w:cs="Times New Roman"/>
        </w:rPr>
        <w:t xml:space="preserve"> </w:t>
      </w:r>
      <w:r>
        <w:rPr>
          <w:rFonts w:ascii="Nirmala UI" w:hAnsi="Nirmala UI" w:eastAsia="Nirmala UI" w:cs="Nirmala UI"/>
        </w:rPr>
        <w:t>प्टोलेमी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क्लियोपेट्राका</w:t>
      </w:r>
      <w:r>
        <w:rPr>
          <w:rFonts w:ascii="Times New Roman" w:hAnsi="Times New Roman" w:eastAsia="Times New Roman" w:cs="Times New Roman"/>
        </w:rPr>
        <w:t xml:space="preserve"> </w:t>
      </w:r>
      <w:r>
        <w:rPr>
          <w:rFonts w:ascii="Nirmala UI" w:hAnsi="Nirmala UI" w:eastAsia="Nirmala UI" w:cs="Nirmala UI"/>
        </w:rPr>
        <w:t>संरक्षकका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पोम्पेयलाई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नियुक्ति</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हातमा</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मिस्रलाई</w:t>
      </w:r>
      <w:r>
        <w:rPr>
          <w:rFonts w:ascii="Times New Roman" w:hAnsi="Times New Roman" w:eastAsia="Times New Roman" w:cs="Times New Roman"/>
        </w:rPr>
        <w:t xml:space="preserve"> </w:t>
      </w:r>
      <w:r>
        <w:rPr>
          <w:rFonts w:ascii="Nirmala UI" w:hAnsi="Nirmala UI" w:eastAsia="Nirmala UI" w:cs="Nirmala UI"/>
        </w:rPr>
        <w:t>आन्तरिक</w:t>
      </w:r>
      <w:r>
        <w:rPr>
          <w:rFonts w:ascii="Times New Roman" w:hAnsi="Times New Roman" w:eastAsia="Times New Roman" w:cs="Times New Roman"/>
        </w:rPr>
        <w:t xml:space="preserve"> </w:t>
      </w:r>
      <w:r>
        <w:rPr>
          <w:rFonts w:ascii="Nirmala UI" w:hAnsi="Nirmala UI" w:eastAsia="Nirmala UI" w:cs="Nirmala UI"/>
        </w:rPr>
        <w:t>अशान्तिबाट</w:t>
      </w:r>
      <w:r>
        <w:rPr>
          <w:rFonts w:ascii="Times New Roman" w:hAnsi="Times New Roman" w:eastAsia="Times New Roman" w:cs="Times New Roman"/>
        </w:rPr>
        <w:t xml:space="preserve"> </w:t>
      </w:r>
      <w:r>
        <w:rPr>
          <w:rFonts w:ascii="Nirmala UI" w:hAnsi="Nirmala UI" w:eastAsia="Nirmala UI" w:cs="Nirmala UI"/>
        </w:rPr>
        <w:t>उद्वेलित</w:t>
      </w:r>
      <w:r>
        <w:rPr>
          <w:rFonts w:ascii="Times New Roman" w:hAnsi="Times New Roman" w:eastAsia="Times New Roman" w:cs="Times New Roman"/>
        </w:rPr>
        <w:t xml:space="preserve"> </w:t>
      </w:r>
      <w:r>
        <w:rPr>
          <w:rFonts w:ascii="Nirmala UI" w:hAnsi="Nirmala UI" w:eastAsia="Nirmala UI" w:cs="Nirmala UI"/>
        </w:rPr>
        <w:t>अवस्थामा</w:t>
      </w:r>
      <w:r>
        <w:rPr>
          <w:rFonts w:ascii="Times New Roman" w:hAnsi="Times New Roman" w:eastAsia="Times New Roman" w:cs="Times New Roman"/>
        </w:rPr>
        <w:t xml:space="preserve"> </w:t>
      </w:r>
      <w:r>
        <w:rPr>
          <w:rFonts w:ascii="Nirmala UI" w:hAnsi="Nirmala UI" w:eastAsia="Nirmala UI" w:cs="Nirmala UI"/>
        </w:rPr>
        <w:t>पाए</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प्टोलेमी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क्लियोपेट्रा</w:t>
      </w:r>
      <w:r>
        <w:rPr>
          <w:rFonts w:ascii="Times New Roman" w:hAnsi="Times New Roman" w:eastAsia="Times New Roman" w:cs="Times New Roman"/>
        </w:rPr>
        <w:t xml:space="preserve"> </w:t>
      </w:r>
      <w:r>
        <w:rPr>
          <w:rFonts w:ascii="Nirmala UI" w:hAnsi="Nirmala UI" w:eastAsia="Nirmala UI" w:cs="Nirmala UI"/>
        </w:rPr>
        <w:t>एकअर्काका</w:t>
      </w:r>
      <w:r>
        <w:rPr>
          <w:rFonts w:ascii="Times New Roman" w:hAnsi="Times New Roman" w:eastAsia="Times New Roman" w:cs="Times New Roman"/>
        </w:rPr>
        <w:t xml:space="preserve"> </w:t>
      </w:r>
      <w:r>
        <w:rPr>
          <w:rFonts w:ascii="Nirmala UI" w:hAnsi="Nirmala UI" w:eastAsia="Nirmala UI" w:cs="Nirmala UI"/>
        </w:rPr>
        <w:t>विरोधी</w:t>
      </w:r>
      <w:r>
        <w:rPr>
          <w:rFonts w:ascii="Times New Roman" w:hAnsi="Times New Roman" w:eastAsia="Times New Roman" w:cs="Times New Roman"/>
        </w:rPr>
        <w:t xml:space="preserve"> </w:t>
      </w:r>
      <w:r>
        <w:rPr>
          <w:rFonts w:ascii="Nirmala UI" w:hAnsi="Nirmala UI" w:eastAsia="Nirmala UI" w:cs="Nirmala UI"/>
        </w:rPr>
        <w:t>बनिसकेका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शासनमा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अंशबाट</w:t>
      </w:r>
      <w:r>
        <w:rPr>
          <w:rFonts w:ascii="Times New Roman" w:hAnsi="Times New Roman" w:eastAsia="Times New Roman" w:cs="Times New Roman"/>
        </w:rPr>
        <w:t xml:space="preserve"> </w:t>
      </w:r>
      <w:r>
        <w:rPr>
          <w:rFonts w:ascii="Nirmala UI" w:hAnsi="Nirmala UI" w:eastAsia="Nirmala UI" w:cs="Nirmala UI"/>
        </w:rPr>
        <w:t>वञ्चित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थिइन्।</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w:t>
      </w:r>
      <w:r>
        <w:rPr>
          <w:rFonts w:ascii="Nirmala UI" w:hAnsi="Nirmala UI" w:eastAsia="Nirmala UI" w:cs="Nirmala UI"/>
        </w:rPr>
        <w:t>८००</w:t>
      </w:r>
      <w:r>
        <w:rPr>
          <w:rFonts w:ascii="Times New Roman" w:hAnsi="Times New Roman" w:eastAsia="Times New Roman" w:cs="Times New Roman"/>
        </w:rPr>
        <w:t xml:space="preserve"> </w:t>
      </w:r>
      <w:r>
        <w:rPr>
          <w:rFonts w:ascii="Nirmala UI" w:hAnsi="Nirmala UI" w:eastAsia="Nirmala UI" w:cs="Nirmala UI"/>
        </w:rPr>
        <w:t>घोडसवार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३२००</w:t>
      </w:r>
      <w:r>
        <w:rPr>
          <w:rFonts w:ascii="Times New Roman" w:hAnsi="Times New Roman" w:eastAsia="Times New Roman" w:cs="Times New Roman"/>
        </w:rPr>
        <w:t xml:space="preserve"> </w:t>
      </w:r>
      <w:r>
        <w:rPr>
          <w:rFonts w:ascii="Nirmala UI" w:hAnsi="Nirmala UI" w:eastAsia="Nirmala UI" w:cs="Nirmala UI"/>
        </w:rPr>
        <w:t>पैदलसैनिक</w:t>
      </w:r>
      <w:r>
        <w:rPr>
          <w:rFonts w:ascii="Times New Roman" w:hAnsi="Times New Roman" w:eastAsia="Times New Roman" w:cs="Times New Roman"/>
        </w:rPr>
        <w:t>—</w:t>
      </w:r>
      <w:r>
        <w:rPr>
          <w:rFonts w:ascii="Nirmala UI" w:hAnsi="Nirmala UI" w:eastAsia="Nirmala UI" w:cs="Nirmala UI"/>
        </w:rPr>
        <w:t>सहित</w:t>
      </w:r>
      <w:r>
        <w:rPr>
          <w:rFonts w:ascii="Times New Roman" w:hAnsi="Times New Roman" w:eastAsia="Times New Roman" w:cs="Times New Roman"/>
        </w:rPr>
        <w:t xml:space="preserve"> </w:t>
      </w:r>
      <w:r>
        <w:rPr>
          <w:rFonts w:ascii="Nirmala UI" w:hAnsi="Nirmala UI" w:eastAsia="Nirmala UI" w:cs="Nirmala UI"/>
        </w:rPr>
        <w:t>अलेक्जान्ड्रियामा</w:t>
      </w:r>
      <w:r>
        <w:rPr>
          <w:rFonts w:ascii="Times New Roman" w:hAnsi="Times New Roman" w:eastAsia="Times New Roman" w:cs="Times New Roman"/>
        </w:rPr>
        <w:t xml:space="preserve"> </w:t>
      </w:r>
      <w:r>
        <w:rPr>
          <w:rFonts w:ascii="Nirmala UI" w:hAnsi="Nirmala UI" w:eastAsia="Nirmala UI" w:cs="Nirmala UI"/>
        </w:rPr>
        <w:t>उत्रन</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विवादको</w:t>
      </w:r>
      <w:r>
        <w:rPr>
          <w:rFonts w:ascii="Times New Roman" w:hAnsi="Times New Roman" w:eastAsia="Times New Roman" w:cs="Times New Roman"/>
        </w:rPr>
        <w:t xml:space="preserve"> </w:t>
      </w:r>
      <w:r>
        <w:rPr>
          <w:rFonts w:ascii="Nirmala UI" w:hAnsi="Nirmala UI" w:eastAsia="Nirmala UI" w:cs="Nirmala UI"/>
        </w:rPr>
        <w:t>सुनुवाइ</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समाधान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जिम्मामा</w:t>
      </w:r>
      <w:r>
        <w:rPr>
          <w:rFonts w:ascii="Times New Roman" w:hAnsi="Times New Roman" w:eastAsia="Times New Roman" w:cs="Times New Roman"/>
        </w:rPr>
        <w:t xml:space="preserve"> </w:t>
      </w:r>
      <w:r>
        <w:rPr>
          <w:rFonts w:ascii="Nirmala UI" w:hAnsi="Nirmala UI" w:eastAsia="Nirmala UI" w:cs="Nirmala UI"/>
        </w:rPr>
        <w:t>लिन</w:t>
      </w:r>
      <w:r>
        <w:rPr>
          <w:rFonts w:ascii="Times New Roman" w:hAnsi="Times New Roman" w:eastAsia="Times New Roman" w:cs="Times New Roman"/>
        </w:rPr>
        <w:t xml:space="preserve"> </w:t>
      </w:r>
      <w:r>
        <w:rPr>
          <w:rFonts w:ascii="Nirmala UI" w:hAnsi="Nirmala UI" w:eastAsia="Nirmala UI" w:cs="Nirmala UI"/>
        </w:rPr>
        <w:t>कत्ति</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हिचकिचाएनन्।</w:t>
      </w:r>
      <w:r>
        <w:rPr>
          <w:rFonts w:ascii="Times New Roman" w:hAnsi="Times New Roman" w:eastAsia="Times New Roman" w:cs="Times New Roman"/>
        </w:rPr>
        <w:t xml:space="preserve"> </w:t>
      </w:r>
      <w:r>
        <w:rPr>
          <w:rFonts w:ascii="Nirmala UI" w:hAnsi="Nirmala UI" w:eastAsia="Nirmala UI" w:cs="Nirmala UI"/>
        </w:rPr>
        <w:t>दिनप्रतिदिन</w:t>
      </w:r>
      <w:r>
        <w:rPr>
          <w:rFonts w:ascii="Times New Roman" w:hAnsi="Times New Roman" w:eastAsia="Times New Roman" w:cs="Times New Roman"/>
        </w:rPr>
        <w:t xml:space="preserve"> </w:t>
      </w:r>
      <w:r>
        <w:rPr>
          <w:rFonts w:ascii="Nirmala UI" w:hAnsi="Nirmala UI" w:eastAsia="Nirmala UI" w:cs="Nirmala UI"/>
        </w:rPr>
        <w:t>अशान्ति</w:t>
      </w:r>
      <w:r>
        <w:rPr>
          <w:rFonts w:ascii="Times New Roman" w:hAnsi="Times New Roman" w:eastAsia="Times New Roman" w:cs="Times New Roman"/>
        </w:rPr>
        <w:t xml:space="preserve"> </w:t>
      </w:r>
      <w:r>
        <w:rPr>
          <w:rFonts w:ascii="Nirmala UI" w:hAnsi="Nirmala UI" w:eastAsia="Nirmala UI" w:cs="Nirmala UI"/>
        </w:rPr>
        <w:t>बढ्दै</w:t>
      </w:r>
      <w:r>
        <w:rPr>
          <w:rFonts w:ascii="Times New Roman" w:hAnsi="Times New Roman" w:eastAsia="Times New Roman" w:cs="Times New Roman"/>
        </w:rPr>
        <w:t xml:space="preserve"> </w:t>
      </w:r>
      <w:r>
        <w:rPr>
          <w:rFonts w:ascii="Nirmala UI" w:hAnsi="Nirmala UI" w:eastAsia="Nirmala UI" w:cs="Nirmala UI"/>
        </w:rPr>
        <w:t>जाँदा</w:t>
      </w:r>
      <w:r>
        <w:rPr>
          <w:rFonts w:ascii="Times New Roman" w:hAnsi="Times New Roman" w:eastAsia="Times New Roman" w:cs="Times New Roman"/>
        </w:rPr>
        <w:t xml:space="preserve">, </w:t>
      </w:r>
      <w:r>
        <w:rPr>
          <w:rFonts w:ascii="Nirmala UI" w:hAnsi="Nirmala UI" w:eastAsia="Nirmala UI" w:cs="Nirmala UI"/>
        </w:rPr>
        <w:t>कैसरले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स्थिति</w:t>
      </w:r>
      <w:r>
        <w:rPr>
          <w:rFonts w:ascii="Times New Roman" w:hAnsi="Times New Roman" w:eastAsia="Times New Roman" w:cs="Times New Roman"/>
        </w:rPr>
        <w:t xml:space="preserve"> </w:t>
      </w:r>
      <w:r>
        <w:rPr>
          <w:rFonts w:ascii="Nirmala UI" w:hAnsi="Nirmala UI" w:eastAsia="Nirmala UI" w:cs="Nirmala UI"/>
        </w:rPr>
        <w:t>कायम</w:t>
      </w:r>
      <w:r>
        <w:rPr>
          <w:rFonts w:ascii="Times New Roman" w:hAnsi="Times New Roman" w:eastAsia="Times New Roman" w:cs="Times New Roman"/>
        </w:rPr>
        <w:t xml:space="preserve"> </w:t>
      </w:r>
      <w:r>
        <w:rPr>
          <w:rFonts w:ascii="Nirmala UI" w:hAnsi="Nirmala UI" w:eastAsia="Nirmala UI" w:cs="Nirmala UI"/>
        </w:rPr>
        <w:t>राख्न</w:t>
      </w:r>
      <w:r>
        <w:rPr>
          <w:rFonts w:ascii="Times New Roman" w:hAnsi="Times New Roman" w:eastAsia="Times New Roman" w:cs="Times New Roman"/>
        </w:rPr>
        <w:t xml:space="preserve"> </w:t>
      </w:r>
      <w:r>
        <w:rPr>
          <w:rFonts w:ascii="Nirmala UI" w:hAnsi="Nirmala UI" w:eastAsia="Nirmala UI" w:cs="Nirmala UI"/>
        </w:rPr>
        <w:t>अपर्याप्त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पाए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ऋतुमा</w:t>
      </w:r>
      <w:r>
        <w:rPr>
          <w:rFonts w:ascii="Times New Roman" w:hAnsi="Times New Roman" w:eastAsia="Times New Roman" w:cs="Times New Roman"/>
        </w:rPr>
        <w:t xml:space="preserve"> </w:t>
      </w:r>
      <w:r>
        <w:rPr>
          <w:rFonts w:ascii="Nirmala UI" w:hAnsi="Nirmala UI" w:eastAsia="Nirmala UI" w:cs="Nirmala UI"/>
        </w:rPr>
        <w:t>बहने</w:t>
      </w:r>
      <w:r>
        <w:rPr>
          <w:rFonts w:ascii="Times New Roman" w:hAnsi="Times New Roman" w:eastAsia="Times New Roman" w:cs="Times New Roman"/>
        </w:rPr>
        <w:t xml:space="preserve"> </w:t>
      </w:r>
      <w:r>
        <w:rPr>
          <w:rFonts w:ascii="Nirmala UI" w:hAnsi="Nirmala UI" w:eastAsia="Nirmala UI" w:cs="Nirmala UI"/>
        </w:rPr>
        <w:t>उत्तरिय</w:t>
      </w:r>
      <w:r>
        <w:rPr>
          <w:rFonts w:ascii="Times New Roman" w:hAnsi="Times New Roman" w:eastAsia="Times New Roman" w:cs="Times New Roman"/>
        </w:rPr>
        <w:t xml:space="preserve"> </w:t>
      </w:r>
      <w:r>
        <w:rPr>
          <w:rFonts w:ascii="Nirmala UI" w:hAnsi="Nirmala UI" w:eastAsia="Nirmala UI" w:cs="Nirmala UI"/>
        </w:rPr>
        <w:t>हावाका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मिस्र</w:t>
      </w:r>
      <w:r>
        <w:rPr>
          <w:rFonts w:ascii="Times New Roman" w:hAnsi="Times New Roman" w:eastAsia="Times New Roman" w:cs="Times New Roman"/>
        </w:rPr>
        <w:t xml:space="preserve"> </w:t>
      </w:r>
      <w:r>
        <w:rPr>
          <w:rFonts w:ascii="Nirmala UI" w:hAnsi="Nirmala UI" w:eastAsia="Nirmala UI" w:cs="Nirmala UI"/>
        </w:rPr>
        <w:t>छोड्न</w:t>
      </w:r>
      <w:r>
        <w:rPr>
          <w:rFonts w:ascii="Times New Roman" w:hAnsi="Times New Roman" w:eastAsia="Times New Roman" w:cs="Times New Roman"/>
        </w:rPr>
        <w:t xml:space="preserve"> </w:t>
      </w:r>
      <w:r>
        <w:rPr>
          <w:rFonts w:ascii="Nirmala UI" w:hAnsi="Nirmala UI" w:eastAsia="Nirmala UI" w:cs="Nirmala UI"/>
        </w:rPr>
        <w:t>असमर्थ</w:t>
      </w:r>
      <w:r>
        <w:rPr>
          <w:rFonts w:ascii="Times New Roman" w:hAnsi="Times New Roman" w:eastAsia="Times New Roman" w:cs="Times New Roman"/>
        </w:rPr>
        <w:t xml:space="preserve"> </w:t>
      </w:r>
      <w:r>
        <w:rPr>
          <w:rFonts w:ascii="Nirmala UI" w:hAnsi="Nirmala UI" w:eastAsia="Nirmala UI" w:cs="Nirmala UI"/>
        </w:rPr>
        <w:t>भएकाले</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एसियातर्फ</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पठाई</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क्षेत्रमा</w:t>
      </w:r>
      <w:r>
        <w:rPr>
          <w:rFonts w:ascii="Times New Roman" w:hAnsi="Times New Roman" w:eastAsia="Times New Roman" w:cs="Times New Roman"/>
        </w:rPr>
        <w:t xml:space="preserve"> </w:t>
      </w:r>
      <w:r>
        <w:rPr>
          <w:rFonts w:ascii="Nirmala UI" w:hAnsi="Nirmala UI" w:eastAsia="Nirmala UI" w:cs="Nirmala UI"/>
        </w:rPr>
        <w:t>आफूसँग</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सेनाहरूलाई</w:t>
      </w:r>
      <w:r>
        <w:rPr>
          <w:rFonts w:ascii="Times New Roman" w:hAnsi="Times New Roman" w:eastAsia="Times New Roman" w:cs="Times New Roman"/>
        </w:rPr>
        <w:t xml:space="preserve"> </w:t>
      </w:r>
      <w:r>
        <w:rPr>
          <w:rFonts w:ascii="Nirmala UI" w:hAnsi="Nirmala UI" w:eastAsia="Nirmala UI" w:cs="Nirmala UI"/>
        </w:rPr>
        <w:t>सकेसम्म</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सहायताका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आदेश</w:t>
      </w:r>
      <w:r>
        <w:rPr>
          <w:rFonts w:ascii="Times New Roman" w:hAnsi="Times New Roman" w:eastAsia="Times New Roman" w:cs="Times New Roman"/>
        </w:rPr>
        <w:t xml:space="preserve"> </w:t>
      </w:r>
      <w:r>
        <w:rPr>
          <w:rFonts w:ascii="Nirmala UI" w:hAnsi="Nirmala UI" w:eastAsia="Nirmala UI" w:cs="Nirmala UI"/>
        </w:rPr>
        <w:t>दिए।</w:t>
      </w:r>
    </w:p>
    <w:p>
      <w:pPr>
        <w:pStyle w:val="ArticleScripture"/>
        <w:jc w:val="left"/>
      </w:pPr>
      <w:r>
        <w:rPr>
          <w:rFonts w:ascii="Times New Roman" w:hAnsi="Times New Roman" w:eastAsia="Times New Roman" w:cs="Times New Roman"/>
        </w:rPr>
        <w:t>“Sa buryo bwuzuye ubwibone, yategetse ko Putolemee na Kiliyopatra basesa ingabo zabo, bakamwitaba kugira ngo akemure amakimbirane yabo, kandi bakitondera icyemezo cye. Kubera ko Egiputa yari ubwami bwigenga, iryo tegeko ryuzuye ubwibone ryafashwe nk’igisebo ku cyubahiro cyayo cy’ubwami; ni cyo cyatumye Abanyegiputa, barakaye cyane, bitabaza intwaro. Kayisari asubiza ko yakoraga ku bw’ubushake bwa se wabo, Awuleti, wari warashyize abana be mu burinzi bwa sena n’abaturage b’Abaroma, kandi ko ububasha bwose bwabwo ubu bwari bwarashyizwe mu maboko ye nk’ukonsuli; kandi ko, nk’umurinzi, yari afite uburenganzira bwo kubakiranura.”</w:t>
      </w:r>
    </w:p>
    <w:p>
      <w:pPr>
        <w:pStyle w:val="ArticleScripture"/>
        <w:jc w:val="left"/>
      </w:pPr>
      <w:r>
        <w:rPr>
          <w:rFonts w:ascii="Times New Roman" w:hAnsi="Times New Roman" w:eastAsia="Times New Roman" w:cs="Times New Roman"/>
        </w:rPr>
        <w:t>“Nyaya iyi yakazopedzisira yaunzwa pamberi pake, uye vakapiwa vamiriri kuti vareverere mhaka yemapato akasiyana-siyana. Kireopatra, achiziva utera hwomukundi mukuru weRoma, akatonga kuti runako rwokuvapo kwake rwaizonyanya kushanda pakuwanisa mutongo unomufarira kupfuura chero mumiriri waaigona kuhaya. Kuti asvike pamberi pake asingaonekwi, akashandisa zano rinotevera: Akazviwarira akatandavadzwa zvizere musumbu renguvo, Apollodorus, muranda wake wekuSicily, akazviputira mumucheka, akasunga norwonzi, uye achirisimudza pamapfudzi ake ane simba saHercules, akatsvaka dzimba dzaKesari. Achiti ane chipo chomukuru wehondo yeRoma, akabvumirwa kupinda napasuo renhare, akapinda pamberi paKesari, ndokuradzika mutoro wacho patsoka dzake. Kesari paakasunungura chisumbu ichi chaiva noupenyu, tarira! Kireopatra yakaisvonaka yakamira pamberi pake. Haana kumbova asingafadzwi nezano iroro, uye zvaari munhu womwoyo unotsanangurwa muna 2 Petro 2:14, kuona kwekutanga kwomunhu akanaka kwazvo zvakadaro, anodaro Rollin, kwakava nesimba rose paari raakanga achida kuti kuve naro.”</w:t>
      </w:r>
    </w:p>
    <w:p>
      <w:pPr>
        <w:pStyle w:val="ArticleScripture"/>
        <w:jc w:val="left"/>
      </w:pPr>
      <w:r>
        <w:rPr>
          <w:rFonts w:ascii="Times New Roman" w:hAnsi="Times New Roman" w:eastAsia="Times New Roman" w:cs="Times New Roman"/>
        </w:rPr>
        <w:t>“Pakupedzisira Kesari akaraira kuti mukoma nehanzvadzi vagare pachigaro choushe pamwe chete, maererano nechinangwa chewiri. Pothinus, mukuru wezvematongerwo enyika, iye akanga ari mukuru zvikuru mukudzingwa kwaCleopatra pachigaro choushe, akatya zvaizokonzerwa nokudzorerwa kwake. Naizvozvo akatanga kumutsa godo noruvengo pamusoro paKesari, achitsvinyira pakati pavanhu kuti pakupedzisira akanga achida kupa Cleopatra simba rose oga. Kupandukira pachena kwakakurumidza kutevera. Achillas, ari pamberi pevarume 20,000, akauya kuzodzinga Kesari muAlexandria. Achironga noungwaru boka rake duku ravarume mumigwagwa nemunzira dzemuguta, Kesari haana kuwana chakaoma pakudzinga kurwisa uku. VaIjipiti vakaedza kuparadza ngarava dzake. Iye akavadzorera nokupisa dzavo. Dzimwe dzengarava dzaipfuta dzichisundwa pedyo nechiteshi, zvimwe zvezvivako zveguta zvakabatwa nomoto, uye raibhurari yakakurumbira yeAlexandria, yakanga ine mabhuku anoda kusvika ku400,000, yakaparadzwa.”</w:t>
      </w:r>
    </w:p>
    <w:p>
      <w:pPr>
        <w:pStyle w:val="ArticleScripture"/>
        <w:jc w:val="left"/>
      </w:pPr>
      <w:r>
        <w:rPr>
          <w:rFonts w:ascii="Times New Roman" w:hAnsi="Times New Roman" w:eastAsia="Times New Roman" w:cs="Times New Roman"/>
        </w:rPr>
        <w:t>“Hondo yacho ichiwedzera kuva inotyisa, Kesari akatumira kunotsvaga rubatsiro kunyika dzose dzakavakidzana. Hondo huru yemumvura yakabva kuAsia Minor ikauya kuzomubatsira. Mithridates akaenda kuIjipiti ane uto raakanga aunganidza muSiria neKirikia. Antipateri muIdhumea akabatana naye aine vaJudha zviuru zvitatu. VaJudha, vakanga vakabata nzira dzekupinda nadzo muIjipiti, vakabvumira uto kuti ripfuurire mberi pasina chipingamupinyi. Dai kusina kubatana uku kubva kwavari, urongwa hwose hwaifanira kukundikana. Kusvika kweuto iri ndiko kwakagadzirisa mhirizhonga yacho. Hondo huru yokupedzisira yakarwiwa pedyo neNairi, ikaguma nokukunda kwakazara kwaKesari. Ptolemy, achiedza kutiza, akanyura murwizi. Ipapo Alexandria neIjipiti yose zvakazviisa pasi pomukundi. Roma yakanga zvino yapinda mukati uye yatora humambo hwose hwekutanga hwaAlekzanda.”</w:t>
      </w:r>
    </w:p>
    <w:p>
      <w:pPr>
        <w:pStyle w:val="ArticleScripture"/>
        <w:jc w:val="left"/>
      </w:pPr>
      <w:r>
        <w:rPr>
          <w:rFonts w:ascii="Times New Roman" w:hAnsi="Times New Roman" w:eastAsia="Times New Roman" w:cs="Times New Roman"/>
        </w:rPr>
        <w:t>“Na ‘vakarurama’ ni tikina oqo e sega ni vakabekataki ni sa vakaibalebaletaki kina na Jiu, era a solia vua na veitokoni sa cavuti oti. Kevaka e sega ni tiko oqo, e na sega ni rawata; ia ena vuku ni veitokoni oqori, e a vakamalumalumutaka vakadodonu na Ijipita me curu taucoko ena nona lewa, BC 47.</w:t>
      </w:r>
    </w:p>
    <w:p>
      <w:pPr>
        <w:pStyle w:val="ArticleScripture"/>
        <w:jc w:val="left"/>
      </w:pPr>
      <w:r>
        <w:rPr>
          <w:rFonts w:ascii="Times New Roman" w:hAnsi="Times New Roman" w:eastAsia="Times New Roman" w:cs="Times New Roman"/>
        </w:rPr>
        <w:t>“‘Mwanasikana wavakadzi, achimupinza mukuora.’ Chishuwo chakanga chabatwa naKesari pamusoro paKleopatra, waakava naye nomwanakomana mumwe chete, chinorondedzerwa nemunyori wenhoroondo sechikonzero chega chakaita kuti apinde muhondo ine ngozi yakadai sehondo yeIjipiti. Izvi zvakaita kuti agare muIjipiti kwenguva yakareba kupfuura zvaidiwa nezvinhu zvake, iye achipedza usiku hwose mukudya, mukunwa, nokutandara pamwe chete namambokadzi akanga asina kuchena mutsika. ‘Asi,’ akadaro muprofita, ‘iye haangamiri kurutivi rwake, uye haazovi wake.’ Pashure pacho Kleopatra akazvibatanidza naAntony, muvengi waAugustus Caesar, uye akashandisa simba rake rose kurwisa Roma.</w:t>
      </w:r>
    </w:p>
    <w:p>
      <w:pPr>
        <w:pStyle w:val="ArticleScripture"/>
        <w:jc w:val="left"/>
      </w:pPr>
      <w:r>
        <w:rPr>
          <w:rFonts w:ascii="Times New Roman" w:hAnsi="Times New Roman" w:eastAsia="Times New Roman" w:cs="Times New Roman"/>
        </w:rPr>
        <w:t>“‘VERSE 18. Pashure paizvozvo iye achadzorera chiso chake kuzvitsuwa, uye achatora zvizhinji; asi muchinda achazvimiririra pachake achaita kuti kushorwa kwaakaita kumire; asina kushorwa kwake pachake, achaita kuti kudzokere pamusoro pake.’</w:t>
      </w:r>
    </w:p>
    <w:p>
      <w:pPr>
        <w:pStyle w:val="ArticleScripture"/>
        <w:jc w:val="left"/>
      </w:pPr>
      <w:r>
        <w:rPr>
          <w:rFonts w:ascii="Times New Roman" w:hAnsi="Times New Roman" w:eastAsia="Times New Roman" w:cs="Times New Roman"/>
        </w:rPr>
        <w:t>“Hondo na Farnaces, mambo wa Bosphorus ya Wakimeria, hatimaye ilimwondoa kutoka Misri. ‘Alipofika mahali alipokuwa adui,’ asema Prideaux, ‘bila kujipa yeye mwenyewe wala wao pumziko lolote, mara akawashambulia, na akapata ushindi kamili juu yao; habari ya jambo hilo akamwandikia rafiki yake kwa maneno haya matatu: Veni, vidi, vici; nalikuja, nikaona, nikashinda.’ Sehemu ya mwisho ya aya hii imegubikwa na utata kwa kiasi fulani, na kuna tofauti ya maoni kuhusu matumizi yake. Wengine huihusisha na kipindi cha mapema zaidi katika maisha ya Kaisari, na hudhani wanaona utimilifu wake katika ugomvi wake na Pompey. Lakini matukio yaliyotangulia na yaliyofuata, yaliyoainishwa wazi katika unabii, yanatulazimisha kutafuta utimilifu wa sehemu hii ya utabiri kati ya ushindi dhidi ya Farnaces, na kifo cha Kaisari huko Roma, kama kinavyoonyeshwa katika aya inayofuata. Historia iliyo kamili zaidi ya kipindi hiki huenda ikaleta katika mwanga matukio ambayo yangefanya matumizi ya fungu hili kuwa bila ugumu.”</w:t>
      </w:r>
    </w:p>
    <w:p>
      <w:pPr>
        <w:pStyle w:val="ArticleScripture"/>
        <w:jc w:val="left"/>
      </w:pPr>
      <w:r>
        <w:rPr>
          <w:rFonts w:ascii="Times New Roman" w:hAnsi="Times New Roman" w:eastAsia="Times New Roman" w:cs="Times New Roman"/>
        </w:rPr>
        <w:t>“‘VESI 19. Ipapo achatarisa chiso chake kunhare yenyika yake amene; asi achagumburwa akawa, uye haangazowanikwi.’”</w:t>
      </w:r>
    </w:p>
    <w:p>
      <w:pPr>
        <w:pStyle w:val="ArticleScripture"/>
        <w:jc w:val="left"/>
      </w:pPr>
      <w:r>
        <w:rPr>
          <w:rFonts w:ascii="Times New Roman" w:hAnsi="Times New Roman" w:eastAsia="Times New Roman" w:cs="Times New Roman"/>
        </w:rPr>
        <w:t>“</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విజయానంతరం</w:t>
      </w:r>
      <w:r>
        <w:rPr>
          <w:rFonts w:ascii="Times New Roman" w:hAnsi="Times New Roman" w:eastAsia="Times New Roman" w:cs="Times New Roman"/>
        </w:rPr>
        <w:t xml:space="preserve"> </w:t>
      </w:r>
      <w:r>
        <w:rPr>
          <w:rFonts w:ascii="Nirmala UI" w:hAnsi="Nirmala UI" w:eastAsia="Nirmala UI" w:cs="Nirmala UI"/>
        </w:rPr>
        <w:t>సీజరు</w:t>
      </w:r>
      <w:r>
        <w:rPr>
          <w:rFonts w:ascii="Times New Roman" w:hAnsi="Times New Roman" w:eastAsia="Times New Roman" w:cs="Times New Roman"/>
        </w:rPr>
        <w:t xml:space="preserve">, </w:t>
      </w:r>
      <w:r>
        <w:rPr>
          <w:rFonts w:ascii="Nirmala UI" w:hAnsi="Nirmala UI" w:eastAsia="Nirmala UI" w:cs="Nirmala UI"/>
        </w:rPr>
        <w:t>పోంపేయు</w:t>
      </w:r>
      <w:r>
        <w:rPr>
          <w:rFonts w:ascii="Times New Roman" w:hAnsi="Times New Roman" w:eastAsia="Times New Roman" w:cs="Times New Roman"/>
        </w:rPr>
        <w:t xml:space="preserve"> </w:t>
      </w:r>
      <w:r>
        <w:rPr>
          <w:rFonts w:ascii="Nirmala UI" w:hAnsi="Nirmala UI" w:eastAsia="Nirmala UI" w:cs="Nirmala UI"/>
        </w:rPr>
        <w:t>వర్గంలో</w:t>
      </w:r>
      <w:r>
        <w:rPr>
          <w:rFonts w:ascii="Times New Roman" w:hAnsi="Times New Roman" w:eastAsia="Times New Roman" w:cs="Times New Roman"/>
        </w:rPr>
        <w:t xml:space="preserve"> </w:t>
      </w:r>
      <w:r>
        <w:rPr>
          <w:rFonts w:ascii="Nirmala UI" w:hAnsi="Nirmala UI" w:eastAsia="Nirmala UI" w:cs="Nirmala UI"/>
        </w:rPr>
        <w:t>మిగిలిన</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శకలాలను</w:t>
      </w:r>
      <w:r>
        <w:rPr>
          <w:rFonts w:ascii="Times New Roman" w:hAnsi="Times New Roman" w:eastAsia="Times New Roman" w:cs="Times New Roman"/>
        </w:rPr>
        <w:t>—</w:t>
      </w:r>
      <w:r>
        <w:rPr>
          <w:rFonts w:ascii="Nirmala UI" w:hAnsi="Nirmala UI" w:eastAsia="Nirmala UI" w:cs="Nirmala UI"/>
        </w:rPr>
        <w:t>ఆఫ్రికాలో</w:t>
      </w:r>
      <w:r>
        <w:rPr>
          <w:rFonts w:ascii="Times New Roman" w:hAnsi="Times New Roman" w:eastAsia="Times New Roman" w:cs="Times New Roman"/>
        </w:rPr>
        <w:t xml:space="preserve"> </w:t>
      </w:r>
      <w:r>
        <w:rPr>
          <w:rFonts w:ascii="Nirmala UI" w:hAnsi="Nirmala UI" w:eastAsia="Nirmala UI" w:cs="Nirmala UI"/>
        </w:rPr>
        <w:t>కాటోను</w:t>
      </w:r>
      <w:r>
        <w:rPr>
          <w:rFonts w:ascii="Times New Roman" w:hAnsi="Times New Roman" w:eastAsia="Times New Roman" w:cs="Times New Roman"/>
        </w:rPr>
        <w:t xml:space="preserve">, </w:t>
      </w:r>
      <w:r>
        <w:rPr>
          <w:rFonts w:ascii="Nirmala UI" w:hAnsi="Nirmala UI" w:eastAsia="Nirmala UI" w:cs="Nirmala UI"/>
        </w:rPr>
        <w:t>స్కిపియోను</w:t>
      </w:r>
      <w:r>
        <w:rPr>
          <w:rFonts w:ascii="Times New Roman" w:hAnsi="Times New Roman" w:eastAsia="Times New Roman" w:cs="Times New Roman"/>
        </w:rPr>
        <w:t xml:space="preserve">, </w:t>
      </w:r>
      <w:r>
        <w:rPr>
          <w:rFonts w:ascii="Nirmala UI" w:hAnsi="Nirmala UI" w:eastAsia="Nirmala UI" w:cs="Nirmala UI"/>
        </w:rPr>
        <w:t>స్పెయిన్</w:t>
      </w:r>
      <w:r>
        <w:rPr>
          <w:rFonts w:ascii="Times New Roman" w:hAnsi="Times New Roman" w:eastAsia="Times New Roman" w:cs="Times New Roman"/>
        </w:rPr>
        <w:t>‌</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లాబియేనుసును</w:t>
      </w:r>
      <w:r>
        <w:rPr>
          <w:rFonts w:ascii="Times New Roman" w:hAnsi="Times New Roman" w:eastAsia="Times New Roman" w:cs="Times New Roman"/>
        </w:rPr>
        <w:t xml:space="preserve">, </w:t>
      </w:r>
      <w:r>
        <w:rPr>
          <w:rFonts w:ascii="Nirmala UI" w:hAnsi="Nirmala UI" w:eastAsia="Nirmala UI" w:cs="Nirmala UI"/>
        </w:rPr>
        <w:t>వారుసును</w:t>
      </w:r>
      <w:r>
        <w:rPr>
          <w:rFonts w:ascii="Times New Roman" w:hAnsi="Times New Roman" w:eastAsia="Times New Roman" w:cs="Times New Roman"/>
        </w:rPr>
        <w:t>—</w:t>
      </w:r>
      <w:r>
        <w:rPr>
          <w:rFonts w:ascii="Nirmala UI" w:hAnsi="Nirmala UI" w:eastAsia="Nirmala UI" w:cs="Nirmala UI"/>
        </w:rPr>
        <w:t>జయించాడు</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రోముకు</w:t>
      </w:r>
      <w:r>
        <w:rPr>
          <w:rFonts w:ascii="Times New Roman" w:hAnsi="Times New Roman" w:eastAsia="Times New Roman" w:cs="Times New Roman"/>
        </w:rPr>
        <w:t>,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స్వదేశపు</w:t>
      </w:r>
      <w:r>
        <w:rPr>
          <w:rFonts w:ascii="Times New Roman" w:hAnsi="Times New Roman" w:eastAsia="Times New Roman" w:cs="Times New Roman"/>
        </w:rPr>
        <w:t xml:space="preserve"> </w:t>
      </w:r>
      <w:r>
        <w:rPr>
          <w:rFonts w:ascii="Nirmala UI" w:hAnsi="Nirmala UI" w:eastAsia="Nirmala UI" w:cs="Nirmala UI"/>
        </w:rPr>
        <w:t>కోటకు</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అక్కడ</w:t>
      </w:r>
      <w:r>
        <w:rPr>
          <w:rFonts w:ascii="Times New Roman" w:hAnsi="Times New Roman" w:eastAsia="Times New Roman" w:cs="Times New Roman"/>
        </w:rPr>
        <w:t xml:space="preserve"> </w:t>
      </w:r>
      <w:r>
        <w:rPr>
          <w:rFonts w:ascii="Nirmala UI" w:hAnsi="Nirmala UI" w:eastAsia="Nirmala UI" w:cs="Nirmala UI"/>
        </w:rPr>
        <w:t>అతనిని</w:t>
      </w:r>
      <w:r>
        <w:rPr>
          <w:rFonts w:ascii="Times New Roman" w:hAnsi="Times New Roman" w:eastAsia="Times New Roman" w:cs="Times New Roman"/>
        </w:rPr>
        <w:t xml:space="preserve"> </w:t>
      </w:r>
      <w:r>
        <w:rPr>
          <w:rFonts w:ascii="Nirmala UI" w:hAnsi="Nirmala UI" w:eastAsia="Nirmala UI" w:cs="Nirmala UI"/>
        </w:rPr>
        <w:t>శాశ్వత</w:t>
      </w:r>
      <w:r>
        <w:rPr>
          <w:rFonts w:ascii="Times New Roman" w:hAnsi="Times New Roman" w:eastAsia="Times New Roman" w:cs="Times New Roman"/>
        </w:rPr>
        <w:t xml:space="preserve"> </w:t>
      </w:r>
      <w:r>
        <w:rPr>
          <w:rFonts w:ascii="Nirmala UI" w:hAnsi="Nirmala UI" w:eastAsia="Nirmala UI" w:cs="Nirmala UI"/>
        </w:rPr>
        <w:t>నియంతగా</w:t>
      </w:r>
      <w:r>
        <w:rPr>
          <w:rFonts w:ascii="Times New Roman" w:hAnsi="Times New Roman" w:eastAsia="Times New Roman" w:cs="Times New Roman"/>
        </w:rPr>
        <w:t xml:space="preserve"> </w:t>
      </w:r>
      <w:r>
        <w:rPr>
          <w:rFonts w:ascii="Nirmala UI" w:hAnsi="Nirmala UI" w:eastAsia="Nirmala UI" w:cs="Nirmala UI"/>
        </w:rPr>
        <w:t>నియమించిరి</w:t>
      </w:r>
      <w:r>
        <w:rPr>
          <w:rFonts w:ascii="Times New Roman" w:hAnsi="Times New Roman" w:eastAsia="Times New Roman" w:cs="Times New Roman"/>
        </w:rPr>
        <w:t xml:space="preserve">; </w:t>
      </w:r>
      <w:r>
        <w:rPr>
          <w:rFonts w:ascii="Nirmala UI" w:hAnsi="Nirmala UI" w:eastAsia="Nirmala UI" w:cs="Nirmala UI"/>
        </w:rPr>
        <w:t>అంతేకాక</w:t>
      </w:r>
      <w:r>
        <w:rPr>
          <w:rFonts w:ascii="Times New Roman" w:hAnsi="Times New Roman" w:eastAsia="Times New Roman" w:cs="Times New Roman"/>
        </w:rPr>
        <w:t xml:space="preserve">, </w:t>
      </w:r>
      <w:r>
        <w:rPr>
          <w:rFonts w:ascii="Nirmala UI" w:hAnsi="Nirmala UI" w:eastAsia="Nirmala UI" w:cs="Nirmala UI"/>
        </w:rPr>
        <w:t>సమస్త</w:t>
      </w:r>
      <w:r>
        <w:rPr>
          <w:rFonts w:ascii="Times New Roman" w:hAnsi="Times New Roman" w:eastAsia="Times New Roman" w:cs="Times New Roman"/>
        </w:rPr>
        <w:t xml:space="preserve"> </w:t>
      </w:r>
      <w:r>
        <w:rPr>
          <w:rFonts w:ascii="Nirmala UI" w:hAnsi="Nirmala UI" w:eastAsia="Nirmala UI" w:cs="Nirmala UI"/>
        </w:rPr>
        <w:t>సామ్రాజ్యానికి</w:t>
      </w:r>
      <w:r>
        <w:rPr>
          <w:rFonts w:ascii="Times New Roman" w:hAnsi="Times New Roman" w:eastAsia="Times New Roman" w:cs="Times New Roman"/>
        </w:rPr>
        <w:t xml:space="preserve"> </w:t>
      </w:r>
      <w:r>
        <w:rPr>
          <w:rFonts w:ascii="Nirmala UI" w:hAnsi="Nirmala UI" w:eastAsia="Nirmala UI" w:cs="Nirmala UI"/>
        </w:rPr>
        <w:t>వాస్తవానికి</w:t>
      </w:r>
      <w:r>
        <w:rPr>
          <w:rFonts w:ascii="Times New Roman" w:hAnsi="Times New Roman" w:eastAsia="Times New Roman" w:cs="Times New Roman"/>
        </w:rPr>
        <w:t xml:space="preserve"> </w:t>
      </w:r>
      <w:r>
        <w:rPr>
          <w:rFonts w:ascii="Nirmala UI" w:hAnsi="Nirmala UI" w:eastAsia="Nirmala UI" w:cs="Nirmala UI"/>
        </w:rPr>
        <w:t>అతడిని</w:t>
      </w:r>
      <w:r>
        <w:rPr>
          <w:rFonts w:ascii="Times New Roman" w:hAnsi="Times New Roman" w:eastAsia="Times New Roman" w:cs="Times New Roman"/>
        </w:rPr>
        <w:t xml:space="preserve"> </w:t>
      </w:r>
      <w:r>
        <w:rPr>
          <w:rFonts w:ascii="Nirmala UI" w:hAnsi="Nirmala UI" w:eastAsia="Nirmala UI" w:cs="Nirmala UI"/>
        </w:rPr>
        <w:t>సంపూర్ణ</w:t>
      </w:r>
      <w:r>
        <w:rPr>
          <w:rFonts w:ascii="Times New Roman" w:hAnsi="Times New Roman" w:eastAsia="Times New Roman" w:cs="Times New Roman"/>
        </w:rPr>
        <w:t xml:space="preserve"> </w:t>
      </w:r>
      <w:r>
        <w:rPr>
          <w:rFonts w:ascii="Nirmala UI" w:hAnsi="Nirmala UI" w:eastAsia="Nirmala UI" w:cs="Nirmala UI"/>
        </w:rPr>
        <w:t>సార్వభౌమాధికారిగా</w:t>
      </w:r>
      <w:r>
        <w:rPr>
          <w:rFonts w:ascii="Times New Roman" w:hAnsi="Times New Roman" w:eastAsia="Times New Roman" w:cs="Times New Roman"/>
        </w:rPr>
        <w:t xml:space="preserve"> </w:t>
      </w:r>
      <w:r>
        <w:rPr>
          <w:rFonts w:ascii="Nirmala UI" w:hAnsi="Nirmala UI" w:eastAsia="Nirmala UI" w:cs="Nirmala UI"/>
        </w:rPr>
        <w:t>నిలిపిన</w:t>
      </w:r>
      <w:r>
        <w:rPr>
          <w:rFonts w:ascii="Times New Roman" w:hAnsi="Times New Roman" w:eastAsia="Times New Roman" w:cs="Times New Roman"/>
        </w:rPr>
        <w:t xml:space="preserve"> </w:t>
      </w:r>
      <w:r>
        <w:rPr>
          <w:rFonts w:ascii="Nirmala UI" w:hAnsi="Nirmala UI" w:eastAsia="Nirmala UI" w:cs="Nirmala UI"/>
        </w:rPr>
        <w:t>ఇతర</w:t>
      </w:r>
      <w:r>
        <w:rPr>
          <w:rFonts w:ascii="Times New Roman" w:hAnsi="Times New Roman" w:eastAsia="Times New Roman" w:cs="Times New Roman"/>
        </w:rPr>
        <w:t xml:space="preserve"> </w:t>
      </w:r>
      <w:r>
        <w:rPr>
          <w:rFonts w:ascii="Nirmala UI" w:hAnsi="Nirmala UI" w:eastAsia="Nirmala UI" w:cs="Nirmala UI"/>
        </w:rPr>
        <w:t>అధికారములు</w:t>
      </w:r>
      <w:r>
        <w:rPr>
          <w:rFonts w:ascii="Times New Roman" w:hAnsi="Times New Roman" w:eastAsia="Times New Roman" w:cs="Times New Roman"/>
        </w:rPr>
        <w:t xml:space="preserve">, </w:t>
      </w:r>
      <w:r>
        <w:rPr>
          <w:rFonts w:ascii="Nirmala UI" w:hAnsi="Nirmala UI" w:eastAsia="Nirmala UI" w:cs="Nirmala UI"/>
        </w:rPr>
        <w:t>గౌరవములు</w:t>
      </w:r>
      <w:r>
        <w:rPr>
          <w:rFonts w:ascii="Times New Roman" w:hAnsi="Times New Roman" w:eastAsia="Times New Roman" w:cs="Times New Roman"/>
        </w:rPr>
        <w:t xml:space="preserve"> </w:t>
      </w:r>
      <w:r>
        <w:rPr>
          <w:rFonts w:ascii="Nirmala UI" w:hAnsi="Nirmala UI" w:eastAsia="Nirmala UI" w:cs="Nirmala UI"/>
        </w:rPr>
        <w:t>అతనికి</w:t>
      </w:r>
      <w:r>
        <w:rPr>
          <w:rFonts w:ascii="Times New Roman" w:hAnsi="Times New Roman" w:eastAsia="Times New Roman" w:cs="Times New Roman"/>
        </w:rPr>
        <w:t xml:space="preserve"> </w:t>
      </w:r>
      <w:r>
        <w:rPr>
          <w:rFonts w:ascii="Nirmala UI" w:hAnsi="Nirmala UI" w:eastAsia="Nirmala UI" w:cs="Nirmala UI"/>
        </w:rPr>
        <w:t>అనుగ్రహించబడినవి</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ప్రవక్త</w:t>
      </w:r>
      <w:r>
        <w:rPr>
          <w:rFonts w:ascii="Times New Roman" w:hAnsi="Times New Roman" w:eastAsia="Times New Roman" w:cs="Times New Roman"/>
        </w:rPr>
        <w:t xml:space="preserve"> </w:t>
      </w:r>
      <w:r>
        <w:rPr>
          <w:rFonts w:ascii="Nirmala UI" w:hAnsi="Nirmala UI" w:eastAsia="Nirmala UI" w:cs="Nirmala UI"/>
        </w:rPr>
        <w:t>చెప్పినది</w:t>
      </w:r>
      <w:r>
        <w:rPr>
          <w:rFonts w:ascii="Times New Roman" w:hAnsi="Times New Roman" w:eastAsia="Times New Roman" w:cs="Times New Roman"/>
        </w:rPr>
        <w:t xml:space="preserve"> </w:t>
      </w:r>
      <w:r>
        <w:rPr>
          <w:rFonts w:ascii="Nirmala UI" w:hAnsi="Nirmala UI" w:eastAsia="Nirmala UI" w:cs="Nirmala UI"/>
        </w:rPr>
        <w:t>ఏమనగా</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తడబడిపడి</w:t>
      </w:r>
      <w:r>
        <w:rPr>
          <w:rFonts w:ascii="Times New Roman" w:hAnsi="Times New Roman" w:eastAsia="Times New Roman" w:cs="Times New Roman"/>
        </w:rPr>
        <w:t xml:space="preserve"> </w:t>
      </w:r>
      <w:r>
        <w:rPr>
          <w:rFonts w:ascii="Nirmala UI" w:hAnsi="Nirmala UI" w:eastAsia="Nirmala UI" w:cs="Nirmala UI"/>
        </w:rPr>
        <w:t>పడిపోవలెనని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భాష</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వ్యక్తి</w:t>
      </w:r>
      <w:r>
        <w:rPr>
          <w:rFonts w:ascii="Times New Roman" w:hAnsi="Times New Roman" w:eastAsia="Times New Roman" w:cs="Times New Roman"/>
        </w:rPr>
        <w:t xml:space="preserve"> </w:t>
      </w:r>
      <w:r>
        <w:rPr>
          <w:rFonts w:ascii="Nirmala UI" w:hAnsi="Nirmala UI" w:eastAsia="Nirmala UI" w:cs="Nirmala UI"/>
        </w:rPr>
        <w:t>నడుస్తూ</w:t>
      </w:r>
      <w:r>
        <w:rPr>
          <w:rFonts w:ascii="Times New Roman" w:hAnsi="Times New Roman" w:eastAsia="Times New Roman" w:cs="Times New Roman"/>
        </w:rPr>
        <w:t xml:space="preserve"> </w:t>
      </w:r>
      <w:r>
        <w:rPr>
          <w:rFonts w:ascii="Nirmala UI" w:hAnsi="Nirmala UI" w:eastAsia="Nirmala UI" w:cs="Nirmala UI"/>
        </w:rPr>
        <w:t>యాదృచ్ఛికముగా</w:t>
      </w:r>
      <w:r>
        <w:rPr>
          <w:rFonts w:ascii="Times New Roman" w:hAnsi="Times New Roman" w:eastAsia="Times New Roman" w:cs="Times New Roman"/>
        </w:rPr>
        <w:t xml:space="preserve"> </w:t>
      </w:r>
      <w:r>
        <w:rPr>
          <w:rFonts w:ascii="Nirmala UI" w:hAnsi="Nirmala UI" w:eastAsia="Nirmala UI" w:cs="Nirmala UI"/>
        </w:rPr>
        <w:t>తడబడినట్లుగా</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పతనం</w:t>
      </w:r>
      <w:r>
        <w:rPr>
          <w:rFonts w:ascii="Times New Roman" w:hAnsi="Times New Roman" w:eastAsia="Times New Roman" w:cs="Times New Roman"/>
        </w:rPr>
        <w:t xml:space="preserve"> </w:t>
      </w:r>
      <w:r>
        <w:rPr>
          <w:rFonts w:ascii="Nirmala UI" w:hAnsi="Nirmala UI" w:eastAsia="Nirmala UI" w:cs="Nirmala UI"/>
        </w:rPr>
        <w:t>ఆకస్మికమై</w:t>
      </w:r>
      <w:r>
        <w:rPr>
          <w:rFonts w:ascii="Times New Roman" w:hAnsi="Times New Roman" w:eastAsia="Times New Roman" w:cs="Times New Roman"/>
        </w:rPr>
        <w:t xml:space="preserve">, </w:t>
      </w:r>
      <w:r>
        <w:rPr>
          <w:rFonts w:ascii="Nirmala UI" w:hAnsi="Nirmala UI" w:eastAsia="Nirmala UI" w:cs="Nirmala UI"/>
        </w:rPr>
        <w:t>అనూహ్యమై</w:t>
      </w:r>
      <w:r>
        <w:rPr>
          <w:rFonts w:ascii="Times New Roman" w:hAnsi="Times New Roman" w:eastAsia="Times New Roman" w:cs="Times New Roman"/>
        </w:rPr>
        <w:t xml:space="preserve"> </w:t>
      </w:r>
      <w:r>
        <w:rPr>
          <w:rFonts w:ascii="Nirmala UI" w:hAnsi="Nirmala UI" w:eastAsia="Nirmala UI" w:cs="Nirmala UI"/>
        </w:rPr>
        <w:t>ఉండునని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ఐదు</w:t>
      </w:r>
      <w:r>
        <w:rPr>
          <w:rFonts w:ascii="Times New Roman" w:hAnsi="Times New Roman" w:eastAsia="Times New Roman" w:cs="Times New Roman"/>
        </w:rPr>
        <w:t xml:space="preserve"> </w:t>
      </w:r>
      <w:r>
        <w:rPr>
          <w:rFonts w:ascii="Nirmala UI" w:hAnsi="Nirmala UI" w:eastAsia="Nirmala UI" w:cs="Nirmala UI"/>
        </w:rPr>
        <w:t>వందల</w:t>
      </w:r>
      <w:r>
        <w:rPr>
          <w:rFonts w:ascii="Times New Roman" w:hAnsi="Times New Roman" w:eastAsia="Times New Roman" w:cs="Times New Roman"/>
        </w:rPr>
        <w:t xml:space="preserve"> </w:t>
      </w:r>
      <w:r>
        <w:rPr>
          <w:rFonts w:ascii="Nirmala UI" w:hAnsi="Nirmala UI" w:eastAsia="Nirmala UI" w:cs="Nirmala UI"/>
        </w:rPr>
        <w:t>యుద్ధములు</w:t>
      </w:r>
      <w:r>
        <w:rPr>
          <w:rFonts w:ascii="Times New Roman" w:hAnsi="Times New Roman" w:eastAsia="Times New Roman" w:cs="Times New Roman"/>
        </w:rPr>
        <w:t xml:space="preserve"> </w:t>
      </w:r>
      <w:r>
        <w:rPr>
          <w:rFonts w:ascii="Nirmala UI" w:hAnsi="Nirmala UI" w:eastAsia="Nirmala UI" w:cs="Nirmala UI"/>
        </w:rPr>
        <w:t>చేసి</w:t>
      </w:r>
      <w:r>
        <w:rPr>
          <w:rFonts w:ascii="Times New Roman" w:hAnsi="Times New Roman" w:eastAsia="Times New Roman" w:cs="Times New Roman"/>
        </w:rPr>
        <w:t xml:space="preserve"> </w:t>
      </w:r>
      <w:r>
        <w:rPr>
          <w:rFonts w:ascii="Nirmala UI" w:hAnsi="Nirmala UI" w:eastAsia="Nirmala UI" w:cs="Nirmala UI"/>
        </w:rPr>
        <w:t>వాటిలో</w:t>
      </w:r>
      <w:r>
        <w:rPr>
          <w:rFonts w:ascii="Times New Roman" w:hAnsi="Times New Roman" w:eastAsia="Times New Roman" w:cs="Times New Roman"/>
        </w:rPr>
        <w:t xml:space="preserve"> </w:t>
      </w:r>
      <w:r>
        <w:rPr>
          <w:rFonts w:ascii="Nirmala UI" w:hAnsi="Nirmala UI" w:eastAsia="Nirmala UI" w:cs="Nirmala UI"/>
        </w:rPr>
        <w:t>జయించిన</w:t>
      </w:r>
      <w:r>
        <w:rPr>
          <w:rFonts w:ascii="Times New Roman" w:hAnsi="Times New Roman" w:eastAsia="Times New Roman" w:cs="Times New Roman"/>
        </w:rPr>
        <w:t xml:space="preserve">, </w:t>
      </w:r>
      <w:r>
        <w:rPr>
          <w:rFonts w:ascii="Nirmala UI" w:hAnsi="Nirmala UI" w:eastAsia="Nirmala UI" w:cs="Nirmala UI"/>
        </w:rPr>
        <w:t>వెయ్యి</w:t>
      </w:r>
      <w:r>
        <w:rPr>
          <w:rFonts w:ascii="Times New Roman" w:hAnsi="Times New Roman" w:eastAsia="Times New Roman" w:cs="Times New Roman"/>
        </w:rPr>
        <w:t xml:space="preserve"> </w:t>
      </w:r>
      <w:r>
        <w:rPr>
          <w:rFonts w:ascii="Nirmala UI" w:hAnsi="Nirmala UI" w:eastAsia="Nirmala UI" w:cs="Nirmala UI"/>
        </w:rPr>
        <w:t>పట్టణములను</w:t>
      </w:r>
      <w:r>
        <w:rPr>
          <w:rFonts w:ascii="Times New Roman" w:hAnsi="Times New Roman" w:eastAsia="Times New Roman" w:cs="Times New Roman"/>
        </w:rPr>
        <w:t xml:space="preserve"> </w:t>
      </w:r>
      <w:r>
        <w:rPr>
          <w:rFonts w:ascii="Nirmala UI" w:hAnsi="Nirmala UI" w:eastAsia="Nirmala UI" w:cs="Nirmala UI"/>
        </w:rPr>
        <w:t>స్వాధీనపరచుకున్న</w:t>
      </w:r>
      <w:r>
        <w:rPr>
          <w:rFonts w:ascii="Times New Roman" w:hAnsi="Times New Roman" w:eastAsia="Times New Roman" w:cs="Times New Roman"/>
        </w:rPr>
        <w:t xml:space="preserve">, </w:t>
      </w:r>
      <w:r>
        <w:rPr>
          <w:rFonts w:ascii="Nirmala UI" w:hAnsi="Nirmala UI" w:eastAsia="Nirmala UI" w:cs="Nirmala UI"/>
        </w:rPr>
        <w:t>పదకొండు</w:t>
      </w:r>
      <w:r>
        <w:rPr>
          <w:rFonts w:ascii="Times New Roman" w:hAnsi="Times New Roman" w:eastAsia="Times New Roman" w:cs="Times New Roman"/>
        </w:rPr>
        <w:t xml:space="preserve"> </w:t>
      </w:r>
      <w:r>
        <w:rPr>
          <w:rFonts w:ascii="Nirmala UI" w:hAnsi="Nirmala UI" w:eastAsia="Nirmala UI" w:cs="Nirmala UI"/>
        </w:rPr>
        <w:t>లక్షల</w:t>
      </w:r>
      <w:r>
        <w:rPr>
          <w:rFonts w:ascii="Times New Roman" w:hAnsi="Times New Roman" w:eastAsia="Times New Roman" w:cs="Times New Roman"/>
        </w:rPr>
        <w:t xml:space="preserve"> </w:t>
      </w:r>
      <w:r>
        <w:rPr>
          <w:rFonts w:ascii="Nirmala UI" w:hAnsi="Nirmala UI" w:eastAsia="Nirmala UI" w:cs="Nirmala UI"/>
        </w:rPr>
        <w:t>తొంభై</w:t>
      </w:r>
      <w:r>
        <w:rPr>
          <w:rFonts w:ascii="Times New Roman" w:hAnsi="Times New Roman" w:eastAsia="Times New Roman" w:cs="Times New Roman"/>
        </w:rPr>
        <w:t xml:space="preserve"> </w:t>
      </w:r>
      <w:r>
        <w:rPr>
          <w:rFonts w:ascii="Nirmala UI" w:hAnsi="Nirmala UI" w:eastAsia="Nirmala UI" w:cs="Nirmala UI"/>
        </w:rPr>
        <w:t>రెండువేల</w:t>
      </w:r>
      <w:r>
        <w:rPr>
          <w:rFonts w:ascii="Times New Roman" w:hAnsi="Times New Roman" w:eastAsia="Times New Roman" w:cs="Times New Roman"/>
        </w:rPr>
        <w:t xml:space="preserve"> </w:t>
      </w:r>
      <w:r>
        <w:rPr>
          <w:rFonts w:ascii="Nirmala UI" w:hAnsi="Nirmala UI" w:eastAsia="Nirmala UI" w:cs="Nirmala UI"/>
        </w:rPr>
        <w:t>మందిని</w:t>
      </w:r>
      <w:r>
        <w:rPr>
          <w:rFonts w:ascii="Times New Roman" w:hAnsi="Times New Roman" w:eastAsia="Times New Roman" w:cs="Times New Roman"/>
        </w:rPr>
        <w:t xml:space="preserve"> </w:t>
      </w:r>
      <w:r>
        <w:rPr>
          <w:rFonts w:ascii="Nirmala UI" w:hAnsi="Nirmala UI" w:eastAsia="Nirmala UI" w:cs="Nirmala UI"/>
        </w:rPr>
        <w:t>సంహరించిన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మనిషి</w:t>
      </w:r>
      <w:r>
        <w:rPr>
          <w:rFonts w:ascii="Times New Roman" w:hAnsi="Times New Roman" w:eastAsia="Times New Roman" w:cs="Times New Roman"/>
        </w:rPr>
        <w:t xml:space="preserve">, </w:t>
      </w:r>
      <w:r>
        <w:rPr>
          <w:rFonts w:ascii="Nirmala UI" w:hAnsi="Nirmala UI" w:eastAsia="Nirmala UI" w:cs="Nirmala UI"/>
        </w:rPr>
        <w:t>యుద్ధధ్వనుల</w:t>
      </w:r>
      <w:r>
        <w:rPr>
          <w:rFonts w:ascii="Times New Roman" w:hAnsi="Times New Roman" w:eastAsia="Times New Roman" w:cs="Times New Roman"/>
        </w:rPr>
        <w:t xml:space="preserve"> </w:t>
      </w:r>
      <w:r>
        <w:rPr>
          <w:rFonts w:ascii="Nirmala UI" w:hAnsi="Nirmala UI" w:eastAsia="Nirmala UI" w:cs="Nirmala UI"/>
        </w:rPr>
        <w:t>మధ్యను</w:t>
      </w:r>
      <w:r>
        <w:rPr>
          <w:rFonts w:ascii="Times New Roman" w:hAnsi="Times New Roman" w:eastAsia="Times New Roman" w:cs="Times New Roman"/>
        </w:rPr>
        <w:t xml:space="preserve">, </w:t>
      </w:r>
      <w:r>
        <w:rPr>
          <w:rFonts w:ascii="Nirmala UI" w:hAnsi="Nirmala UI" w:eastAsia="Nirmala UI" w:cs="Nirmala UI"/>
        </w:rPr>
        <w:t>పోరాట</w:t>
      </w:r>
      <w:r>
        <w:rPr>
          <w:rFonts w:ascii="Times New Roman" w:hAnsi="Times New Roman" w:eastAsia="Times New Roman" w:cs="Times New Roman"/>
        </w:rPr>
        <w:t xml:space="preserve"> </w:t>
      </w:r>
      <w:r>
        <w:rPr>
          <w:rFonts w:ascii="Nirmala UI" w:hAnsi="Nirmala UI" w:eastAsia="Nirmala UI" w:cs="Nirmala UI"/>
        </w:rPr>
        <w:t>ఘడియలోను</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మార్గము</w:t>
      </w:r>
      <w:r>
        <w:rPr>
          <w:rFonts w:ascii="Times New Roman" w:hAnsi="Times New Roman" w:eastAsia="Times New Roman" w:cs="Times New Roman"/>
        </w:rPr>
        <w:t xml:space="preserve"> </w:t>
      </w:r>
      <w:r>
        <w:rPr>
          <w:rFonts w:ascii="Nirmala UI" w:hAnsi="Nirmala UI" w:eastAsia="Nirmala UI" w:cs="Nirmala UI"/>
        </w:rPr>
        <w:t>సుగమమై</w:t>
      </w:r>
      <w:r>
        <w:rPr>
          <w:rFonts w:ascii="Times New Roman" w:hAnsi="Times New Roman" w:eastAsia="Times New Roman" w:cs="Times New Roman"/>
        </w:rPr>
        <w:t xml:space="preserve">, </w:t>
      </w:r>
      <w:r>
        <w:rPr>
          <w:rFonts w:ascii="Nirmala UI" w:hAnsi="Nirmala UI" w:eastAsia="Nirmala UI" w:cs="Nirmala UI"/>
        </w:rPr>
        <w:t>పుష్పాలతో</w:t>
      </w:r>
      <w:r>
        <w:rPr>
          <w:rFonts w:ascii="Times New Roman" w:hAnsi="Times New Roman" w:eastAsia="Times New Roman" w:cs="Times New Roman"/>
        </w:rPr>
        <w:t xml:space="preserve"> </w:t>
      </w:r>
      <w:r>
        <w:rPr>
          <w:rFonts w:ascii="Nirmala UI" w:hAnsi="Nirmala UI" w:eastAsia="Nirmala UI" w:cs="Nirmala UI"/>
        </w:rPr>
        <w:t>పరచబడియున్నదని</w:t>
      </w:r>
      <w:r>
        <w:rPr>
          <w:rFonts w:ascii="Times New Roman" w:hAnsi="Times New Roman" w:eastAsia="Times New Roman" w:cs="Times New Roman"/>
        </w:rPr>
        <w:t xml:space="preserve"> </w:t>
      </w:r>
      <w:r>
        <w:rPr>
          <w:rFonts w:ascii="Nirmala UI" w:hAnsi="Nirmala UI" w:eastAsia="Nirmala UI" w:cs="Nirmala UI"/>
        </w:rPr>
        <w:t>తలంచినప్పుడు</w:t>
      </w:r>
      <w:r>
        <w:rPr>
          <w:rFonts w:ascii="Times New Roman" w:hAnsi="Times New Roman" w:eastAsia="Times New Roman" w:cs="Times New Roman"/>
        </w:rPr>
        <w:t xml:space="preserve">, </w:t>
      </w:r>
      <w:r>
        <w:rPr>
          <w:rFonts w:ascii="Nirmala UI" w:hAnsi="Nirmala UI" w:eastAsia="Nirmala UI" w:cs="Nirmala UI"/>
        </w:rPr>
        <w:t>ప్రమాదము</w:t>
      </w:r>
      <w:r>
        <w:rPr>
          <w:rFonts w:ascii="Times New Roman" w:hAnsi="Times New Roman" w:eastAsia="Times New Roman" w:cs="Times New Roman"/>
        </w:rPr>
        <w:t xml:space="preserve"> </w:t>
      </w:r>
      <w:r>
        <w:rPr>
          <w:rFonts w:ascii="Nirmala UI" w:hAnsi="Nirmala UI" w:eastAsia="Nirmala UI" w:cs="Nirmala UI"/>
        </w:rPr>
        <w:t>ఎంతో</w:t>
      </w:r>
      <w:r>
        <w:rPr>
          <w:rFonts w:ascii="Times New Roman" w:hAnsi="Times New Roman" w:eastAsia="Times New Roman" w:cs="Times New Roman"/>
        </w:rPr>
        <w:t xml:space="preserve"> </w:t>
      </w:r>
      <w:r>
        <w:rPr>
          <w:rFonts w:ascii="Nirmala UI" w:hAnsi="Nirmala UI" w:eastAsia="Nirmala UI" w:cs="Nirmala UI"/>
        </w:rPr>
        <w:t>దూరముననున్నదని</w:t>
      </w:r>
      <w:r>
        <w:rPr>
          <w:rFonts w:ascii="Times New Roman" w:hAnsi="Times New Roman" w:eastAsia="Times New Roman" w:cs="Times New Roman"/>
        </w:rPr>
        <w:t xml:space="preserve"> </w:t>
      </w:r>
      <w:r>
        <w:rPr>
          <w:rFonts w:ascii="Nirmala UI" w:hAnsi="Nirmala UI" w:eastAsia="Nirmala UI" w:cs="Nirmala UI"/>
        </w:rPr>
        <w:t>భావింపబడిన</w:t>
      </w:r>
      <w:r>
        <w:rPr>
          <w:rFonts w:ascii="Times New Roman" w:hAnsi="Times New Roman" w:eastAsia="Times New Roman" w:cs="Times New Roman"/>
        </w:rPr>
        <w:t xml:space="preserve"> </w:t>
      </w:r>
      <w:r>
        <w:rPr>
          <w:rFonts w:ascii="Nirmala UI" w:hAnsi="Nirmala UI" w:eastAsia="Nirmala UI" w:cs="Nirmala UI"/>
        </w:rPr>
        <w:t>వేళ</w:t>
      </w:r>
      <w:r>
        <w:rPr>
          <w:rFonts w:ascii="Times New Roman" w:hAnsi="Times New Roman" w:eastAsia="Times New Roman" w:cs="Times New Roman"/>
        </w:rPr>
        <w:t xml:space="preserve"> </w:t>
      </w:r>
      <w:r>
        <w:rPr>
          <w:rFonts w:ascii="Nirmala UI" w:hAnsi="Nirmala UI" w:eastAsia="Nirmala UI" w:cs="Nirmala UI"/>
        </w:rPr>
        <w:t>పడిపోయెను</w:t>
      </w:r>
      <w:r>
        <w:rPr>
          <w:rFonts w:ascii="Times New Roman" w:hAnsi="Times New Roman" w:eastAsia="Times New Roman" w:cs="Times New Roman"/>
        </w:rPr>
        <w:t xml:space="preserve">; </w:t>
      </w:r>
      <w:r>
        <w:rPr>
          <w:rFonts w:ascii="Nirmala UI" w:hAnsi="Nirmala UI" w:eastAsia="Nirmala UI" w:cs="Nirmala UI"/>
        </w:rPr>
        <w:t>ఏలయనగా</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సభ</w:t>
      </w:r>
      <w:r>
        <w:rPr>
          <w:rFonts w:ascii="Times New Roman" w:hAnsi="Times New Roman" w:eastAsia="Times New Roman" w:cs="Times New Roman"/>
        </w:rPr>
        <w:t xml:space="preserve"> </w:t>
      </w:r>
      <w:r>
        <w:rPr>
          <w:rFonts w:ascii="Nirmala UI" w:hAnsi="Nirmala UI" w:eastAsia="Nirmala UI" w:cs="Nirmala UI"/>
        </w:rPr>
        <w:t>చేతులనుండి</w:t>
      </w:r>
      <w:r>
        <w:rPr>
          <w:rFonts w:ascii="Times New Roman" w:hAnsi="Times New Roman" w:eastAsia="Times New Roman" w:cs="Times New Roman"/>
        </w:rPr>
        <w:t xml:space="preserve"> </w:t>
      </w:r>
      <w:r>
        <w:rPr>
          <w:rFonts w:ascii="Nirmala UI" w:hAnsi="Nirmala UI" w:eastAsia="Nirmala UI" w:cs="Nirmala UI"/>
        </w:rPr>
        <w:t>రాజు</w:t>
      </w:r>
      <w:r>
        <w:rPr>
          <w:rFonts w:ascii="Times New Roman" w:hAnsi="Times New Roman" w:eastAsia="Times New Roman" w:cs="Times New Roman"/>
        </w:rPr>
        <w:t xml:space="preserve"> </w:t>
      </w:r>
      <w:r>
        <w:rPr>
          <w:rFonts w:ascii="Nirmala UI" w:hAnsi="Nirmala UI" w:eastAsia="Nirmala UI" w:cs="Nirmala UI"/>
        </w:rPr>
        <w:t>బిరుదును</w:t>
      </w:r>
      <w:r>
        <w:rPr>
          <w:rFonts w:ascii="Times New Roman" w:hAnsi="Times New Roman" w:eastAsia="Times New Roman" w:cs="Times New Roman"/>
        </w:rPr>
        <w:t xml:space="preserve"> </w:t>
      </w:r>
      <w:r>
        <w:rPr>
          <w:rFonts w:ascii="Nirmala UI" w:hAnsi="Nirmala UI" w:eastAsia="Nirmala UI" w:cs="Nirmala UI"/>
        </w:rPr>
        <w:t>స్వీకరించుటకు</w:t>
      </w:r>
      <w:r>
        <w:rPr>
          <w:rFonts w:ascii="Times New Roman" w:hAnsi="Times New Roman" w:eastAsia="Times New Roman" w:cs="Times New Roman"/>
        </w:rPr>
        <w:t xml:space="preserve">, </w:t>
      </w:r>
      <w:r>
        <w:rPr>
          <w:rFonts w:ascii="Nirmala UI" w:hAnsi="Nirmala UI" w:eastAsia="Nirmala UI" w:cs="Nirmala UI"/>
        </w:rPr>
        <w:t>బంగారు</w:t>
      </w:r>
      <w:r>
        <w:rPr>
          <w:rFonts w:ascii="Times New Roman" w:hAnsi="Times New Roman" w:eastAsia="Times New Roman" w:cs="Times New Roman"/>
        </w:rPr>
        <w:t xml:space="preserve"> </w:t>
      </w:r>
      <w:r>
        <w:rPr>
          <w:rFonts w:ascii="Nirmala UI" w:hAnsi="Nirmala UI" w:eastAsia="Nirmala UI" w:cs="Nirmala UI"/>
        </w:rPr>
        <w:t>సింహాసనముపై</w:t>
      </w:r>
      <w:r>
        <w:rPr>
          <w:rFonts w:ascii="Times New Roman" w:hAnsi="Times New Roman" w:eastAsia="Times New Roman" w:cs="Times New Roman"/>
        </w:rPr>
        <w:t xml:space="preserve"> </w:t>
      </w:r>
      <w:r>
        <w:rPr>
          <w:rFonts w:ascii="Nirmala UI" w:hAnsi="Nirmala UI" w:eastAsia="Nirmala UI" w:cs="Nirmala UI"/>
        </w:rPr>
        <w:t>కూర్చొని</w:t>
      </w:r>
      <w:r>
        <w:rPr>
          <w:rFonts w:ascii="Times New Roman" w:hAnsi="Times New Roman" w:eastAsia="Times New Roman" w:cs="Times New Roman"/>
        </w:rPr>
        <w:t xml:space="preserve"> </w:t>
      </w:r>
      <w:r>
        <w:rPr>
          <w:rFonts w:ascii="Nirmala UI" w:hAnsi="Nirmala UI" w:eastAsia="Nirmala UI" w:cs="Nirmala UI"/>
        </w:rPr>
        <w:t>సెనేట్</w:t>
      </w:r>
      <w:r>
        <w:rPr>
          <w:rFonts w:ascii="Times New Roman" w:hAnsi="Times New Roman" w:eastAsia="Times New Roman" w:cs="Times New Roman"/>
        </w:rPr>
        <w:t xml:space="preserve"> </w:t>
      </w:r>
      <w:r>
        <w:rPr>
          <w:rFonts w:ascii="Nirmala UI" w:hAnsi="Nirmala UI" w:eastAsia="Nirmala UI" w:cs="Nirmala UI"/>
        </w:rPr>
        <w:t>మండపములో</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స్థానము</w:t>
      </w:r>
      <w:r>
        <w:rPr>
          <w:rFonts w:ascii="Times New Roman" w:hAnsi="Times New Roman" w:eastAsia="Times New Roman" w:cs="Times New Roman"/>
        </w:rPr>
        <w:t xml:space="preserve"> </w:t>
      </w:r>
      <w:r>
        <w:rPr>
          <w:rFonts w:ascii="Nirmala UI" w:hAnsi="Nirmala UI" w:eastAsia="Nirmala UI" w:cs="Nirmala UI"/>
        </w:rPr>
        <w:t>గ్రహించిన</w:t>
      </w:r>
      <w:r>
        <w:rPr>
          <w:rFonts w:ascii="Times New Roman" w:hAnsi="Times New Roman" w:eastAsia="Times New Roman" w:cs="Times New Roman"/>
        </w:rPr>
        <w:t xml:space="preserve"> </w:t>
      </w:r>
      <w:r>
        <w:rPr>
          <w:rFonts w:ascii="Nirmala UI" w:hAnsi="Nirmala UI" w:eastAsia="Nirmala UI" w:cs="Nirmala UI"/>
        </w:rPr>
        <w:t>వెంటనే</w:t>
      </w:r>
      <w:r>
        <w:rPr>
          <w:rFonts w:ascii="Times New Roman" w:hAnsi="Times New Roman" w:eastAsia="Times New Roman" w:cs="Times New Roman"/>
        </w:rPr>
        <w:t xml:space="preserve">, </w:t>
      </w:r>
      <w:r>
        <w:rPr>
          <w:rFonts w:ascii="Nirmala UI" w:hAnsi="Nirmala UI" w:eastAsia="Nirmala UI" w:cs="Nirmala UI"/>
        </w:rPr>
        <w:t>ద్రోహపు</w:t>
      </w:r>
      <w:r>
        <w:rPr>
          <w:rFonts w:ascii="Times New Roman" w:hAnsi="Times New Roman" w:eastAsia="Times New Roman" w:cs="Times New Roman"/>
        </w:rPr>
        <w:t xml:space="preserve"> </w:t>
      </w:r>
      <w:r>
        <w:rPr>
          <w:rFonts w:ascii="Nirmala UI" w:hAnsi="Nirmala UI" w:eastAsia="Nirmala UI" w:cs="Nirmala UI"/>
        </w:rPr>
        <w:t>ఖడ్గము</w:t>
      </w:r>
      <w:r>
        <w:rPr>
          <w:rFonts w:ascii="Times New Roman" w:hAnsi="Times New Roman" w:eastAsia="Times New Roman" w:cs="Times New Roman"/>
        </w:rPr>
        <w:t xml:space="preserve"> </w:t>
      </w:r>
      <w:r>
        <w:rPr>
          <w:rFonts w:ascii="Nirmala UI" w:hAnsi="Nirmala UI" w:eastAsia="Nirmala UI" w:cs="Nirmala UI"/>
        </w:rPr>
        <w:t>అకస్మాత్తుగా</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హృదయమును</w:t>
      </w:r>
      <w:r>
        <w:rPr>
          <w:rFonts w:ascii="Times New Roman" w:hAnsi="Times New Roman" w:eastAsia="Times New Roman" w:cs="Times New Roman"/>
        </w:rPr>
        <w:t xml:space="preserve"> </w:t>
      </w:r>
      <w:r>
        <w:rPr>
          <w:rFonts w:ascii="Nirmala UI" w:hAnsi="Nirmala UI" w:eastAsia="Nirmala UI" w:cs="Nirmala UI"/>
        </w:rPr>
        <w:t>తాకెను</w:t>
      </w:r>
      <w:r>
        <w:rPr>
          <w:rFonts w:ascii="Times New Roman" w:hAnsi="Times New Roman" w:eastAsia="Times New Roman" w:cs="Times New Roman"/>
        </w:rPr>
        <w:t xml:space="preserve">. </w:t>
      </w:r>
      <w:r>
        <w:rPr>
          <w:rFonts w:ascii="Nirmala UI" w:hAnsi="Nirmala UI" w:eastAsia="Nirmala UI" w:cs="Nirmala UI"/>
        </w:rPr>
        <w:t>కాస్సియుసు</w:t>
      </w:r>
      <w:r>
        <w:rPr>
          <w:rFonts w:ascii="Times New Roman" w:hAnsi="Times New Roman" w:eastAsia="Times New Roman" w:cs="Times New Roman"/>
        </w:rPr>
        <w:t xml:space="preserve">, </w:t>
      </w:r>
      <w:r>
        <w:rPr>
          <w:rFonts w:ascii="Nirmala UI" w:hAnsi="Nirmala UI" w:eastAsia="Nirmala UI" w:cs="Nirmala UI"/>
        </w:rPr>
        <w:t>బ్రూటుసు</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ఇతర</w:t>
      </w:r>
      <w:r>
        <w:rPr>
          <w:rFonts w:ascii="Times New Roman" w:hAnsi="Times New Roman" w:eastAsia="Times New Roman" w:cs="Times New Roman"/>
        </w:rPr>
        <w:t xml:space="preserve"> </w:t>
      </w:r>
      <w:r>
        <w:rPr>
          <w:rFonts w:ascii="Nirmala UI" w:hAnsi="Nirmala UI" w:eastAsia="Nirmala UI" w:cs="Nirmala UI"/>
        </w:rPr>
        <w:t>కుట్రకారులు</w:t>
      </w:r>
      <w:r>
        <w:rPr>
          <w:rFonts w:ascii="Times New Roman" w:hAnsi="Times New Roman" w:eastAsia="Times New Roman" w:cs="Times New Roman"/>
        </w:rPr>
        <w:t xml:space="preserve"> </w:t>
      </w:r>
      <w:r>
        <w:rPr>
          <w:rFonts w:ascii="Nirmala UI" w:hAnsi="Nirmala UI" w:eastAsia="Nirmala UI" w:cs="Nirmala UI"/>
        </w:rPr>
        <w:t>అతనిమీదికి</w:t>
      </w:r>
      <w:r>
        <w:rPr>
          <w:rFonts w:ascii="Times New Roman" w:hAnsi="Times New Roman" w:eastAsia="Times New Roman" w:cs="Times New Roman"/>
        </w:rPr>
        <w:t xml:space="preserve"> </w:t>
      </w:r>
      <w:r>
        <w:rPr>
          <w:rFonts w:ascii="Nirmala UI" w:hAnsi="Nirmala UI" w:eastAsia="Nirmala UI" w:cs="Nirmala UI"/>
        </w:rPr>
        <w:t>దూసుకొచ్చిరి</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ఇరవైమూడు</w:t>
      </w:r>
      <w:r>
        <w:rPr>
          <w:rFonts w:ascii="Times New Roman" w:hAnsi="Times New Roman" w:eastAsia="Times New Roman" w:cs="Times New Roman"/>
        </w:rPr>
        <w:t xml:space="preserve"> </w:t>
      </w:r>
      <w:r>
        <w:rPr>
          <w:rFonts w:ascii="Nirmala UI" w:hAnsi="Nirmala UI" w:eastAsia="Nirmala UI" w:cs="Nirmala UI"/>
        </w:rPr>
        <w:t>గాయములతో</w:t>
      </w:r>
      <w:r>
        <w:rPr>
          <w:rFonts w:ascii="Times New Roman" w:hAnsi="Times New Roman" w:eastAsia="Times New Roman" w:cs="Times New Roman"/>
        </w:rPr>
        <w:t xml:space="preserve"> </w:t>
      </w:r>
      <w:r>
        <w:rPr>
          <w:rFonts w:ascii="Nirmala UI" w:hAnsi="Nirmala UI" w:eastAsia="Nirmala UI" w:cs="Nirmala UI"/>
        </w:rPr>
        <w:t>ఛేదింపబడి</w:t>
      </w:r>
      <w:r>
        <w:rPr>
          <w:rFonts w:ascii="Times New Roman" w:hAnsi="Times New Roman" w:eastAsia="Times New Roman" w:cs="Times New Roman"/>
        </w:rPr>
        <w:t xml:space="preserve"> </w:t>
      </w:r>
      <w:r>
        <w:rPr>
          <w:rFonts w:ascii="Nirmala UI" w:hAnsi="Nirmala UI" w:eastAsia="Nirmala UI" w:cs="Nirmala UI"/>
        </w:rPr>
        <w:t>కూలిపోయెను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విధముగా</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అకస్మాత్తుగా</w:t>
      </w:r>
      <w:r>
        <w:rPr>
          <w:rFonts w:ascii="Times New Roman" w:hAnsi="Times New Roman" w:eastAsia="Times New Roman" w:cs="Times New Roman"/>
        </w:rPr>
        <w:t xml:space="preserve"> </w:t>
      </w:r>
      <w:r>
        <w:rPr>
          <w:rFonts w:ascii="Nirmala UI" w:hAnsi="Nirmala UI" w:eastAsia="Nirmala UI" w:cs="Nirmala UI"/>
        </w:rPr>
        <w:t>తడబడిపడి</w:t>
      </w:r>
      <w:r>
        <w:rPr>
          <w:rFonts w:ascii="Times New Roman" w:hAnsi="Times New Roman" w:eastAsia="Times New Roman" w:cs="Times New Roman"/>
        </w:rPr>
        <w:t xml:space="preserve"> </w:t>
      </w:r>
      <w:r>
        <w:rPr>
          <w:rFonts w:ascii="Nirmala UI" w:hAnsi="Nirmala UI" w:eastAsia="Nirmala UI" w:cs="Nirmala UI"/>
        </w:rPr>
        <w:t>పడిపోయెను</w:t>
      </w:r>
      <w:r>
        <w:rPr>
          <w:rFonts w:ascii="Times New Roman" w:hAnsi="Times New Roman" w:eastAsia="Times New Roman" w:cs="Times New Roman"/>
        </w:rPr>
        <w:t xml:space="preserve">, </w:t>
      </w:r>
      <w:r>
        <w:rPr>
          <w:rFonts w:ascii="Nirmala UI" w:hAnsi="Nirmala UI" w:eastAsia="Nirmala UI" w:cs="Nirmala UI"/>
        </w:rPr>
        <w:t>ఇక</w:t>
      </w:r>
      <w:r>
        <w:rPr>
          <w:rFonts w:ascii="Times New Roman" w:hAnsi="Times New Roman" w:eastAsia="Times New Roman" w:cs="Times New Roman"/>
        </w:rPr>
        <w:t xml:space="preserve"> </w:t>
      </w:r>
      <w:r>
        <w:rPr>
          <w:rFonts w:ascii="Nirmala UI" w:hAnsi="Nirmala UI" w:eastAsia="Nirmala UI" w:cs="Nirmala UI"/>
        </w:rPr>
        <w:t>కనబడలేదు</w:t>
      </w:r>
      <w:r>
        <w:rPr>
          <w:rFonts w:ascii="Times New Roman" w:hAnsi="Times New Roman" w:eastAsia="Times New Roman" w:cs="Times New Roman"/>
        </w:rPr>
        <w:t xml:space="preserve">, </w:t>
      </w:r>
      <w:r>
        <w:rPr>
          <w:rFonts w:ascii="Nirmala UI" w:hAnsi="Nirmala UI" w:eastAsia="Nirmala UI" w:cs="Nirmala UI"/>
        </w:rPr>
        <w:t>క్రీ</w:t>
      </w:r>
      <w:r>
        <w:rPr>
          <w:rFonts w:ascii="Times New Roman" w:hAnsi="Times New Roman" w:eastAsia="Times New Roman" w:cs="Times New Roman"/>
        </w:rPr>
        <w:t>.</w:t>
      </w:r>
      <w:r>
        <w:rPr>
          <w:rFonts w:ascii="Nirmala UI" w:hAnsi="Nirmala UI" w:eastAsia="Nirmala UI" w:cs="Nirmala UI"/>
        </w:rPr>
        <w:t>పూ</w:t>
      </w:r>
      <w:r>
        <w:rPr>
          <w:rFonts w:ascii="Times New Roman" w:hAnsi="Times New Roman" w:eastAsia="Times New Roman" w:cs="Times New Roman"/>
        </w:rPr>
        <w:t xml:space="preserve">. 44.” </w:t>
      </w:r>
      <w:r>
        <w:rPr>
          <w:rFonts w:ascii="Nirmala UI" w:hAnsi="Nirmala UI" w:eastAsia="Nirmala UI" w:cs="Nirmala UI"/>
        </w:rPr>
        <w:t>ఉరయ్యా</w:t>
      </w:r>
      <w:r>
        <w:rPr>
          <w:rFonts w:ascii="Times New Roman" w:hAnsi="Times New Roman" w:eastAsia="Times New Roman" w:cs="Times New Roman"/>
        </w:rPr>
        <w:t xml:space="preserve"> </w:t>
      </w:r>
      <w:r>
        <w:rPr>
          <w:rFonts w:ascii="Nirmala UI" w:hAnsi="Nirmala UI" w:eastAsia="Nirmala UI" w:cs="Nirmala UI"/>
        </w:rPr>
        <w:t>స్మిత్</w:t>
      </w:r>
      <w:r>
        <w:rPr>
          <w:rFonts w:ascii="Times New Roman" w:hAnsi="Times New Roman" w:eastAsia="Times New Roman" w:cs="Times New Roman"/>
        </w:rPr>
        <w:t>, Daniel and the Revelation, 258–264.</w:t>
      </w:r>
    </w:p>
    <w:p>
      <w:pPr>
        <w:pStyle w:val="ArticleBody"/>
        <w:jc w:val="left"/>
      </w:pPr>
      <w:r>
        <w:rPr>
          <w:rFonts w:ascii="Times New Roman" w:hAnsi="Times New Roman" w:eastAsia="Times New Roman" w:cs="Times New Roman"/>
        </w:rPr>
        <w:t>Kukwaniriseka kwenhoroondo kweRoma yechihedheni (mambo wokumusoro) pakugadzwa kwayo pachigaro choushe, inhoroondo inofananidzira nhoroondo yokugadzwa pachigaro kweRoma yazvino uno panguva yokubatana kwakapetwa katatu kunoitika pamurayiro weSvondo uri kuuya nokukurumidza. Nhoroondo iyi inofananidzwawo mundima makumi matatu kusvika makumi matatu nenhanhatu, idzo dzakaratidza nguva iyo upapa hwakatanga kuiswa pachigaro choushe muna 538. Ndima gumi nenhanhatu kusvika gumi nepfumbamwe, pamwe nendima makumi matatu neimwe kusvika makumi matatu nenhanhatu, dzose dzinomiririra kusimuka nokudonha kwokupedzisira kwehure reTire. Nhoroondo iyoyo yakamiririrwawo mundima shanu kusvika pfumbamwe, apo mambo wokutanga wokumusoro akagadzwa mushure mokukunda nzvimbo nhatu dzenzvimbo. Pashure paizvozvo akapinda musungano namambo wokumaodzanyemba, asi akaputsa sungano yacho, uye mukupindura mambo wokumaodzanyemba akapa ronda rinouraya, uye mambo wokumusoro akafira muutapwa hweIjipiti.</w:t>
      </w:r>
    </w:p>
    <w:p>
      <w:pPr>
        <w:pStyle w:val="ArticleBody"/>
        <w:jc w:val="left"/>
      </w:pPr>
      <w:r>
        <w:rPr>
          <w:rFonts w:ascii="Times New Roman" w:hAnsi="Times New Roman" w:eastAsia="Times New Roman" w:cs="Times New Roman"/>
        </w:rPr>
        <w:t>Verse shanu kusvika pa naini, verse gumi nenhanhatu kusvika pa gumi nepfumbamwe, uye verse makumi matatu kusvika pa makumi matatu nenhanhatu zvinopa mitsetse mitatu yechiporofita inozadzikiswa mu verse makumi mana kusvika pa makumi mana neshanu. Apo Hanzvadzi White pavakaratidza kuti “nhoroondo zhinji dzakatozadzikiswa muchiporofita ichi dzichadzokororwa,” zvaireva chaizvo kuti chitsauko chose chinoratidza verse makumi mana kusvika pa makumi mana neshanu. Verse makumi maviri kusvika pa makumi maviri nembiri anoratidza kuberekwa nerufu rwaKristu, nokudaro achimiririra nguva yokuguma muna 1798 uye muna 1989 kubudikidza nokuberekwa Kwake, uyezve rufu Rwake pamuchinjikwa rwakamiririra Gumiguru 22, 1844, pamwe chete nomutemo weSvondo.</w:t>
      </w:r>
    </w:p>
    <w:p>
      <w:pPr>
        <w:pStyle w:val="ArticleBody"/>
        <w:jc w:val="left"/>
      </w:pPr>
      <w:r>
        <w:rPr>
          <w:rFonts w:ascii="Times New Roman" w:hAnsi="Times New Roman" w:eastAsia="Times New Roman" w:cs="Times New Roman"/>
        </w:rPr>
        <w:t>Ndime makumi maviri nenhatu inoratidza sungano pakati pevaJudha neRoma, munguva yenhoroondo yekupanduka kweMaccabea. “Sungano” iri munhoroondo iyoyo inomiririrwa nemazuva anoti 161 BC na158 BC. Nhoroondo yeMaccabea inomiririra mutsetse wemukati unowana mavambo awo pa“sungano” pakati peRoma nevaJudha veMaccabea yakatangwa nevaJudha, uye pakupedzisira yakaguma vaJudha vataura kuti havana mambo kunze kwaKesari. Ndima makumi maviri nenhatu, zvirokwazvo, inotevera ndima makumi maviri neimwe nemakumi maviri nembiri, uye ndima makumi maviri neimwe inoratidza kuberekwa kwaKristu, kuri nguva yechiporofita yekuguma, uye ndima makumi maviri nembiri inoratidza muchinjikwa, unomiririra mutemo weSvondo.</w:t>
      </w:r>
    </w:p>
    <w:p>
      <w:pPr>
        <w:pStyle w:val="ArticleBody"/>
        <w:jc w:val="left"/>
      </w:pPr>
      <w:r>
        <w:rPr>
          <w:rFonts w:ascii="Times New Roman" w:hAnsi="Times New Roman" w:eastAsia="Times New Roman" w:cs="Times New Roman"/>
        </w:rPr>
        <w:t>Pamsalabangan, ang mga Judio ay nagkilala kay Cesar (Roma) bilang kanilang hari, at ang “pakikipagtipan” ng bersikulo beinte-trés ay tumutukoy sa pasimula ng pagpili ng mga Judio na maglingkod sa Roma, mismo sa dulong punto ng pagpapahayag ng mga Judio ng kanilang katapatan sa Roma. Ang katapusan ng mga Judio, gaya ng inilarawan sa pamsalabangan, ay sinusundan ng pasimula ng pakikipag-ugnayan ng mga Judio sa Roma.</w:t>
      </w:r>
    </w:p>
    <w:p>
      <w:pPr>
        <w:pStyle w:val="ArticleBody"/>
        <w:jc w:val="left"/>
      </w:pPr>
      <w:r>
        <w:rPr>
          <w:rFonts w:ascii="Times New Roman" w:hAnsi="Times New Roman" w:eastAsia="Times New Roman" w:cs="Times New Roman"/>
        </w:rPr>
        <w:t>Mavhesi makumi maviri nemana kusvika makumi matatu anotsanangura makore mazana matatu nemakumi matanhatu ayo Roma yechihedheni yakatonga nesimba guru kubva paHondo yeActium muna 31 BC, kusvikira pakatamisirwa guta guru kubva kuRoma kuenda kuConstantinople mugore ra330. Nguva iyi yemakore mazana matatu nemakumi matanhatu inomiririra makore chiuru mazana maviri nemakumi matanhatu ayo Roma yepapa yakatonga nesimba guru, uye pamwe chete inomirira nguva inotaurwa mundima makumi mana neimwe, pamwe chete nemubatanidzwa wakapetwa katatu unoitika pamutemo weSvondo uri kuuya nokukurumidza, kusvikira pakuvharwa kwenguva yenyasha.</w:t>
      </w:r>
    </w:p>
    <w:p>
      <w:pPr>
        <w:pStyle w:val="ArticleBody"/>
        <w:jc w:val="left"/>
      </w:pPr>
      <w:r>
        <w:rPr>
          <w:rFonts w:ascii="Times New Roman" w:hAnsi="Times New Roman" w:eastAsia="Times New Roman" w:cs="Times New Roman"/>
        </w:rPr>
        <w:t>Mitsetse yose youporofita yenhoroondo iri muchitsauko chegumi nerimwe inowirirana nendima nhanhatu dzokupedzisira dzaDanieri 11, asi inhoroondo youporofita inobva panguva yokuguma muna 1989, inomiririrwa mundima 40 kusvikira kumurayiro weSvondo mundima 41, iyo iri “chikamu ichocho chechiporofita chaDanieri chine chokuita namazuva okupedzisira.” Nhoroondo yakasiyiwa isina kuzadzwa mundima 40, ndiyo Zvakazarurwa zvaJesu Kristu zvinobviswa chisimbiso pazvinenge nguva yaswedera, nguva yokuvharwa kwenguva yenyasha ichangosvika.</w:t>
      </w:r>
    </w:p>
    <w:p>
      <w:pPr>
        <w:pStyle w:val="ArticleBody"/>
        <w:jc w:val="left"/>
      </w:pPr>
      <w:r>
        <w:rPr>
          <w:rFonts w:ascii="Times New Roman" w:hAnsi="Times New Roman" w:eastAsia="Times New Roman" w:cs="Times New Roman"/>
        </w:rPr>
        <w:t>Ticharamba nechidzidzo ichi munyaya inotevera.</w:t>
      </w:r>
    </w:p>
    <w:p>
      <w:pPr>
        <w:pStyle w:val="ArticleScripture"/>
        <w:jc w:val="left"/>
      </w:pPr>
      <w:r>
        <w:rPr>
          <w:rFonts w:ascii="Times New Roman" w:hAnsi="Times New Roman" w:eastAsia="Times New Roman" w:cs="Times New Roman"/>
        </w:rPr>
        <w:t>“Tunazo amri za Mungu na ushuhuda wa Yesu Kristo, ambao ndio roho ya unabii. Hazina za thamani isiyo na kifani zinapatikana katika neno la Mungu. Wale wanaolichunguza neno hili wanapaswa kuuweka ufahamu wao wazi. Kamwe wasijiachilie katika tamaa potovu ya kula au kunywa.</w:t>
      </w:r>
    </w:p>
    <w:p>
      <w:pPr>
        <w:pStyle w:val="ArticleScripture"/>
        <w:jc w:val="left"/>
      </w:pPr>
      <w:r>
        <w:rPr>
          <w:rFonts w:ascii="Times New Roman" w:hAnsi="Times New Roman" w:eastAsia="Times New Roman" w:cs="Times New Roman"/>
        </w:rPr>
        <w:t>“Kana izvi vakazviita, pfungwa dzichavhiringidzika; havazokwanisi kutsungirira mutoro wekuchera zvakadzama kuti vawane zvinorehwa nezvinhu izvo zvine chokuita nezviitiko zvekupedzisira zvenhoroondo yenyika ino.</w:t>
      </w:r>
    </w:p>
    <w:p>
      <w:pPr>
        <w:pStyle w:val="ArticleScripture"/>
        <w:jc w:val="left"/>
      </w:pPr>
      <w:r>
        <w:rPr>
          <w:rFonts w:ascii="Times New Roman" w:hAnsi="Times New Roman" w:eastAsia="Times New Roman" w:cs="Times New Roman"/>
        </w:rPr>
        <w:t>“</w:t>
      </w:r>
      <w:r>
        <w:rPr>
          <w:rFonts w:ascii="Nirmala UI" w:hAnsi="Nirmala UI" w:eastAsia="Nirmala UI" w:cs="Nirmala UI"/>
        </w:rPr>
        <w:t>பானியேலும்</w:t>
      </w:r>
      <w:r>
        <w:rPr>
          <w:rFonts w:ascii="Times New Roman" w:hAnsi="Times New Roman" w:eastAsia="Times New Roman" w:cs="Times New Roman"/>
        </w:rPr>
        <w:t xml:space="preserve"> </w:t>
      </w:r>
      <w:r>
        <w:rPr>
          <w:rFonts w:ascii="Nirmala UI" w:hAnsi="Nirmala UI" w:eastAsia="Nirmala UI" w:cs="Nirmala UI"/>
        </w:rPr>
        <w:t>வெளிப்படுத்தலும்</w:t>
      </w:r>
      <w:r>
        <w:rPr>
          <w:rFonts w:ascii="Times New Roman" w:hAnsi="Times New Roman" w:eastAsia="Times New Roman" w:cs="Times New Roman"/>
        </w:rPr>
        <w:t xml:space="preserve"> </w:t>
      </w:r>
      <w:r>
        <w:rPr>
          <w:rFonts w:ascii="Nirmala UI" w:hAnsi="Nirmala UI" w:eastAsia="Nirmala UI" w:cs="Nirmala UI"/>
        </w:rPr>
        <w:t>எனும்</w:t>
      </w:r>
      <w:r>
        <w:rPr>
          <w:rFonts w:ascii="Times New Roman" w:hAnsi="Times New Roman" w:eastAsia="Times New Roman" w:cs="Times New Roman"/>
        </w:rPr>
        <w:t xml:space="preserve"> </w:t>
      </w:r>
      <w:r>
        <w:rPr>
          <w:rFonts w:ascii="Nirmala UI" w:hAnsi="Nirmala UI" w:eastAsia="Nirmala UI" w:cs="Nirmala UI"/>
        </w:rPr>
        <w:t>புத்தகங்கள்</w:t>
      </w:r>
      <w:r>
        <w:rPr>
          <w:rFonts w:ascii="Times New Roman" w:hAnsi="Times New Roman" w:eastAsia="Times New Roman" w:cs="Times New Roman"/>
        </w:rPr>
        <w:t xml:space="preserve"> </w:t>
      </w:r>
      <w:r>
        <w:rPr>
          <w:rFonts w:ascii="Nirmala UI" w:hAnsi="Nirmala UI" w:eastAsia="Nirmala UI" w:cs="Nirmala UI"/>
        </w:rPr>
        <w:t>இன்னும்</w:t>
      </w:r>
      <w:r>
        <w:rPr>
          <w:rFonts w:ascii="Times New Roman" w:hAnsi="Times New Roman" w:eastAsia="Times New Roman" w:cs="Times New Roman"/>
        </w:rPr>
        <w:t xml:space="preserve"> </w:t>
      </w:r>
      <w:r>
        <w:rPr>
          <w:rFonts w:ascii="Nirmala UI" w:hAnsi="Nirmala UI" w:eastAsia="Nirmala UI" w:cs="Nirmala UI"/>
        </w:rPr>
        <w:t>நன்றாகப்</w:t>
      </w:r>
      <w:r>
        <w:rPr>
          <w:rFonts w:ascii="Times New Roman" w:hAnsi="Times New Roman" w:eastAsia="Times New Roman" w:cs="Times New Roman"/>
        </w:rPr>
        <w:t xml:space="preserve"> </w:t>
      </w:r>
      <w:r>
        <w:rPr>
          <w:rFonts w:ascii="Nirmala UI" w:hAnsi="Nirmala UI" w:eastAsia="Nirmala UI" w:cs="Nirmala UI"/>
        </w:rPr>
        <w:t>புரிந்துகொள்ளப்படும்</w:t>
      </w:r>
      <w:r>
        <w:rPr>
          <w:rFonts w:ascii="Times New Roman" w:hAnsi="Times New Roman" w:eastAsia="Times New Roman" w:cs="Times New Roman"/>
        </w:rPr>
        <w:t xml:space="preserve"> </w:t>
      </w:r>
      <w:r>
        <w:rPr>
          <w:rFonts w:ascii="Nirmala UI" w:hAnsi="Nirmala UI" w:eastAsia="Nirmala UI" w:cs="Nirmala UI"/>
        </w:rPr>
        <w:t>போது</w:t>
      </w:r>
      <w:r>
        <w:rPr>
          <w:rFonts w:ascii="Times New Roman" w:hAnsi="Times New Roman" w:eastAsia="Times New Roman" w:cs="Times New Roman"/>
        </w:rPr>
        <w:t xml:space="preserve">, </w:t>
      </w:r>
      <w:r>
        <w:rPr>
          <w:rFonts w:ascii="Nirmala UI" w:hAnsi="Nirmala UI" w:eastAsia="Nirmala UI" w:cs="Nirmala UI"/>
        </w:rPr>
        <w:t>விசுவாசிகள்</w:t>
      </w:r>
      <w:r>
        <w:rPr>
          <w:rFonts w:ascii="Times New Roman" w:hAnsi="Times New Roman" w:eastAsia="Times New Roman" w:cs="Times New Roman"/>
        </w:rPr>
        <w:t xml:space="preserve"> </w:t>
      </w:r>
      <w:r>
        <w:rPr>
          <w:rFonts w:ascii="Nirmala UI" w:hAnsi="Nirmala UI" w:eastAsia="Nirmala UI" w:cs="Nirmala UI"/>
        </w:rPr>
        <w:t>முற்றிலும்</w:t>
      </w:r>
      <w:r>
        <w:rPr>
          <w:rFonts w:ascii="Times New Roman" w:hAnsi="Times New Roman" w:eastAsia="Times New Roman" w:cs="Times New Roman"/>
        </w:rPr>
        <w:t xml:space="preserve"> </w:t>
      </w:r>
      <w:r>
        <w:rPr>
          <w:rFonts w:ascii="Nirmala UI" w:hAnsi="Nirmala UI" w:eastAsia="Nirmala UI" w:cs="Nirmala UI"/>
        </w:rPr>
        <w:t>மாறுபட்ட</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ஆவிக்குரிய</w:t>
      </w:r>
      <w:r>
        <w:rPr>
          <w:rFonts w:ascii="Times New Roman" w:hAnsi="Times New Roman" w:eastAsia="Times New Roman" w:cs="Times New Roman"/>
        </w:rPr>
        <w:t xml:space="preserve"> </w:t>
      </w:r>
      <w:r>
        <w:rPr>
          <w:rFonts w:ascii="Nirmala UI" w:hAnsi="Nirmala UI" w:eastAsia="Nirmala UI" w:cs="Nirmala UI"/>
        </w:rPr>
        <w:t>அனுபவத்தை</w:t>
      </w:r>
      <w:r>
        <w:rPr>
          <w:rFonts w:ascii="Times New Roman" w:hAnsi="Times New Roman" w:eastAsia="Times New Roman" w:cs="Times New Roman"/>
        </w:rPr>
        <w:t xml:space="preserve"> </w:t>
      </w:r>
      <w:r>
        <w:rPr>
          <w:rFonts w:ascii="Nirmala UI" w:hAnsi="Nirmala UI" w:eastAsia="Nirmala UI" w:cs="Nirmala UI"/>
        </w:rPr>
        <w:t>அடைவார்கள்</w:t>
      </w:r>
      <w:r>
        <w:rPr>
          <w:rFonts w:ascii="Times New Roman" w:hAnsi="Times New Roman" w:eastAsia="Times New Roman" w:cs="Times New Roman"/>
        </w:rPr>
        <w:t xml:space="preserve">. </w:t>
      </w:r>
      <w:r>
        <w:rPr>
          <w:rFonts w:ascii="Nirmala UI" w:hAnsi="Nirmala UI" w:eastAsia="Nirmala UI" w:cs="Nirmala UI"/>
        </w:rPr>
        <w:t>பரலோகத்தின்</w:t>
      </w:r>
      <w:r>
        <w:rPr>
          <w:rFonts w:ascii="Times New Roman" w:hAnsi="Times New Roman" w:eastAsia="Times New Roman" w:cs="Times New Roman"/>
        </w:rPr>
        <w:t xml:space="preserve"> </w:t>
      </w:r>
      <w:r>
        <w:rPr>
          <w:rFonts w:ascii="Nirmala UI" w:hAnsi="Nirmala UI" w:eastAsia="Nirmala UI" w:cs="Nirmala UI"/>
        </w:rPr>
        <w:t>திறந்த</w:t>
      </w:r>
      <w:r>
        <w:rPr>
          <w:rFonts w:ascii="Times New Roman" w:hAnsi="Times New Roman" w:eastAsia="Times New Roman" w:cs="Times New Roman"/>
        </w:rPr>
        <w:t xml:space="preserve"> </w:t>
      </w:r>
      <w:r>
        <w:rPr>
          <w:rFonts w:ascii="Nirmala UI" w:hAnsi="Nirmala UI" w:eastAsia="Nirmala UI" w:cs="Nirmala UI"/>
        </w:rPr>
        <w:t>வாசல்களின்</w:t>
      </w:r>
      <w:r>
        <w:rPr>
          <w:rFonts w:ascii="Times New Roman" w:hAnsi="Times New Roman" w:eastAsia="Times New Roman" w:cs="Times New Roman"/>
        </w:rPr>
        <w:t xml:space="preserve"> </w:t>
      </w:r>
      <w:r>
        <w:rPr>
          <w:rFonts w:ascii="Nirmala UI" w:hAnsi="Nirmala UI" w:eastAsia="Nirmala UI" w:cs="Nirmala UI"/>
        </w:rPr>
        <w:t>இத்தகைய</w:t>
      </w:r>
      <w:r>
        <w:rPr>
          <w:rFonts w:ascii="Times New Roman" w:hAnsi="Times New Roman" w:eastAsia="Times New Roman" w:cs="Times New Roman"/>
        </w:rPr>
        <w:t xml:space="preserve"> </w:t>
      </w:r>
      <w:r>
        <w:rPr>
          <w:rFonts w:ascii="Nirmala UI" w:hAnsi="Nirmala UI" w:eastAsia="Nirmala UI" w:cs="Nirmala UI"/>
        </w:rPr>
        <w:t>காட்சிகள்</w:t>
      </w:r>
      <w:r>
        <w:rPr>
          <w:rFonts w:ascii="Times New Roman" w:hAnsi="Times New Roman" w:eastAsia="Times New Roman" w:cs="Times New Roman"/>
        </w:rPr>
        <w:t xml:space="preserve"> </w:t>
      </w:r>
      <w:r>
        <w:rPr>
          <w:rFonts w:ascii="Nirmala UI" w:hAnsi="Nirmala UI" w:eastAsia="Nirmala UI" w:cs="Nirmala UI"/>
        </w:rPr>
        <w:t>அவர்களுக்கு</w:t>
      </w:r>
      <w:r>
        <w:rPr>
          <w:rFonts w:ascii="Times New Roman" w:hAnsi="Times New Roman" w:eastAsia="Times New Roman" w:cs="Times New Roman"/>
        </w:rPr>
        <w:t xml:space="preserve"> </w:t>
      </w:r>
      <w:r>
        <w:rPr>
          <w:rFonts w:ascii="Nirmala UI" w:hAnsi="Nirmala UI" w:eastAsia="Nirmala UI" w:cs="Nirmala UI"/>
        </w:rPr>
        <w:t>அளிக்கப்படும்</w:t>
      </w:r>
      <w:r>
        <w:rPr>
          <w:rFonts w:ascii="Times New Roman" w:hAnsi="Times New Roman" w:eastAsia="Times New Roman" w:cs="Times New Roman"/>
        </w:rPr>
        <w:t xml:space="preserve">; </w:t>
      </w:r>
      <w:r>
        <w:rPr>
          <w:rFonts w:ascii="Nirmala UI" w:hAnsi="Nirmala UI" w:eastAsia="Nirmala UI" w:cs="Nirmala UI"/>
        </w:rPr>
        <w:t>அப்பொழுது</w:t>
      </w:r>
      <w:r>
        <w:rPr>
          <w:rFonts w:ascii="Times New Roman" w:hAnsi="Times New Roman" w:eastAsia="Times New Roman" w:cs="Times New Roman"/>
        </w:rPr>
        <w:t xml:space="preserve"> </w:t>
      </w:r>
      <w:r>
        <w:rPr>
          <w:rFonts w:ascii="Nirmala UI" w:hAnsi="Nirmala UI" w:eastAsia="Nirmala UI" w:cs="Nirmala UI"/>
        </w:rPr>
        <w:t>இருதயமும்</w:t>
      </w:r>
      <w:r>
        <w:rPr>
          <w:rFonts w:ascii="Times New Roman" w:hAnsi="Times New Roman" w:eastAsia="Times New Roman" w:cs="Times New Roman"/>
        </w:rPr>
        <w:t xml:space="preserve"> </w:t>
      </w:r>
      <w:r>
        <w:rPr>
          <w:rFonts w:ascii="Nirmala UI" w:hAnsi="Nirmala UI" w:eastAsia="Nirmala UI" w:cs="Nirmala UI"/>
        </w:rPr>
        <w:t>மனமும்</w:t>
      </w:r>
      <w:r>
        <w:rPr>
          <w:rFonts w:ascii="Times New Roman" w:hAnsi="Times New Roman" w:eastAsia="Times New Roman" w:cs="Times New Roman"/>
        </w:rPr>
        <w:t xml:space="preserve">, </w:t>
      </w:r>
      <w:r>
        <w:rPr>
          <w:rFonts w:ascii="Nirmala UI" w:hAnsi="Nirmala UI" w:eastAsia="Nirmala UI" w:cs="Nirmala UI"/>
        </w:rPr>
        <w:t>இருதயத்</w:t>
      </w:r>
      <w:r>
        <w:rPr>
          <w:rFonts w:ascii="Times New Roman" w:hAnsi="Times New Roman" w:eastAsia="Times New Roman" w:cs="Times New Roman"/>
        </w:rPr>
        <w:t xml:space="preserve"> </w:t>
      </w:r>
      <w:r>
        <w:rPr>
          <w:rFonts w:ascii="Nirmala UI" w:hAnsi="Nirmala UI" w:eastAsia="Nirmala UI" w:cs="Nirmala UI"/>
        </w:rPr>
        <w:t>தூய்மையுள்ளவர்களுக்கு</w:t>
      </w:r>
      <w:r>
        <w:rPr>
          <w:rFonts w:ascii="Times New Roman" w:hAnsi="Times New Roman" w:eastAsia="Times New Roman" w:cs="Times New Roman"/>
        </w:rPr>
        <w:t xml:space="preserve"> </w:t>
      </w:r>
      <w:r>
        <w:rPr>
          <w:rFonts w:ascii="Nirmala UI" w:hAnsi="Nirmala UI" w:eastAsia="Nirmala UI" w:cs="Nirmala UI"/>
        </w:rPr>
        <w:t>பலனாக</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xml:space="preserve"> </w:t>
      </w:r>
      <w:r>
        <w:rPr>
          <w:rFonts w:ascii="Nirmala UI" w:hAnsi="Nirmala UI" w:eastAsia="Nirmala UI" w:cs="Nirmala UI"/>
        </w:rPr>
        <w:t>அந்தப்</w:t>
      </w:r>
      <w:r>
        <w:rPr>
          <w:rFonts w:ascii="Times New Roman" w:hAnsi="Times New Roman" w:eastAsia="Times New Roman" w:cs="Times New Roman"/>
        </w:rPr>
        <w:t xml:space="preserve"> </w:t>
      </w:r>
      <w:r>
        <w:rPr>
          <w:rFonts w:ascii="Nirmala UI" w:hAnsi="Nirmala UI" w:eastAsia="Nirmala UI" w:cs="Nirmala UI"/>
        </w:rPr>
        <w:t>பாக்கியத்தை</w:t>
      </w:r>
      <w:r>
        <w:rPr>
          <w:rFonts w:ascii="Times New Roman" w:hAnsi="Times New Roman" w:eastAsia="Times New Roman" w:cs="Times New Roman"/>
        </w:rPr>
        <w:t xml:space="preserve"> </w:t>
      </w:r>
      <w:r>
        <w:rPr>
          <w:rFonts w:ascii="Nirmala UI" w:hAnsi="Nirmala UI" w:eastAsia="Nirmala UI" w:cs="Nirmala UI"/>
        </w:rPr>
        <w:t>அடைய</w:t>
      </w:r>
      <w:r>
        <w:rPr>
          <w:rFonts w:ascii="Times New Roman" w:hAnsi="Times New Roman" w:eastAsia="Times New Roman" w:cs="Times New Roman"/>
        </w:rPr>
        <w:t xml:space="preserve"> </w:t>
      </w:r>
      <w:r>
        <w:rPr>
          <w:rFonts w:ascii="Nirmala UI" w:hAnsi="Nirmala UI" w:eastAsia="Nirmala UI" w:cs="Nirmala UI"/>
        </w:rPr>
        <w:t>அனைவரும்</w:t>
      </w:r>
      <w:r>
        <w:rPr>
          <w:rFonts w:ascii="Times New Roman" w:hAnsi="Times New Roman" w:eastAsia="Times New Roman" w:cs="Times New Roman"/>
        </w:rPr>
        <w:t xml:space="preserve"> </w:t>
      </w:r>
      <w:r>
        <w:rPr>
          <w:rFonts w:ascii="Nirmala UI" w:hAnsi="Nirmala UI" w:eastAsia="Nirmala UI" w:cs="Nirmala UI"/>
        </w:rPr>
        <w:t>வளர்த்துக்கொள்ள</w:t>
      </w:r>
      <w:r>
        <w:rPr>
          <w:rFonts w:ascii="Times New Roman" w:hAnsi="Times New Roman" w:eastAsia="Times New Roman" w:cs="Times New Roman"/>
        </w:rPr>
        <w:t xml:space="preserve"> </w:t>
      </w:r>
      <w:r>
        <w:rPr>
          <w:rFonts w:ascii="Nirmala UI" w:hAnsi="Nirmala UI" w:eastAsia="Nirmala UI" w:cs="Nirmala UI"/>
        </w:rPr>
        <w:t>வேண்டிய</w:t>
      </w:r>
      <w:r>
        <w:rPr>
          <w:rFonts w:ascii="Times New Roman" w:hAnsi="Times New Roman" w:eastAsia="Times New Roman" w:cs="Times New Roman"/>
        </w:rPr>
        <w:t xml:space="preserve"> </w:t>
      </w:r>
      <w:r>
        <w:rPr>
          <w:rFonts w:ascii="Nirmala UI" w:hAnsi="Nirmala UI" w:eastAsia="Nirmala UI" w:cs="Nirmala UI"/>
        </w:rPr>
        <w:t>குணநலனால்</w:t>
      </w:r>
      <w:r>
        <w:rPr>
          <w:rFonts w:ascii="Times New Roman" w:hAnsi="Times New Roman" w:eastAsia="Times New Roman" w:cs="Times New Roman"/>
        </w:rPr>
        <w:t xml:space="preserve"> </w:t>
      </w:r>
      <w:r>
        <w:rPr>
          <w:rFonts w:ascii="Nirmala UI" w:hAnsi="Nirmala UI" w:eastAsia="Nirmala UI" w:cs="Nirmala UI"/>
        </w:rPr>
        <w:t>ஆழமாகப்</w:t>
      </w:r>
      <w:r>
        <w:rPr>
          <w:rFonts w:ascii="Times New Roman" w:hAnsi="Times New Roman" w:eastAsia="Times New Roman" w:cs="Times New Roman"/>
        </w:rPr>
        <w:t xml:space="preserve"> </w:t>
      </w:r>
      <w:r>
        <w:rPr>
          <w:rFonts w:ascii="Nirmala UI" w:hAnsi="Nirmala UI" w:eastAsia="Nirmala UI" w:cs="Nirmala UI"/>
        </w:rPr>
        <w:t>பதியப்படும்</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“Ishe azoropafadza vose vanozotsvaka nokuzvininipisa uye nounyoro kunzwisisa izvo zvakazarurwa muna Zvakazarurwa. Bhuku iri rine zvakawanda zvikuru zvakazara nokusingafi uye zvizere nokubwinya, zvokuti vose vanoriverenga nokuritsvakurudza nomwoyo wose vanogamuchira ropafadzo yevaya ‘vanonzwa mashoko ouprofita uhwu, uye vanochengeta zvinhu zvakanyorwa imomo.’”</w:t>
      </w:r>
    </w:p>
    <w:p>
      <w:pPr>
        <w:pStyle w:val="ArticleScripture"/>
        <w:jc w:val="left"/>
      </w:pPr>
      <w:r>
        <w:rPr>
          <w:rFonts w:ascii="Times New Roman" w:hAnsi="Times New Roman" w:eastAsia="Times New Roman" w:cs="Times New Roman"/>
        </w:rPr>
        <w:t>“Pa kuongorora bhuku raZvakazarurwa, chinhu chimwe chichanyatsonzwisiswa ndechekuti ukama huri pakati paMwari navanhu Vake hwepedyo uye hwakasimba chose.</w:t>
      </w:r>
    </w:p>
    <w:p>
      <w:pPr>
        <w:pStyle w:val="ArticleScripture"/>
        <w:jc w:val="left"/>
      </w:pPr>
      <w:r>
        <w:rPr>
          <w:rFonts w:ascii="Times New Roman" w:hAnsi="Times New Roman" w:eastAsia="Times New Roman" w:cs="Times New Roman"/>
        </w:rPr>
        <w:t>“Kuna uhusiano wa ajabu unaoonekana kati ya ulimwengu wa mbinguni na ulimwengu huu. Mambo yaliyofunuliwa kwa Danieli baadaye yalikamilishwa na ufunuo aliopewa Yohana katika Kisiwa cha Patmo. Vitabu hivi viwili vinapaswa kujifunzwa kwa uangalifu. Mara mbili Danieli aliuliza, Itakuwa hata lini mpaka mwisho wa wakati?”</w:t>
      </w:r>
    </w:p>
    <w:p>
      <w:pPr>
        <w:pStyle w:val="ArticleScripture"/>
        <w:jc w:val="left"/>
      </w:pPr>
      <w:r>
        <w:rPr>
          <w:rFonts w:ascii="Times New Roman" w:hAnsi="Times New Roman" w:eastAsia="Times New Roman" w:cs="Times New Roman"/>
        </w:rPr>
        <w:t>“‘</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ඇසුවෙමි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වන්නේද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කීසේක</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දුෂ්ටකම්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සිටින්නෝය</w:t>
      </w:r>
      <w:r>
        <w:rPr>
          <w:rFonts w:ascii="Times New Roman" w:hAnsi="Times New Roman" w:eastAsia="Times New Roman" w:cs="Times New Roman"/>
        </w:rPr>
        <w:t xml:space="preserve">. </w:t>
      </w:r>
      <w:r>
        <w:rPr>
          <w:rFonts w:ascii="Nirmala UI" w:hAnsi="Nirmala UI" w:eastAsia="Nirmala UI" w:cs="Nirmala UI"/>
        </w:rPr>
        <w:t>දුෂ්ටයන්ගෙන්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නොගන්නෝය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ගන්නෝය</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පිළිකුල</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එක්දහස්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එක්දහස්</w:t>
      </w:r>
      <w:r>
        <w:rPr>
          <w:rFonts w:ascii="Times New Roman" w:hAnsi="Times New Roman" w:eastAsia="Times New Roman" w:cs="Times New Roman"/>
        </w:rPr>
        <w:t xml:space="preserve"> </w:t>
      </w:r>
      <w:r>
        <w:rPr>
          <w:rFonts w:ascii="Nirmala UI" w:hAnsi="Nirmala UI" w:eastAsia="Nirmala UI" w:cs="Nirmala UI"/>
        </w:rPr>
        <w:t>තුන්සිය</w:t>
      </w:r>
      <w:r>
        <w:rPr>
          <w:rFonts w:ascii="Times New Roman" w:hAnsi="Times New Roman" w:eastAsia="Times New Roman" w:cs="Times New Roman"/>
        </w:rPr>
        <w:t xml:space="preserve"> </w:t>
      </w:r>
      <w:r>
        <w:rPr>
          <w:rFonts w:ascii="Nirmala UI" w:hAnsi="Nirmala UI" w:eastAsia="Nirmala UI" w:cs="Nirmala UI"/>
        </w:rPr>
        <w:t>තිස්පහ</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ආශීර්වාදලත්ය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ලබන්නෙහිය</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සිටින්නෙහිය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“Kwaari Shumba ya dzinza raJudha yakazarura bhuku uye yakapa kuna Johani zaruriro yezvinofanira kuva mumazuva okupedzisira aya.</w:t>
      </w:r>
    </w:p>
    <w:p>
      <w:pPr>
        <w:pStyle w:val="ArticleScripture"/>
        <w:jc w:val="left"/>
      </w:pPr>
      <w:r>
        <w:rPr>
          <w:rFonts w:ascii="Times New Roman" w:hAnsi="Times New Roman" w:eastAsia="Times New Roman" w:cs="Times New Roman"/>
        </w:rPr>
        <w:t>“Danyeri akamira panzvimbo yake kuti apupure uchapupu hwake, hwakanga hwakavharwa nechisimbiso kusvikira panguva yokuguma, apo shoko romutumwa wokutanga raifanira kuziviswa kunyika yedu. Zvinhu izvi zvine kukosha kusingaperi mumazuva okupedzisira ano; asi kunyange zvakadaro, apo ‘vazhinji vachacheneswa, vaitwe vachena, uye vaedzwe,’ ‘vakaipa vachaita zvakaipa: uye hakuna kana mumwe wavakaipa achanzwisisa.’ Izvi ndezvechokwadi sei! Chivi kutyora murayiro waMwari; uye avo vasingazogamuchiri chiedza pamusoro pomurayiro waMwari havazombonzwisisi kuziviswa kweshoko romutumwa wokutanga, wechipiri, newechitatu. Bhuku raDanyeri rinobviswa chisimbiso muchizaruro chakapiwa Johani, uye rinotitungamirira mberi kusvika kuzviitiko zvokupedzisira zvenhoroondo yenyika ino.</w:t>
      </w:r>
    </w:p>
    <w:p>
      <w:pPr>
        <w:pStyle w:val="ArticleScripture"/>
        <w:jc w:val="left"/>
      </w:pPr>
      <w:r>
        <w:rPr>
          <w:rFonts w:ascii="Times New Roman" w:hAnsi="Times New Roman" w:eastAsia="Times New Roman" w:cs="Times New Roman"/>
        </w:rPr>
        <w:t>“Baka abahatswe nafe bazaguma bazirikana ko turiho tubaye hagati y’akaga k’iminsi y’imperuka? Musome Ibyahishuwe mubihuza na Daniyeli. Mwigishe ibyo bintu.”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Dhanieri – Nomboro Imwe Zana Namakumi Manomwe neSere</dc:title>
  <dc:subject>Parareli za Kinabii: Kutimia kwa Danieli 11 katika Siku za Mwisho</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