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Daniele - Nomoro Imwe Nemazana Masere Namakumi Masere Nhanhatu</w:t>
      </w:r>
    </w:p>
    <w:p>
      <w:pPr>
        <w:pStyle w:val="ArticleSubtitle"/>
        <w:jc w:val="left"/>
      </w:pPr>
      <w:r>
        <w:rPr>
          <w:rFonts w:ascii="Arial" w:hAnsi="Arial" w:eastAsia="Arial" w:cs="Arial"/>
        </w:rPr>
        <w:t>Ahadi ya Paniumu: Ufunuo wa Muhuri wa Mwisho na Kilio cha Usiku wa Manane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PaPanium, iyo yaiva Caesarea Philippi, inova ndima yegumi nenhatu kusvika yegumi neshanu muchitsauko chegumi nerimwe chebhuku raDanieri, iri nhoroondo umo nyanga dzeRepublican neProtestant dzinozadzisa chakavanzika chokuva yechisere inobva kune zvinomwe, iri nhoroondo umo Chisimbiso chaMwari chinotsikirirwa zvachose pamusoro pezana namakumi mana nezvina zvuru, uye nhoroondo yokusvika kweshoko reMidnight Cry, Kristu akapa vimbiso kuvanhu Vake vemazuva okupedzisira.</w:t>
      </w:r>
    </w:p>
    <w:p>
      <w:pPr>
        <w:pStyle w:val="ArticleScripture"/>
        <w:jc w:val="left"/>
      </w:pPr>
      <w:r>
        <w:rPr>
          <w:rFonts w:ascii="Times New Roman" w:hAnsi="Times New Roman" w:eastAsia="Times New Roman" w:cs="Times New Roman"/>
        </w:rPr>
        <w:t>Uye ndinotiwo kwauri, Ndiwe Petro, uye pamusoro pedombo iri ndichavaka kereke yangu; uye masuo egehena haangairwise akaikunda. Uye ndichakupa kiyi dzeushe hwokudenga; uye chipi nechipi chauchasunga panyika chichasungwa kudenga; uye chipi nechipi chauchasunungura panyika chichasunungurwa kudenga. Mateo 16:18, 19.</w:t>
      </w:r>
    </w:p>
    <w:p>
      <w:pPr>
        <w:pStyle w:val="ArticleBody"/>
        <w:jc w:val="left"/>
      </w:pPr>
      <w:r>
        <w:rPr>
          <w:rFonts w:ascii="Times New Roman" w:hAnsi="Times New Roman" w:eastAsia="Times New Roman" w:cs="Times New Roman"/>
        </w:rPr>
        <w:t>Nyengo ya kusindikizidwa imene inayamba pa 11 September, 2001, pamene nyumba zazikulu zamphamvu za mu Mzinda wa New York zinagwetsedwa pansi, ndipo imene imatha pa lamulo la Lamlungu limene lili pafupi kubwera, inakonzedwa ndi Alefa ndi Omega. Gawo lomaliza ndithu la nyengoyi likubwereza gawo loyamba ndithu la nyengoyi. Pa 11 September, 2001 Ambuye anatsogolera anthu Ake kubwerera ku njira zakale, kumene, pakati pa choonadi china, anapeza “nthawi zisanu ndi ziwiri,” monga momwe zinapezedwera m’masiku a mfumu Yosiya. Pamenepo mvula yakumapeto inayamba kuwaza, ndipo ndondomeko ya kuyesedwa imene inatulutsa kulekanitsidwa kwa magulu awiri a olambira inayamba.</w:t>
      </w:r>
    </w:p>
    <w:p>
      <w:pPr>
        <w:pStyle w:val="ArticleBody"/>
        <w:jc w:val="left"/>
      </w:pPr>
      <w:r>
        <w:rPr>
          <w:rFonts w:ascii="Times New Roman" w:hAnsi="Times New Roman" w:eastAsia="Times New Roman" w:cs="Times New Roman"/>
        </w:rPr>
        <w:t>Maererano nekuzadziswa kwaHabhakuki chitsauko 2, machati maviri matsvene akawanikwa uye akava chiratidzo chenguva iyoyo yenhoroondo. Zvakangokoshawo saizvozvo, “nharo” yeHabhakuki chitsauko 2 yakatanga, pakati penzira yekudzidzisa yechirevo pamusoro pechirevo, inova ndiyo nzira yemvura yokupedzisira, ichipikisana nenzira yechiPurotesitendi chakatsauka yakanga yatorwa zvishoma nezvishoma neAdventism kutanga mukupanduka kwa1863.</w:t>
      </w:r>
    </w:p>
    <w:p>
      <w:pPr>
        <w:pStyle w:val="ArticleBody"/>
        <w:jc w:val="left"/>
      </w:pPr>
      <w:r>
        <w:rPr>
          <w:rFonts w:ascii="Times New Roman" w:hAnsi="Times New Roman" w:eastAsia="Times New Roman" w:cs="Times New Roman"/>
        </w:rPr>
        <w:t>Yesu akavimbisa kuti aizopa vanhu vake vomazuva okupedzisira “makiyi oushe,” uye mukuita kudaro, ari kureva nzira yakarurama yebhaibheri, ine makiyi anodiwa euprofita okuziva, kusimbisa, uye kuparidza shoko reKuchema kwapakati pousiku neKuchema Kukuru.</w:t>
      </w:r>
    </w:p>
    <w:p>
      <w:pPr>
        <w:pStyle w:val="ArticleScripture"/>
        <w:jc w:val="left"/>
      </w:pPr>
      <w:r>
        <w:rPr>
          <w:rFonts w:ascii="Times New Roman" w:hAnsi="Times New Roman" w:eastAsia="Times New Roman" w:cs="Times New Roman"/>
        </w:rPr>
        <w:t>“Avo vanoshamwaridzana naMwari vanofamba muchiedza cheZuva roKururama. Havanyadzisi Mudzikinuri wavo nokushatisa nzira yavo pamberi paMwari. Chiedza chokudenga chinovhenekera pamusoro pavo. Sezvavanoswedera kumagumo enhoroondo yenyika ino, zivo yavo yaKristu, neyouporofita hunoreva kwaari, inowedzera zvikuru. Vane ukoshi husingaperi pamberi paMwari; nokuti vari muhumwe noMwanakomana wake. Kwavari shoko raMwari rine kunaka norudo zvinopfuura zvose. Vanoona kukosha kwaro. Chokwadi chinovhurirwa kwavari. Dzidziso yokupfeka kwaMwari nyama inopfekedzwa kupenya kwakapfava. Vanoona kuti Rugwaro ndiro kiyi inovhura zvakavanzika zvose uye inogadzirisa matambudziko ose. Avo vakanga vasingadi kugamuchira chiedza nokufamba muchiedza havazokwanisi kunzwisisa chakavanzika choumwari, asi avo vasina kuzeza kutakura muchinjikwa nokutevera Jesu, vachaona chiedza muchiedza chaMwari.” The Southern Watchman, April 4, 1905.</w:t>
      </w:r>
    </w:p>
    <w:p>
      <w:pPr>
        <w:pStyle w:val="ArticleBody"/>
        <w:jc w:val="left"/>
      </w:pPr>
      <w:r>
        <w:rPr>
          <w:rFonts w:ascii="Times New Roman" w:hAnsi="Times New Roman" w:eastAsia="Times New Roman" w:cs="Times New Roman"/>
        </w:rPr>
        <w:t>Avo vanomiririrwa naPetro, avo vari zana namakumi mana nezvina zvuru, ndivo vanogamuchira shoko reRaodhikia rakasvika musi wa11 Gunyana 2001, iro rava kudzokororwa kubvira muna Chikunguru 2023. Shoko reRaodhikia rakasvika muna 1856, raiva ruzivo rwakawedzerwa rwe“nguva nomwe”; uye apo Kristu anounganidza mapfupa akafa pamwe chete, uye pashure pazvo oapa upenyu, vanobva pachiitiko cheRaodhikia chemutumwa wechitatu vachipinda muchiitiko cheFiradherifia chezana namakumi mana nezvina zvuru. Kuchinja ikoko kunouyiswa neShoko raKristu, nokuti vanoitwa vatsvene neShoko rake, uye Shoko rake ndiro “chokwadi,” uye Shoko rake ndiro “kiyi” inovhura Shoko rake.</w:t>
      </w:r>
    </w:p>
    <w:p>
      <w:pPr>
        <w:pStyle w:val="ArticleScripture"/>
        <w:jc w:val="left"/>
      </w:pPr>
      <w:r>
        <w:rPr>
          <w:rFonts w:ascii="Times New Roman" w:hAnsi="Times New Roman" w:eastAsia="Times New Roman" w:cs="Times New Roman"/>
        </w:rPr>
        <w:t>Zvino kunengelosi yekereke iri muFiraderufia nyora uchiti: Zvinhu izvi ndizvo zvinotaura iye mutsvene, iye wechokwadi, iye ane kiyi yaDhavhidhi; iye anozarura, uye hakuna munhu anovhara; uye anovhara, uye hakuna munhu anozarura. Ndinoziva mabasa ako; tarira, ndaisa pamberi pako suo rakazaruka, uye hakuna munhu angarikwanisa kurivhara; nokuti une simba shoma, uye wakachengeta shoko rangu, uye hauna kuramba zita rangu. Zvakazarurwa 3:7–8.</w:t>
      </w:r>
    </w:p>
    <w:p>
      <w:pPr>
        <w:pStyle w:val="ArticleBody"/>
        <w:jc w:val="left"/>
      </w:pPr>
      <w:r>
        <w:rPr>
          <w:rFonts w:ascii="Leelawadee UI" w:hAnsi="Leelawadee UI" w:eastAsia="Leelawadee UI" w:cs="Leelawadee UI"/>
        </w:rPr>
        <w:t>និតិវិធី</w:t>
      </w:r>
      <w:r>
        <w:rPr>
          <w:rFonts w:ascii="Times New Roman" w:hAnsi="Times New Roman" w:eastAsia="Times New Roman" w:cs="Times New Roman"/>
        </w:rPr>
        <w:t xml:space="preserve"> «</w:t>
      </w:r>
      <w:r>
        <w:rPr>
          <w:rFonts w:ascii="Leelawadee UI" w:hAnsi="Leelawadee UI" w:eastAsia="Leelawadee UI" w:cs="Leelawadee UI"/>
        </w:rPr>
        <w:t>បន្ទាត់លើបន្ទាត់</w:t>
      </w:r>
      <w:r>
        <w:rPr>
          <w:rFonts w:ascii="Times New Roman" w:hAnsi="Times New Roman" w:eastAsia="Times New Roman" w:cs="Times New Roman"/>
        </w:rPr>
        <w:t xml:space="preserve">» </w:t>
      </w:r>
      <w:r>
        <w:rPr>
          <w:rFonts w:ascii="Leelawadee UI" w:hAnsi="Leelawadee UI" w:eastAsia="Leelawadee UI" w:cs="Leelawadee UI"/>
        </w:rPr>
        <w:t>គឺជាគន្លឹះដែលព្រះគ្រីស្ទបានសន្យាដល់ប្រជាជនរបស់ទ្រង់នៅថ្ងៃចុងក្រោយ</w:t>
      </w:r>
      <w:r>
        <w:rPr>
          <w:rFonts w:ascii="Times New Roman" w:hAnsi="Times New Roman" w:eastAsia="Times New Roman" w:cs="Times New Roman"/>
        </w:rPr>
        <w:t xml:space="preserve"> </w:t>
      </w:r>
      <w:r>
        <w:rPr>
          <w:rFonts w:ascii="Leelawadee UI" w:hAnsi="Leelawadee UI" w:eastAsia="Leelawadee UI" w:cs="Leelawadee UI"/>
        </w:rPr>
        <w:t>សម្រាប់ការប្រយុទ្ធនៅ</w:t>
      </w:r>
      <w:r>
        <w:rPr>
          <w:rFonts w:ascii="Times New Roman" w:hAnsi="Times New Roman" w:eastAsia="Times New Roman" w:cs="Times New Roman"/>
        </w:rPr>
        <w:t xml:space="preserve"> «</w:t>
      </w:r>
      <w:r>
        <w:rPr>
          <w:rFonts w:ascii="Leelawadee UI" w:hAnsi="Leelawadee UI" w:eastAsia="Leelawadee UI" w:cs="Leelawadee UI"/>
        </w:rPr>
        <w:t>ទ្វារ</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ទ្វារ</w:t>
      </w:r>
      <w:r>
        <w:rPr>
          <w:rFonts w:ascii="Times New Roman" w:hAnsi="Times New Roman" w:eastAsia="Times New Roman" w:cs="Times New Roman"/>
        </w:rPr>
        <w:t xml:space="preserve">» </w:t>
      </w:r>
      <w:r>
        <w:rPr>
          <w:rFonts w:ascii="Leelawadee UI" w:hAnsi="Leelawadee UI" w:eastAsia="Leelawadee UI" w:cs="Leelawadee UI"/>
        </w:rPr>
        <w:t>មួយ</w:t>
      </w:r>
      <w:r>
        <w:rPr>
          <w:rFonts w:ascii="Times New Roman" w:hAnsi="Times New Roman" w:eastAsia="Times New Roman" w:cs="Times New Roman"/>
        </w:rPr>
        <w:t xml:space="preserve"> </w:t>
      </w:r>
      <w:r>
        <w:rPr>
          <w:rFonts w:ascii="Leelawadee UI" w:hAnsi="Leelawadee UI" w:eastAsia="Leelawadee UI" w:cs="Leelawadee UI"/>
        </w:rPr>
        <w:t>គឺជាក្រុមជំនុំ។</w:t>
      </w:r>
    </w:p>
    <w:p>
      <w:pPr>
        <w:pStyle w:val="ArticleScripture"/>
        <w:jc w:val="left"/>
      </w:pPr>
      <w:r>
        <w:rPr>
          <w:rFonts w:ascii="Times New Roman" w:hAnsi="Times New Roman" w:eastAsia="Times New Roman" w:cs="Times New Roman"/>
        </w:rPr>
        <w:t>Иаков из сна своего пробудился и сказал: истинно Господь присутствует на месте сем; а я не знал того. И убоялся, и сказал: как страшно сие место! это не иное что, как дом Божий, это врата небесные. Бытие 28:16, 17.</w:t>
      </w:r>
    </w:p>
    <w:p>
      <w:pPr>
        <w:pStyle w:val="ArticleBody"/>
        <w:jc w:val="left"/>
      </w:pPr>
      <w:r>
        <w:rPr>
          <w:rFonts w:ascii="Times New Roman" w:hAnsi="Times New Roman" w:eastAsia="Times New Roman" w:cs="Times New Roman"/>
        </w:rPr>
        <w:t>Hondo iri pamikova inomiririra hondo dzechitendero dzinoitika pakati pechokwadi nekukanganisa, uye kukanganisa kwechitendero cheGiriki ndiro suo regehena, uye chitendero cheLaodhikia cheAdventism chakatsauka nachowo suo. Suo reLaodhikia reAdventist rinomiririra nzvimbo panosvitswa pakuzadziswa gakava raHabhakuki.</w:t>
      </w:r>
    </w:p>
    <w:p>
      <w:pPr>
        <w:pStyle w:val="ArticleScripture"/>
        <w:jc w:val="left"/>
      </w:pPr>
      <w:r>
        <w:rPr>
          <w:rFonts w:ascii="Times New Roman" w:hAnsi="Times New Roman" w:eastAsia="Times New Roman" w:cs="Times New Roman"/>
        </w:rPr>
        <w:t>Pazuva iro, Jehovha wehondo achava korona yokubwinya nenguwani yorunako kuvakasara vavanhu vake, uye mweya wokutonga kuna iye agere pachigaro chokutonga, nesimba kuna avo vanodzosa kurwa kusvikira pasuo. Asi ivavo vakatsaukawo newaini, uye vakarasika nedingindira rinodhakisa; muprista nomuporofita vakatsauka nedingindira rinodhakisa, vakamedzwa newaini, vakarasika nedingindira rinodhakisa; vanokanganisa pakuona, vanogumburwa pakutonga. Nokuti matafura ose azere namarutsi netsvina, zvokuti hapana nzvimbo yakachena. Ndiani waachadzidzisa zivo? Uye ndiani waachaita kuti anzwisise dzidziso? Avo vakarumurwa mukaka, vakabviswa pazamu here? Nokuti murayiro unofanira kuva pamusoro pomurayiro, murayiro pamusoro pomurayiro; mutsetse pamusoro pomutsetse, mutsetse pamusoro pomutsetse; pano zvishoma, napapo zvishoma; nokuti achataura navanhu ava nemiromo inokakama norumwe rurimi. Ivo vaakati kwavari, Iyi ndiyo zororo ramungazorodza naro vaneta; uye uku ndiko kuzorodza; asi havana kuda kunzwa. Asi shoko raJehovha rakava kwavari murayiro pamusoro pomurayiro, murayiro pamusoro pomurayiro; mutsetse pamusoro pomutsetse, mutsetse pamusoro pomutsetse; pano zvishoma, napapo zvishoma; kuti vaende, vawire shure, vaputswe, vateywe, uye vabatwe. Naizvozvo inzwai shoko raJehovha, imi vanhu vanozvidza, munotonga vanhu ava vari muJerusarema. Isaya 28:5-14</w:t>
      </w:r>
    </w:p>
    <w:p>
      <w:pPr>
        <w:pStyle w:val="ArticleBody"/>
        <w:jc w:val="left"/>
      </w:pPr>
      <w:r>
        <w:rPr>
          <w:rFonts w:ascii="Times New Roman" w:hAnsi="Times New Roman" w:eastAsia="Times New Roman" w:cs="Times New Roman"/>
        </w:rPr>
        <w:t>Izikhiya zombuso ngamazwi emiBhalo, anikwa abantu bakaNkulunkulu bezinsuku zokugcina yiLizwi.</w:t>
      </w:r>
    </w:p>
    <w:p>
      <w:pPr>
        <w:pStyle w:val="ArticleScripture"/>
        <w:jc w:val="left"/>
      </w:pPr>
      <w:r>
        <w:rPr>
          <w:rFonts w:ascii="Times New Roman" w:hAnsi="Times New Roman" w:eastAsia="Times New Roman" w:cs="Times New Roman"/>
        </w:rPr>
        <w:t>“Kune zvokwadi dziri mushoko idzo, semitsipa yesimbi inokosha, dzakavanzika pasi pechiso charo. Pfuma yakavanzwa inowanikwa painotsvakwa, sezvinoita mugodhi anotsvaka goridhe nesirivha. Uchapupu hwechokwadi hweshoko raMwari huri mushoko racho pacharo. Rugwaro ndirwo kiyi inozarura Rugwaro. Zvinorehwa zvakadzama zvezvokwadi dzeshoko raMwari zvinofukurwa kumifungo yedu noMweya Wake.”</w:t>
      </w:r>
    </w:p>
    <w:p>
      <w:pPr>
        <w:pStyle w:val="ArticleScripture"/>
        <w:jc w:val="left"/>
      </w:pPr>
      <w:r>
        <w:rPr>
          <w:rFonts w:ascii="Times New Roman" w:hAnsi="Times New Roman" w:eastAsia="Times New Roman" w:cs="Times New Roman"/>
        </w:rPr>
        <w:t>“Bhayibhili iyibhuku guru rezvidzidzo kuvadzidzi vari muzvikoro zvedu. Inodzidzisa kuda kwose kwaMwari pamusoro pevanakomana nevanasikana vaAdamu. Ndiwo murayiro woupenyu, uchitidzidzisa pamusoro pehunhu hwatinofanira kuumba nokuda kwoupenyu huchauya. Hatidi chiedza chisina kujeka chetsika kuti Magwaro anzwisisike. Zvingangofanana nokufunga kuti zuva repamasikati rinoda kupenyereka kwechiedza chemwenje wenyika kuti kubwinya kwaro kuwedzerwe. Mashoko omupristi nowemufundisi haadiwi kuti aponese vanhu kubva mukukanganisa. Avo vanobvunza Chirevo chitsvene vachava nechiedza. MuBhayibhili basa rimwe nerimwe rinoiswa pachena. Chidzidzo chose chinopiwa chinonzwisisika. Chidzidzo chose chinotizarurira Baba noMwanakomana. Shoko rinogona kuita kuti vose vave vakachenjera kusvika kuruponeso. MuShoko, sainzi yoruponeso inoratidzwa pachena. Tsvakai Magwaro, nokuti ndiwo inzwi raMwari richitaura nomweya.” Testimonies, volume 8, 157.</w:t>
      </w:r>
    </w:p>
    <w:p>
      <w:pPr>
        <w:pStyle w:val="ArticleBody"/>
        <w:jc w:val="left"/>
      </w:pPr>
      <w:r>
        <w:rPr>
          <w:rFonts w:ascii="Times New Roman" w:hAnsi="Times New Roman" w:eastAsia="Times New Roman" w:cs="Times New Roman"/>
        </w:rPr>
        <w:t>Makii amene Khristu anapereka kwa mpingo wa masiku otsiriza ali ndi mphamvu yomweyo imene anali nayo pamene anapatsidwa kwa Petro.</w:t>
      </w:r>
    </w:p>
    <w:p>
      <w:pPr>
        <w:pStyle w:val="ArticleScripture"/>
        <w:jc w:val="left"/>
      </w:pPr>
      <w:r>
        <w:rPr>
          <w:rFonts w:ascii="Times New Roman" w:hAnsi="Times New Roman" w:eastAsia="Times New Roman" w:cs="Times New Roman"/>
        </w:rPr>
        <w:t>“Petro akanga aratidza chokwadi chinova ndicho hwaro hwerutendo rwekereke, uye Jesu zvino akamukudza somumiriri weboka rose ravatendi. Akati, ‘Ndichakupa makiyi ehumambo hwekudenga; uye chipi nechipi chauchasunga panyika chichasungwa kudenga; uye chipi nechipi chauchasunungura panyika chichasunungurwa kudenga.’”</w:t>
      </w:r>
    </w:p>
    <w:p>
      <w:pPr>
        <w:pStyle w:val="ArticleScripture"/>
        <w:jc w:val="left"/>
      </w:pPr>
      <w:r>
        <w:rPr>
          <w:rFonts w:ascii="Times New Roman" w:hAnsi="Times New Roman" w:eastAsia="Times New Roman" w:cs="Times New Roman"/>
        </w:rPr>
        <w:t>“‘Makiyi oUmambo hwekudenga’ mashoko aKristu. Mashoko ose eRugwaro Rutsvene ndeake, uye anosanganisirwa pano. Mashoko aya ane simba rokuzarura nokuvhara denga. Anozivisa zviga izvo vanhu vanogamuchirwa kana kurambwa maererano nazvo. Saka basa ravaya vanoparidza shoko raMwari rinova hwema hwoupenyu hunoisa kuupenyu, kana hworufu hunoisa kurufu. Ravo ibasa rakaremerwa nemigumisiro isingaperi.” The Desire of Ages, 413.</w:t>
      </w:r>
    </w:p>
    <w:p>
      <w:pPr>
        <w:pStyle w:val="ArticleBody"/>
        <w:jc w:val="left"/>
      </w:pPr>
      <w:r>
        <w:rPr>
          <w:rFonts w:ascii="Times New Roman" w:hAnsi="Times New Roman" w:eastAsia="Times New Roman" w:cs="Times New Roman"/>
        </w:rPr>
        <w:t>Simba rinoratidzwa kubudikidza namashoko Ake, kana raiswa mumaoko avanhu, rinovakirwa pamusoro pemisimboti yakatsanangurwa muShoko Rake. Chimwe chakareruka zvikuru, uye zvimwe chakadzama zvikuru, ndechokuti chokwadi chinosimbiswa pamusoro peuchapupu hwevaviri.</w:t>
      </w:r>
    </w:p>
    <w:p>
      <w:pPr>
        <w:pStyle w:val="ArticleScripture"/>
        <w:jc w:val="left"/>
      </w:pPr>
      <w:r>
        <w:rPr>
          <w:rFonts w:ascii="Times New Roman" w:hAnsi="Times New Roman" w:eastAsia="Times New Roman" w:cs="Times New Roman"/>
        </w:rPr>
        <w:t>“Chimwe chakaipa chikuru chakanga chamuka muchechi ndechekuti hama dzaitongana pamberi pedare. Kwainge kwatovapo gadziriro yakakwana yokugadzirisa zvinetso pakati pavatendi. Kristu pachake akanga apa murayiridzo wakajeka wokuti zvinhu zvakadaro zvaifanira kugadziriswa sei. ‘Kana hama yako ikakutadzira,’ Muponesi akarayira kudaro, ‘enda unomuraira mhosva yake muri imi vaviri mega; kana akakunzwa, wawana hama yako. Asi kana asingakunzwiri, tora pamwe newe umwe kana vaviri, kuti neshoko rezvapupu zviviri kana zvitatu shoko rimwe nerimwe risimbiswe. Uye kana akaramba kuvanzwa, zviudze kereke; asi kana akaramba kunzwa kereke, ngaave kwauri somuhedheni nomuteresi. Zvirokwazvo ndinoti kwamuri, chero zvinhu zvamunosunga panyika zvichasungwa kudenga; uye chero zvinhu zvamunosunungura panyika zvichasunungurwa kudenga.’ Mateo 18:15–18.” Mabasa avaApostora, 304.</w:t>
      </w:r>
    </w:p>
    <w:p>
      <w:pPr>
        <w:pStyle w:val="ArticleBody"/>
        <w:jc w:val="left"/>
      </w:pPr>
      <w:r>
        <w:rPr>
          <w:rFonts w:ascii="Times New Roman" w:hAnsi="Times New Roman" w:eastAsia="Times New Roman" w:cs="Times New Roman"/>
        </w:rPr>
        <w:t>Pakhala pali mboni zitatu za malo zosonyeza nthawi imene anthu zikwi zana limodzi ndi makumi anayi ndi zinayi amasindikizidwa pa Kulira kwa Pakati pa Usiku. Pokumbukira mfundo yakuti pa kulira kwa pakati pa usiku n’kochedwa kale kupeza mafuta, tikupeza umboni wa malo wa msonkhano wa msasa wa ku Exeter ukupereka chithunzithunzi cha malo amene anthu a Mulungu a masiku otsiriza amasindikizidwira, ndipo tikupeza choonadi chimenecho chikuyimiridwa ndi malo a Kaisareya Filipi, komanso ndi umboni wa nkhondo ya Paniyumu, m’mavesi khumi ndi atatu kufika khumi ndi asanu a chaputala khumi ndi chimodzi cha Danieli. Mwina n’zochepa kupatuka kutchula mboni zitatuzi kuti ndi za malo, koma ndikugwiritsa ntchito mawuwo chifukwa malo ake ndithudi ndi mbali ya maziko a nkhaniyi ku Exeter ndi ku Kaisareya Filipi. Yesu amaika Petro mkati mwa malo a uneneri amene anthu zikwi zana limodzi ndi makumi anayi ndi zinayi adzapezekamo m’masiku otsiriza. Kenaka Iye amapereka lamulo.</w:t>
      </w:r>
    </w:p>
    <w:p>
      <w:pPr>
        <w:pStyle w:val="ArticleScripture"/>
        <w:jc w:val="left"/>
      </w:pPr>
      <w:r>
        <w:rPr>
          <w:rFonts w:ascii="Times New Roman" w:hAnsi="Times New Roman" w:eastAsia="Times New Roman" w:cs="Times New Roman"/>
        </w:rPr>
        <w:t>“Na ndakupa makiyi ehumambo hwekudenga; uye chipi nechipi chauchasunga panyika chichasungwa kudenga; uye chipi nechipi chauchasunungura panyika chichasunungurwa kudenga.” Ipapo akaraira vadzidzi vake kuti varege kuudza munhu kuti iye ndiye Jesu Kristu. Kubva panguva iyo Jesu akatanga kuratidza kuvadzidzi vake kuti waifanira kuenda kuJerusarema, nokutambudzika zvinhu zvizhinji kubva kuvakuru, navaprista vakuru, navanyori, nokuurayiwa, uye nokumutswa pazuva rechitatu. Ipapo Petro akamutora, akatanga kumutsiura, achiti, “Hazvirege kuva kwamuri, Ishe; izvi hazvingatongoitiki kwamuri.” Asi iye akatendeuka, akati kuna Petro, “Ibva shure kwangu, Satani; uri chigumbuso kwandiri; nokuti haurangariri zvinhu zvaMwari, asi zvinhu zvavanhu.” Mateo 16:19–23.</w:t>
      </w:r>
    </w:p>
    <w:p>
      <w:pPr>
        <w:pStyle w:val="ArticleBody"/>
        <w:jc w:val="left"/>
      </w:pPr>
      <w:r>
        <w:rPr>
          <w:rFonts w:ascii="Times New Roman" w:hAnsi="Times New Roman" w:eastAsia="Times New Roman" w:cs="Times New Roman"/>
        </w:rPr>
        <w:t>Izwi rokuti “Exeter” ndiro zita reguta riri muDevon, kuEngland. Mabviro aro emutauro anogona kuteverwa kudzokera kuOld English, umo raizivikanwa se“Exanceaster” kana kuti “Execestre.” Zita iri rinotendwa kuti rinobva pamazwi eOld English anoti “Exe” (achireva Rwizi Exe, rwakavakirwa guta iri parwuri) uye “ceaster” (zvichireva “nhare yeRoma” kana kuti “guta rakakomberedzwa norusvingo”). Naizvozvo, “Exeter” rinoreva kungava “nhare iri paRwizi Exe,” kana kuti “guta rakakomberedzwa norusvingo riri pedyo neRwizi Exe.” Jogirafi ine chokuita nokusvika nokuzadzikiswa kweKudanidzira kwapakati pousiku munhoroondo yeMillerite inoratidza nzvimbo paiva nemvura, inomirira kudururwa kweMweya Mutsvene, uye nzvimbo apo Mwari akanga achisimudza uto kuti rizivise shoko kunyika, izvo Sista White anotizivisa kuti zvakaenda se“mafungu makuru omugungwa.” Mafungu makuru omugungwa haasi mvura yerwizi chete; imvura yakapiwa simba rinopfuura zvose.</w:t>
      </w:r>
    </w:p>
    <w:p>
      <w:pPr>
        <w:pStyle w:val="ArticleBody"/>
        <w:jc w:val="left"/>
      </w:pPr>
      <w:r>
        <w:rPr>
          <w:rFonts w:ascii="Times New Roman" w:hAnsi="Times New Roman" w:eastAsia="Times New Roman" w:cs="Times New Roman"/>
        </w:rPr>
        <w:t>Ebyafaayo by’Aba-Miller bwali kutuukirizibwa okw’olugero olw’abawala ekkumi, era abo akakadde mu emitwalo amakumi ana mu enkumi nnya bwe balituusibwa ku nkomerero y’ekiseera eky’okussibwako akabonero, baliddamu obubonero obw’ekkubo obwalagibwa ku ntandikwa y’ekiseera eky’okussibwako akabonero, era n’ebyafaayo by’olukuŋŋaana olw’omu lusiisira e Exeter. Malayika alikka ng’aleese obubaka obw’okugezesa obwetaagisa okulya. Obubaka obwo buliraga ku misingi, era bulikubaganya n’ebibinja byombi ne “ebiseera musanvu” eby’omu Ebyabaleevi amakumi abiri mu mukaaga. Bulizingiramu Okubikkulirwa kwa Yesu Kristo, okwakiikirirwa Peetero ng’okukkiriza nti Yesu yafukibwako amafuta okuba Kristo, akabonero ak’obwakatonda bwe kaakka mu ngeri y’ejjiba, nga kalaga September 11, 2001. Bulizingiramu okutegeera nti Yesu ye Mwana wa Katonda ow’obwakatonda, era nti kubanga Yesu yatwala ku bw’Obwakatonda bwe omubiri gw’abantu abagudde, naye era ye Mwana w’omuntu.</w:t>
      </w:r>
    </w:p>
    <w:p>
      <w:pPr>
        <w:pStyle w:val="ArticleBody"/>
        <w:jc w:val="left"/>
      </w:pPr>
      <w:r>
        <w:rPr>
          <w:rFonts w:ascii="Times New Roman" w:hAnsi="Times New Roman" w:eastAsia="Times New Roman" w:cs="Times New Roman"/>
        </w:rPr>
        <w:t>Aya maji yakachitisa kuti pave nemapoka maviri avanamati, sezvazvakaitikawo mushure maGunyana 11, 2001. Mapoka maviri aya akamiririrwa pamusangano wemisasa weExeter, nokuti pamusangano iwoyo kwaiva netende rakamiswa neboka raibva kuWatertown, iro rakaramba shoko reMidnight Cry sezvarakaparidzwa kubudikidza naSamuel Snow. Vakaita misangano yenhema yaiva neruzha rukuru uye yakazara nemanzwiro zvokuti vatungamiri vemisangano yaSnow vakaenda kwavari vakavazivisa kuti vaderedze ruzha. Pamusangano wemisasa pakaratidzwa mapoka maviri, uye ose ari maviri aizviti ane chokuita nemvura, asi rimwe raiva renhema uye raimiririra mapenzi akanga asina mafuta. Boka raiva mutende reExeter ndiro hondo yaiva guta, iro rakanga ririwo nhare, nokuti vaimiridzira mapfupa akaoma akafa aEzekieri anomutswa ave hondo huru nesimba neshoko reMidnight Cry.</w:t>
      </w:r>
    </w:p>
    <w:p>
      <w:pPr>
        <w:pStyle w:val="ArticleBody"/>
        <w:jc w:val="left"/>
      </w:pPr>
      <w:r>
        <w:rPr>
          <w:rFonts w:ascii="Times New Roman" w:hAnsi="Times New Roman" w:eastAsia="Times New Roman" w:cs="Times New Roman"/>
        </w:rPr>
        <w:t>M’mbiri imene magulu awiri amenewo awonetseredwa, Petro anayimira magulu onse awiriwo. Kuvomereza kwake komwe kunazindikiritsa Yesu monga Khristu, ndi Mwana wa Mulungu, kunabwera mwa kudzozedwa kwa Mzimu Woyera, pakuti Khristu anamuuza momveka bwino kuti, “Thupi ndi mwazi sizinaulule ichi kwa iwe, koma Atate anga akumwamba.” Pamene Yesu ndiye anadziwitsa ophunzira za mtanda, Petro, posowa mphamvu ya Mzimu Woyera pa nthawi imeneyo, anatenga Khristu, “nayamba kumudzudzula, nanena, Zikhale kutali ndi inu, Ambuye: ichi sichidzachitika kwa inu. Koma Iye anatembenuka, nati kwa Petro, Choka pambuyo panga, Satana: ndiwe chokhumudwitsa kwa ine: pakuti sulingalira zinthu za Mulungu, koma za anthu.”</w:t>
      </w:r>
    </w:p>
    <w:p>
      <w:pPr>
        <w:pStyle w:val="ArticleBody"/>
        <w:jc w:val="left"/>
      </w:pPr>
      <w:r>
        <w:rPr>
          <w:rFonts w:ascii="Times New Roman" w:hAnsi="Times New Roman" w:eastAsia="Times New Roman" w:cs="Times New Roman"/>
        </w:rPr>
        <w:t>Kuburitsa manzwiro kwaPetro kwakanga kuchienderana nekunamata kwemanzwiro kwakanga kuchiitika mutende reWatertown apo Samuel Snow akanga achiparidza shoko reMidnight Cry. Padanho iroro Petro anomiririra avo vari vakwikwidzi vokubatanidzwa pakati pezana namakumi mana nezvina ezviuru. Vakwikwidzi ivavo vanomiririra boka rine mafuta, anova Mweya Mutsvene, uye ndiro shoko uye ndiwo hunhu, asi rimwe boka harina mafuta. Mumamiriro eKesaria Firipi, Kristu akatanga kuzarura “kuti anofanira kuenda kuJerusarema, nokutambudzika zvinhu zvizhinji navakuru navaprista vakuru navanyori, nokuurayiwa, uye kumutswa zvakare nezuva retatu.”</w:t>
      </w:r>
    </w:p>
    <w:p>
      <w:pPr>
        <w:pStyle w:val="ArticleBody"/>
        <w:jc w:val="left"/>
      </w:pPr>
      <w:r>
        <w:rPr>
          <w:rFonts w:ascii="Times New Roman" w:hAnsi="Times New Roman" w:eastAsia="Times New Roman" w:cs="Times New Roman"/>
        </w:rPr>
        <w:t>Kusintha kwa chiyembekezo kwa ophunzira pamene zochitika zimenezo zinakwaniritsidwadi pa mtanda ndi mbiri imene Sister White amagwiritsa ntchito kufanizirako kusintha kwa chiyembekezo kwa pa October 22, 1844, komanso kusintha kwa chiyembekezo kwa Ahebri pa kuwoloka Nyanja Yofiira pamene gulu lankhondo la Farao linali kuwathamangitsa ndipo madzi a nyanjayo anali patsogolo pawo. Mboni zonsezo zikuzindikiritsa lamulo la Lamlungu limene likubwera posachedwa, ndipo vumbulutso la mavesi khumi ndi atatu mpaka khumi ndi asanu la Danieli khumi ndi chimodzi limapereka umboni wa zochitika zimene zimatsogolera ku lamulo la Lamlungu limenelo. Pochita zimenezi zimaimiriranso “gawo la ulosi wa Danieli lokhudza masiku otsiriza.”</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“Ukufunda ngokucophelela izifanekiselo nezinto ezizigcwalisayo kwaholela ekuboneni ukuthi ukubethelwa kukaKristu kwenzeka ngosuku kanye kanye, emjikelezweni waminyaka yonke wemikhosi eyanikwa u-Israyeli, lapho kwakuhlatshwa khona iwundlu lePhasika. Pho, ukuhlanzwa kwendlu engcwele okwakufanekiselwa ngoSuku Lokubuyisana—oluwela ngosuku lweshumi lwenyanga yesikhombisa—nakho kwakungeke yini kwenzeke ngosuku kanye kanye lonyaka olwalugujwa esifanekisweni? (bheka The Great Controversy, 399). Lokhu, ngokwesibalo sesikhathi sangempela sikaMose, kwakuyoba ngu-October 22. Ekuqaleni kuka-Agasti, 1844, emhlanganweni wetende e-Exeter, e-New Hampshire, lo mbono wethulwa, futhi wamukelwa njengosuku lokugcwaliseka kwesiprofetho sezinsuku eziyi-2300. Umfanekiso wezintombi eziyishumi kuMathewu 25:1–13 wathatha ukubaluleka okukhethekile—ukubambezeleka komkhwenyana, ukulinda nokozela kwalabo ababebelindele umshado, ukumemeza phakathi kwamabili, ukuvalwa komnyango, nokunye. Umlayezo wokuthi uKristu wayeza ngo-October 22 waziwa ngokuthi ‘isikhalo saphakathi kwamabili.’ ‘“Isikhalo saphakathi kwamabili,”’ kubhala u-Ellen White, ‘“samenyezelwa yizinkulungwane zamakholwa.”’ Wanezela wathi:</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ព្រះរាជសារនៃ</w:t>
      </w:r>
      <w:r>
        <w:rPr>
          <w:rFonts w:ascii="Times New Roman" w:hAnsi="Times New Roman" w:eastAsia="Times New Roman" w:cs="Times New Roman"/>
        </w:rPr>
        <w:t xml:space="preserve"> [</w:t>
      </w:r>
      <w:r>
        <w:rPr>
          <w:rFonts w:ascii="Leelawadee UI" w:hAnsi="Leelawadee UI" w:eastAsia="Leelawadee UI" w:cs="Leelawadee UI"/>
        </w:rPr>
        <w:t>ខែទីប្រាំពីរ</w:t>
      </w:r>
      <w:r>
        <w:rPr>
          <w:rFonts w:ascii="Times New Roman" w:hAnsi="Times New Roman" w:eastAsia="Times New Roman" w:cs="Times New Roman"/>
        </w:rPr>
        <w:t xml:space="preserve">] </w:t>
      </w:r>
      <w:r>
        <w:rPr>
          <w:rFonts w:ascii="Leelawadee UI" w:hAnsi="Leelawadee UI" w:eastAsia="Leelawadee UI" w:cs="Leelawadee UI"/>
        </w:rPr>
        <w:t>បានបោកបក់លើទឹកដីទាំងមូលដូចរលកយក្ស។</w:t>
      </w:r>
      <w:r>
        <w:rPr>
          <w:rFonts w:ascii="Times New Roman" w:hAnsi="Times New Roman" w:eastAsia="Times New Roman" w:cs="Times New Roman"/>
        </w:rPr>
        <w:t xml:space="preserve"> </w:t>
      </w:r>
      <w:r>
        <w:rPr>
          <w:rFonts w:ascii="Leelawadee UI" w:hAnsi="Leelawadee UI" w:eastAsia="Leelawadee UI" w:cs="Leelawadee UI"/>
        </w:rPr>
        <w:t>វាបានឆ្លងកាត់ពីទីក្រុងមួយទៅទីក្រុងមួយ</w:t>
      </w:r>
      <w:r>
        <w:rPr>
          <w:rFonts w:ascii="Times New Roman" w:hAnsi="Times New Roman" w:eastAsia="Times New Roman" w:cs="Times New Roman"/>
        </w:rPr>
        <w:t xml:space="preserve"> </w:t>
      </w:r>
      <w:r>
        <w:rPr>
          <w:rFonts w:ascii="Leelawadee UI" w:hAnsi="Leelawadee UI" w:eastAsia="Leelawadee UI" w:cs="Leelawadee UI"/>
        </w:rPr>
        <w:t>ពីភូមិមួយទៅភូមិមួយ</w:t>
      </w:r>
      <w:r>
        <w:rPr>
          <w:rFonts w:ascii="Times New Roman" w:hAnsi="Times New Roman" w:eastAsia="Times New Roman" w:cs="Times New Roman"/>
        </w:rPr>
        <w:t xml:space="preserve"> </w:t>
      </w:r>
      <w:r>
        <w:rPr>
          <w:rFonts w:ascii="Leelawadee UI" w:hAnsi="Leelawadee UI" w:eastAsia="Leelawadee UI" w:cs="Leelawadee UI"/>
        </w:rPr>
        <w:t>ហើយចូលទៅដល់តំបន់ជនបទដាច់ស្រយាល</w:t>
      </w:r>
      <w:r>
        <w:rPr>
          <w:rFonts w:ascii="Times New Roman" w:hAnsi="Times New Roman" w:eastAsia="Times New Roman" w:cs="Times New Roman"/>
        </w:rPr>
        <w:t xml:space="preserve"> </w:t>
      </w:r>
      <w:r>
        <w:rPr>
          <w:rFonts w:ascii="Leelawadee UI" w:hAnsi="Leelawadee UI" w:eastAsia="Leelawadee UI" w:cs="Leelawadee UI"/>
        </w:rPr>
        <w:t>រហូតដល់ប្រជារាស្ត្ររង់ចាំរបស់ព្រះត្រូវបានដាស់ឲ្យភ្ញាក់ឡើងយ៉ាងពេញលេញ។</w:t>
      </w:r>
      <w:r>
        <w:rPr>
          <w:rFonts w:ascii="Times New Roman" w:hAnsi="Times New Roman" w:eastAsia="Times New Roman" w:cs="Times New Roman"/>
        </w:rPr>
        <w:t>—The Great Controversy, 400.’”</w:t>
      </w:r>
    </w:p>
    <w:p>
      <w:pPr>
        <w:pStyle w:val="ArticleScripture"/>
        <w:jc w:val="left"/>
      </w:pPr>
      <w:r>
        <w:rPr>
          <w:rFonts w:ascii="Times New Roman" w:hAnsi="Times New Roman" w:eastAsia="Times New Roman" w:cs="Times New Roman"/>
        </w:rPr>
        <w:t>“Uharaka ambao ujumbe huo ulienea unaelezewa na waandishi waliotajwa na L. E. Froom:</w:t>
      </w:r>
    </w:p>
    <w:p>
      <w:pPr>
        <w:pStyle w:val="ArticleScripture"/>
        <w:jc w:val="left"/>
      </w:pPr>
      <w:r>
        <w:rPr>
          <w:rFonts w:ascii="Times New Roman" w:hAnsi="Times New Roman" w:eastAsia="Times New Roman" w:cs="Times New Roman"/>
        </w:rPr>
        <w:t>“‘Bates alilemba mu mbiri kuti uthenga wa ku Exeter ‘unawuluka, monga kuti, pa mapiko a mphepo.’ Amuna ndi akazi anayenda mofulumira pa sitima ya njanji ndi pa madzi, pa makaleta oyendetsedwa ndi mahatchi ndi pa mahatchi, ali ndi mitolo ya mabuku ndi mapepala, akuwagawira ‘mochuluka monga masamba a m’dzinja.’ White anati, ‘Ntchito yomwe inali patsogolo pathu inali kuwuluka kupita ku mbali iliyonse ya dera lalikululo, kuliza chenjezo, ndi kudzutsa ogona tulo.’ Ndipo Wellcome akuwonjezera kuti kuyendaku kunaphulika monga madzi a damu lotsekedwa atamasulidwa. Minda ya tirigu wokhwima inasiyidwa itayima osakololedwa, ndipo mbatata zokula zonse zinasiyidwa osakumbidwa m’nthaka. Kubwera kwa Ambuye kunali pafupi. Panalibenso nthawi tsopano ya zinthu zotere za pa dziko lapansi.—The Prophetic Faith of Our Fathers, Vol. IV, p. 816.</w:t>
      </w:r>
    </w:p>
    <w:p>
      <w:pPr>
        <w:pStyle w:val="ArticleScripture"/>
        <w:jc w:val="left"/>
      </w:pPr>
      <w:r>
        <w:rPr>
          <w:rFonts w:ascii="Times New Roman" w:hAnsi="Times New Roman" w:eastAsia="Times New Roman" w:cs="Times New Roman"/>
        </w:rPr>
        <w:t>“Njengofakazi wokuzibonela mathupha futhi engumhlanganyeli kule nhlangano, u-Ellen White wachaza isimo salo msebenzi owawushesha ukwandisa ngamandla:”</w:t>
      </w:r>
    </w:p>
    <w:p>
      <w:pPr>
        <w:pStyle w:val="ArticleScripture"/>
        <w:jc w:val="left"/>
      </w:pPr>
      <w:r>
        <w:rPr>
          <w:rFonts w:ascii="Times New Roman" w:hAnsi="Times New Roman" w:eastAsia="Times New Roman" w:cs="Times New Roman"/>
        </w:rPr>
        <w:t>“‘Vanhu vakatenda vakaona kusava nechokwadi kwavo nokukanganisika kwavo zvabviswa, uye tariro noushingi zvikakurudzira mwoyo yavo. Basa racho rakanga risina izvo zvokunyanyisa zvinogara zvichiratidzwa kana paine kufara kwavanhu pasina simba rinodzora reShoko noMweya waMwari…. Rakanga rine zviratidzo zvinoratidza basa raMwari munguva dzose. Pakanga pane mufaro muduku wokupfachukira, asi panzvimbo pacho paiva nokunzvera kwakadzama kwomwoyo, kureurura chivi, nokuramba nyika. Kugadzirira kusangana naShe ndiwo wakanga uri mutoro wemweya yaitambudzika zvikuru…. ”</w:t>
      </w:r>
    </w:p>
    <w:p>
      <w:pPr>
        <w:pStyle w:val="ArticleScripture"/>
        <w:jc w:val="left"/>
      </w:pPr>
      <w:r>
        <w:rPr>
          <w:rFonts w:ascii="Times New Roman" w:hAnsi="Times New Roman" w:eastAsia="Times New Roman" w:cs="Times New Roman"/>
        </w:rPr>
        <w:t>“‘Pakati pa mayendedwe onse akuluakulu achipembedzo kuyambira m’masiku a atumwi, palibe amene anali omasuka kwambiri ku kupanda ungwiro kwaumunthu ndi machenjerero a Satana kuposa uja wa nthawi ya dzinja ya 1844. Ngakhale tsopano, patapita zaka zambiri [1888], onse amene anali nawo m’kayendedwe kameneko ndipo akhala olimba pa maziko a choonadi, akumvabe chikoka choyera cha ntchito yodalitsika ija ndipo akuchitira umboni kuti inachokera kwa Mulungu.—Ibid., 400, 401.’”</w:t>
      </w:r>
    </w:p>
    <w:p>
      <w:pPr>
        <w:pStyle w:val="ArticleScripture"/>
        <w:jc w:val="left"/>
      </w:pPr>
      <w:r>
        <w:rPr>
          <w:rFonts w:ascii="Times New Roman" w:hAnsi="Times New Roman" w:eastAsia="Times New Roman" w:cs="Times New Roman"/>
        </w:rPr>
        <w:t>“Kunyangwe paiva nezviratidzo zvebasa raipararira munyika yose richikwevera zviuru mukuyanana kweKuuya kweChipiri, uye vangangosvika mazana maviri evashumiri kubva kumachechi akasiyana vakabatana mukuparidza shoko iri, [Ona C. M. Maxwell, Tell it to the world, mapeji 19, 20.] machechi ePurotesitendi zvawo zvose zvakarihova uye akashandisa nzira dzose dzaaikwanisa kudzivisa kuti kutenda mukuuya kwaKristu kwava pedyo kurege kupararira. Hapana akatsunga kutaura mutariro yokuuya kwaJesu kwava pedyo panguva yebasa rechechi, asi kuna avo vakanga vakamirira chiitiko ichocho zvakanga zvakasiyana zvikuru.”</w:t>
      </w:r>
    </w:p>
    <w:p>
      <w:pPr>
        <w:pStyle w:val="ArticleScripture"/>
        <w:jc w:val="left"/>
      </w:pPr>
      <w:r>
        <w:rPr>
          <w:rFonts w:ascii="Times New Roman" w:hAnsi="Times New Roman" w:eastAsia="Times New Roman" w:cs="Times New Roman"/>
        </w:rPr>
        <w:t>“Ellen White akafotokoza momwe zinalili:”</w:t>
      </w:r>
    </w:p>
    <w:p>
      <w:pPr>
        <w:pStyle w:val="ArticleScripture"/>
        <w:jc w:val="left"/>
      </w:pPr>
      <w:r>
        <w:rPr>
          <w:rFonts w:ascii="Times New Roman" w:hAnsi="Times New Roman" w:eastAsia="Times New Roman" w:cs="Times New Roman"/>
        </w:rPr>
        <w:t>“Kila wakati ulionekana kuwa wa thamani na wa umuhimu mkuu kwangu. Nilihisi kwamba tulikuwa tukifanya kazi kwa ajili ya umilele, na kwamba wasiojali na wasio na shauku walikuwa katika hatari iliyo kuu sana. Imani yangu haikufunikwa na wingu lolote, nami nilijitwalia ahadi za thamani za Yesu kuwa zangu mwenyewe…. ”</w:t>
      </w:r>
    </w:p>
    <w:p>
      <w:pPr>
        <w:pStyle w:val="ArticleScripture"/>
        <w:jc w:val="left"/>
      </w:pPr>
      <w:r>
        <w:rPr>
          <w:rFonts w:ascii="Times New Roman" w:hAnsi="Times New Roman" w:eastAsia="Times New Roman" w:cs="Times New Roman"/>
        </w:rPr>
        <w:t>“‘Takatanga nenguva yokutarisira tichiuya kwairi nomunyengetero, mushure mokunzvera mwoyo yedu nokushingaira nokureurura kwakazvininipisa. Mangwanani oga oga takanzwa kuti chinhu chedu chokutanga chaifanira kuva chokuwana uchapupu hwokuti upenyu hwedu hwakanga hwakarurama pamberi paMwari. Takaziva kuti kana tisina kufambira mberi muutsvene, taizodzokera shure zvirokwazvo. Kuda kwedu mumwe nomumwe kwakawedzera; takanyengetera zvikuru pamwe chete uye tichinyengetererana.</w:t>
      </w:r>
    </w:p>
    <w:p>
      <w:pPr>
        <w:pStyle w:val="ArticleScripture"/>
        <w:jc w:val="left"/>
      </w:pPr>
      <w:r>
        <w:rPr>
          <w:rFonts w:ascii="Times New Roman" w:hAnsi="Times New Roman" w:eastAsia="Times New Roman" w:cs="Times New Roman"/>
        </w:rPr>
        <w:t>“‘Tinoungana muminda yemichero nomumasango maduku kuti titaurirane naMwari nokukwidza zvikumbiro zvedu kwaAri, tichinzwa zviri pachena zvikuru kuvapo kwaKe kana takakomberedzwa namabasa aKe ezvakasikwa. Mifaro yeruponeso yakanga ichidikanwa kwatiri kupfuura zvokudya zvedu nezvokunwa zvedu. Kana makore aifukidza pfungwa dzedu, hatina kumboshinga kuzorora kana kuvata kusvikira abviswa nokuziva kuti tagamuchirwa naShe.—Life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Daniele - Nomoro Imwe Nemazana Masere Namakumi Masere Nhanhatu</dc:title>
  <dc:subject>Ahadi ya Paniumu: Ufunuo wa Muhuri wa Mwisho na Kilio cha Usiku wa Manane</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