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Zana Nemakumi Mapfumbamwe Nerimwe</w:t>
      </w:r>
    </w:p>
    <w:p>
      <w:pPr>
        <w:pStyle w:val="ArticleSubtitle"/>
        <w:jc w:val="left"/>
      </w:pPr>
      <w:r>
        <w:rPr>
          <w:rFonts w:ascii="Leelawadee UI" w:hAnsi="Leelawadee UI" w:eastAsia="Leelawadee UI" w:cs="Leelawadee UI"/>
        </w:rPr>
        <w:t>អង្គចងចាំទំនាយនៃ</w:t>
      </w:r>
      <w:r>
        <w:rPr>
          <w:rFonts w:ascii="Arial" w:hAnsi="Arial" w:eastAsia="Arial" w:cs="Arial"/>
        </w:rPr>
        <w:t xml:space="preserve"> </w:t>
      </w:r>
      <w:r>
        <w:rPr>
          <w:rFonts w:ascii="Leelawadee UI" w:hAnsi="Leelawadee UI" w:eastAsia="Leelawadee UI" w:cs="Leelawadee UI"/>
        </w:rPr>
        <w:t>ដានីយ៉ែល</w:t>
      </w:r>
      <w:r>
        <w:rPr>
          <w:rFonts w:ascii="Arial" w:hAnsi="Arial" w:eastAsia="Arial" w:cs="Arial"/>
        </w:rPr>
        <w:t xml:space="preserve"> </w:t>
      </w:r>
      <w:r>
        <w:rPr>
          <w:rFonts w:ascii="Leelawadee UI" w:hAnsi="Leelawadee UI" w:eastAsia="Leelawadee UI" w:cs="Leelawadee UI"/>
        </w:rPr>
        <w:t>១១៖</w:t>
      </w:r>
      <w:r>
        <w:rPr>
          <w:rFonts w:ascii="Arial" w:hAnsi="Arial" w:eastAsia="Arial" w:cs="Arial"/>
        </w:rPr>
        <w:t xml:space="preserve"> </w:t>
      </w:r>
      <w:r>
        <w:rPr>
          <w:rFonts w:ascii="Leelawadee UI" w:hAnsi="Leelawadee UI" w:eastAsia="Leelawadee UI" w:cs="Leelawadee UI"/>
        </w:rPr>
        <w:t>ការបើកបង្ហាញភាពស្មុគស្មាញនៃសម័យកាលរបស់</w:t>
      </w:r>
      <w:r>
        <w:rPr>
          <w:rFonts w:ascii="Arial" w:hAnsi="Arial" w:eastAsia="Arial" w:cs="Arial"/>
        </w:rPr>
        <w:t xml:space="preserve"> </w:t>
      </w:r>
      <w:r>
        <w:rPr>
          <w:rFonts w:ascii="Leelawadee UI" w:hAnsi="Leelawadee UI" w:eastAsia="Leelawadee UI" w:cs="Leelawadee UI"/>
        </w:rPr>
        <w:t>ត្រាំ</w:t>
      </w:r>
      <w:r>
        <w:rPr>
          <w:rFonts w:ascii="Arial" w:hAnsi="Arial" w:eastAsia="Arial" w:cs="Arial"/>
        </w:rPr>
        <w:t xml:space="preserve"> </w:t>
      </w:r>
      <w:r>
        <w:rPr>
          <w:rFonts w:ascii="Leelawadee UI" w:hAnsi="Leelawadee UI" w:eastAsia="Leelawadee UI" w:cs="Leelawadee UI"/>
        </w:rPr>
        <w:t>និងបុព្វហេតុនាំទៅកាន់ច្បាប់ថ្ងៃអាទិត្យ</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Kana zvichinzwisiswa zvakarurama, mavhesi gumi kusvika makumi maviri nematatu echitsauko chegumi nerimwe chaDanieri, ose anowirirana nenhoroondo yakavanzika yevhesi makumi mana yechitsauko ichocho. Vhesi makumi mana rine nhoroondo kubva muna 1989 kusvikira pavhesi makumi mana nerimwe. Mavhesi ekutanga neechipiri echitsauko chegumi nerimwe anotanga muna 1989, uye anoratidza mushandirapamwe wokutanga waDonald Trump wokutsvaga uraishe muna 2015 kusvika muna 2020, apo sarudzo yakabiwa kuna Trump nechikara chokusatenda kuna Mwari. Mavhesi iwayo maviri anoratidza kurwisana kunotanga apo Trump “anomutsa umambo hwose hweGrekia.”</w:t>
      </w:r>
    </w:p>
    <w:p>
      <w:pPr>
        <w:pStyle w:val="ArticleBody"/>
        <w:jc w:val="left"/>
      </w:pPr>
      <w:r>
        <w:rPr>
          <w:rFonts w:ascii="Times New Roman" w:hAnsi="Times New Roman" w:eastAsia="Times New Roman" w:cs="Times New Roman"/>
        </w:rPr>
        <w:t>Nkhankhano wa Trump unayambitsa nkhondo imene inapitiriza m’ulamuliro wake wonse woyamba wa ubungwe wa purezidenti. Nyumba ya Oimira Anthu inamutsutsa mwalamulo mu Disembala 2019, ndipo inachitanso zimenezo pa Januware 13, 2020. M’nkhani zonse ziwirizi, Nyumba ya Senate inakana zoyesayesa za Nyumba ya Oimira Anthu. Komabe, iye ndiye purezidenti yekhayo m’mbiri ya United States amene anatsutsidwa mwalamulo kawiri. Udziko lonse unali utasokonezedwa.</w:t>
      </w:r>
    </w:p>
    <w:p>
      <w:pPr>
        <w:pStyle w:val="ArticleScripture"/>
        <w:jc w:val="left"/>
      </w:pPr>
      <w:r>
        <w:rPr>
          <w:rFonts w:ascii="Times New Roman" w:hAnsi="Times New Roman" w:eastAsia="Times New Roman" w:cs="Times New Roman"/>
        </w:rPr>
        <w:t>Zvino ndichakuratidza chokwadi. Tarira, kuchamukazve madzimambo matatu muPersia; uye wechina achava mupfumi kwazvo kupfuura ivo vose; uye nesimba rake, kubudikidza nepfuma yake, achamutsa vose kuzorwa noushe hweGiriki. Danieri 11:2.</w:t>
      </w:r>
    </w:p>
    <w:p>
      <w:pPr>
        <w:pStyle w:val="ArticleBody"/>
        <w:jc w:val="left"/>
      </w:pPr>
      <w:r>
        <w:rPr>
          <w:rFonts w:ascii="Times New Roman" w:hAnsi="Times New Roman" w:eastAsia="Times New Roman" w:cs="Times New Roman"/>
        </w:rPr>
        <w:t>Njengasevesini yamakumi amane, ivesi yesibili nayo ishiya umlando ofihlekile womkhankaso wokuqala kaTrump kanye nesikhathi sakhe sobumongameli esaphela ngoJanuwari 20, 2021. Kusukela kulolo suku ngo-2021 kuze kube yivesi yesithathu, lapho u-Alexander the Great ethulwa khona njengophawu lweZizwe Ezihlangene (umbuso wesikhombisa wesiprofetho seBhayibheli), umlando osukela ekugcotshweni kuka-2021 kuze kufike emthethweni weSonto, lapho kusungulwa khona inyunyana ephindwe kathathu, umelela umlando ofihlekile. Imilando efihlekile yevesi yamakumi amane neyesibili yomibili iholela emthethweni weSonto futhi iphetha kuwo.</w:t>
      </w:r>
    </w:p>
    <w:p>
      <w:pPr>
        <w:pStyle w:val="ArticleBody"/>
        <w:jc w:val="left"/>
      </w:pPr>
      <w:r>
        <w:rPr>
          <w:rFonts w:ascii="Times New Roman" w:hAnsi="Times New Roman" w:eastAsia="Times New Roman" w:cs="Times New Roman"/>
        </w:rPr>
        <w:t>Vhesi regumi rinotidzosera zvakare kunguva yokuguma muna 1989, sezvakaitawo vhesi rokutanga, uye ose ari maviri anoratidza kupera kweuchapupu chaihwo hwevhesi makumi mana, kunyange hazvo kuchine nhoroondo iri pakati pekupera kuri muvhesi makumi mana nemutemo weSvondo uri kuuya nokukurumidza. Kupfuura kungoratidza 1989, vhesi regumi rinova kiyi inobatanidza pamwe chete zvapupu zvitatu zvenhoroondo yevhesi makumi mana, izvo zvinotsigira basa roupapa nesimba raro rinomiririra, United States, mukukukura Soviet Union muna 1989. Zvapupu zvitatu izvozvo zvinomisa chinhu chinokosha chechimiro chechiporofita chevhesi makumi mana kubva muna 1989 kusvikira kumutemo weSvondo.</w:t>
      </w:r>
    </w:p>
    <w:p>
      <w:pPr>
        <w:pStyle w:val="ArticleBody"/>
        <w:jc w:val="left"/>
      </w:pPr>
      <w:r>
        <w:rPr>
          <w:rFonts w:ascii="Times New Roman" w:hAnsi="Times New Roman" w:eastAsia="Times New Roman" w:cs="Times New Roman"/>
        </w:rPr>
        <w:t>Muundo wa kihistoria wa kinabii wa vita kati ya mfalme wa kaskazini na mfalme wa kusini, ambapo mfalme wa kaskazini anafurika na kupita katikati, unatambuliwa katika aya ya arobaini, na pia katika aya ya kumi.</w:t>
      </w:r>
    </w:p>
    <w:p>
      <w:pPr>
        <w:pStyle w:val="ArticleBody"/>
        <w:jc w:val="left"/>
      </w:pPr>
      <w:r>
        <w:rPr>
          <w:rFonts w:ascii="Times New Roman" w:hAnsi="Times New Roman" w:eastAsia="Times New Roman" w:cs="Times New Roman"/>
        </w:rPr>
        <w:t>Ukwakhiwa komlando wesiprofetho kusekelwa futhi ubufakazi bohlelo lolimi bokuthi “ukuchichima nokwedlulela,” okwenziwa yinkosi yasenyakatho imelene nenkosi yaseningizimu, kuyigama lesiHeberu elifanayo ncamashi kuwo womabili amavesi, njengoba kunjalo nakufakazi wesithathu otholakala ku-Isaya isahluko sesishiyagalombili, nevesi lesishiyagalombili.</w:t>
      </w:r>
    </w:p>
    <w:p>
      <w:pPr>
        <w:pStyle w:val="ArticleBody"/>
        <w:jc w:val="left"/>
      </w:pPr>
      <w:r>
        <w:rPr>
          <w:rFonts w:ascii="Times New Roman" w:hAnsi="Times New Roman" w:eastAsia="Times New Roman" w:cs="Times New Roman"/>
        </w:rPr>
        <w:t>Katika aya ya kumi, mfalme wa kaskazini, “hakika atakuja, atafurika, na kupita”; na katika aya ya arobaini, mfalme wa kaskazini, “atafurika na kupita juu.” Katika Isaya sura ya nane, aya ya nane, mfalme wa kaskazini “atafurika na kuvuka.” Kauli hizi tatu ni Kiebrania kilekile ambacho kimetafsiriwa kwa namna inayotofautiana kidogo, huku kikidumisha maana ileile. Mfalme wa kusini katika aya ya kumi alikuwa Misri ya Ptolemy, lakini katika aya ya arobaini mfalme wa kusini alikuwa Misri ya kiroho, mfalme wa kutokuwapo kwa Mungu, Umoja wa Kisovieti, na katika Isaya, ufalme wa kusini wa Yuda ulikuwa mfalme wa kusini. Kwa mtiririko huo, mfalme wa kaskazini alikuwa Dola ya Seleuki, kisha upapa, na katika Isaya alikuwa Ashuru.</w:t>
      </w:r>
    </w:p>
    <w:p>
      <w:pPr>
        <w:pStyle w:val="ArticleBody"/>
        <w:jc w:val="left"/>
      </w:pPr>
      <w:r>
        <w:rPr>
          <w:rFonts w:ascii="Times New Roman" w:hAnsi="Times New Roman" w:eastAsia="Times New Roman" w:cs="Times New Roman"/>
        </w:rPr>
        <w:t>Mundima vaviri pamavhesi matatu anofambirana, panonyatsozivikanwa nzvimbo inogumira kupinda kwoushe hwokumusoro. Mundima yegumi kunopera pa“nhare,” izvo zvakazadzikiswa munhoroondo apo vaSeleucid vakagumisa mushandirapamwe wavo pamuganhu weIjipiti, nokuti Shoko rechiporofita rakaratidza kuti mambo wokumusoro “achauya zvirokwazvo, akafukidza, akapfuura napo; ipapo achadzoka, akurudzirwa, kusvikira kunhare yake.” “Nhare” yaimirira Ijipiti, iyo yakanga iri guta guru roumambo hwavo.</w:t>
      </w:r>
    </w:p>
    <w:p>
      <w:pPr>
        <w:pStyle w:val="ArticleBody"/>
        <w:jc w:val="left"/>
      </w:pPr>
      <w:r>
        <w:rPr>
          <w:rFonts w:ascii="Times New Roman" w:hAnsi="Times New Roman" w:eastAsia="Times New Roman" w:cs="Times New Roman"/>
        </w:rPr>
        <w:t>Muna Isaya sere, Senakeribhi “achapfuura nomuJudha; achafashamira uye opfuura napamusoro, achasvika kunyange kumutsipa.” “Guta guru,” “mambo,” uye “musoro” zvose zviratidzo zvinotsinhaniswa zvakatosimbiswa pamusoro pezvapupu zviviri mundima chaiyo iyo Senakeribhi akakwira kuJerusarema.</w:t>
      </w:r>
    </w:p>
    <w:p>
      <w:pPr>
        <w:pStyle w:val="ArticleScripture"/>
        <w:jc w:val="left"/>
      </w:pPr>
      <w:r>
        <w:rPr>
          <w:rFonts w:ascii="Times New Roman" w:hAnsi="Times New Roman" w:eastAsia="Times New Roman" w:cs="Times New Roman"/>
        </w:rPr>
        <w:t>Nokuti musoro weSiria iDhamasiko, uye musoro weDhamasiko ndiRezini; uye mukati memakore makumi matanhatu namashanu Efraimi uchaputswa, kuti urege kuva rudzi. Uye musoro waEfraimi iSamaria, uye musoro weSamaria ndiye mwanakomana waRemaria. Kana musingatendi, zvirokwazvo hamungasimbiswi. Isaya 7:8, 9.</w:t>
      </w:r>
    </w:p>
    <w:p>
      <w:pPr>
        <w:pStyle w:val="ArticleBody"/>
        <w:jc w:val="left"/>
      </w:pPr>
      <w:r>
        <w:rPr>
          <w:rFonts w:ascii="Nirmala UI" w:hAnsi="Nirmala UI" w:eastAsia="Nirmala UI" w:cs="Nirmala UI"/>
        </w:rPr>
        <w:t>සිරියාව</w:t>
      </w:r>
      <w:r>
        <w:rPr>
          <w:rFonts w:ascii="Times New Roman" w:hAnsi="Times New Roman" w:eastAsia="Times New Roman" w:cs="Times New Roman"/>
        </w:rPr>
        <w:t xml:space="preserve"> </w:t>
      </w:r>
      <w:r>
        <w:rPr>
          <w:rFonts w:ascii="Nirmala UI" w:hAnsi="Nirmala UI" w:eastAsia="Nirmala UI" w:cs="Nirmala UI"/>
        </w:rPr>
        <w:t>ජාතියය</w:t>
      </w:r>
      <w:r>
        <w:rPr>
          <w:rFonts w:ascii="Times New Roman" w:hAnsi="Times New Roman" w:eastAsia="Times New Roman" w:cs="Times New Roman"/>
        </w:rPr>
        <w:t xml:space="preserve">; </w:t>
      </w:r>
      <w:r>
        <w:rPr>
          <w:rFonts w:ascii="Nirmala UI" w:hAnsi="Nirmala UI" w:eastAsia="Nirmala UI" w:cs="Nirmala UI"/>
        </w:rPr>
        <w:t>දමස්කස්</w:t>
      </w:r>
      <w:r>
        <w:rPr>
          <w:rFonts w:ascii="Times New Roman" w:hAnsi="Times New Roman" w:eastAsia="Times New Roman" w:cs="Times New Roman"/>
        </w:rPr>
        <w:t xml:space="preserve"> </w:t>
      </w:r>
      <w:r>
        <w:rPr>
          <w:rFonts w:ascii="Nirmala UI" w:hAnsi="Nirmala UI" w:eastAsia="Nirmala UI" w:cs="Nirmala UI"/>
        </w:rPr>
        <w:t>අගනුවර</w:t>
      </w:r>
      <w:r>
        <w:rPr>
          <w:rFonts w:ascii="Times New Roman" w:hAnsi="Times New Roman" w:eastAsia="Times New Roman" w:cs="Times New Roman"/>
        </w:rPr>
        <w:t xml:space="preserve"> </w:t>
      </w:r>
      <w:r>
        <w:rPr>
          <w:rFonts w:ascii="Nirmala UI" w:hAnsi="Nirmala UI" w:eastAsia="Nirmala UI" w:cs="Nirmala UI"/>
        </w:rPr>
        <w:t>නගරයය</w:t>
      </w:r>
      <w:r>
        <w:rPr>
          <w:rFonts w:ascii="Times New Roman" w:hAnsi="Times New Roman" w:eastAsia="Times New Roman" w:cs="Times New Roman"/>
        </w:rPr>
        <w:t xml:space="preserve">; </w:t>
      </w:r>
      <w:r>
        <w:rPr>
          <w:rFonts w:ascii="Nirmala UI" w:hAnsi="Nirmala UI" w:eastAsia="Nirmala UI" w:cs="Nirmala UI"/>
        </w:rPr>
        <w:t>රෙසිනය</w:t>
      </w:r>
      <w:r>
        <w:rPr>
          <w:rFonts w:ascii="Times New Roman" w:hAnsi="Times New Roman" w:eastAsia="Times New Roman" w:cs="Times New Roman"/>
        </w:rPr>
        <w:t xml:space="preserve"> </w:t>
      </w:r>
      <w:r>
        <w:rPr>
          <w:rFonts w:ascii="Nirmala UI" w:hAnsi="Nirmala UI" w:eastAsia="Nirmala UI" w:cs="Nirmala UI"/>
        </w:rPr>
        <w:t>රජුය</w:t>
      </w:r>
      <w:r>
        <w:rPr>
          <w:rFonts w:ascii="Times New Roman" w:hAnsi="Times New Roman" w:eastAsia="Times New Roman" w:cs="Times New Roman"/>
        </w:rPr>
        <w:t xml:space="preserve">. </w:t>
      </w:r>
      <w:r>
        <w:rPr>
          <w:rFonts w:ascii="Nirmala UI" w:hAnsi="Nirmala UI" w:eastAsia="Nirmala UI" w:cs="Nirmala UI"/>
        </w:rPr>
        <w:t>අගනුවරද</w:t>
      </w:r>
      <w:r>
        <w:rPr>
          <w:rFonts w:ascii="Times New Roman" w:hAnsi="Times New Roman" w:eastAsia="Times New Roman" w:cs="Times New Roman"/>
        </w:rPr>
        <w:t xml:space="preserve"> </w:t>
      </w:r>
      <w:r>
        <w:rPr>
          <w:rFonts w:ascii="Nirmala UI" w:hAnsi="Nirmala UI" w:eastAsia="Nirmala UI" w:cs="Nirmala UI"/>
        </w:rPr>
        <w:t>රජුද</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සංකේතයෝ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අගනුවරද</w:t>
      </w:r>
      <w:r>
        <w:rPr>
          <w:rFonts w:ascii="Times New Roman" w:hAnsi="Times New Roman" w:eastAsia="Times New Roman" w:cs="Times New Roman"/>
        </w:rPr>
        <w:t xml:space="preserve"> </w:t>
      </w:r>
      <w:r>
        <w:rPr>
          <w:rFonts w:ascii="Nirmala UI" w:hAnsi="Nirmala UI" w:eastAsia="Nirmala UI" w:cs="Nirmala UI"/>
        </w:rPr>
        <w:t>රජුද</w:t>
      </w:r>
      <w:r>
        <w:rPr>
          <w:rFonts w:ascii="Times New Roman" w:hAnsi="Times New Roman" w:eastAsia="Times New Roman" w:cs="Times New Roman"/>
        </w:rPr>
        <w:t xml:space="preserve"> </w:t>
      </w:r>
      <w:r>
        <w:rPr>
          <w:rFonts w:ascii="Nirmala UI" w:hAnsi="Nirmala UI" w:eastAsia="Nirmala UI" w:cs="Nirmala UI"/>
        </w:rPr>
        <w:t>දෙදෙනාම</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සෙනාකෙරිබ්</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දේශයට</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යෙරුසලෙමට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නතර</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නතර</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 xml:space="preserve">. </w:t>
      </w:r>
      <w:r>
        <w:rPr>
          <w:rFonts w:ascii="Nirmala UI" w:hAnsi="Nirmala UI" w:eastAsia="Nirmala UI" w:cs="Nirmala UI"/>
        </w:rPr>
        <w:t>සෙලියුසිද්වරුන්</w:t>
      </w:r>
      <w:r>
        <w:rPr>
          <w:rFonts w:ascii="Times New Roman" w:hAnsi="Times New Roman" w:eastAsia="Times New Roman" w:cs="Times New Roman"/>
        </w:rPr>
        <w:t xml:space="preserve"> </w:t>
      </w:r>
      <w:r>
        <w:rPr>
          <w:rFonts w:ascii="Nirmala UI" w:hAnsi="Nirmala UI" w:eastAsia="Nirmala UI" w:cs="Nirmala UI"/>
        </w:rPr>
        <w:t>පටොලෙමීට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බලකොටුව</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නතර</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බලකොටුව</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මිසර</w:t>
      </w:r>
      <w:r>
        <w:rPr>
          <w:rFonts w:ascii="Times New Roman" w:hAnsi="Times New Roman" w:eastAsia="Times New Roman" w:cs="Times New Roman"/>
        </w:rPr>
        <w:t xml:space="preserve"> </w:t>
      </w:r>
      <w:r>
        <w:rPr>
          <w:rFonts w:ascii="Nirmala UI" w:hAnsi="Nirmala UI" w:eastAsia="Nirmala UI" w:cs="Nirmala UI"/>
        </w:rPr>
        <w:t>ජාතියය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Vesi yegumi yaDhanieri 11, uye vesi yechisere yaIsaya 8, muchirevo chevesi dzechisere nechipfumbamwe dzechitsauko chechinomwe chaIsaya, zvinomirira zvapupu zviviri zvakaratidza kuti, apo mambo wokumusoro muvesi remakumi mana raDhanieri 11 “akafashukira akapfuura” mambo wokumaodzanyemba muna 1989, musoro, rudzi rwakanga rwuri guta guru roumambo hwokumaodzanyemba (Russia), wakasiyiwa wakamira.</w:t>
      </w:r>
    </w:p>
    <w:p>
      <w:pPr>
        <w:pStyle w:val="ArticleBody"/>
        <w:jc w:val="left"/>
      </w:pPr>
      <w:r>
        <w:rPr>
          <w:rFonts w:ascii="Times New Roman" w:hAnsi="Times New Roman" w:eastAsia="Times New Roman" w:cs="Times New Roman"/>
        </w:rPr>
        <w:t>“Nhare” yevhesi regumi ndiyo kiyi yokuzivisa Hondo yeUkrainiya yazvino, uyewo chokwadi chokuti Russia ichakunda. Asi kushandiswa kwechiporofita kunosimbisa chokwadi ichi kwakabatanidzwa zvakananga nazvo uye kwakavakirwa zvizere pamaevhesi iwayo mamwe chete akazarurirwa Hiram Edson, ayo akabudiswa munyaya dzeReview and Herald muna 1856. Nyaya idzodzo dzinoratidza “nguva nomwe” dzaRevhitiko makumi maviri nenhanhatu.</w:t>
      </w:r>
    </w:p>
    <w:p>
      <w:pPr>
        <w:pStyle w:val="ArticleBody"/>
        <w:jc w:val="left"/>
      </w:pPr>
      <w:r>
        <w:rPr>
          <w:rFonts w:ascii="Times New Roman" w:hAnsi="Times New Roman" w:eastAsia="Times New Roman" w:cs="Times New Roman"/>
        </w:rPr>
        <w:t>Kubva muna Chikunguru 2023, Shumba yorudzi rwaJudha yakazarura kubva mundima idzodzo dzimwe chetedzo, kuti zviporofita zviviri zviya zvemakore zviuru zviviri nemazana mashanu nemakumi maviri zvakataurwa pamusoro poushe hwokumusoro nehwokumaodzanyemba, hazvimiriri nguva yokuparadzirwa chete, asiwo zvinoratidza basa chairo raKristu mukuzadzisa kubatanidzwa kwoUhumwari nouvanhu. Mukazarurirwa ikoko zvinozivikanwa kuti “musoro” ndiwo hunhu hwepamusoro hwomunhu. “Musoro” ndiwo “nhare” mutembere yomunhu, iyo Sister White anotsanangura senhare yomweya. Nhare inhare.</w:t>
      </w:r>
    </w:p>
    <w:p>
      <w:pPr>
        <w:pStyle w:val="ArticleBody"/>
        <w:jc w:val="left"/>
      </w:pPr>
      <w:r>
        <w:rPr>
          <w:rFonts w:ascii="Times New Roman" w:hAnsi="Times New Roman" w:eastAsia="Times New Roman" w:cs="Times New Roman"/>
        </w:rPr>
        <w:t>Saka zvino zvakasimbiswa kuti “nhare” yekunze inotaurwa muna Danieri chitsauko 11 ndima 10 inomiririrawo “nhare” yemukati. Pakatanga hondo (yekunze) muUkraine muna 2014, kupindira kwedzidziso dzaSatani dzakabva “kuzasi uko” neWales (kwemukati) kwakapinzwa muboka reFuture for America, uye chirongwa chekuiswa chisimbiso chakanga chasvika pane rimwe danho. Pakazosvika 2020, nyanga dzose dziri mbiri, yeRepublican neyePurotesitendi, dzakanga dzaurayiwa mumigwagwa yeguta guru iro, umo Ishe wedu vakarovererwawo pamuchinjikwa.</w:t>
      </w:r>
    </w:p>
    <w:p>
      <w:pPr>
        <w:pStyle w:val="ArticleBody"/>
        <w:jc w:val="left"/>
      </w:pPr>
      <w:r>
        <w:rPr>
          <w:rFonts w:ascii="Times New Roman" w:hAnsi="Times New Roman" w:eastAsia="Times New Roman" w:cs="Times New Roman"/>
        </w:rPr>
        <w:t>Muna 2020, Donald Trump akanga akundikana mumushandirapamwe wake wechipiri wokutsvaga chinzvimbo chemutungamiri wenyika, uye nguva yokunonoka yavanasikana gumi yakanga yasvika. Muna 2022, Trump akatanga zviri pamutemo mushandirapamwe wake wechitatu wokutsvaga chinzvimbo chemutungamiri wenyika, uye mushandirapamwe wake wokutanga wakabudirira wokutsvaga chinzvimbo ichocho unomirira wokupedzisira. Muna 2023, “inzwi rinobva murenje” rakatanga kutaura kumapfupa akaoma akafa.</w:t>
      </w:r>
    </w:p>
    <w:p>
      <w:pPr>
        <w:pStyle w:val="ArticleBody"/>
        <w:jc w:val="left"/>
      </w:pPr>
      <w:r>
        <w:rPr>
          <w:rFonts w:ascii="Times New Roman" w:hAnsi="Times New Roman" w:eastAsia="Times New Roman" w:cs="Times New Roman"/>
        </w:rPr>
        <w:t>Amavesi etshumi nantathu kuya kweleshumi lanhlanu aqhubeka nomlando ngemva kwempi yase-Ukraine eyayiholwa nguPutin, lanxa ukunqoba kungayikumzuzisi, njengoba iRussia iphinda umlando kaNapoleon Bonaparte.</w:t>
      </w:r>
    </w:p>
    <w:p>
      <w:pPr>
        <w:pStyle w:val="ArticleBody"/>
        <w:jc w:val="left"/>
      </w:pPr>
      <w:r>
        <w:rPr>
          <w:rFonts w:ascii="Times New Roman" w:hAnsi="Times New Roman" w:eastAsia="Times New Roman" w:cs="Times New Roman"/>
        </w:rPr>
        <w:t>Kudzingwa na kupera kwaNapoleon kwakafananidzirwa nekudzingwa nekupera kwaMambo Uziya, uyo akanga asingasimbiswiwo nekukunda kwake muhondo, uye uyo akafananidzira Ptolemy IV wendima yegumi neimwe negumi nembiri, ivo vaviri ava vasina kusimbiswawo nekukunda kwavo muhondo. Vose vari vaviri, Uziya naPtolemy IV, vakatsvaka kupa zvibayiro mutemberi, uye vose vakadziviswa kuita izvozvo. Mambo Uziya akarohwa nemaperembudzi pahuma yake paakanga achiedza kuita saizvozvo. Chiratidzo pahuma yake hachingomiriri chete chiratidzo chechikara, asi chakafananidzawo mambo wokutanga wezasi muna 1989, uyo akapindawo murudzi rwokudzingwa paakabva (Gorbachev) muSoviet Union kuti ave chikamu cheUnited Nations. Sezvakanga zvakaita kuna Mambo Uziya, Gorbachev akanga aine chiratidzo chikuru pahuma yake. Mambo Uziya, Mambo Ptolemy IV, Napoleon naGorbachev vose vanofananidzira kuguma kwaPutin. Vose vari vana ava vaiva madzimambo ezasi akagumisa humambo hwedzinza ravo hwakasiyana-siyana, zvichifananidzira kuguma kweRussia yaPutin.</w:t>
      </w:r>
    </w:p>
    <w:p>
      <w:pPr>
        <w:pStyle w:val="ArticleBody"/>
        <w:jc w:val="left"/>
      </w:pPr>
      <w:r>
        <w:rPr>
          <w:rFonts w:ascii="Times New Roman" w:hAnsi="Times New Roman" w:eastAsia="Times New Roman" w:cs="Times New Roman"/>
        </w:rPr>
        <w:t>Dzina tenzi ndima dzinotangira pachena uchapupu hwakatanga muna 200 BC, uye hunomiririra nguva yechitatu neyokupedzisira yaDonald Trump, anomirira runyanga rweRepublican. Ndima yegumi neina inoratidza nguva iyo upapa hunotanga kuimba nziyo dzahwo dzoufeve sehure reTire, uye ndima yegumi neshanu inozivisa mutsetse worunyanga rwavaPurotesitendi vakatsauka pamwe chete nenhoroondo yavaMaccabee. Ndima nhatu idzi dzine mitsetse mitatu youprofita.</w:t>
      </w:r>
    </w:p>
    <w:p>
      <w:pPr>
        <w:pStyle w:val="ArticleBody"/>
        <w:jc w:val="left"/>
      </w:pPr>
      <w:r>
        <w:rPr>
          <w:rFonts w:ascii="Times New Roman" w:hAnsi="Times New Roman" w:eastAsia="Times New Roman" w:cs="Times New Roman"/>
        </w:rPr>
        <w:t>Idhistori ya vaMaccabee ayikafihlwanga njengasekugcineni kwevesi yesibili kuze kube yivesi yesithathu, noma njengasekugcineni kwevesi lamashumi amane kuze kube yivesi lamashumi amane nanye, kodwa lowo mugqa, okungenani, uyafiphala ekuqaleni kokuhlolwa. Nokho kulowo mlando wesiprofetho ongacacile kangako kubekwa obala isivumelwano samaJuda neRoma, futhi lokho kukhomba ukwakheka komfanekiso wesilo. Ukwakheka komfanekiso wesilo futhi kufanekiselwa emlandweni ofihlekile kaDaniyeli isahluko sesibili, lapho uNebukadinesari ephupha iphupho ayengasalikhumbuli, futhi uDaniyeli, ngaphansi kosongo lokufa, kwakufanele alihumushe engalazi iphupho. Umkhuleko kaDaniyeli kanye nabathathu abathembekileyo esahlukweni sesibili umelela umkhuleko wokukhanya kwangaphandle ophelelisa umkhuleko kaDaniyeli wesahluko sesishiyagalolunye wokuguqulwa kwangaphakathi.</w:t>
      </w:r>
    </w:p>
    <w:p>
      <w:pPr>
        <w:pStyle w:val="ArticleBody"/>
        <w:jc w:val="left"/>
      </w:pPr>
      <w:r>
        <w:rPr>
          <w:rFonts w:ascii="Times New Roman" w:hAnsi="Times New Roman" w:eastAsia="Times New Roman" w:cs="Times New Roman"/>
        </w:rPr>
        <w:t>Mstari wa Wamakabayo unaafikiana na siri iliyofichika ya Danieli sura ya pili. Siri ya Danieli mbili hutoa ushuhuda wa kwanza wa kinabii kwa fumbo la kinabii la yule wa nane aliye wa wale saba, jambo linalochangia ufunuo wa ufufuo wa mashahidi wawili katika Ufunuo kumi na moja. Ufufuo wa mashahidi wawili, kwa uhusiano na yule wa nane aliye wa wale saba, huweka wazi kwamba katika historia sambamba ya Wamilleri na wale mia moja arobaini na nne elfu, mpito wa kurudi nyuma wa Wamilleri kuelekea Laodikia unaafikiana na wale mia moja arobaini na nne elfu wakihama kutoka Laodikia kuelekea Filadelfia.</w:t>
      </w:r>
    </w:p>
    <w:p>
      <w:pPr>
        <w:pStyle w:val="ArticleBody"/>
        <w:jc w:val="left"/>
      </w:pPr>
      <w:r>
        <w:rPr>
          <w:rFonts w:ascii="Times New Roman" w:hAnsi="Times New Roman" w:eastAsia="Times New Roman" w:cs="Times New Roman"/>
        </w:rPr>
        <w:t>Mutsetse usina kunyatsojeka hwevaMakkabhi, nehope dzakavanzika dzaNebhukadhinezari, zvose zvakanga zvakanyatsovharirwa kusvikira mushure mekunge nzira yokumutswa kwezvapupu zviviri yatanga muna 2023. Zvinozarurwa nguva pfupi isati yasvika awa ye“kudengenyeka kukuru kwenyika,” uko kunoratidza kupera kwenguva yenyasha kuvaAdventista veZuva reChinomwe. Muedzo unofanira kukundwa nevaAdventista ivavo vasati vagamuchira chisimbiso chaMwari, uye nguva yenyasha isati yapera, ndiwo muedzo une chokuita nokuumbwa kwemufananidzo wechikara.</w:t>
      </w:r>
    </w:p>
    <w:p>
      <w:pPr>
        <w:pStyle w:val="ArticleBody"/>
        <w:jc w:val="left"/>
      </w:pPr>
      <w:r>
        <w:rPr>
          <w:rFonts w:ascii="Times New Roman" w:hAnsi="Times New Roman" w:eastAsia="Times New Roman" w:cs="Times New Roman"/>
        </w:rPr>
        <w:t>Mutsara wevaMakkabhiya, hope yakavanzika yaNebhukadhinezari, chakavanzika chewechisere anobva kune vanomwe, nenyanga mbiri dzechikara chepanyika, zvose zvinobatsira mukuitika kwokuedzwa kunozadzikiswa apo mufananidzo wechikara unoumbwa. Kuziva mitsara iyi sechokwadi, izvo zviri mune imwe nzira youprofita “zvokwadi zvakavanzika,” ndiko kunoratidza kuti ndizvo zvokwadi zviri kusunungurwa zvino neShumba yorudzi rwaJudha.</w:t>
      </w:r>
    </w:p>
    <w:p>
      <w:pPr>
        <w:pStyle w:val="ArticleBody"/>
        <w:jc w:val="left"/>
      </w:pPr>
      <w:r>
        <w:rPr>
          <w:rFonts w:ascii="Times New Roman" w:hAnsi="Times New Roman" w:eastAsia="Times New Roman" w:cs="Times New Roman"/>
        </w:rPr>
        <w:t>Kuzivuliwa muhuri kwa utambulisho wa mashahidi wawili, wanaowakilisha pembe za Kirepublican na Kiprotestanti za mnyama wa nchi wa Ufunuo kumi na tatu, kukiandamana na kweli kwamba kila pembe huenda sambamba na nyingine, na pia kwamba kila pembe ina tabia ya ndani iliyo ya namna mbili, kunaashiria mwanzo wa kuvuliwa muhuri kwa Ufunuo wa Yesu Kristo. Kweli iliyovuliwa muhuri inajumuisha pia kuvuliwa muhuri kwa historia iliyofichwa ya ngurumo saba, na vilevile ufafanuzi wa neno la Kiebrania “Kweli.”</w:t>
      </w:r>
    </w:p>
    <w:p>
      <w:pPr>
        <w:pStyle w:val="ArticleBody"/>
        <w:jc w:val="left"/>
      </w:pPr>
      <w:r>
        <w:rPr>
          <w:rFonts w:ascii="Times New Roman" w:hAnsi="Times New Roman" w:eastAsia="Times New Roman" w:cs="Times New Roman"/>
        </w:rPr>
        <w:t>Apo nguva yokupedzisira yengurumo nomwe payakazivikanwa kuva inomiririra zviratidzo zvitatu zvenzira zvokuodzwa mwoyo kwokutanga, zvichiteverwa neshoko reMhere yoPakati pousiku, uye yozopedzisira yapera nokuodzwa mwoyo kukuru, zvichienderana neshoko rechiHebheru rinoti “Chokwadi,” ipapo chizaruro chinoratidza Chikunguru 18, 2020, chinova kuzadzika kwakakwana kweshoko reMhere yoPakati pousiku rinotungamirira kumurayiro weSvondo, chakabva chasimbiswa.</w:t>
      </w:r>
    </w:p>
    <w:p>
      <w:pPr>
        <w:pStyle w:val="ArticleBody"/>
        <w:jc w:val="left"/>
      </w:pPr>
      <w:r>
        <w:rPr>
          <w:rFonts w:ascii="Times New Roman" w:hAnsi="Times New Roman" w:eastAsia="Times New Roman" w:cs="Times New Roman"/>
        </w:rPr>
        <w:t>Mipfumo minomwe yakanga yatotariswa isati yasvika Chikunguru, 2023, senhoroondo inofambirana yekufamba kwengirozi yokutanga neyekufamba kwengirozi yechitatu, asi panguva iyoyo nguva yokupedzisira ine nhanho nhatu yakanga isati yatorwa senguva chaiyo inomiririrwa semipfumo minomwe. Zvino sezvo kuzivikanwa ikoko kwasimbiswa, i“Chokwadi.”</w:t>
      </w:r>
    </w:p>
    <w:p>
      <w:pPr>
        <w:pStyle w:val="ArticleBody"/>
        <w:jc w:val="left"/>
      </w:pPr>
      <w:r>
        <w:rPr>
          <w:rFonts w:ascii="Times New Roman" w:hAnsi="Times New Roman" w:eastAsia="Times New Roman" w:cs="Times New Roman"/>
        </w:rPr>
        <w:t>Ufunuo wa Yesu Kristo unafunuliwa muda mfupi kabla ya muda wa rehema kufungwa, na unawajumuisha mashahidi wawili wa Ufunuo sura ya kumi na moja. Ufunuo wa Yesu Kristo unajumuisha historia iliyofichwa ya ngurumo saba. Ufunuo wa Yesu Kristo unajumuisha fumbo kwamba “wa nane ni wa wale saba”, ambalo kwa upande wake linatambulisha mpito wa Wamillerite kwenda Laodikia, pamoja na mpito sambamba wa wale mia moja arobaini na nne elfu kuingia Filadelfia. Huyo wa nane akiwa wa wale saba, pia anawakilisha tamko la kinabii la jaribio la sanamu ya mnyama, kwa sababu pembe zote mbili, ya Kirepublican na ya Kiprotestanti, hufikia hitimisho lake wakati pembe ya Kirepublican inapozaa sanamu ya kisiasa ya mnyama, kinyume na, na katika mashindano na, pembe ya kweli ya Kiprotestanti inayounda sanamu ya Kristo, ambao ndipo huinuliwa kama bendera.</w:t>
      </w:r>
    </w:p>
    <w:p>
      <w:pPr>
        <w:pStyle w:val="ArticleBody"/>
        <w:jc w:val="left"/>
      </w:pPr>
      <w:r>
        <w:rPr>
          <w:rFonts w:ascii="Times New Roman" w:hAnsi="Times New Roman" w:eastAsia="Times New Roman" w:cs="Times New Roman"/>
        </w:rPr>
        <w:t>Unhu uhwu hwakatanga kuzarurwa pakupera kwaChikunguru, 2023, uye uhwu hwese hunomirira nhoroondo yechiporofita inozadzikiswa munhoroondo yakavanzika, inova “chikamu ichocho chechiporofita chaDhanieri chine chokuita namazuva okupedzisira.”</w:t>
      </w:r>
    </w:p>
    <w:p>
      <w:pPr>
        <w:pStyle w:val="ArticleBody"/>
        <w:jc w:val="left"/>
      </w:pPr>
      <w:r>
        <w:rPr>
          <w:rFonts w:ascii="Times New Roman" w:hAnsi="Times New Roman" w:eastAsia="Times New Roman" w:cs="Times New Roman"/>
        </w:rPr>
        <w:t>Saka, naizvozvo, tine chimiro chechiporofita chenhau yakavanzika yendima makumi mana, kubva panguva yokuguma muna 1989, kusvikira kumutemo weSvondo wendima makumi mana neimwe, unotibvumira kuisa pamusoro pacho ndima yokutanga neyechipiri dzechitsauko chegumi nechimwe chaDhanyeri. Ipapo tinogona kuisawo mukati memutsara mumwe chete ndima gumi kusvikira pandima gumi neshanu. Zvino tinogonawo kutora mutsara wavaMaccabee uyo, kana uchinzwisiswa nenzira yakarurama, unotanga pandima gumi nenhatu uchipfuurira kusvikira pandima makumi maviri nenhatu, touisa mumutsara mumwe chetewo. Zvakare, tinogona kutora mutsara wezvapupu zviviri zveZvakazarurwa chitsauko chegumi nechimwe, ndima nomwe kusvikira pandima gumi nembiri, touisa mumutsara mumwe chetewo. Nezvapupu zviviri zvaDhanyeri neZvakazarurwa, tine chimiro chenhau yakavanzika yendima makumi mana.</w:t>
      </w:r>
    </w:p>
    <w:p>
      <w:pPr>
        <w:pStyle w:val="ArticleBody"/>
        <w:jc w:val="left"/>
      </w:pPr>
      <w:r>
        <w:rPr>
          <w:rFonts w:ascii="Times New Roman" w:hAnsi="Times New Roman" w:eastAsia="Times New Roman" w:cs="Times New Roman"/>
        </w:rPr>
        <w:t>Mu 1989, Soviet Union yakakukurwa nokubatana pakati peupapa neuto raro rinomiririra, United States. Soviet Union payakaparadzaniswa naGorbachev, nguva yokuguma yevane zana namakumi mana navana zvuru yakasvika. Ronald Reagan ndiye akava mambo wokutanga wechiporofita weUnited States kubva panguva yokuguma; Reagan, muRepublican wechiPurotesitendi akatsauka, anomiririrwa namambo Dhariusi, akateverwa naKoreshi, vozotevera vamwe madzimambo vatatu, uye ipapo mambo wechina akapfuma.</w:t>
      </w:r>
    </w:p>
    <w:p>
      <w:pPr>
        <w:pStyle w:val="ArticleBody"/>
        <w:jc w:val="left"/>
      </w:pPr>
      <w:r>
        <w:rPr>
          <w:rFonts w:ascii="Times New Roman" w:hAnsi="Times New Roman" w:eastAsia="Times New Roman" w:cs="Times New Roman"/>
        </w:rPr>
        <w:t>Mambo Koreshi aifananidza Bush Wekutanga, uyo aizviti muRepublican ane maonero epasi rose, akazoteverwa naClinton muDemocrat ane maonero epasi rose, uyo akazoteverwa naBush Wekupedzisira aizviti muRepublican ane maonero epasi rose, uyo akazoteverwa naObama muDemocrat wechiIslam ane maonero epasi rose, uyo akazoteverwa nemutungamiri akanga akapfuma kupfuura vose, muRepublican wechiPurotesitendi akatsauka pakutenda, Donald Trump.</w:t>
      </w:r>
    </w:p>
    <w:p>
      <w:pPr>
        <w:pStyle w:val="ArticleBody"/>
        <w:jc w:val="left"/>
      </w:pPr>
      <w:r>
        <w:rPr>
          <w:rFonts w:ascii="Times New Roman" w:hAnsi="Times New Roman" w:eastAsia="Times New Roman" w:cs="Times New Roman"/>
        </w:rPr>
        <w:t>Muna 2014, hondo yeUkraine pakati peRussia neuto reNazi rinova mumiriri weupapa yakatanga, apo waimbova uto remumiriri weupapa (United States) wakapa rutsigiro kuuto remumiriri weUkraine. Muna 2014, sangano reFuture for America rakapindirwa nevamiriri vedhiragoni, uye muna 2015, Donald Trump akatanga wokutanga wemishandirapamwe mitatu yehutungamiri hwenyika yaaizozadzisa. Akakunda mumushandirapamwe wake wokutanga, asi mushandirapamwe wake wepakati wakabiwa, uye mumushandirapamwe wake wokupedzisira achakundazve. Muna 2020, runyanga rweRepublican rwakagamuchira ronda rinouraya sezvo sarudzo yakabiwa, uye runyanga rwechiProtestanti rwechokwadi rwakagamuchirawo ronda rinouraya nokuzivisa kufanotaura kwenhema, kwakakonzerwa muchidimbu nokupindirwa kwakatanga muna 2014, uye kwakaba shoko kubudikidza nokupinzwa kwemhando dzakasiyana-siyana dzekushandiswa kwenhema kwechiporofita.</w:t>
      </w:r>
    </w:p>
    <w:p>
      <w:pPr>
        <w:pStyle w:val="ArticleBody"/>
        <w:jc w:val="left"/>
      </w:pPr>
      <w:r>
        <w:rPr>
          <w:rFonts w:ascii="Times New Roman" w:hAnsi="Times New Roman" w:eastAsia="Times New Roman" w:cs="Times New Roman"/>
        </w:rPr>
        <w:t>Muna 2020, sarudzo neshoko rechiporofita zvakabiwa, uye nyanga dzose dziri mbiri dzakaurayiwa nenzira yokufananidzira nevamiriri vedhiragoni. Sarudzo yakabiwa nokubatana kwakapetwa kaviri kwavanoti vaiva maRepublican vanotsigira utongi hwepasi rose pamwe chete nemaDemocrat anotsigira utongi hwepasi rose, vachitsigirwa nenhepfenyuro yokushambadzira mashoko inotsigira utongi hwepasi rose pamwe chete navatengesi vanotsigira utongi ihwohwo. Shoko rakabiwa nemusikana muduku asina kuroorwa aibva kunyika dziri zasi kwepasi uye nomukomana muduku akarambwa aibva kuWales, avo vaiva nehurongwa hwakavanzika hwokupinza nokusimudzira chirongwa chengochani, uye kukumbira ruregerero kuna “munhu wechivi.” Mutungamiri weFuture for America ndiye anotakura mhosva yose yokupindirwa kwaSatani, nokuti ndiye aiva nebasa rokudzivirira sangano iri, asi akanga akagadzirira zvikuru kubvumira vatumwa vasina kuitwa vatsvene kuti vatore nzvimbo yehutungamiri. Donald Trump ndiye ane mhosva pamusoro pesarudzo yakabiwa, nokuti avo vaakasarudza kubvumira kupinda mudenderedzwa rake romukati resimba vaishanda nemaune kupidigura basa raakanga atora.</w:t>
      </w:r>
    </w:p>
    <w:p>
      <w:pPr>
        <w:pStyle w:val="ArticleBody"/>
        <w:jc w:val="left"/>
      </w:pPr>
      <w:r>
        <w:rPr>
          <w:rFonts w:ascii="Times New Roman" w:hAnsi="Times New Roman" w:eastAsia="Times New Roman" w:cs="Times New Roman"/>
        </w:rPr>
        <w:t>Muna 2022, Donald Trump akatanga mushandirapamwe wake wechitatu, uye muna 2023 “inzwi rinodanidzira murenje” rakatanga kutumira shoko kumachechi. Munguva ichangopfuura “dombo” (randinotsanangura sevaya vari kunze kwe“chokwadi chiripo” rakadanidzira), uyo zvimwe ari pfungwa inopinza kupfuura dzose mumamiriro ezvematongerwo enyika ari pachena paruzhinji panguva ino, akataura zvimwe zvokwadi zvine njere huru. Zita rake ndiVictor Davis Hanson, uye kana muchitevera zviitiko zviri kuitika zvakakukomberedzai muchienzanisa zviitiko izvozvo nezvakafanotaurwa neShoko Rake, ipapo Victor Davis Hanson ndomumwe we“matombo,” ari kudzokorora iwo chaiwo mashoko amuri kutarisira kuti muri kudzidza.</w:t>
      </w:r>
    </w:p>
    <w:p>
      <w:pPr>
        <w:pStyle w:val="ArticleScripture"/>
        <w:jc w:val="left"/>
      </w:pPr>
      <w:r>
        <w:rPr>
          <w:rFonts w:ascii="Times New Roman" w:hAnsi="Times New Roman" w:eastAsia="Times New Roman" w:cs="Times New Roman"/>
        </w:rPr>
        <w:t>“Mwari vanoda kuti tidzidze zviitiko zviri kuitika zvakatipoteredza, uye tizvienzanise nezvakaporofitwa neshoko ravo, kuti tinzwisise kuti tiri kurarama mumazuva okupedzisira. Tinoda maBhaibheri edu, uye tinoda kuziva zvakanyorwa maari. Mudzidzi anoshingaira wezviporofita achapiwa mubayiro wezvakazarurwa zvakajeka zvechokwadi, nokuti Jesu akati, ‘Shoko renyu ichokwadi.’” Signs of the Times, October 1, 1894.</w:t>
      </w:r>
    </w:p>
    <w:p>
      <w:pPr>
        <w:pStyle w:val="ArticleBody"/>
        <w:jc w:val="left"/>
      </w:pPr>
      <w:r>
        <w:rPr>
          <w:rFonts w:ascii="Times New Roman" w:hAnsi="Times New Roman" w:eastAsia="Times New Roman" w:cs="Times New Roman"/>
        </w:rPr>
        <w:t>Mu chibvunzurudzo chakaiswa na@FreyjaTarte paX.com, Hanson akatanga nokutaura achiti, “Ivo [maDemocrat] vanotarira Trump somhuka inoyamwa ropa.” Anoenderera mberi achitaura pamusoro pokutya kwemaDemocrat kuti Donald Trump angasarudzwa zvakare. Handina chikonzero chokutenda kuti Hanson ainzwisisa kuti, maererano naZvakazarurwa chitsauko chegumi nerimwe, Trump anomutswa kuvakafa (somhuka inoyamwa ropa), uye kuti pazvakaitika izvozvo, avo vakanga vambofara norufu rwake vaizotya. Asi ndizvo zvaanotsanangura mumashoko ake ose.</w:t>
      </w:r>
    </w:p>
    <w:p>
      <w:pPr>
        <w:pStyle w:val="ArticleScripture"/>
        <w:jc w:val="left"/>
      </w:pPr>
      <w:r>
        <w:rPr>
          <w:rFonts w:ascii="Leelawadee UI" w:hAnsi="Leelawadee UI" w:eastAsia="Leelawadee UI" w:cs="Leelawadee UI"/>
        </w:rPr>
        <w:t>បន្ទាប់ពីបីថ្ងៃកន្លះ</w:t>
      </w:r>
      <w:r>
        <w:rPr>
          <w:rFonts w:ascii="Times New Roman" w:hAnsi="Times New Roman" w:eastAsia="Times New Roman" w:cs="Times New Roman"/>
        </w:rPr>
        <w:t xml:space="preserve"> </w:t>
      </w:r>
      <w:r>
        <w:rPr>
          <w:rFonts w:ascii="Leelawadee UI" w:hAnsi="Leelawadee UI" w:eastAsia="Leelawadee UI" w:cs="Leelawadee UI"/>
        </w:rPr>
        <w:t>ព្រះវិញ្ញាណនៃជីវិតមកពីព្រះ</w:t>
      </w:r>
      <w:r>
        <w:rPr>
          <w:rFonts w:ascii="Times New Roman" w:hAnsi="Times New Roman" w:eastAsia="Times New Roman" w:cs="Times New Roman"/>
        </w:rPr>
        <w:t xml:space="preserve"> </w:t>
      </w:r>
      <w:r>
        <w:rPr>
          <w:rFonts w:ascii="Leelawadee UI" w:hAnsi="Leelawadee UI" w:eastAsia="Leelawadee UI" w:cs="Leelawadee UI"/>
        </w:rPr>
        <w:t>បានចូលមកក្នុងពួកគេ</w:t>
      </w:r>
      <w:r>
        <w:rPr>
          <w:rFonts w:ascii="Times New Roman" w:hAnsi="Times New Roman" w:eastAsia="Times New Roman" w:cs="Times New Roman"/>
        </w:rPr>
        <w:t xml:space="preserve"> </w:t>
      </w:r>
      <w:r>
        <w:rPr>
          <w:rFonts w:ascii="Leelawadee UI" w:hAnsi="Leelawadee UI" w:eastAsia="Leelawadee UI" w:cs="Leelawadee UI"/>
        </w:rPr>
        <w:t>ហើយពួកគេបានឈរលើជើងរបស់ខ្លួន</w:t>
      </w:r>
      <w:r>
        <w:rPr>
          <w:rFonts w:ascii="Times New Roman" w:hAnsi="Times New Roman" w:eastAsia="Times New Roman" w:cs="Times New Roman"/>
        </w:rPr>
        <w:t xml:space="preserve">; </w:t>
      </w:r>
      <w:r>
        <w:rPr>
          <w:rFonts w:ascii="Leelawadee UI" w:hAnsi="Leelawadee UI" w:eastAsia="Leelawadee UI" w:cs="Leelawadee UI"/>
        </w:rPr>
        <w:t>ហើយសេចក្ដីភ័យខ្លាចយ៉ាងខ្លាំងបានធ្លាក់មកលើអស់អ្នកដែលបានឃើញពួកគេ។</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11:11.</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“Tasvika panguva yakafanotaurwa muMagwaro aya. Nguva yokupedzisira yasvika, zviratidzo zvavaporofita zvazarurwa, uye yambiro dzavo dzakakomba dzinotiratidza kuuya kwaIshe wedu mukubwinya sokwava pedyo.”</w:t>
      </w:r>
    </w:p>
    <w:p>
      <w:pPr>
        <w:pStyle w:val="ArticleScripture"/>
        <w:jc w:val="left"/>
      </w:pPr>
      <w:r>
        <w:rPr>
          <w:rFonts w:ascii="Times New Roman" w:hAnsi="Times New Roman" w:eastAsia="Times New Roman" w:cs="Times New Roman"/>
        </w:rPr>
        <w:t>“VaYuda vakadudzira zvisizvo uye vakashandisa zvisina kufanira shoko raMwari, uye havana kuziva nguva yokushanyirwa kwavo. Makore ebasa raKristu navaapostora Vake,—makore okupedzisira anokosha enyasha kuvanhu vakasanangurwa,—vakapedza vachironga kuparadza nhume dzaShe. Zvishuvo zvenyika zvakavanyudza chose, uye chipo choumambo hwomweya chakauya kwavari pasina. Saizvozvowo nhasi umambo hwenyika ino hunonyudza pfungwa dzavanhu, uye havatarisisi uporofita huri kukurumidza kuzadzika nezviratidzo zvoumambo hwaMwari huri kukurumidza kuuya.”</w:t>
      </w:r>
    </w:p>
    <w:p>
      <w:pPr>
        <w:pStyle w:val="ArticleScripture"/>
        <w:jc w:val="left"/>
      </w:pPr>
      <w:r>
        <w:rPr>
          <w:rFonts w:ascii="Times New Roman" w:hAnsi="Times New Roman" w:eastAsia="Times New Roman" w:cs="Times New Roman"/>
        </w:rPr>
        <w:t>“‘Asi imi, hama dzangu, hamuzi murima, kuti zuva iro rikubatei sembavha. Imi mose muri vana vechiedza, uye vana vemasikati; hatisi veusiku, kana verima.’ Kunyange tisingafaniri kuziva nguva chaiyo yokudzoka kwaIshe wedu, tinogona kuziva kana kwava pedyo. ‘Naizvozvo ngatiregei kuvata, sezvinoita vamwe; asi ngative takarinda uye takadzikama.’ 1 VaTesaronika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Zana Nemakumi Mapfumbamwe Nerimwe</dc:title>
  <dc:subject>អង្គចងចាំទំនាយនៃ ដានីយ៉ែល ១១៖ ការបើកបង្ហាញភាពស្មុគស្មាញនៃសម័យកាលរបស់ ត្រាំ និងបុព្វហេតុនាំទៅកាន់ច្បាប់ថ្ងៃអាទិត្យ</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