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Daniele - Nomboro Imwe Handiredi neMakumi Mapfumbamwe neIna</w:t>
      </w:r>
    </w:p>
    <w:p>
      <w:pPr>
        <w:pStyle w:val="ArticleSubtitle"/>
        <w:jc w:val="left"/>
      </w:pPr>
      <w:r>
        <w:rPr>
          <w:rFonts w:ascii="Arial" w:hAnsi="Arial" w:eastAsia="Arial" w:cs="Arial"/>
        </w:rPr>
        <w:t>Marejeo ya Wamakabayo: Ushindi wa Trump na Njia ya Kiunabii Inayoelekea Kwenye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Mutsetse unomiririrwa nevaMaccabee (uchimirira chiPurotesitendi chakatsauka muUnited States), wakatanga kupanduka kwavo vachirwisa chitendero chechiGiriki paModein, muna 167 BC. VaMaccabee ipapo vakakunda kuedza kwaAntiochus Epiphanes kwekumanikidza chitendero chechiGiriki pamusoro pevaJudha, uye vakaurayawo mutungamiri wevaJudha akanga achishanda pamwe naAntiochus. Nokudaro, Biden anokundwa musarudzo dza2024, kubudikidza neboka revavhoti rinozivikanwa se“Religious Right”. Nhoroondo iyi inotsanangura kukunda kwesarudzo dza2024, sechinhu chinoratidza kuti chiPurotesitendi chakatsauka chinokurira kwete chete maRepublican epasi rose anonzi maRINO, asiwo kuedza kwemaDemocrat asingatendi kuna Mwari kwekumanikidza chitendero chewoke-ism pamusoro penyika.</w:t>
      </w:r>
    </w:p>
    <w:p>
      <w:pPr>
        <w:pStyle w:val="ArticleBody"/>
        <w:jc w:val="left"/>
      </w:pPr>
      <w:r>
        <w:rPr>
          <w:rFonts w:ascii="Times New Roman" w:hAnsi="Times New Roman" w:eastAsia="Times New Roman" w:cs="Times New Roman"/>
        </w:rPr>
        <w:t>Hondo yomukati yomweya inomiririrwa nerudzi rwavaMaccabees yakatanga muna 2015, apo mutungamiri mupfumi akamutsa masimba eshato eglobalism, uye basa reshato mukuuraya zvapupu zviviri rakasanganisira Miedzo yaPelosi pamusoro pa6 Ndira 2021. Modein, pamwe nekumukira kwavaMaccabees, zvinoratidza kukunda kuri mberi kwechiPurotesitendi chakatsauka musi wa5 Mbudzi 2024. Kugadzwa pachigaro kwa20 Ndira 2025 kwakafananidzirwa na164 BC, uko kwakamiririra kutsaurwazve kwetemberi yechipiri, uye mugore iroro chairo (164 BC), Antiochus Epiphanes akafa. Antiochus anomiririra bato reDemocratic, pamwe nevadyidzani varo veglobalism vanozviti maRepublican, kunyange vasiri maMAGA Republican kupfuura musikana angava mukomana.</w:t>
      </w:r>
    </w:p>
    <w:p>
      <w:pPr>
        <w:pStyle w:val="ArticleBody"/>
        <w:jc w:val="left"/>
      </w:pPr>
      <w:r>
        <w:rPr>
          <w:rFonts w:ascii="Times New Roman" w:hAnsi="Times New Roman" w:eastAsia="Times New Roman" w:cs="Times New Roman"/>
        </w:rPr>
        <w:t>Mpharo ya kisiasa inayowakilishwa na aya ya kumi na tatu hadi ya kumi na tano, inayohitimishwa kwa Vita vya Panium, inaendana sambamba na pambano la kidini katika historia hiyo kati ya woke-ismu na Uprotestanti ulioasi. Baada ya kuapishwa kwa Trump mwaka 2025, kunakowakilishwa na kuwekwa wakfu upya kwa hekalu la pili mwaka 164 KK, ndipo ataanza uundaji halisi wa sanamu ya mnyama kwa kuliunganisha kanisa la Kiprotestanti lililoasi pamoja na serikali yake ya Kirepublican iliyoasi, kunakowakilishwa na muungano wa Rumi na Wamakabayo tangu mwaka 161 KK hadi 158 KK. Trump ataleta kanisa na dola pamoja katika agano, ambapo kipengele cha kidini ndicho kitakachotawala. Katika historia ya kinabii ambamo mnyama wa nchi anaunda sanamu ya mnyama wa Ukatoliki, pembe ya Kirepublican iliyoasi na pembe ya Kiprotestanti iliyoasi zitajaza kikombe cha wakati wao wa rehema ya majaribio zikiwa upande usiofaa wa swali la uzima wa milele.</w:t>
      </w:r>
    </w:p>
    <w:p>
      <w:pPr>
        <w:pStyle w:val="ArticleBody"/>
        <w:jc w:val="left"/>
      </w:pPr>
      <w:r>
        <w:rPr>
          <w:rFonts w:ascii="Times New Roman" w:hAnsi="Times New Roman" w:eastAsia="Times New Roman" w:cs="Times New Roman"/>
        </w:rPr>
        <w:t>Kusukela ekubekweni esikhundleni, okumelwa ukuhlanzwa kwesibili kwethempeli ngo-164 BC, umsebenzi wokubunjwa komfanekiso wesilo uqala, njengoba umelwe yisivumelwano samaJuda neRoma kusukela ngo-161 BC kuze kube ngu-158 BC. UTrump uzophinde akhethwe mhla zi-5 kuLwezi 2024 (167 BC), futhi ekubekweni kwakhe esikhundleni (164 BC) uzoba ngumongameli wesishiyagalombili kusukela esikhathini sokuphela ngo-1989. Ngokwenza kanjalo uzoba ngowesishiyagalombili, okungukuthi ovela kwabeyisikhombisa, ebonakalisa isilo sobupapa esiba ngumbuso wesishiyagalombili wesiprofetho seBhayibheli lapho inxeba laso elibulalayo selipholisiwe emthethweni weSonto. Ukubekwa kwakhe esikhundleni kwakumelwe ukunikezelwa kabusha kwethempeli lesibili ngamaMaccabee ngo-164 BC. Ukuvukela kwamaMaccabee kwaqala eminyakeni emithathu ngaphambili edolobheni laseModein, okusho ukuthi “ukuphikisa,” futhi kuphawula ukunqoba kwakhe okhethweni mhla zi-5 kuLwezi 2024.</w:t>
      </w:r>
    </w:p>
    <w:p>
      <w:pPr>
        <w:pStyle w:val="ArticleBody"/>
        <w:jc w:val="left"/>
      </w:pPr>
      <w:r>
        <w:rPr>
          <w:rFonts w:ascii="Times New Roman" w:hAnsi="Times New Roman" w:eastAsia="Times New Roman" w:cs="Times New Roman"/>
        </w:rPr>
        <w:t>Muna 164 BC, kutsaurwazve kwechipiri kwetembere yechipiri kwakaitika, zvichireva nokufananidzira kupinzwa pachigaro kwaTrump kwechipiri musi wa20 Ndira, 2025. Panguva iyoyo anobva ava zviri pamutemo mutungamiri wenyika wechisere, anobva kune vatungamiri venyika vanomwe vakamutangira. Gore ra164 BC rinorangarirwa muJudha sechiratidzo chokutsaurwazve kwechipiri kwetembere yechipiri.</w:t>
      </w:r>
    </w:p>
    <w:p>
      <w:pPr>
        <w:pStyle w:val="ArticleBody"/>
        <w:jc w:val="left"/>
      </w:pPr>
      <w:r>
        <w:rPr>
          <w:rFonts w:ascii="Times New Roman" w:hAnsi="Times New Roman" w:eastAsia="Times New Roman" w:cs="Times New Roman"/>
        </w:rPr>
        <w:t>Pa kugadzwa ndipo panova apo Trump anova wechisere, iye ari wemukati mevanomwe, uye kubva panguva iyoyo zvishamiso zvasatani zvichaitika zvichitsigira basa rokuumba mufananidzo wechikara. Sere chiratidzo chomufananidzo wechikara chakamutswa, uye panguva iyoyo kuumbwa kwomufananidzo kunotanga, sezvinomiririrwa na161 BC.</w:t>
      </w:r>
    </w:p>
    <w:p>
      <w:pPr>
        <w:pStyle w:val="ArticleBody"/>
        <w:jc w:val="left"/>
      </w:pPr>
      <w:r>
        <w:rPr>
          <w:rFonts w:ascii="Times New Roman" w:hAnsi="Times New Roman" w:eastAsia="Times New Roman" w:cs="Times New Roman"/>
        </w:rPr>
        <w:t>Kuumbwa kwa mfano wa mnyama kwanza kunatimizwa katika Marekani, kisha mfano wa mnyama huo unalazimishwa juu ya ulimwengu wote. Mwanzoni mwa Marekani kuushurutisha ulimwengu kuukubali mfano wa mnyama, ambao ungeweza kusema na pia kusababisha kwamba wote ambao hawangeuabudu mfano wa mnyama wauawe, Marekani itakuwa ndiyo kwanza imepitisha sheria ya Jumapili, na kuunda muungano wa aina tatu. Wakati wa sheria ya Jumapili, muungano huo wa aina tatu utakuwa tayari umewekwa, na wakati wa utendaji wa ajabu wa Shetani utakuwa umefika, Shetani anapojifanya kuwa Kristo na kufanya miujiza ili kuuongoza ulimwengu kuukubali mfano wa mnyama wa ulimwengu na ibada ya Jumapili. Wakati huo Trump anakuwa kiongozi wa wafalme kumi.</w:t>
      </w:r>
    </w:p>
    <w:p>
      <w:pPr>
        <w:pStyle w:val="ArticleBody"/>
        <w:jc w:val="left"/>
      </w:pPr>
      <w:r>
        <w:rPr>
          <w:rFonts w:ascii="Times New Roman" w:hAnsi="Times New Roman" w:eastAsia="Times New Roman" w:cs="Times New Roman"/>
        </w:rPr>
        <w:t>Naizvozvo, kugadzwa kwaTrump samambo mukuru wemadzimambo gumi, kunozadzikiswa mumubatanidzwa une mativi matatu panguva yemurau weSvondo uri kuuya nokukurumidza, kwakafanofananidzirwa nokugadzwa kwaTrump semutungamiri wechisere, ndiye anobva pane vanomwe, musi waNdira 20, 2025. Panguva yemurau weSvondo unopedzisa kuumbwa kwemufananidzo wechikara muUnited States, chikara chapapa chinovawo chechisere chinobva pane vanomwe. Naizvozvo, nguva yokuedzwa yomufananidzo wechikara inotanga naTrump achiva wechisere anobva pane vanomwe, uye kana nguva iyoyo yapera, upapa hunovawo wechisere anobva pane vanomwe, nokuti Arufa naOmega zvinoratidza magumo nokutanga.</w:t>
      </w:r>
    </w:p>
    <w:p>
      <w:pPr>
        <w:pStyle w:val="ArticleBody"/>
        <w:jc w:val="left"/>
      </w:pPr>
      <w:r>
        <w:rPr>
          <w:rFonts w:ascii="Times New Roman" w:hAnsi="Times New Roman" w:eastAsia="Times New Roman" w:cs="Times New Roman"/>
        </w:rPr>
        <w:t>Miujiza ya Kishetani huanza katika kuapishwa kwa Trump, wakati kipindi cha kuundwa kwa sanamu ya mnyama kinapoanza; nayo huashiria utendaji wa ajabu wa Shetani unaoanza mwishoni mwa kipindi cha kuundwa kwa sanamu ya mnyama nchini Marekani. Kuapishwa kwa Trump huashiria mwanzo wa kipindi hicho, na kuapishwa kwake kuwa mfalme mkuu wa wale wafalme kumi wa Umoja wa Mataifa huashiria mwisho wa kipindi hicho. Katika kuapishwa kwa mwanzo na kwa mwisho, ambako kote kunaanzisha kuundwa kwa sanamu ya mnyama, kwanza ni nchini Marekani, kisha ni katika ulimwengu wote.</w:t>
      </w:r>
    </w:p>
    <w:p>
      <w:pPr>
        <w:pStyle w:val="ArticleBody"/>
        <w:jc w:val="left"/>
      </w:pPr>
      <w:r>
        <w:rPr>
          <w:rFonts w:ascii="Times New Roman" w:hAnsi="Times New Roman" w:eastAsia="Times New Roman" w:cs="Times New Roman"/>
        </w:rPr>
        <w:t>Basa reboka, kana kuungana neRoma kwakaitika kubva muna 161 BC kusvika muna 158 BC, kunoratidza nhoroondo iyi, uye kunoguma paSunday law mundima yegumi nenhanhatu. Basa rokupedzisira rokumisikidza hurumende iri mufananidzo wegadziriro yepapa rinotanga sokuumbwa kwemufananidzo wechikara, uye rinosundidzirwa naTrump sezvaanodzosera nyasha dzezvematongerwo enyika dzakapihwa nevaPurotesitendi vakatsauka mukukunda kwake kwezvematongerwo enyika.</w:t>
      </w:r>
    </w:p>
    <w:p>
      <w:pPr>
        <w:pStyle w:val="ArticleBody"/>
        <w:jc w:val="left"/>
      </w:pPr>
      <w:r>
        <w:rPr>
          <w:rFonts w:ascii="Times New Roman" w:hAnsi="Times New Roman" w:eastAsia="Times New Roman" w:cs="Times New Roman"/>
        </w:rPr>
        <w:t>Ukwakhiwa kwesiprofetho lokhu kumelwe kufakwe emlandweni ofihlekile wevesi lamane. Umlando ofihlekile osuka evesini lesibili kuya evesini lesithathu likaDaniyeli ishumi nanye nawo kumelwe ubekwe phezu kwalokho kwakheka. Umlando wesiprofetho wofakazi ababili besAmbulo isahluko sishumi nanye nawo kumelwe ubekwe phezu kwalokho kwakheka. Ngokuletha le migqa emithathu ndawonye emlandweni ofihlekile wevesi lamane, iNgonyama yesizwe sakwaJuda ivula izimpawu engxenyeni yesiprofetho sikaDaniyeli eyayivalelwe ngezimpawu kwaze kwaba sezinsukwini zokugcina.</w:t>
      </w:r>
    </w:p>
    <w:p>
      <w:pPr>
        <w:pStyle w:val="ArticleScripture"/>
        <w:jc w:val="left"/>
      </w:pPr>
      <w:r>
        <w:rPr>
          <w:rFonts w:ascii="Times New Roman" w:hAnsi="Times New Roman" w:eastAsia="Times New Roman" w:cs="Times New Roman"/>
        </w:rPr>
        <w:t>Ko muridzo wehwamanda ucharidzwa muguta, vanhu vangasatya here? Ko kungava nezvakaipa muguta, Jehovha asina kuzviita here? Zvirokwazvo Ishe Jehovha haaiti chinhu, asina kutanga azarurira varanda vake, vaporofita, chakavanzika chake. Shumba yarira, ndianiko angasatya? Ishe Jehovha ataura, ndianiko angarega kuporofita? Zvizivisei mudzimba dzoumambo dziri paAshdhodhi, nomudzimba dzoumambo dziri munyika yeIjipiti, muti, Unganai pamakomo eSamaria, muone mhirizhonga huru iri pakati paro, navanodzvinyirirwa vari pakati paro. Amosi 3:6–9.</w:t>
      </w:r>
    </w:p>
    <w:p>
      <w:pPr>
        <w:pStyle w:val="ArticleBody"/>
        <w:jc w:val="left"/>
      </w:pPr>
      <w:r>
        <w:rPr>
          <w:rFonts w:ascii="Times New Roman" w:hAnsi="Times New Roman" w:eastAsia="Times New Roman" w:cs="Times New Roman"/>
        </w:rPr>
        <w:t>Mharidzo isina kuvhurwa, inomiririrwa mukati menhoroondo yakavanzika yendima makumi mana yaDanieri gumi neimwe, ndiyo mharidzo yekusimbisa; uye Amosi anobvunza mubvunzo werunyerekupe pamusoro pekuridzwa kwehwamanda muguta, neshumba inodzvova; uye Amosi anopa mhinduro paanoti, Mwari haangaite chinhu, kunze kwekunge atanga achichizarura kuvaranda vake vaporofita. Anobatanidzawo kuti mharidzo yehwamanda yakagadzirirwa kubereka kutya kwaMwari, yaizozivisawo zvakaipa zviri muguta uye kuti yaifanira kuparidzwa muAshidhodhi, muEgipita, nomuSamaria, izvo zvinomiririra kuumbwa katatu kweBhabhironi razvino. Mharidzo yehwamanda yekusimbisa yaifanira kuziviswa kunyika yose mberi kwezviitiko zvinomiririrwa mumharidzo yekusimbisa. Mharidzo yehwamanda iyo iri mharidzo yekusimbisa inotakura chisimbiso che“Chokwadi”, nokuti nguva yekusimbisa yakarongwa pamusoro pekuridzwa katatu kwehwamanda yenhamo yechitatu.</w:t>
      </w:r>
    </w:p>
    <w:p>
      <w:pPr>
        <w:pStyle w:val="ArticleBody"/>
        <w:jc w:val="left"/>
      </w:pPr>
      <w:r>
        <w:rPr>
          <w:rFonts w:ascii="Leelawadee UI" w:hAnsi="Leelawadee UI" w:eastAsia="Leelawadee UI" w:cs="Leelawadee UI"/>
        </w:rPr>
        <w:t>រំពែងបានសម្គាល់ជាលើកដំបូងនូវការចាប់ផ្ដើមនៃការបោះត្រា</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ហើយរំពែងចុងក្រោយតំណាងឲ្យចុងបញ្ចប់នៃការបោះត្រា</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គឺនៅពេលដែលនៅក្នុងការរញ្ជួយដីដ៏ធំ</w:t>
      </w:r>
      <w:r>
        <w:rPr>
          <w:rFonts w:ascii="Times New Roman" w:hAnsi="Times New Roman" w:eastAsia="Times New Roman" w:cs="Times New Roman"/>
        </w:rPr>
        <w:t xml:space="preserve"> </w:t>
      </w:r>
      <w:r>
        <w:rPr>
          <w:rFonts w:ascii="Leelawadee UI" w:hAnsi="Leelawadee UI" w:eastAsia="Leelawadee UI" w:cs="Leelawadee UI"/>
        </w:rPr>
        <w:t>គ្រោះវេទនាទីបីមកដល់ភ្លាមៗ។</w:t>
      </w:r>
      <w:r>
        <w:rPr>
          <w:rFonts w:ascii="Times New Roman" w:hAnsi="Times New Roman" w:eastAsia="Times New Roman" w:cs="Times New Roman"/>
        </w:rPr>
        <w:t xml:space="preserve"> </w:t>
      </w:r>
      <w:r>
        <w:rPr>
          <w:rFonts w:ascii="Leelawadee UI" w:hAnsi="Leelawadee UI" w:eastAsia="Leelawadee UI" w:cs="Leelawadee UI"/>
        </w:rPr>
        <w:t>សំឡេងផ្លុំកណ្ដាលបានកើតឡើងនៅថ្ងៃទី</w:t>
      </w:r>
      <w:r>
        <w:rPr>
          <w:rFonts w:ascii="Times New Roman" w:hAnsi="Times New Roman" w:eastAsia="Times New Roman" w:cs="Times New Roman"/>
        </w:rPr>
        <w:t xml:space="preserve"> 7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2023 </w:t>
      </w:r>
      <w:r>
        <w:rPr>
          <w:rFonts w:ascii="Leelawadee UI" w:hAnsi="Leelawadee UI" w:eastAsia="Leelawadee UI" w:cs="Leelawadee UI"/>
        </w:rPr>
        <w:t>នៅពេលដែលដែនដីដ៏រុងរឿងពីបុរាណត្រូវបានវាយប្រហារដោយការវាយប្រហារភ្ញាក់ផ្អើលពីសាសនាអ៊ីស្លាមនៃគ្រោះវេទនាទីបី</w:t>
      </w:r>
      <w:r>
        <w:rPr>
          <w:rFonts w:ascii="Times New Roman" w:hAnsi="Times New Roman" w:eastAsia="Times New Roman" w:cs="Times New Roman"/>
        </w:rPr>
        <w:t xml:space="preserve"> </w:t>
      </w:r>
      <w:r>
        <w:rPr>
          <w:rFonts w:ascii="Leelawadee UI" w:hAnsi="Leelawadee UI" w:eastAsia="Leelawadee UI" w:cs="Leelawadee UI"/>
        </w:rPr>
        <w:t>ដូចដែលដែនដីដ៏រុងរឿងសម័យទំនើបត្រូវបានវាយប្រហារដោយការវាយប្រហារភ្ញាក់ផ្អើលពីសាសនាអ៊ីស្លាមនៃគ្រោះវេទនាទីបីក្នុងឆ្នាំ</w:t>
      </w:r>
      <w:r>
        <w:rPr>
          <w:rFonts w:ascii="Times New Roman" w:hAnsi="Times New Roman" w:eastAsia="Times New Roman" w:cs="Times New Roman"/>
        </w:rPr>
        <w:t xml:space="preserve"> 2001 </w:t>
      </w:r>
      <w:r>
        <w:rPr>
          <w:rFonts w:ascii="Leelawadee UI" w:hAnsi="Leelawadee UI" w:eastAsia="Leelawadee UI" w:cs="Leelawadee UI"/>
        </w:rPr>
        <w:t>ហើយដូចដែលវានឹងកើតមាននៅការផ្លុំចុងក្រោយនៃសំឡេងទាំងបីនោះ</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ការវាយប្រហារភ្ញាក់ផ្អើលកណ្ដាលទៅលើដែនដីដ៏រុងរឿងពីបុរាណ</w:t>
      </w:r>
      <w:r>
        <w:rPr>
          <w:rFonts w:ascii="Times New Roman" w:hAnsi="Times New Roman" w:eastAsia="Times New Roman" w:cs="Times New Roman"/>
        </w:rPr>
        <w:t xml:space="preserve"> </w:t>
      </w:r>
      <w:r>
        <w:rPr>
          <w:rFonts w:ascii="Leelawadee UI" w:hAnsi="Leelawadee UI" w:eastAsia="Leelawadee UI" w:cs="Leelawadee UI"/>
        </w:rPr>
        <w:t>នោះគឺទៅលើអ៊ីស្រាអែលជាក់ស្តែង</w:t>
      </w:r>
      <w:r>
        <w:rPr>
          <w:rFonts w:ascii="Times New Roman" w:hAnsi="Times New Roman" w:eastAsia="Times New Roman" w:cs="Times New Roman"/>
        </w:rPr>
        <w:t xml:space="preserve"> </w:t>
      </w:r>
      <w:r>
        <w:rPr>
          <w:rFonts w:ascii="Leelawadee UI" w:hAnsi="Leelawadee UI" w:eastAsia="Leelawadee UI" w:cs="Leelawadee UI"/>
        </w:rPr>
        <w:t>ជានិមិត្តរូបនៃការបះបោរដែលបានឆ្កាងព្រះមេស្ស៊ី។</w:t>
      </w:r>
    </w:p>
    <w:p>
      <w:pPr>
        <w:pStyle w:val="ArticleBody"/>
        <w:jc w:val="left"/>
      </w:pPr>
      <w:r>
        <w:rPr>
          <w:rFonts w:ascii="Times New Roman" w:hAnsi="Times New Roman" w:eastAsia="Times New Roman" w:cs="Times New Roman"/>
        </w:rPr>
        <w:t>Ujumbe wa tarumbeta wa Amosi ungetangazwa kwa ulimwengu wote, na kazi hiyo ya kuchapisha ujumbe ilianza mwishoni mwa Julai 2023. Kisha Simba wa kabila la Yuda akanguruma; naye ni nani asiyeogopa, na ni nani atakayekuwa hodari kiasi cha kukana kwamba matukio yanayohusiana na wakati wa kutiwa muhuri kwa wale mia moja arobaini na nne elfu sasa yanafunuliwa duniani kote? Makala hizi sasa zimo katika zaidi ya mataifa mia moja na ishirini, katika zaidi ya lugha sitini, na zinaweza kusomwa au kusikilizwa.</w:t>
      </w:r>
    </w:p>
    <w:p>
      <w:pPr>
        <w:pStyle w:val="ArticleScripture"/>
        <w:jc w:val="left"/>
      </w:pPr>
      <w:r>
        <w:rPr>
          <w:rFonts w:ascii="Times New Roman" w:hAnsi="Times New Roman" w:eastAsia="Times New Roman" w:cs="Times New Roman"/>
        </w:rPr>
        <w:t>Wakakomborerwa uyo anoverenga, navanonzwa mashoko echiporofita ichi, uye vanochengeta zvinhu zvakanyorwa mariri; nokuti nguva yava pedyo. Zvakazarurwa 1:3.</w:t>
      </w:r>
    </w:p>
    <w:p>
      <w:pPr>
        <w:pStyle w:val="ArticleBody"/>
        <w:jc w:val="left"/>
      </w:pPr>
      <w:r>
        <w:rPr>
          <w:rFonts w:ascii="Times New Roman" w:hAnsi="Times New Roman" w:eastAsia="Times New Roman" w:cs="Times New Roman"/>
        </w:rPr>
        <w:t>Apo moto unobva paartari hwakavhengana neminamato nezvinonhuhwira hwakakandirwa panyika sechisimbiso chechinomwe nechokupedzisira chabviswa, kwakava nenzwi, nokutinhira, nokupenya kwemheni, nokudengenyeka kukuru kwenyika. Kudengenyeka kukuru kwenyika uku kunouyiswa somugumisiro wokukandirwa pasi seshungu yemoto shoko reKuchema Kwousiku Hwepakati pamusoro pavatsvene vari kugomera nokurira muna Ezekieri chitsauko chipfumbamwe, nenzira imwe cheteyo moto wakaburuka paPentekosti. Moto iwoyo waimiririra shoko rakazotakurwa richiendwa kurudzi rumwe norumwe, nedzinza, nendimi, navanhu, sezvakaita nyaya idzi. Moto iwoyo waimiririra kugona kuendesa shoko iroro mumitauro mizhinji, sezvakaita nyaya idzi. Nyaya idzi dziri kuzivisa mberi zviri kuda kuitika, nokuti Jehovha haaiti chinhu, kunze kwokuti atanga azivisa mabasa Ake kubudikidza neShoko Rake rechiporofita.</w:t>
      </w:r>
    </w:p>
    <w:p>
      <w:pPr>
        <w:pStyle w:val="ArticleScripture"/>
        <w:jc w:val="left"/>
      </w:pPr>
      <w:r>
        <w:rPr>
          <w:rFonts w:ascii="Times New Roman" w:hAnsi="Times New Roman" w:eastAsia="Times New Roman" w:cs="Times New Roman"/>
        </w:rPr>
        <w:t>Imi, imi matenga, ndichitaura; uye inzwai, iwe nyika, mashoko omuromo wangu. Dzidziso yangu ichanaya semvura, kutaura kwangu kuchadonhera sedova, semvura duku pamusoro pemuriwo munyoro, uye semapfunha pamusoro pouswa; nokuti ndichaparidza zita raJehovha: ipai Mwari wedu ukuru. Ndiye Dombo, basa rake rakakwana; nokuti nzira dzake dzose kutonga; Mwari wezvokwadi, asina kusarurama, akarurama uye akarurama ndiye. Vakazvishatisa; ruvara rwavo harusi ruvara rwavana vake; ivo chizvarwa chakaipa uye chakakombama. Dheuteronomio 32:1–5.</w:t>
      </w:r>
    </w:p>
    <w:p>
      <w:pPr>
        <w:pStyle w:val="ArticleBody"/>
        <w:jc w:val="left"/>
      </w:pPr>
      <w:r>
        <w:rPr>
          <w:rFonts w:ascii="Times New Roman" w:hAnsi="Times New Roman" w:eastAsia="Times New Roman" w:cs="Times New Roman"/>
        </w:rPr>
        <w:t>“Dzidziso” yemvura yokupedzisira yava kubudiswa naIshe, uye dzidziso dzinoumba shoko reKuchema kwaPakati pousiku—shoko reMvura Yokupedzisira—dzakavakirwa pa“zita raIshe.” Zita rake ndiro “Chokwadi”; ndiye Palmoni, Muverengi Anoshamisa, uye ndiye Nyanzvi yoMitauro Inoshamisa; ndiye Arfa naOmega; ndiye Mwanakomana waMwari noMwanakomana woMunhu; ndiye Mupristi Mukuru; ndiye Shumba yorudzi rwaJudha; uye ndiye Mikaeri, ngirozi huru. Mazita ose aya aKristu chikamu chinokosha cheZvakazarurwa zvaJesu Kristu izvo zviri kusunungurwa chisimbiso nguva yokuvharwa kwenguva yenyasha isati yasvika, uye chikamu chinokosha chezvinyorwa zvakabudiswa pasi rose kubvira pakupera kwaChikunguru, 2023. “Ane nzeve ngaanzwe zvinoreva Mweya kumakereke.”</w:t>
      </w:r>
    </w:p>
    <w:p>
      <w:pPr>
        <w:pStyle w:val="ArticleBody"/>
        <w:jc w:val="left"/>
      </w:pPr>
      <w:r>
        <w:rPr>
          <w:rFonts w:ascii="Times New Roman" w:hAnsi="Times New Roman" w:eastAsia="Times New Roman" w:cs="Times New Roman"/>
        </w:rPr>
        <w:t>Shumba yerudzi rwaJudha, iye ndiye akakunda akawana kodzero yokuzarura bhuku rakaiswa chisimbiso nezvisimbiso zvinomwe, zvino ava kudanidzira, sezvaakaita musi wa22 Gumiguru 1844; ndianiko asingazotyi?</w:t>
      </w:r>
    </w:p>
    <w:p>
      <w:pPr>
        <w:pStyle w:val="ArticleScripture"/>
        <w:jc w:val="left"/>
      </w:pPr>
      <w:r>
        <w:rPr>
          <w:rFonts w:ascii="Times New Roman" w:hAnsi="Times New Roman" w:eastAsia="Times New Roman" w:cs="Times New Roman"/>
        </w:rPr>
        <w:t>Akadanidzitira nenzwi guru, seshumba inodzvova; uye wakati adanidzira, mabhanan’ana manomwe akataura nenzwi rawo. Zvino mabhanan’ana manomwe akati ataura nenzwi rawo, ndakanga ndava kuda kunyora; ndokunzwa inzwi richibva kudenga richiti kwandiri, Namataidzo zvinhu zvakataurwa nemabhanan’ana manomwe, urege kuzvinyora. Zvakazarurwa 10:3, 4.</w:t>
      </w:r>
    </w:p>
    <w:p>
      <w:pPr>
        <w:pStyle w:val="ArticleBody"/>
        <w:jc w:val="left"/>
      </w:pPr>
      <w:r>
        <w:rPr>
          <w:rFonts w:ascii="Times New Roman" w:hAnsi="Times New Roman" w:eastAsia="Times New Roman" w:cs="Times New Roman"/>
        </w:rPr>
        <w:t>Nhoroondo tsvene inowirirana nenhoroondo yakavanzika yaDhanyeri chitsauko 11 ndima 40 inhoroondo yevaMillerite, mukuzadzikiswa kwemufananidzo wemhandara gumi waMateo 25, kutinhira kunomwe kweZvakazarurwa 10, Habakuki chitsauko 2, uye Ezekieri chitsauko 12, ndima 21 kusvika 28. Nhoroondo yavo yakatanga panguva yokuguma muna 1798, iyo inowirirana nenguva yokuguma muna 1989. MuZvakazarurwa chitsauko 10, kutinhira kunomwe kwakataura namanzwi ako, asi Johane akarambidzwa kunyora zvakanga zvataurwa nekutinhira kunomwe. Muapostora Pauro akaona nokunzwa zvinhu mudenga rechitatu zvaisabvumirwa kuti vanhu vanyore.</w:t>
      </w:r>
    </w:p>
    <w:p>
      <w:pPr>
        <w:pStyle w:val="ArticleScripture"/>
        <w:jc w:val="left"/>
      </w:pPr>
      <w:r>
        <w:rPr>
          <w:rFonts w:ascii="Times New Roman" w:hAnsi="Times New Roman" w:eastAsia="Times New Roman" w:cs="Times New Roman"/>
        </w:rPr>
        <w:t>“Mtume Paulo mapema katika uzoefu wake wa Kikristo alipewa fursa za pekee za kujifunza mapenzi ya Mungu kuhusu wafuasi wa Yesu. ‘Alichukuliwa hadi mbingu ya tatu,’ ‘hata peponi, akasikia maneno yasiyotamkika, ambayo si halali mwanadamu kuyasema.’ Yeye mwenyewe alikiri kwamba ‘maono na mafunuo’ mengi alikuwa amepewa ‘na Bwana.’ Ufahamu wake wa kanuni za kweli ya injili ulikuwa sawa na ule wa ‘mitume walio wakuu sana.’ 2 Wakorintho 12:2, 4, 1, 11. Alikuwa na uelewa wa wazi na kamili wa ‘upana, na urefu, na kina, na kimo’ cha ‘upendo wa Kristo, upitao maarifa.’ Waefeso 3:18, 19.” Matendo ya Mitume, 469.</w:t>
      </w:r>
    </w:p>
    <w:p>
      <w:pPr>
        <w:pStyle w:val="ArticleBody"/>
        <w:jc w:val="left"/>
      </w:pPr>
      <w:r>
        <w:rPr>
          <w:rFonts w:ascii="Times New Roman" w:hAnsi="Times New Roman" w:eastAsia="Times New Roman" w:cs="Times New Roman"/>
        </w:rPr>
        <w:t>Vaporofita vose vanozivisa mazuva okupedzisira, uye zvaakanzwa Johane apo mabhanan’ana manomwe “akataura” manzwi awo, akarambidzwa kuzvinyora. Zvakapupurirwa naPauro paakanga ari kudenga retatu, zvakanga zvisingatenderwi kuti munhu “ataure.” Chokwadi chinomiririrwa nemabhanan’ana manomwe chaifanira kusimbiswa kusvikira Shumba yorudzi rwaJudha yasarudza kuzarura chokwadi ichocho.</w:t>
      </w:r>
    </w:p>
    <w:p>
      <w:pPr>
        <w:pStyle w:val="ArticleBody"/>
        <w:jc w:val="left"/>
      </w:pPr>
      <w:r>
        <w:rPr>
          <w:rFonts w:ascii="Times New Roman" w:hAnsi="Times New Roman" w:eastAsia="Times New Roman" w:cs="Times New Roman"/>
        </w:rPr>
        <w:t>Yaka zarulwaga ku Musi White, kuko yamenye ko cyagereranyaga “ibyabaye byari kuzabaho” mu mateka y’ubutumwa bw’abamarayika ba mbere n’uwa kabiri, kandi nanone ko cyagereranyaga “ibyabaye by’igihe kizaza byari kuzahishurwa mu rutonde rwabyo.” Icyahishuwe icyo gihe, cyari ubuhanuzi bufitanye isano n’“ibyabaye by’igihe kizaza.” Yarongeye kandi kwigishwa ko gufunga kwa ba nkuba barindwi kwagereranyijwe no gufunga igitabo cya Daniyeli.</w:t>
      </w:r>
    </w:p>
    <w:p>
      <w:pPr>
        <w:pStyle w:val="ArticleScripture"/>
        <w:jc w:val="left"/>
      </w:pPr>
      <w:r>
        <w:rPr>
          <w:rFonts w:ascii="Times New Roman" w:hAnsi="Times New Roman" w:eastAsia="Times New Roman" w:cs="Times New Roman"/>
        </w:rPr>
        <w:t>“Chiedza chakapfuvudzwa chakapiwa kuna Johani, chakataurwa mukutinhira kunomwe, chaiva kuratidzwa kwakajeka kwezviitiko zvaizoitika pasi peshoko remutumwa wokutanga nowechipiri....”</w:t>
      </w:r>
    </w:p>
    <w:p>
      <w:pPr>
        <w:pStyle w:val="ArticleScripture"/>
        <w:jc w:val="left"/>
      </w:pPr>
      <w:r>
        <w:rPr>
          <w:rFonts w:ascii="Times New Roman" w:hAnsi="Times New Roman" w:eastAsia="Times New Roman" w:cs="Times New Roman"/>
        </w:rPr>
        <w:t>“Pambuyo pa kutinsoŵa kwa mabingu asanu ndi aŵiriwa mawu ŵawo, lamulo likiza kwa Yohane, monga linachitira kwa Danieli pankhani ya kabuku kachoko: ‘Sindikizani zinthu zimene mabingu asanu ndi aŵiri ananena.’ Zinthu izi zikukhudzana ndi zochitika za m’tsogolo zomwe zidzaululidwa m’dongosolo lake.” The Seventh-day Adventist Bible Commentary, volume 7, 971.</w:t>
      </w:r>
    </w:p>
    <w:p>
      <w:pPr>
        <w:pStyle w:val="ArticleBody"/>
        <w:jc w:val="left"/>
      </w:pPr>
      <w:r>
        <w:rPr>
          <w:rFonts w:ascii="Times New Roman" w:hAnsi="Times New Roman" w:eastAsia="Times New Roman" w:cs="Times New Roman"/>
        </w:rPr>
        <w:t>Kumvetsa kuti mabingu asanu ndi awiri ndi chizindikiro chotsimikizira ndi kuthandiza njira ya ntchito, ndipo kunazindikiridwa mu nthawi ya mapeto imene inayamba mu 1989. Pambuyo pa September 11, 2001, kufunika kwa kubwerezedwa kwa mayendedwe awiri kunakhala choonadi choyesera cha nthawi imeneyo.</w:t>
      </w:r>
    </w:p>
    <w:p>
      <w:pPr>
        <w:pStyle w:val="ArticleBody"/>
        <w:jc w:val="left"/>
      </w:pPr>
      <w:r>
        <w:rPr>
          <w:rFonts w:ascii="Times New Roman" w:hAnsi="Times New Roman" w:eastAsia="Times New Roman" w:cs="Times New Roman"/>
        </w:rPr>
        <w:t>Ukuphindaphinda komlando wamaMillerite emlandweni wabali ikhulu namashumi amane nane ezinkulungwane kwakuwumthetho oyinhloko owaqinisekiswa ngalolo suku, njengoba nje nomthetho oyinhloko wamaMillerite waqinisekiswa ngo-August 11, 1840. KumaMillerite, umthetho oyinhloko wokuthi usuku lumelele unyaka waqinisekiswa ngo-August 11, 1840, futhi umthetho oyinhloko okhomba ukuthi yonke iminyakazo yezinguquko ifanekiselana, “line upon line,” waqinisekiswa ngo-September 11, 2001. Imidumo eyisikhombisa, njengobufakazi balelo qiniso, yambulwa ngaleso sikhathi.</w:t>
      </w:r>
    </w:p>
    <w:p>
      <w:pPr>
        <w:pStyle w:val="ArticleBody"/>
        <w:jc w:val="left"/>
      </w:pPr>
      <w:r>
        <w:rPr>
          <w:rFonts w:ascii="Times New Roman" w:hAnsi="Times New Roman" w:eastAsia="Times New Roman" w:cs="Times New Roman"/>
        </w:rPr>
        <w:t>Yesu nguva dzose anoratidza kuguma kwechinhu nokutanga kwacho, uye sezvo Gunyana 11, 2001, raiva kutanga kwechirongwa chekuiswa chisimbiso, kunoratidzawo kuguma kwechirongwa ichocho chekuiswa chisimbiso. Shumba yerudzi rwaJudha yakazarura chimwezve chikamu chekutinhira kunomwe apo Yakatanga kumutsa mapfupa akaoma akafa muna Chikunguru 2023, nokuti ipapo Yakabva yaratidza kuti, mukuwirirana ne“Chokwadi,” kutinhira kunomwe kunomirirawo nenzira yokufananidzira nhoroondo yechiMillerite yokusuwa kwekutanga nokokupedzisira, ukuwo kupanduka kweMidnight Cry kuri chiratidzo chepakati.</w:t>
      </w:r>
    </w:p>
    <w:p>
      <w:pPr>
        <w:pStyle w:val="ArticleBody"/>
        <w:jc w:val="left"/>
      </w:pPr>
      <w:r>
        <w:rPr>
          <w:rFonts w:ascii="Times New Roman" w:hAnsi="Times New Roman" w:eastAsia="Times New Roman" w:cs="Times New Roman"/>
        </w:rPr>
        <w:t>Nenzira iyi, Akazarura kuti kutinhira kunomwe kunodzokororwa munhoroondo yaChikunguru 18, 2020 kusvikira kumutemo weSvondo uri kuuya nokukurumidza. Kuodzwa mwoyo kwaChikunguru 18, 2020 kuri chiratidzo chokutanga, uye kuodzwa mwoyo kwemutemo weSvondo uri kuuya nokukurumidza kuri kwekupedzisira pazviratidzo zvitatu zve“Chokwadi,” zvinoratidza kutinhira kunomwe pakupera kwenguva yokuiswa chisimbiso, zvinomiririrwa nokupanduka kwakabatanidzwa nemhandara mapenzi dzinoramba shoko reShumba yorudzi rwaJudha iri kudzvova zvino, sezvainobvisa zvisimbiso uye ichiparidza shoko Rayo pasi rose, nokuti shoko iroro ndiro shoko reMhere dzapausiku ramazuva okupedzisira.</w:t>
      </w:r>
    </w:p>
    <w:p>
      <w:pPr>
        <w:pStyle w:val="ArticleBody"/>
        <w:jc w:val="left"/>
      </w:pPr>
      <w:r>
        <w:rPr>
          <w:rFonts w:ascii="Times New Roman" w:hAnsi="Times New Roman" w:eastAsia="Times New Roman" w:cs="Times New Roman"/>
        </w:rPr>
        <w:t>Pakutanga kwenguva yekuiswa chisimbiso, musi wa11 Gunyana 2001, mutumwa waZvakazarurwa chitsauko chegumi nesere akaburuka, uye pakati pezvinhu zvinoverengeka, Akazarura kunzwisisa kwakazara kwazvo kwechirevo chekutinhira kunomwe. Izvo zvakazonzwisiswa panguva iyoyo pamusoro pekutinhira kunomwe hazvina kungova chete kuti mafambiro eruvandudzwo anoenderana achifambirana, asiwo kuti mutumwa paakaburuka panzvimbo iyoyo yechiratidzo yomafambiro eruvandudzwo, aizosimbisa murau mukuru wouprofita wenhoroondo yaro yakatarisana nawo.</w:t>
      </w:r>
    </w:p>
    <w:p>
      <w:pPr>
        <w:pStyle w:val="ArticleBody"/>
        <w:jc w:val="left"/>
      </w:pPr>
      <w:r>
        <w:rPr>
          <w:rFonts w:ascii="Times New Roman" w:hAnsi="Times New Roman" w:eastAsia="Times New Roman" w:cs="Times New Roman"/>
        </w:rPr>
        <w:t>Kutsika kwa mutumwa wa Zvakazarurwa chitsauko 18 musi wa 11 Gunyana 2001, kwakasimbisa nzira yemvura yekupedzisira ye “mutsetse pamusoro pemutsetse”, nokuratidza kuti kufamba kwokutanga (kana kuti Alfa) kwaimiririra kufamba kwokuguma (kana kuti Omega). Pakupera kwenguva yokuisa chisimbiso, Mikaeri akaburuka kuzomutsa mapfupa akaoma akafa, anomiririrwa nezvapupu zviviri zvakanga zvakafa mumugwagwa weguta guru iro reSodhoma neIjipiti, uko kwakabayirwawo Ishe wedu. Mikaeri paakadana vakafa kuti vadzokere kuupenyu, Iye, seShumba yorudzi rwaJudha, akazarura chisimbiso chokuti kutinhira kunomwe kwaiva nenhoroondo yakavanzika inopfuura zvokwadi dzakanga dzatobudiswa kare pamusoro pekutinhira kunomwe.</w:t>
      </w:r>
    </w:p>
    <w:p>
      <w:pPr>
        <w:pStyle w:val="ArticleBody"/>
        <w:jc w:val="left"/>
      </w:pPr>
      <w:r>
        <w:rPr>
          <w:rFonts w:ascii="Times New Roman" w:hAnsi="Times New Roman" w:eastAsia="Times New Roman" w:cs="Times New Roman"/>
        </w:rPr>
        <w:t>Uye apo Shumba yerudzi rwaJudha yakazarura chokwadi ichocho, Yakachiisa mukati mehurongwa hwe“Chokwadi.” Ipapo zvakazarurwa kuti 18 Chikunguru 2020 yakanga ichienderana na 19 Kubvumbi 1844, uye kuti imwe neimwe yenzvimbo idzodzo dzenzira yaizoteverwa nokuzarurwa kweshoko reKudanidzira kwePakati pousiku, kwaizoratidza kupanduka kwemhandara dzakapusa dzenhoroondo imwe neimwe yakatarisana nayo. Yakazarurawo chokwadi chokuti shoko iri raizopararira pasi pose sesaisai guru remafashamo kusvikira pakuora mwoyo kukuru apo murayiro weSvondo waizosimbiswa.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Zvino akati kwandiri, “Usanamatira mashoko okuprofita ebhuku iri; nokuti nguva yava pedyo. Uyo asina kururama, ngaarambe asina kururama hake; nouyo akasviba, ngaarambe akasviba hake; nouyo akarurama, ngaarambe akarurama hake; nouyo mutsvene, ngaarambe ari mutsvene hake. Uye, tarira, ndinokurumidza kuuya; nomubayiro wangu ndinouya nawo, kuti ndiripe munhu mumwe nomumwe sezvakaita basa rake. Ndini Arufa naOmega, wokutanga nowokupedzisira, mavambo nomugumo.” Zvakazarurwa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Daniele - Nomboro Imwe Handiredi neMakumi Mapfumbamwe neIna</dc:title>
  <dc:subject>Marejeo ya Wamakabayo: Ushindi wa Trump na Njia ya Kiunabii Inayoelekea Kwenye Sanamu ya Mnyama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