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Gumi nePfumbamwe</w:t>
      </w:r>
    </w:p>
    <w:p>
      <w:pPr>
        <w:pStyle w:val="ArticleSubtitle"/>
        <w:jc w:val="left"/>
      </w:pPr>
      <w:r>
        <w:rPr>
          <w:rFonts w:ascii="Arial" w:hAnsi="Arial" w:eastAsia="Arial" w:cs="Arial"/>
        </w:rPr>
        <w:t>Kukosha kwa Chuporofita kwa Izwi rokuti “Nguva” muBhuku raDhanieri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Izwi elithi “ihola,” elitholakala kuphela eTestamenteni Elidala encwadini kaDaniyeli, ngaso sonke isikhathi lihlotshaniswa nohlobo oluthile lokwahlulela. Esahlukweni sesithathu limelela umthetho weSonto, kugcizelelwa ibhanela elimelwe nguShadiraki, uMeshaki no-Abhedinego.</w:t>
      </w:r>
    </w:p>
    <w:p>
      <w:pPr>
        <w:pStyle w:val="ArticleBody"/>
        <w:jc w:val="left"/>
      </w:pPr>
      <w:r>
        <w:rPr>
          <w:rFonts w:ascii="Times New Roman" w:hAnsi="Times New Roman" w:eastAsia="Times New Roman" w:cs="Times New Roman"/>
        </w:rPr>
        <w:t>Mu ndime ya nne, inawakilisha kuwasili kwa onyo la ujumbe wa malaika wa kwanza katika mwaka 1798. Neno hilo lilipotumiwa mara ya pili katika ndime ya nne, liliwakilisha kufunguliwa kwa hukumu ya uchunguzi tarehe 22 Oktoba 1844. Katika ndime ya nne, matumizi mawili ya neno “saa” yanawakilisha historia ya ujumbe wa malaika wa kwanza na wa pili tangu 1798 hadi 1844. Historia hiyo ndiyo historia ya ngurumo saba za Ufunuo kumi. Ngurumo hizo saba zinawakilishwa na mara mbili ambazo neno “saa” limetumiwa katika ndime ya nne, na kwa hiyo pia zinawakilisha historia ya malaika wa tatu tangu 1989 hadi sheria ya Jumapili inayokaribia kuja upesi.</w:t>
      </w:r>
    </w:p>
    <w:p>
      <w:pPr>
        <w:pStyle w:val="ArticleBody"/>
        <w:jc w:val="left"/>
      </w:pPr>
      <w:r>
        <w:rPr>
          <w:rFonts w:ascii="Times New Roman" w:hAnsi="Times New Roman" w:eastAsia="Times New Roman" w:cs="Times New Roman"/>
        </w:rPr>
        <w:t>Mu cisamo ca gatanu, ijwi lya kuti “ishi” na lyo line limo lyamiminina umulawo wa pa Mulungu, lelo ukususha kulya kwaba pa mpela ya bufumu bwa mutanda mu busokololo bwa muli Baibolo, America, nga fintu fyamimininwa ku mpela ya bufumu bwa ntanshi mu busokololo bwa muli Baibolo, Babuloni. Mu cisamo ca butatu, ukususha kwali pa cisimbilo mu cikuta ca mulilo, lelo mu cisamo ca gatanu ukususha kwaba pa cakwishile Buleshazari ne pa buca bwakwe bwapadera, nangu cibe fyo Daniele pa kulekelesha afika mu mulumbe nga alenga icisimbilo.</w:t>
      </w:r>
    </w:p>
    <w:p>
      <w:pPr>
        <w:pStyle w:val="ArticleBody"/>
        <w:jc w:val="left"/>
      </w:pPr>
      <w:r>
        <w:rPr>
          <w:rFonts w:ascii="Times New Roman" w:hAnsi="Times New Roman" w:eastAsia="Times New Roman" w:cs="Times New Roman"/>
        </w:rPr>
        <w:t>Pa mutemo weSabata, “awa” yokukumikidzwa kwaNebhukadhinezari nerufu rwaBherishazari zvinomiririrwa. “Awa” inomiririrwa sechizaruro chekutanga kwekutonga muchitsauko chechina inoratidza kuvhurwa kwekutonga kwekuongorora musi wa22 Gumiguru 1844, uye inoratidzawo kuvhurwa kwekutonga kwekuita pamutemo weSabata. Kungava kuri kuvhurwa kwemabhuku ekutonga munzvimbo tsvene yokudenga musi wa22 Gumiguru 1844, kana kutanga kwekutonga kwaMwari kunouyiswa pamusoro paavo vakaramba ruponeso, pakutanga kwekutonga kwekuita pamutemo weSabata yambiro yokuswedera kwekutonga kupi nokupi inomiririrwa muna Danieri chitsauko chechina nokushandiswa kwekutanga kweshoko rokuti “awa,” uye kutanga chaiko kweipi neipi yemhando mbiri idzi dzekutonga kunomiririrwa nokushandiswa kwechipiri kweshoko rokuti “awa” muchitsauko chechina.</w:t>
      </w:r>
    </w:p>
    <w:p>
      <w:pPr>
        <w:pStyle w:val="ArticleBody"/>
        <w:jc w:val="left"/>
      </w:pPr>
      <w:r>
        <w:rPr>
          <w:rFonts w:ascii="Times New Roman" w:hAnsi="Times New Roman" w:eastAsia="Times New Roman" w:cs="Times New Roman"/>
        </w:rPr>
        <w:t>Izwi rechiGiramari rinoshandiswa kutsanangura shoko rinoti “awa” sezvarinoshandiswa naDhanieri nderekuti ishoko rine zvirevo zvakawanda. Shoko rine zvirevo zvakawanda ishoko rine dudziro dzakasiyana-siyana, asi dzose dzinokwanisa kuiswa pamwe chete pasi pemusoro mumwe chete. Nguva shanu dzose dzinoshandiswa naDhanieri shoko rinoti “awa,” dzinoreva kutonga, asi imwe neimwe inobata mativi akasiyana-siyana angava okutonga kwaMwari kunoripisa, kunonzi kutonga Kwake kwekuita, kana kutonga kwaMwari kwekuongorora umo maAri kusarudza kuti ndiani achaponeswa kana kuti ndiani asingazoponeswi. Kungava kuri kutonga kwekuongorora kwakatanga musi wa22 Gumiguru 1844, kana kutonga kwekuita kunotanga pamutemo weSvondo uri kuuya nokukurumidza, kutonga kwose kuri kuenderera mberi zvishoma nezvishoma maererano nehunhu hwako. Kutonga kwaMwari kunoripisa, kana kuti kutonga kwekuita, kunotanga pamutemo weSvondo uye kunoramba kuchiwedzera zvishoma nezvishoma, kusvikira kwasvika pakupera kwemukana wokuedzwa kwevanhu uye pamatenda manomwe okupedzisira.</w:t>
      </w:r>
    </w:p>
    <w:p>
      <w:pPr>
        <w:pStyle w:val="ArticleBody"/>
        <w:jc w:val="left"/>
      </w:pPr>
      <w:r>
        <w:rPr>
          <w:rFonts w:ascii="Times New Roman" w:hAnsi="Times New Roman" w:eastAsia="Times New Roman" w:cs="Times New Roman"/>
        </w:rPr>
        <w:t>Danieri chitsauko chechishanu chinoshandisa shoko rokuti “awa” kuratidza kutonga kwaMwari kwokupedzisira, kunomiririrwa norufu rwaBherishazari, pamwe chete nokuguma kwerudzi rwaaitonga.</w:t>
      </w:r>
    </w:p>
    <w:p>
      <w:pPr>
        <w:pStyle w:val="ArticleScripture"/>
        <w:jc w:val="left"/>
      </w:pPr>
      <w:r>
        <w:rPr>
          <w:rFonts w:ascii="Times New Roman" w:hAnsi="Times New Roman" w:eastAsia="Times New Roman" w:cs="Times New Roman"/>
        </w:rPr>
        <w:t>Panguva imwe cheteyo kwakabuda minwe yoruwoko rwomunhu, ikanyora pakatarisana nechigadziko chomwenje pamusoro porusvingo rwakaiswa purasita rweimba yamambo; mambo ndokuona chikamu choruwoko rwakanga ruchinyora. Danieli 5:5.</w:t>
      </w:r>
    </w:p>
    <w:p>
      <w:pPr>
        <w:pStyle w:val="ArticleBody"/>
        <w:jc w:val="left"/>
      </w:pPr>
      <w:r>
        <w:rPr>
          <w:rFonts w:ascii="Times New Roman" w:hAnsi="Times New Roman" w:eastAsia="Times New Roman" w:cs="Times New Roman"/>
        </w:rPr>
        <w:t>Ukutongwa kokugcina kuqala emthethweni weSonto, okuphinde kumelwe ngokunikezelwa kwesithombe segolide sikaNebukhadinezari, kodwa lelo “hora” lihlobene kakhulu nokukhululwa kwabantu bakaNkulunkulu enkingeni elethwa ngumthetho weSonto. Ukutongwa kokugcina kwesifebe saseThire, kanye ne-United States, kuqala emthethweni weSonto, okuyilo “hora” eliwuphawu lokwahlulela encwadini kaDaniyeli.</w:t>
      </w:r>
    </w:p>
    <w:p>
      <w:pPr>
        <w:pStyle w:val="ArticleScripture"/>
        <w:jc w:val="left"/>
      </w:pPr>
      <w:r>
        <w:rPr>
          <w:rFonts w:ascii="Times New Roman" w:hAnsi="Times New Roman" w:eastAsia="Times New Roman" w:cs="Times New Roman"/>
        </w:rPr>
        <w:t>Ndzi twa rito rin’wana ri huma etilweni, ri ku: Humani eka yena, n’wina vanhu va mina, leswaku mi nga vi na xiave eswidyohweni swa yena, ni leswaku mi nga amukeli timbanga ta yena. Hikuva swidyoho swa yena swi fikile etilweni, kutani Xikwembu xi tsundzuke ku homboloka ka yena. N’wi tlheriseleni hilaha a tlheriseke hakona n’wina, mi n’wi andzisela kambirhi hi ku ya hi mintirho ya yena; exikopaneni lexi a xi tatiseke, n’wi tatiseleni kambirhi. Ku ya hi hilaha a tinyungubyiseke hakona, ni hilaha a hanyeke hi vugandzeleri, n’wi nyikeleni ku xaniseka ni gome ku ringana sweswo; hikuva u ri embilwini ya yena: Ndzi tshamile ndzi ri hosi ya xisati, a ndzi noni, naswona a ndzi nga ka ndzi nga voni gome. Hikokwalaho timbanga ta yena ti ta ta hi siku rin’we, rifu, ni xirilo, ni ndlala; naswona u ta hisiwa hi ndzilo a lovisiwa hinkwabyo; hikuva matimba i ya Hosi Xikwembu lexi n’wi endlaka vuavanyisi. Kutani tihosi ta misava, leti endleke vuoswi na yena, ti tlhela ti hanya hi vugandzeleri na yena, ti ta n’wi rilela, ti n’wi rila, loko ti vona musi wa ku hisiwa ka yena, ti yimile ekule hikwalaho ka ku chava ku xaniseka ka yena, ti ku: Yowe, yowe, muti lowukulu wa Babilona, muti lowo tiya! hikuva ku avanyisiwa ka wena ku tile hi nkarhi wa awara yin’we. Nhlavutelo 18:4–10.</w:t>
      </w:r>
    </w:p>
    <w:p>
      <w:pPr>
        <w:pStyle w:val="ArticleBody"/>
        <w:jc w:val="left"/>
      </w:pPr>
      <w:r>
        <w:rPr>
          <w:rFonts w:ascii="Times New Roman" w:hAnsi="Times New Roman" w:eastAsia="Times New Roman" w:cs="Times New Roman"/>
        </w:rPr>
        <w:t>Mutemo weSvondo muUnited States, unova ndiwo kutanga kwekutongwa kwekuita, uko kunofambirawo mberi, unotanga mu“awa” iyo vana vaMwari vachiri muBhabhironi vanodanwa kubudiswa nechiratidzo. Ndiwo “awa” iyo kutongwa kunouya pamusoro pe“guta iro guru, Bhabhironi”. Kutongwa kwaro, kunomiririrwa neshoko rokuti “awa,” kunofukidza nguva iyo rimwe boka raMwari rinodanwa richibudiswa muBhabhironi.</w:t>
      </w:r>
    </w:p>
    <w:p>
      <w:pPr>
        <w:pStyle w:val="ArticleScripture"/>
        <w:jc w:val="left"/>
      </w:pPr>
      <w:r>
        <w:rPr>
          <w:rFonts w:ascii="Times New Roman" w:hAnsi="Times New Roman" w:eastAsia="Times New Roman" w:cs="Times New Roman"/>
        </w:rPr>
        <w:t>Uye nezuva iro kuchava nemudzi waJese, uchamira sechiratidzo kuvanhu; kwaari ndiko kuchatsvagwa navaHedheni; uye zororo rake richava rinokudzwa. Zvino zvichaitika nezuva iro, kuti Ishe vachazotandavadzazve ruoko rwavo rwechipiri, kuti vadzore vakasara vavanhu vavo, vachange vasara, kubva kuAsiria, uye kubva kuIjipiti, uye kubva kuPatrosi, uye kubva kuKushi, uye kubva kuEramu, uye kubva kuShinari, uye kubva kuHamati, uye kubva kuzvitsuwa zvegungwa. Uye vachasimudzira marudzi chiratidzo, uye vachaunganidza vakadzingwa vaIsraeri, vagounganidza pamwe chete vakaparadzirwa vaJudha kubva kumativi mana enyika. Isaya 11:10–12.</w:t>
      </w:r>
    </w:p>
    <w:p>
      <w:pPr>
        <w:pStyle w:val="ArticleBody"/>
        <w:jc w:val="left"/>
      </w:pPr>
      <w:r>
        <w:rPr>
          <w:rFonts w:ascii="Times New Roman" w:hAnsi="Times New Roman" w:eastAsia="Times New Roman" w:cs="Times New Roman"/>
        </w:rPr>
        <w:t>INkhosi yabiza bantfu baphume eBhabhiloni ngekuhamba kwengelosi yekucala nga-1844, futsi ingelosi yesibili yalowo mlandvo itawuphindzaphindvwa etinsukwini tekugcina, lapho “iNkhosi iyawuphindza ibeke sandla sayo kwesibili kubuyisa insali yesive sayo.” Insali yesive Layibita “futsi” kutsi iphume, ayisiyo indvwe, ngobe indvwe “iyimphandze yaJese,” lema njenga “ndvwe” lowo “beTive labayifunako.” Ngesikhatsi sesibili, Nkulunkulu uyawubita tive tiphume eBhabhiloni.</w:t>
      </w:r>
    </w:p>
    <w:p>
      <w:pPr>
        <w:pStyle w:val="ArticleBody"/>
        <w:jc w:val="left"/>
      </w:pPr>
      <w:r>
        <w:rPr>
          <w:rFonts w:ascii="Times New Roman" w:hAnsi="Times New Roman" w:eastAsia="Times New Roman" w:cs="Times New Roman"/>
        </w:rPr>
        <w:t>U ta endla sweswo hi ku sungula hi ku hlengeleta “lava hlongoriweke va Israele,” lava nga “lava hangalasiweke va Yuda,” naswona lava taka “va huma emakhonweni ya mune ya misava,” loko va hlengeletiwa swin’we emakumu ka masiku manharhu ni hafu ya ku etlela va file exitarateni xa Nhlavutelo ndzima ya khume na rin’we, lexi fambaka hi le nkoveleni wa Ezekiele wa marhambu lama feke ni lama omeke.</w:t>
      </w:r>
    </w:p>
    <w:p>
      <w:pPr>
        <w:pStyle w:val="ArticleBody"/>
        <w:jc w:val="left"/>
      </w:pPr>
      <w:r>
        <w:rPr>
          <w:rFonts w:ascii="Times New Roman" w:hAnsi="Times New Roman" w:eastAsia="Times New Roman" w:cs="Times New Roman"/>
        </w:rPr>
        <w:t>“Ihora” apo mutongo wokuita unotanga pamusoro pe“Bhabhironi,” iro “guta guru,” ndiro “ihora” rimwe chete re“kudengenyeka kukuru kwenyika” rinotaurwa muna Zvakazarurwa 11. Mutongo wokuita waMwari unotanga pa“ihora” iroro, nokuti muna chitsauko 11 chaZvakazarurwa, kune vane zviuru zvinomwe vanourayiwa mu“ihora” rokudengenyeka kwenyika. Izvo zviuru zvinomwe zvakamiririrwa ne“varume vane simba zvikuru” vaNebhukadhinezari, avo vakafa vachikandira Shadhiraki, Meshaki, naAbhedhinego muchoto chakanga chapiswa “kanomwe” kupfuura zvakajairika. MuChimurenga cheFrance, “zviuru zvinomwe” zvakamiririra umambo hweFrance, kana kuti varume varo vane simba. Hakusi kuti Bherishazari chete ndiye akaurayiwa muchitsauko 5, asi hondo yakewo yakaparadzwa. “Ihora” remutemo weSvondo rinotanga kushushwa kunomiririrwa nokukandirwa kwevanhu vaMwari muchoto, asi rinoratidzawo kutanga kwomutongo wokuita waMwari pamusoro peguta guru Bhabhironi.</w:t>
      </w:r>
    </w:p>
    <w:p>
      <w:pPr>
        <w:pStyle w:val="ArticleBody"/>
        <w:jc w:val="left"/>
      </w:pPr>
      <w:r>
        <w:rPr>
          <w:rFonts w:ascii="Times New Roman" w:hAnsi="Times New Roman" w:eastAsia="Times New Roman" w:cs="Times New Roman"/>
        </w:rPr>
        <w:t>Icho “awa”wo yahitwa huruuko nkuru yo mu Byahishuwe igice cya cumi na kimwe, aho ya magufa yari yarapfuye mbere, yiciwe mu nzira n’inyamaswa yavuye ikuzimu, azamurwa ajyanwa mu ijuru nk’ikimenyetso. Aho ni na bwo kandi hantu habera ya “awa” imwe, igihe ishyano rya gatatu, ari na ryo mpanda ya karindwi, rivuzwa. Mpanda ya karindwi ni ryo shyanо rya gatatu, kandi intego y’iyo mpanda ya nyuma y’ishyano si ugucira urubanza gusa abahatira kuramya ku Cyumweru, ahubwo ni no kurakaza amahanga. Iryo shyanо rya gatatu, mpanda ya karindwi, no kurakaza amahanga, byose ni ibimenyetso bivuga ku ruhare rw’ubuhanuzi rwa Isilamu, kandi byose bishyirwa muri ya “awa” y’iyo huruuko nkuru.</w:t>
      </w:r>
    </w:p>
    <w:p>
      <w:pPr>
        <w:pStyle w:val="ArticleScripture"/>
        <w:jc w:val="left"/>
      </w:pPr>
      <w:r>
        <w:rPr>
          <w:rFonts w:ascii="Times New Roman" w:hAnsi="Times New Roman" w:eastAsia="Times New Roman" w:cs="Times New Roman"/>
        </w:rPr>
        <w:t>I oni usłyszeli donośny głos z nieba, mówiący do nich: Wstąpcie tutaj. I wstąpili do nieba w obłoku, a ich nieprzyjaciele patrzyli na nich. I o tej samej godzinie nastąpiło wielkie trzęsienie ziemi, i dziesiąta część miasta runęła, a w trzęsieniu ziemi zginęło siedem tysięcy ludzi; a pozostali zlękli się i oddali chwałę Bogu nieba. Drugie biada przeminęło; a oto trzecie biada nadchodzi szybko. I zatrąbił siódmy anioł; i rozległy się donośne głosy w niebie, mówiące: Królestwa tego świata stały się królestwami naszego Pana i jego Chrystusa; i będzie królował na wieki wieków. A dwudziestu czterech starszych, którzy siedzieli przed Bogiem na swoich tronach, upadło na swoje oblicza i oddało pokłon Bogu, mówiąc: Dziękujemy Tobie, Panie Boże Wszechmogący, który jesteś, i który byłeś, i który masz przyjść; ponieważ objąłeś swą wielką moc i objąłeś panowanie. I rozgniewały się narody, i nadszedł Twój gniew, i czas umarłych, aby zostali osądzeni, i abyś dał zapłatę sługom Twoim, prorokom, i świętym, i tym, którzy boją się Twego imienia, małym i wielkim; i abyś wytracił tych, którzy niszczą ziemię. Objawienie 11:12–18.</w:t>
      </w:r>
    </w:p>
    <w:p>
      <w:pPr>
        <w:pStyle w:val="ArticleBody"/>
        <w:jc w:val="left"/>
      </w:pPr>
      <w:r>
        <w:rPr>
          <w:rFonts w:ascii="Times New Roman" w:hAnsi="Times New Roman" w:eastAsia="Times New Roman" w:cs="Times New Roman"/>
        </w:rPr>
        <w:t>Mapfupa akafa aEzekieri anokwira “kudenga ari mugore; uye vavengi vawo” vano“aona” mu“awa” inotanga kurira mimhanzi yaNebhukadhinezari, uye hure reTire rinotanga kuimba, uye Israeri yakatsauka inotanga kutamba. Israeri yakatsauka inomiririra muporofita wenhema, mambo Nebhukadhinezari ndiye dhiragoni uye hure reTire ndicho chikara. Kutamba uku kunoratidzwa nevaporofita vaBhaari nevaporofita vematanda matsvene munyaya yaEriya. Kwakaratidzwawo nokutamba kwaSarome, mwanasikana waHerodhiasi. Bhaari ndiye mwari wenhema wechirume uye Ashtaroti ndivo vaporofita vematanda matsvene, chinova chidhori chechikadzi. Pamwe chete vanomiririra kubatanidzwa kwechechi (mukadzi) nehurumende (murume). Pamwe chete vanomiririra muporofita wenhema weUnited States. Sarome anoratidza kuti muporofita wenhema mwanasikana weRoma, ane mufananidzo uri kubatanidzwa kwechechi nehurumende muUnited States.</w:t>
      </w:r>
    </w:p>
    <w:p>
      <w:pPr>
        <w:pStyle w:val="ArticleScripture"/>
        <w:jc w:val="left"/>
      </w:pPr>
      <w:r>
        <w:rPr>
          <w:rFonts w:ascii="Times New Roman" w:hAnsi="Times New Roman" w:eastAsia="Times New Roman" w:cs="Times New Roman"/>
        </w:rPr>
        <w:t>Naizvozvo panguva iyo vamwe vaKaradhea vakaswedera vakamhan’arira vaJudha. Vakataura vakati kuna mambo Nebhukadhinezari, Imi mambo, rarama nokusingaperi. Imi mambo, makapa chirevo chokuti munhu mumwe nomumwe anonzwa kurira kwenyanga, nenyere, rudimbwa, sakabhuti, psalteri, nedhizimari, nemhando dzose dzomumhanzi, anofanira kuwira pasi achinamata chifananidzo chendarama; uye ani naani asingawiri pasi nokunamata, anofanira kukandwa pakati pevira romoto unopfuta. Kune vamwe vaJudha vamakagadza pamusoro pezvinhu zvenyika yeBhabhironi, Shadhireki, Misheki, naAbhedhinego; varume ava, imi mambo, havana kukukudzai; havashumiri vamwari venyu, uye havanamati chifananidzo chendarama chamakamisa. Danieri 3:8–12.</w:t>
      </w:r>
    </w:p>
    <w:p>
      <w:pPr>
        <w:pStyle w:val="ArticleBody"/>
        <w:jc w:val="left"/>
      </w:pPr>
      <w:r>
        <w:rPr>
          <w:rFonts w:ascii="Times New Roman" w:hAnsi="Times New Roman" w:eastAsia="Times New Roman" w:cs="Times New Roman"/>
        </w:rPr>
        <w:t>Munguva iyoyo, vavengi vaShadraka, Meshaka naAbhedhinego vakaona kuti vakaramba chiratidzo chechikara, zvino vakakumbira kuna mambo kuti aite mutongo wakanga warayirwa. Munguva iyoyo, mutemo weSvondo, unova kuzununguswa kunosangana nechikara chenyika (kudengenyeka kwenyika), hasha nehasha huru zvaNebhukadhinezari zvinoratidzwa.</w:t>
      </w:r>
    </w:p>
    <w:p>
      <w:pPr>
        <w:pStyle w:val="ArticleScripture"/>
        <w:jc w:val="left"/>
      </w:pPr>
      <w:r>
        <w:rPr>
          <w:rFonts w:ascii="Times New Roman" w:hAnsi="Times New Roman" w:eastAsia="Times New Roman" w:cs="Times New Roman"/>
        </w:rPr>
        <w:t>Ipapo ay hi Nabucodonosor, ha iya kapungot ngan kasina, nagsugo nga dad-on hira Sadrach, Mesach, ngan Abednego. Ngan gindara nira ini nga mga lalaki ngadto ha atubangan han hadi. Daniel 3:13.</w:t>
      </w:r>
    </w:p>
    <w:p>
      <w:pPr>
        <w:pStyle w:val="ArticleBody"/>
        <w:jc w:val="left"/>
      </w:pPr>
      <w:r>
        <w:rPr>
          <w:rFonts w:ascii="Times New Roman" w:hAnsi="Times New Roman" w:eastAsia="Times New Roman" w:cs="Times New Roman"/>
        </w:rPr>
        <w:t>Ukuhlushwa okwenziwa kubafakazi bakaNkulunkulu ababili (uShadiraki, uMeshaki no-Abedi Nego), kwenziwa lapho benqaba ukukhothama, noma njengoba iSambulo 11 sikubeka—bema ngezinyawo zabo.</w:t>
      </w:r>
    </w:p>
    <w:p>
      <w:pPr>
        <w:pStyle w:val="ArticleScripture"/>
        <w:jc w:val="left"/>
      </w:pPr>
      <w:r>
        <w:rPr>
          <w:rFonts w:ascii="Times New Roman" w:hAnsi="Times New Roman" w:eastAsia="Times New Roman" w:cs="Times New Roman"/>
        </w:rPr>
        <w:t>Zvino shure kwamazuva matatu nehafu Mweya woupenyu wakabva kuna Mwari ukapinda mavari, vakamira netsoka dzavo; kutya kukuru kukawira pamusoro paavo vakavaona. Vakanzwa inzwi guru richibva kudenga richiti kwavari, Kwirai kuno. Vakakwira kudenga vari mugore; vavengi vavo vakavatarisa. Zvakazarurwa 11:11, 12.</w:t>
      </w:r>
    </w:p>
    <w:p>
      <w:pPr>
        <w:pStyle w:val="ArticleBody"/>
        <w:jc w:val="left"/>
      </w:pPr>
      <w:r>
        <w:rPr>
          <w:rFonts w:ascii="Times New Roman" w:hAnsi="Times New Roman" w:eastAsia="Times New Roman" w:cs="Times New Roman"/>
        </w:rPr>
        <w:t>Vasingakotami, vanomira netsoka dzavo sehondo huru yaEzekieri. Vanomira pavanogamuchira vozoparidza shoko rokuiswa chisimbiso rinoramba kuumbwa kwesungano yechechi nehurumende muUnited States, uye rinoyambira pamusoro pomutemo weSvondo uri kuuya nokukurumidza, uye rinoratidza kuti kutonga kwaMwari kwokutsiva kwava pedyo kuzadzikiswa neIslam yeNhamo yechitatu. Shoko reKuchema kwaPakati peusiku rinomiririrwa ne“chakavanzika” chakazarurirwa Danieri muchitsauko chechipiri, uye apo vanhu vaMwari vomazuva okupedzisira vanogadzikana mu“chokwadi” ichocho, havagoni uye havazozununguswi nokudengenyeka kwenyika kwava pedyo.</w:t>
      </w:r>
    </w:p>
    <w:p>
      <w:pPr>
        <w:pStyle w:val="ArticleScripture"/>
        <w:jc w:val="left"/>
      </w:pPr>
      <w:r>
        <w:rPr>
          <w:rFonts w:ascii="Times New Roman" w:hAnsi="Times New Roman" w:eastAsia="Times New Roman" w:cs="Times New Roman"/>
        </w:rPr>
        <w:t>“Basa riri muBattle Creek nderomutowo umwe chete. Vatungamiriri vari musanatorium vakasangana nevasingatendi, vachivabvumira kupinda mumisangano yavo yokurangana, zvikuru kana zvishoma, asi zvakaita sokuti vari kushanda meso avo akavharwa. Vanoshayiwa njere dzokunzwisisa kuti chii chichatiwira chero panguva ipi zvayo. Kune mweya wokupererwa, wehondo nowokudeurwa kweropa, uye mweya iwoyo ucharamba uchiwedzera kusvikira pamugumo chaiwo wenguva. Pakarepo apo vanhu vaMwari vanenge vaiswa chisimbiso pahuma dzavo—hachisi chisimbiso kana chiratidzo chipi nechipi chinoonekwa, asi kusimbiswa muchokwadi, zvose mupfungwa nomumweya, zvokuti havachagoni kuzununguswa—pakarepo apo vanhu vaMwari vanenge vaiswa chisimbiso uye vagadzirirwa kuzununguswa, zvichauya. Zvirokwazvo, zvatotanga kare. Kutonga kwaMwari kwava pamusoro penyika zvino, kuti kutinyevera, kuti tizive zviri kuuya.” Manuscript Releases, bhuku 10, 252.</w:t>
      </w:r>
    </w:p>
    <w:p>
      <w:pPr>
        <w:pStyle w:val="ArticleBody"/>
        <w:jc w:val="left"/>
      </w:pPr>
      <w:r>
        <w:rPr>
          <w:rFonts w:ascii="Times New Roman" w:hAnsi="Times New Roman" w:eastAsia="Times New Roman" w:cs="Times New Roman"/>
        </w:rPr>
        <w:t>Kuisa mucherechedzo kunomiririra chiratidzo icho pakutanga chisingagoni kuonekwa navanhu, asi pashure chinozoonekwa navose. Kana vanhu vaMwari vachigamuchira shoko reKudanidzira kwaPakati peUsiku, iro rakamiririrwa ne“chakavanzika” chakazarurirwa Danieri muchitsauko chechipiri, vanenge vagamuchira “chakavanzika” chemufananidzo wechikara unotungamirira kuchiratidzo chechikara, icho chinounza kutongwa kwaMwari, uko kunozadzikiswa kubudikidza neIslam. Izvi zvinoitika panguva iyo “mweya wokupererwa, wehondo nowokudeurwa kweropa” uri kuwedzera. Nguva iyoyo ndiyo zvino. Zvinoitika apo vatungamiriri veAdventism vasingagoni kuona nokuda kweupofu hweRaodhikia. Mukati menguva yokuisa mucherechedzo, iyo inopedziswa paKudanidzira kwaPakati peUsiku, chisimbiso chinoiswa pahuma dzemhandara dzakachenjera, asi hachionekwi. Shadhireki, Meshaki naAbhedhinego vanomiririra avo vakadzikama muzvokwadi, sezvinoratidzwa nenhaurirano yavo naNebhukadhinezari.</w:t>
      </w:r>
    </w:p>
    <w:p>
      <w:pPr>
        <w:pStyle w:val="ArticleScripture"/>
        <w:jc w:val="left"/>
      </w:pPr>
      <w:r>
        <w:rPr>
          <w:rFonts w:ascii="Times New Roman" w:hAnsi="Times New Roman" w:eastAsia="Times New Roman" w:cs="Times New Roman"/>
        </w:rPr>
        <w:t>Nebhukadhinezari akataura akati kwavari, Ichokwadi here, imi Shadhiraki, Meshaki, naAbhedhinego, kuti hamushumiri vamwari vangu, kana kunamata chifananidzo chendarama chandakamisira? Zvino kana mava kugadzirira kuti panguva yamunonzwa kurira kwehwamanda, nenyere, rudimbwa, sambhuke, psalteri, nedhasimiri, nemarudzi ose enziyo, muwire pasi munamate chifananidzo chandakaita; zvakanaka; asi kana musinganamati, muchakandwa nenguva iyoyo mukati mevira remoto unopfuta; zvino ndiani Mwari uyo angakununurai paruoko rwangu? Shadhiraki, Meshaki, naAbhedhinego vakapindura vakati kuna mambo, Imi Nebhukadhinezari, hatina hanya nokukupindurai panyaya iyi. Kana zvakadaro, Mwari wedu watinoshumira anogona kutinunura kubva muviro remoto unopfuta, uye achatirwira paruoko rwenyu, imi mambo. Asi kana zvisina kudaro, zivai henyu, imi mambo, kuti hatingashumiri vamwari venyu, kana kunamata chifananidzo chendarama chamakamisira. Danieri 3:14–18.</w:t>
      </w:r>
    </w:p>
    <w:p>
      <w:pPr>
        <w:pStyle w:val="ArticleBody"/>
        <w:jc w:val="left"/>
      </w:pPr>
      <w:r>
        <w:rPr>
          <w:rFonts w:ascii="Times New Roman" w:hAnsi="Times New Roman" w:eastAsia="Times New Roman" w:cs="Times New Roman"/>
        </w:rPr>
        <w:t>Ngemuva kwalokho la madoda amathathu afanelekayo ayobonakalisa uphawu lukaNkulunkulu olubonakalayo. Yilabo kuphela abaqale babe nophawu olungaphakathi olungabonakaliyo abayobandakanyeka ekubonakaliseni uphawu lukaNkulunkulu ngesikhathi lapho kumele lubonakale khona.</w:t>
      </w:r>
    </w:p>
    <w:p>
      <w:pPr>
        <w:pStyle w:val="ArticleScripture"/>
        <w:jc w:val="left"/>
      </w:pPr>
      <w:r>
        <w:rPr>
          <w:rFonts w:ascii="Times New Roman" w:hAnsi="Times New Roman" w:eastAsia="Times New Roman" w:cs="Times New Roman"/>
        </w:rPr>
        <w:t>Ipapo Nebhukadhinezari akazadzwa nehasha huru, uye chimiro chechiso chake chikashanduka pamusoro paShadhiraki, Meshaki, naAbhedhinego; naizvozvo akataura, akaraira kuti vira ripiswe kanomwe kupfuura zvayaiwanzoitwa. Uye akaraira varume vane simba zvikuru vaiva muhondo yake kuti vasunge Shadhiraki, Meshaki, naAbhedhinego, uye vavakande muvira remoto rinopfuta. Ipapo varume ava vakasungwa vakapfeka majasi avo, nemabhurukwa avo, nenguwani dzavo, nedzimwe nguvo dzavo, vakakandwa pakati pevira remoto rinopfuta. Naizvozvo, nokuti murayiro wamambo wakanga wakasimba, uye vira rakanga richipisa zvikuru, murazvo womoto wakauraya varume vaya vakanga vasimudza Shadhiraki, Meshaki, naAbhedhinego. Uye varume ava vatatu, Shadhiraki, Meshaki, naAbhedhinego, vakawira pasi vakasungwa pakati pevira remoto rinopfuta. Ipapo mambo Nebhukadhinezari akashamiswa, akasimuka nokukurumidza, akataura akati kuvakuru vake vezano, Hatina kukanda varume vatatu vakasungwa pakati pomoto here? Vakapindura vakati kuna mambo, Zvokwadi, imi mambo. Akapindura akati, Tarirai, ndinoona varume vana vasina kusungwa, vachifamba pakati pomoto, uye havana chavakuvara nacho; uye chimiro chomunhu wechina chakafanana noMwanakomana waMwari. Danieri 3:19–25.</w:t>
      </w:r>
    </w:p>
    <w:p>
      <w:pPr>
        <w:pStyle w:val="ArticleBody"/>
        <w:jc w:val="left"/>
      </w:pPr>
      <w:r>
        <w:rPr>
          <w:rFonts w:ascii="Times New Roman" w:hAnsi="Times New Roman" w:eastAsia="Times New Roman" w:cs="Times New Roman"/>
        </w:rPr>
        <w:t>OFakazi ababili, abamelwe nguShadiraki, Meshaki no-Abhedinego, base bephakanyiswa njengophawu lokumisa, bese kuthi-ke uphawu lubonakale.</w:t>
      </w:r>
    </w:p>
    <w:p>
      <w:pPr>
        <w:pStyle w:val="ArticleScripture"/>
        <w:jc w:val="left"/>
      </w:pPr>
      <w:r>
        <w:rPr>
          <w:rFonts w:ascii="Times New Roman" w:hAnsi="Times New Roman" w:eastAsia="Times New Roman" w:cs="Times New Roman"/>
        </w:rPr>
        <w:t>“Basa reMweya Mutsvene ndere kupomera nyika pamusoro pechivi, pamusoro pokururama, uye pamusoro pokutongwa. Nyika inogona kungoyambirwa chete kana ichiona avo vanotenda chokwadi vachitsveneswa nechokwadi, vachifamba maererano nemisimboti yakakwirira uye mitsvene, vachiratidza nenzira yakakwirira, yakasimudzwa, mutsara wokupatsanura pakati paavo vanochengeta mirairo yaMwari, naavo vanoitsika netsoka dzavo. Kutsveneswa kweMweya kunoratidza pachena mutsauko pakati paavo vane chisimbiso chaMwari, naavo vanochengeta zuva renhema rokuzorora. Kana muedzo wasvika, zvicharatidzwa pachena kuti chiratidzo chechikara chii. Ndiko kuchengeta Svondo. Avo, mushure mokunge vanzwa chokwadi, vachiramba vachiona zuva iri setsvene, vanotakura chiratidzo chomunhu wechivi, uyo akafunga kushandura nguva nemitemo. Bible Training School, December 1, 1903.</w:t>
      </w:r>
    </w:p>
    <w:p>
      <w:pPr>
        <w:pStyle w:val="ArticleBody"/>
        <w:jc w:val="left"/>
      </w:pPr>
      <w:r>
        <w:rPr>
          <w:rFonts w:ascii="Times New Roman" w:hAnsi="Times New Roman" w:eastAsia="Times New Roman" w:cs="Times New Roman"/>
        </w:rPr>
        <w:t>Pa mutemo weSabata, United States ichatendeukira kuUnited Nations kuti izadzise basa rayo rechiporofita. Inofanira kunyengera nyika neminana yainoita, sezvinomiririrwa nekutamba kwaSalome. Painenge ichiita kutamba kwayo kwekunyengera, hure reTire richange richiimba nziyo dzaro, uye orkestra yaNebhukadhinezari icharidza mimhanzi. United States ndiyo inotungamira mukumanikidza nyika kuti igamuchire rwiyo urwu, uye ikotamire pamberi pechifananidzo.</w:t>
      </w:r>
    </w:p>
    <w:p>
      <w:pPr>
        <w:pStyle w:val="ArticleScripture"/>
        <w:jc w:val="left"/>
      </w:pPr>
      <w:r>
        <w:rPr>
          <w:rFonts w:ascii="Times New Roman" w:hAnsi="Times New Roman" w:eastAsia="Times New Roman" w:cs="Times New Roman"/>
        </w:rPr>
        <w:t>Zvino ndikaona chimwe chikara chichikwira chichibva panyika; chakanga chine nyanga mbiri dzakaita sedzegwayana, asi chaitaura seshato. Uye chinoshandisa simba rose rechikara chokutanga pamberi pacho, chichiita kuti nyika navose vanogaramo vanamate chikara chokutanga, icho ronda racho rwokufa rwakanga rwaporeswa. Uye chinoita zvishamiso zvikuru, kusvikira chichiita kuti moto uburuke uchibva kudenga uuye panyika pamberi pavanhu. Uye chinonyengera vanogara panyika nenzira yezvishamiso izvo chakatenderwa kuita pamberi pechikara; chichiti kune vanogara panyika vaite mufananidzo wechikara, icho chakanga chine ronda remunondo, asi chikararama. Uye chakapiwa simba rokupa mweya kumufananidzo wechikara, kuti mufananidzo wechikara utaurewo, uye uite kuti vose vasingadi kunamata mufananidzo wechikara vaurawe. Uye chinoita kuti vose, vaduku navakuru, vapfumi nevarombo, vakasununguka navaranda, vagamuchire chiratidzo muruoko rwavo rworudyi kana pahuma dzavo; uye kuti kusava nomunhu angatenga kana kutengesa, kunze kwouyo ane chiratidzo, kana zita rechikara, kana nhamba yezita racho. Pano pane uchenjeri. Ngaaverenge nhamba yechikara uyo ane kunzwisisa; nokuti inhamba yomunhu; uye nhamba yacho inoti mazana matanhatu namakumi matanhatu nenhanhatu. Zvakazarurwa 13:11–18.</w:t>
      </w:r>
    </w:p>
    <w:p>
      <w:pPr>
        <w:pStyle w:val="ArticleBody"/>
        <w:jc w:val="left"/>
      </w:pPr>
      <w:r>
        <w:rPr>
          <w:rFonts w:ascii="Times New Roman" w:hAnsi="Times New Roman" w:eastAsia="Times New Roman" w:cs="Times New Roman"/>
        </w:rPr>
        <w:t>Egipita mumazuva okupedzisira rinomiririra nyika (iyo panguva iyoyo ichange ichitongwa neUnited Nations), asi kune “Nhamo” (chiratidzo cheIslam), yakataurwa pamusoro paavo (United States) vanotendeukira kuEgipita kuti vabatsirwe. Apo vatatu vaya vanokudzwa vanokandirwa muchoto chemoto uye vava mureza wenyika, choto ichocho hachisi chaizvoizvo choto chaNebhukadhinezari.</w:t>
      </w:r>
    </w:p>
    <w:p>
      <w:pPr>
        <w:pStyle w:val="ArticleScripture"/>
        <w:jc w:val="left"/>
      </w:pPr>
      <w:r>
        <w:rPr>
          <w:rFonts w:ascii="Times New Roman" w:hAnsi="Times New Roman" w:eastAsia="Times New Roman" w:cs="Times New Roman"/>
        </w:rPr>
        <w:t>Mune avo vanoenda kuIjipiti kundotsvaka rubatsiro; vanotsamira pamabhiza, vachivimba nengoro dzehondo nokuti dzakawanda, uye navatasvi vemabhiza nokuti vane simba guru kwazvo; asi havatariri kuna Iye Mutsvene waIsraeri, uye havatsvaki Jehovha! Kunyange zvakadaro naiyewo akachenjera, uye achaunza zvakaipa, uye haangadzoseri shoko rake; asi achasimuka achirwa neimba yavanoita zvakaipa, uye nerubatsiro rwavaya vanoita zvakaipa. Zvino vaIjipiti vanhu, kwete Mwari; namabhiza avo inyama, kwete mweya. Kana Jehovha akatambanudza ruoko rwake, vose unobatsira nowobatsirwa vachagumburwa, uye vose vachaparara pamwechete. Nokuti zvanzi naJehovha kwandiri, Sezvinoita shumba neshumba ichiri duku ichidzvova pamusoro pechayabata, kana boka ravarindi rikadaidzwa kuti riuye kuzorwa nayo, haingatyi inzwi ravo, uye haizvininipisi nokuda kwemherehere yavo: saizvozvo Jehovha wehondo achaburuka kuzorwa negomo reZiyoni, uye nechikomo charo. Seshiri dzinobhururuka, saizvozvo Jehovha wehondo achadzivirira Jerusarema; achiridzivirira acharinunura; uye achipfuura pamusoro acharichengetedza. Dzokerai kwaari, iye wamakamupandukira zvikuru, imi vana vaIsraeri. Nokuti nezuva iro mumwe nomumwe acharasa zvifananidzo zvake zvesirivha, nezvifananidzo zvake zvegoridhe, zvamakazviitira namaoko enyu kuti zvive chivi kwamuri. Ipapo muAsiriya achawa nebakatwa, risati riri romunhu ane simba; nebakatwa, risati riri romunhuwo zvake, richamudya; asi achatiza bakatwa, uye majaya ake achavhunduswa. Uye achayambukira kunhare yake nokutya, namachinda ake achatya mureza, ndizvo zvinotaura Jehovha, ane moto wake muZiyoni, nechoto chake muJerusarema. Isaya 31:1–9.</w:t>
      </w:r>
    </w:p>
    <w:p>
      <w:pPr>
        <w:pStyle w:val="ArticleBody"/>
        <w:jc w:val="left"/>
      </w:pPr>
      <w:r>
        <w:rPr>
          <w:rFonts w:ascii="Times New Roman" w:hAnsi="Times New Roman" w:eastAsia="Times New Roman" w:cs="Times New Roman"/>
        </w:rPr>
        <w:t>Yerusalemu ndiwo muvira uchatariswa nenyika, uye vachaona varume vana vachifamba mauri.</w:t>
      </w:r>
    </w:p>
    <w:p>
      <w:pPr>
        <w:pStyle w:val="ArticleScripture"/>
        <w:jc w:val="left"/>
      </w:pPr>
      <w:r>
        <w:rPr>
          <w:rFonts w:ascii="Times New Roman" w:hAnsi="Times New Roman" w:eastAsia="Times New Roman" w:cs="Times New Roman"/>
        </w:rPr>
        <w:t>Ipapo Nebhukadhinezari akaswedera kumuromo wevira romoto unopfuta zvikuru, akataura achiti, Shadhiraki, Meshaki, naAbhedhinego, imi varanda vaMwari Wokumusorosoro, budai, muuye pano. Ipapo Shadhiraki, Meshaki, naAbhedhinego vakabuda vari pakati pomoto. Zvino machinda, navabati, navakuru vehondo, navarairi vamambo, vaungana pamwe chete, vakaona varume ava, pamiviri yavo moto usina kuva nesimba, kunyange bvudzi rimwe remisoro yavo rakanga risina kutsva, kana nguvo dzavo dzakanga dzisina kushanduka, uye kunyange munhuwi womoto wakanga usina kuvabata. Ipapo Nebhukadhinezari akataura achiti, Ngaarumbidzwe Mwari waShadhiraki, naMeshaki, naAbhedhinego, iye akatuma mutumwa wake, akanunura varanda vake vakavimba naye, vakashandura shoko ramambo, vakazvipira miviri yavo, kuti varege kushumira kana kunamata mumwe mwari upi noupi, asi Mwari wavo pachavo. Danieri 3:26–28.</w:t>
      </w:r>
    </w:p>
    <w:p>
      <w:pPr>
        <w:pStyle w:val="ArticleBody"/>
        <w:jc w:val="left"/>
      </w:pPr>
      <w:r>
        <w:rPr>
          <w:rFonts w:ascii="Times New Roman" w:hAnsi="Times New Roman" w:eastAsia="Times New Roman" w:cs="Times New Roman"/>
        </w:rPr>
        <w:t>Nebukadhinezari akabva apa mumwe murau. Murau iwoyo unomiririra murau wokupedzisira mumazuva okupedzisira. Anobudisa murau worufu, uyo, mukuedza kwake kusina simba kusimudzira Mwari wokudenga, pachokwadi uri chiratidzo chouprofita chomurau worufu pakuguma kwenyika. Nebukadhinezari, anomiririra mambo panguva yokuguma kwenyika, chiratidzo chemadzimambo gumi eshato anoita upombwe nechifeve cheRoma. Murau unotevera muchiitiko chouprofita murau worufu, uye kunyange hazvo Nebukadhinezari achizivisa nguva yake, pachokwadi ari kumiririra murau wokupedzisira womubatanidzwa une zvikamu zvitatu mumazuva okupedzisira. Murau iwoyo ndiwo murau worufu unotanga kushanda pashure pokunge nguva yomukana yapera, asi hauzomboshandiswi kuvanhu vaMwari.</w:t>
      </w:r>
    </w:p>
    <w:p>
      <w:pPr>
        <w:pStyle w:val="ArticleScripture"/>
        <w:jc w:val="left"/>
      </w:pPr>
      <w:r>
        <w:rPr>
          <w:rFonts w:ascii="Times New Roman" w:hAnsi="Times New Roman" w:eastAsia="Times New Roman" w:cs="Times New Roman"/>
        </w:rPr>
        <w:t>Naizvozvo ndinopa chirevo ichi, kuti vanhu vose, nendudzi dzose, nendimi dzose, vanotaura chinhu chipi nechipi chisakarurama pamusoro paMwari waShadhraki, Meshaki, naAbhedhinego, vachatemwa-temwa, uye dzimba dzavo dzichaitwa murwi wemarara; nokuti hakuna mumwe Mwari angagona kurwira nokuponesa nenzira yakadai. Ipapo mambo akakwidziridza Shadhraki, Meshaki, naAbhedhinego, mudunhu reBhabhironi. Danieri 3:29, 30.</w:t>
      </w:r>
    </w:p>
    <w:p>
      <w:pPr>
        <w:pStyle w:val="ArticleBody"/>
        <w:jc w:val="left"/>
      </w:pPr>
      <w:r>
        <w:rPr>
          <w:rFonts w:ascii="Times New Roman" w:hAnsi="Times New Roman" w:eastAsia="Times New Roman" w:cs="Times New Roman"/>
        </w:rPr>
        <w:t>Zvino takatoisa munyaya zvakakwana kubva muzvitsauko zvitatu zvokutanga zvaDhanieri kuti titange kufungisisa kwedu pamusoro pezvitsauko zvechina necheshanu, izvo zvinotongwa nemusimboti wouprofita wokuti “dzokorora uwedzere”. Dhanieri chitsauko 4 chinoratidza 1798 nokutanga kwechikara chenyika, uye Dhanieri chitsauko 5 chinoratidza mutemo weSvondo, pamwe nokuguma kwechikara chenyika apo chinotaura sedhiragoni. Zvitsauko zviviri izvi zvinofanira kuunzwa pamwe chete “mutsara pamusoro pomutsara” nezvitsauko zvitatu zvokutanga kuti pavakwe pamusoro pechimiro chemashoko engirozi nhatu. Nemhaka yechokwadi ichi, tichatanga nokunyatsotsanangura musimboti wokuti “mutsara pamusoro pomutsara”.</w:t>
      </w:r>
    </w:p>
    <w:p>
      <w:pPr>
        <w:pStyle w:val="ArticleBody"/>
        <w:jc w:val="left"/>
      </w:pPr>
      <w:r>
        <w:rPr>
          <w:rFonts w:ascii="Times New Roman" w:hAnsi="Times New Roman" w:eastAsia="Times New Roman" w:cs="Times New Roman"/>
        </w:rPr>
        <w:t>Tutaendelea katika makala inayofuata.</w:t>
      </w:r>
    </w:p>
    <w:p>
      <w:pPr>
        <w:pStyle w:val="ArticleScripture"/>
        <w:jc w:val="left"/>
      </w:pPr>
      <w:r>
        <w:rPr>
          <w:rFonts w:ascii="Times New Roman" w:hAnsi="Times New Roman" w:eastAsia="Times New Roman" w:cs="Times New Roman"/>
        </w:rPr>
        <w:t>“Bhelisazara akanga apiwa mikana mizhinji yokuziva nokuita kuda kwaMwari. Akanga aona sekuru vake Nebhukadhinezari vachidzingwa kubva munzanga yavanhu. Akanga aona njere idzo mambo aive nokuzvikudza nadzo dzichibviswa noUyo akanga amupa njere idzodzo. Akanga aona mambo achidzingwa kubva muushe hwake, achiitwa shamwari yemhuka dzesango. Asi rudo rwaBhelisazara rwekunakidzwa nokuzvikudza rwakadzima zvidzidzo zvaaifanira kunge asina kumbokanganwa; uye akaita zvivi zvakafanana nezvakaunza kutongwa kunooneka pamusoro paNebhukadhinezari. Akaparadza mikana yaakanga apiwa nenyasha, achiregeredza kushandisa mikana yaiva mumaoko ake yokuzivana nechokwadi. ‘Ndinofanira kuitei kuti ndiponeswe?’ waive mubvunzo wakasiyiwa mambo mukuru asi benzi uyu asina hanya nawo.”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Gumi nePfumbamwe</dc:title>
  <dc:subject>Kukosha kwa Chuporofita kwa Izwi rokuti “Nguva” muBhuku raDhanieri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