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Makumi Matatu neNomwe</w:t>
      </w:r>
    </w:p>
    <w:p>
      <w:pPr>
        <w:pStyle w:val="ArticleSubtitle"/>
        <w:jc w:val="left"/>
      </w:pPr>
      <w:r>
        <w:rPr>
          <w:rFonts w:ascii="Arial" w:hAnsi="Arial" w:eastAsia="Arial" w:cs="Arial"/>
        </w:rPr>
        <w:t>Kudzoreredza Zvokwadi Dzekutanga: Kufumura Chiroto chaWilliam Miller neKumukazve kweChiporofita Mumazuva Okupedzisira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Chiroto cha William Miller chakaikwiwa mukati mebhuku rinonzi Early Writings, naizvozvo chiri pasi porondedzero imwecheteyo yechiprofita nokushandiswa kwayo kunofanira kuitwa nomudzidzi anotsvaka kururamisa kugovera Shoko rechokwadi. Chiroto ichi chakaiswa pamberi kazhinji mumakore akawanda neFuture for America, asi pano tiri kuchiisa muchidzidzo che“kuwedzera kwezivo,” kwakazarurwa pa“nguva yokuguma” muna 1798. Chiroto ichi chinotaura nezvenhoroondo yeshoko rakamiririra zivo yakawedzerwa. Chinoratidza chisungo pakati pemasangano emashoko engirozi yokutanga neyechitatu.</w:t>
      </w:r>
    </w:p>
    <w:p>
      <w:pPr>
        <w:pStyle w:val="ArticleBody"/>
        <w:jc w:val="left"/>
      </w:pPr>
      <w:r>
        <w:rPr>
          <w:rFonts w:ascii="Times New Roman" w:hAnsi="Times New Roman" w:eastAsia="Times New Roman" w:cs="Times New Roman"/>
        </w:rPr>
        <w:t>Hope yaWilliam Miller rinoratidza basa rake, uye basa rake rakafananidzirwa nebasa raMosesi pakutanga peIsraeri yekare. Kuzadziswa kwehope dzaMiller mumazuva okupedzisira kwakafananidzirwa nebasa raKristu mumazuva okupedzisira eIsraeri yekare. Basa rakaitwa naKristu pakupera kweIsraeri yekare rakamiririra basa rinoitwa naKristu mumazuva okupedzisira eIsraeri yomweya. Muhope dzaMiller, basa rinoitwa mumazuva okupedzisira rinoratidzwa seriri kuitwa ne“Munhu weBhuraso reTsvina”. Zvakakosha zvikuru kuziva hope dzaMiller sechiporofita chokuzadziswa kweKudanidzira kwaPakati pousiku mumazuva okupedzisira. Zvakakosha zvakare kuziva kuti basa raKristu kuna Israeri yekare mumazuva avo okupedzisira rakafananidzira basa re“Munhu weBhuraso reTsvina” muhope dzaMiller.</w:t>
      </w:r>
    </w:p>
    <w:p>
      <w:pPr>
        <w:pStyle w:val="ArticleBody"/>
        <w:jc w:val="left"/>
      </w:pPr>
      <w:r>
        <w:rPr>
          <w:rFonts w:ascii="Times New Roman" w:hAnsi="Times New Roman" w:eastAsia="Times New Roman" w:cs="Times New Roman"/>
        </w:rPr>
        <w:t>Chinhu chimwe chebasa raKristu chakakosha kucherechedzwa ndechekuti haana kungovhura chete zvokwadi dzakanga dzakavigwa kubva panguva yaMozisi, asi panguva imwe cheteyo Kristu akakurisa zvokwadi idzodzo dzokutanga. Nokuita saizvozvo, akagadza muenzaniso wokuti kana vanhu vaMwari vazadzisa hope dzaMiller mumazuva okupedzisira, zvokwadi dzakasimbiswa kubudikidza nebasa raMiller dzichawedzerwa kupfuura manzwisisiro adzo epakutanga.</w:t>
      </w:r>
    </w:p>
    <w:p>
      <w:pPr>
        <w:pStyle w:val="ArticleScripture"/>
        <w:jc w:val="left"/>
      </w:pPr>
      <w:r>
        <w:rPr>
          <w:rFonts w:ascii="Times New Roman" w:hAnsi="Times New Roman" w:eastAsia="Times New Roman" w:cs="Times New Roman"/>
        </w:rPr>
        <w:t>“Munguva yo Muponesi, vaJudha vakanga vafukidza zvakanyanya zvishongo zvinokosha zvechokwadi nemarara etsika dzechivanhu nengano, zvokuti zvakanga zvisingabviri kusiyanisa chechokwadi nechisiri chechokwadi. Muponesi akauya kuzobvisa marara okutenda mashura nezvikanganiso zvakanga zvachengetedzwa kwenguva refu, uye kuisa zvishongo zveshoko raMwari mugadziriro yechokwadi. Muponesi aizoitei kana dai aizouya kwatiri zvino sezvaakauya kuvaJudha? Aizofanira kuita basa rakafanana rokubvisa marara etsika dzechivanhu nemitambo. VaJudha vakavhiringidzwa zvikuru paakaita basa iri. Vakanga varasikirwa nokuona chokwadi chaMwari chokutanga, asi Kristu akachidzorera kuti chionekwezve. Ibasa redu kusunungura chokwadi chinokosha chaMwari kubva mukutenda mashura nokukanganisa. Ibasa rakadini ratakapiwa muvhangeri!” Review and Herald, June 4, 1889.</w:t>
      </w:r>
    </w:p>
    <w:p>
      <w:pPr>
        <w:pStyle w:val="ArticleBody"/>
        <w:jc w:val="left"/>
      </w:pPr>
      <w:r>
        <w:rPr>
          <w:rFonts w:ascii="Times New Roman" w:hAnsi="Times New Roman" w:eastAsia="Times New Roman" w:cs="Times New Roman"/>
        </w:rPr>
        <w:t>Nhasi murume ane bhurasho redota (Kristu) ari kuita “basa rakafanana rokubvisa marara etsika nemitambo” sezvakaitwa neShumba yorudzi rwaJudha (Kristu) panguva yavaJudha. Muchiroto chaMiller, mabwe anokosha echokwadi akanga akarongwa zvakakwana mubhokisi reShoko raMwari, akazofukidzwa nemarara nemabwe anokosha ekunyepera. Mabwe iwayo aifanira kuburitswa mumarara uye kudzoserwa mubhokisi guru reShoko raMwari munguva yeKudanidzira kwePakati pousiku kwamazuva okupedzisira, nokuti Miller paakatarisa mabwe akanga adzorwa mubhokisi guru, “akadanidzira nomufaro mukuru kwazvo, uye kudanidzira ikoko kwakamumutsa.” Chiroto chaMiller chakaitika muna 1847, makore matatu pashure peKudanidzira kwePakati pousiku kwengirozi yokutanga, saka kumuka kwake muchiroto ndiko Kudanidzira kwePakati pousiku kwamazuva okupedzisira. Kudanidzira ikoko kwePakati pousiku kunoziviswa nezvapupu zviviri zvakanga zvaurayiwa nechikara chakakwira chichibva mugomba risina pakadzika, uye zvakanga zvakafa mumugwagwa kwamazuva matatu nehafu, kusvikira zvaumbwa pamwe chete, zvobva zvaitwa zvipenyu mumupata wamapfupa akaoma akafa, uye zvobva zvasimudzwa sechiratidzo. Chiroto chaMiller chinozadzikiswa mumugwagwa iwoyo, uye mumupata mumwe chete waanodoma se“kamuri yake”.</w:t>
      </w:r>
    </w:p>
    <w:p>
      <w:pPr>
        <w:pStyle w:val="ArticleBody"/>
        <w:jc w:val="left"/>
      </w:pPr>
      <w:r>
        <w:rPr>
          <w:rFonts w:ascii="Times New Roman" w:hAnsi="Times New Roman" w:eastAsia="Times New Roman" w:cs="Times New Roman"/>
        </w:rPr>
        <w:t>Mu nhoroondo yavaMillerite, Miller akashandiswa naIshe kusimbisa zvokwadi dzepakutanga dzeAdventism, asi hope dzake dzakaratidza kuti, nokufamba kwenguva, zvokwadi idzodzo dzaizovigwa. Chiitiko ichi chokubvisa marara etsika nechinyakare ndicho chakaitwa naKristu pakuguma kweIsraeri yekare, uye mukuita kudaro akafananidzira kuzadzisika kwekupedzisira kwehope dzaWilliam Miller.</w:t>
      </w:r>
    </w:p>
    <w:p>
      <w:pPr>
        <w:pStyle w:val="ArticleBody"/>
        <w:jc w:val="left"/>
      </w:pPr>
      <w:r>
        <w:rPr>
          <w:rFonts w:ascii="Times New Roman" w:hAnsi="Times New Roman" w:eastAsia="Times New Roman" w:cs="Times New Roman"/>
        </w:rPr>
        <w:t>Ayuda walikuwa wamepoteza kuona “ukweli wa asili wa Mungu, lakini Kristo akauleta tena mbele ya macho yao,” naye akaitambulisha kazi Yake kuwa ni “kazi yetu.” Kazi yetu ni “kuzikomboa kweli za thamani za Mungu kutoka katika ushirikina na kosa.” Ndoto ya William Miller inatambulisha ugunduzi, uwasilishaji na kukataliwa, na kurejeshwa kwa kweli za asili. Ili kutimiza kazi ya urejesho, Kristo aliuweka ukweli ndani ya “mfumo wa ukweli.” “Mfumo wa ukweli” kwa William Miller ulikuwa ni uelewa wake wa mamlaka mbili za uharibifu za upagani na upapa. Katika siku za mwisho “mfumo wa ukweli” ni mamlaka tatu za uharibifu za joka, mnyama, na nabii wa uongo.</w:t>
      </w:r>
    </w:p>
    <w:p>
      <w:pPr>
        <w:pStyle w:val="ArticleScripture"/>
        <w:jc w:val="left"/>
      </w:pPr>
      <w:r>
        <w:rPr>
          <w:rFonts w:ascii="Times New Roman" w:hAnsi="Times New Roman" w:eastAsia="Times New Roman" w:cs="Times New Roman"/>
        </w:rPr>
        <w:t>“Kristu alipokuja ulimwenguni ili kudhihirisha dini ya kweli, na kuinua kanuni zinazopaswa kutawala mioyo na matendo ya wanadamu, uongo ulikuwa umeshika mizizi kwa kina sana miongoni mwa wale waliokuwa wamepewa nuru kubwa kiasi hicho, hata hawakuielewa tena nuru hiyo, wala hawakuwa na mwelekeo wa kuacha mapokeo yao kwa ajili ya ukweli. Walimkataa Mwalimu wa mbinguni, wakamsulubisha Bwana wa utukufu, ili wapate kuhifadhi desturi zao wenyewe na mambo waliyoyabuni. Roho iyo hiyo hasa inadhihirishwa ulimwenguni leo. Wanadamu hawapendi kuchunguza ukweli, wasije mapokeo yao yakasumbuliwa, na utaratibu mpya wa mambo ukaingizwa. Katika ubinadamu mna uwezekano wa kudumu wa kukosea, na wanadamu kwa asili wana mwelekeo wa kuyatukuza sana mawazo na maarifa ya kibinadamu, ilhali yaliyo ya Kiungu na ya milele hayatambuliwi wala kuthaminiwa.” Counsels on Sabbath School Work, 47.</w:t>
      </w:r>
    </w:p>
    <w:p>
      <w:pPr>
        <w:pStyle w:val="ArticleBody"/>
        <w:jc w:val="left"/>
      </w:pPr>
      <w:r>
        <w:rPr>
          <w:rFonts w:ascii="Times New Roman" w:hAnsi="Times New Roman" w:eastAsia="Times New Roman" w:cs="Times New Roman"/>
        </w:rPr>
        <w:t>Dai Kristu akauya munyika nhasi, aizowana “mweya iwoyo chaiwo” wokukwidziridzwa kwemafungiro nezivo yavanhu, wakaisa tsika panzvimbo pechokwadi. Muhope dzaMiller, mumazuva okupedzisira, Kristu anouya somunhu webhurasho reguruva kuti azadzise basa iroro chairo. Kana basa Rake somunhu webhurasho reguruva rapera, zvishongo zvokutanga zvichapenya kagumi kupfuura zuva, sezvo zvapupu zviviri, zvinomiririrwa naMiller, zvichimuka pakudanidzira kweruzha rukuru.</w:t>
      </w:r>
    </w:p>
    <w:p>
      <w:pPr>
        <w:pStyle w:val="ArticleBody"/>
        <w:jc w:val="left"/>
      </w:pPr>
      <w:r>
        <w:rPr>
          <w:rFonts w:ascii="Times New Roman" w:hAnsi="Times New Roman" w:eastAsia="Times New Roman" w:cs="Times New Roman"/>
        </w:rPr>
        <w:t>Chimango cha choonadi chimene chinapatsidwa kwa Miller chinali dongosolo laulosi la maulamuliro awiri owononga, ndipo chimango cha choonadi chimene chapatsidwa kwa Future for America ndi dongosolo laulosi la maulamuliro atatu owononga. “Kiyi” imene inamangiriridwa ku bokosi ija inali njira yapadera yomasulira imene inatsegulidwa ndi kupatsidwa kwa Miller, ndipo pambuyo pake kwa Future for America.</w:t>
      </w:r>
    </w:p>
    <w:p>
      <w:pPr>
        <w:pStyle w:val="ArticleScripture"/>
        <w:jc w:val="left"/>
      </w:pPr>
      <w:r>
        <w:rPr>
          <w:rFonts w:ascii="Times New Roman" w:hAnsi="Times New Roman" w:eastAsia="Times New Roman" w:cs="Times New Roman"/>
        </w:rPr>
        <w:t>“Musi wokuziva munguva yaKristu wakanga wabviswa navaya vaifanira kuva nawo kuti vavhure imba yepfuma youchenjeri iri muMagwaro eTestamende Yekare. VanaRabhi navadzidzisi vakanga vava kutovharira varombo navanotambudzika ushe hwokudenga, uye vakavasiya kuti vaparare. Mukuparidza Kwake, Kristu haana kuisa zvinhu zvizhinji pamberi pavo panguva imwe chete, kuti arege kuvhiringidza pfungwa dzavo. Akaita kuti nyaya imwe neimwe ive yakajeka uye yakatsauraniswa. Haana kuzvidza kudzokorora zvokwadi dzekare nedzaaizivikanwa dziri muzviporofita, kana dzaizobatsira chinangwa Chake chokusimbisa pfungwa.”</w:t>
      </w:r>
    </w:p>
    <w:p>
      <w:pPr>
        <w:pStyle w:val="ArticleScripture"/>
        <w:jc w:val="left"/>
      </w:pPr>
      <w:r>
        <w:rPr>
          <w:rFonts w:ascii="Times New Roman" w:hAnsi="Times New Roman" w:eastAsia="Times New Roman" w:cs="Times New Roman"/>
        </w:rPr>
        <w:t>“</w:t>
      </w:r>
      <w:r>
        <w:rPr>
          <w:rFonts w:ascii="Nirmala UI" w:hAnsi="Nirmala UI" w:eastAsia="Nirmala UI" w:cs="Nirmala UI"/>
        </w:rPr>
        <w:t>ക്രിസ്തുവാണ്</w:t>
      </w:r>
      <w:r>
        <w:rPr>
          <w:rFonts w:ascii="Times New Roman" w:hAnsi="Times New Roman" w:eastAsia="Times New Roman" w:cs="Times New Roman"/>
        </w:rPr>
        <w:t xml:space="preserve"> </w:t>
      </w:r>
      <w:r>
        <w:rPr>
          <w:rFonts w:ascii="Nirmala UI" w:hAnsi="Nirmala UI" w:eastAsia="Nirmala UI" w:cs="Nirmala UI"/>
        </w:rPr>
        <w:t>സത്യത്തിന്റെ</w:t>
      </w:r>
      <w:r>
        <w:rPr>
          <w:rFonts w:ascii="Times New Roman" w:hAnsi="Times New Roman" w:eastAsia="Times New Roman" w:cs="Times New Roman"/>
        </w:rPr>
        <w:t xml:space="preserve"> </w:t>
      </w:r>
      <w:r>
        <w:rPr>
          <w:rFonts w:ascii="Nirmala UI" w:hAnsi="Nirmala UI" w:eastAsia="Nirmala UI" w:cs="Nirmala UI"/>
        </w:rPr>
        <w:t>എല്ലാ</w:t>
      </w:r>
      <w:r>
        <w:rPr>
          <w:rFonts w:ascii="Times New Roman" w:hAnsi="Times New Roman" w:eastAsia="Times New Roman" w:cs="Times New Roman"/>
        </w:rPr>
        <w:t xml:space="preserve"> </w:t>
      </w:r>
      <w:r>
        <w:rPr>
          <w:rFonts w:ascii="Nirmala UI" w:hAnsi="Nirmala UI" w:eastAsia="Nirmala UI" w:cs="Nirmala UI"/>
        </w:rPr>
        <w:t>പുരാതന</w:t>
      </w:r>
      <w:r>
        <w:rPr>
          <w:rFonts w:ascii="Times New Roman" w:hAnsi="Times New Roman" w:eastAsia="Times New Roman" w:cs="Times New Roman"/>
        </w:rPr>
        <w:t xml:space="preserve"> </w:t>
      </w:r>
      <w:r>
        <w:rPr>
          <w:rFonts w:ascii="Nirmala UI" w:hAnsi="Nirmala UI" w:eastAsia="Nirmala UI" w:cs="Nirmala UI"/>
        </w:rPr>
        <w:t>രത്നങ്ങളുടെയും</w:t>
      </w:r>
      <w:r>
        <w:rPr>
          <w:rFonts w:ascii="Times New Roman" w:hAnsi="Times New Roman" w:eastAsia="Times New Roman" w:cs="Times New Roman"/>
        </w:rPr>
        <w:t xml:space="preserve"> </w:t>
      </w:r>
      <w:r>
        <w:rPr>
          <w:rFonts w:ascii="Nirmala UI" w:hAnsi="Nirmala UI" w:eastAsia="Nirmala UI" w:cs="Nirmala UI"/>
        </w:rPr>
        <w:t>ഉദ്ഭവകർത്താവ്</w:t>
      </w:r>
      <w:r>
        <w:rPr>
          <w:rFonts w:ascii="Times New Roman" w:hAnsi="Times New Roman" w:eastAsia="Times New Roman" w:cs="Times New Roman"/>
        </w:rPr>
        <w:t xml:space="preserve">. </w:t>
      </w:r>
      <w:r>
        <w:rPr>
          <w:rFonts w:ascii="Nirmala UI" w:hAnsi="Nirmala UI" w:eastAsia="Nirmala UI" w:cs="Nirmala UI"/>
        </w:rPr>
        <w:t>ശത്രുവിന്റെ</w:t>
      </w:r>
      <w:r>
        <w:rPr>
          <w:rFonts w:ascii="Times New Roman" w:hAnsi="Times New Roman" w:eastAsia="Times New Roman" w:cs="Times New Roman"/>
        </w:rPr>
        <w:t xml:space="preserve"> </w:t>
      </w:r>
      <w:r>
        <w:rPr>
          <w:rFonts w:ascii="Nirmala UI" w:hAnsi="Nirmala UI" w:eastAsia="Nirmala UI" w:cs="Nirmala UI"/>
        </w:rPr>
        <w:t>പ്രവർത്തനത്താൽ</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സത്യങ്ങൾ</w:t>
      </w:r>
      <w:r>
        <w:rPr>
          <w:rFonts w:ascii="Times New Roman" w:hAnsi="Times New Roman" w:eastAsia="Times New Roman" w:cs="Times New Roman"/>
        </w:rPr>
        <w:t xml:space="preserve"> </w:t>
      </w:r>
      <w:r>
        <w:rPr>
          <w:rFonts w:ascii="Nirmala UI" w:hAnsi="Nirmala UI" w:eastAsia="Nirmala UI" w:cs="Nirmala UI"/>
        </w:rPr>
        <w:t>അവരുടെ</w:t>
      </w:r>
      <w:r>
        <w:rPr>
          <w:rFonts w:ascii="Times New Roman" w:hAnsi="Times New Roman" w:eastAsia="Times New Roman" w:cs="Times New Roman"/>
        </w:rPr>
        <w:t xml:space="preserve"> </w:t>
      </w:r>
      <w:r>
        <w:rPr>
          <w:rFonts w:ascii="Nirmala UI" w:hAnsi="Nirmala UI" w:eastAsia="Nirmala UI" w:cs="Nirmala UI"/>
        </w:rPr>
        <w:t>യഥാർത്ഥ</w:t>
      </w:r>
      <w:r>
        <w:rPr>
          <w:rFonts w:ascii="Times New Roman" w:hAnsi="Times New Roman" w:eastAsia="Times New Roman" w:cs="Times New Roman"/>
        </w:rPr>
        <w:t xml:space="preserve"> </w:t>
      </w:r>
      <w:r>
        <w:rPr>
          <w:rFonts w:ascii="Nirmala UI" w:hAnsi="Nirmala UI" w:eastAsia="Nirmala UI" w:cs="Nirmala UI"/>
        </w:rPr>
        <w:t>സ്ഥാനത്തിൽ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മാറ്റപ്പെട്ടു</w:t>
      </w:r>
      <w:r>
        <w:rPr>
          <w:rFonts w:ascii="Times New Roman" w:hAnsi="Times New Roman" w:eastAsia="Times New Roman" w:cs="Times New Roman"/>
        </w:rPr>
        <w:t xml:space="preserve">. </w:t>
      </w:r>
      <w:r>
        <w:rPr>
          <w:rFonts w:ascii="Nirmala UI" w:hAnsi="Nirmala UI" w:eastAsia="Nirmala UI" w:cs="Nirmala UI"/>
        </w:rPr>
        <w:t>അവയെ</w:t>
      </w:r>
      <w:r>
        <w:rPr>
          <w:rFonts w:ascii="Times New Roman" w:hAnsi="Times New Roman" w:eastAsia="Times New Roman" w:cs="Times New Roman"/>
        </w:rPr>
        <w:t xml:space="preserve"> </w:t>
      </w:r>
      <w:r>
        <w:rPr>
          <w:rFonts w:ascii="Nirmala UI" w:hAnsi="Nirmala UI" w:eastAsia="Nirmala UI" w:cs="Nirmala UI"/>
        </w:rPr>
        <w:t>അവരുടെ</w:t>
      </w:r>
      <w:r>
        <w:rPr>
          <w:rFonts w:ascii="Times New Roman" w:hAnsi="Times New Roman" w:eastAsia="Times New Roman" w:cs="Times New Roman"/>
        </w:rPr>
        <w:t xml:space="preserve"> </w:t>
      </w:r>
      <w:r>
        <w:rPr>
          <w:rFonts w:ascii="Nirmala UI" w:hAnsi="Nirmala UI" w:eastAsia="Nirmala UI" w:cs="Nirmala UI"/>
        </w:rPr>
        <w:t>സത്യസ്ഥാനത്തിൽ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വേർതിരിച്ച്</w:t>
      </w:r>
      <w:r>
        <w:rPr>
          <w:rFonts w:ascii="Times New Roman" w:hAnsi="Times New Roman" w:eastAsia="Times New Roman" w:cs="Times New Roman"/>
        </w:rPr>
        <w:t xml:space="preserve"> </w:t>
      </w:r>
      <w:r>
        <w:rPr>
          <w:rFonts w:ascii="Nirmala UI" w:hAnsi="Nirmala UI" w:eastAsia="Nirmala UI" w:cs="Nirmala UI"/>
        </w:rPr>
        <w:t>തെറ്റിന്റെ</w:t>
      </w:r>
      <w:r>
        <w:rPr>
          <w:rFonts w:ascii="Times New Roman" w:hAnsi="Times New Roman" w:eastAsia="Times New Roman" w:cs="Times New Roman"/>
        </w:rPr>
        <w:t xml:space="preserve"> </w:t>
      </w:r>
      <w:r>
        <w:rPr>
          <w:rFonts w:ascii="Nirmala UI" w:hAnsi="Nirmala UI" w:eastAsia="Nirmala UI" w:cs="Nirmala UI"/>
        </w:rPr>
        <w:t>ഘടനയിൽ</w:t>
      </w:r>
      <w:r>
        <w:rPr>
          <w:rFonts w:ascii="Times New Roman" w:hAnsi="Times New Roman" w:eastAsia="Times New Roman" w:cs="Times New Roman"/>
        </w:rPr>
        <w:t xml:space="preserve"> </w:t>
      </w:r>
      <w:r>
        <w:rPr>
          <w:rFonts w:ascii="Nirmala UI" w:hAnsi="Nirmala UI" w:eastAsia="Nirmala UI" w:cs="Nirmala UI"/>
        </w:rPr>
        <w:t>സ്ഥാപിക്കപ്പെട്ടു</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വിലയേറിയ</w:t>
      </w:r>
      <w:r>
        <w:rPr>
          <w:rFonts w:ascii="Times New Roman" w:hAnsi="Times New Roman" w:eastAsia="Times New Roman" w:cs="Times New Roman"/>
        </w:rPr>
        <w:t xml:space="preserve"> </w:t>
      </w:r>
      <w:r>
        <w:rPr>
          <w:rFonts w:ascii="Nirmala UI" w:hAnsi="Nirmala UI" w:eastAsia="Nirmala UI" w:cs="Nirmala UI"/>
        </w:rPr>
        <w:t>രത്നങ്ങളെ</w:t>
      </w:r>
      <w:r>
        <w:rPr>
          <w:rFonts w:ascii="Times New Roman" w:hAnsi="Times New Roman" w:eastAsia="Times New Roman" w:cs="Times New Roman"/>
        </w:rPr>
        <w:t xml:space="preserve"> </w:t>
      </w:r>
      <w:r>
        <w:rPr>
          <w:rFonts w:ascii="Nirmala UI" w:hAnsi="Nirmala UI" w:eastAsia="Nirmala UI" w:cs="Nirmala UI"/>
        </w:rPr>
        <w:t>സത്യത്തിന്റെ</w:t>
      </w:r>
      <w:r>
        <w:rPr>
          <w:rFonts w:ascii="Times New Roman" w:hAnsi="Times New Roman" w:eastAsia="Times New Roman" w:cs="Times New Roman"/>
        </w:rPr>
        <w:t xml:space="preserve"> </w:t>
      </w:r>
      <w:r>
        <w:rPr>
          <w:rFonts w:ascii="Nirmala UI" w:hAnsi="Nirmala UI" w:eastAsia="Nirmala UI" w:cs="Nirmala UI"/>
        </w:rPr>
        <w:t>ഘടനയിൽ</w:t>
      </w:r>
      <w:r>
        <w:rPr>
          <w:rFonts w:ascii="Times New Roman" w:hAnsi="Times New Roman" w:eastAsia="Times New Roman" w:cs="Times New Roman"/>
        </w:rPr>
        <w:t xml:space="preserve"> </w:t>
      </w:r>
      <w:r>
        <w:rPr>
          <w:rFonts w:ascii="Nirmala UI" w:hAnsi="Nirmala UI" w:eastAsia="Nirmala UI" w:cs="Nirmala UI"/>
        </w:rPr>
        <w:t>വീണ്ടും</w:t>
      </w:r>
      <w:r>
        <w:rPr>
          <w:rFonts w:ascii="Times New Roman" w:hAnsi="Times New Roman" w:eastAsia="Times New Roman" w:cs="Times New Roman"/>
        </w:rPr>
        <w:t xml:space="preserve"> </w:t>
      </w:r>
      <w:r>
        <w:rPr>
          <w:rFonts w:ascii="Nirmala UI" w:hAnsi="Nirmala UI" w:eastAsia="Nirmala UI" w:cs="Nirmala UI"/>
        </w:rPr>
        <w:t>ക്രമപ്പെടുത്തി</w:t>
      </w:r>
      <w:r>
        <w:rPr>
          <w:rFonts w:ascii="Times New Roman" w:hAnsi="Times New Roman" w:eastAsia="Times New Roman" w:cs="Times New Roman"/>
        </w:rPr>
        <w:t xml:space="preserve"> </w:t>
      </w:r>
      <w:r>
        <w:rPr>
          <w:rFonts w:ascii="Nirmala UI" w:hAnsi="Nirmala UI" w:eastAsia="Nirmala UI" w:cs="Nirmala UI"/>
        </w:rPr>
        <w:t>സ്ഥാപിക്കുന്നതായിരുന്നു</w:t>
      </w:r>
      <w:r>
        <w:rPr>
          <w:rFonts w:ascii="Times New Roman" w:hAnsi="Times New Roman" w:eastAsia="Times New Roman" w:cs="Times New Roman"/>
        </w:rPr>
        <w:t xml:space="preserve"> </w:t>
      </w:r>
      <w:r>
        <w:rPr>
          <w:rFonts w:ascii="Nirmala UI" w:hAnsi="Nirmala UI" w:eastAsia="Nirmala UI" w:cs="Nirmala UI"/>
        </w:rPr>
        <w:t>ക്രിസ്തുവിന്റെ</w:t>
      </w:r>
      <w:r>
        <w:rPr>
          <w:rFonts w:ascii="Times New Roman" w:hAnsi="Times New Roman" w:eastAsia="Times New Roman" w:cs="Times New Roman"/>
        </w:rPr>
        <w:t xml:space="preserve"> </w:t>
      </w:r>
      <w:r>
        <w:rPr>
          <w:rFonts w:ascii="Nirmala UI" w:hAnsi="Nirmala UI" w:eastAsia="Nirmala UI" w:cs="Nirmala UI"/>
        </w:rPr>
        <w:t>പ്രവർത്തി</w:t>
      </w:r>
      <w:r>
        <w:rPr>
          <w:rFonts w:ascii="Times New Roman" w:hAnsi="Times New Roman" w:eastAsia="Times New Roman" w:cs="Times New Roman"/>
        </w:rPr>
        <w:t xml:space="preserve">. </w:t>
      </w:r>
      <w:r>
        <w:rPr>
          <w:rFonts w:ascii="Nirmala UI" w:hAnsi="Nirmala UI" w:eastAsia="Nirmala UI" w:cs="Nirmala UI"/>
        </w:rPr>
        <w:t>ലോകത്തെ</w:t>
      </w:r>
      <w:r>
        <w:rPr>
          <w:rFonts w:ascii="Times New Roman" w:hAnsi="Times New Roman" w:eastAsia="Times New Roman" w:cs="Times New Roman"/>
        </w:rPr>
        <w:t xml:space="preserve"> </w:t>
      </w:r>
      <w:r>
        <w:rPr>
          <w:rFonts w:ascii="Nirmala UI" w:hAnsi="Nirmala UI" w:eastAsia="Nirmala UI" w:cs="Nirmala UI"/>
        </w:rPr>
        <w:t>അനുഗ്രഹിക്കേണ്ടതിന്ന്</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തന്നെയായി</w:t>
      </w:r>
      <w:r>
        <w:rPr>
          <w:rFonts w:ascii="Times New Roman" w:hAnsi="Times New Roman" w:eastAsia="Times New Roman" w:cs="Times New Roman"/>
        </w:rPr>
        <w:t xml:space="preserve"> </w:t>
      </w:r>
      <w:r>
        <w:rPr>
          <w:rFonts w:ascii="Nirmala UI" w:hAnsi="Nirmala UI" w:eastAsia="Nirmala UI" w:cs="Nirmala UI"/>
        </w:rPr>
        <w:t>നൽകിയ</w:t>
      </w:r>
      <w:r>
        <w:rPr>
          <w:rFonts w:ascii="Times New Roman" w:hAnsi="Times New Roman" w:eastAsia="Times New Roman" w:cs="Times New Roman"/>
        </w:rPr>
        <w:t xml:space="preserve"> </w:t>
      </w:r>
      <w:r>
        <w:rPr>
          <w:rFonts w:ascii="Nirmala UI" w:hAnsi="Nirmala UI" w:eastAsia="Nirmala UI" w:cs="Nirmala UI"/>
        </w:rPr>
        <w:t>സത്യത്തിന്റെ</w:t>
      </w:r>
      <w:r>
        <w:rPr>
          <w:rFonts w:ascii="Times New Roman" w:hAnsi="Times New Roman" w:eastAsia="Times New Roman" w:cs="Times New Roman"/>
        </w:rPr>
        <w:t xml:space="preserve"> </w:t>
      </w:r>
      <w:r>
        <w:rPr>
          <w:rFonts w:ascii="Nirmala UI" w:hAnsi="Nirmala UI" w:eastAsia="Nirmala UI" w:cs="Nirmala UI"/>
        </w:rPr>
        <w:t>സിദ്ധാന്തങ്ങൾ</w:t>
      </w:r>
      <w:r>
        <w:rPr>
          <w:rFonts w:ascii="Times New Roman" w:hAnsi="Times New Roman" w:eastAsia="Times New Roman" w:cs="Times New Roman"/>
        </w:rPr>
        <w:t xml:space="preserve"> </w:t>
      </w:r>
      <w:r>
        <w:rPr>
          <w:rFonts w:ascii="Nirmala UI" w:hAnsi="Nirmala UI" w:eastAsia="Nirmala UI" w:cs="Nirmala UI"/>
        </w:rPr>
        <w:t>സാത്താന്റെ</w:t>
      </w:r>
      <w:r>
        <w:rPr>
          <w:rFonts w:ascii="Times New Roman" w:hAnsi="Times New Roman" w:eastAsia="Times New Roman" w:cs="Times New Roman"/>
        </w:rPr>
        <w:t xml:space="preserve"> </w:t>
      </w:r>
      <w:r>
        <w:rPr>
          <w:rFonts w:ascii="Nirmala UI" w:hAnsi="Nirmala UI" w:eastAsia="Nirmala UI" w:cs="Nirmala UI"/>
        </w:rPr>
        <w:t>പ്രവർത്തനത്താൽ</w:t>
      </w:r>
      <w:r>
        <w:rPr>
          <w:rFonts w:ascii="Times New Roman" w:hAnsi="Times New Roman" w:eastAsia="Times New Roman" w:cs="Times New Roman"/>
        </w:rPr>
        <w:t xml:space="preserve"> </w:t>
      </w:r>
      <w:r>
        <w:rPr>
          <w:rFonts w:ascii="Nirmala UI" w:hAnsi="Nirmala UI" w:eastAsia="Nirmala UI" w:cs="Nirmala UI"/>
        </w:rPr>
        <w:t>മറവുചെയ്യപ്പെട്ടു</w:t>
      </w:r>
      <w:r>
        <w:rPr>
          <w:rFonts w:ascii="Times New Roman" w:hAnsi="Times New Roman" w:eastAsia="Times New Roman" w:cs="Times New Roman"/>
        </w:rPr>
        <w:t xml:space="preserve">, </w:t>
      </w:r>
      <w:r>
        <w:rPr>
          <w:rFonts w:ascii="Nirmala UI" w:hAnsi="Nirmala UI" w:eastAsia="Nirmala UI" w:cs="Nirmala UI"/>
        </w:rPr>
        <w:t>പ്രത്യക്ഷത്തിൽ</w:t>
      </w:r>
      <w:r>
        <w:rPr>
          <w:rFonts w:ascii="Times New Roman" w:hAnsi="Times New Roman" w:eastAsia="Times New Roman" w:cs="Times New Roman"/>
        </w:rPr>
        <w:t xml:space="preserve"> </w:t>
      </w:r>
      <w:r>
        <w:rPr>
          <w:rFonts w:ascii="Nirmala UI" w:hAnsi="Nirmala UI" w:eastAsia="Nirmala UI" w:cs="Nirmala UI"/>
        </w:rPr>
        <w:t>നശിച്ചുപോയതുപോലെ</w:t>
      </w:r>
      <w:r>
        <w:rPr>
          <w:rFonts w:ascii="Times New Roman" w:hAnsi="Times New Roman" w:eastAsia="Times New Roman" w:cs="Times New Roman"/>
        </w:rPr>
        <w:t xml:space="preserve"> </w:t>
      </w:r>
      <w:r>
        <w:rPr>
          <w:rFonts w:ascii="Nirmala UI" w:hAnsi="Nirmala UI" w:eastAsia="Nirmala UI" w:cs="Nirmala UI"/>
        </w:rPr>
        <w:t>ആയി</w:t>
      </w:r>
      <w:r>
        <w:rPr>
          <w:rFonts w:ascii="Times New Roman" w:hAnsi="Times New Roman" w:eastAsia="Times New Roman" w:cs="Times New Roman"/>
        </w:rPr>
        <w:t xml:space="preserve">. </w:t>
      </w:r>
      <w:r>
        <w:rPr>
          <w:rFonts w:ascii="Nirmala UI" w:hAnsi="Nirmala UI" w:eastAsia="Nirmala UI" w:cs="Nirmala UI"/>
        </w:rPr>
        <w:t>ക്രിസ്തു</w:t>
      </w:r>
      <w:r>
        <w:rPr>
          <w:rFonts w:ascii="Times New Roman" w:hAnsi="Times New Roman" w:eastAsia="Times New Roman" w:cs="Times New Roman"/>
        </w:rPr>
        <w:t xml:space="preserve"> </w:t>
      </w:r>
      <w:r>
        <w:rPr>
          <w:rFonts w:ascii="Nirmala UI" w:hAnsi="Nirmala UI" w:eastAsia="Nirmala UI" w:cs="Nirmala UI"/>
        </w:rPr>
        <w:t>അവയെ</w:t>
      </w:r>
      <w:r>
        <w:rPr>
          <w:rFonts w:ascii="Times New Roman" w:hAnsi="Times New Roman" w:eastAsia="Times New Roman" w:cs="Times New Roman"/>
        </w:rPr>
        <w:t xml:space="preserve"> </w:t>
      </w:r>
      <w:r>
        <w:rPr>
          <w:rFonts w:ascii="Nirmala UI" w:hAnsi="Nirmala UI" w:eastAsia="Nirmala UI" w:cs="Nirmala UI"/>
        </w:rPr>
        <w:t>തെറ്റിന്റെ</w:t>
      </w:r>
      <w:r>
        <w:rPr>
          <w:rFonts w:ascii="Times New Roman" w:hAnsi="Times New Roman" w:eastAsia="Times New Roman" w:cs="Times New Roman"/>
        </w:rPr>
        <w:t xml:space="preserve"> </w:t>
      </w:r>
      <w:r>
        <w:rPr>
          <w:rFonts w:ascii="Nirmala UI" w:hAnsi="Nirmala UI" w:eastAsia="Nirmala UI" w:cs="Nirmala UI"/>
        </w:rPr>
        <w:t>അവശിഷ്ടക്കൂമ്പാരത്തിൽ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രക്ഷപ്പെടുത്തി</w:t>
      </w:r>
      <w:r>
        <w:rPr>
          <w:rFonts w:ascii="Times New Roman" w:hAnsi="Times New Roman" w:eastAsia="Times New Roman" w:cs="Times New Roman"/>
        </w:rPr>
        <w:t xml:space="preserve">, </w:t>
      </w:r>
      <w:r>
        <w:rPr>
          <w:rFonts w:ascii="Nirmala UI" w:hAnsi="Nirmala UI" w:eastAsia="Nirmala UI" w:cs="Nirmala UI"/>
        </w:rPr>
        <w:t>അവയ്ക്കു</w:t>
      </w:r>
      <w:r>
        <w:rPr>
          <w:rFonts w:ascii="Times New Roman" w:hAnsi="Times New Roman" w:eastAsia="Times New Roman" w:cs="Times New Roman"/>
        </w:rPr>
        <w:t xml:space="preserve"> </w:t>
      </w:r>
      <w:r>
        <w:rPr>
          <w:rFonts w:ascii="Nirmala UI" w:hAnsi="Nirmala UI" w:eastAsia="Nirmala UI" w:cs="Nirmala UI"/>
        </w:rPr>
        <w:t>പുതുമയുള്ള</w:t>
      </w:r>
      <w:r>
        <w:rPr>
          <w:rFonts w:ascii="Times New Roman" w:hAnsi="Times New Roman" w:eastAsia="Times New Roman" w:cs="Times New Roman"/>
        </w:rPr>
        <w:t xml:space="preserve"> </w:t>
      </w:r>
      <w:r>
        <w:rPr>
          <w:rFonts w:ascii="Nirmala UI" w:hAnsi="Nirmala UI" w:eastAsia="Nirmala UI" w:cs="Nirmala UI"/>
        </w:rPr>
        <w:t>ജീവശക്തി</w:t>
      </w:r>
      <w:r>
        <w:rPr>
          <w:rFonts w:ascii="Times New Roman" w:hAnsi="Times New Roman" w:eastAsia="Times New Roman" w:cs="Times New Roman"/>
        </w:rPr>
        <w:t xml:space="preserve"> </w:t>
      </w:r>
      <w:r>
        <w:rPr>
          <w:rFonts w:ascii="Nirmala UI" w:hAnsi="Nirmala UI" w:eastAsia="Nirmala UI" w:cs="Nirmala UI"/>
        </w:rPr>
        <w:t>നൽകി</w:t>
      </w:r>
      <w:r>
        <w:rPr>
          <w:rFonts w:ascii="Times New Roman" w:hAnsi="Times New Roman" w:eastAsia="Times New Roman" w:cs="Times New Roman"/>
        </w:rPr>
        <w:t xml:space="preserve">, </w:t>
      </w:r>
      <w:r>
        <w:rPr>
          <w:rFonts w:ascii="Nirmala UI" w:hAnsi="Nirmala UI" w:eastAsia="Nirmala UI" w:cs="Nirmala UI"/>
        </w:rPr>
        <w:t>അവ</w:t>
      </w:r>
      <w:r>
        <w:rPr>
          <w:rFonts w:ascii="Times New Roman" w:hAnsi="Times New Roman" w:eastAsia="Times New Roman" w:cs="Times New Roman"/>
        </w:rPr>
        <w:t xml:space="preserve"> </w:t>
      </w:r>
      <w:r>
        <w:rPr>
          <w:rFonts w:ascii="Nirmala UI" w:hAnsi="Nirmala UI" w:eastAsia="Nirmala UI" w:cs="Nirmala UI"/>
        </w:rPr>
        <w:t>വിലയേറിയ</w:t>
      </w:r>
      <w:r>
        <w:rPr>
          <w:rFonts w:ascii="Times New Roman" w:hAnsi="Times New Roman" w:eastAsia="Times New Roman" w:cs="Times New Roman"/>
        </w:rPr>
        <w:t xml:space="preserve"> </w:t>
      </w:r>
      <w:r>
        <w:rPr>
          <w:rFonts w:ascii="Nirmala UI" w:hAnsi="Nirmala UI" w:eastAsia="Nirmala UI" w:cs="Nirmala UI"/>
        </w:rPr>
        <w:t>ആഭരണങ്ങളെപ്പോലെ</w:t>
      </w:r>
      <w:r>
        <w:rPr>
          <w:rFonts w:ascii="Times New Roman" w:hAnsi="Times New Roman" w:eastAsia="Times New Roman" w:cs="Times New Roman"/>
        </w:rPr>
        <w:t xml:space="preserve"> </w:t>
      </w:r>
      <w:r>
        <w:rPr>
          <w:rFonts w:ascii="Nirmala UI" w:hAnsi="Nirmala UI" w:eastAsia="Nirmala UI" w:cs="Nirmala UI"/>
        </w:rPr>
        <w:t>പ്രകാശിക്കയും</w:t>
      </w:r>
      <w:r>
        <w:rPr>
          <w:rFonts w:ascii="Times New Roman" w:hAnsi="Times New Roman" w:eastAsia="Times New Roman" w:cs="Times New Roman"/>
        </w:rPr>
        <w:t xml:space="preserve"> </w:t>
      </w:r>
      <w:r>
        <w:rPr>
          <w:rFonts w:ascii="Nirmala UI" w:hAnsi="Nirmala UI" w:eastAsia="Nirmala UI" w:cs="Nirmala UI"/>
        </w:rPr>
        <w:t>എന്നേക്കും</w:t>
      </w:r>
      <w:r>
        <w:rPr>
          <w:rFonts w:ascii="Times New Roman" w:hAnsi="Times New Roman" w:eastAsia="Times New Roman" w:cs="Times New Roman"/>
        </w:rPr>
        <w:t xml:space="preserve"> </w:t>
      </w:r>
      <w:r>
        <w:rPr>
          <w:rFonts w:ascii="Nirmala UI" w:hAnsi="Nirmala UI" w:eastAsia="Nirmala UI" w:cs="Nirmala UI"/>
        </w:rPr>
        <w:t>അചഞ്ചലമായി</w:t>
      </w:r>
      <w:r>
        <w:rPr>
          <w:rFonts w:ascii="Times New Roman" w:hAnsi="Times New Roman" w:eastAsia="Times New Roman" w:cs="Times New Roman"/>
        </w:rPr>
        <w:t xml:space="preserve"> </w:t>
      </w:r>
      <w:r>
        <w:rPr>
          <w:rFonts w:ascii="Nirmala UI" w:hAnsi="Nirmala UI" w:eastAsia="Nirmala UI" w:cs="Nirmala UI"/>
        </w:rPr>
        <w:t>നിലകൊള്ളുകയും</w:t>
      </w:r>
      <w:r>
        <w:rPr>
          <w:rFonts w:ascii="Times New Roman" w:hAnsi="Times New Roman" w:eastAsia="Times New Roman" w:cs="Times New Roman"/>
        </w:rPr>
        <w:t xml:space="preserve"> </w:t>
      </w:r>
      <w:r>
        <w:rPr>
          <w:rFonts w:ascii="Nirmala UI" w:hAnsi="Nirmala UI" w:eastAsia="Nirmala UI" w:cs="Nirmala UI"/>
        </w:rPr>
        <w:t>ചെയ്യേണ്ടതിന്ന്</w:t>
      </w:r>
      <w:r>
        <w:rPr>
          <w:rFonts w:ascii="Times New Roman" w:hAnsi="Times New Roman" w:eastAsia="Times New Roman" w:cs="Times New Roman"/>
        </w:rPr>
        <w:t xml:space="preserve"> </w:t>
      </w:r>
      <w:r>
        <w:rPr>
          <w:rFonts w:ascii="Nirmala UI" w:hAnsi="Nirmala UI" w:eastAsia="Nirmala UI" w:cs="Nirmala UI"/>
        </w:rPr>
        <w:t>കല്പിച്ചു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යයන්ගෙන්</w:t>
      </w:r>
      <w:r>
        <w:rPr>
          <w:rFonts w:ascii="Times New Roman" w:hAnsi="Times New Roman" w:eastAsia="Times New Roman" w:cs="Times New Roman"/>
        </w:rPr>
        <w:t xml:space="preserve"> </w:t>
      </w:r>
      <w:r>
        <w:rPr>
          <w:rFonts w:ascii="Nirmala UI" w:hAnsi="Nirmala UI" w:eastAsia="Nirmala UI" w:cs="Nirmala UI"/>
        </w:rPr>
        <w:t>කවරෙකු</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සුළු</w:t>
      </w:r>
      <w:r>
        <w:rPr>
          <w:rFonts w:ascii="Times New Roman" w:hAnsi="Times New Roman" w:eastAsia="Times New Roman" w:cs="Times New Roman"/>
        </w:rPr>
        <w:t xml:space="preserve"> </w:t>
      </w:r>
      <w:r>
        <w:rPr>
          <w:rFonts w:ascii="Nirmala UI" w:hAnsi="Nirmala UI" w:eastAsia="Nirmala UI" w:cs="Nirmala UI"/>
        </w:rPr>
        <w:t>අංශුවක්</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ණයට</w:t>
      </w:r>
      <w:r>
        <w:rPr>
          <w:rFonts w:ascii="Times New Roman" w:hAnsi="Times New Roman" w:eastAsia="Times New Roman" w:cs="Times New Roman"/>
        </w:rPr>
        <w:t xml:space="preserve"> </w:t>
      </w:r>
      <w:r>
        <w:rPr>
          <w:rFonts w:ascii="Nirmala UI" w:hAnsi="Nirmala UI" w:eastAsia="Nirmala UI" w:cs="Nirmala UI"/>
        </w:rPr>
        <w:t>නොගෙන</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ආරම්භකයා</w:t>
      </w:r>
      <w:r>
        <w:rPr>
          <w:rFonts w:ascii="Times New Roman" w:hAnsi="Times New Roman" w:eastAsia="Times New Roman" w:cs="Times New Roman"/>
        </w:rPr>
        <w:t xml:space="preserve"> </w:t>
      </w:r>
      <w:r>
        <w:rPr>
          <w:rFonts w:ascii="Nirmala UI" w:hAnsi="Nirmala UI" w:eastAsia="Nirmala UI" w:cs="Nirmala UI"/>
        </w:rPr>
        <w:t>ඔහුම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පරම්පරාවේ</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සිතුවිලි</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තැන්පත්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සකස්</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අනාගත</w:t>
      </w:r>
      <w:r>
        <w:rPr>
          <w:rFonts w:ascii="Times New Roman" w:hAnsi="Times New Roman" w:eastAsia="Times New Roman" w:cs="Times New Roman"/>
        </w:rPr>
        <w:t xml:space="preserve"> </w:t>
      </w:r>
      <w:r>
        <w:rPr>
          <w:rFonts w:ascii="Nirmala UI" w:hAnsi="Nirmala UI" w:eastAsia="Nirmala UI" w:cs="Nirmala UI"/>
        </w:rPr>
        <w:t>පරම්පරාගේ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රයෝජනය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වඩාත්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රබල</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කසළ</w:t>
      </w:r>
      <w:r>
        <w:rPr>
          <w:rFonts w:ascii="Times New Roman" w:hAnsi="Times New Roman" w:eastAsia="Times New Roman" w:cs="Times New Roman"/>
        </w:rPr>
        <w:t xml:space="preserve"> </w:t>
      </w:r>
      <w:r>
        <w:rPr>
          <w:rFonts w:ascii="Nirmala UI" w:hAnsi="Nirmala UI" w:eastAsia="Nirmala UI" w:cs="Nirmala UI"/>
        </w:rPr>
        <w:t>අතරින්</w:t>
      </w:r>
      <w:r>
        <w:rPr>
          <w:rFonts w:ascii="Times New Roman" w:hAnsi="Times New Roman" w:eastAsia="Times New Roman" w:cs="Times New Roman"/>
        </w:rPr>
        <w:t xml:space="preserve"> </w:t>
      </w:r>
      <w:r>
        <w:rPr>
          <w:rFonts w:ascii="Nirmala UI" w:hAnsi="Nirmala UI" w:eastAsia="Nirmala UI" w:cs="Nirmala UI"/>
        </w:rPr>
        <w:t>ගලවාගෙන</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තත්ත්වයේ</w:t>
      </w:r>
      <w:r>
        <w:rPr>
          <w:rFonts w:ascii="Times New Roman" w:hAnsi="Times New Roman" w:eastAsia="Times New Roman" w:cs="Times New Roman"/>
        </w:rPr>
        <w:t xml:space="preserve"> </w:t>
      </w:r>
      <w:r>
        <w:rPr>
          <w:rFonts w:ascii="Nirmala UI" w:hAnsi="Nirmala UI" w:eastAsia="Nirmala UI" w:cs="Nirmala UI"/>
        </w:rPr>
        <w:t>නැවුම්භාවය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බලයටත්</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අධික</w:t>
      </w:r>
      <w:r>
        <w:rPr>
          <w:rFonts w:ascii="Times New Roman" w:hAnsi="Times New Roman" w:eastAsia="Times New Roman" w:cs="Times New Roman"/>
        </w:rPr>
        <w:t xml:space="preserve"> </w:t>
      </w:r>
      <w:r>
        <w:rPr>
          <w:rFonts w:ascii="Nirmala UI" w:hAnsi="Nirmala UI" w:eastAsia="Nirmala UI" w:cs="Nirmala UI"/>
        </w:rPr>
        <w:t>නැවුම්භාවයකින්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රිස්තුස්වහන්සේටමය</w:t>
      </w:r>
      <w:r>
        <w:rPr>
          <w:rFonts w:ascii="Times New Roman" w:hAnsi="Times New Roman" w:eastAsia="Times New Roman" w:cs="Times New Roman"/>
        </w:rPr>
        <w:t>.” Manuscript Releases, volume 13, 240, 241.</w:t>
      </w:r>
    </w:p>
    <w:p>
      <w:pPr>
        <w:pStyle w:val="ArticleBody"/>
        <w:jc w:val="left"/>
      </w:pPr>
      <w:r>
        <w:rPr>
          <w:rFonts w:ascii="Times New Roman" w:hAnsi="Times New Roman" w:eastAsia="Times New Roman" w:cs="Times New Roman"/>
        </w:rPr>
        <w:t>Zvinonakidza kuona mundima yokupedzisira kuti kiyi yakashandiswa naKristu pakuguma kweIsraeri yekare yakanga iri yokuzarura Testamente Yekare. Kiyi yenzira yaMiller yakazarura bhokisi reTestamente Yekare neItsva, asi mumazuva okupedzisira, pakupera kwehope dzake, bhokisi racho rakakura zvikuru. Kiyi yenzira yokududzira mumazuva okupedzisira inovhura kwete Testamente Yekare neItsva chete, asiwo Mweya Wouporofita. Kubviswa kwechisimbiso paZvakazarurwa zvaJesu Kristu, nguva pfupi isati yasvika kuguma kwenguva yomukana wenyasha, kunoitwa neShumba yorudzi rwaJudha, uyo muhope dzaMiller anomiririrwa semurume webhurasho rokubvisa tsvina. Hanzvadzi White inozivisa kuti basa romurume webhurasho rokubvisa tsvina rinoitika nguva pfupi isati yasvika kuguma kwenguva yomukana wenyasha.</w:t>
      </w:r>
    </w:p>
    <w:p>
      <w:pPr>
        <w:pStyle w:val="ArticleScripture"/>
        <w:jc w:val="left"/>
      </w:pPr>
      <w:r>
        <w:rPr>
          <w:rFonts w:ascii="Times New Roman" w:hAnsi="Times New Roman" w:eastAsia="Times New Roman" w:cs="Times New Roman"/>
        </w:rPr>
        <w:t>“</w:t>
      </w:r>
      <w:r>
        <w:rPr>
          <w:rFonts w:ascii="Nirmala UI" w:hAnsi="Nirmala UI" w:eastAsia="Nirmala UI" w:cs="Nirmala UI"/>
        </w:rPr>
        <w:t>ప్రభువు</w:t>
      </w:r>
      <w:r>
        <w:rPr>
          <w:rFonts w:ascii="Times New Roman" w:hAnsi="Times New Roman" w:eastAsia="Times New Roman" w:cs="Times New Roman"/>
        </w:rPr>
        <w:t xml:space="preserve"> </w:t>
      </w:r>
      <w:r>
        <w:rPr>
          <w:rFonts w:ascii="Nirmala UI" w:hAnsi="Nirmala UI" w:eastAsia="Nirmala UI" w:cs="Nirmala UI"/>
        </w:rPr>
        <w:t>నాకు</w:t>
      </w:r>
      <w:r>
        <w:rPr>
          <w:rFonts w:ascii="Times New Roman" w:hAnsi="Times New Roman" w:eastAsia="Times New Roman" w:cs="Times New Roman"/>
        </w:rPr>
        <w:t xml:space="preserve"> </w:t>
      </w:r>
      <w:r>
        <w:rPr>
          <w:rFonts w:ascii="Nirmala UI" w:hAnsi="Nirmala UI" w:eastAsia="Nirmala UI" w:cs="Nirmala UI"/>
        </w:rPr>
        <w:t>జనవరి</w:t>
      </w:r>
      <w:r>
        <w:rPr>
          <w:rFonts w:ascii="Times New Roman" w:hAnsi="Times New Roman" w:eastAsia="Times New Roman" w:cs="Times New Roman"/>
        </w:rPr>
        <w:t xml:space="preserve"> 26</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దర్శనమిచ్చెను</w:t>
      </w:r>
      <w:r>
        <w:rPr>
          <w:rFonts w:ascii="Times New Roman" w:hAnsi="Times New Roman" w:eastAsia="Times New Roman" w:cs="Times New Roman"/>
        </w:rPr>
        <w:t xml:space="preserve">; </w:t>
      </w:r>
      <w:r>
        <w:rPr>
          <w:rFonts w:ascii="Nirmala UI" w:hAnsi="Nirmala UI" w:eastAsia="Nirmala UI" w:cs="Nirmala UI"/>
        </w:rPr>
        <w:t>దానిని</w:t>
      </w:r>
      <w:r>
        <w:rPr>
          <w:rFonts w:ascii="Times New Roman" w:hAnsi="Times New Roman" w:eastAsia="Times New Roman" w:cs="Times New Roman"/>
        </w:rPr>
        <w:t xml:space="preserve"> </w:t>
      </w:r>
      <w:r>
        <w:rPr>
          <w:rFonts w:ascii="Nirmala UI" w:hAnsi="Nirmala UI" w:eastAsia="Nirmala UI" w:cs="Nirmala UI"/>
        </w:rPr>
        <w:t>నేను</w:t>
      </w:r>
      <w:r>
        <w:rPr>
          <w:rFonts w:ascii="Times New Roman" w:hAnsi="Times New Roman" w:eastAsia="Times New Roman" w:cs="Times New Roman"/>
        </w:rPr>
        <w:t xml:space="preserve"> </w:t>
      </w:r>
      <w:r>
        <w:rPr>
          <w:rFonts w:ascii="Nirmala UI" w:hAnsi="Nirmala UI" w:eastAsia="Nirmala UI" w:cs="Nirmala UI"/>
        </w:rPr>
        <w:t>వివరించుచున్నాను</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ప్రజలలో</w:t>
      </w:r>
      <w:r>
        <w:rPr>
          <w:rFonts w:ascii="Times New Roman" w:hAnsi="Times New Roman" w:eastAsia="Times New Roman" w:cs="Times New Roman"/>
        </w:rPr>
        <w:t xml:space="preserve"> </w:t>
      </w:r>
      <w:r>
        <w:rPr>
          <w:rFonts w:ascii="Nirmala UI" w:hAnsi="Nirmala UI" w:eastAsia="Nirmala UI" w:cs="Nirmala UI"/>
        </w:rPr>
        <w:t>కొందరు</w:t>
      </w:r>
      <w:r>
        <w:rPr>
          <w:rFonts w:ascii="Times New Roman" w:hAnsi="Times New Roman" w:eastAsia="Times New Roman" w:cs="Times New Roman"/>
        </w:rPr>
        <w:t xml:space="preserve"> </w:t>
      </w:r>
      <w:r>
        <w:rPr>
          <w:rFonts w:ascii="Nirmala UI" w:hAnsi="Nirmala UI" w:eastAsia="Nirmala UI" w:cs="Nirmala UI"/>
        </w:rPr>
        <w:t>మూర్ఖులై</w:t>
      </w:r>
      <w:r>
        <w:rPr>
          <w:rFonts w:ascii="Times New Roman" w:hAnsi="Times New Roman" w:eastAsia="Times New Roman" w:cs="Times New Roman"/>
        </w:rPr>
        <w:t xml:space="preserve">, </w:t>
      </w:r>
      <w:r>
        <w:rPr>
          <w:rFonts w:ascii="Nirmala UI" w:hAnsi="Nirmala UI" w:eastAsia="Nirmala UI" w:cs="Nirmala UI"/>
        </w:rPr>
        <w:t>జడమై</w:t>
      </w:r>
      <w:r>
        <w:rPr>
          <w:rFonts w:ascii="Times New Roman" w:hAnsi="Times New Roman" w:eastAsia="Times New Roman" w:cs="Times New Roman"/>
        </w:rPr>
        <w:t xml:space="preserve"> </w:t>
      </w:r>
      <w:r>
        <w:rPr>
          <w:rFonts w:ascii="Nirmala UI" w:hAnsi="Nirmala UI" w:eastAsia="Nirmala UI" w:cs="Nirmala UI"/>
        </w:rPr>
        <w:t>ఉండిరని</w:t>
      </w:r>
      <w:r>
        <w:rPr>
          <w:rFonts w:ascii="Times New Roman" w:hAnsi="Times New Roman" w:eastAsia="Times New Roman" w:cs="Times New Roman"/>
        </w:rPr>
        <w:t xml:space="preserve"> </w:t>
      </w:r>
      <w:r>
        <w:rPr>
          <w:rFonts w:ascii="Nirmala UI" w:hAnsi="Nirmala UI" w:eastAsia="Nirmala UI" w:cs="Nirmala UI"/>
        </w:rPr>
        <w:t>నేను</w:t>
      </w:r>
      <w:r>
        <w:rPr>
          <w:rFonts w:ascii="Times New Roman" w:hAnsi="Times New Roman" w:eastAsia="Times New Roman" w:cs="Times New Roman"/>
        </w:rPr>
        <w:t xml:space="preserve"> </w:t>
      </w:r>
      <w:r>
        <w:rPr>
          <w:rFonts w:ascii="Nirmala UI" w:hAnsi="Nirmala UI" w:eastAsia="Nirmala UI" w:cs="Nirmala UI"/>
        </w:rPr>
        <w:t>చూచితిని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సగమే</w:t>
      </w:r>
      <w:r>
        <w:rPr>
          <w:rFonts w:ascii="Times New Roman" w:hAnsi="Times New Roman" w:eastAsia="Times New Roman" w:cs="Times New Roman"/>
        </w:rPr>
        <w:t xml:space="preserve"> </w:t>
      </w:r>
      <w:r>
        <w:rPr>
          <w:rFonts w:ascii="Nirmala UI" w:hAnsi="Nirmala UI" w:eastAsia="Nirmala UI" w:cs="Nirmala UI"/>
        </w:rPr>
        <w:t>మేల్కొని</w:t>
      </w:r>
      <w:r>
        <w:rPr>
          <w:rFonts w:ascii="Times New Roman" w:hAnsi="Times New Roman" w:eastAsia="Times New Roman" w:cs="Times New Roman"/>
        </w:rPr>
        <w:t xml:space="preserve"> </w:t>
      </w:r>
      <w:r>
        <w:rPr>
          <w:rFonts w:ascii="Nirmala UI" w:hAnsi="Nirmala UI" w:eastAsia="Nirmala UI" w:cs="Nirmala UI"/>
        </w:rPr>
        <w:t>ఉండి</w:t>
      </w:r>
      <w:r>
        <w:rPr>
          <w:rFonts w:ascii="Times New Roman" w:hAnsi="Times New Roman" w:eastAsia="Times New Roman" w:cs="Times New Roman"/>
        </w:rPr>
        <w:t xml:space="preserve">, </w:t>
      </w:r>
      <w:r>
        <w:rPr>
          <w:rFonts w:ascii="Nirmala UI" w:hAnsi="Nirmala UI" w:eastAsia="Nirmala UI" w:cs="Nirmala UI"/>
        </w:rPr>
        <w:t>మనము</w:t>
      </w:r>
      <w:r>
        <w:rPr>
          <w:rFonts w:ascii="Times New Roman" w:hAnsi="Times New Roman" w:eastAsia="Times New Roman" w:cs="Times New Roman"/>
        </w:rPr>
        <w:t xml:space="preserve"> </w:t>
      </w:r>
      <w:r>
        <w:rPr>
          <w:rFonts w:ascii="Nirmala UI" w:hAnsi="Nirmala UI" w:eastAsia="Nirmala UI" w:cs="Nirmala UI"/>
        </w:rPr>
        <w:t>ఇప్పుడు</w:t>
      </w:r>
      <w:r>
        <w:rPr>
          <w:rFonts w:ascii="Times New Roman" w:hAnsi="Times New Roman" w:eastAsia="Times New Roman" w:cs="Times New Roman"/>
        </w:rPr>
        <w:t xml:space="preserve"> </w:t>
      </w:r>
      <w:r>
        <w:rPr>
          <w:rFonts w:ascii="Nirmala UI" w:hAnsi="Nirmala UI" w:eastAsia="Nirmala UI" w:cs="Nirmala UI"/>
        </w:rPr>
        <w:t>జీవించుచున్న</w:t>
      </w:r>
      <w:r>
        <w:rPr>
          <w:rFonts w:ascii="Times New Roman" w:hAnsi="Times New Roman" w:eastAsia="Times New Roman" w:cs="Times New Roman"/>
        </w:rPr>
        <w:t xml:space="preserve"> </w:t>
      </w:r>
      <w:r>
        <w:rPr>
          <w:rFonts w:ascii="Nirmala UI" w:hAnsi="Nirmala UI" w:eastAsia="Nirmala UI" w:cs="Nirmala UI"/>
        </w:rPr>
        <w:t>కాలమును</w:t>
      </w:r>
      <w:r>
        <w:rPr>
          <w:rFonts w:ascii="Times New Roman" w:hAnsi="Times New Roman" w:eastAsia="Times New Roman" w:cs="Times New Roman"/>
        </w:rPr>
        <w:t xml:space="preserve"> </w:t>
      </w:r>
      <w:r>
        <w:rPr>
          <w:rFonts w:ascii="Nirmala UI" w:hAnsi="Nirmala UI" w:eastAsia="Nirmala UI" w:cs="Nirmala UI"/>
        </w:rPr>
        <w:t>గ్రహింపకపోయిరి</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మురికి</w:t>
      </w:r>
      <w:r>
        <w:rPr>
          <w:rFonts w:ascii="Times New Roman" w:hAnsi="Times New Roman" w:eastAsia="Times New Roman" w:cs="Times New Roman"/>
        </w:rPr>
        <w:t>-</w:t>
      </w:r>
      <w:r>
        <w:rPr>
          <w:rFonts w:ascii="Nirmala UI" w:hAnsi="Nirmala UI" w:eastAsia="Nirmala UI" w:cs="Nirmala UI"/>
        </w:rPr>
        <w:t>తుడుపు</w:t>
      </w:r>
      <w:r>
        <w:rPr>
          <w:rFonts w:ascii="Times New Roman" w:hAnsi="Times New Roman" w:eastAsia="Times New Roman" w:cs="Times New Roman"/>
        </w:rPr>
        <w:t xml:space="preserve"> </w:t>
      </w:r>
      <w:r>
        <w:rPr>
          <w:rFonts w:ascii="Nirmala UI" w:hAnsi="Nirmala UI" w:eastAsia="Nirmala UI" w:cs="Nirmala UI"/>
        </w:rPr>
        <w:t>బ్రష్</w:t>
      </w:r>
      <w:r>
        <w:rPr>
          <w:rFonts w:ascii="Times New Roman" w:hAnsi="Times New Roman" w:eastAsia="Times New Roman" w:cs="Times New Roman"/>
        </w:rPr>
        <w:t xml:space="preserve">’ </w:t>
      </w:r>
      <w:r>
        <w:rPr>
          <w:rFonts w:ascii="Nirmala UI" w:hAnsi="Nirmala UI" w:eastAsia="Nirmala UI" w:cs="Nirmala UI"/>
        </w:rPr>
        <w:t>గల</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మనిషి</w:t>
      </w:r>
      <w:r>
        <w:rPr>
          <w:rFonts w:ascii="Times New Roman" w:hAnsi="Times New Roman" w:eastAsia="Times New Roman" w:cs="Times New Roman"/>
        </w:rPr>
        <w:t xml:space="preserve">’ </w:t>
      </w:r>
      <w:r>
        <w:rPr>
          <w:rFonts w:ascii="Nirmala UI" w:hAnsi="Nirmala UI" w:eastAsia="Nirmala UI" w:cs="Nirmala UI"/>
        </w:rPr>
        <w:t>లోనికి</w:t>
      </w:r>
      <w:r>
        <w:rPr>
          <w:rFonts w:ascii="Times New Roman" w:hAnsi="Times New Roman" w:eastAsia="Times New Roman" w:cs="Times New Roman"/>
        </w:rPr>
        <w:t xml:space="preserve"> </w:t>
      </w:r>
      <w:r>
        <w:rPr>
          <w:rFonts w:ascii="Nirmala UI" w:hAnsi="Nirmala UI" w:eastAsia="Nirmala UI" w:cs="Nirmala UI"/>
        </w:rPr>
        <w:t>ప్రవేశించెను</w:t>
      </w:r>
      <w:r>
        <w:rPr>
          <w:rFonts w:ascii="Times New Roman" w:hAnsi="Times New Roman" w:eastAsia="Times New Roman" w:cs="Times New Roman"/>
        </w:rPr>
        <w:t xml:space="preserve">, </w:t>
      </w:r>
      <w:r>
        <w:rPr>
          <w:rFonts w:ascii="Nirmala UI" w:hAnsi="Nirmala UI" w:eastAsia="Nirmala UI" w:cs="Nirmala UI"/>
        </w:rPr>
        <w:t>అందుచేత</w:t>
      </w:r>
      <w:r>
        <w:rPr>
          <w:rFonts w:ascii="Times New Roman" w:hAnsi="Times New Roman" w:eastAsia="Times New Roman" w:cs="Times New Roman"/>
        </w:rPr>
        <w:t xml:space="preserve"> </w:t>
      </w:r>
      <w:r>
        <w:rPr>
          <w:rFonts w:ascii="Nirmala UI" w:hAnsi="Nirmala UI" w:eastAsia="Nirmala UI" w:cs="Nirmala UI"/>
        </w:rPr>
        <w:t>కొందరు</w:t>
      </w:r>
      <w:r>
        <w:rPr>
          <w:rFonts w:ascii="Times New Roman" w:hAnsi="Times New Roman" w:eastAsia="Times New Roman" w:cs="Times New Roman"/>
        </w:rPr>
        <w:t xml:space="preserve"> </w:t>
      </w:r>
      <w:r>
        <w:rPr>
          <w:rFonts w:ascii="Nirmala UI" w:hAnsi="Nirmala UI" w:eastAsia="Nirmala UI" w:cs="Nirmala UI"/>
        </w:rPr>
        <w:t>కొట్టుకొని</w:t>
      </w:r>
      <w:r>
        <w:rPr>
          <w:rFonts w:ascii="Times New Roman" w:hAnsi="Times New Roman" w:eastAsia="Times New Roman" w:cs="Times New Roman"/>
        </w:rPr>
        <w:t xml:space="preserve"> </w:t>
      </w:r>
      <w:r>
        <w:rPr>
          <w:rFonts w:ascii="Nirmala UI" w:hAnsi="Nirmala UI" w:eastAsia="Nirmala UI" w:cs="Nirmala UI"/>
        </w:rPr>
        <w:t>పోవుటకు</w:t>
      </w:r>
      <w:r>
        <w:rPr>
          <w:rFonts w:ascii="Times New Roman" w:hAnsi="Times New Roman" w:eastAsia="Times New Roman" w:cs="Times New Roman"/>
        </w:rPr>
        <w:t xml:space="preserve"> </w:t>
      </w:r>
      <w:r>
        <w:rPr>
          <w:rFonts w:ascii="Nirmala UI" w:hAnsi="Nirmala UI" w:eastAsia="Nirmala UI" w:cs="Nirmala UI"/>
        </w:rPr>
        <w:t>అపాయములో</w:t>
      </w:r>
      <w:r>
        <w:rPr>
          <w:rFonts w:ascii="Times New Roman" w:hAnsi="Times New Roman" w:eastAsia="Times New Roman" w:cs="Times New Roman"/>
        </w:rPr>
        <w:t xml:space="preserve"> </w:t>
      </w:r>
      <w:r>
        <w:rPr>
          <w:rFonts w:ascii="Nirmala UI" w:hAnsi="Nirmala UI" w:eastAsia="Nirmala UI" w:cs="Nirmala UI"/>
        </w:rPr>
        <w:t>ఉండిరి</w:t>
      </w:r>
      <w:r>
        <w:rPr>
          <w:rFonts w:ascii="Times New Roman" w:hAnsi="Times New Roman" w:eastAsia="Times New Roman" w:cs="Times New Roman"/>
        </w:rPr>
        <w:t xml:space="preserve">. </w:t>
      </w:r>
      <w:r>
        <w:rPr>
          <w:rFonts w:ascii="Nirmala UI" w:hAnsi="Nirmala UI" w:eastAsia="Nirmala UI" w:cs="Nirmala UI"/>
        </w:rPr>
        <w:t>వారిని</w:t>
      </w:r>
      <w:r>
        <w:rPr>
          <w:rFonts w:ascii="Times New Roman" w:hAnsi="Times New Roman" w:eastAsia="Times New Roman" w:cs="Times New Roman"/>
        </w:rPr>
        <w:t xml:space="preserve"> </w:t>
      </w:r>
      <w:r>
        <w:rPr>
          <w:rFonts w:ascii="Nirmala UI" w:hAnsi="Nirmala UI" w:eastAsia="Nirmala UI" w:cs="Nirmala UI"/>
        </w:rPr>
        <w:t>రక్షించుమని</w:t>
      </w:r>
      <w:r>
        <w:rPr>
          <w:rFonts w:ascii="Times New Roman" w:hAnsi="Times New Roman" w:eastAsia="Times New Roman" w:cs="Times New Roman"/>
        </w:rPr>
        <w:t xml:space="preserve">, </w:t>
      </w:r>
      <w:r>
        <w:rPr>
          <w:rFonts w:ascii="Nirmala UI" w:hAnsi="Nirmala UI" w:eastAsia="Nirmala UI" w:cs="Nirmala UI"/>
        </w:rPr>
        <w:t>వారికి</w:t>
      </w:r>
      <w:r>
        <w:rPr>
          <w:rFonts w:ascii="Times New Roman" w:hAnsi="Times New Roman" w:eastAsia="Times New Roman" w:cs="Times New Roman"/>
        </w:rPr>
        <w:t xml:space="preserve"> </w:t>
      </w:r>
      <w:r>
        <w:rPr>
          <w:rFonts w:ascii="Nirmala UI" w:hAnsi="Nirmala UI" w:eastAsia="Nirmala UI" w:cs="Nirmala UI"/>
        </w:rPr>
        <w:t>ఇంకొంచెము</w:t>
      </w:r>
      <w:r>
        <w:rPr>
          <w:rFonts w:ascii="Times New Roman" w:hAnsi="Times New Roman" w:eastAsia="Times New Roman" w:cs="Times New Roman"/>
        </w:rPr>
        <w:t xml:space="preserve"> </w:t>
      </w:r>
      <w:r>
        <w:rPr>
          <w:rFonts w:ascii="Nirmala UI" w:hAnsi="Nirmala UI" w:eastAsia="Nirmala UI" w:cs="Nirmala UI"/>
        </w:rPr>
        <w:t>కాలము</w:t>
      </w:r>
      <w:r>
        <w:rPr>
          <w:rFonts w:ascii="Times New Roman" w:hAnsi="Times New Roman" w:eastAsia="Times New Roman" w:cs="Times New Roman"/>
        </w:rPr>
        <w:t xml:space="preserve"> </w:t>
      </w:r>
      <w:r>
        <w:rPr>
          <w:rFonts w:ascii="Nirmala UI" w:hAnsi="Nirmala UI" w:eastAsia="Nirmala UI" w:cs="Nirmala UI"/>
        </w:rPr>
        <w:t>దయచేసి</w:t>
      </w:r>
      <w:r>
        <w:rPr>
          <w:rFonts w:ascii="Times New Roman" w:hAnsi="Times New Roman" w:eastAsia="Times New Roman" w:cs="Times New Roman"/>
        </w:rPr>
        <w:t xml:space="preserve"> </w:t>
      </w:r>
      <w:r>
        <w:rPr>
          <w:rFonts w:ascii="Nirmala UI" w:hAnsi="Nirmala UI" w:eastAsia="Nirmala UI" w:cs="Nirmala UI"/>
        </w:rPr>
        <w:t>విడిచియుంచుమని</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భయంకరమైన</w:t>
      </w:r>
      <w:r>
        <w:rPr>
          <w:rFonts w:ascii="Times New Roman" w:hAnsi="Times New Roman" w:eastAsia="Times New Roman" w:cs="Times New Roman"/>
        </w:rPr>
        <w:t xml:space="preserve"> </w:t>
      </w:r>
      <w:r>
        <w:rPr>
          <w:rFonts w:ascii="Nirmala UI" w:hAnsi="Nirmala UI" w:eastAsia="Nirmala UI" w:cs="Nirmala UI"/>
        </w:rPr>
        <w:t>అపాయమును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చూచి</w:t>
      </w:r>
      <w:r>
        <w:rPr>
          <w:rFonts w:ascii="Times New Roman" w:hAnsi="Times New Roman" w:eastAsia="Times New Roman" w:cs="Times New Roman"/>
        </w:rPr>
        <w:t xml:space="preserve">, </w:t>
      </w:r>
      <w:r>
        <w:rPr>
          <w:rFonts w:ascii="Nirmala UI" w:hAnsi="Nirmala UI" w:eastAsia="Nirmala UI" w:cs="Nirmala UI"/>
        </w:rPr>
        <w:t>ఎప్పటికీ</w:t>
      </w:r>
      <w:r>
        <w:rPr>
          <w:rFonts w:ascii="Times New Roman" w:hAnsi="Times New Roman" w:eastAsia="Times New Roman" w:cs="Times New Roman"/>
        </w:rPr>
        <w:t xml:space="preserve"> </w:t>
      </w:r>
      <w:r>
        <w:rPr>
          <w:rFonts w:ascii="Nirmala UI" w:hAnsi="Nirmala UI" w:eastAsia="Nirmala UI" w:cs="Nirmala UI"/>
        </w:rPr>
        <w:t>మరీ</w:t>
      </w:r>
      <w:r>
        <w:rPr>
          <w:rFonts w:ascii="Times New Roman" w:hAnsi="Times New Roman" w:eastAsia="Times New Roman" w:cs="Times New Roman"/>
        </w:rPr>
        <w:t xml:space="preserve"> </w:t>
      </w:r>
      <w:r>
        <w:rPr>
          <w:rFonts w:ascii="Nirmala UI" w:hAnsi="Nirmala UI" w:eastAsia="Nirmala UI" w:cs="Nirmala UI"/>
        </w:rPr>
        <w:t>ఆలస్యమగుటకు</w:t>
      </w:r>
      <w:r>
        <w:rPr>
          <w:rFonts w:ascii="Times New Roman" w:hAnsi="Times New Roman" w:eastAsia="Times New Roman" w:cs="Times New Roman"/>
        </w:rPr>
        <w:t xml:space="preserve"> </w:t>
      </w:r>
      <w:r>
        <w:rPr>
          <w:rFonts w:ascii="Nirmala UI" w:hAnsi="Nirmala UI" w:eastAsia="Nirmala UI" w:cs="Nirmala UI"/>
        </w:rPr>
        <w:t>ముందు</w:t>
      </w:r>
      <w:r>
        <w:rPr>
          <w:rFonts w:ascii="Times New Roman" w:hAnsi="Times New Roman" w:eastAsia="Times New Roman" w:cs="Times New Roman"/>
        </w:rPr>
        <w:t xml:space="preserve"> </w:t>
      </w:r>
      <w:r>
        <w:rPr>
          <w:rFonts w:ascii="Nirmala UI" w:hAnsi="Nirmala UI" w:eastAsia="Nirmala UI" w:cs="Nirmala UI"/>
        </w:rPr>
        <w:t>సిద్ధపడునట్లు</w:t>
      </w:r>
      <w:r>
        <w:rPr>
          <w:rFonts w:ascii="Times New Roman" w:hAnsi="Times New Roman" w:eastAsia="Times New Roman" w:cs="Times New Roman"/>
        </w:rPr>
        <w:t xml:space="preserve"> </w:t>
      </w:r>
      <w:r>
        <w:rPr>
          <w:rFonts w:ascii="Nirmala UI" w:hAnsi="Nirmala UI" w:eastAsia="Nirmala UI" w:cs="Nirmala UI"/>
        </w:rPr>
        <w:t>చేయుమని</w:t>
      </w:r>
      <w:r>
        <w:rPr>
          <w:rFonts w:ascii="Times New Roman" w:hAnsi="Times New Roman" w:eastAsia="Times New Roman" w:cs="Times New Roman"/>
        </w:rPr>
        <w:t xml:space="preserve"> </w:t>
      </w:r>
      <w:r>
        <w:rPr>
          <w:rFonts w:ascii="Nirmala UI" w:hAnsi="Nirmala UI" w:eastAsia="Nirmala UI" w:cs="Nirmala UI"/>
        </w:rPr>
        <w:t>నేను</w:t>
      </w:r>
      <w:r>
        <w:rPr>
          <w:rFonts w:ascii="Times New Roman" w:hAnsi="Times New Roman" w:eastAsia="Times New Roman" w:cs="Times New Roman"/>
        </w:rPr>
        <w:t xml:space="preserve"> </w:t>
      </w:r>
      <w:r>
        <w:rPr>
          <w:rFonts w:ascii="Nirmala UI" w:hAnsi="Nirmala UI" w:eastAsia="Nirmala UI" w:cs="Nirmala UI"/>
        </w:rPr>
        <w:t>యేసును</w:t>
      </w:r>
      <w:r>
        <w:rPr>
          <w:rFonts w:ascii="Times New Roman" w:hAnsi="Times New Roman" w:eastAsia="Times New Roman" w:cs="Times New Roman"/>
        </w:rPr>
        <w:t xml:space="preserve"> </w:t>
      </w:r>
      <w:r>
        <w:rPr>
          <w:rFonts w:ascii="Nirmala UI" w:hAnsi="Nirmala UI" w:eastAsia="Nirmala UI" w:cs="Nirmala UI"/>
        </w:rPr>
        <w:t>వేడుకొంటిని</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చెప్పెను</w:t>
      </w:r>
      <w:r>
        <w:rPr>
          <w:rFonts w:ascii="Times New Roman" w:hAnsi="Times New Roman" w:eastAsia="Times New Roman" w:cs="Times New Roman"/>
        </w:rPr>
        <w:t>, ‘</w:t>
      </w:r>
      <w:r>
        <w:rPr>
          <w:rFonts w:ascii="Nirmala UI" w:hAnsi="Nirmala UI" w:eastAsia="Nirmala UI" w:cs="Nirmala UI"/>
        </w:rPr>
        <w:t>నాశనము</w:t>
      </w:r>
      <w:r>
        <w:rPr>
          <w:rFonts w:ascii="Times New Roman" w:hAnsi="Times New Roman" w:eastAsia="Times New Roman" w:cs="Times New Roman"/>
        </w:rPr>
        <w:t xml:space="preserve"> </w:t>
      </w:r>
      <w:r>
        <w:rPr>
          <w:rFonts w:ascii="Nirmala UI" w:hAnsi="Nirmala UI" w:eastAsia="Nirmala UI" w:cs="Nirmala UI"/>
        </w:rPr>
        <w:t>బలమైన</w:t>
      </w:r>
      <w:r>
        <w:rPr>
          <w:rFonts w:ascii="Times New Roman" w:hAnsi="Times New Roman" w:eastAsia="Times New Roman" w:cs="Times New Roman"/>
        </w:rPr>
        <w:t xml:space="preserve"> </w:t>
      </w:r>
      <w:r>
        <w:rPr>
          <w:rFonts w:ascii="Nirmala UI" w:hAnsi="Nirmala UI" w:eastAsia="Nirmala UI" w:cs="Nirmala UI"/>
        </w:rPr>
        <w:t>సుడిగాలివలె</w:t>
      </w:r>
      <w:r>
        <w:rPr>
          <w:rFonts w:ascii="Times New Roman" w:hAnsi="Times New Roman" w:eastAsia="Times New Roman" w:cs="Times New Roman"/>
        </w:rPr>
        <w:t xml:space="preserve"> </w:t>
      </w:r>
      <w:r>
        <w:rPr>
          <w:rFonts w:ascii="Nirmala UI" w:hAnsi="Nirmala UI" w:eastAsia="Nirmala UI" w:cs="Nirmala UI"/>
        </w:rPr>
        <w:t>వచ్చుచున్నది</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లోకమును</w:t>
      </w:r>
      <w:r>
        <w:rPr>
          <w:rFonts w:ascii="Times New Roman" w:hAnsi="Times New Roman" w:eastAsia="Times New Roman" w:cs="Times New Roman"/>
        </w:rPr>
        <w:t xml:space="preserve"> </w:t>
      </w:r>
      <w:r>
        <w:rPr>
          <w:rFonts w:ascii="Nirmala UI" w:hAnsi="Nirmala UI" w:eastAsia="Nirmala UI" w:cs="Nirmala UI"/>
        </w:rPr>
        <w:t>ప్రేమించువారిని</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ఆస్తులయందు</w:t>
      </w:r>
      <w:r>
        <w:rPr>
          <w:rFonts w:ascii="Times New Roman" w:hAnsi="Times New Roman" w:eastAsia="Times New Roman" w:cs="Times New Roman"/>
        </w:rPr>
        <w:t xml:space="preserve"> </w:t>
      </w:r>
      <w:r>
        <w:rPr>
          <w:rFonts w:ascii="Nirmala UI" w:hAnsi="Nirmala UI" w:eastAsia="Nirmala UI" w:cs="Nirmala UI"/>
        </w:rPr>
        <w:t>ఆసక్తి</w:t>
      </w:r>
      <w:r>
        <w:rPr>
          <w:rFonts w:ascii="Times New Roman" w:hAnsi="Times New Roman" w:eastAsia="Times New Roman" w:cs="Times New Roman"/>
        </w:rPr>
        <w:t xml:space="preserve"> </w:t>
      </w:r>
      <w:r>
        <w:rPr>
          <w:rFonts w:ascii="Nirmala UI" w:hAnsi="Nirmala UI" w:eastAsia="Nirmala UI" w:cs="Nirmala UI"/>
        </w:rPr>
        <w:t>కలిగినవారిని</w:t>
      </w:r>
      <w:r>
        <w:rPr>
          <w:rFonts w:ascii="Times New Roman" w:hAnsi="Times New Roman" w:eastAsia="Times New Roman" w:cs="Times New Roman"/>
        </w:rPr>
        <w:t xml:space="preserve">, </w:t>
      </w:r>
      <w:r>
        <w:rPr>
          <w:rFonts w:ascii="Nirmala UI" w:hAnsi="Nirmala UI" w:eastAsia="Nirmala UI" w:cs="Nirmala UI"/>
        </w:rPr>
        <w:t>వాటినుండి</w:t>
      </w:r>
      <w:r>
        <w:rPr>
          <w:rFonts w:ascii="Times New Roman" w:hAnsi="Times New Roman" w:eastAsia="Times New Roman" w:cs="Times New Roman"/>
        </w:rPr>
        <w:t xml:space="preserve"> </w:t>
      </w:r>
      <w:r>
        <w:rPr>
          <w:rFonts w:ascii="Nirmala UI" w:hAnsi="Nirmala UI" w:eastAsia="Nirmala UI" w:cs="Nirmala UI"/>
        </w:rPr>
        <w:t>వేరుపడుటకై</w:t>
      </w:r>
      <w:r>
        <w:rPr>
          <w:rFonts w:ascii="Times New Roman" w:hAnsi="Times New Roman" w:eastAsia="Times New Roman" w:cs="Times New Roman"/>
        </w:rPr>
        <w:t xml:space="preserve"> </w:t>
      </w:r>
      <w:r>
        <w:rPr>
          <w:rFonts w:ascii="Nirmala UI" w:hAnsi="Nirmala UI" w:eastAsia="Nirmala UI" w:cs="Nirmala UI"/>
        </w:rPr>
        <w:t>సిద్ధపడక</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ఆస్తులను</w:t>
      </w:r>
      <w:r>
        <w:rPr>
          <w:rFonts w:ascii="Times New Roman" w:hAnsi="Times New Roman" w:eastAsia="Times New Roman" w:cs="Times New Roman"/>
        </w:rPr>
        <w:t xml:space="preserve"> </w:t>
      </w:r>
      <w:r>
        <w:rPr>
          <w:rFonts w:ascii="Nirmala UI" w:hAnsi="Nirmala UI" w:eastAsia="Nirmala UI" w:cs="Nirmala UI"/>
        </w:rPr>
        <w:t>త్యాగము</w:t>
      </w:r>
      <w:r>
        <w:rPr>
          <w:rFonts w:ascii="Times New Roman" w:hAnsi="Times New Roman" w:eastAsia="Times New Roman" w:cs="Times New Roman"/>
        </w:rPr>
        <w:t xml:space="preserve"> </w:t>
      </w:r>
      <w:r>
        <w:rPr>
          <w:rFonts w:ascii="Nirmala UI" w:hAnsi="Nirmala UI" w:eastAsia="Nirmala UI" w:cs="Nirmala UI"/>
        </w:rPr>
        <w:t>చేసి</w:t>
      </w:r>
      <w:r>
        <w:rPr>
          <w:rFonts w:ascii="Times New Roman" w:hAnsi="Times New Roman" w:eastAsia="Times New Roman" w:cs="Times New Roman"/>
        </w:rPr>
        <w:t xml:space="preserve">, </w:t>
      </w:r>
      <w:r>
        <w:rPr>
          <w:rFonts w:ascii="Nirmala UI" w:hAnsi="Nirmala UI" w:eastAsia="Nirmala UI" w:cs="Nirmala UI"/>
        </w:rPr>
        <w:t>ఆత్మీయ</w:t>
      </w:r>
      <w:r>
        <w:rPr>
          <w:rFonts w:ascii="Times New Roman" w:hAnsi="Times New Roman" w:eastAsia="Times New Roman" w:cs="Times New Roman"/>
        </w:rPr>
        <w:t xml:space="preserve"> </w:t>
      </w:r>
      <w:r>
        <w:rPr>
          <w:rFonts w:ascii="Nirmala UI" w:hAnsi="Nirmala UI" w:eastAsia="Nirmala UI" w:cs="Nirmala UI"/>
        </w:rPr>
        <w:t>ఆహారము</w:t>
      </w:r>
      <w:r>
        <w:rPr>
          <w:rFonts w:ascii="Times New Roman" w:hAnsi="Times New Roman" w:eastAsia="Times New Roman" w:cs="Times New Roman"/>
        </w:rPr>
        <w:t xml:space="preserve"> </w:t>
      </w:r>
      <w:r>
        <w:rPr>
          <w:rFonts w:ascii="Nirmala UI" w:hAnsi="Nirmala UI" w:eastAsia="Nirmala UI" w:cs="Nirmala UI"/>
        </w:rPr>
        <w:t>లేమిచేత</w:t>
      </w:r>
      <w:r>
        <w:rPr>
          <w:rFonts w:ascii="Times New Roman" w:hAnsi="Times New Roman" w:eastAsia="Times New Roman" w:cs="Times New Roman"/>
        </w:rPr>
        <w:t xml:space="preserve"> </w:t>
      </w:r>
      <w:r>
        <w:rPr>
          <w:rFonts w:ascii="Nirmala UI" w:hAnsi="Nirmala UI" w:eastAsia="Nirmala UI" w:cs="Nirmala UI"/>
        </w:rPr>
        <w:t>నశించుచున్న</w:t>
      </w:r>
      <w:r>
        <w:rPr>
          <w:rFonts w:ascii="Times New Roman" w:hAnsi="Times New Roman" w:eastAsia="Times New Roman" w:cs="Times New Roman"/>
        </w:rPr>
        <w:t xml:space="preserve"> </w:t>
      </w:r>
      <w:r>
        <w:rPr>
          <w:rFonts w:ascii="Nirmala UI" w:hAnsi="Nirmala UI" w:eastAsia="Nirmala UI" w:cs="Nirmala UI"/>
        </w:rPr>
        <w:t>ఆకలిగొన్న</w:t>
      </w:r>
      <w:r>
        <w:rPr>
          <w:rFonts w:ascii="Times New Roman" w:hAnsi="Times New Roman" w:eastAsia="Times New Roman" w:cs="Times New Roman"/>
        </w:rPr>
        <w:t xml:space="preserve"> </w:t>
      </w:r>
      <w:r>
        <w:rPr>
          <w:rFonts w:ascii="Nirmala UI" w:hAnsi="Nirmala UI" w:eastAsia="Nirmala UI" w:cs="Nirmala UI"/>
        </w:rPr>
        <w:t>గొఱ్ఱెలను</w:t>
      </w:r>
      <w:r>
        <w:rPr>
          <w:rFonts w:ascii="Times New Roman" w:hAnsi="Times New Roman" w:eastAsia="Times New Roman" w:cs="Times New Roman"/>
        </w:rPr>
        <w:t xml:space="preserve"> </w:t>
      </w:r>
      <w:r>
        <w:rPr>
          <w:rFonts w:ascii="Nirmala UI" w:hAnsi="Nirmala UI" w:eastAsia="Nirmala UI" w:cs="Nirmala UI"/>
        </w:rPr>
        <w:t>పోషించుటకై</w:t>
      </w:r>
      <w:r>
        <w:rPr>
          <w:rFonts w:ascii="Times New Roman" w:hAnsi="Times New Roman" w:eastAsia="Times New Roman" w:cs="Times New Roman"/>
        </w:rPr>
        <w:t xml:space="preserve"> </w:t>
      </w:r>
      <w:r>
        <w:rPr>
          <w:rFonts w:ascii="Nirmala UI" w:hAnsi="Nirmala UI" w:eastAsia="Nirmala UI" w:cs="Nirmala UI"/>
        </w:rPr>
        <w:t>మార్గమున</w:t>
      </w:r>
      <w:r>
        <w:rPr>
          <w:rFonts w:ascii="Times New Roman" w:hAnsi="Times New Roman" w:eastAsia="Times New Roman" w:cs="Times New Roman"/>
        </w:rPr>
        <w:t xml:space="preserve"> </w:t>
      </w:r>
      <w:r>
        <w:rPr>
          <w:rFonts w:ascii="Nirmala UI" w:hAnsi="Nirmala UI" w:eastAsia="Nirmala UI" w:cs="Nirmala UI"/>
        </w:rPr>
        <w:t>సాగుచున్న</w:t>
      </w:r>
      <w:r>
        <w:rPr>
          <w:rFonts w:ascii="Times New Roman" w:hAnsi="Times New Roman" w:eastAsia="Times New Roman" w:cs="Times New Roman"/>
        </w:rPr>
        <w:t xml:space="preserve"> </w:t>
      </w:r>
      <w:r>
        <w:rPr>
          <w:rFonts w:ascii="Nirmala UI" w:hAnsi="Nirmala UI" w:eastAsia="Nirmala UI" w:cs="Nirmala UI"/>
        </w:rPr>
        <w:t>దూతలను</w:t>
      </w:r>
      <w:r>
        <w:rPr>
          <w:rFonts w:ascii="Times New Roman" w:hAnsi="Times New Roman" w:eastAsia="Times New Roman" w:cs="Times New Roman"/>
        </w:rPr>
        <w:t xml:space="preserve"> </w:t>
      </w:r>
      <w:r>
        <w:rPr>
          <w:rFonts w:ascii="Nirmala UI" w:hAnsi="Nirmala UI" w:eastAsia="Nirmala UI" w:cs="Nirmala UI"/>
        </w:rPr>
        <w:t>త్వరింపజేయుటకు</w:t>
      </w:r>
      <w:r>
        <w:rPr>
          <w:rFonts w:ascii="Times New Roman" w:hAnsi="Times New Roman" w:eastAsia="Times New Roman" w:cs="Times New Roman"/>
        </w:rPr>
        <w:t xml:space="preserve"> </w:t>
      </w:r>
      <w:r>
        <w:rPr>
          <w:rFonts w:ascii="Nirmala UI" w:hAnsi="Nirmala UI" w:eastAsia="Nirmala UI" w:cs="Nirmala UI"/>
        </w:rPr>
        <w:t>ఇష్టపడనివారిని</w:t>
      </w:r>
      <w:r>
        <w:rPr>
          <w:rFonts w:ascii="Times New Roman" w:hAnsi="Times New Roman" w:eastAsia="Times New Roman" w:cs="Times New Roman"/>
        </w:rPr>
        <w:t xml:space="preserve"> </w:t>
      </w:r>
      <w:r>
        <w:rPr>
          <w:rFonts w:ascii="Nirmala UI" w:hAnsi="Nirmala UI" w:eastAsia="Nirmala UI" w:cs="Nirmala UI"/>
        </w:rPr>
        <w:t>కరుణించి</w:t>
      </w:r>
      <w:r>
        <w:rPr>
          <w:rFonts w:ascii="Times New Roman" w:hAnsi="Times New Roman" w:eastAsia="Times New Roman" w:cs="Times New Roman"/>
        </w:rPr>
        <w:t xml:space="preserve"> </w:t>
      </w:r>
      <w:r>
        <w:rPr>
          <w:rFonts w:ascii="Nirmala UI" w:hAnsi="Nirmala UI" w:eastAsia="Nirmala UI" w:cs="Nirmala UI"/>
        </w:rPr>
        <w:t>రక్షించుమని</w:t>
      </w:r>
      <w:r>
        <w:rPr>
          <w:rFonts w:ascii="Times New Roman" w:hAnsi="Times New Roman" w:eastAsia="Times New Roman" w:cs="Times New Roman"/>
        </w:rPr>
        <w:t xml:space="preserve"> </w:t>
      </w:r>
      <w:r>
        <w:rPr>
          <w:rFonts w:ascii="Nirmala UI" w:hAnsi="Nirmala UI" w:eastAsia="Nirmala UI" w:cs="Nirmala UI"/>
        </w:rPr>
        <w:t>నేను</w:t>
      </w:r>
      <w:r>
        <w:rPr>
          <w:rFonts w:ascii="Times New Roman" w:hAnsi="Times New Roman" w:eastAsia="Times New Roman" w:cs="Times New Roman"/>
        </w:rPr>
        <w:t xml:space="preserve"> </w:t>
      </w:r>
      <w:r>
        <w:rPr>
          <w:rFonts w:ascii="Nirmala UI" w:hAnsi="Nirmala UI" w:eastAsia="Nirmala UI" w:cs="Nirmala UI"/>
        </w:rPr>
        <w:t>దూతను</w:t>
      </w:r>
      <w:r>
        <w:rPr>
          <w:rFonts w:ascii="Times New Roman" w:hAnsi="Times New Roman" w:eastAsia="Times New Roman" w:cs="Times New Roman"/>
        </w:rPr>
        <w:t xml:space="preserve"> </w:t>
      </w:r>
      <w:r>
        <w:rPr>
          <w:rFonts w:ascii="Nirmala UI" w:hAnsi="Nirmala UI" w:eastAsia="Nirmala UI" w:cs="Nirmala UI"/>
        </w:rPr>
        <w:t>వేడుకొంటిని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“Ndzi ri karhi ndzi vona mimoya ya swisiwana yi fa hikwalaho ka ku pfumala ntiyiso wa nkarhi wa sweswi, naswona van’wana lava a va tivula leswaku va pfumela ntiyiso a va va tshika va fa, hi ku va sivela tindlela leti lavekaka leswaku ntirho wa Xikwembu wu ya emahlweni, xivono lexi a xi vava ngopfu, kutani ndzi kombele ntsumi leswaku yi xi susa eka mina. Ndzi vone leswaku loko mhaka ya Xikwembu yi lava xiphemu xa nhundzu ya vona, ku fana ni jaha leri nga ta eka Yesu, [Matewu 19:16–22.] va fambe va ri ni gome; naswona leswaku ku nga ri khale xibakele lexi khapakhapa xi ta hundza ehenhla ka vona xi kukula swilo swa vona hinkwaswo, kutani hi nkarhi wolowo a swi ta va swi hele ngopfu ku nyikela swilo swa misava, ni ku tihlayisela xuma etilweni.” Review and Herald, April 1, 1850.</w:t>
      </w:r>
    </w:p>
    <w:p>
      <w:pPr>
        <w:pStyle w:val="ArticleBody"/>
        <w:jc w:val="left"/>
      </w:pPr>
      <w:r>
        <w:rPr>
          <w:rFonts w:ascii="Times New Roman" w:hAnsi="Times New Roman" w:eastAsia="Times New Roman" w:cs="Times New Roman"/>
        </w:rPr>
        <w:t>“</w:t>
      </w:r>
      <w:r>
        <w:rPr>
          <w:rFonts w:ascii="Nirmala UI" w:hAnsi="Nirmala UI" w:eastAsia="Nirmala UI" w:cs="Nirmala UI"/>
        </w:rPr>
        <w:t>घलघली</w:t>
      </w:r>
      <w:r>
        <w:rPr>
          <w:rFonts w:ascii="Times New Roman" w:hAnsi="Times New Roman" w:eastAsia="Times New Roman" w:cs="Times New Roman"/>
        </w:rPr>
        <w:t xml:space="preserve"> </w:t>
      </w:r>
      <w:r>
        <w:rPr>
          <w:rFonts w:ascii="Nirmala UI" w:hAnsi="Nirmala UI" w:eastAsia="Nirmala UI" w:cs="Nirmala UI"/>
        </w:rPr>
        <w:t>बग्ने</w:t>
      </w:r>
      <w:r>
        <w:rPr>
          <w:rFonts w:ascii="Times New Roman" w:hAnsi="Times New Roman" w:eastAsia="Times New Roman" w:cs="Times New Roman"/>
        </w:rPr>
        <w:t xml:space="preserve"> </w:t>
      </w:r>
      <w:r>
        <w:rPr>
          <w:rFonts w:ascii="Nirmala UI" w:hAnsi="Nirmala UI" w:eastAsia="Nirmala UI" w:cs="Nirmala UI"/>
        </w:rPr>
        <w:t>कोर्रा</w:t>
      </w:r>
      <w:r>
        <w:rPr>
          <w:rFonts w:ascii="Times New Roman" w:hAnsi="Times New Roman" w:eastAsia="Times New Roman" w:cs="Times New Roman"/>
        </w:rPr>
        <w:t xml:space="preserve">” </w:t>
      </w:r>
      <w:r>
        <w:rPr>
          <w:rFonts w:ascii="Nirmala UI" w:hAnsi="Nirmala UI" w:eastAsia="Nirmala UI" w:cs="Nirmala UI"/>
        </w:rPr>
        <w:t>चाँडै</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लागेको</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मिलरको</w:t>
      </w:r>
      <w:r>
        <w:rPr>
          <w:rFonts w:ascii="Times New Roman" w:hAnsi="Times New Roman" w:eastAsia="Times New Roman" w:cs="Times New Roman"/>
        </w:rPr>
        <w:t xml:space="preserve"> </w:t>
      </w:r>
      <w:r>
        <w:rPr>
          <w:rFonts w:ascii="Nirmala UI" w:hAnsi="Nirmala UI" w:eastAsia="Nirmala UI" w:cs="Nirmala UI"/>
        </w:rPr>
        <w:t>सपनामा</w:t>
      </w:r>
      <w:r>
        <w:rPr>
          <w:rFonts w:ascii="Times New Roman" w:hAnsi="Times New Roman" w:eastAsia="Times New Roman" w:cs="Times New Roman"/>
        </w:rPr>
        <w:t xml:space="preserve"> </w:t>
      </w:r>
      <w:r>
        <w:rPr>
          <w:rFonts w:ascii="Nirmala UI" w:hAnsi="Nirmala UI" w:eastAsia="Nirmala UI" w:cs="Nirmala UI"/>
        </w:rPr>
        <w:t>रहेको</w:t>
      </w:r>
      <w:r>
        <w:rPr>
          <w:rFonts w:ascii="Times New Roman" w:hAnsi="Times New Roman" w:eastAsia="Times New Roman" w:cs="Times New Roman"/>
        </w:rPr>
        <w:t xml:space="preserve"> </w:t>
      </w:r>
      <w:r>
        <w:rPr>
          <w:rFonts w:ascii="Nirmala UI" w:hAnsi="Nirmala UI" w:eastAsia="Nirmala UI" w:cs="Nirmala UI"/>
        </w:rPr>
        <w:t>फोहर</w:t>
      </w:r>
      <w:r>
        <w:rPr>
          <w:rFonts w:ascii="Times New Roman" w:hAnsi="Times New Roman" w:eastAsia="Times New Roman" w:cs="Times New Roman"/>
        </w:rPr>
        <w:t xml:space="preserve"> </w:t>
      </w:r>
      <w:r>
        <w:rPr>
          <w:rFonts w:ascii="Nirmala UI" w:hAnsi="Nirmala UI" w:eastAsia="Nirmala UI" w:cs="Nirmala UI"/>
        </w:rPr>
        <w:t>पुछ्ने</w:t>
      </w:r>
      <w:r>
        <w:rPr>
          <w:rFonts w:ascii="Times New Roman" w:hAnsi="Times New Roman" w:eastAsia="Times New Roman" w:cs="Times New Roman"/>
        </w:rPr>
        <w:t xml:space="preserve"> </w:t>
      </w:r>
      <w:r>
        <w:rPr>
          <w:rFonts w:ascii="Nirmala UI" w:hAnsi="Nirmala UI" w:eastAsia="Nirmala UI" w:cs="Nirmala UI"/>
        </w:rPr>
        <w:t>मानिसको</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अनुग्रहको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बन्द</w:t>
      </w:r>
      <w:r>
        <w:rPr>
          <w:rFonts w:ascii="Times New Roman" w:hAnsi="Times New Roman" w:eastAsia="Times New Roman" w:cs="Times New Roman"/>
        </w:rPr>
        <w:t xml:space="preserve"> </w:t>
      </w:r>
      <w:r>
        <w:rPr>
          <w:rFonts w:ascii="Nirmala UI" w:hAnsi="Nirmala UI" w:eastAsia="Nirmala UI" w:cs="Nirmala UI"/>
        </w:rPr>
        <w:t>हुनुभन्दा</w:t>
      </w:r>
      <w:r>
        <w:rPr>
          <w:rFonts w:ascii="Times New Roman" w:hAnsi="Times New Roman" w:eastAsia="Times New Roman" w:cs="Times New Roman"/>
        </w:rPr>
        <w:t xml:space="preserve"> </w:t>
      </w:r>
      <w:r>
        <w:rPr>
          <w:rFonts w:ascii="Nirmala UI" w:hAnsi="Nirmala UI" w:eastAsia="Nirmala UI" w:cs="Nirmala UI"/>
        </w:rPr>
        <w:t>ठीक</w:t>
      </w:r>
      <w:r>
        <w:rPr>
          <w:rFonts w:ascii="Times New Roman" w:hAnsi="Times New Roman" w:eastAsia="Times New Roman" w:cs="Times New Roman"/>
        </w:rPr>
        <w:t xml:space="preserve"> </w:t>
      </w:r>
      <w:r>
        <w:rPr>
          <w:rFonts w:ascii="Nirmala UI" w:hAnsi="Nirmala UI" w:eastAsia="Nirmala UI" w:cs="Nirmala UI"/>
        </w:rPr>
        <w:t>अघिनै</w:t>
      </w:r>
      <w:r>
        <w:rPr>
          <w:rFonts w:ascii="Times New Roman" w:hAnsi="Times New Roman" w:eastAsia="Times New Roman" w:cs="Times New Roman"/>
        </w:rPr>
        <w:t xml:space="preserve"> </w:t>
      </w:r>
      <w:r>
        <w:rPr>
          <w:rFonts w:ascii="Nirmala UI" w:hAnsi="Nirmala UI" w:eastAsia="Nirmala UI" w:cs="Nirmala UI"/>
        </w:rPr>
        <w:t>सम्पन्न</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कोठा</w:t>
      </w:r>
      <w:r>
        <w:rPr>
          <w:rFonts w:ascii="Times New Roman" w:hAnsi="Times New Roman" w:eastAsia="Times New Roman" w:cs="Times New Roman"/>
        </w:rPr>
        <w:t xml:space="preserve"> </w:t>
      </w:r>
      <w:r>
        <w:rPr>
          <w:rFonts w:ascii="Nirmala UI" w:hAnsi="Nirmala UI" w:eastAsia="Nirmala UI" w:cs="Nirmala UI"/>
        </w:rPr>
        <w:t>सफा</w:t>
      </w:r>
      <w:r>
        <w:rPr>
          <w:rFonts w:ascii="Times New Roman" w:hAnsi="Times New Roman" w:eastAsia="Times New Roman" w:cs="Times New Roman"/>
        </w:rPr>
        <w:t xml:space="preserve"> </w:t>
      </w:r>
      <w:r>
        <w:rPr>
          <w:rFonts w:ascii="Nirmala UI" w:hAnsi="Nirmala UI" w:eastAsia="Nirmala UI" w:cs="Nirmala UI"/>
        </w:rPr>
        <w:t>गरिसक्नुहुन्छ</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रत्नहरूलाई</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ठूलो</w:t>
      </w:r>
      <w:r>
        <w:rPr>
          <w:rFonts w:ascii="Times New Roman" w:hAnsi="Times New Roman" w:eastAsia="Times New Roman" w:cs="Times New Roman"/>
        </w:rPr>
        <w:t xml:space="preserve"> </w:t>
      </w:r>
      <w:r>
        <w:rPr>
          <w:rFonts w:ascii="Nirmala UI" w:hAnsi="Nirmala UI" w:eastAsia="Nirmala UI" w:cs="Nirmala UI"/>
        </w:rPr>
        <w:t>सन्दूकभित्र</w:t>
      </w:r>
      <w:r>
        <w:rPr>
          <w:rFonts w:ascii="Times New Roman" w:hAnsi="Times New Roman" w:eastAsia="Times New Roman" w:cs="Times New Roman"/>
        </w:rPr>
        <w:t xml:space="preserve"> </w:t>
      </w:r>
      <w:r>
        <w:rPr>
          <w:rFonts w:ascii="Nirmala UI" w:hAnsi="Nirmala UI" w:eastAsia="Nirmala UI" w:cs="Nirmala UI"/>
        </w:rPr>
        <w:t>हालिदिनुहुन्छ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सूर्यभन्दा</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गुणा</w:t>
      </w:r>
      <w:r>
        <w:rPr>
          <w:rFonts w:ascii="Times New Roman" w:hAnsi="Times New Roman" w:eastAsia="Times New Roman" w:cs="Times New Roman"/>
        </w:rPr>
        <w:t xml:space="preserve"> </w:t>
      </w:r>
      <w:r>
        <w:rPr>
          <w:rFonts w:ascii="Nirmala UI" w:hAnsi="Nirmala UI" w:eastAsia="Nirmala UI" w:cs="Nirmala UI"/>
        </w:rPr>
        <w:t>बढी</w:t>
      </w:r>
      <w:r>
        <w:rPr>
          <w:rFonts w:ascii="Times New Roman" w:hAnsi="Times New Roman" w:eastAsia="Times New Roman" w:cs="Times New Roman"/>
        </w:rPr>
        <w:t xml:space="preserve"> </w:t>
      </w:r>
      <w:r>
        <w:rPr>
          <w:rFonts w:ascii="Nirmala UI" w:hAnsi="Nirmala UI" w:eastAsia="Nirmala UI" w:cs="Nirmala UI"/>
        </w:rPr>
        <w:t>उज्याला</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चम्कन्छन्।</w:t>
      </w:r>
      <w:r>
        <w:rPr>
          <w:rFonts w:ascii="Times New Roman" w:hAnsi="Times New Roman" w:eastAsia="Times New Roman" w:cs="Times New Roman"/>
        </w:rPr>
        <w:t xml:space="preserve"> </w:t>
      </w:r>
      <w:r>
        <w:rPr>
          <w:rFonts w:ascii="Nirmala UI" w:hAnsi="Nirmala UI" w:eastAsia="Nirmala UI" w:cs="Nirmala UI"/>
        </w:rPr>
        <w:t>दानियल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योग्यजन</w:t>
      </w:r>
      <w:r>
        <w:rPr>
          <w:rFonts w:ascii="Times New Roman" w:hAnsi="Times New Roman" w:eastAsia="Times New Roman" w:cs="Times New Roman"/>
        </w:rPr>
        <w:t xml:space="preserve"> </w:t>
      </w:r>
      <w:r>
        <w:rPr>
          <w:rFonts w:ascii="Nirmala UI" w:hAnsi="Nirmala UI" w:eastAsia="Nirmala UI" w:cs="Nirmala UI"/>
        </w:rPr>
        <w:t>अरूहरूभन्दा</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गुणा</w:t>
      </w:r>
      <w:r>
        <w:rPr>
          <w:rFonts w:ascii="Times New Roman" w:hAnsi="Times New Roman" w:eastAsia="Times New Roman" w:cs="Times New Roman"/>
        </w:rPr>
        <w:t xml:space="preserve"> </w:t>
      </w:r>
      <w:r>
        <w:rPr>
          <w:rFonts w:ascii="Nirmala UI" w:hAnsi="Nirmala UI" w:eastAsia="Nirmala UI" w:cs="Nirmala UI"/>
        </w:rPr>
        <w:t>उत्तम</w:t>
      </w:r>
      <w:r>
        <w:rPr>
          <w:rFonts w:ascii="Times New Roman" w:hAnsi="Times New Roman" w:eastAsia="Times New Roman" w:cs="Times New Roman"/>
        </w:rPr>
        <w:t xml:space="preserve"> </w:t>
      </w:r>
      <w:r>
        <w:rPr>
          <w:rFonts w:ascii="Nirmala UI" w:hAnsi="Nirmala UI" w:eastAsia="Nirmala UI" w:cs="Nirmala UI"/>
        </w:rPr>
        <w:t>भेटिए।</w:t>
      </w:r>
    </w:p>
    <w:p>
      <w:pPr>
        <w:pStyle w:val="ArticleScripture"/>
        <w:jc w:val="left"/>
      </w:pPr>
      <w:r>
        <w:rPr>
          <w:rFonts w:ascii="Times New Roman" w:hAnsi="Times New Roman" w:eastAsia="Times New Roman" w:cs="Times New Roman"/>
        </w:rPr>
        <w:t>Zvino pakupera kwamazuva akanga ataurwa namambo kuti vaunzwe kwaari, mukuru wavamwe vakacheneswa akavaunza pamberi paNebhukadhinezari. Mambo akataura navo; uye pakati pavo vose hapana akawanikwa akafanana naDhanieri, Hanania, Mishaeri, naAzaria; naizvozvo vakamira pamberi pamambo. Uye pazvinhu zvose zvouchenjeri nokunzwisisa, izvo mambo zvaakavabvunza, akavawana vakapfuura kagumi varoyi vose navanovuka venyeredzi vose vaiva muushe hwake hwose. Dhanieri 1:18–20.</w:t>
      </w:r>
    </w:p>
    <w:p>
      <w:pPr>
        <w:pStyle w:val="ArticleBody"/>
        <w:jc w:val="left"/>
      </w:pPr>
      <w:r>
        <w:rPr>
          <w:rFonts w:ascii="Times New Roman" w:hAnsi="Times New Roman" w:eastAsia="Times New Roman" w:cs="Times New Roman"/>
        </w:rPr>
        <w:t>“mazuva okuguma,” kuna Danyeri, kwakamiririra muyedzo wakajeka apo Nebhukadhinezari akatonga, uye muyedzo uwo unofananidzira mutemo weSvondo mumazuva okupedzisira. Zvokwadi zvokutanga uye zvenheyo zvichapenya zvakapetwa kagumi kupfuura pakudzorerwa kwazvo mumazuva okupedzisira, kupfuura panguva yazvakambotanga kuzikanwa. Zvokwadi idzodzo, pamwe navakachenjera vanonzwisisa zvokwadi idzodzo mumazuva okupedzisira, zvichapenya zvakapetwa kagumi munguva yemvura yokupedzisira, inova kudzokororwa kweKuchema kwePakati pousiku.</w:t>
      </w:r>
    </w:p>
    <w:p>
      <w:pPr>
        <w:pStyle w:val="ArticleScripture"/>
        <w:jc w:val="left"/>
      </w:pPr>
      <w:r>
        <w:rPr>
          <w:rFonts w:ascii="Times New Roman" w:hAnsi="Times New Roman" w:eastAsia="Times New Roman" w:cs="Times New Roman"/>
        </w:rPr>
        <w:t>“</w:t>
      </w:r>
      <w:r>
        <w:rPr>
          <w:rFonts w:ascii="Nirmala UI" w:hAnsi="Nirmala UI" w:eastAsia="Nirmala UI" w:cs="Nirmala UI"/>
        </w:rPr>
        <w:t>இறைவனுடைய</w:t>
      </w:r>
      <w:r>
        <w:rPr>
          <w:rFonts w:ascii="Times New Roman" w:hAnsi="Times New Roman" w:eastAsia="Times New Roman" w:cs="Times New Roman"/>
        </w:rPr>
        <w:t xml:space="preserve"> </w:t>
      </w:r>
      <w:r>
        <w:rPr>
          <w:rFonts w:ascii="Nirmala UI" w:hAnsi="Nirmala UI" w:eastAsia="Nirmala UI" w:cs="Nirmala UI"/>
        </w:rPr>
        <w:t>வருகையை</w:t>
      </w:r>
      <w:r>
        <w:rPr>
          <w:rFonts w:ascii="Times New Roman" w:hAnsi="Times New Roman" w:eastAsia="Times New Roman" w:cs="Times New Roman"/>
        </w:rPr>
        <w:t xml:space="preserve"> </w:t>
      </w:r>
      <w:r>
        <w:rPr>
          <w:rFonts w:ascii="Nirmala UI" w:hAnsi="Nirmala UI" w:eastAsia="Nirmala UI" w:cs="Nirmala UI"/>
        </w:rPr>
        <w:t>நீங்கள்</w:t>
      </w:r>
      <w:r>
        <w:rPr>
          <w:rFonts w:ascii="Times New Roman" w:hAnsi="Times New Roman" w:eastAsia="Times New Roman" w:cs="Times New Roman"/>
        </w:rPr>
        <w:t xml:space="preserve"> </w:t>
      </w:r>
      <w:r>
        <w:rPr>
          <w:rFonts w:ascii="Nirmala UI" w:hAnsi="Nirmala UI" w:eastAsia="Nirmala UI" w:cs="Nirmala UI"/>
        </w:rPr>
        <w:t>மிகவும்</w:t>
      </w:r>
      <w:r>
        <w:rPr>
          <w:rFonts w:ascii="Times New Roman" w:hAnsi="Times New Roman" w:eastAsia="Times New Roman" w:cs="Times New Roman"/>
        </w:rPr>
        <w:t xml:space="preserve"> </w:t>
      </w:r>
      <w:r>
        <w:rPr>
          <w:rFonts w:ascii="Nirmala UI" w:hAnsi="Nirmala UI" w:eastAsia="Nirmala UI" w:cs="Nirmala UI"/>
        </w:rPr>
        <w:t>தூரமாக</w:t>
      </w:r>
      <w:r>
        <w:rPr>
          <w:rFonts w:ascii="Times New Roman" w:hAnsi="Times New Roman" w:eastAsia="Times New Roman" w:cs="Times New Roman"/>
        </w:rPr>
        <w:t xml:space="preserve"> </w:t>
      </w:r>
      <w:r>
        <w:rPr>
          <w:rFonts w:ascii="Nirmala UI" w:hAnsi="Nirmala UI" w:eastAsia="Nirmala UI" w:cs="Nirmala UI"/>
        </w:rPr>
        <w:t>வைத்துக்</w:t>
      </w:r>
      <w:r>
        <w:rPr>
          <w:rFonts w:ascii="Times New Roman" w:hAnsi="Times New Roman" w:eastAsia="Times New Roman" w:cs="Times New Roman"/>
        </w:rPr>
        <w:t xml:space="preserve"> </w:t>
      </w:r>
      <w:r>
        <w:rPr>
          <w:rFonts w:ascii="Nirmala UI" w:hAnsi="Nirmala UI" w:eastAsia="Nirmala UI" w:cs="Nirmala UI"/>
        </w:rPr>
        <w:t>கொள்கிறீர்கள்</w:t>
      </w:r>
      <w:r>
        <w:rPr>
          <w:rFonts w:ascii="Times New Roman" w:hAnsi="Times New Roman" w:eastAsia="Times New Roman" w:cs="Times New Roman"/>
        </w:rPr>
        <w:t xml:space="preserve">. </w:t>
      </w:r>
      <w:r>
        <w:rPr>
          <w:rFonts w:ascii="Nirmala UI" w:hAnsi="Nirmala UI" w:eastAsia="Nirmala UI" w:cs="Nirmala UI"/>
        </w:rPr>
        <w:t>நான்</w:t>
      </w:r>
      <w:r>
        <w:rPr>
          <w:rFonts w:ascii="Times New Roman" w:hAnsi="Times New Roman" w:eastAsia="Times New Roman" w:cs="Times New Roman"/>
        </w:rPr>
        <w:t xml:space="preserve"> </w:t>
      </w:r>
      <w:r>
        <w:rPr>
          <w:rFonts w:ascii="Nirmala UI" w:hAnsi="Nirmala UI" w:eastAsia="Nirmala UI" w:cs="Nirmala UI"/>
        </w:rPr>
        <w:t>கண்டதாவது</w:t>
      </w:r>
      <w:r>
        <w:rPr>
          <w:rFonts w:ascii="Times New Roman" w:hAnsi="Times New Roman" w:eastAsia="Times New Roman" w:cs="Times New Roman"/>
        </w:rPr>
        <w:t xml:space="preserve">, </w:t>
      </w:r>
      <w:r>
        <w:rPr>
          <w:rFonts w:ascii="Nirmala UI" w:hAnsi="Nirmala UI" w:eastAsia="Nirmala UI" w:cs="Nirmala UI"/>
        </w:rPr>
        <w:t>பின்னான</w:t>
      </w:r>
      <w:r>
        <w:rPr>
          <w:rFonts w:ascii="Times New Roman" w:hAnsi="Times New Roman" w:eastAsia="Times New Roman" w:cs="Times New Roman"/>
        </w:rPr>
        <w:t xml:space="preserve"> </w:t>
      </w:r>
      <w:r>
        <w:rPr>
          <w:rFonts w:ascii="Nirmala UI" w:hAnsi="Nirmala UI" w:eastAsia="Nirmala UI" w:cs="Nirmala UI"/>
        </w:rPr>
        <w:t>மழை</w:t>
      </w:r>
      <w:r>
        <w:rPr>
          <w:rFonts w:ascii="Times New Roman" w:hAnsi="Times New Roman" w:eastAsia="Times New Roman" w:cs="Times New Roman"/>
        </w:rPr>
        <w:t xml:space="preserve"> [</w:t>
      </w:r>
      <w:r>
        <w:rPr>
          <w:rFonts w:ascii="Nirmala UI" w:hAnsi="Nirmala UI" w:eastAsia="Nirmala UI" w:cs="Nirmala UI"/>
        </w:rPr>
        <w:t>நள்ளிரவின்</w:t>
      </w:r>
      <w:r>
        <w:rPr>
          <w:rFonts w:ascii="Times New Roman" w:hAnsi="Times New Roman" w:eastAsia="Times New Roman" w:cs="Times New Roman"/>
        </w:rPr>
        <w:t xml:space="preserve"> </w:t>
      </w:r>
      <w:r>
        <w:rPr>
          <w:rFonts w:ascii="Nirmala UI" w:hAnsi="Nirmala UI" w:eastAsia="Nirmala UI" w:cs="Nirmala UI"/>
        </w:rPr>
        <w:t>கூக்குரலைப்</w:t>
      </w:r>
      <w:r>
        <w:rPr>
          <w:rFonts w:ascii="Times New Roman" w:hAnsi="Times New Roman" w:eastAsia="Times New Roman" w:cs="Times New Roman"/>
        </w:rPr>
        <w:t xml:space="preserve"> </w:t>
      </w:r>
      <w:r>
        <w:rPr>
          <w:rFonts w:ascii="Nirmala UI" w:hAnsi="Nirmala UI" w:eastAsia="Nirmala UI" w:cs="Nirmala UI"/>
        </w:rPr>
        <w:t>போலவே</w:t>
      </w:r>
      <w:r>
        <w:rPr>
          <w:rFonts w:ascii="Times New Roman" w:hAnsi="Times New Roman" w:eastAsia="Times New Roman" w:cs="Times New Roman"/>
        </w:rPr>
        <w:t xml:space="preserve"> </w:t>
      </w:r>
      <w:r>
        <w:rPr>
          <w:rFonts w:ascii="Nirmala UI" w:hAnsi="Nirmala UI" w:eastAsia="Nirmala UI" w:cs="Nirmala UI"/>
        </w:rPr>
        <w:t>திடீரென</w:t>
      </w:r>
      <w:r>
        <w:rPr>
          <w:rFonts w:ascii="Times New Roman" w:hAnsi="Times New Roman" w:eastAsia="Times New Roman" w:cs="Times New Roman"/>
        </w:rPr>
        <w:t xml:space="preserve">] </w:t>
      </w:r>
      <w:r>
        <w:rPr>
          <w:rFonts w:ascii="Nirmala UI" w:hAnsi="Nirmala UI" w:eastAsia="Nirmala UI" w:cs="Nirmala UI"/>
        </w:rPr>
        <w:t>வந்து</w:t>
      </w:r>
      <w:r>
        <w:rPr>
          <w:rFonts w:ascii="Times New Roman" w:hAnsi="Times New Roman" w:eastAsia="Times New Roman" w:cs="Times New Roman"/>
        </w:rPr>
        <w:t xml:space="preserve"> </w:t>
      </w:r>
      <w:r>
        <w:rPr>
          <w:rFonts w:ascii="Nirmala UI" w:hAnsi="Nirmala UI" w:eastAsia="Nirmala UI" w:cs="Nirmala UI"/>
        </w:rPr>
        <w:t>கொண்டிருந்தது</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பத்துமடங்கு</w:t>
      </w:r>
      <w:r>
        <w:rPr>
          <w:rFonts w:ascii="Times New Roman" w:hAnsi="Times New Roman" w:eastAsia="Times New Roman" w:cs="Times New Roman"/>
        </w:rPr>
        <w:t xml:space="preserve"> </w:t>
      </w:r>
      <w:r>
        <w:rPr>
          <w:rFonts w:ascii="Nirmala UI" w:hAnsi="Nirmala UI" w:eastAsia="Nirmala UI" w:cs="Nirmala UI"/>
        </w:rPr>
        <w:t>வல்லமையோடு</w:t>
      </w:r>
      <w:r>
        <w:rPr>
          <w:rFonts w:ascii="Times New Roman" w:hAnsi="Times New Roman" w:eastAsia="Times New Roman" w:cs="Times New Roman"/>
        </w:rPr>
        <w:t xml:space="preserve"> </w:t>
      </w:r>
      <w:r>
        <w:rPr>
          <w:rFonts w:ascii="Nirmala UI" w:hAnsi="Nirmala UI" w:eastAsia="Nirmala UI" w:cs="Nirmala UI"/>
        </w:rPr>
        <w:t>இருந்தது</w:t>
      </w:r>
      <w:r>
        <w:rPr>
          <w:rFonts w:ascii="Times New Roman" w:hAnsi="Times New Roman" w:eastAsia="Times New Roman" w:cs="Times New Roman"/>
        </w:rPr>
        <w:t>.” Spalding and Magan, 5.</w:t>
      </w:r>
    </w:p>
    <w:p>
      <w:pPr>
        <w:pStyle w:val="ArticleBody"/>
        <w:jc w:val="left"/>
      </w:pPr>
      <w:r>
        <w:rPr>
          <w:rFonts w:ascii="Times New Roman" w:hAnsi="Times New Roman" w:eastAsia="Times New Roman" w:cs="Times New Roman"/>
        </w:rPr>
        <w:t>Kudzorerwa kwezvokwadi dzokutanga kunoitwa nokushandiswa kwenzira yemvura yokupedzisira ye “line upon line.” Kana dzangodzorerwa, zvokwadi dzokutanga dzinopenya “kagumi” kupfuura padzakanga dzichiita apo Miller akatanga kudzitarisa. Vakachenjera vanoshandisa kiyi yenzira iyi kudzoreredza zvokwadi dzokutanga, vanowana ruzivo rwoupenyu rwuri “kagumi” rwuri nani kupfuura rweavo vanodya nzira yeBhabhironi. Avo vanokukurwa nomurume webhurasho retsvina, ndivo avo vakabatirira kutsika nemagariro zvakafukidza zvokwadi yokutanga, uye vanobviswa pamwe chete nezvikanganiso zvetsika nemagariro zvavakabatirira kwazviri.</w:t>
      </w:r>
    </w:p>
    <w:p>
      <w:pPr>
        <w:pStyle w:val="ArticleBody"/>
        <w:jc w:val="left"/>
      </w:pPr>
      <w:r>
        <w:rPr>
          <w:rFonts w:ascii="Times New Roman" w:hAnsi="Times New Roman" w:eastAsia="Times New Roman" w:cs="Times New Roman"/>
        </w:rPr>
        <w:t>Dzidziso yenhema chifananidzo.</w:t>
      </w:r>
    </w:p>
    <w:p>
      <w:pPr>
        <w:pStyle w:val="ArticleScripture"/>
        <w:jc w:val="left"/>
      </w:pPr>
      <w:r>
        <w:rPr>
          <w:rFonts w:ascii="Times New Roman" w:hAnsi="Times New Roman" w:eastAsia="Times New Roman" w:cs="Times New Roman"/>
        </w:rPr>
        <w:t>“Mukukana unyuri, vanhu vanoramba Muvambi wahwo. Mukutsika-tsika mutemo waMwari, vanoramba simba raMupi woMutemo. Zviri nyore saizvozvo kuita chifananidzo chedzidziso dzenhema nedzefungidziro, sezvazviri kuumba chifananidzo chematanda kana chedombo.” The Great Controversy, 584.</w:t>
      </w:r>
    </w:p>
    <w:p>
      <w:pPr>
        <w:pStyle w:val="ArticleBody"/>
        <w:jc w:val="left"/>
      </w:pPr>
      <w:r>
        <w:rPr>
          <w:rFonts w:ascii="Times New Roman" w:hAnsi="Times New Roman" w:eastAsia="Times New Roman" w:cs="Times New Roman"/>
        </w:rPr>
        <w:t>Izwi rakataurwa pamusoro paEfuremu, rakaratidza kuperera kwenguva yenyasha kwaEfuremu, rinosimbisa chokwadi chezvinoitwa nomunhu anotsvaira guruva paanotsvaira pasi.</w:t>
      </w:r>
    </w:p>
    <w:p>
      <w:pPr>
        <w:pStyle w:val="ArticleScripture"/>
        <w:jc w:val="left"/>
      </w:pPr>
      <w:r>
        <w:rPr>
          <w:rFonts w:ascii="Times New Roman" w:hAnsi="Times New Roman" w:eastAsia="Times New Roman" w:cs="Times New Roman"/>
        </w:rPr>
        <w:t>Ephraim anonamatira kuzvifananidzo; musiye oga. Hosea 4:17.</w:t>
      </w:r>
    </w:p>
    <w:p>
      <w:pPr>
        <w:pStyle w:val="ArticleBody"/>
        <w:jc w:val="left"/>
      </w:pPr>
      <w:r>
        <w:rPr>
          <w:rFonts w:ascii="Times New Roman" w:hAnsi="Times New Roman" w:eastAsia="Times New Roman" w:cs="Times New Roman"/>
        </w:rPr>
        <w:t>Uri izvo murya, sezvinoratidzwa naDanieri navaya vatatu vakakudzwa. Kushushikana kwaSista White pamusoro peavo vakanga “vakapusa uye vakarara” kwaiva kwakabatana nokushayiwa kwavo kugadzirira, uye nokushayiwa kwavo kunzwisisa kukosha kwe“chokwadi chenguva ino.” Kushushikana kwake kwaiva kuratidzwa kwehanya kwaKristu pamusoro pavaJudha vainetsana nezviduku vezuva rake nenguva yake, vakanga varasikirwa zvachose nokuona chokwadi chekutanga. Chiroto chaMiller chinoratidza kuguma kweIsraeri yemweya yemazuva ano, iyo yakafananidzirwa neIsraeri yekare chaiyo.</w:t>
      </w:r>
    </w:p>
    <w:p>
      <w:pPr>
        <w:pStyle w:val="ArticleScripture"/>
        <w:jc w:val="left"/>
      </w:pPr>
      <w:r>
        <w:rPr>
          <w:rFonts w:ascii="Times New Roman" w:hAnsi="Times New Roman" w:eastAsia="Times New Roman" w:cs="Times New Roman"/>
        </w:rPr>
        <w:t>“Vanyori navo vaFarisi vaizviti vaizviti vanotsanangura Magwaro, asi vaiadudzira maererano nemafungiro avo pachavo netsika dzavo. Tsika dzavo nezvirevo zvavo zvakava zvinowedzera kuomesera. Mukunzwisisa kwaro kwepamweya, Shoko Dzvene rakava kuvanhu sebhuku rakaiswa chisimbiso, rakavharirwa kunzwisiso yavo.” Signs of the Times, Chivabvu 17, 1905.</w:t>
      </w:r>
    </w:p>
    <w:p>
      <w:pPr>
        <w:pStyle w:val="ArticleBody"/>
        <w:jc w:val="left"/>
      </w:pPr>
      <w:r>
        <w:rPr>
          <w:rFonts w:ascii="Times New Roman" w:hAnsi="Times New Roman" w:eastAsia="Times New Roman" w:cs="Times New Roman"/>
        </w:rPr>
        <w:t>Kubva muna 1863 rima rinoramba richiwedzera rakagara pamusoro peAdventism yeRaodhikia, uye Bhaibheri pamwe neMweya weChiporofita zvava kwavari sebhuku rakaiswa chisimbiso. Nguva pfupi isati yavharwa musuwo wengoni, Zvakazarurwa zvaJesu Kristu zvinobviswa chisimbiso, uye izvi zvinoburitsa nzira yokuedzwa ine nhanho nhatu, inoguma nokuti avo vanoramba kusiya zvifananidzo zvavo zvetsika nemagariro vanotsvairwa pakuvapo kwemurayiro weSvondo uri kuuya nokukurumidza.</w:t>
      </w:r>
    </w:p>
    <w:p>
      <w:pPr>
        <w:pStyle w:val="ArticleScripture"/>
        <w:jc w:val="left"/>
      </w:pPr>
      <w:r>
        <w:rPr>
          <w:rFonts w:ascii="Times New Roman" w:hAnsi="Times New Roman" w:eastAsia="Times New Roman" w:cs="Times New Roman"/>
        </w:rPr>
        <w:t>“Tine Mũkomboli Utakaperi, na malulu makuru sei mabwe iwayo anokosha echokwadi anopupura izvi muShoko raMwari. Asi zvishongo izvi zvinokosha zvakavigwa pasi pemurwi wemarara, wetsika dzevanhu, wedzidziso dzenhema, izvo Satani pachake akatanga. Mano ake ari kushanda nesimba rinoshamisa pamusoro pendangariro dzevanhu kuti avhare kukosha kwaKristu kuna avo vanotenda maari. Muvengi waMwari nowomunhu akakandira vanhu vanoti ndivo vateveri vaKristu uroyi, kusvikira pamusoro pevakawanda zvichigona kunzi, Havazivi nguva yokushanyirwa kwavo.” Review and Herald, Nyamavhuvhu 16, 1898.</w:t>
      </w:r>
    </w:p>
    <w:p>
      <w:pPr>
        <w:pStyle w:val="ArticleBody"/>
        <w:jc w:val="left"/>
      </w:pPr>
      <w:r>
        <w:rPr>
          <w:rFonts w:ascii="Times New Roman" w:hAnsi="Times New Roman" w:eastAsia="Times New Roman" w:cs="Times New Roman"/>
        </w:rPr>
        <w:t>Hope ya Miller inoratidza nhoroondo yokusimbiswa kwe“chokwadi chokutanga,” kurambwa kwacho kwakazotevera, uyezve kudzorerwa kwacho kwokupedzisira. Nguva pfupi nguva yomukova wenyasha isati yavharwa, “Murume weBhuraso Reguruva” anopinda muchiitiko ichi ndokumisazve chokwadi chokutanga, uye achiita kuti chipenye “kagumi” kupfuura pakutanga. Izvi zvinoitika mukati menhoroondo yoKudanidzira kwaPakati pousiku, kunotangira Kudanidzira Kukuru kwengirozi yechitatu pamurau weSvondo. Kudanidzira kwaPakati pousiku kunomutsa nokuparadzanisa mhandara mutemo weSvondo usati wavapo, sezvakaitawo Kudanidzira kwaPakati pousiku kutangira kuvhurwa kwokutongwa kwokuferefeta munhoroondo yavaMillerite. Kana zvishongo zvikakandirwa zvakare mubhokisi guru, rakadzorerwa, zvinenge zvanonoka, nokuti chiitiko ichocho chinoitika “mushure” mokunge pasi petsvairwa zvachena.</w:t>
      </w:r>
    </w:p>
    <w:p>
      <w:pPr>
        <w:pStyle w:val="ArticleScripture"/>
        <w:jc w:val="left"/>
      </w:pPr>
      <w:r>
        <w:rPr>
          <w:rFonts w:ascii="Times New Roman" w:hAnsi="Times New Roman" w:eastAsia="Times New Roman" w:cs="Times New Roman"/>
        </w:rPr>
        <w:t>“</w:t>
      </w:r>
      <w:r>
        <w:rPr>
          <w:rFonts w:ascii="Nirmala UI" w:hAnsi="Nirmala UI" w:eastAsia="Nirmala UI" w:cs="Nirmala UI"/>
        </w:rPr>
        <w:t>ගැලවීමේ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වටිනා</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දෝෂයේ</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කුණුකසළ</w:t>
      </w:r>
      <w:r>
        <w:rPr>
          <w:rFonts w:ascii="Times New Roman" w:hAnsi="Times New Roman" w:eastAsia="Times New Roman" w:cs="Times New Roman"/>
        </w:rPr>
        <w:t xml:space="preserve"> </w:t>
      </w:r>
      <w:r>
        <w:rPr>
          <w:rFonts w:ascii="Nirmala UI" w:hAnsi="Nirmala UI" w:eastAsia="Nirmala UI" w:cs="Nirmala UI"/>
        </w:rPr>
        <w:t>යටතට</w:t>
      </w:r>
      <w:r>
        <w:rPr>
          <w:rFonts w:ascii="Times New Roman" w:hAnsi="Times New Roman" w:eastAsia="Times New Roman" w:cs="Times New Roman"/>
        </w:rPr>
        <w:t xml:space="preserve"> </w:t>
      </w:r>
      <w:r>
        <w:rPr>
          <w:rFonts w:ascii="Nirmala UI" w:hAnsi="Nirmala UI" w:eastAsia="Nirmala UI" w:cs="Nirmala UI"/>
        </w:rPr>
        <w:t>භූමදාන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සේවකයන්ට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නිධාන</w:t>
      </w:r>
      <w:r>
        <w:rPr>
          <w:rFonts w:ascii="Times New Roman" w:hAnsi="Times New Roman" w:eastAsia="Times New Roman" w:cs="Times New Roman"/>
        </w:rPr>
        <w:t xml:space="preserve"> </w:t>
      </w:r>
      <w:r>
        <w:rPr>
          <w:rFonts w:ascii="Nirmala UI" w:hAnsi="Nirmala UI" w:eastAsia="Nirmala UI" w:cs="Nirmala UI"/>
        </w:rPr>
        <w:t>හෙළිදරව්</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ගණනක්</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සතුටින්ද</w:t>
      </w:r>
      <w:r>
        <w:rPr>
          <w:rFonts w:ascii="Times New Roman" w:hAnsi="Times New Roman" w:eastAsia="Times New Roman" w:cs="Times New Roman"/>
        </w:rPr>
        <w:t xml:space="preserve"> </w:t>
      </w:r>
      <w:r>
        <w:rPr>
          <w:rFonts w:ascii="Nirmala UI" w:hAnsi="Nirmala UI" w:eastAsia="Nirmala UI" w:cs="Nirmala UI"/>
        </w:rPr>
        <w:t>භක්තිභාවජනක</w:t>
      </w:r>
      <w:r>
        <w:rPr>
          <w:rFonts w:ascii="Times New Roman" w:hAnsi="Times New Roman" w:eastAsia="Times New Roman" w:cs="Times New Roman"/>
        </w:rPr>
        <w:t xml:space="preserve"> </w:t>
      </w:r>
      <w:r>
        <w:rPr>
          <w:rFonts w:ascii="Nirmala UI" w:hAnsi="Nirmala UI" w:eastAsia="Nirmala UI" w:cs="Nirmala UI"/>
        </w:rPr>
        <w:t>විස්මයෙන්ද</w:t>
      </w:r>
      <w:r>
        <w:rPr>
          <w:rFonts w:ascii="Times New Roman" w:hAnsi="Times New Roman" w:eastAsia="Times New Roman" w:cs="Times New Roman"/>
        </w:rPr>
        <w:t xml:space="preserve"> </w:t>
      </w:r>
      <w:r>
        <w:rPr>
          <w:rFonts w:ascii="Nirmala UI" w:hAnsi="Nirmala UI" w:eastAsia="Nirmala UI" w:cs="Nirmala UI"/>
        </w:rPr>
        <w:t>නරඹනු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නිහතමානී</w:t>
      </w:r>
      <w:r>
        <w:rPr>
          <w:rFonts w:ascii="Times New Roman" w:hAnsi="Times New Roman" w:eastAsia="Times New Roman" w:cs="Times New Roman"/>
        </w:rPr>
        <w:t xml:space="preserve"> </w:t>
      </w:r>
      <w:r>
        <w:rPr>
          <w:rFonts w:ascii="Nirmala UI" w:hAnsi="Nirmala UI" w:eastAsia="Nirmala UI" w:cs="Nirmala UI"/>
        </w:rPr>
        <w:t>කම්කරුවා</w:t>
      </w:r>
      <w:r>
        <w:rPr>
          <w:rFonts w:ascii="Times New Roman" w:hAnsi="Times New Roman" w:eastAsia="Times New Roman" w:cs="Times New Roman"/>
        </w:rPr>
        <w:t xml:space="preserve"> </w:t>
      </w:r>
      <w:r>
        <w:rPr>
          <w:rFonts w:ascii="Nirmala UI" w:hAnsi="Nirmala UI" w:eastAsia="Nirmala UI" w:cs="Nirmala UI"/>
        </w:rPr>
        <w:t>අසල</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කරුණාවද</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ආලෝකනයද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ගණනක්</w:t>
      </w:r>
      <w:r>
        <w:rPr>
          <w:rFonts w:ascii="Times New Roman" w:hAnsi="Times New Roman" w:eastAsia="Times New Roman" w:cs="Times New Roman"/>
        </w:rPr>
        <w:t xml:space="preserve"> </w:t>
      </w:r>
      <w:r>
        <w:rPr>
          <w:rFonts w:ascii="Nirmala UI" w:hAnsi="Nirmala UI" w:eastAsia="Nirmala UI" w:cs="Nirmala UI"/>
        </w:rPr>
        <w:t>දාවිත්</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යවස්ථාවෙන්</w:t>
      </w:r>
      <w:r>
        <w:rPr>
          <w:rFonts w:ascii="Times New Roman" w:hAnsi="Times New Roman" w:eastAsia="Times New Roman" w:cs="Times New Roman"/>
        </w:rPr>
        <w:t xml:space="preserve"> </w:t>
      </w:r>
      <w:r>
        <w:rPr>
          <w:rFonts w:ascii="Nirmala UI" w:hAnsi="Nirmala UI" w:eastAsia="Nirmala UI" w:cs="Nirmala UI"/>
        </w:rPr>
        <w:t>අද්භූත</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දකින්න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මැනව</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යාච්ඤා</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මෙහෙයවනු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යුග</w:t>
      </w:r>
      <w:r>
        <w:rPr>
          <w:rFonts w:ascii="Times New Roman" w:hAnsi="Times New Roman" w:eastAsia="Times New Roman" w:cs="Times New Roman"/>
        </w:rPr>
        <w:t xml:space="preserve"> </w:t>
      </w:r>
      <w:r>
        <w:rPr>
          <w:rFonts w:ascii="Nirmala UI" w:hAnsi="Nirmala UI" w:eastAsia="Nirmala UI" w:cs="Nirmala UI"/>
        </w:rPr>
        <w:t>ගණනාවක්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නොදුටු</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අවධානයට</w:t>
      </w:r>
      <w:r>
        <w:rPr>
          <w:rFonts w:ascii="Times New Roman" w:hAnsi="Times New Roman" w:eastAsia="Times New Roman" w:cs="Times New Roman"/>
        </w:rPr>
        <w:t xml:space="preserve"> </w:t>
      </w:r>
      <w:r>
        <w:rPr>
          <w:rFonts w:ascii="Nirmala UI" w:hAnsi="Nirmala UI" w:eastAsia="Nirmala UI" w:cs="Nirmala UI"/>
        </w:rPr>
        <w:t>නොගත්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ආලෝකමත්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වලින්</w:t>
      </w:r>
      <w:r>
        <w:rPr>
          <w:rFonts w:ascii="Times New Roman" w:hAnsi="Times New Roman" w:eastAsia="Times New Roman" w:cs="Times New Roman"/>
        </w:rPr>
        <w:t xml:space="preserve"> </w:t>
      </w:r>
      <w:r>
        <w:rPr>
          <w:rFonts w:ascii="Nirmala UI" w:hAnsi="Nirmala UI" w:eastAsia="Nirmala UI" w:cs="Nirmala UI"/>
        </w:rPr>
        <w:t>දීප්තිමත්ව</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අසා</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කෙළෙසූ</w:t>
      </w:r>
      <w:r>
        <w:rPr>
          <w:rFonts w:ascii="Times New Roman" w:hAnsi="Times New Roman" w:eastAsia="Times New Roman" w:cs="Times New Roman"/>
        </w:rPr>
        <w:t xml:space="preserve"> </w:t>
      </w:r>
      <w:r>
        <w:rPr>
          <w:rFonts w:ascii="Nirmala UI" w:hAnsi="Nirmala UI" w:eastAsia="Nirmala UI" w:cs="Nirmala UI"/>
        </w:rPr>
        <w:t>සභාවන්</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බුද්ධිමත්යෝ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අවංකයෝ</w:t>
      </w:r>
      <w:r>
        <w:rPr>
          <w:rFonts w:ascii="Times New Roman" w:hAnsi="Times New Roman" w:eastAsia="Times New Roman" w:cs="Times New Roman"/>
        </w:rPr>
        <w:t xml:space="preserve">, </w:t>
      </w:r>
      <w:r>
        <w:rPr>
          <w:rFonts w:ascii="Nirmala UI" w:hAnsi="Nirmala UI" w:eastAsia="Nirmala UI" w:cs="Nirmala UI"/>
        </w:rPr>
        <w:t>තේරුම්ගනු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විවෘතව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කැමැත්ත</w:t>
      </w:r>
      <w:r>
        <w:rPr>
          <w:rFonts w:ascii="Times New Roman" w:hAnsi="Times New Roman" w:eastAsia="Times New Roman" w:cs="Times New Roman"/>
        </w:rPr>
        <w:t xml:space="preserve"> </w:t>
      </w:r>
      <w:r>
        <w:rPr>
          <w:rFonts w:ascii="Nirmala UI" w:hAnsi="Nirmala UI" w:eastAsia="Nirmala UI" w:cs="Nirmala UI"/>
        </w:rPr>
        <w:t>දැනගැනීමට</w:t>
      </w:r>
      <w:r>
        <w:rPr>
          <w:rFonts w:ascii="Times New Roman" w:hAnsi="Times New Roman" w:eastAsia="Times New Roman" w:cs="Times New Roman"/>
        </w:rPr>
        <w:t xml:space="preserve"> </w:t>
      </w:r>
      <w:r>
        <w:rPr>
          <w:rFonts w:ascii="Nirmala UI" w:hAnsi="Nirmala UI" w:eastAsia="Nirmala UI" w:cs="Nirmala UI"/>
        </w:rPr>
        <w:t>ආශා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හදවත්වලට</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එක්වන</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නගන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යුග</w:t>
      </w:r>
      <w:r>
        <w:rPr>
          <w:rFonts w:ascii="Times New Roman" w:hAnsi="Times New Roman" w:eastAsia="Times New Roman" w:cs="Times New Roman"/>
        </w:rPr>
        <w:t xml:space="preserve"> </w:t>
      </w:r>
      <w:r>
        <w:rPr>
          <w:rFonts w:ascii="Nirmala UI" w:hAnsi="Nirmala UI" w:eastAsia="Nirmala UI" w:cs="Nirmala UI"/>
        </w:rPr>
        <w:t>ගණනාවක්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රහණය</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උමතුවෙන්</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ගණනක්</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වන්නෝය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අලංකාරයත්</w:t>
      </w:r>
      <w:r>
        <w:rPr>
          <w:rFonts w:ascii="Times New Roman" w:hAnsi="Times New Roman" w:eastAsia="Times New Roman" w:cs="Times New Roman"/>
        </w:rPr>
        <w:t xml:space="preserve"> </w:t>
      </w:r>
      <w:r>
        <w:rPr>
          <w:rFonts w:ascii="Nirmala UI" w:hAnsi="Nirmala UI" w:eastAsia="Nirmala UI" w:cs="Nirmala UI"/>
        </w:rPr>
        <w:t>වටිනාකමත්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දකින්නෝය</w:t>
      </w:r>
      <w:r>
        <w:rPr>
          <w:rFonts w:ascii="Times New Roman" w:hAnsi="Times New Roman" w:eastAsia="Times New Roman" w:cs="Times New Roman"/>
        </w:rPr>
        <w:t>.” Review and Herald, December 15, 1885.</w:t>
      </w:r>
    </w:p>
    <w:p>
      <w:pPr>
        <w:pStyle w:val="ArticleBody"/>
        <w:jc w:val="left"/>
      </w:pPr>
      <w:r>
        <w:rPr>
          <w:rFonts w:ascii="Times New Roman" w:hAnsi="Times New Roman" w:eastAsia="Times New Roman" w:cs="Times New Roman"/>
        </w:rPr>
        <w:t>“Amawaka” ari ipapo anomiririra rimwe boka raMwari remakwai richiri muBhabhironi, nokuti “kuchema kukuru” kunotanga panguva yomutemo weSvondo. Basa re“Munhu WeBhurasho reTsvina” ranga richifambira mberi kubvira pana 11 Gunyana 2001, uye zvakanyanya zvikuru kubva muna Chikunguru 2023.</w:t>
      </w:r>
    </w:p>
    <w:p>
      <w:pPr>
        <w:pStyle w:val="ArticleScripture"/>
        <w:jc w:val="left"/>
      </w:pPr>
      <w:r>
        <w:rPr>
          <w:rFonts w:ascii="Times New Roman" w:hAnsi="Times New Roman" w:eastAsia="Times New Roman" w:cs="Times New Roman"/>
        </w:rPr>
        <w:t>“Mupositora anoti, ‘Rugwaro rwose rwakafemerwa naMwari, uye runobatsira pakudzidzisa, pakutsiura, pakururamisa, napakudzidzisa mukururama: kuti munhu waMwari ave akakwana, agadzirirwa zvizere mabasa ose akanaka.’ Bhaibheri ndirwo mududziri waro pacharo. Chikamu chimwe chichava kiyi inozarura zvimwe zvikamu, uye nenzira iyi chiedza chichapenya pamusoro pezvinorehwa zvakavanzika zveshoko. Nokufananidza magwaro akasiyana anobata nyaya imwe cheteyo, tichiongorora zvazvinoreva kumativi ose, zvinorehwa zvechokwadi neMagwaro zvichaitwa pachena.</w:t>
      </w:r>
    </w:p>
    <w:p>
      <w:pPr>
        <w:pStyle w:val="ArticleScripture"/>
        <w:jc w:val="left"/>
      </w:pPr>
      <w:r>
        <w:rPr>
          <w:rFonts w:ascii="Times New Roman" w:hAnsi="Times New Roman" w:eastAsia="Times New Roman" w:cs="Times New Roman"/>
        </w:rPr>
        <w:t>“</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ලියවිලි</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විවරණ</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රන්ථ</w:t>
      </w:r>
      <w:r>
        <w:rPr>
          <w:rFonts w:ascii="Times New Roman" w:hAnsi="Times New Roman" w:eastAsia="Times New Roman" w:cs="Times New Roman"/>
        </w:rPr>
        <w:t xml:space="preserve"> </w:t>
      </w:r>
      <w:r>
        <w:rPr>
          <w:rFonts w:ascii="Nirmala UI" w:hAnsi="Nirmala UI" w:eastAsia="Nirmala UI" w:cs="Nirmala UI"/>
        </w:rPr>
        <w:t>උපදෙස්</w:t>
      </w:r>
      <w:r>
        <w:rPr>
          <w:rFonts w:ascii="Times New Roman" w:hAnsi="Times New Roman" w:eastAsia="Times New Roman" w:cs="Times New Roman"/>
        </w:rPr>
        <w:t xml:space="preserve"> </w:t>
      </w:r>
      <w:r>
        <w:rPr>
          <w:rFonts w:ascii="Nirmala UI" w:hAnsi="Nirmala UI" w:eastAsia="Nirmala UI" w:cs="Nirmala UI"/>
        </w:rPr>
        <w:t>ලබාගත</w:t>
      </w:r>
      <w:r>
        <w:rPr>
          <w:rFonts w:ascii="Times New Roman" w:hAnsi="Times New Roman" w:eastAsia="Times New Roman" w:cs="Times New Roman"/>
        </w:rPr>
        <w:t xml:space="preserve"> </w:t>
      </w:r>
      <w:r>
        <w:rPr>
          <w:rFonts w:ascii="Nirmala UI" w:hAnsi="Nirmala UI" w:eastAsia="Nirmala UI" w:cs="Nirmala UI"/>
        </w:rPr>
        <w:t>යුතුයැයි</w:t>
      </w:r>
      <w:r>
        <w:rPr>
          <w:rFonts w:ascii="Times New Roman" w:hAnsi="Times New Roman" w:eastAsia="Times New Roman" w:cs="Times New Roman"/>
        </w:rPr>
        <w:t xml:space="preserve"> </w:t>
      </w:r>
      <w:r>
        <w:rPr>
          <w:rFonts w:ascii="Nirmala UI" w:hAnsi="Nirmala UI" w:eastAsia="Nirmala UI" w:cs="Nirmala UI"/>
        </w:rPr>
        <w:t>සිතති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විවරණ</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රන්ථ</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යුතුයැයි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ස්ථාවරයක්</w:t>
      </w:r>
      <w:r>
        <w:rPr>
          <w:rFonts w:ascii="Times New Roman" w:hAnsi="Times New Roman" w:eastAsia="Times New Roman" w:cs="Times New Roman"/>
        </w:rPr>
        <w:t xml:space="preserve"> </w:t>
      </w:r>
      <w:r>
        <w:rPr>
          <w:rFonts w:ascii="Nirmala UI" w:hAnsi="Nirmala UI" w:eastAsia="Nirmala UI" w:cs="Nirmala UI"/>
        </w:rPr>
        <w:t>නොගන්නෙමු</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යයන්ගේ</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සමූහය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සොයාගැනීමට</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විවේකබුද්ධියක්</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සමූහයක්</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එකතුව</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දාමයක්</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කරගැනීමෙහි</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සුළු</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ඇත්ද</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මතුපිටම</w:t>
      </w:r>
      <w:r>
        <w:rPr>
          <w:rFonts w:ascii="Times New Roman" w:hAnsi="Times New Roman" w:eastAsia="Times New Roman" w:cs="Times New Roman"/>
        </w:rPr>
        <w:t xml:space="preserve"> </w:t>
      </w:r>
      <w:r>
        <w:rPr>
          <w:rFonts w:ascii="Nirmala UI" w:hAnsi="Nirmala UI" w:eastAsia="Nirmala UI" w:cs="Nirmala UI"/>
        </w:rPr>
        <w:t>නොපවතී</w:t>
      </w:r>
      <w:r>
        <w:rPr>
          <w:rFonts w:ascii="Times New Roman" w:hAnsi="Times New Roman" w:eastAsia="Times New Roman" w:cs="Times New Roman"/>
        </w:rPr>
        <w:t xml:space="preserve">. </w:t>
      </w:r>
      <w:r>
        <w:rPr>
          <w:rFonts w:ascii="Nirmala UI" w:hAnsi="Nirmala UI" w:eastAsia="Nirmala UI" w:cs="Nirmala UI"/>
        </w:rPr>
        <w:t>අයහපත්</w:t>
      </w:r>
      <w:r>
        <w:rPr>
          <w:rFonts w:ascii="Times New Roman" w:hAnsi="Times New Roman" w:eastAsia="Times New Roman" w:cs="Times New Roman"/>
        </w:rPr>
        <w:t xml:space="preserve"> </w:t>
      </w:r>
      <w:r>
        <w:rPr>
          <w:rFonts w:ascii="Nirmala UI" w:hAnsi="Nirmala UI" w:eastAsia="Nirmala UI" w:cs="Nirmala UI"/>
        </w:rPr>
        <w:t>සන්ධානයේ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බුද්ධිය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දෘශ්</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තැබීමටත්</w:t>
      </w:r>
      <w:r>
        <w:rPr>
          <w:rFonts w:ascii="Times New Roman" w:hAnsi="Times New Roman" w:eastAsia="Times New Roman" w:cs="Times New Roman"/>
        </w:rPr>
        <w:t xml:space="preserve">, </w:t>
      </w:r>
      <w:r>
        <w:rPr>
          <w:rFonts w:ascii="Nirmala UI" w:hAnsi="Nirmala UI" w:eastAsia="Nirmala UI" w:cs="Nirmala UI"/>
        </w:rPr>
        <w:t>මහත්වරුන්ගේ</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පූර්ණව</w:t>
      </w:r>
      <w:r>
        <w:rPr>
          <w:rFonts w:ascii="Times New Roman" w:hAnsi="Times New Roman" w:eastAsia="Times New Roman" w:cs="Times New Roman"/>
        </w:rPr>
        <w:t xml:space="preserve"> </w:t>
      </w:r>
      <w:r>
        <w:rPr>
          <w:rFonts w:ascii="Nirmala UI" w:hAnsi="Nirmala UI" w:eastAsia="Nirmala UI" w:cs="Nirmala UI"/>
        </w:rPr>
        <w:t>පෙන්නුම්</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නිරන්තරයෙන්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යාපන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රියාවලීන්</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අඳුරු</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සතුරා</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යොදමින්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මේයයි</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ගමන්කරන්න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ඇසීමට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කිසිසේත්</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නොකරයි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“Mapfuma echokwadi akarara akapararira pamusoro pemunda wezvakazarurwa; asi akavigwa pasi petsika dzevanhu, pasi pezvirevo nemirayiro yavanhu, uye uchenjeri hunobva kudenga hwakaregeredzwa zvikuru; nokuti Satani akabudirira mukuita kuti nyika itende kuti mashoko nezvakaitwa navanhu zvinhu zvine kukosha kukuru. Ishe Mwari, Musiki wenyika dzose, pamutengo usingaperi, akapa vhangeri kunyika. Kubudikidza nomumiriri uyu woumwari, zvitubu zvinofadza, zvinozorodza, zvenyaradzo yokudenga nenyaradzo inogara zvakazarurirwa avo vachauya kutsime roupenyu. Kuchine tsinga dzechokwadi dzichiri kuzowanikwa; asi zvinhu zvomweya zvinonzwisiswa nomweya. Pfungwa dzakafukidzwa nezvakaipa hadzigoni kukoshesa ukoshi hwechokwadi sezvachiri muna Jesu.” Review and Herald, December 1, 1891.</w:t>
      </w:r>
    </w:p>
    <w:p>
      <w:pPr>
        <w:pStyle w:val="ArticleBody"/>
        <w:jc w:val="left"/>
      </w:pPr>
      <w:r>
        <w:rPr>
          <w:rFonts w:ascii="Times New Roman" w:hAnsi="Times New Roman" w:eastAsia="Times New Roman" w:cs="Times New Roman"/>
        </w:rPr>
        <w:t>Basa raKristu, sezvarinomiririrwa muhope dzaMiller somunhu ane bhurasho rokutsvaira guruva, rakapetwa kaviri. Ndere kubvisa kukanganisa, nokudzorera zvokwadi dzepakutanga. Kubviswa kwekukanganisa ukuwo kwakapetwawo kaviri, nokuti kana kukanganisa kwatsvairwa kubudiswa nepahwindo, kukanganisa ikoko kunotakurawo vaya vanosarudza kuramba vakabatirana nako. Basa rokuparadzanisa rinoitwa nomunhu ane bhurasho rokutsvaira guruva rinotaurwawo naJeremia, uye uchapupu hwake hunowirirana noHanzvadzi White, paakati, “vashandi vaShe vanogona kufukura pfuma idzi, zvokuti zviuru zvichadzitarira nomufaro nokushamiswa.”</w:t>
      </w:r>
    </w:p>
    <w:p>
      <w:pPr>
        <w:pStyle w:val="ArticleScripture"/>
        <w:jc w:val="left"/>
      </w:pPr>
      <w:r>
        <w:rPr>
          <w:rFonts w:ascii="Times New Roman" w:hAnsi="Times New Roman" w:eastAsia="Times New Roman" w:cs="Times New Roman"/>
        </w:rPr>
        <w:t>Naizvozvo Jehovha anoti, Kana ukadzoka, ini ndichakudzosazve, uye uchamira pamberi pangu; kana ukaparadzanisa chinokosha pane chisina maturo, uchava somuromo wangu; ngavadzokere kwauri, asi iwe usadzokere kwavari. Jeremia 15:19.</w:t>
      </w:r>
    </w:p>
    <w:p>
      <w:pPr>
        <w:pStyle w:val="ArticleBody"/>
        <w:jc w:val="left"/>
      </w:pPr>
      <w:r>
        <w:rPr>
          <w:rFonts w:ascii="Times New Roman" w:hAnsi="Times New Roman" w:eastAsia="Times New Roman" w:cs="Times New Roman"/>
        </w:rPr>
        <w:t>Maandhariro echikamu ichi chiri muna Jeremia ari kutaura kune avo vakasangana nekuodzwa mwoyo kokutanga kwaChikunguru 18, 2020. Hachisi chete chiito chemurume webhurasho reguruva chinoparadzanisa zvinokosha nezvisina maturo, asiwo ibasa reavo vanomiririrwa naJeremia, vanoratidzwa sevanoita chisarudzo chokuti vachadzokera kuna Ishe here kana kuti havazodzoki. Zviri pachena kuti vakanga vasina kuva naIshe, nokuti dai vakanga vachifamba naye, pangadai pasina chikonzero chokuti vadzoke. Kana vadzoka vakamira pamberi paIshe, uye mushure maizvozvo vava muromo wake, vanenge vapedza basa rokuparadzanisa zvinokosha nezvisina maturo. Basa re“Murume weBhurasho Reguruva” rinoda kubatanidzwa kwevakachenjera. Basa re“Murume weBhurasho Reguruva” muhope dzaMiller rinoratidzwawo apo Kristu anonatsa uriri hwake kubudikidza nenzira yokuchenesa nokunyungudutsa.</w:t>
      </w:r>
    </w:p>
    <w:p>
      <w:pPr>
        <w:pStyle w:val="ArticleScripture"/>
        <w:jc w:val="left"/>
      </w:pPr>
      <w:r>
        <w:rPr>
          <w:rFonts w:ascii="Times New Roman" w:hAnsi="Times New Roman" w:eastAsia="Times New Roman" w:cs="Times New Roman"/>
        </w:rPr>
        <w:t>“Ni kwa haraka kiasi gani mchakato huu wa kusafisha kwa moto utaanza siwezi kusema, lakini hautacheleweshwa kwa muda mrefu. Yeye ambaye pepeto lake li mkononi mwake ataisafisha hekalu lake na unajisi wake wa kimaadili. Atalisafisha kabisa sakafu yake ya kupuria.” Testimonies to Ministers, 372, 373.</w:t>
      </w:r>
    </w:p>
    <w:p>
      <w:pPr>
        <w:pStyle w:val="ArticleBody"/>
        <w:jc w:val="left"/>
      </w:pPr>
      <w:r>
        <w:rPr>
          <w:rFonts w:ascii="Times New Roman" w:hAnsi="Times New Roman" w:eastAsia="Times New Roman" w:cs="Times New Roman"/>
        </w:rPr>
        <w:t>Ntivugururwa ya nyuma yatangiye muri Nyakanga 2023, kandi ni yo ntunganyirize ivugwa muri Malaki igice cya gatatu.</w:t>
      </w:r>
    </w:p>
    <w:p>
      <w:pPr>
        <w:pStyle w:val="ArticleScripture"/>
        <w:jc w:val="left"/>
      </w:pPr>
      <w:r>
        <w:rPr>
          <w:rFonts w:ascii="Times New Roman" w:hAnsi="Times New Roman" w:eastAsia="Times New Roman" w:cs="Times New Roman"/>
        </w:rPr>
        <w:t>“Maraki 3:1–4 kwatsinhirwa.</w:t>
      </w:r>
    </w:p>
    <w:p>
      <w:pPr>
        <w:pStyle w:val="ArticleScripture"/>
        <w:jc w:val="left"/>
      </w:pPr>
      <w:r>
        <w:rPr>
          <w:rFonts w:ascii="Times New Roman" w:hAnsi="Times New Roman" w:eastAsia="Times New Roman" w:cs="Times New Roman"/>
        </w:rPr>
        <w:t>“Vanhu vaMwari vari kupfuura nomuenzaniso wokunatswa nokucheneswa, uye Jehovha wehondo akaisa ruoko rwake pabasa iri. Muenzaniso uyu unonyanyisa kuedza mweya, asi unokosha kuti kusvibiswa kubviswe. Miedzo inokosha kuti tiswedere pedyo naBaba vedu vokudenga, tichizviisa pasi pokuda kwavo, kuitira kuti tipe kuna Jehovha chipiriso chokururama. Basa raMwari rokunatsa nokuchenesa mweya rinofanira kuramba richienderera mberi kusvikira varanda vake vaninipiswa zvikuru, vakafa zvikuru kuzvazvavo, zvokuti kana vadanwa kupinda mubasa rinoshanda, vangava neziso rimwe chete, rakatarira pakubwinya kwaMwari.” Review and Herald, April 10, 1894.</w:t>
      </w:r>
    </w:p>
    <w:p>
      <w:pPr>
        <w:pStyle w:val="ArticleBody"/>
        <w:jc w:val="left"/>
      </w:pPr>
      <w:r>
        <w:rPr>
          <w:rFonts w:ascii="Times New Roman" w:hAnsi="Times New Roman" w:eastAsia="Times New Roman" w:cs="Times New Roman"/>
        </w:rPr>
        <w:t>Hope hwaMiller hwachipiri hunozivisa kudzorerwa kwezvokwadi dzepakutanga, pamwe chete nekudzorerwa panguva imwe cheteyo kwevanhu vakanga vapararira. Hope hwaNebhukadhinezari hwechipiri hunozivisa kudzorerwa kwehumambo hwake. Hope dzaMiller dzinotaura nezvekuvigwa kwezvokwadi dzepakutanga nenzira yokuti zvokwadi idzodzo dzinonzi “dzakapararira.” Shoko rokuti “dzakapararira” chiratidzo che“nguva nomwe.” Hope dzaNebhukadhinezari dziri pamusoro pe“kupararira” kwe“nguva nomwe.” Nebhukadhinezari anoiswa panguva yokuguma muna 1798, uye ari ipapo achimiririra munhu akatendeuka. Miller chiratidzo che“vakachenjera” muna 1798.</w:t>
      </w:r>
    </w:p>
    <w:p>
      <w:pPr>
        <w:pStyle w:val="ArticleBody"/>
        <w:jc w:val="left"/>
      </w:pPr>
      <w:r>
        <w:rPr>
          <w:rFonts w:ascii="Times New Roman" w:hAnsi="Times New Roman" w:eastAsia="Times New Roman" w:cs="Times New Roman"/>
        </w:rPr>
        <w:t>Tizaramba no kurota kwaMiller muchinyorwa chinotevera.</w:t>
      </w:r>
    </w:p>
    <w:p>
      <w:pPr>
        <w:pStyle w:val="ArticleScripture"/>
        <w:jc w:val="left"/>
      </w:pPr>
      <w:r>
        <w:rPr>
          <w:rFonts w:ascii="Times New Roman" w:hAnsi="Times New Roman" w:eastAsia="Times New Roman" w:cs="Times New Roman"/>
        </w:rPr>
        <w:t>“Patinodanwa kuti tisawirirane nevamwe, kana vamwe vachiratidza kusabvumirana kwavo nemaonero edu, tinofanira kuratidza mweya wechiKristu, uye tichengete chokwadi ichi chiri pachena kuti tinokwanisa kuva vakanyarara uye vakarurama; nokuti chokwadi chinotsungirira kuongororwa. Pavanonyanya kuchidzidza, ndipo panonyanya kupenya chiedza chacho. Ishe vanoshoropodza zvinhu zvose zvine hwema hwehasha nekuomarara, uye vanoisa kutsiura kwavo pamusoro peavo vanoratidza kuzvidza nekushora kune avo vanosiyana navo mumaonero, vachivaisa pachena nenzira yakaipisisa inobvira. Denga rose rinotarira avo vanoita izvi sezvakaratidzwa neDenga kuvaFarisi, uye rinovazivisa sevasingazivi Magwaro pamwe nesimba raMwari. Vavengi vechokwadi havagoni kushandura chokwadi kuti chive kukanganisa. Vanogona kutsika-tsika chokwadi, uye vachifunga kuti nokuti vachikandira pasi, vachichifukidza nemarara, chakundwa; asi Mwari vachafambisa vamwe vevakavimbika vavo kuti vaite sezvakaita Kristu paakanga ari panyika,—kubvisa marara, uye kudzoreredza chokwadi panzvimbo yacho yakafanira mukati mechimiro chechokwadi.</w:t>
      </w:r>
    </w:p>
    <w:p>
      <w:pPr>
        <w:pStyle w:val="ArticleScripture"/>
        <w:jc w:val="left"/>
      </w:pPr>
      <w:r>
        <w:rPr>
          <w:rFonts w:ascii="Times New Roman" w:hAnsi="Times New Roman" w:eastAsia="Times New Roman" w:cs="Times New Roman"/>
        </w:rPr>
        <w:t>“</w:t>
      </w:r>
      <w:r>
        <w:rPr>
          <w:rFonts w:ascii="Nirmala UI" w:hAnsi="Nirmala UI" w:eastAsia="Nirmala UI" w:cs="Nirmala UI"/>
        </w:rPr>
        <w:t>මුළුවලදී</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සාකච්ඡාවට</w:t>
      </w:r>
      <w:r>
        <w:rPr>
          <w:rFonts w:ascii="Times New Roman" w:hAnsi="Times New Roman" w:eastAsia="Times New Roman" w:cs="Times New Roman"/>
        </w:rPr>
        <w:t xml:space="preserve"> </w:t>
      </w:r>
      <w:r>
        <w:rPr>
          <w:rFonts w:ascii="Nirmala UI" w:hAnsi="Nirmala UI" w:eastAsia="Nirmala UI" w:cs="Nirmala UI"/>
        </w:rPr>
        <w:t>ලක්වන</w:t>
      </w:r>
      <w:r>
        <w:rPr>
          <w:rFonts w:ascii="Times New Roman" w:hAnsi="Times New Roman" w:eastAsia="Times New Roman" w:cs="Times New Roman"/>
        </w:rPr>
        <w:t xml:space="preserve"> </w:t>
      </w:r>
      <w:r>
        <w:rPr>
          <w:rFonts w:ascii="Nirmala UI" w:hAnsi="Nirmala UI" w:eastAsia="Nirmala UI" w:cs="Nirmala UI"/>
        </w:rPr>
        <w:t>තැන්හි</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නොපිළිගත්</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දෙයකටම</w:t>
      </w:r>
      <w:r>
        <w:rPr>
          <w:rFonts w:ascii="Times New Roman" w:hAnsi="Times New Roman" w:eastAsia="Times New Roman" w:cs="Times New Roman"/>
        </w:rPr>
        <w:t xml:space="preserve"> </w:t>
      </w:r>
      <w:r>
        <w:rPr>
          <w:rFonts w:ascii="Nirmala UI" w:hAnsi="Nirmala UI" w:eastAsia="Nirmala UI" w:cs="Nirmala UI"/>
        </w:rPr>
        <w:t>විරුද්ධ</w:t>
      </w:r>
      <w:r>
        <w:rPr>
          <w:rFonts w:ascii="Times New Roman" w:hAnsi="Times New Roman" w:eastAsia="Times New Roman" w:cs="Times New Roman"/>
        </w:rPr>
        <w:t xml:space="preserve"> </w:t>
      </w:r>
      <w:r>
        <w:rPr>
          <w:rFonts w:ascii="Nirmala UI" w:hAnsi="Nirmala UI" w:eastAsia="Nirmala UI" w:cs="Nirmala UI"/>
        </w:rPr>
        <w:t>වන්නන්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වැරැද්ද</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තමන්ම</w:t>
      </w:r>
      <w:r>
        <w:rPr>
          <w:rFonts w:ascii="Times New Roman" w:hAnsi="Times New Roman" w:eastAsia="Times New Roman" w:cs="Times New Roman"/>
        </w:rPr>
        <w:t xml:space="preserve"> </w:t>
      </w:r>
      <w:r>
        <w:rPr>
          <w:rFonts w:ascii="Nirmala UI" w:hAnsi="Nirmala UI" w:eastAsia="Nirmala UI" w:cs="Nirmala UI"/>
        </w:rPr>
        <w:t>සතුටු</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ගනිද්දී</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නොකර</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අර්ථකථනය</w:t>
      </w:r>
      <w:r>
        <w:rPr>
          <w:rFonts w:ascii="Times New Roman" w:hAnsi="Times New Roman" w:eastAsia="Times New Roman" w:cs="Times New Roman"/>
        </w:rPr>
        <w:t xml:space="preserve"> </w:t>
      </w:r>
      <w:r>
        <w:rPr>
          <w:rFonts w:ascii="Nirmala UI" w:hAnsi="Nirmala UI" w:eastAsia="Nirmala UI" w:cs="Nirmala UI"/>
        </w:rPr>
        <w:t>නොකර</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වටහාගැනීම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පක්ෂපාතරහිත</w:t>
      </w:r>
      <w:r>
        <w:rPr>
          <w:rFonts w:ascii="Times New Roman" w:hAnsi="Times New Roman" w:eastAsia="Times New Roman" w:cs="Times New Roman"/>
        </w:rPr>
        <w:t xml:space="preserve"> </w:t>
      </w:r>
      <w:r>
        <w:rPr>
          <w:rFonts w:ascii="Nirmala UI" w:hAnsi="Nirmala UI" w:eastAsia="Nirmala UI" w:cs="Nirmala UI"/>
        </w:rPr>
        <w:t>කන්වලින්</w:t>
      </w:r>
      <w:r>
        <w:rPr>
          <w:rFonts w:ascii="Times New Roman" w:hAnsi="Times New Roman" w:eastAsia="Times New Roman" w:cs="Times New Roman"/>
        </w:rPr>
        <w:t xml:space="preserve"> </w:t>
      </w:r>
      <w:r>
        <w:rPr>
          <w:rFonts w:ascii="Nirmala UI" w:hAnsi="Nirmala UI" w:eastAsia="Nirmala UI" w:cs="Nirmala UI"/>
        </w:rPr>
        <w:t>ඇසීමට</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යුගයකම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මිනිසුන්ගේ</w:t>
      </w:r>
      <w:r>
        <w:rPr>
          <w:rFonts w:ascii="Times New Roman" w:hAnsi="Times New Roman" w:eastAsia="Times New Roman" w:cs="Times New Roman"/>
        </w:rPr>
        <w:t xml:space="preserve"> </w:t>
      </w:r>
      <w:r>
        <w:rPr>
          <w:rFonts w:ascii="Nirmala UI" w:hAnsi="Nirmala UI" w:eastAsia="Nirmala UI" w:cs="Nirmala UI"/>
        </w:rPr>
        <w:t>ආදර්ශය</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ඉදිරියෙහි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උපදේශය</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ආලෝකයත්</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අවස්ථාවලත්</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තිබියදීත්</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පැත්තෙහි</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නොසිටීමට</w:t>
      </w:r>
      <w:r>
        <w:rPr>
          <w:rFonts w:ascii="Times New Roman" w:hAnsi="Times New Roman" w:eastAsia="Times New Roman" w:cs="Times New Roman"/>
        </w:rPr>
        <w:t xml:space="preserve"> </w:t>
      </w:r>
      <w:r>
        <w:rPr>
          <w:rFonts w:ascii="Nirmala UI" w:hAnsi="Nirmala UI" w:eastAsia="Nirmala UI" w:cs="Nirmala UI"/>
        </w:rPr>
        <w:t>අසමත්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පතන</w:t>
      </w:r>
      <w:r>
        <w:rPr>
          <w:rFonts w:ascii="Times New Roman" w:hAnsi="Times New Roman" w:eastAsia="Times New Roman" w:cs="Times New Roman"/>
        </w:rPr>
        <w:t xml:space="preserve"> </w:t>
      </w:r>
      <w:r>
        <w:rPr>
          <w:rFonts w:ascii="Nirmala UI" w:hAnsi="Nirmala UI" w:eastAsia="Nirmala UI" w:cs="Nirmala UI"/>
        </w:rPr>
        <w:t>වගකීම</w:t>
      </w:r>
      <w:r>
        <w:rPr>
          <w:rFonts w:ascii="Times New Roman" w:hAnsi="Times New Roman" w:eastAsia="Times New Roman" w:cs="Times New Roman"/>
        </w:rPr>
        <w:t xml:space="preserve"> </w:t>
      </w:r>
      <w:r>
        <w:rPr>
          <w:rFonts w:ascii="Nirmala UI" w:hAnsi="Nirmala UI" w:eastAsia="Nirmala UI" w:cs="Nirmala UI"/>
        </w:rPr>
        <w:t>බරපතළ</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පැත්තෙහි</w:t>
      </w:r>
      <w:r>
        <w:rPr>
          <w:rFonts w:ascii="Times New Roman" w:hAnsi="Times New Roman" w:eastAsia="Times New Roman" w:cs="Times New Roman"/>
        </w:rPr>
        <w:t xml:space="preserve"> </w:t>
      </w:r>
      <w:r>
        <w:rPr>
          <w:rFonts w:ascii="Nirmala UI" w:hAnsi="Nirmala UI" w:eastAsia="Nirmala UI" w:cs="Nirmala UI"/>
        </w:rPr>
        <w:t>සිටීමට</w:t>
      </w:r>
      <w:r>
        <w:rPr>
          <w:rFonts w:ascii="Times New Roman" w:hAnsi="Times New Roman" w:eastAsia="Times New Roman" w:cs="Times New Roman"/>
        </w:rPr>
        <w:t xml:space="preserve"> </w:t>
      </w:r>
      <w:r>
        <w:rPr>
          <w:rFonts w:ascii="Nirmala UI" w:hAnsi="Nirmala UI" w:eastAsia="Nirmala UI" w:cs="Nirmala UI"/>
        </w:rPr>
        <w:t>ධෛර්ය</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තනිව</w:t>
      </w:r>
      <w:r>
        <w:rPr>
          <w:rFonts w:ascii="Times New Roman" w:hAnsi="Times New Roman" w:eastAsia="Times New Roman" w:cs="Times New Roman"/>
        </w:rPr>
        <w:t xml:space="preserve"> </w:t>
      </w:r>
      <w:r>
        <w:rPr>
          <w:rFonts w:ascii="Nirmala UI" w:hAnsi="Nirmala UI" w:eastAsia="Nirmala UI" w:cs="Nirmala UI"/>
        </w:rPr>
        <w:t>සිටීමට</w:t>
      </w:r>
      <w:r>
        <w:rPr>
          <w:rFonts w:ascii="Times New Roman" w:hAnsi="Times New Roman" w:eastAsia="Times New Roman" w:cs="Times New Roman"/>
        </w:rPr>
        <w:t xml:space="preserve"> </w:t>
      </w:r>
      <w:r>
        <w:rPr>
          <w:rFonts w:ascii="Nirmala UI" w:hAnsi="Nirmala UI" w:eastAsia="Nirmala UI" w:cs="Nirmala UI"/>
        </w:rPr>
        <w:t>කැඳවනු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අවස්ථාවල</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අඛණ්ඩතාවයෙන්</w:t>
      </w:r>
      <w:r>
        <w:rPr>
          <w:rFonts w:ascii="Times New Roman" w:hAnsi="Times New Roman" w:eastAsia="Times New Roman" w:cs="Times New Roman"/>
        </w:rPr>
        <w:t xml:space="preserve"> </w:t>
      </w:r>
      <w:r>
        <w:rPr>
          <w:rFonts w:ascii="Nirmala UI" w:hAnsi="Nirmala UI" w:eastAsia="Nirmala UI" w:cs="Nirmala UI"/>
        </w:rPr>
        <w:t>රැකෙනු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w:t>
      </w:r>
      <w:r>
        <w:rPr>
          <w:rFonts w:ascii="Nirmala UI" w:hAnsi="Nirmala UI" w:eastAsia="Nirmala UI" w:cs="Nirmala UI"/>
        </w:rPr>
        <w:t>රත්වයත්</w:t>
      </w:r>
      <w:r>
        <w:rPr>
          <w:rFonts w:ascii="Times New Roman" w:hAnsi="Times New Roman" w:eastAsia="Times New Roman" w:cs="Times New Roman"/>
        </w:rPr>
        <w:t xml:space="preserve"> </w:t>
      </w:r>
      <w:r>
        <w:rPr>
          <w:rFonts w:ascii="Nirmala UI" w:hAnsi="Nirmala UI" w:eastAsia="Nirmala UI" w:cs="Nirmala UI"/>
        </w:rPr>
        <w:t>සාධාරණත්වයත්</w:t>
      </w:r>
      <w:r>
        <w:rPr>
          <w:rFonts w:ascii="Times New Roman" w:hAnsi="Times New Roman" w:eastAsia="Times New Roman" w:cs="Times New Roman"/>
        </w:rPr>
        <w:t xml:space="preserve"> </w:t>
      </w:r>
      <w:r>
        <w:rPr>
          <w:rFonts w:ascii="Nirmala UI" w:hAnsi="Nirmala UI" w:eastAsia="Nirmala UI" w:cs="Nirmala UI"/>
        </w:rPr>
        <w:t>ඇතිව</w:t>
      </w:r>
      <w:r>
        <w:rPr>
          <w:rFonts w:ascii="Times New Roman" w:hAnsi="Times New Roman" w:eastAsia="Times New Roman" w:cs="Times New Roman"/>
        </w:rPr>
        <w:t xml:space="preserve">, </w:t>
      </w:r>
      <w:r>
        <w:rPr>
          <w:rFonts w:ascii="Nirmala UI" w:hAnsi="Nirmala UI" w:eastAsia="Nirmala UI" w:cs="Nirmala UI"/>
        </w:rPr>
        <w:t>දූෂණයට</w:t>
      </w:r>
      <w:r>
        <w:rPr>
          <w:rFonts w:ascii="Times New Roman" w:hAnsi="Times New Roman" w:eastAsia="Times New Roman" w:cs="Times New Roman"/>
        </w:rPr>
        <w:t xml:space="preserve"> </w:t>
      </w:r>
      <w:r>
        <w:rPr>
          <w:rFonts w:ascii="Nirmala UI" w:hAnsi="Nirmala UI" w:eastAsia="Nirmala UI" w:cs="Nirmala UI"/>
        </w:rPr>
        <w:t>නොලක්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රතිපත්ති</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ධෛර්යයෙන්</w:t>
      </w:r>
      <w:r>
        <w:rPr>
          <w:rFonts w:ascii="Times New Roman" w:hAnsi="Times New Roman" w:eastAsia="Times New Roman" w:cs="Times New Roman"/>
        </w:rPr>
        <w:t xml:space="preserve"> </w:t>
      </w:r>
      <w:r>
        <w:rPr>
          <w:rFonts w:ascii="Nirmala UI" w:hAnsi="Nirmala UI" w:eastAsia="Nirmala UI" w:cs="Nirmala UI"/>
        </w:rPr>
        <w:t>සිටීමට</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යුක්තිය</w:t>
      </w:r>
      <w:r>
        <w:rPr>
          <w:rFonts w:ascii="Times New Roman" w:hAnsi="Times New Roman" w:eastAsia="Times New Roman" w:cs="Times New Roman"/>
        </w:rPr>
        <w:t xml:space="preserve"> </w:t>
      </w:r>
      <w:r>
        <w:rPr>
          <w:rFonts w:ascii="Nirmala UI" w:hAnsi="Nirmala UI" w:eastAsia="Nirmala UI" w:cs="Nirmala UI"/>
        </w:rPr>
        <w:t>මාර්ගයෙහි</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සමානත්වයට</w:t>
      </w:r>
      <w:r>
        <w:rPr>
          <w:rFonts w:ascii="Times New Roman" w:hAnsi="Times New Roman" w:eastAsia="Times New Roman" w:cs="Times New Roman"/>
        </w:rPr>
        <w:t xml:space="preserve"> </w:t>
      </w:r>
      <w:r>
        <w:rPr>
          <w:rFonts w:ascii="Nirmala UI" w:hAnsi="Nirmala UI" w:eastAsia="Nirmala UI" w:cs="Nirmala UI"/>
        </w:rPr>
        <w:t>ඇතුල්</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සරි</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සරි</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නිසාම</w:t>
      </w:r>
      <w:r>
        <w:rPr>
          <w:rFonts w:ascii="Times New Roman" w:hAnsi="Times New Roman" w:eastAsia="Times New Roman" w:cs="Times New Roman"/>
        </w:rPr>
        <w:t xml:space="preserve"> </w:t>
      </w:r>
      <w:r>
        <w:rPr>
          <w:rFonts w:ascii="Nirmala UI" w:hAnsi="Nirmala UI" w:eastAsia="Nirmala UI" w:cs="Nirmala UI"/>
        </w:rPr>
        <w:t>ආරක්ෂා</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ආධාර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ජීවිතයට</w:t>
      </w:r>
      <w:r>
        <w:rPr>
          <w:rFonts w:ascii="Times New Roman" w:hAnsi="Times New Roman" w:eastAsia="Times New Roman" w:cs="Times New Roman"/>
        </w:rPr>
        <w:t xml:space="preserve"> </w:t>
      </w:r>
      <w:r>
        <w:rPr>
          <w:rFonts w:ascii="Nirmala UI" w:hAnsi="Nirmala UI" w:eastAsia="Nirmala UI" w:cs="Nirmala UI"/>
        </w:rPr>
        <w:t>අනුකූල</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වටහාගනු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ආත්මයෙන්</w:t>
      </w:r>
      <w:r>
        <w:rPr>
          <w:rFonts w:ascii="Times New Roman" w:hAnsi="Times New Roman" w:eastAsia="Times New Roman" w:cs="Times New Roman"/>
        </w:rPr>
        <w:t xml:space="preserve">, </w:t>
      </w:r>
      <w:r>
        <w:rPr>
          <w:rFonts w:ascii="Nirmala UI" w:hAnsi="Nirmala UI" w:eastAsia="Nirmala UI" w:cs="Nirmala UI"/>
        </w:rPr>
        <w:t>වචනයෙන්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රියාවෙන්</w:t>
      </w:r>
      <w:r>
        <w:rPr>
          <w:rFonts w:ascii="Times New Roman" w:hAnsi="Times New Roman" w:eastAsia="Times New Roman" w:cs="Times New Roman"/>
        </w:rPr>
        <w:t>—</w:t>
      </w:r>
      <w:r>
        <w:rPr>
          <w:rFonts w:ascii="Nirmala UI" w:hAnsi="Nirmala UI" w:eastAsia="Nirmala UI" w:cs="Nirmala UI"/>
        </w:rPr>
        <w:t>අජ්ඤානයට</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නිශ්ශබ්ද</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කුටාර්කිකත්වයේ</w:t>
      </w:r>
      <w:r>
        <w:rPr>
          <w:rFonts w:ascii="Times New Roman" w:hAnsi="Times New Roman" w:eastAsia="Times New Roman" w:cs="Times New Roman"/>
        </w:rPr>
        <w:t xml:space="preserve"> </w:t>
      </w:r>
      <w:r>
        <w:rPr>
          <w:rFonts w:ascii="Nirmala UI" w:hAnsi="Nirmala UI" w:eastAsia="Nirmala UI" w:cs="Nirmala UI"/>
        </w:rPr>
        <w:t>ආයුධ</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සංස්කෘත</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අත්දැකීම්සම්පන්න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අයවලට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w:t>
      </w:r>
      <w:r>
        <w:rPr>
          <w:rFonts w:ascii="Times New Roman" w:hAnsi="Times New Roman" w:eastAsia="Times New Roman" w:cs="Times New Roman"/>
        </w:rPr>
        <w:t xml:space="preserve"> </w:t>
      </w:r>
      <w:r>
        <w:rPr>
          <w:rFonts w:ascii="Nirmala UI" w:hAnsi="Nirmala UI" w:eastAsia="Nirmala UI" w:cs="Nirmala UI"/>
        </w:rPr>
        <w:t>ආගමේ</w:t>
      </w:r>
      <w:r>
        <w:rPr>
          <w:rFonts w:ascii="Times New Roman" w:hAnsi="Times New Roman" w:eastAsia="Times New Roman" w:cs="Times New Roman"/>
        </w:rPr>
        <w:t xml:space="preserve"> </w:t>
      </w:r>
      <w:r>
        <w:rPr>
          <w:rFonts w:ascii="Nirmala UI" w:hAnsi="Nirmala UI" w:eastAsia="Nirmala UI" w:cs="Nirmala UI"/>
        </w:rPr>
        <w:t>අතිශුද්ධ</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රතිපත්තිවලින්</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නොයනු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වැරැද්ද</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සියලුම</w:t>
      </w:r>
      <w:r>
        <w:rPr>
          <w:rFonts w:ascii="Times New Roman" w:hAnsi="Times New Roman" w:eastAsia="Times New Roman" w:cs="Times New Roman"/>
        </w:rPr>
        <w:t xml:space="preserve"> </w:t>
      </w:r>
      <w:r>
        <w:rPr>
          <w:rFonts w:ascii="Nirmala UI" w:hAnsi="Nirmala UI" w:eastAsia="Nirmala UI" w:cs="Nirmala UI"/>
        </w:rPr>
        <w:t>කලහකාරී</w:t>
      </w:r>
      <w:r>
        <w:rPr>
          <w:rFonts w:ascii="Times New Roman" w:hAnsi="Times New Roman" w:eastAsia="Times New Roman" w:cs="Times New Roman"/>
        </w:rPr>
        <w:t xml:space="preserve"> </w:t>
      </w:r>
      <w:r>
        <w:rPr>
          <w:rFonts w:ascii="Nirmala UI" w:hAnsi="Nirmala UI" w:eastAsia="Nirmala UI" w:cs="Nirmala UI"/>
        </w:rPr>
        <w:t>අරගලය</w:t>
      </w:r>
      <w:r>
        <w:rPr>
          <w:rFonts w:ascii="Times New Roman" w:hAnsi="Times New Roman" w:eastAsia="Times New Roman" w:cs="Times New Roman"/>
        </w:rPr>
        <w:t xml:space="preserve"> </w:t>
      </w:r>
      <w:r>
        <w:rPr>
          <w:rFonts w:ascii="Nirmala UI" w:hAnsi="Nirmala UI" w:eastAsia="Nirmala UI" w:cs="Nirmala UI"/>
        </w:rPr>
        <w:t>අතරතුර</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රැකෙනු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සතුරන්ට</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රතිරෝධ</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මඟ</w:t>
      </w:r>
      <w:r>
        <w:rPr>
          <w:rFonts w:ascii="Times New Roman" w:hAnsi="Times New Roman" w:eastAsia="Times New Roman" w:cs="Times New Roman"/>
        </w:rPr>
        <w:t xml:space="preserve"> </w:t>
      </w:r>
      <w:r>
        <w:rPr>
          <w:rFonts w:ascii="Nirmala UI" w:hAnsi="Nirmala UI" w:eastAsia="Nirmala UI" w:cs="Nirmala UI"/>
        </w:rPr>
        <w:t>තබාගැනීමට</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කිසිම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සම්මුතියකට</w:t>
      </w:r>
      <w:r>
        <w:rPr>
          <w:rFonts w:ascii="Times New Roman" w:hAnsi="Times New Roman" w:eastAsia="Times New Roman" w:cs="Times New Roman"/>
        </w:rPr>
        <w:t xml:space="preserve"> </w:t>
      </w:r>
      <w:r>
        <w:rPr>
          <w:rFonts w:ascii="Nirmala UI" w:hAnsi="Nirmala UI" w:eastAsia="Nirmala UI" w:cs="Nirmala UI"/>
        </w:rPr>
        <w:t>නොපැමිණෙමින්ද</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රිස්තියානියෙකුම</w:t>
      </w:r>
      <w:r>
        <w:rPr>
          <w:rFonts w:ascii="Times New Roman" w:hAnsi="Times New Roman" w:eastAsia="Times New Roman" w:cs="Times New Roman"/>
        </w:rPr>
        <w:t xml:space="preserve"> </w:t>
      </w:r>
      <w:r>
        <w:rPr>
          <w:rFonts w:ascii="Nirmala UI" w:hAnsi="Nirmala UI" w:eastAsia="Nirmala UI" w:cs="Nirmala UI"/>
        </w:rPr>
        <w:t>ලක්ෂණවත්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රැකගෙනද</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රතිපත්තියෙහි</w:t>
      </w:r>
      <w:r>
        <w:rPr>
          <w:rFonts w:ascii="Times New Roman" w:hAnsi="Times New Roman" w:eastAsia="Times New Roman" w:cs="Times New Roman"/>
        </w:rPr>
        <w:t xml:space="preserve"> </w:t>
      </w:r>
      <w:r>
        <w:rPr>
          <w:rFonts w:ascii="Nirmala UI" w:hAnsi="Nirmala UI" w:eastAsia="Nirmala UI" w:cs="Nirmala UI"/>
        </w:rPr>
        <w:t>ගලක්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“Anaye fuata Kristo atatofautisha kati ya kilicho kitakatifu na kilicho cha kawaida, naye atashikamana na ushahidi wa kweli wa tabia na kazi ya mtu, kwa maana Kristo amesema, ‘Kwa matunda yao mtawatambua.’ Mkristo atasonga mbele katikati ya upinzani wa kila namna. Ataidharau sifa ya kujipendekeza kwa kuwa huzaliwa na Shetani. Atachukia mashtaka kwa kuwa ndiyo silaha ya yule mwovu. Hawatakuza wivu wala kujitia ukubwani kwa kuwa hayo ndiyo tabia za adui wa Mungu na wanadamu. Hawataonekana kuwa wapelelezi; kwa maana Shetani aliwatumia Wayahudi waliodharauliwa katika kufanya kazi hii dhidi ya Yesu. Hawatawafuata ndugu zao kwa gharika ya maswali kama vile Wayahudi walivyomfuata Kristo kwa kusudi la kumtega kwa maneno yake, na kumchochea aseme mambo mengi ili wapate kumfanya mkosaji kwa neno.”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Makumi Matatu neNomwe</dc:title>
  <dc:subject>Kudzoreredza Zvokwadi Dzekutanga: Kufumura Chiroto chaWilliam Miller neKumukazve kweChiporofita Mumazuva Okupedzisira</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