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ya Daniele - Nombolo ya Makumi Masere na Pfumbamwe</w:t>
      </w:r>
    </w:p>
    <w:p>
      <w:pPr>
        <w:pStyle w:val="ArticleSubtitle"/>
        <w:jc w:val="left"/>
      </w:pPr>
      <w:r>
        <w:rPr>
          <w:rFonts w:ascii="Arial" w:hAnsi="Arial" w:eastAsia="Arial" w:cs="Arial"/>
        </w:rPr>
        <w:t>Kuburura Inyigisho z’Ikinyoma: Isuzuma ry’Amateka ry’Ijambo “Ibitambo Bya Buri Munsi” mu Itorero ry’Abadiventisiti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Munyaya yechisere neimwe muchitevedzano chino chemanyaya pamusoro pebhuku raDanieri, takabatanidza ndima yakatorwa mu *Manuscript Releases*, vhoriyamu 20, 17–22, apo Hanzvadzi White vanonyatsoratidza kuti dzidziso yokuti “zvezuva nezuva” inomirira nzvimbo tsvene yaKristu yakanga yapiwa kuna Vakuru Prescott naDaniells ne “ngirozi dzakanga dzakadzingwa kudenga.” Havana kunyatsozivisa pachena pfungwa yavo yenhema pamusoro pe “zvezuva nezuva,” sezvandaita ini, asi zvinyorwa zvenhoroondo zvinonyatsojekesa kwazvo kuti ndizvo zvavaiedza kusimbisa sechokwadi. Vakanga vachitsvaka kunyora patsva zvikamu zvebhuku raUriah Smith, *Daniel and the Revelation*, zvinotsigira kunzwisisa kwe “zvezuva nezuva,” uko kwavanoratidza mu *Early Writings*, peji remakumi manomwe nemana, sechiono chakarurama.</w:t>
      </w:r>
    </w:p>
    <w:p>
      <w:pPr>
        <w:pStyle w:val="ArticleBody"/>
        <w:jc w:val="left"/>
      </w:pPr>
      <w:r>
        <w:rPr>
          <w:rFonts w:ascii="Times New Roman" w:hAnsi="Times New Roman" w:eastAsia="Times New Roman" w:cs="Times New Roman"/>
        </w:rPr>
        <w:t>W. W. Prescott akanga aburitsa magazini yenguva nenguva yainzi *The Protestant*, umo musoro mumwe chete waive kusimudzira maonero enhema e“the daily.” Iye pamwe chete nemutungamiri weGeneral Conference, A. G. Daniells, vakava musoro wemuseve waSatani kuti vaenderere mberi nekuedza kwaPrescott kwekusimbisa dzidziso yenhema seyo maonero anogamuchirwa seechokwadi muAdventism; asi Ellen White achiri mupenyu, kubudirira kwavo mukuedza ikoko kwaSatani kwakadzorwa. Muna 1931, Daniells akataura kuti mugore chairo rakanyorwa chikamu ichocho kubva mu *Manuscript Releases* (1910), iye (Daniells) akaita hurukuro naSista White pamusoro penyaya ye“the daily,” uye kuti akanga amutungamirira kuti atende kuti maonero ake pamwe neaPrescott akanga akarurama.</w:t>
      </w:r>
    </w:p>
    <w:p>
      <w:pPr>
        <w:pStyle w:val="ArticleBody"/>
        <w:jc w:val="left"/>
      </w:pPr>
      <w:r>
        <w:rPr>
          <w:rFonts w:ascii="Leelawadee UI" w:hAnsi="Leelawadee UI" w:eastAsia="Leelawadee UI" w:cs="Leelawadee UI"/>
        </w:rPr>
        <w:t>ចាំបាច់ណាស់ត្រូវយល់អំពីប្រវត្តិនេះ</w:t>
      </w:r>
      <w:r>
        <w:rPr>
          <w:rFonts w:ascii="Times New Roman" w:hAnsi="Times New Roman" w:eastAsia="Times New Roman" w:cs="Times New Roman"/>
        </w:rPr>
        <w:t xml:space="preserve"> </w:t>
      </w:r>
      <w:r>
        <w:rPr>
          <w:rFonts w:ascii="Leelawadee UI" w:hAnsi="Leelawadee UI" w:eastAsia="Leelawadee UI" w:cs="Leelawadee UI"/>
        </w:rPr>
        <w:t>ព្រោះឥឡូវនេះយើងកំពុងចាប់ផ្តើមពិចារណាអំពីការកើនឡើងនៃចំណេះដឹងដែលបានមកដល់ក្នុងឆ្នាំ</w:t>
      </w:r>
      <w:r>
        <w:rPr>
          <w:rFonts w:ascii="Times New Roman" w:hAnsi="Times New Roman" w:eastAsia="Times New Roman" w:cs="Times New Roman"/>
        </w:rPr>
        <w:t xml:space="preserve"> 1989 </w:t>
      </w:r>
      <w:r>
        <w:rPr>
          <w:rFonts w:ascii="Leelawadee UI" w:hAnsi="Leelawadee UI" w:eastAsia="Leelawadee UI" w:cs="Leelawadee UI"/>
        </w:rPr>
        <w:t>នៅពេលដែលបន្ទាត់កំណែទម្រង់ដ៏បរិសុទ្ធ</w:t>
      </w:r>
      <w:r>
        <w:rPr>
          <w:rFonts w:ascii="Times New Roman" w:hAnsi="Times New Roman" w:eastAsia="Times New Roman" w:cs="Times New Roman"/>
        </w:rPr>
        <w:t xml:space="preserve"> </w:t>
      </w:r>
      <w:r>
        <w:rPr>
          <w:rFonts w:ascii="Leelawadee UI" w:hAnsi="Leelawadee UI" w:eastAsia="Leelawadee UI" w:cs="Leelawadee UI"/>
        </w:rPr>
        <w:t>និងខចុងក្រោយប្រាំមួយនៃដានីយ៉ែល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11 </w:t>
      </w:r>
      <w:r>
        <w:rPr>
          <w:rFonts w:ascii="Leelawadee UI" w:hAnsi="Leelawadee UI" w:eastAsia="Leelawadee UI" w:cs="Leelawadee UI"/>
        </w:rPr>
        <w:t>ត្រូវបានបើកត្រា។</w:t>
      </w:r>
      <w:r>
        <w:rPr>
          <w:rFonts w:ascii="Times New Roman" w:hAnsi="Times New Roman" w:eastAsia="Times New Roman" w:cs="Times New Roman"/>
        </w:rPr>
        <w:t xml:space="preserve"> </w:t>
      </w:r>
      <w:r>
        <w:rPr>
          <w:rFonts w:ascii="Leelawadee UI" w:hAnsi="Leelawadee UI" w:eastAsia="Leelawadee UI" w:cs="Leelawadee UI"/>
        </w:rPr>
        <w:t>ដើម្បីស្គាល់ពន្លឺដែលបានកើតឡើងជាមួយនឹងការរលំរលាយរបស់សហភាពសូវៀត</w:t>
      </w:r>
      <w:r>
        <w:rPr>
          <w:rFonts w:ascii="Times New Roman" w:hAnsi="Times New Roman" w:eastAsia="Times New Roman" w:cs="Times New Roman"/>
        </w:rPr>
        <w:t xml:space="preserve"> </w:t>
      </w:r>
      <w:r>
        <w:rPr>
          <w:rFonts w:ascii="Leelawadee UI" w:hAnsi="Leelawadee UI" w:eastAsia="Leelawadee UI" w:cs="Leelawadee UI"/>
        </w:rPr>
        <w:t>ក្នុងការបំពេញតាមខ</w:t>
      </w:r>
      <w:r>
        <w:rPr>
          <w:rFonts w:ascii="Times New Roman" w:hAnsi="Times New Roman" w:eastAsia="Times New Roman" w:cs="Times New Roman"/>
        </w:rPr>
        <w:t xml:space="preserve"> 40 </w:t>
      </w:r>
      <w:r>
        <w:rPr>
          <w:rFonts w:ascii="Leelawadee UI" w:hAnsi="Leelawadee UI" w:eastAsia="Leelawadee UI" w:cs="Leelawadee UI"/>
        </w:rPr>
        <w:t>នៃដានីយ៉ែល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11 </w:t>
      </w:r>
      <w:r>
        <w:rPr>
          <w:rFonts w:ascii="Leelawadee UI" w:hAnsi="Leelawadee UI" w:eastAsia="Leelawadee UI" w:cs="Leelawadee UI"/>
        </w:rPr>
        <w:t>ត្រូវឲ្យយល់យ៉ាងត្រឹមត្រូវអំពី</w:t>
      </w:r>
      <w:r>
        <w:rPr>
          <w:rFonts w:ascii="Times New Roman" w:hAnsi="Times New Roman" w:eastAsia="Times New Roman" w:cs="Times New Roman"/>
        </w:rPr>
        <w:t xml:space="preserve"> “</w:t>
      </w:r>
      <w:r>
        <w:rPr>
          <w:rFonts w:ascii="Leelawadee UI" w:hAnsi="Leelawadee UI" w:eastAsia="Leelawadee UI" w:cs="Leelawadee UI"/>
        </w:rPr>
        <w:t>ការប្រចាំថ្ងៃ</w:t>
      </w:r>
      <w:r>
        <w:rPr>
          <w:rFonts w:ascii="Times New Roman" w:hAnsi="Times New Roman" w:eastAsia="Times New Roman" w:cs="Times New Roman"/>
        </w:rPr>
        <w:t xml:space="preserve">” </w:t>
      </w:r>
      <w:r>
        <w:rPr>
          <w:rFonts w:ascii="Leelawadee UI" w:hAnsi="Leelawadee UI" w:eastAsia="Leelawadee UI" w:cs="Leelawadee UI"/>
        </w:rPr>
        <w:t>និងប្រវត្តិសាស្ត្រព្យាករណ៍ដែលត្រូវបានតំណាងដោយ</w:t>
      </w:r>
      <w:r>
        <w:rPr>
          <w:rFonts w:ascii="Times New Roman" w:hAnsi="Times New Roman" w:eastAsia="Times New Roman" w:cs="Times New Roman"/>
        </w:rPr>
        <w:t xml:space="preserve"> “</w:t>
      </w:r>
      <w:r>
        <w:rPr>
          <w:rFonts w:ascii="Leelawadee UI" w:hAnsi="Leelawadee UI" w:eastAsia="Leelawadee UI" w:cs="Leelawadee UI"/>
        </w:rPr>
        <w:t>ការប្រចាំថ្ងៃ</w:t>
      </w:r>
      <w:r>
        <w:rPr>
          <w:rFonts w:ascii="Times New Roman" w:hAnsi="Times New Roman" w:eastAsia="Times New Roman" w:cs="Times New Roman"/>
        </w:rPr>
        <w:t xml:space="preserve">” </w:t>
      </w:r>
      <w:r>
        <w:rPr>
          <w:rFonts w:ascii="Leelawadee UI" w:hAnsi="Leelawadee UI" w:eastAsia="Leelawadee UI" w:cs="Leelawadee UI"/>
        </w:rPr>
        <w:t>ព្រោះប្រវត្តិនោះបង្ហាញអំពីការកើតឡើងម្តងទៀតនៃប្រវត្តិនោះនៅក្នុងខ</w:t>
      </w:r>
      <w:r>
        <w:rPr>
          <w:rFonts w:ascii="Times New Roman" w:hAnsi="Times New Roman" w:eastAsia="Times New Roman" w:cs="Times New Roman"/>
        </w:rPr>
        <w:t xml:space="preserve"> 40 </w:t>
      </w:r>
      <w:r>
        <w:rPr>
          <w:rFonts w:ascii="Leelawadee UI" w:hAnsi="Leelawadee UI" w:eastAsia="Leelawadee UI" w:cs="Leelawadee UI"/>
        </w:rPr>
        <w:t>ដល់</w:t>
      </w:r>
      <w:r>
        <w:rPr>
          <w:rFonts w:ascii="Times New Roman" w:hAnsi="Times New Roman" w:eastAsia="Times New Roman" w:cs="Times New Roman"/>
        </w:rPr>
        <w:t xml:space="preserve"> 45 </w:t>
      </w:r>
      <w:r>
        <w:rPr>
          <w:rFonts w:ascii="Leelawadee UI" w:hAnsi="Leelawadee UI" w:eastAsia="Leelawadee UI" w:cs="Leelawadee UI"/>
        </w:rPr>
        <w:t>នៃដានីយ៉ែល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11</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ខទាំងនោះបញ្ជាក់ថា</w:t>
      </w:r>
      <w:r>
        <w:rPr>
          <w:rFonts w:ascii="Times New Roman" w:hAnsi="Times New Roman" w:eastAsia="Times New Roman" w:cs="Times New Roman"/>
        </w:rPr>
        <w:t xml:space="preserve"> </w:t>
      </w:r>
      <w:r>
        <w:rPr>
          <w:rFonts w:ascii="Leelawadee UI" w:hAnsi="Leelawadee UI" w:eastAsia="Leelawadee UI" w:cs="Leelawadee UI"/>
        </w:rPr>
        <w:t>សារដែលត្រូវបានបើកត្រានៅក្នុងខទាំងនោះ</w:t>
      </w:r>
      <w:r>
        <w:rPr>
          <w:rFonts w:ascii="Times New Roman" w:hAnsi="Times New Roman" w:eastAsia="Times New Roman" w:cs="Times New Roman"/>
        </w:rPr>
        <w:t xml:space="preserve"> </w:t>
      </w:r>
      <w:r>
        <w:rPr>
          <w:rFonts w:ascii="Leelawadee UI" w:hAnsi="Leelawadee UI" w:eastAsia="Leelawadee UI" w:cs="Leelawadee UI"/>
        </w:rPr>
        <w:t>គឺជា</w:t>
      </w:r>
      <w:r>
        <w:rPr>
          <w:rFonts w:ascii="Times New Roman" w:hAnsi="Times New Roman" w:eastAsia="Times New Roman" w:cs="Times New Roman"/>
        </w:rPr>
        <w:t xml:space="preserve"> “</w:t>
      </w:r>
      <w:r>
        <w:rPr>
          <w:rFonts w:ascii="Leelawadee UI" w:hAnsi="Leelawadee UI" w:eastAsia="Leelawadee UI" w:cs="Leelawadee UI"/>
        </w:rPr>
        <w:t>ដំណឹងពីទិសកើត</w:t>
      </w:r>
      <w:r>
        <w:rPr>
          <w:rFonts w:ascii="Times New Roman" w:hAnsi="Times New Roman" w:eastAsia="Times New Roman" w:cs="Times New Roman"/>
        </w:rPr>
        <w:t xml:space="preserve"> </w:t>
      </w:r>
      <w:r>
        <w:rPr>
          <w:rFonts w:ascii="Leelawadee UI" w:hAnsi="Leelawadee UI" w:eastAsia="Leelawadee UI" w:cs="Leelawadee UI"/>
        </w:rPr>
        <w:t>និងទិសជើង</w:t>
      </w:r>
      <w:r>
        <w:rPr>
          <w:rFonts w:ascii="Times New Roman" w:hAnsi="Times New Roman" w:eastAsia="Times New Roman" w:cs="Times New Roman"/>
        </w:rPr>
        <w:t xml:space="preserve">” </w:t>
      </w:r>
      <w:r>
        <w:rPr>
          <w:rFonts w:ascii="Leelawadee UI" w:hAnsi="Leelawadee UI" w:eastAsia="Leelawadee UI" w:cs="Leelawadee UI"/>
        </w:rPr>
        <w:t>ដែលនាំឲ្យមានការបៀតបៀនចុងក្រោយលើរាស្ត្ររបស់ព្រះ។</w:t>
      </w:r>
    </w:p>
    <w:p>
      <w:pPr>
        <w:pStyle w:val="ArticleScripture"/>
        <w:jc w:val="left"/>
      </w:pPr>
      <w:r>
        <w:rPr>
          <w:rFonts w:ascii="Times New Roman" w:hAnsi="Times New Roman" w:eastAsia="Times New Roman" w:cs="Times New Roman"/>
        </w:rPr>
        <w:t>Asi mashoko anobva kumabvazuva nokumabvazuva achamuvhundutsa; naizvozvo achabuda nehasha huru kuti aparadze, nokupedza chose vazhinji. Uye achadzika matende omuzinda wake pakati pamakungwa pagomo dzvene rinobwinya; asi achasvika kumugumo wake, uye hakuna angamubatsira. Dhanieri 11:44, 45.</w:t>
      </w:r>
    </w:p>
    <w:p>
      <w:pPr>
        <w:pStyle w:val="ArticleBody"/>
        <w:jc w:val="left"/>
      </w:pPr>
      <w:r>
        <w:rPr>
          <w:rFonts w:ascii="Times New Roman" w:hAnsi="Times New Roman" w:eastAsia="Times New Roman" w:cs="Times New Roman"/>
        </w:rPr>
        <w:t>Ujumbe wa aya ya arobaini uliotiwa muhuri na kufunuliwa wakati wa kuanguka kwa Umoja wa Kisovyeti mwaka 1989, ndio ujumbe wa mvua ya masika ya mwisho ambao utasababisha upapa (mfalme wa kaskazini), “kutoka kwa ghadhabu kuu ili kuangamiza, na kuwaondoa kabisa wengi.” “Habari” kwa njia ya kinabii ni ujumbe.</w:t>
      </w:r>
    </w:p>
    <w:p>
      <w:pPr>
        <w:pStyle w:val="ArticleScripture"/>
        <w:jc w:val="left"/>
      </w:pPr>
      <w:r>
        <w:rPr>
          <w:rFonts w:ascii="Times New Roman" w:hAnsi="Times New Roman" w:eastAsia="Times New Roman" w:cs="Times New Roman"/>
        </w:rPr>
        <w:t>Uye vachaparidza sei, kana vasina kutumwa? Sezvazvakanyorwa zvichinzi, Tsoka dzavanoparidza evhangeri yerugare dzakanaka sei, navanouya nenhau dzakanaka dzezvinhu zvakanaka! VaRoma 10:15.</w:t>
      </w:r>
    </w:p>
    <w:p>
      <w:pPr>
        <w:pStyle w:val="ArticleBody"/>
        <w:jc w:val="left"/>
      </w:pPr>
      <w:r>
        <w:rPr>
          <w:rFonts w:ascii="Times New Roman" w:hAnsi="Times New Roman" w:eastAsia="Times New Roman" w:cs="Times New Roman"/>
        </w:rPr>
        <w:t>Ujumbe wa mvua ya masika ya mwisho ni ujumbe unaowasilishwa na walinzi wa Mungu wa siku za mwisho, wanaoimba wimbo wa shamba la mizabibu na wimbo wa Musa na wa Mwana-Kondoo.</w:t>
      </w:r>
    </w:p>
    <w:p>
      <w:pPr>
        <w:pStyle w:val="ArticleScripture"/>
        <w:jc w:val="left"/>
      </w:pPr>
      <w:r>
        <w:rPr>
          <w:rFonts w:ascii="Times New Roman" w:hAnsi="Times New Roman" w:eastAsia="Times New Roman" w:cs="Times New Roman"/>
        </w:rPr>
        <w:t>Zvakanaka sei pamakomo tsoka dzaiye anouya nemashoko akanaka, anoparidza rugare; anouya nemashoko akanaka ezvakanaka, anoparidza ruponeso; anoti kuZioni, Mwari wako anotonga! Varindi vako vachasimudza inzwi; pamwe chete vachaimba nenzwi rimwe; nokuti vachazviona meso nameso, kana Jehovha odzosa Zioni. Isaya 52:7, 8.</w:t>
      </w:r>
    </w:p>
    <w:p>
      <w:pPr>
        <w:pStyle w:val="ArticleBody"/>
        <w:jc w:val="left"/>
      </w:pPr>
      <w:r>
        <w:rPr>
          <w:rFonts w:ascii="Times New Roman" w:hAnsi="Times New Roman" w:eastAsia="Times New Roman" w:cs="Times New Roman"/>
        </w:rPr>
        <w:t>“Nhau” dziri mundima yemakumi mana neina yaDhanieri gumi nerimwe dzinotsamwisa munhu wechivi, uye kuurayana kukuru kwekupedzisira kwehupapa kunozadzikiswa. Mharidzo iyoyo ndiyo mharidzo yengirozi yechitatu iyo inowedzera ichiva kuchema kukuru pakuswedera kwekuuya kwemurayiro weSvondo.</w:t>
      </w:r>
    </w:p>
    <w:p>
      <w:pPr>
        <w:pStyle w:val="ArticleScripture"/>
        <w:jc w:val="left"/>
      </w:pPr>
      <w:r>
        <w:rPr>
          <w:rFonts w:ascii="Times New Roman" w:hAnsi="Times New Roman" w:eastAsia="Times New Roman" w:cs="Times New Roman"/>
        </w:rPr>
        <w:t>“Palibe amene adzaweruzidwe cholakwa asanayambe kulandira kuunika ndi kuona udindo wa lamulo lachinayi. Koma pamene lamulo lidzatulutsidwa lokakamiza sabata yachinyengo, ndipo kulira kwamphamvu kwa ‘mngelo wachitatu’ kudzachenjeza anthu za kulambira chilombo ndi fano lake, mzerewo udzajambulidwa momveka bwino pakati pa chabodza ndi choona. Pamenepo amene adzapitirizabe m’kulakwa adzalandira chizindikiro cha chilombo.” Signs of the Times, November 8, 1899.</w:t>
      </w:r>
    </w:p>
    <w:p>
      <w:pPr>
        <w:pStyle w:val="ArticleBody"/>
        <w:jc w:val="left"/>
      </w:pPr>
      <w:r>
        <w:rPr>
          <w:rFonts w:ascii="Times New Roman" w:hAnsi="Times New Roman" w:eastAsia="Times New Roman" w:cs="Times New Roman"/>
        </w:rPr>
        <w:t>“</w:t>
      </w:r>
      <w:r>
        <w:rPr>
          <w:rFonts w:ascii="Nirmala UI" w:hAnsi="Nirmala UI" w:eastAsia="Nirmala UI" w:cs="Nirmala UI"/>
        </w:rPr>
        <w:t>පෙරදිගින්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උතුරින්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ආරංචි</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පාප්වාදය</w:t>
      </w:r>
      <w:r>
        <w:rPr>
          <w:rFonts w:ascii="Times New Roman" w:hAnsi="Times New Roman" w:eastAsia="Times New Roman" w:cs="Times New Roman"/>
        </w:rPr>
        <w:t xml:space="preserve"> </w:t>
      </w:r>
      <w:r>
        <w:rPr>
          <w:rFonts w:ascii="Nirmala UI" w:hAnsi="Nirmala UI" w:eastAsia="Nirmala UI" w:cs="Nirmala UI"/>
        </w:rPr>
        <w:t>කෝපගන්වන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නීතියේදී</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ඝෝෂාවක්</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2001 </w:t>
      </w:r>
      <w:r>
        <w:rPr>
          <w:rFonts w:ascii="Nirmala UI" w:hAnsi="Nirmala UI" w:eastAsia="Nirmala UI" w:cs="Nirmala UI"/>
        </w:rPr>
        <w:t>සැප්තැම්බර්</w:t>
      </w:r>
      <w:r>
        <w:rPr>
          <w:rFonts w:ascii="Times New Roman" w:hAnsi="Times New Roman" w:eastAsia="Times New Roman" w:cs="Times New Roman"/>
        </w:rPr>
        <w:t xml:space="preserve"> 11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වැස්සේ</w:t>
      </w:r>
      <w:r>
        <w:rPr>
          <w:rFonts w:ascii="Times New Roman" w:hAnsi="Times New Roman" w:eastAsia="Times New Roman" w:cs="Times New Roman"/>
        </w:rPr>
        <w:t xml:space="preserve"> </w:t>
      </w:r>
      <w:r>
        <w:rPr>
          <w:rFonts w:ascii="Nirmala UI" w:hAnsi="Nirmala UI" w:eastAsia="Nirmala UI" w:cs="Nirmala UI"/>
        </w:rPr>
        <w:t>පණිවුඩයයි</w:t>
      </w:r>
      <w:r>
        <w:rPr>
          <w:rFonts w:ascii="Times New Roman" w:hAnsi="Times New Roman" w:eastAsia="Times New Roman" w:cs="Times New Roman"/>
        </w:rPr>
        <w:t>.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w:t>
      </w:r>
      <w:r>
        <w:rPr>
          <w:rFonts w:ascii="Times New Roman" w:hAnsi="Times New Roman" w:eastAsia="Times New Roman" w:cs="Times New Roman"/>
        </w:rPr>
        <w:t xml:space="preserve"> </w:t>
      </w:r>
      <w:r>
        <w:rPr>
          <w:rFonts w:ascii="Nirmala UI" w:hAnsi="Nirmala UI" w:eastAsia="Nirmala UI" w:cs="Nirmala UI"/>
        </w:rPr>
        <w:t>වැඩිවෙමින්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බලයක්</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පදයකි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“Prawda la nyengo ino, uthenga wa mngelo wachitatu, uyenera kulalikidwa ndi mau amphamvu, kutanthauza ndi mphamvu yowonjezereka, pamene tikuyandikira mayeso aakulu omaliza.” The 1888 Materials, 1710.</w:t>
      </w:r>
    </w:p>
    <w:p>
      <w:pPr>
        <w:pStyle w:val="ArticleBody"/>
        <w:jc w:val="left"/>
      </w:pPr>
      <w:r>
        <w:rPr>
          <w:rFonts w:ascii="Times New Roman" w:hAnsi="Times New Roman" w:eastAsia="Times New Roman" w:cs="Times New Roman"/>
        </w:rPr>
        <w:t>“nhau” dzevhesi makumi mana neina ishoko remvura yokupedzisira rinosvika nguva yokuedzwa kwavanhu isati yavharwa, apo Mikaeri anomira. Ndiro shoko rimwe chetero remvura yokupedzisira rakasvika musi wa11 Gunyana 2001, asi rinokura richiva kuchema kukuru, kana inzwi guru, apo vane zviuru zana namakumi mana nezvina vanoiswa chisimbiso uye Mweya Mutsvene obva adururwa pasina chiyero. Ndiro shoko rimwe chetero remvura yokupedzisira rakaratidza nguva yokuiswa chisimbiso kwevane zviuru zana namakumi mana nezvina.</w:t>
      </w:r>
    </w:p>
    <w:p>
      <w:pPr>
        <w:pStyle w:val="ArticleBody"/>
        <w:jc w:val="left"/>
      </w:pPr>
      <w:r>
        <w:rPr>
          <w:rFonts w:ascii="Times New Roman" w:hAnsi="Times New Roman" w:eastAsia="Times New Roman" w:cs="Times New Roman"/>
        </w:rPr>
        <w:t>Ndiwo mashoko emvura yokupedzisira akatsiviwa nechokunyepedzera chomashoko orunyararo nokuchengeteka, anoparidzirwa neAdventism yeRaodhikia kubva pakusvika kwe“mbongoro” kusvikira pakusvika kwe“shumba”. Nguva iri pakati paGunyana 11, 2001, nemutemo weSvondo uri kuuya nokukurumidza, inoratidza mubhedha worufu rwomweya weAdventism yeRaodhikia, uye avo vanotongwa mushure mokunge imba yaMwari (Jerusarema) yatongwa, vanofira muguva rimwe chetero. Mubhedha worufu weAdventism yeRaodhikia uri pakati pembongoro neshumba, uye shoko rinorambwa richiguma nokubereka rufu rwavo ndiro “nhau dzinobva kumabvazuva” (chiratidzo cheIslam) nokuchamhembe (chiratidzo choupapa). Ndiro shoko rimwe chetero, rinova shoko rengirozi yechitatu.</w:t>
      </w:r>
    </w:p>
    <w:p>
      <w:pPr>
        <w:pStyle w:val="ArticleBody"/>
        <w:jc w:val="left"/>
      </w:pPr>
      <w:r>
        <w:rPr>
          <w:rFonts w:ascii="Times New Roman" w:hAnsi="Times New Roman" w:eastAsia="Times New Roman" w:cs="Times New Roman"/>
        </w:rPr>
        <w:t>Vhesi nhanhatu yekupedzisira yaDanieri 11, iyo yakazarurwa panguva yokuguma mugore ra1989, ndiwo mashoko emvura yokupedzisira, ayo anoparidzirwa panguva iyo mashoko enhema emvura yokupedzisira e“rugare nokuchengeteka” ari kuparidzirwa. Kuedzwa kwemvura yokupedzisira kunotanga kutarisana neimba yaMwari, nokuti ndipo panotangira kutonga, uye shure kwaizvozvo kunotarisana nerimwe boka remakwai riri kunze kweimba yaMwari. Nokuda kwechikonzero ichi, zvinokosha zvikuru kunzwisisa “nhema” yakapinzwa muAdventizimu yeRaodhikia muchizvarwa chechitatu; nokuti apo Mwari anodurura Mweya Wake Mutsvene pamusoro paavo vaari kuisa chisimbiso, panguva imwe cheteyo anodururira kunyengera kune simba pamusoro paavo vasingagamuchiri rudo rwechokwadi.</w:t>
      </w:r>
    </w:p>
    <w:p>
      <w:pPr>
        <w:pStyle w:val="ArticleBody"/>
        <w:jc w:val="left"/>
      </w:pPr>
      <w:r>
        <w:rPr>
          <w:rFonts w:ascii="Times New Roman" w:hAnsi="Times New Roman" w:eastAsia="Times New Roman" w:cs="Times New Roman"/>
        </w:rPr>
        <w:t>פּונעם מחלוקת־צייט אין די ערשטע פופצן יאָר פֿונעם צוואַנציקסטן יאָרהונדערט וועגן „דעם תּמידדיקן“, איז איינער פֿון די מענטשן וואָס האָבן פֿאַרטיידיקט די ריכטיקע מילעריטישע שטעלע, אַז „דער תּמידדיקער“ איז אַ סימבאָל פֿון פּאַגאַניזם, געווען פ. צ. גילבערט. גילבערט איז געווען אַן איבערגעקערטער פֿון ייִדישקייט און האָט געלייענט און גערעדט אַ שלימותדיקן עברעיִש. ער האָט פֿאַרטיידיקט די פּיאָנירישע שטעלע אין ספר דניאל, געגרינדעט אויף זײַן פֿאַרשטאַנד פֿון דער עברעיִשער שפּראַך. אין 1910, פּונקט אין יענעם יאָר וואָס שוועסטער ווײַט האָט געשריבן דעם מאַנוסקריפּט וואָס האָט געדאַרפֿט זײַן באַגראָבן פֿאַר יאָרצענדליקער, און וואָס האָט אָנגעוויזן, אַז דניאלס׳ און פּרעסקאָטס מיינונג וועגן „דעם תּמידדיקן“ איז געקומען פֿון שׂטןס מלאכים, האָט גילבערט געהאַט אַ פּערזענלעכן שמועס מיט שוועסטער ווײַט וועגן דער פֿראַגע פֿון „דעם תּמידדיקן“.</w:t>
      </w:r>
    </w:p>
    <w:p>
      <w:pPr>
        <w:pStyle w:val="ArticleBody"/>
        <w:jc w:val="left"/>
      </w:pPr>
      <w:r>
        <w:rPr>
          <w:rFonts w:ascii="Times New Roman" w:hAnsi="Times New Roman" w:eastAsia="Times New Roman" w:cs="Times New Roman"/>
        </w:rPr>
        <w:t>Tinoziva kuti vakaita hurukuro, nokuti pakarepo (zuva rakatevera) akanyora muchidimbu pfupiso yehurukuro yaakanga aita naSista White. Muna 1931, A. G. Daniells akataura kuti akaita hurukuro naSista White pamusoro pe“daily” mugore iroro chairo—1910. Daniells akati Sista White havana kumusiyira imwe mhedziso kunze kwokuti “daily” chaiva chiratidzo chebasa raKristu rehushumiri hwake musanctuary. Asi chirevo chaDaniells chokuti akaita hurukuro, chakanga chisiri chete “nhema,” asi ndicho “nhema” yechiporofita inobereka kunyengedzwa kwakasimba.</w:t>
      </w:r>
    </w:p>
    <w:p>
      <w:pPr>
        <w:pStyle w:val="ArticleBody"/>
        <w:jc w:val="left"/>
      </w:pPr>
      <w:r>
        <w:rPr>
          <w:rFonts w:ascii="Times New Roman" w:hAnsi="Times New Roman" w:eastAsia="Times New Roman" w:cs="Times New Roman"/>
        </w:rPr>
        <w:t>Kuna wale ambao huenda wasiwe na ufikiaji wa chati za 1843 na 1850, ni muhimu kufahamu kwamba chati ya 1843 ilipochapishwa mwaka 1842, Wamilleri bado waliamini kwamba patakatifu palipopaswa kutakaswa katika utimilifu wa unabii wa miaka elfu mbili na mia tatu lilikuwa dunia. Walipochapisha chati ya 1850, ndipo walipojua kwamba patakatifu lililopaswa kutakaswa lilikuwa patakatifu pa mbinguni. Kwa sababu hii chati ya 1843 HAINA mchoro wa patakatifu pa Mungu, lakini chati ya 1850 INA mchoro wa patakatifu pa Mungu. Hili ni jambo la muhimu, kwa maana Daniells alidai kwamba katika mahojiano yake na Sister White alimwonyesha chati ya 1843, naye akamwonyesha patakatifu kwenye chati hiyo. Jambo hilo lisingewezekana, kwa maana hakuna patakatifu kwenye chati ya 1843. Dai lake la kwamba kulikuwa na mahojiano lilikuwa “uongo.”</w:t>
      </w:r>
    </w:p>
    <w:p>
      <w:pPr>
        <w:pStyle w:val="ArticleBody"/>
        <w:jc w:val="left"/>
      </w:pPr>
      <w:r>
        <w:rPr>
          <w:rFonts w:ascii="Times New Roman" w:hAnsi="Times New Roman" w:eastAsia="Times New Roman" w:cs="Times New Roman"/>
        </w:rPr>
        <w:t>Pandakanga ndichiongorora nhoroondo iyi muna 2009, uye ndakazoziva kuti varume vaiva kumativi ose enyaya iyi vose vaizviti vakanga vaita hurukuro naSista White pamusoro penyaya ye“the daily,” ndakatumira tsamba neemail kuEllen White Estate ndichibvunza kana vaiva nemukana wokushandisa bhuku remarekodhi rainyora hurukuro dzaSista White muna 1910. Vakandipindura vachiti vachiri naro bhuku iroro remarekodhi. Izvi zvinotevera iemail yangu nemhinduro yakabva kuEllen White Estate.</w:t>
      </w:r>
    </w:p>
    <w:p>
      <w:pPr>
        <w:pStyle w:val="ArticleBody"/>
        <w:jc w:val="left"/>
      </w:pPr>
      <w:r>
        <w:rPr>
          <w:rFonts w:ascii="Times New Roman" w:hAnsi="Times New Roman" w:eastAsia="Times New Roman" w:cs="Times New Roman"/>
        </w:rPr>
        <w:t>NgeMsombuluko, Januwari 19, 2009</w:t>
      </w:r>
    </w:p>
    <w:p>
      <w:pPr>
        <w:pStyle w:val="ArticleBody"/>
        <w:jc w:val="left"/>
      </w:pPr>
      <w:r>
        <w:rPr>
          <w:rFonts w:ascii="Times New Roman" w:hAnsi="Times New Roman" w:eastAsia="Times New Roman" w:cs="Times New Roman"/>
        </w:rPr>
        <w:t>Kune vose vane chekuita nenyaya iyi:</w:t>
      </w:r>
    </w:p>
    <w:p>
      <w:pPr>
        <w:pStyle w:val="ArticleBody"/>
        <w:jc w:val="left"/>
      </w:pPr>
      <w:r>
        <w:rPr>
          <w:rFonts w:ascii="Times New Roman" w:hAnsi="Times New Roman" w:eastAsia="Times New Roman" w:cs="Times New Roman"/>
        </w:rPr>
        <w:t>Ndanzwa kuti kune bhuku rekunyora zvinyorwa raichengeta kuti ndiani akaita hurukuro naSista White uye kuti hurukuro idzodzo dzaive pamusoro pechii. Ndiri kuedza kusimbisa kana kuramba kuti A. G. Daniells akaita hurukuro naSista White muna 1910 pamusoro penyaya ye“daily.” Ndinoziva kuti pane uchapupu hwenhoroondo hunoratidza kuti hurukuro yacho yakaitika, asi ndiri kushamisika kana paine chinyorwa chiri mubhuku repamutemo rezvinyorwa chinonyatsoinyora. Panguva imwe cheteyo, ndakaudzwa kuti F. C. Gilbert akaitawo hurukuro naSista White muna 1910 pamusoro penyaya ye“daily,” uye ndingada kuziva kana izvozvo zvingasimbiswa nebhuku rezvinyorwa rakachengetwa nevashandi vake panguva iyoyo. Zvichida pakanga pasina bhuku rakadaro, kana kuti zvimwe kana raivepo hamuburitse ruzivo irworwo, kana kuti zvimwe zvinogona kunge zviri kunze kwesimba renyu kuti mundiongororere nyaya iyi kunyange kana richivapo. Naizvozvo, chero zvazvingava, ndaida kubvunza. Rubatsiro rwupi nerwupi rwamungapa ruchagamuchirwa zvikuru.</w:t>
      </w:r>
    </w:p>
    <w:p>
      <w:pPr>
        <w:pStyle w:val="ArticleBody"/>
        <w:jc w:val="left"/>
      </w:pPr>
      <w:r>
        <w:rPr>
          <w:rFonts w:ascii="Times New Roman" w:hAnsi="Times New Roman" w:eastAsia="Times New Roman" w:cs="Times New Roman"/>
        </w:rPr>
        <w:t>Wadiwa Jeff,</w:t>
      </w:r>
    </w:p>
    <w:p>
      <w:pPr>
        <w:pStyle w:val="ArticleBody"/>
        <w:jc w:val="left"/>
      </w:pPr>
      <w:r>
        <w:rPr>
          <w:rFonts w:ascii="Times New Roman" w:hAnsi="Times New Roman" w:eastAsia="Times New Roman" w:cs="Times New Roman"/>
        </w:rPr>
        <w:t>Ngiyabonga nge-imeyili yakho. Siyinalo ngempela irekhodi elicishe liphelele lohambo luka-Ellen White, elisekelwe ezincwadini zakhe, emadayarini akhe, nasezinhlelweni zakhe ezishicilelwe, kodwa asinayo “ilogu yohambo” enjalo.</w:t>
      </w:r>
    </w:p>
    <w:p>
      <w:pPr>
        <w:pStyle w:val="ArticleBody"/>
        <w:jc w:val="left"/>
      </w:pPr>
      <w:r>
        <w:rPr>
          <w:rFonts w:ascii="Times New Roman" w:hAnsi="Times New Roman" w:eastAsia="Times New Roman" w:cs="Times New Roman"/>
        </w:rPr>
        <w:t>Zvirokwazvo wakaverenga pamusoro pekushanya kwaA G Daniells kuna Ellen White mubhuku rechitanhatu reEGW Biography, *The Later Elmshaven Years*, mapeji 256, 257. Hatina kuwana chinyorwa chakazvimirira chehurukuro iyi. Zvisinei, tine tsamba yakabva kuna Elder Gilbert yaJune 1, 1910, inoratidza urongwa hwake hwekuva muSt. Helena (kwaigara Ellen White) musi waJune 6–9. Ndiko kuguma kwemagwaro anotsigira andinoziva.</w:t>
      </w:r>
    </w:p>
    <w:p>
      <w:pPr>
        <w:pStyle w:val="ArticleBody"/>
        <w:jc w:val="left"/>
      </w:pPr>
      <w:r>
        <w:rPr>
          <w:rFonts w:ascii="Times New Roman" w:hAnsi="Times New Roman" w:eastAsia="Times New Roman" w:cs="Times New Roman"/>
        </w:rPr>
        <w:t>Mwari vakuropafadzei—Tim Poirier, Mutevedzeri weMutungamiriri, Ellen G. White Estate</w:t>
      </w:r>
    </w:p>
    <w:p>
      <w:pPr>
        <w:pStyle w:val="ArticleBody"/>
        <w:jc w:val="left"/>
      </w:pPr>
      <w:r>
        <w:rPr>
          <w:rFonts w:ascii="Times New Roman" w:hAnsi="Times New Roman" w:eastAsia="Times New Roman" w:cs="Times New Roman"/>
        </w:rPr>
        <w:t>Hapana kumbukumbu huru inayoonyesha kwamba Daniells aliwahi kuwa na mahojiano kuhusu “sadaka ya daima,” lakini kuna barua kutoka kwa Gilbert inayoainisha kusudi lake la kuwapo nyumbani kwake kuanzia tarehe sita hadi tisa Juni, 1910.</w:t>
      </w:r>
    </w:p>
    <w:p>
      <w:pPr>
        <w:pStyle w:val="ArticleBody"/>
        <w:jc w:val="left"/>
      </w:pPr>
      <w:r>
        <w:rPr>
          <w:rFonts w:ascii="Times New Roman" w:hAnsi="Times New Roman" w:eastAsia="Times New Roman" w:cs="Times New Roman"/>
        </w:rPr>
        <w:t>Katika wasifu wa Dada White, ambao urithi wa Ellen White unarejelea, ambamo mjukuu wake anashughulikia suala la mahojiano ya Daniells, aliandika dai la Daniells kuhusu mahojiano ya kubuniwa ya mwaka 1910:</w:t>
      </w:r>
    </w:p>
    <w:p>
      <w:pPr>
        <w:pStyle w:val="ArticleScripture"/>
        <w:jc w:val="left"/>
      </w:pPr>
      <w:r>
        <w:rPr>
          <w:rFonts w:ascii="Times New Roman" w:hAnsi="Times New Roman" w:eastAsia="Times New Roman" w:cs="Times New Roman"/>
        </w:rPr>
        <w:t>“</w:t>
      </w:r>
      <w:r>
        <w:rPr>
          <w:rFonts w:ascii="Nirmala UI" w:hAnsi="Nirmala UI" w:eastAsia="Nirmala UI" w:cs="Nirmala UI"/>
        </w:rPr>
        <w:t>සාකච්ඡාවන්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ටිකක්</w:t>
      </w:r>
      <w:r>
        <w:rPr>
          <w:rFonts w:ascii="Times New Roman" w:hAnsi="Times New Roman" w:eastAsia="Times New Roman" w:cs="Times New Roman"/>
        </w:rPr>
        <w:t xml:space="preserve"> </w:t>
      </w:r>
      <w:r>
        <w:rPr>
          <w:rFonts w:ascii="Nirmala UI" w:hAnsi="Nirmala UI" w:eastAsia="Nirmala UI" w:cs="Nirmala UI"/>
        </w:rPr>
        <w:t>පසුකාලයකදී</w:t>
      </w:r>
      <w:r>
        <w:rPr>
          <w:rFonts w:ascii="Times New Roman" w:hAnsi="Times New Roman" w:eastAsia="Times New Roman" w:cs="Times New Roman"/>
        </w:rPr>
        <w:t xml:space="preserve">, Ellen White </w:t>
      </w:r>
      <w:r>
        <w:rPr>
          <w:rFonts w:ascii="Nirmala UI" w:hAnsi="Nirmala UI" w:eastAsia="Nirmala UI" w:cs="Nirmala UI"/>
        </w:rPr>
        <w:t>ගේ</w:t>
      </w:r>
      <w:r>
        <w:rPr>
          <w:rFonts w:ascii="Times New Roman" w:hAnsi="Times New Roman" w:eastAsia="Times New Roman" w:cs="Times New Roman"/>
        </w:rPr>
        <w:t xml:space="preserve"> Early Writings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නිශ්චිතවම</w:t>
      </w:r>
      <w:r>
        <w:rPr>
          <w:rFonts w:ascii="Times New Roman" w:hAnsi="Times New Roman" w:eastAsia="Times New Roman" w:cs="Times New Roman"/>
        </w:rPr>
        <w:t xml:space="preserve"> </w:t>
      </w:r>
      <w:r>
        <w:rPr>
          <w:rFonts w:ascii="Nirmala UI" w:hAnsi="Nirmala UI" w:eastAsia="Nirmala UI" w:cs="Nirmala UI"/>
        </w:rPr>
        <w:t>ඇයමගෙන්</w:t>
      </w:r>
      <w:r>
        <w:rPr>
          <w:rFonts w:ascii="Times New Roman" w:hAnsi="Times New Roman" w:eastAsia="Times New Roman" w:cs="Times New Roman"/>
        </w:rPr>
        <w:t xml:space="preserve"> </w:t>
      </w:r>
      <w:r>
        <w:rPr>
          <w:rFonts w:ascii="Nirmala UI" w:hAnsi="Nirmala UI" w:eastAsia="Nirmala UI" w:cs="Nirmala UI"/>
        </w:rPr>
        <w:t>දැනගැනීමට</w:t>
      </w:r>
      <w:r>
        <w:rPr>
          <w:rFonts w:ascii="Times New Roman" w:hAnsi="Times New Roman" w:eastAsia="Times New Roman" w:cs="Times New Roman"/>
        </w:rPr>
        <w:t xml:space="preserve"> </w:t>
      </w:r>
      <w:r>
        <w:rPr>
          <w:rFonts w:ascii="Nirmala UI" w:hAnsi="Nirmala UI" w:eastAsia="Nirmala UI" w:cs="Nirmala UI"/>
        </w:rPr>
        <w:t>උනන්දුවෙන්</w:t>
      </w:r>
      <w:r>
        <w:rPr>
          <w:rFonts w:ascii="Times New Roman" w:hAnsi="Times New Roman" w:eastAsia="Times New Roman" w:cs="Times New Roman"/>
        </w:rPr>
        <w:t xml:space="preserve">, W. C. White </w:t>
      </w:r>
      <w:r>
        <w:rPr>
          <w:rFonts w:ascii="Nirmala UI" w:hAnsi="Nirmala UI" w:eastAsia="Nirmala UI" w:cs="Nirmala UI"/>
        </w:rPr>
        <w:t>සහ</w:t>
      </w:r>
      <w:r>
        <w:rPr>
          <w:rFonts w:ascii="Times New Roman" w:hAnsi="Times New Roman" w:eastAsia="Times New Roman" w:cs="Times New Roman"/>
        </w:rPr>
        <w:t xml:space="preserve"> C. C. Crisler </w:t>
      </w:r>
      <w:r>
        <w:rPr>
          <w:rFonts w:ascii="Nirmala UI" w:hAnsi="Nirmala UI" w:eastAsia="Nirmala UI" w:cs="Nirmala UI"/>
        </w:rPr>
        <w:t>සමඟ</w:t>
      </w:r>
      <w:r>
        <w:rPr>
          <w:rFonts w:ascii="Times New Roman" w:hAnsi="Times New Roman" w:eastAsia="Times New Roman" w:cs="Times New Roman"/>
        </w:rPr>
        <w:t xml:space="preserve"> Elder Daniells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Daniells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Early Writings </w:t>
      </w:r>
      <w:r>
        <w:rPr>
          <w:rFonts w:ascii="Nirmala UI" w:hAnsi="Nirmala UI" w:eastAsia="Nirmala UI" w:cs="Nirmala UI"/>
        </w:rPr>
        <w:t>සහ</w:t>
      </w:r>
      <w:r>
        <w:rPr>
          <w:rFonts w:ascii="Times New Roman" w:hAnsi="Times New Roman" w:eastAsia="Times New Roman" w:cs="Times New Roman"/>
        </w:rPr>
        <w:t xml:space="preserve"> 1843 chart </w:t>
      </w:r>
      <w:r>
        <w:rPr>
          <w:rFonts w:ascii="Nirmala UI" w:hAnsi="Nirmala UI" w:eastAsia="Nirmala UI" w:cs="Nirmala UI"/>
        </w:rPr>
        <w:t>එකද</w:t>
      </w:r>
      <w:r>
        <w:rPr>
          <w:rFonts w:ascii="Times New Roman" w:hAnsi="Times New Roman" w:eastAsia="Times New Roman" w:cs="Times New Roman"/>
        </w:rPr>
        <w:t xml:space="preserve"> </w:t>
      </w:r>
      <w:r>
        <w:rPr>
          <w:rFonts w:ascii="Nirmala UI" w:hAnsi="Nirmala UI" w:eastAsia="Nirmala UI" w:cs="Nirmala UI"/>
        </w:rPr>
        <w:t>රැගෙන</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Ellen White </w:t>
      </w:r>
      <w:r>
        <w:rPr>
          <w:rFonts w:ascii="Nirmala UI" w:hAnsi="Nirmala UI" w:eastAsia="Nirmala UI" w:cs="Nirmala UI"/>
        </w:rPr>
        <w:t>අසළ</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සමීපව</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රශ්න</w:t>
      </w:r>
      <w:r>
        <w:rPr>
          <w:rFonts w:ascii="Times New Roman" w:hAnsi="Times New Roman" w:eastAsia="Times New Roman" w:cs="Times New Roman"/>
        </w:rPr>
        <w:t xml:space="preserve"> </w:t>
      </w:r>
      <w:r>
        <w:rPr>
          <w:rFonts w:ascii="Nirmala UI" w:hAnsi="Nirmala UI" w:eastAsia="Nirmala UI" w:cs="Nirmala UI"/>
        </w:rPr>
        <w:t>මාලාවකින්</w:t>
      </w:r>
      <w:r>
        <w:rPr>
          <w:rFonts w:ascii="Times New Roman" w:hAnsi="Times New Roman" w:eastAsia="Times New Roman" w:cs="Times New Roman"/>
        </w:rPr>
        <w:t xml:space="preserve"> </w:t>
      </w:r>
      <w:r>
        <w:rPr>
          <w:rFonts w:ascii="Nirmala UI" w:hAnsi="Nirmala UI" w:eastAsia="Nirmala UI" w:cs="Nirmala UI"/>
        </w:rPr>
        <w:t>ඇයව</w:t>
      </w:r>
      <w:r>
        <w:rPr>
          <w:rFonts w:ascii="Times New Roman" w:hAnsi="Times New Roman" w:eastAsia="Times New Roman" w:cs="Times New Roman"/>
        </w:rPr>
        <w:t xml:space="preserve"> </w:t>
      </w:r>
      <w:r>
        <w:rPr>
          <w:rFonts w:ascii="Nirmala UI" w:hAnsi="Nirmala UI" w:eastAsia="Nirmala UI" w:cs="Nirmala UI"/>
        </w:rPr>
        <w:t>විමසා</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සම්මුඛ</w:t>
      </w:r>
      <w:r>
        <w:rPr>
          <w:rFonts w:ascii="Times New Roman" w:hAnsi="Times New Roman" w:eastAsia="Times New Roman" w:cs="Times New Roman"/>
        </w:rPr>
        <w:t xml:space="preserve"> </w:t>
      </w:r>
      <w:r>
        <w:rPr>
          <w:rFonts w:ascii="Nirmala UI" w:hAnsi="Nirmala UI" w:eastAsia="Nirmala UI" w:cs="Nirmala UI"/>
        </w:rPr>
        <w:t>සාකච්ඡාව</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වාර්තාව</w:t>
      </w:r>
      <w:r>
        <w:rPr>
          <w:rFonts w:ascii="Times New Roman" w:hAnsi="Times New Roman" w:eastAsia="Times New Roman" w:cs="Times New Roman"/>
        </w:rPr>
        <w:t xml:space="preserve"> W. C. White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සනාථ</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“‘Pakutanga ndakaverengera Sister White chirevo chapihwa pamusoro apa muEarly Writings. Ipapo ndakaisa pamberi pake chati yedu yechiporofita inoshandiswa nevashumiri vedu pakutsanangura zviporofita zvaDanieri neZvakazarurwa. Ndakamukwevera hanya kumufananidzo wesanctuary uyewo kunguva yemakore 2300 sezvazvairatidzwa pachati.</w:t>
      </w:r>
    </w:p>
    <w:p>
      <w:pPr>
        <w:pStyle w:val="ArticleScripture"/>
        <w:jc w:val="left"/>
      </w:pPr>
      <w:r>
        <w:rPr>
          <w:rFonts w:ascii="Times New Roman" w:hAnsi="Times New Roman" w:eastAsia="Times New Roman" w:cs="Times New Roman"/>
        </w:rPr>
        <w:t>“‘Andabaza niba yashoboraga kwibuka ibyo yeretswe ku byerekeye iyi ngingo.</w:t>
      </w:r>
    </w:p>
    <w:p>
      <w:pPr>
        <w:pStyle w:val="ArticleScripture"/>
        <w:jc w:val="left"/>
      </w:pPr>
      <w:r>
        <w:rPr>
          <w:rFonts w:ascii="Times New Roman" w:hAnsi="Times New Roman" w:eastAsia="Times New Roman" w:cs="Times New Roman"/>
        </w:rPr>
        <w:t>“‘Ndinorangarira mhinduro yavo, vakatanga nokurondedzera kuti vamwe vevatungamiri vakanga vari muchisungo cha1844 vakaedza kutsvaka mamwe mazuva matsva okugumisira kwenguva yemakore 2300. Kuedza uku kwaiva kwokumisikidza mamwe mazuva matsva okuuya kwaShe. Izvi zvakanga zvichikonzera kuvhiringidzika pakati peavo vakanga vari muAdvent Movement.</w:t>
      </w:r>
    </w:p>
    <w:p>
      <w:pPr>
        <w:pStyle w:val="ArticleScripture"/>
        <w:jc w:val="left"/>
      </w:pPr>
      <w:r>
        <w:rPr>
          <w:rFonts w:ascii="Times New Roman" w:hAnsi="Times New Roman" w:eastAsia="Times New Roman" w:cs="Times New Roman"/>
        </w:rPr>
        <w:t>“‘Munyongano iyi, vakati Jehovha vakamuzivisa, kuti maonero akanga abatwa nokaparidzwa maererano namazuva akanga akarurama, uye kuti hakufaniri kuzombovazve nokuiswa kwenguva, kana shoko renguvazve.</w:t>
      </w:r>
    </w:p>
    <w:p>
      <w:pPr>
        <w:pStyle w:val="ArticleScripture"/>
        <w:jc w:val="left"/>
      </w:pPr>
      <w:r>
        <w:rPr>
          <w:rFonts w:ascii="Times New Roman" w:hAnsi="Times New Roman" w:eastAsia="Times New Roman" w:cs="Times New Roman"/>
        </w:rPr>
        <w:t>“Ndzi no n’wi kombela leswaku a byela leswi a swi paluxiweke eka yena malunghana ni hinkwaswo leswi a swi sele swa “siku ni siku”—Hosana, vandla, ku susiwa ka “siku ni siku,” ni ku wiseteriwa ehansi ka vukwetsimelo.</w:t>
      </w:r>
    </w:p>
    <w:p>
      <w:pPr>
        <w:pStyle w:val="ArticleScripture"/>
        <w:jc w:val="left"/>
      </w:pPr>
      <w:r>
        <w:rPr>
          <w:rFonts w:ascii="Times New Roman" w:hAnsi="Times New Roman" w:eastAsia="Times New Roman" w:cs="Times New Roman"/>
        </w:rPr>
        <w:t>“Wakapindura vachiti zvinhu izvi havana kuiswa pamberi pavo muchiratidzo sezvakaitwa chikamu chenguva. Havaizotungamirirwa kuti vabudiswe kunotsanangura pfungwa idzodzo dzechiporofita.</w:t>
      </w:r>
    </w:p>
    <w:p>
      <w:pPr>
        <w:pStyle w:val="ArticleScripture"/>
        <w:jc w:val="left"/>
      </w:pPr>
      <w:r>
        <w:rPr>
          <w:rFonts w:ascii="Times New Roman" w:hAnsi="Times New Roman" w:eastAsia="Times New Roman" w:cs="Times New Roman"/>
        </w:rPr>
        <w:t>“‘Kubvunzurudzwa uku kwakasiya pfungwa dzangu dzabatwa zvikuru. Pasina kuzeza akataura akasununguka, zvakajeka, uye kwenguva refu pamusoro penguva yemakore 2300, asi pamusoro pechimwe chikamu chechiporofita akanyarara.</w:t>
      </w:r>
    </w:p>
    <w:p>
      <w:pPr>
        <w:pStyle w:val="ArticleScripture"/>
        <w:jc w:val="left"/>
      </w:pPr>
      <w:r>
        <w:rPr>
          <w:rFonts w:ascii="Times New Roman" w:hAnsi="Times New Roman" w:eastAsia="Times New Roman" w:cs="Times New Roman"/>
        </w:rPr>
        <w:t>“‘Mlango woga wandingafiska kuŵa ku kufwatula kwake kwaulere pa nyengo pamoza na kuleka kwake kuyowoyapo za kuchosedwa kwa “cha nyengo zose” na kuponyerwa pasi kwa malo ghakupatulika, ukaŵa wakuti mboniwoni iyo wakapika yikaŵa yakukhwaskana na nyengo, ndipo kuti wakapokera yayi mafumbiro ghakulongosoreka pa vigaŵa vinyake vya uchimi uwo.—DF 201b, AGD statement, Sept. 25, 1931.” Arthur White, Ellen G. White, volume 6, 257.</w:t>
      </w:r>
    </w:p>
    <w:p>
      <w:pPr>
        <w:pStyle w:val="ArticleBody"/>
        <w:jc w:val="left"/>
      </w:pPr>
      <w:r>
        <w:rPr>
          <w:rFonts w:ascii="Times New Roman" w:hAnsi="Times New Roman" w:eastAsia="Times New Roman" w:cs="Times New Roman"/>
        </w:rPr>
        <w:t>UDaniells wathi wabonisa yena itshathi ka-1843, waza wambuza malunga nengcwele engamelwanga kuloo tshathi. Wathi kananjalo wayethathe incwadi ethi *Early Writings* waza wamgubhisa ngemibuzo ngoko wayekuthetha xa wayevakalisa ngokucacileyo ukuvumelana kwakhe nokuqonda koovulindlela ngo-“the daily,” kwanokuba itshathi yayikhokelwe sisandla seNkosi. Unyana kaEllen White, owayenguyise kaArthur L. White, umbhali wobomi owabhala isishwankathelo sesi sehlo kuthiwa senzeka, wayesele eyamkele imbono kaDaniells noPrescott kaSathana ngo-“the daily,” waza wanika ubungqina bokuxhasa ibango likaDaniells ngoko wayekuvile kudliwano-ndlebe olo. Babengakhathalelanga nje kwaphela kwibali labo eliqanjiweyo, kuba itshathi ka-1843 ayimeli ngcwele enokuthi uDaniells wayenokuyikhomba.</w:t>
      </w:r>
    </w:p>
    <w:p>
      <w:pPr>
        <w:pStyle w:val="ArticleBody"/>
        <w:jc w:val="left"/>
      </w:pPr>
      <w:r>
        <w:rPr>
          <w:rFonts w:ascii="Times New Roman" w:hAnsi="Times New Roman" w:eastAsia="Times New Roman" w:cs="Times New Roman"/>
        </w:rPr>
        <w:t>Olunye uhanahaniso olumelelwe kule ngxoxo yinkohliso yokuthi lesi siqephu esiku-Early Writings sasiyisexwayiso esimelene “nokubeka isikhathi.” Isiqephu uDaniells okuthiwa wabuzwa ngaso simi kanje:</w:t>
      </w:r>
    </w:p>
    <w:p>
      <w:pPr>
        <w:pStyle w:val="ArticleScripture"/>
        <w:jc w:val="left"/>
      </w:pPr>
      <w:r>
        <w:rPr>
          <w:rFonts w:ascii="Times New Roman" w:hAnsi="Times New Roman" w:eastAsia="Times New Roman" w:cs="Times New Roman"/>
        </w:rPr>
        <w:t>“Ndaona kuti chati ya 1843 yakatungamirirwa noruoko rwaShe, uye kuti yaisafanira kuchinjwa; kuti manhamba akanga ari sezvaaida Iye; kuti ruoko rwake rwakanga rwuri pamusoro payo uye rwakavanza kukanganisa mune mamwe manhamba, zvokuti hakuna aigona kukuzviona, kusvikira ruoko rwake rwabviswa.</w:t>
      </w:r>
    </w:p>
    <w:p>
      <w:pPr>
        <w:pStyle w:val="ArticleScripture"/>
        <w:jc w:val="left"/>
      </w:pPr>
      <w:r>
        <w:rPr>
          <w:rFonts w:ascii="Times New Roman" w:hAnsi="Times New Roman" w:eastAsia="Times New Roman" w:cs="Times New Roman"/>
        </w:rPr>
        <w:t>“Ndipo ndinaona ponena za ‘ya kila siku’ (Danieli 8:12) kwamba neno ‘dhabihu’ liliongezwa kwa hekima ya wanadamu, wala si sehemu ya maandiko hayo, na kwamba Bwana aliwapa mtazamo ulio sahihi juu yake wale waliotoa kilio cha saa ya hukumu. Wakati umoja ulikuwapo, kabla ya mwaka 1844, karibu wote walikuwa wameungana katika mtazamo sahihi wa ‘ya kila siku’; lakini katika machafuko tangu mwaka 1844, mitazamo mingine imekubaliwa, na giza na machafuko yamefuata. Wakati haukuwa jaribio tangu mwaka 1844, wala hautakuwa tena jaribio kamwe.” Early Writings, 74, 75.</w:t>
      </w:r>
    </w:p>
    <w:p>
      <w:pPr>
        <w:pStyle w:val="ArticleBody"/>
        <w:jc w:val="left"/>
      </w:pPr>
      <w:r>
        <w:rPr>
          <w:rFonts w:ascii="Times New Roman" w:hAnsi="Times New Roman" w:eastAsia="Times New Roman" w:cs="Times New Roman"/>
        </w:rPr>
        <w:t>Willie C. White, mwanakomana waHanzvadzi White, akanga agamuchira maonero enhema e“the daily,” uye mwanakomana wake Arthur akatsvaka kuramba achichengetedza “nhema” ine chokuita nehurukuro isina kumbobvira yaitika, nokuedza kuratidza kuti yambiro iri mundima inobva mu *Early Writings* yakanga iri yambiro chete uye yoga pamusoro pokugadza nguva. Nharo iyoyo yakagadzirwa muma1930, uye yakazova chikamu chikuru che“nhema.”</w:t>
      </w:r>
    </w:p>
    <w:p>
      <w:pPr>
        <w:pStyle w:val="ArticleBody"/>
        <w:jc w:val="left"/>
      </w:pPr>
      <w:r>
        <w:rPr>
          <w:rFonts w:ascii="Times New Roman" w:hAnsi="Times New Roman" w:eastAsia="Times New Roman" w:cs="Times New Roman"/>
        </w:rPr>
        <w:t>Tichatora nharo iyoyo muchinyorwa chinotevera.</w:t>
      </w:r>
    </w:p>
    <w:p>
      <w:pPr>
        <w:pStyle w:val="ArticleScripture"/>
        <w:jc w:val="left"/>
      </w:pPr>
      <w:r>
        <w:rPr>
          <w:rFonts w:ascii="Times New Roman" w:hAnsi="Times New Roman" w:eastAsia="Times New Roman" w:cs="Times New Roman"/>
        </w:rPr>
        <w:t>“</w:t>
      </w:r>
      <w:r>
        <w:rPr>
          <w:rFonts w:ascii="MV Boli" w:hAnsi="MV Boli" w:eastAsia="MV Boli" w:cs="MV Boli"/>
        </w:rPr>
        <w:t>ސެޕްޓެމްބަރ</w:t>
      </w:r>
      <w:r>
        <w:rPr>
          <w:rFonts w:ascii="Times New Roman" w:hAnsi="Times New Roman" w:eastAsia="Times New Roman" w:cs="Times New Roman"/>
        </w:rPr>
        <w:t xml:space="preserve"> 23 </w:t>
      </w:r>
      <w:r>
        <w:rPr>
          <w:rFonts w:ascii="MV Boli" w:hAnsi="MV Boli" w:eastAsia="MV Boli" w:cs="MV Boli"/>
        </w:rPr>
        <w:t>ގައި</w:t>
      </w:r>
      <w:r>
        <w:rPr>
          <w:rFonts w:ascii="Times New Roman" w:hAnsi="Times New Roman" w:eastAsia="Times New Roman" w:cs="Times New Roman"/>
        </w:rPr>
        <w:t xml:space="preserve">، </w:t>
      </w:r>
      <w:r>
        <w:rPr>
          <w:rFonts w:ascii="MV Boli" w:hAnsi="MV Boli" w:eastAsia="MV Boli" w:cs="MV Boli"/>
        </w:rPr>
        <w:t>ގެތިޔާ</w:t>
      </w:r>
      <w:r>
        <w:rPr>
          <w:rFonts w:ascii="Times New Roman" w:hAnsi="Times New Roman" w:eastAsia="Times New Roman" w:cs="Times New Roman"/>
        </w:rPr>
        <w:t xml:space="preserve"> </w:t>
      </w:r>
      <w:r>
        <w:rPr>
          <w:rFonts w:ascii="MV Boli" w:hAnsi="MV Boli" w:eastAsia="MV Boli" w:cs="MV Boli"/>
        </w:rPr>
        <w:t>ވަނީ</w:t>
      </w:r>
      <w:r>
        <w:rPr>
          <w:rFonts w:ascii="Times New Roman" w:hAnsi="Times New Roman" w:eastAsia="Times New Roman" w:cs="Times New Roman"/>
        </w:rPr>
        <w:t xml:space="preserve"> </w:t>
      </w:r>
      <w:r>
        <w:rPr>
          <w:rFonts w:ascii="MV Boli" w:hAnsi="MV Boli" w:eastAsia="MV Boli" w:cs="MV Boli"/>
        </w:rPr>
        <w:t>ކަލޭގެ</w:t>
      </w:r>
      <w:r>
        <w:rPr>
          <w:rFonts w:ascii="Times New Roman" w:hAnsi="Times New Roman" w:eastAsia="Times New Roman" w:cs="Times New Roman"/>
        </w:rPr>
        <w:t xml:space="preserve"> </w:t>
      </w:r>
      <w:r>
        <w:rPr>
          <w:rFonts w:ascii="MV Boli" w:hAnsi="MV Boli" w:eastAsia="MV Boli" w:cs="MV Boli"/>
        </w:rPr>
        <w:t>މީހުންގެ</w:t>
      </w:r>
      <w:r>
        <w:rPr>
          <w:rFonts w:ascii="Times New Roman" w:hAnsi="Times New Roman" w:eastAsia="Times New Roman" w:cs="Times New Roman"/>
        </w:rPr>
        <w:t xml:space="preserve"> </w:t>
      </w:r>
      <w:r>
        <w:rPr>
          <w:rFonts w:ascii="MV Boli" w:hAnsi="MV Boli" w:eastAsia="MV Boli" w:cs="MV Boli"/>
        </w:rPr>
        <w:t>ތިރިބިބަޔެއް</w:t>
      </w:r>
      <w:r>
        <w:rPr>
          <w:rFonts w:ascii="Times New Roman" w:hAnsi="Times New Roman" w:eastAsia="Times New Roman" w:cs="Times New Roman"/>
        </w:rPr>
        <w:t xml:space="preserve"> </w:t>
      </w:r>
      <w:r>
        <w:rPr>
          <w:rFonts w:ascii="MV Boli" w:hAnsi="MV Boli" w:eastAsia="MV Boli" w:cs="MV Boli"/>
        </w:rPr>
        <w:t>ފިދާކުރުމަށް</w:t>
      </w:r>
      <w:r>
        <w:rPr>
          <w:rFonts w:ascii="Times New Roman" w:hAnsi="Times New Roman" w:eastAsia="Times New Roman" w:cs="Times New Roman"/>
        </w:rPr>
        <w:t xml:space="preserve"> </w:t>
      </w:r>
      <w:r>
        <w:rPr>
          <w:rFonts w:ascii="MV Boli" w:hAnsi="MV Boli" w:eastAsia="MV Boli" w:cs="MV Boli"/>
        </w:rPr>
        <w:t>ދެވަނަ</w:t>
      </w:r>
      <w:r>
        <w:rPr>
          <w:rFonts w:ascii="Times New Roman" w:hAnsi="Times New Roman" w:eastAsia="Times New Roman" w:cs="Times New Roman"/>
        </w:rPr>
        <w:t xml:space="preserve"> </w:t>
      </w:r>
      <w:r>
        <w:rPr>
          <w:rFonts w:ascii="MV Boli" w:hAnsi="MV Boli" w:eastAsia="MV Boli" w:cs="MV Boli"/>
        </w:rPr>
        <w:t>ފަހަރަށް</w:t>
      </w:r>
      <w:r>
        <w:rPr>
          <w:rFonts w:ascii="Times New Roman" w:hAnsi="Times New Roman" w:eastAsia="Times New Roman" w:cs="Times New Roman"/>
        </w:rPr>
        <w:t xml:space="preserve"> </w:t>
      </w:r>
      <w:r>
        <w:rPr>
          <w:rFonts w:ascii="MV Boli" w:hAnsi="MV Boli" w:eastAsia="MV Boli" w:cs="MV Boli"/>
        </w:rPr>
        <w:t>އެކަލޭގެ</w:t>
      </w:r>
      <w:r>
        <w:rPr>
          <w:rFonts w:ascii="Times New Roman" w:hAnsi="Times New Roman" w:eastAsia="Times New Roman" w:cs="Times New Roman"/>
        </w:rPr>
        <w:t xml:space="preserve"> </w:t>
      </w:r>
      <w:r>
        <w:rPr>
          <w:rFonts w:ascii="MV Boli" w:hAnsi="MV Boli" w:eastAsia="MV Boli" w:cs="MV Boli"/>
        </w:rPr>
        <w:t>އަތް</w:t>
      </w:r>
      <w:r>
        <w:rPr>
          <w:rFonts w:ascii="Times New Roman" w:hAnsi="Times New Roman" w:eastAsia="Times New Roman" w:cs="Times New Roman"/>
        </w:rPr>
        <w:t xml:space="preserve"> </w:t>
      </w:r>
      <w:r>
        <w:rPr>
          <w:rFonts w:ascii="MV Boli" w:hAnsi="MV Boli" w:eastAsia="MV Boli" w:cs="MV Boli"/>
        </w:rPr>
        <w:t>ދިގުކޮށްފައި</w:t>
      </w:r>
      <w:r>
        <w:rPr>
          <w:rFonts w:ascii="Times New Roman" w:hAnsi="Times New Roman" w:eastAsia="Times New Roman" w:cs="Times New Roman"/>
        </w:rPr>
        <w:t xml:space="preserve"> </w:t>
      </w:r>
      <w:r>
        <w:rPr>
          <w:rFonts w:ascii="MV Boli" w:hAnsi="MV Boli" w:eastAsia="MV Boli" w:cs="MV Boli"/>
        </w:rPr>
        <w:t>ވާކަން</w:t>
      </w:r>
      <w:r>
        <w:rPr>
          <w:rFonts w:ascii="Times New Roman" w:hAnsi="Times New Roman" w:eastAsia="Times New Roman" w:cs="Times New Roman"/>
        </w:rPr>
        <w:t xml:space="preserve"> </w:t>
      </w:r>
      <w:r>
        <w:rPr>
          <w:rFonts w:ascii="MV Boli" w:hAnsi="MV Boli" w:eastAsia="MV Boli" w:cs="MV Boli"/>
        </w:rPr>
        <w:t>ގޮތަށް</w:t>
      </w:r>
      <w:r>
        <w:rPr>
          <w:rFonts w:ascii="Times New Roman" w:hAnsi="Times New Roman" w:eastAsia="Times New Roman" w:cs="Times New Roman"/>
        </w:rPr>
        <w:t xml:space="preserve"> </w:t>
      </w:r>
      <w:r>
        <w:rPr>
          <w:rFonts w:ascii="MV Boli" w:hAnsi="MV Boli" w:eastAsia="MV Boli" w:cs="MV Boli"/>
        </w:rPr>
        <w:t>ރަނގަޅަށް</w:t>
      </w:r>
      <w:r>
        <w:rPr>
          <w:rFonts w:ascii="Times New Roman" w:hAnsi="Times New Roman" w:eastAsia="Times New Roman" w:cs="Times New Roman"/>
        </w:rPr>
        <w:t xml:space="preserve"> </w:t>
      </w:r>
      <w:r>
        <w:rPr>
          <w:rFonts w:ascii="MV Boli" w:hAnsi="MV Boli" w:eastAsia="MV Boli" w:cs="MV Boli"/>
        </w:rPr>
        <w:t>ދައްކައިދިނެވެ</w:t>
      </w:r>
      <w:r>
        <w:rPr>
          <w:rFonts w:ascii="Times New Roman" w:hAnsi="Times New Roman" w:eastAsia="Times New Roman" w:cs="Times New Roman"/>
        </w:rPr>
        <w:t xml:space="preserve">، </w:t>
      </w:r>
      <w:r>
        <w:rPr>
          <w:rFonts w:ascii="MV Boli" w:hAnsi="MV Boli" w:eastAsia="MV Boli" w:cs="MV Boli"/>
        </w:rPr>
        <w:t>އަދި</w:t>
      </w:r>
      <w:r>
        <w:rPr>
          <w:rFonts w:ascii="Times New Roman" w:hAnsi="Times New Roman" w:eastAsia="Times New Roman" w:cs="Times New Roman"/>
        </w:rPr>
        <w:t xml:space="preserve"> </w:t>
      </w:r>
      <w:r>
        <w:rPr>
          <w:rFonts w:ascii="MV Boli" w:hAnsi="MV Boli" w:eastAsia="MV Boli" w:cs="MV Boli"/>
        </w:rPr>
        <w:t>މި</w:t>
      </w:r>
      <w:r>
        <w:rPr>
          <w:rFonts w:ascii="Times New Roman" w:hAnsi="Times New Roman" w:eastAsia="Times New Roman" w:cs="Times New Roman"/>
        </w:rPr>
        <w:t xml:space="preserve"> </w:t>
      </w:r>
      <w:r>
        <w:rPr>
          <w:rFonts w:ascii="MV Boli" w:hAnsi="MV Boli" w:eastAsia="MV Boli" w:cs="MV Boli"/>
        </w:rPr>
        <w:t>ޖަމާކުރުމުގެ</w:t>
      </w:r>
      <w:r>
        <w:rPr>
          <w:rFonts w:ascii="Times New Roman" w:hAnsi="Times New Roman" w:eastAsia="Times New Roman" w:cs="Times New Roman"/>
        </w:rPr>
        <w:t xml:space="preserve"> </w:t>
      </w:r>
      <w:r>
        <w:rPr>
          <w:rFonts w:ascii="MV Boli" w:hAnsi="MV Boli" w:eastAsia="MV Boli" w:cs="MV Boli"/>
        </w:rPr>
        <w:t>ވަގުތުގައި</w:t>
      </w:r>
      <w:r>
        <w:rPr>
          <w:rFonts w:ascii="Times New Roman" w:hAnsi="Times New Roman" w:eastAsia="Times New Roman" w:cs="Times New Roman"/>
        </w:rPr>
        <w:t xml:space="preserve"> </w:t>
      </w:r>
      <w:r>
        <w:rPr>
          <w:rFonts w:ascii="MV Boli" w:hAnsi="MV Boli" w:eastAsia="MV Boli" w:cs="MV Boli"/>
        </w:rPr>
        <w:t>ކުރެވޭ</w:t>
      </w:r>
      <w:r>
        <w:rPr>
          <w:rFonts w:ascii="Times New Roman" w:hAnsi="Times New Roman" w:eastAsia="Times New Roman" w:cs="Times New Roman"/>
        </w:rPr>
        <w:t xml:space="preserve"> </w:t>
      </w:r>
      <w:r>
        <w:rPr>
          <w:rFonts w:ascii="MV Boli" w:hAnsi="MV Boli" w:eastAsia="MV Boli" w:cs="MV Boli"/>
        </w:rPr>
        <w:t>މަސައްކަތްތައް</w:t>
      </w:r>
      <w:r>
        <w:rPr>
          <w:rFonts w:ascii="Times New Roman" w:hAnsi="Times New Roman" w:eastAsia="Times New Roman" w:cs="Times New Roman"/>
        </w:rPr>
        <w:t xml:space="preserve"> </w:t>
      </w:r>
      <w:r>
        <w:rPr>
          <w:rFonts w:ascii="MV Boli" w:hAnsi="MV Boli" w:eastAsia="MV Boli" w:cs="MV Boli"/>
        </w:rPr>
        <w:t>ދެގުނަ</w:t>
      </w:r>
      <w:r>
        <w:rPr>
          <w:rFonts w:ascii="Times New Roman" w:hAnsi="Times New Roman" w:eastAsia="Times New Roman" w:cs="Times New Roman"/>
        </w:rPr>
        <w:t xml:space="preserve"> </w:t>
      </w:r>
      <w:r>
        <w:rPr>
          <w:rFonts w:ascii="MV Boli" w:hAnsi="MV Boli" w:eastAsia="MV Boli" w:cs="MV Boli"/>
        </w:rPr>
        <w:t>ބާރުން</w:t>
      </w:r>
      <w:r>
        <w:rPr>
          <w:rFonts w:ascii="Times New Roman" w:hAnsi="Times New Roman" w:eastAsia="Times New Roman" w:cs="Times New Roman"/>
        </w:rPr>
        <w:t xml:space="preserve"> </w:t>
      </w:r>
      <w:r>
        <w:rPr>
          <w:rFonts w:ascii="MV Boli" w:hAnsi="MV Boli" w:eastAsia="MV Boli" w:cs="MV Boli"/>
        </w:rPr>
        <w:t>ކުރަންޖެހޭކަންވެސް</w:t>
      </w:r>
      <w:r>
        <w:rPr>
          <w:rFonts w:ascii="Times New Roman" w:hAnsi="Times New Roman" w:eastAsia="Times New Roman" w:cs="Times New Roman"/>
        </w:rPr>
        <w:t xml:space="preserve"> </w:t>
      </w:r>
      <w:r>
        <w:rPr>
          <w:rFonts w:ascii="MV Boli" w:hAnsi="MV Boli" w:eastAsia="MV Boli" w:cs="MV Boli"/>
        </w:rPr>
        <w:t>ދައްކައިދިނެވެ</w:t>
      </w:r>
      <w:r>
        <w:rPr>
          <w:rFonts w:ascii="Times New Roman" w:hAnsi="Times New Roman" w:eastAsia="Times New Roman" w:cs="Times New Roman"/>
        </w:rPr>
        <w:t xml:space="preserve">. </w:t>
      </w:r>
      <w:r>
        <w:rPr>
          <w:rFonts w:ascii="MV Boli" w:hAnsi="MV Boli" w:eastAsia="MV Boli" w:cs="MV Boli"/>
        </w:rPr>
        <w:t>ބަތުރުވުމުގެ</w:t>
      </w:r>
      <w:r>
        <w:rPr>
          <w:rFonts w:ascii="Times New Roman" w:hAnsi="Times New Roman" w:eastAsia="Times New Roman" w:cs="Times New Roman"/>
        </w:rPr>
        <w:t xml:space="preserve"> </w:t>
      </w:r>
      <w:r>
        <w:rPr>
          <w:rFonts w:ascii="MV Boli" w:hAnsi="MV Boli" w:eastAsia="MV Boli" w:cs="MV Boli"/>
        </w:rPr>
        <w:t>ވަގުތުގައި</w:t>
      </w:r>
      <w:r>
        <w:rPr>
          <w:rFonts w:ascii="Times New Roman" w:hAnsi="Times New Roman" w:eastAsia="Times New Roman" w:cs="Times New Roman"/>
        </w:rPr>
        <w:t xml:space="preserve"> </w:t>
      </w:r>
      <w:r>
        <w:rPr>
          <w:rFonts w:ascii="MV Boli" w:hAnsi="MV Boli" w:eastAsia="MV Boli" w:cs="MV Boli"/>
        </w:rPr>
        <w:t>އިސްރާއީލު</w:t>
      </w:r>
      <w:r>
        <w:rPr>
          <w:rFonts w:ascii="Times New Roman" w:hAnsi="Times New Roman" w:eastAsia="Times New Roman" w:cs="Times New Roman"/>
        </w:rPr>
        <w:t xml:space="preserve"> </w:t>
      </w:r>
      <w:r>
        <w:rPr>
          <w:rFonts w:ascii="MV Boli" w:hAnsi="MV Boli" w:eastAsia="MV Boli" w:cs="MV Boli"/>
        </w:rPr>
        <w:t>ޖަހާފައި</w:t>
      </w:r>
      <w:r>
        <w:rPr>
          <w:rFonts w:ascii="Times New Roman" w:hAnsi="Times New Roman" w:eastAsia="Times New Roman" w:cs="Times New Roman"/>
        </w:rPr>
        <w:t xml:space="preserve"> </w:t>
      </w:r>
      <w:r>
        <w:rPr>
          <w:rFonts w:ascii="MV Boli" w:hAnsi="MV Boli" w:eastAsia="MV Boli" w:cs="MV Boli"/>
        </w:rPr>
        <w:t>ފަޅުކޮށްލެވުނެވެ</w:t>
      </w:r>
      <w:r>
        <w:rPr>
          <w:rFonts w:ascii="Times New Roman" w:hAnsi="Times New Roman" w:eastAsia="Times New Roman" w:cs="Times New Roman"/>
        </w:rPr>
        <w:t xml:space="preserve">؛ </w:t>
      </w:r>
      <w:r>
        <w:rPr>
          <w:rFonts w:ascii="MV Boli" w:hAnsi="MV Boli" w:eastAsia="MV Boli" w:cs="MV Boli"/>
        </w:rPr>
        <w:t>ނަމަވެސް</w:t>
      </w:r>
      <w:r>
        <w:rPr>
          <w:rFonts w:ascii="Times New Roman" w:hAnsi="Times New Roman" w:eastAsia="Times New Roman" w:cs="Times New Roman"/>
        </w:rPr>
        <w:t xml:space="preserve"> </w:t>
      </w:r>
      <w:r>
        <w:rPr>
          <w:rFonts w:ascii="MV Boli" w:hAnsi="MV Boli" w:eastAsia="MV Boli" w:cs="MV Boli"/>
        </w:rPr>
        <w:t>މިހާރު</w:t>
      </w:r>
      <w:r>
        <w:rPr>
          <w:rFonts w:ascii="Times New Roman" w:hAnsi="Times New Roman" w:eastAsia="Times New Roman" w:cs="Times New Roman"/>
        </w:rPr>
        <w:t xml:space="preserve"> </w:t>
      </w:r>
      <w:r>
        <w:rPr>
          <w:rFonts w:ascii="MV Boli" w:hAnsi="MV Boli" w:eastAsia="MV Boli" w:cs="MV Boli"/>
        </w:rPr>
        <w:t>ޖަމާކުރުމުގެ</w:t>
      </w:r>
      <w:r>
        <w:rPr>
          <w:rFonts w:ascii="Times New Roman" w:hAnsi="Times New Roman" w:eastAsia="Times New Roman" w:cs="Times New Roman"/>
        </w:rPr>
        <w:t xml:space="preserve"> </w:t>
      </w:r>
      <w:r>
        <w:rPr>
          <w:rFonts w:ascii="MV Boli" w:hAnsi="MV Boli" w:eastAsia="MV Boli" w:cs="MV Boli"/>
        </w:rPr>
        <w:t>ވަގުތުގައި</w:t>
      </w:r>
      <w:r>
        <w:rPr>
          <w:rFonts w:ascii="Times New Roman" w:hAnsi="Times New Roman" w:eastAsia="Times New Roman" w:cs="Times New Roman"/>
        </w:rPr>
        <w:t xml:space="preserve"> </w:t>
      </w:r>
      <w:r>
        <w:rPr>
          <w:rFonts w:ascii="MV Boli" w:hAnsi="MV Boli" w:eastAsia="MV Boli" w:cs="MV Boli"/>
        </w:rPr>
        <w:t>އެކަލޭގެ</w:t>
      </w:r>
      <w:r>
        <w:rPr>
          <w:rFonts w:ascii="Times New Roman" w:hAnsi="Times New Roman" w:eastAsia="Times New Roman" w:cs="Times New Roman"/>
        </w:rPr>
        <w:t xml:space="preserve"> </w:t>
      </w:r>
      <w:r>
        <w:rPr>
          <w:rFonts w:ascii="MV Boli" w:hAnsi="MV Boli" w:eastAsia="MV Boli" w:cs="MV Boli"/>
        </w:rPr>
        <w:t>މީހުން</w:t>
      </w:r>
      <w:r>
        <w:rPr>
          <w:rFonts w:ascii="Times New Roman" w:hAnsi="Times New Roman" w:eastAsia="Times New Roman" w:cs="Times New Roman"/>
        </w:rPr>
        <w:t xml:space="preserve"> </w:t>
      </w:r>
      <w:r>
        <w:rPr>
          <w:rFonts w:ascii="MV Boli" w:hAnsi="MV Boli" w:eastAsia="MV Boli" w:cs="MV Boli"/>
        </w:rPr>
        <w:t>ފަރުވާދީ</w:t>
      </w:r>
      <w:r>
        <w:rPr>
          <w:rFonts w:ascii="Times New Roman" w:hAnsi="Times New Roman" w:eastAsia="Times New Roman" w:cs="Times New Roman"/>
        </w:rPr>
        <w:t xml:space="preserve"> </w:t>
      </w:r>
      <w:r>
        <w:rPr>
          <w:rFonts w:ascii="MV Boli" w:hAnsi="MV Boli" w:eastAsia="MV Boli" w:cs="MV Boli"/>
        </w:rPr>
        <w:t>ބަންދުކޮށްދެއްވާނީ</w:t>
      </w:r>
      <w:r>
        <w:rPr>
          <w:rFonts w:ascii="Times New Roman" w:hAnsi="Times New Roman" w:eastAsia="Times New Roman" w:cs="Times New Roman"/>
        </w:rPr>
        <w:t xml:space="preserve"> </w:t>
      </w:r>
      <w:r>
        <w:rPr>
          <w:rFonts w:ascii="MV Boli" w:hAnsi="MV Boli" w:eastAsia="MV Boli" w:cs="MV Boli"/>
        </w:rPr>
        <w:t>މާތް</w:t>
      </w:r>
      <w:r>
        <w:rPr>
          <w:rFonts w:ascii="Times New Roman" w:hAnsi="Times New Roman" w:eastAsia="Times New Roman" w:cs="Times New Roman"/>
        </w:rPr>
        <w:t xml:space="preserve"> </w:t>
      </w:r>
      <w:r>
        <w:rPr>
          <w:rFonts w:ascii="MV Boli" w:hAnsi="MV Boli" w:eastAsia="MV Boli" w:cs="MV Boli"/>
        </w:rPr>
        <w:t>އިލާހެވެ</w:t>
      </w:r>
      <w:r>
        <w:rPr>
          <w:rFonts w:ascii="Times New Roman" w:hAnsi="Times New Roman" w:eastAsia="Times New Roman" w:cs="Times New Roman"/>
        </w:rPr>
        <w:t xml:space="preserve">. </w:t>
      </w:r>
      <w:r>
        <w:rPr>
          <w:rFonts w:ascii="MV Boli" w:hAnsi="MV Boli" w:eastAsia="MV Boli" w:cs="MV Boli"/>
        </w:rPr>
        <w:t>ބަތުރުވުމުގައި</w:t>
      </w:r>
      <w:r>
        <w:rPr>
          <w:rFonts w:ascii="Times New Roman" w:hAnsi="Times New Roman" w:eastAsia="Times New Roman" w:cs="Times New Roman"/>
        </w:rPr>
        <w:t xml:space="preserve">، </w:t>
      </w:r>
      <w:r>
        <w:rPr>
          <w:rFonts w:ascii="MV Boli" w:hAnsi="MV Boli" w:eastAsia="MV Boli" w:cs="MV Boli"/>
        </w:rPr>
        <w:t>ހައްގު</w:t>
      </w:r>
      <w:r>
        <w:rPr>
          <w:rFonts w:ascii="Times New Roman" w:hAnsi="Times New Roman" w:eastAsia="Times New Roman" w:cs="Times New Roman"/>
        </w:rPr>
        <w:t xml:space="preserve"> </w:t>
      </w:r>
      <w:r>
        <w:rPr>
          <w:rFonts w:ascii="MV Boli" w:hAnsi="MV Boli" w:eastAsia="MV Boli" w:cs="MV Boli"/>
        </w:rPr>
        <w:t>ފެތުރުމަށް</w:t>
      </w:r>
      <w:r>
        <w:rPr>
          <w:rFonts w:ascii="Times New Roman" w:hAnsi="Times New Roman" w:eastAsia="Times New Roman" w:cs="Times New Roman"/>
        </w:rPr>
        <w:t xml:space="preserve"> </w:t>
      </w:r>
      <w:r>
        <w:rPr>
          <w:rFonts w:ascii="MV Boli" w:hAnsi="MV Boli" w:eastAsia="MV Boli" w:cs="MV Boli"/>
        </w:rPr>
        <w:t>ކުރި</w:t>
      </w:r>
      <w:r>
        <w:rPr>
          <w:rFonts w:ascii="Times New Roman" w:hAnsi="Times New Roman" w:eastAsia="Times New Roman" w:cs="Times New Roman"/>
        </w:rPr>
        <w:t xml:space="preserve"> </w:t>
      </w:r>
      <w:r>
        <w:rPr>
          <w:rFonts w:ascii="MV Boli" w:hAnsi="MV Boli" w:eastAsia="MV Boli" w:cs="MV Boli"/>
        </w:rPr>
        <w:t>މަސައްކަތްތަކަށް</w:t>
      </w:r>
      <w:r>
        <w:rPr>
          <w:rFonts w:ascii="Times New Roman" w:hAnsi="Times New Roman" w:eastAsia="Times New Roman" w:cs="Times New Roman"/>
        </w:rPr>
        <w:t xml:space="preserve"> </w:t>
      </w:r>
      <w:r>
        <w:rPr>
          <w:rFonts w:ascii="MV Boli" w:hAnsi="MV Boli" w:eastAsia="MV Boli" w:cs="MV Boli"/>
        </w:rPr>
        <w:t>ނިކަމެތި</w:t>
      </w:r>
      <w:r>
        <w:rPr>
          <w:rFonts w:ascii="Times New Roman" w:hAnsi="Times New Roman" w:eastAsia="Times New Roman" w:cs="Times New Roman"/>
        </w:rPr>
        <w:t xml:space="preserve"> </w:t>
      </w:r>
      <w:r>
        <w:rPr>
          <w:rFonts w:ascii="MV Boli" w:hAnsi="MV Boli" w:eastAsia="MV Boli" w:cs="MV Boli"/>
        </w:rPr>
        <w:t>އަސަރެއް</w:t>
      </w:r>
      <w:r>
        <w:rPr>
          <w:rFonts w:ascii="Times New Roman" w:hAnsi="Times New Roman" w:eastAsia="Times New Roman" w:cs="Times New Roman"/>
        </w:rPr>
        <w:t xml:space="preserve"> </w:t>
      </w:r>
      <w:r>
        <w:rPr>
          <w:rFonts w:ascii="MV Boli" w:hAnsi="MV Boli" w:eastAsia="MV Boli" w:cs="MV Boli"/>
        </w:rPr>
        <w:t>މެނުވީ</w:t>
      </w:r>
      <w:r>
        <w:rPr>
          <w:rFonts w:ascii="Times New Roman" w:hAnsi="Times New Roman" w:eastAsia="Times New Roman" w:cs="Times New Roman"/>
        </w:rPr>
        <w:t xml:space="preserve">، </w:t>
      </w:r>
      <w:r>
        <w:rPr>
          <w:rFonts w:ascii="MV Boli" w:hAnsi="MV Boli" w:eastAsia="MV Boli" w:cs="MV Boli"/>
        </w:rPr>
        <w:t>ނިމުނީ</w:t>
      </w:r>
      <w:r>
        <w:rPr>
          <w:rFonts w:ascii="Times New Roman" w:hAnsi="Times New Roman" w:eastAsia="Times New Roman" w:cs="Times New Roman"/>
        </w:rPr>
        <w:t xml:space="preserve"> </w:t>
      </w:r>
      <w:r>
        <w:rPr>
          <w:rFonts w:ascii="MV Boli" w:hAnsi="MV Boli" w:eastAsia="MV Boli" w:cs="MV Boli"/>
        </w:rPr>
        <w:t>މަދުކުޑަ</w:t>
      </w:r>
      <w:r>
        <w:rPr>
          <w:rFonts w:ascii="Times New Roman" w:hAnsi="Times New Roman" w:eastAsia="Times New Roman" w:cs="Times New Roman"/>
        </w:rPr>
        <w:t xml:space="preserve"> </w:t>
      </w:r>
      <w:r>
        <w:rPr>
          <w:rFonts w:ascii="MV Boli" w:hAnsi="MV Boli" w:eastAsia="MV Boli" w:cs="MV Boli"/>
        </w:rPr>
        <w:t>ނުވަތަ</w:t>
      </w:r>
      <w:r>
        <w:rPr>
          <w:rFonts w:ascii="Times New Roman" w:hAnsi="Times New Roman" w:eastAsia="Times New Roman" w:cs="Times New Roman"/>
        </w:rPr>
        <w:t xml:space="preserve"> </w:t>
      </w:r>
      <w:r>
        <w:rPr>
          <w:rFonts w:ascii="MV Boli" w:hAnsi="MV Boli" w:eastAsia="MV Boli" w:cs="MV Boli"/>
        </w:rPr>
        <w:t>އެއްޗެއްވެސް</w:t>
      </w:r>
      <w:r>
        <w:rPr>
          <w:rFonts w:ascii="Times New Roman" w:hAnsi="Times New Roman" w:eastAsia="Times New Roman" w:cs="Times New Roman"/>
        </w:rPr>
        <w:t xml:space="preserve"> </w:t>
      </w:r>
      <w:r>
        <w:rPr>
          <w:rFonts w:ascii="MV Boli" w:hAnsi="MV Boli" w:eastAsia="MV Boli" w:cs="MV Boli"/>
        </w:rPr>
        <w:t>ނޫނެވެ</w:t>
      </w:r>
      <w:r>
        <w:rPr>
          <w:rFonts w:ascii="Times New Roman" w:hAnsi="Times New Roman" w:eastAsia="Times New Roman" w:cs="Times New Roman"/>
        </w:rPr>
        <w:t xml:space="preserve">؛ </w:t>
      </w:r>
      <w:r>
        <w:rPr>
          <w:rFonts w:ascii="MV Boli" w:hAnsi="MV Boli" w:eastAsia="MV Boli" w:cs="MV Boli"/>
        </w:rPr>
        <w:t>ނަމަވެސް</w:t>
      </w:r>
      <w:r>
        <w:rPr>
          <w:rFonts w:ascii="Times New Roman" w:hAnsi="Times New Roman" w:eastAsia="Times New Roman" w:cs="Times New Roman"/>
        </w:rPr>
        <w:t xml:space="preserve"> </w:t>
      </w:r>
      <w:r>
        <w:rPr>
          <w:rFonts w:ascii="MV Boli" w:hAnsi="MV Boli" w:eastAsia="MV Boli" w:cs="MV Boli"/>
        </w:rPr>
        <w:t>ޖަމާކުރުމުގައި</w:t>
      </w:r>
      <w:r>
        <w:rPr>
          <w:rFonts w:ascii="Times New Roman" w:hAnsi="Times New Roman" w:eastAsia="Times New Roman" w:cs="Times New Roman"/>
        </w:rPr>
        <w:t xml:space="preserve">، </w:t>
      </w:r>
      <w:r>
        <w:rPr>
          <w:rFonts w:ascii="MV Boli" w:hAnsi="MV Boli" w:eastAsia="MV Boli" w:cs="MV Boli"/>
        </w:rPr>
        <w:t>މާތް</w:t>
      </w:r>
      <w:r>
        <w:rPr>
          <w:rFonts w:ascii="Times New Roman" w:hAnsi="Times New Roman" w:eastAsia="Times New Roman" w:cs="Times New Roman"/>
        </w:rPr>
        <w:t xml:space="preserve"> </w:t>
      </w:r>
      <w:r>
        <w:rPr>
          <w:rFonts w:ascii="MV Boli" w:hAnsi="MV Boli" w:eastAsia="MV Boli" w:cs="MV Boli"/>
        </w:rPr>
        <w:t>އިލާހު</w:t>
      </w:r>
      <w:r>
        <w:rPr>
          <w:rFonts w:ascii="Times New Roman" w:hAnsi="Times New Roman" w:eastAsia="Times New Roman" w:cs="Times New Roman"/>
        </w:rPr>
        <w:t xml:space="preserve"> </w:t>
      </w:r>
      <w:r>
        <w:rPr>
          <w:rFonts w:ascii="MV Boli" w:hAnsi="MV Boli" w:eastAsia="MV Boli" w:cs="MV Boli"/>
        </w:rPr>
        <w:t>އެކަލޭގެ</w:t>
      </w:r>
      <w:r>
        <w:rPr>
          <w:rFonts w:ascii="Times New Roman" w:hAnsi="Times New Roman" w:eastAsia="Times New Roman" w:cs="Times New Roman"/>
        </w:rPr>
        <w:t xml:space="preserve"> </w:t>
      </w:r>
      <w:r>
        <w:rPr>
          <w:rFonts w:ascii="MV Boli" w:hAnsi="MV Boli" w:eastAsia="MV Boli" w:cs="MV Boli"/>
        </w:rPr>
        <w:t>މީހުން</w:t>
      </w:r>
      <w:r>
        <w:rPr>
          <w:rFonts w:ascii="Times New Roman" w:hAnsi="Times New Roman" w:eastAsia="Times New Roman" w:cs="Times New Roman"/>
        </w:rPr>
        <w:t xml:space="preserve"> </w:t>
      </w:r>
      <w:r>
        <w:rPr>
          <w:rFonts w:ascii="MV Boli" w:hAnsi="MV Boli" w:eastAsia="MV Boli" w:cs="MV Boli"/>
        </w:rPr>
        <w:t>ޖަމާކުރުމަށް</w:t>
      </w:r>
      <w:r>
        <w:rPr>
          <w:rFonts w:ascii="Times New Roman" w:hAnsi="Times New Roman" w:eastAsia="Times New Roman" w:cs="Times New Roman"/>
        </w:rPr>
        <w:t xml:space="preserve"> </w:t>
      </w:r>
      <w:r>
        <w:rPr>
          <w:rFonts w:ascii="MV Boli" w:hAnsi="MV Boli" w:eastAsia="MV Boli" w:cs="MV Boli"/>
        </w:rPr>
        <w:t>އެކަލޭގެ</w:t>
      </w:r>
      <w:r>
        <w:rPr>
          <w:rFonts w:ascii="Times New Roman" w:hAnsi="Times New Roman" w:eastAsia="Times New Roman" w:cs="Times New Roman"/>
        </w:rPr>
        <w:t xml:space="preserve"> </w:t>
      </w:r>
      <w:r>
        <w:rPr>
          <w:rFonts w:ascii="MV Boli" w:hAnsi="MV Boli" w:eastAsia="MV Boli" w:cs="MV Boli"/>
        </w:rPr>
        <w:t>އަތް</w:t>
      </w:r>
      <w:r>
        <w:rPr>
          <w:rFonts w:ascii="Times New Roman" w:hAnsi="Times New Roman" w:eastAsia="Times New Roman" w:cs="Times New Roman"/>
        </w:rPr>
        <w:t xml:space="preserve"> </w:t>
      </w:r>
      <w:r>
        <w:rPr>
          <w:rFonts w:ascii="MV Boli" w:hAnsi="MV Boli" w:eastAsia="MV Boli" w:cs="MV Boli"/>
        </w:rPr>
        <w:t>ބޭނުންކުރައްވާއިރު</w:t>
      </w:r>
      <w:r>
        <w:rPr>
          <w:rFonts w:ascii="Times New Roman" w:hAnsi="Times New Roman" w:eastAsia="Times New Roman" w:cs="Times New Roman"/>
        </w:rPr>
        <w:t xml:space="preserve">، </w:t>
      </w:r>
      <w:r>
        <w:rPr>
          <w:rFonts w:ascii="MV Boli" w:hAnsi="MV Boli" w:eastAsia="MV Boli" w:cs="MV Boli"/>
        </w:rPr>
        <w:t>ހައްގު</w:t>
      </w:r>
      <w:r>
        <w:rPr>
          <w:rFonts w:ascii="Times New Roman" w:hAnsi="Times New Roman" w:eastAsia="Times New Roman" w:cs="Times New Roman"/>
        </w:rPr>
        <w:t xml:space="preserve"> </w:t>
      </w:r>
      <w:r>
        <w:rPr>
          <w:rFonts w:ascii="MV Boli" w:hAnsi="MV Boli" w:eastAsia="MV Boli" w:cs="MV Boli"/>
        </w:rPr>
        <w:t>ފެތުރުމަށް</w:t>
      </w:r>
      <w:r>
        <w:rPr>
          <w:rFonts w:ascii="Times New Roman" w:hAnsi="Times New Roman" w:eastAsia="Times New Roman" w:cs="Times New Roman"/>
        </w:rPr>
        <w:t xml:space="preserve"> </w:t>
      </w:r>
      <w:r>
        <w:rPr>
          <w:rFonts w:ascii="MV Boli" w:hAnsi="MV Boli" w:eastAsia="MV Boli" w:cs="MV Boli"/>
        </w:rPr>
        <w:t>ކުރެވޭ</w:t>
      </w:r>
      <w:r>
        <w:rPr>
          <w:rFonts w:ascii="Times New Roman" w:hAnsi="Times New Roman" w:eastAsia="Times New Roman" w:cs="Times New Roman"/>
        </w:rPr>
        <w:t xml:space="preserve"> </w:t>
      </w:r>
      <w:r>
        <w:rPr>
          <w:rFonts w:ascii="MV Boli" w:hAnsi="MV Boli" w:eastAsia="MV Boli" w:cs="MV Boli"/>
        </w:rPr>
        <w:t>މަސައްކަތްތަކަށް</w:t>
      </w:r>
      <w:r>
        <w:rPr>
          <w:rFonts w:ascii="Times New Roman" w:hAnsi="Times New Roman" w:eastAsia="Times New Roman" w:cs="Times New Roman"/>
        </w:rPr>
        <w:t xml:space="preserve"> </w:t>
      </w:r>
      <w:r>
        <w:rPr>
          <w:rFonts w:ascii="MV Boli" w:hAnsi="MV Boli" w:eastAsia="MV Boli" w:cs="MV Boli"/>
        </w:rPr>
        <w:t>އެއަށް</w:t>
      </w:r>
      <w:r>
        <w:rPr>
          <w:rFonts w:ascii="Times New Roman" w:hAnsi="Times New Roman" w:eastAsia="Times New Roman" w:cs="Times New Roman"/>
        </w:rPr>
        <w:t xml:space="preserve"> </w:t>
      </w:r>
      <w:r>
        <w:rPr>
          <w:rFonts w:ascii="MV Boli" w:hAnsi="MV Boli" w:eastAsia="MV Boli" w:cs="MV Boli"/>
        </w:rPr>
        <w:t>ބޭނުންވެފައިވާ</w:t>
      </w:r>
      <w:r>
        <w:rPr>
          <w:rFonts w:ascii="Times New Roman" w:hAnsi="Times New Roman" w:eastAsia="Times New Roman" w:cs="Times New Roman"/>
        </w:rPr>
        <w:t xml:space="preserve"> </w:t>
      </w:r>
      <w:r>
        <w:rPr>
          <w:rFonts w:ascii="MV Boli" w:hAnsi="MV Boli" w:eastAsia="MV Boli" w:cs="MV Boli"/>
        </w:rPr>
        <w:t>އަސަރު</w:t>
      </w:r>
      <w:r>
        <w:rPr>
          <w:rFonts w:ascii="Times New Roman" w:hAnsi="Times New Roman" w:eastAsia="Times New Roman" w:cs="Times New Roman"/>
        </w:rPr>
        <w:t xml:space="preserve"> </w:t>
      </w:r>
      <w:r>
        <w:rPr>
          <w:rFonts w:ascii="MV Boli" w:hAnsi="MV Boli" w:eastAsia="MV Boli" w:cs="MV Boli"/>
        </w:rPr>
        <w:t>ހާސިލުވާނެއެވެ</w:t>
      </w:r>
      <w:r>
        <w:rPr>
          <w:rFonts w:ascii="Times New Roman" w:hAnsi="Times New Roman" w:eastAsia="Times New Roman" w:cs="Times New Roman"/>
        </w:rPr>
        <w:t xml:space="preserve">. </w:t>
      </w:r>
      <w:r>
        <w:rPr>
          <w:rFonts w:ascii="MV Boli" w:hAnsi="MV Boli" w:eastAsia="MV Boli" w:cs="MV Boli"/>
        </w:rPr>
        <w:t>ހުރިހާ</w:t>
      </w:r>
      <w:r>
        <w:rPr>
          <w:rFonts w:ascii="Times New Roman" w:hAnsi="Times New Roman" w:eastAsia="Times New Roman" w:cs="Times New Roman"/>
        </w:rPr>
        <w:t xml:space="preserve"> </w:t>
      </w:r>
      <w:r>
        <w:rPr>
          <w:rFonts w:ascii="MV Boli" w:hAnsi="MV Boli" w:eastAsia="MV Boli" w:cs="MV Boli"/>
        </w:rPr>
        <w:t>މީހުންވެސް</w:t>
      </w:r>
      <w:r>
        <w:rPr>
          <w:rFonts w:ascii="Times New Roman" w:hAnsi="Times New Roman" w:eastAsia="Times New Roman" w:cs="Times New Roman"/>
        </w:rPr>
        <w:t xml:space="preserve"> </w:t>
      </w:r>
      <w:r>
        <w:rPr>
          <w:rFonts w:ascii="MV Boli" w:hAnsi="MV Boli" w:eastAsia="MV Boli" w:cs="MV Boli"/>
        </w:rPr>
        <w:t>މި</w:t>
      </w:r>
      <w:r>
        <w:rPr>
          <w:rFonts w:ascii="Times New Roman" w:hAnsi="Times New Roman" w:eastAsia="Times New Roman" w:cs="Times New Roman"/>
        </w:rPr>
        <w:t xml:space="preserve"> </w:t>
      </w:r>
      <w:r>
        <w:rPr>
          <w:rFonts w:ascii="MV Boli" w:hAnsi="MV Boli" w:eastAsia="MV Boli" w:cs="MV Boli"/>
        </w:rPr>
        <w:t>ކަމުގައި</w:t>
      </w:r>
      <w:r>
        <w:rPr>
          <w:rFonts w:ascii="Times New Roman" w:hAnsi="Times New Roman" w:eastAsia="Times New Roman" w:cs="Times New Roman"/>
        </w:rPr>
        <w:t xml:space="preserve"> </w:t>
      </w:r>
      <w:r>
        <w:rPr>
          <w:rFonts w:ascii="MV Boli" w:hAnsi="MV Boli" w:eastAsia="MV Boli" w:cs="MV Boli"/>
        </w:rPr>
        <w:t>އެއްގޮތްވެ</w:t>
      </w:r>
      <w:r>
        <w:rPr>
          <w:rFonts w:ascii="Times New Roman" w:hAnsi="Times New Roman" w:eastAsia="Times New Roman" w:cs="Times New Roman"/>
        </w:rPr>
        <w:t xml:space="preserve">، </w:t>
      </w:r>
      <w:r>
        <w:rPr>
          <w:rFonts w:ascii="MV Boli" w:hAnsi="MV Boli" w:eastAsia="MV Boli" w:cs="MV Boli"/>
        </w:rPr>
        <w:t>ހިތްވަރާއެކު</w:t>
      </w:r>
      <w:r>
        <w:rPr>
          <w:rFonts w:ascii="Times New Roman" w:hAnsi="Times New Roman" w:eastAsia="Times New Roman" w:cs="Times New Roman"/>
        </w:rPr>
        <w:t xml:space="preserve"> </w:t>
      </w:r>
      <w:r>
        <w:rPr>
          <w:rFonts w:ascii="MV Boli" w:hAnsi="MV Boli" w:eastAsia="MV Boli" w:cs="MV Boli"/>
        </w:rPr>
        <w:t>ތިބެންޖެހެއެވެ</w:t>
      </w:r>
      <w:r>
        <w:rPr>
          <w:rFonts w:ascii="Times New Roman" w:hAnsi="Times New Roman" w:eastAsia="Times New Roman" w:cs="Times New Roman"/>
        </w:rPr>
        <w:t xml:space="preserve">. </w:t>
      </w:r>
      <w:r>
        <w:rPr>
          <w:rFonts w:ascii="MV Boli" w:hAnsi="MV Boli" w:eastAsia="MV Boli" w:cs="MV Boli"/>
        </w:rPr>
        <w:t>މިހާރު</w:t>
      </w:r>
      <w:r>
        <w:rPr>
          <w:rFonts w:ascii="Times New Roman" w:hAnsi="Times New Roman" w:eastAsia="Times New Roman" w:cs="Times New Roman"/>
        </w:rPr>
        <w:t xml:space="preserve"> </w:t>
      </w:r>
      <w:r>
        <w:rPr>
          <w:rFonts w:ascii="MV Boli" w:hAnsi="MV Boli" w:eastAsia="MV Boli" w:cs="MV Boli"/>
        </w:rPr>
        <w:t>ޖަމާކުރުމުގައި</w:t>
      </w:r>
      <w:r>
        <w:rPr>
          <w:rFonts w:ascii="Times New Roman" w:hAnsi="Times New Roman" w:eastAsia="Times New Roman" w:cs="Times New Roman"/>
        </w:rPr>
        <w:t xml:space="preserve"> </w:t>
      </w:r>
      <w:r>
        <w:rPr>
          <w:rFonts w:ascii="MV Boli" w:hAnsi="MV Boli" w:eastAsia="MV Boli" w:cs="MV Boli"/>
        </w:rPr>
        <w:t>އަޅުމެން</w:t>
      </w:r>
      <w:r>
        <w:rPr>
          <w:rFonts w:ascii="Times New Roman" w:hAnsi="Times New Roman" w:eastAsia="Times New Roman" w:cs="Times New Roman"/>
        </w:rPr>
        <w:t xml:space="preserve"> </w:t>
      </w:r>
      <w:r>
        <w:rPr>
          <w:rFonts w:ascii="MV Boli" w:hAnsi="MV Boli" w:eastAsia="MV Boli" w:cs="MV Boli"/>
        </w:rPr>
        <w:t>ނިންމަން</w:t>
      </w:r>
      <w:r>
        <w:rPr>
          <w:rFonts w:ascii="Times New Roman" w:hAnsi="Times New Roman" w:eastAsia="Times New Roman" w:cs="Times New Roman"/>
        </w:rPr>
        <w:t xml:space="preserve"> </w:t>
      </w:r>
      <w:r>
        <w:rPr>
          <w:rFonts w:ascii="MV Boli" w:hAnsi="MV Boli" w:eastAsia="MV Boli" w:cs="MV Boli"/>
        </w:rPr>
        <w:t>ޖެހޭ</w:t>
      </w:r>
      <w:r>
        <w:rPr>
          <w:rFonts w:ascii="Times New Roman" w:hAnsi="Times New Roman" w:eastAsia="Times New Roman" w:cs="Times New Roman"/>
        </w:rPr>
        <w:t xml:space="preserve"> </w:t>
      </w:r>
      <w:r>
        <w:rPr>
          <w:rFonts w:ascii="MV Boli" w:hAnsi="MV Boli" w:eastAsia="MV Boli" w:cs="MV Boli"/>
        </w:rPr>
        <w:t>މިސާލުތައް</w:t>
      </w:r>
      <w:r>
        <w:rPr>
          <w:rFonts w:ascii="Times New Roman" w:hAnsi="Times New Roman" w:eastAsia="Times New Roman" w:cs="Times New Roman"/>
        </w:rPr>
        <w:t xml:space="preserve"> </w:t>
      </w:r>
      <w:r>
        <w:rPr>
          <w:rFonts w:ascii="MV Boli" w:hAnsi="MV Boli" w:eastAsia="MV Boli" w:cs="MV Boli"/>
        </w:rPr>
        <w:t>ބަތުރުވުމުން</w:t>
      </w:r>
      <w:r>
        <w:rPr>
          <w:rFonts w:ascii="Times New Roman" w:hAnsi="Times New Roman" w:eastAsia="Times New Roman" w:cs="Times New Roman"/>
        </w:rPr>
        <w:t xml:space="preserve"> </w:t>
      </w:r>
      <w:r>
        <w:rPr>
          <w:rFonts w:ascii="MV Boli" w:hAnsi="MV Boli" w:eastAsia="MV Boli" w:cs="MV Boli"/>
        </w:rPr>
        <w:t>ނަގައި</w:t>
      </w:r>
      <w:r>
        <w:rPr>
          <w:rFonts w:ascii="Times New Roman" w:hAnsi="Times New Roman" w:eastAsia="Times New Roman" w:cs="Times New Roman"/>
        </w:rPr>
        <w:t xml:space="preserve"> </w:t>
      </w:r>
      <w:r>
        <w:rPr>
          <w:rFonts w:ascii="MV Boli" w:hAnsi="MV Boli" w:eastAsia="MV Boli" w:cs="MV Boli"/>
        </w:rPr>
        <w:t>އެއަށް</w:t>
      </w:r>
      <w:r>
        <w:rPr>
          <w:rFonts w:ascii="Times New Roman" w:hAnsi="Times New Roman" w:eastAsia="Times New Roman" w:cs="Times New Roman"/>
        </w:rPr>
        <w:t xml:space="preserve"> </w:t>
      </w:r>
      <w:r>
        <w:rPr>
          <w:rFonts w:ascii="MV Boli" w:hAnsi="MV Boli" w:eastAsia="MV Boli" w:cs="MV Boli"/>
        </w:rPr>
        <w:t>ރުޖޫއަށް</w:t>
      </w:r>
      <w:r>
        <w:rPr>
          <w:rFonts w:ascii="Times New Roman" w:hAnsi="Times New Roman" w:eastAsia="Times New Roman" w:cs="Times New Roman"/>
        </w:rPr>
        <w:t xml:space="preserve"> </w:t>
      </w:r>
      <w:r>
        <w:rPr>
          <w:rFonts w:ascii="MV Boli" w:hAnsi="MV Boli" w:eastAsia="MV Boli" w:cs="MV Boli"/>
        </w:rPr>
        <w:t>ބެލުން</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ކޮންމެ</w:t>
      </w:r>
      <w:r>
        <w:rPr>
          <w:rFonts w:ascii="Times New Roman" w:hAnsi="Times New Roman" w:eastAsia="Times New Roman" w:cs="Times New Roman"/>
        </w:rPr>
        <w:t xml:space="preserve"> </w:t>
      </w:r>
      <w:r>
        <w:rPr>
          <w:rFonts w:ascii="MV Boli" w:hAnsi="MV Boli" w:eastAsia="MV Boli" w:cs="MV Boli"/>
        </w:rPr>
        <w:t>މީހަކަށްވެސް</w:t>
      </w:r>
      <w:r>
        <w:rPr>
          <w:rFonts w:ascii="Times New Roman" w:hAnsi="Times New Roman" w:eastAsia="Times New Roman" w:cs="Times New Roman"/>
        </w:rPr>
        <w:t xml:space="preserve"> </w:t>
      </w:r>
      <w:r>
        <w:rPr>
          <w:rFonts w:ascii="MV Boli" w:hAnsi="MV Boli" w:eastAsia="MV Boli" w:cs="MV Boli"/>
        </w:rPr>
        <w:t>ލަދުވެތި</w:t>
      </w:r>
      <w:r>
        <w:rPr>
          <w:rFonts w:ascii="Times New Roman" w:hAnsi="Times New Roman" w:eastAsia="Times New Roman" w:cs="Times New Roman"/>
        </w:rPr>
        <w:t xml:space="preserve"> </w:t>
      </w:r>
      <w:r>
        <w:rPr>
          <w:rFonts w:ascii="MV Boli" w:hAnsi="MV Boli" w:eastAsia="MV Boli" w:cs="MV Boli"/>
        </w:rPr>
        <w:t>ކަމެއްކަން</w:t>
      </w:r>
      <w:r>
        <w:rPr>
          <w:rFonts w:ascii="Times New Roman" w:hAnsi="Times New Roman" w:eastAsia="Times New Roman" w:cs="Times New Roman"/>
        </w:rPr>
        <w:t xml:space="preserve"> </w:t>
      </w:r>
      <w:r>
        <w:rPr>
          <w:rFonts w:ascii="MV Boli" w:hAnsi="MV Boli" w:eastAsia="MV Boli" w:cs="MV Boli"/>
        </w:rPr>
        <w:t>މަ</w:t>
      </w:r>
      <w:r>
        <w:rPr>
          <w:rFonts w:ascii="Times New Roman" w:hAnsi="Times New Roman" w:eastAsia="Times New Roman" w:cs="Times New Roman"/>
        </w:rPr>
        <w:t xml:space="preserve"> </w:t>
      </w:r>
      <w:r>
        <w:rPr>
          <w:rFonts w:ascii="MV Boli" w:hAnsi="MV Boli" w:eastAsia="MV Boli" w:cs="MV Boli"/>
        </w:rPr>
        <w:t>ދެކެނެވެ</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މާތް</w:t>
      </w:r>
      <w:r>
        <w:rPr>
          <w:rFonts w:ascii="Times New Roman" w:hAnsi="Times New Roman" w:eastAsia="Times New Roman" w:cs="Times New Roman"/>
        </w:rPr>
        <w:t xml:space="preserve"> </w:t>
      </w:r>
      <w:r>
        <w:rPr>
          <w:rFonts w:ascii="MV Boli" w:hAnsi="MV Boli" w:eastAsia="MV Boli" w:cs="MV Boli"/>
        </w:rPr>
        <w:t>އިލާހު</w:t>
      </w:r>
      <w:r>
        <w:rPr>
          <w:rFonts w:ascii="Times New Roman" w:hAnsi="Times New Roman" w:eastAsia="Times New Roman" w:cs="Times New Roman"/>
        </w:rPr>
        <w:t xml:space="preserve"> </w:t>
      </w:r>
      <w:r>
        <w:rPr>
          <w:rFonts w:ascii="MV Boli" w:hAnsi="MV Boli" w:eastAsia="MV Boli" w:cs="MV Boli"/>
        </w:rPr>
        <w:t>މިހާރު</w:t>
      </w:r>
      <w:r>
        <w:rPr>
          <w:rFonts w:ascii="Times New Roman" w:hAnsi="Times New Roman" w:eastAsia="Times New Roman" w:cs="Times New Roman"/>
        </w:rPr>
        <w:t xml:space="preserve"> </w:t>
      </w:r>
      <w:r>
        <w:rPr>
          <w:rFonts w:ascii="MV Boli" w:hAnsi="MV Boli" w:eastAsia="MV Boli" w:cs="MV Boli"/>
        </w:rPr>
        <w:t>އަޅުމެންނަށް</w:t>
      </w:r>
      <w:r>
        <w:rPr>
          <w:rFonts w:ascii="Times New Roman" w:hAnsi="Times New Roman" w:eastAsia="Times New Roman" w:cs="Times New Roman"/>
        </w:rPr>
        <w:t xml:space="preserve"> </w:t>
      </w:r>
      <w:r>
        <w:rPr>
          <w:rFonts w:ascii="MV Boli" w:hAnsi="MV Boli" w:eastAsia="MV Boli" w:cs="MV Boli"/>
        </w:rPr>
        <w:t>އެހިނދު</w:t>
      </w:r>
      <w:r>
        <w:rPr>
          <w:rFonts w:ascii="Times New Roman" w:hAnsi="Times New Roman" w:eastAsia="Times New Roman" w:cs="Times New Roman"/>
        </w:rPr>
        <w:t xml:space="preserve"> </w:t>
      </w:r>
      <w:r>
        <w:rPr>
          <w:rFonts w:ascii="MV Boli" w:hAnsi="MV Boli" w:eastAsia="MV Boli" w:cs="MV Boli"/>
        </w:rPr>
        <w:t>ކުރެއްވިއަށް</w:t>
      </w:r>
      <w:r>
        <w:rPr>
          <w:rFonts w:ascii="Times New Roman" w:hAnsi="Times New Roman" w:eastAsia="Times New Roman" w:cs="Times New Roman"/>
        </w:rPr>
        <w:t xml:space="preserve"> </w:t>
      </w:r>
      <w:r>
        <w:rPr>
          <w:rFonts w:ascii="MV Boli" w:hAnsi="MV Boli" w:eastAsia="MV Boli" w:cs="MV Boli"/>
        </w:rPr>
        <w:t>ވުރެ</w:t>
      </w:r>
      <w:r>
        <w:rPr>
          <w:rFonts w:ascii="Times New Roman" w:hAnsi="Times New Roman" w:eastAsia="Times New Roman" w:cs="Times New Roman"/>
        </w:rPr>
        <w:t xml:space="preserve"> </w:t>
      </w:r>
      <w:r>
        <w:rPr>
          <w:rFonts w:ascii="MV Boli" w:hAnsi="MV Boli" w:eastAsia="MV Boli" w:cs="MV Boli"/>
        </w:rPr>
        <w:t>އިތުރު</w:t>
      </w:r>
      <w:r>
        <w:rPr>
          <w:rFonts w:ascii="Times New Roman" w:hAnsi="Times New Roman" w:eastAsia="Times New Roman" w:cs="Times New Roman"/>
        </w:rPr>
        <w:t xml:space="preserve"> </w:t>
      </w:r>
      <w:r>
        <w:rPr>
          <w:rFonts w:ascii="MV Boli" w:hAnsi="MV Boli" w:eastAsia="MV Boli" w:cs="MV Boli"/>
        </w:rPr>
        <w:t>ނުކުރައްވާ</w:t>
      </w:r>
      <w:r>
        <w:rPr>
          <w:rFonts w:ascii="Times New Roman" w:hAnsi="Times New Roman" w:eastAsia="Times New Roman" w:cs="Times New Roman"/>
        </w:rPr>
        <w:t xml:space="preserve"> </w:t>
      </w:r>
      <w:r>
        <w:rPr>
          <w:rFonts w:ascii="MV Boli" w:hAnsi="MV Boli" w:eastAsia="MV Boli" w:cs="MV Boli"/>
        </w:rPr>
        <w:t>ނަމަ</w:t>
      </w:r>
      <w:r>
        <w:rPr>
          <w:rFonts w:ascii="Times New Roman" w:hAnsi="Times New Roman" w:eastAsia="Times New Roman" w:cs="Times New Roman"/>
        </w:rPr>
        <w:t xml:space="preserve">، </w:t>
      </w:r>
      <w:r>
        <w:rPr>
          <w:rFonts w:ascii="MV Boli" w:hAnsi="MV Boli" w:eastAsia="MV Boli" w:cs="MV Boli"/>
        </w:rPr>
        <w:t>އިސްރާއީލު</w:t>
      </w:r>
      <w:r>
        <w:rPr>
          <w:rFonts w:ascii="Times New Roman" w:hAnsi="Times New Roman" w:eastAsia="Times New Roman" w:cs="Times New Roman"/>
        </w:rPr>
        <w:t xml:space="preserve"> </w:t>
      </w:r>
      <w:r>
        <w:rPr>
          <w:rFonts w:ascii="MV Boli" w:hAnsi="MV Boli" w:eastAsia="MV Boli" w:cs="MV Boli"/>
        </w:rPr>
        <w:t>އެއްވެސް</w:t>
      </w:r>
      <w:r>
        <w:rPr>
          <w:rFonts w:ascii="Times New Roman" w:hAnsi="Times New Roman" w:eastAsia="Times New Roman" w:cs="Times New Roman"/>
        </w:rPr>
        <w:t xml:space="preserve"> </w:t>
      </w:r>
      <w:r>
        <w:rPr>
          <w:rFonts w:ascii="MV Boli" w:hAnsi="MV Boli" w:eastAsia="MV Boli" w:cs="MV Boli"/>
        </w:rPr>
        <w:t>ޖަމާ</w:t>
      </w:r>
      <w:r>
        <w:rPr>
          <w:rFonts w:ascii="Times New Roman" w:hAnsi="Times New Roman" w:eastAsia="Times New Roman" w:cs="Times New Roman"/>
        </w:rPr>
        <w:t xml:space="preserve"> </w:t>
      </w:r>
      <w:r>
        <w:rPr>
          <w:rFonts w:ascii="MV Boli" w:hAnsi="MV Boli" w:eastAsia="MV Boli" w:cs="MV Boli"/>
        </w:rPr>
        <w:t>ނުވާނެތީއެވެ</w:t>
      </w:r>
      <w:r>
        <w:rPr>
          <w:rFonts w:ascii="Times New Roman" w:hAnsi="Times New Roman" w:eastAsia="Times New Roman" w:cs="Times New Roman"/>
        </w:rPr>
        <w:t xml:space="preserve">. </w:t>
      </w:r>
      <w:r>
        <w:rPr>
          <w:rFonts w:ascii="MV Boli" w:hAnsi="MV Boli" w:eastAsia="MV Boli" w:cs="MV Boli"/>
        </w:rPr>
        <w:t>ހައްގު</w:t>
      </w:r>
      <w:r>
        <w:rPr>
          <w:rFonts w:ascii="Times New Roman" w:hAnsi="Times New Roman" w:eastAsia="Times New Roman" w:cs="Times New Roman"/>
        </w:rPr>
        <w:t xml:space="preserve"> </w:t>
      </w:r>
      <w:r>
        <w:rPr>
          <w:rFonts w:ascii="MV Boli" w:hAnsi="MV Boli" w:eastAsia="MV Boli" w:cs="MV Boli"/>
        </w:rPr>
        <w:t>ދައްކާ</w:t>
      </w:r>
      <w:r>
        <w:rPr>
          <w:rFonts w:ascii="Times New Roman" w:hAnsi="Times New Roman" w:eastAsia="Times New Roman" w:cs="Times New Roman"/>
        </w:rPr>
        <w:t xml:space="preserve"> </w:t>
      </w:r>
      <w:r>
        <w:rPr>
          <w:rFonts w:ascii="MV Boli" w:hAnsi="MV Boli" w:eastAsia="MV Boli" w:cs="MV Boli"/>
        </w:rPr>
        <w:t>ވަޢުޒު</w:t>
      </w:r>
      <w:r>
        <w:rPr>
          <w:rFonts w:ascii="Times New Roman" w:hAnsi="Times New Roman" w:eastAsia="Times New Roman" w:cs="Times New Roman"/>
        </w:rPr>
        <w:t xml:space="preserve"> </w:t>
      </w:r>
      <w:r>
        <w:rPr>
          <w:rFonts w:ascii="MV Boli" w:hAnsi="MV Boli" w:eastAsia="MV Boli" w:cs="MV Boli"/>
        </w:rPr>
        <w:t>ކުރުން</w:t>
      </w:r>
      <w:r>
        <w:rPr>
          <w:rFonts w:ascii="Times New Roman" w:hAnsi="Times New Roman" w:eastAsia="Times New Roman" w:cs="Times New Roman"/>
        </w:rPr>
        <w:t xml:space="preserve"> </w:t>
      </w:r>
      <w:r>
        <w:rPr>
          <w:rFonts w:ascii="MV Boli" w:hAnsi="MV Boli" w:eastAsia="MV Boli" w:cs="MV Boli"/>
        </w:rPr>
        <w:t>ފަދައިން</w:t>
      </w:r>
      <w:r>
        <w:rPr>
          <w:rFonts w:ascii="Times New Roman" w:hAnsi="Times New Roman" w:eastAsia="Times New Roman" w:cs="Times New Roman"/>
        </w:rPr>
        <w:t xml:space="preserve">، </w:t>
      </w:r>
      <w:r>
        <w:rPr>
          <w:rFonts w:ascii="MV Boli" w:hAnsi="MV Boli" w:eastAsia="MV Boli" w:cs="MV Boli"/>
        </w:rPr>
        <w:t>އެ</w:t>
      </w:r>
      <w:r>
        <w:rPr>
          <w:rFonts w:ascii="Times New Roman" w:hAnsi="Times New Roman" w:eastAsia="Times New Roman" w:cs="Times New Roman"/>
        </w:rPr>
        <w:t xml:space="preserve"> </w:t>
      </w:r>
      <w:r>
        <w:rPr>
          <w:rFonts w:ascii="MV Boli" w:hAnsi="MV Boli" w:eastAsia="MV Boli" w:cs="MV Boli"/>
        </w:rPr>
        <w:t>ހައްގު</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ނޫހެއްގައި</w:t>
      </w:r>
      <w:r>
        <w:rPr>
          <w:rFonts w:ascii="Times New Roman" w:hAnsi="Times New Roman" w:eastAsia="Times New Roman" w:cs="Times New Roman"/>
        </w:rPr>
        <w:t xml:space="preserve"> </w:t>
      </w:r>
      <w:r>
        <w:rPr>
          <w:rFonts w:ascii="MV Boli" w:hAnsi="MV Boli" w:eastAsia="MV Boli" w:cs="MV Boli"/>
        </w:rPr>
        <w:t>ޝާއިޢުކުރުންވެސް</w:t>
      </w:r>
      <w:r>
        <w:rPr>
          <w:rFonts w:ascii="Times New Roman" w:hAnsi="Times New Roman" w:eastAsia="Times New Roman" w:cs="Times New Roman"/>
        </w:rPr>
        <w:t xml:space="preserve"> </w:t>
      </w:r>
      <w:r>
        <w:rPr>
          <w:rFonts w:ascii="MV Boli" w:hAnsi="MV Boli" w:eastAsia="MV Boli" w:cs="MV Boli"/>
        </w:rPr>
        <w:t>އެހާމެ</w:t>
      </w:r>
      <w:r>
        <w:rPr>
          <w:rFonts w:ascii="Times New Roman" w:hAnsi="Times New Roman" w:eastAsia="Times New Roman" w:cs="Times New Roman"/>
        </w:rPr>
        <w:t xml:space="preserve"> </w:t>
      </w:r>
      <w:r>
        <w:rPr>
          <w:rFonts w:ascii="MV Boli" w:hAnsi="MV Boli" w:eastAsia="MV Boli" w:cs="MV Boli"/>
        </w:rPr>
        <w:t>ބޭނުންތެރިއެވެ</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“Muṋe washu vho ntsumbedza uri tshati ya 1843 yo rangwa nga tshanḓa tshavho, nahone a hu na tshipiḓa tsha yo tshine tsha tea u shandukiswa; uri nomboro dza hone dzo vha dzi zwe vha zwi funa. Uri tshanḓa tshavho tsho vha tshi nṱha hadzo nahone tsha dzumba vhukhakhi kha dzinwe dza nomboro, uri hu si vhe na ane a nga vhu vhona, u swika musi tshanḓa tshavho tshi tshi bviswa.”</w:t>
      </w:r>
    </w:p>
    <w:p>
      <w:pPr>
        <w:pStyle w:val="ArticleScripture"/>
        <w:jc w:val="left"/>
      </w:pPr>
      <w:r>
        <w:rPr>
          <w:rFonts w:ascii="Times New Roman" w:hAnsi="Times New Roman" w:eastAsia="Times New Roman" w:cs="Times New Roman"/>
        </w:rPr>
        <w:t>“Izy aho dia nahita, mikasika ny ‘Andavanandro,’ fa ny teny hoe ‘fanatitra’ dia nampidirin’ny fahendren’olombelona, ka tsy anisan’ny lahatsoratra; ary nomen’ny Tompo ny fahatakarana marina momba izany ireo izay nitory ny antson’ny ora fitsarana. Raha mbola nisy firaisana, talohan’ny taona 1844, saika niray hevitra tamin’ny fahatakarana marina ny amin’ny ‘Andavanandro’ ny rehetra; fa hatramin’ny 1844, tao anatin’ny fisafotofotoana, dia nandraisana hevitra hafa, ka nanaraka izany ny aizina sy ny fisafotofotoana.” Review and Herald, 1 Novambra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ya Daniele - Nombolo ya Makumi Masere na Pfumbamwe</dc:title>
  <dc:subject>Kuburura Inyigisho z’Ikinyoma: Isuzuma ry’Amateka ry’Ijambo “Ibitambo Bya Buri Munsi” mu Itorero ry’Abadiventisiti</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