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Eliya — Lwesibili</w:t>
      </w:r>
    </w:p>
    <w:p>
      <w:pPr>
        <w:pStyle w:val="ArticleSubtitle"/>
        <w:jc w:val="left"/>
      </w:pPr>
      <w:r>
        <w:rPr>
          <w:rFonts w:ascii="Arial" w:hAnsi="Arial" w:eastAsia="Arial" w:cs="Arial"/>
        </w:rPr>
        <w:t>Senyatriu A Propesi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2023-09-27</w:t>
      </w:r>
    </w:p>
    <w:p>
      <w:pPr>
        <w:pStyle w:val="ArticleBody"/>
        <w:jc w:val="left"/>
      </w:pPr>
      <w:r>
        <w:rPr>
          <w:rFonts w:ascii="Times New Roman" w:hAnsi="Times New Roman" w:eastAsia="Times New Roman" w:cs="Times New Roman"/>
        </w:rPr>
        <w:t>M’chigawo cham’mbuyomu tinafotokoza Eliya monga chizindikiro. Mogwirizana ndi malamulo a William Miller, “zizindikiro” zingakhale ndi matanthauzo oposa limodzi. Choncho, Eliya monga chizindikiro angayimirenso gawo limodzi la chizindikiro cha mbali ziwiri cha Eliya ndi Mose. Chizindikiro cha mbali ziwiri cha Eliya ndi Mose chikuyenda m’buku lonse la Chivumbulutso, ndipo kukhala wosatsimikiza pa chimene chizindikiro cha mbali ziwiricho chikuyimira ndi kukhala wosatsimikiza pa uthenga wa m’buku la Chivumbulutso umene ukuvumbulutsidwa pang’ono probeshoni isanatsekedwe. Pa chifukwa chimenechi, tsopano tikambirana mwachindunji makhalidwe ena a uneneri amene amadziwika ndi chizindikiro cha Eliya.</w:t>
      </w:r>
    </w:p>
    <w:p>
      <w:pPr>
        <w:pStyle w:val="ArticleBody"/>
        <w:jc w:val="left"/>
      </w:pPr>
      <w:r>
        <w:rPr>
          <w:rFonts w:ascii="Times New Roman" w:hAnsi="Times New Roman" w:eastAsia="Times New Roman" w:cs="Times New Roman"/>
        </w:rPr>
        <w:t>Tine zvapupu zvikuru zvitatu zvinosimbisa hunhu uhwo hwechiporofita. Zvapupu izvozvo muporofita Erija, Johane Mubhabhatidzi, naWilliam Miller, avo kufemerwa kunovaratidza sezviratidzo zvinotsinhana.</w:t>
      </w:r>
    </w:p>
    <w:p>
      <w:pPr>
        <w:pStyle w:val="ArticleScripture"/>
        <w:jc w:val="left"/>
      </w:pPr>
      <w:r>
        <w:rPr>
          <w:rFonts w:ascii="Times New Roman" w:hAnsi="Times New Roman" w:eastAsia="Times New Roman" w:cs="Times New Roman"/>
        </w:rPr>
        <w:t>“</w:t>
      </w:r>
      <w:r>
        <w:rPr>
          <w:rFonts w:ascii="Nirmala UI" w:hAnsi="Nirmala UI" w:eastAsia="Nirmala UI" w:cs="Nirmala UI"/>
        </w:rPr>
        <w:t>මනුෂ්</w:t>
      </w:r>
      <w:r>
        <w:rPr>
          <w:rFonts w:ascii="Times New Roman" w:hAnsi="Times New Roman" w:eastAsia="Times New Roman" w:cs="Times New Roman"/>
        </w:rPr>
        <w:t>‍</w:t>
      </w:r>
      <w:r>
        <w:rPr>
          <w:rFonts w:ascii="Nirmala UI" w:hAnsi="Nirmala UI" w:eastAsia="Nirmala UI" w:cs="Nirmala UI"/>
        </w:rPr>
        <w:t>යයන්</w:t>
      </w:r>
      <w:r>
        <w:rPr>
          <w:rFonts w:ascii="Times New Roman" w:hAnsi="Times New Roman" w:eastAsia="Times New Roman" w:cs="Times New Roman"/>
        </w:rPr>
        <w:t xml:space="preserve"> </w:t>
      </w:r>
      <w:r>
        <w:rPr>
          <w:rFonts w:ascii="Nirmala UI" w:hAnsi="Nirmala UI" w:eastAsia="Nirmala UI" w:cs="Nirmala UI"/>
        </w:rPr>
        <w:t>දහස්</w:t>
      </w:r>
      <w:r>
        <w:rPr>
          <w:rFonts w:ascii="Times New Roman" w:hAnsi="Times New Roman" w:eastAsia="Times New Roman" w:cs="Times New Roman"/>
        </w:rPr>
        <w:t xml:space="preserve"> </w:t>
      </w:r>
      <w:r>
        <w:rPr>
          <w:rFonts w:ascii="Nirmala UI" w:hAnsi="Nirmala UI" w:eastAsia="Nirmala UI" w:cs="Nirmala UI"/>
        </w:rPr>
        <w:t>ගණනක්</w:t>
      </w:r>
      <w:r>
        <w:rPr>
          <w:rFonts w:ascii="Times New Roman" w:hAnsi="Times New Roman" w:eastAsia="Times New Roman" w:cs="Times New Roman"/>
        </w:rPr>
        <w:t xml:space="preserve"> </w:t>
      </w:r>
      <w:r>
        <w:rPr>
          <w:rFonts w:ascii="Nirmala UI" w:hAnsi="Nirmala UI" w:eastAsia="Nirmala UI" w:cs="Nirmala UI"/>
        </w:rPr>
        <w:t>විලියම්</w:t>
      </w:r>
      <w:r>
        <w:rPr>
          <w:rFonts w:ascii="Times New Roman" w:hAnsi="Times New Roman" w:eastAsia="Times New Roman" w:cs="Times New Roman"/>
        </w:rPr>
        <w:t xml:space="preserve"> </w:t>
      </w:r>
      <w:r>
        <w:rPr>
          <w:rFonts w:ascii="Nirmala UI" w:hAnsi="Nirmala UI" w:eastAsia="Nirmala UI" w:cs="Nirmala UI"/>
        </w:rPr>
        <w:t>මිලර්</w:t>
      </w:r>
      <w:r>
        <w:rPr>
          <w:rFonts w:ascii="Times New Roman" w:hAnsi="Times New Roman" w:eastAsia="Times New Roman" w:cs="Times New Roman"/>
        </w:rPr>
        <w:t xml:space="preserve"> </w:t>
      </w:r>
      <w:r>
        <w:rPr>
          <w:rFonts w:ascii="Nirmala UI" w:hAnsi="Nirmala UI" w:eastAsia="Nirmala UI" w:cs="Nirmala UI"/>
        </w:rPr>
        <w:t>විසින්</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ලද</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වැළඳගැනීමට</w:t>
      </w:r>
      <w:r>
        <w:rPr>
          <w:rFonts w:ascii="Times New Roman" w:hAnsi="Times New Roman" w:eastAsia="Times New Roman" w:cs="Times New Roman"/>
        </w:rPr>
        <w:t xml:space="preserve"> </w:t>
      </w:r>
      <w:r>
        <w:rPr>
          <w:rFonts w:ascii="Nirmala UI" w:hAnsi="Nirmala UI" w:eastAsia="Nirmala UI" w:cs="Nirmala UI"/>
        </w:rPr>
        <w:t>මෙහෙයවනු</w:t>
      </w:r>
      <w:r>
        <w:rPr>
          <w:rFonts w:ascii="Times New Roman" w:hAnsi="Times New Roman" w:eastAsia="Times New Roman" w:cs="Times New Roman"/>
        </w:rPr>
        <w:t xml:space="preserve"> </w:t>
      </w:r>
      <w:r>
        <w:rPr>
          <w:rFonts w:ascii="Nirmala UI" w:hAnsi="Nirmala UI" w:eastAsia="Nirmala UI" w:cs="Nirmala UI"/>
        </w:rPr>
        <w:t>ලැබූහ</w:t>
      </w:r>
      <w:r>
        <w:rPr>
          <w:rFonts w:ascii="Times New Roman" w:hAnsi="Times New Roman" w:eastAsia="Times New Roman" w:cs="Times New Roman"/>
        </w:rPr>
        <w:t xml:space="preserve">; </w:t>
      </w:r>
      <w:r>
        <w:rPr>
          <w:rFonts w:ascii="Nirmala UI" w:hAnsi="Nirmala UI" w:eastAsia="Nirmala UI" w:cs="Nirmala UI"/>
        </w:rPr>
        <w:t>එලියාගේ</w:t>
      </w:r>
      <w:r>
        <w:rPr>
          <w:rFonts w:ascii="Times New Roman" w:hAnsi="Times New Roman" w:eastAsia="Times New Roman" w:cs="Times New Roman"/>
        </w:rPr>
        <w:t xml:space="preserve"> </w:t>
      </w:r>
      <w:r>
        <w:rPr>
          <w:rFonts w:ascii="Nirmala UI" w:hAnsi="Nirmala UI" w:eastAsia="Nirmala UI" w:cs="Nirmala UI"/>
        </w:rPr>
        <w:t>ආත්මය</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බලයෙන්</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සේවකයෝද</w:t>
      </w:r>
      <w:r>
        <w:rPr>
          <w:rFonts w:ascii="Times New Roman" w:hAnsi="Times New Roman" w:eastAsia="Times New Roman" w:cs="Times New Roman"/>
        </w:rPr>
        <w:t xml:space="preserve"> </w:t>
      </w:r>
      <w:r>
        <w:rPr>
          <w:rFonts w:ascii="Nirmala UI" w:hAnsi="Nirmala UI" w:eastAsia="Nirmala UI" w:cs="Nirmala UI"/>
        </w:rPr>
        <w:t>ඒ</w:t>
      </w:r>
      <w:r>
        <w:rPr>
          <w:rFonts w:ascii="Times New Roman" w:hAnsi="Times New Roman" w:eastAsia="Times New Roman" w:cs="Times New Roman"/>
        </w:rPr>
        <w:t xml:space="preserve"> </w:t>
      </w:r>
      <w:r>
        <w:rPr>
          <w:rFonts w:ascii="Nirmala UI" w:hAnsi="Nirmala UI" w:eastAsia="Nirmala UI" w:cs="Nirmala UI"/>
        </w:rPr>
        <w:t>පණිවුඩය</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w:t>
      </w:r>
      <w:r>
        <w:rPr>
          <w:rFonts w:ascii="Times New Roman" w:hAnsi="Times New Roman" w:eastAsia="Times New Roman" w:cs="Times New Roman"/>
        </w:rPr>
        <w:t xml:space="preserve"> </w:t>
      </w:r>
      <w:r>
        <w:rPr>
          <w:rFonts w:ascii="Nirmala UI" w:hAnsi="Nirmala UI" w:eastAsia="Nirmala UI" w:cs="Nirmala UI"/>
        </w:rPr>
        <w:t>කිරීම</w:t>
      </w:r>
      <w:r>
        <w:rPr>
          <w:rFonts w:ascii="Times New Roman" w:hAnsi="Times New Roman" w:eastAsia="Times New Roman" w:cs="Times New Roman"/>
        </w:rPr>
        <w:t xml:space="preserve"> </w:t>
      </w:r>
      <w:r>
        <w:rPr>
          <w:rFonts w:ascii="Nirmala UI" w:hAnsi="Nirmala UI" w:eastAsia="Nirmala UI" w:cs="Nirmala UI"/>
        </w:rPr>
        <w:t>සඳහා</w:t>
      </w:r>
      <w:r>
        <w:rPr>
          <w:rFonts w:ascii="Times New Roman" w:hAnsi="Times New Roman" w:eastAsia="Times New Roman" w:cs="Times New Roman"/>
        </w:rPr>
        <w:t xml:space="preserve"> </w:t>
      </w:r>
      <w:r>
        <w:rPr>
          <w:rFonts w:ascii="Nirmala UI" w:hAnsi="Nirmala UI" w:eastAsia="Nirmala UI" w:cs="Nirmala UI"/>
        </w:rPr>
        <w:t>උත්ථාපනය</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ලැබූහ</w:t>
      </w:r>
      <w:r>
        <w:rPr>
          <w:rFonts w:ascii="Times New Roman" w:hAnsi="Times New Roman" w:eastAsia="Times New Roman" w:cs="Times New Roman"/>
        </w:rPr>
        <w:t xml:space="preserve">. </w:t>
      </w:r>
      <w:r>
        <w:rPr>
          <w:rFonts w:ascii="Nirmala UI" w:hAnsi="Nirmala UI" w:eastAsia="Nirmala UI" w:cs="Nirmala UI"/>
        </w:rPr>
        <w:t>යේසුස්වහන්සේගේ</w:t>
      </w:r>
      <w:r>
        <w:rPr>
          <w:rFonts w:ascii="Times New Roman" w:hAnsi="Times New Roman" w:eastAsia="Times New Roman" w:cs="Times New Roman"/>
        </w:rPr>
        <w:t xml:space="preserve"> </w:t>
      </w:r>
      <w:r>
        <w:rPr>
          <w:rFonts w:ascii="Nirmala UI" w:hAnsi="Nirmala UI" w:eastAsia="Nirmala UI" w:cs="Nirmala UI"/>
        </w:rPr>
        <w:t>අග්</w:t>
      </w:r>
      <w:r>
        <w:rPr>
          <w:rFonts w:ascii="Times New Roman" w:hAnsi="Times New Roman" w:eastAsia="Times New Roman" w:cs="Times New Roman"/>
        </w:rPr>
        <w:t>‍</w:t>
      </w:r>
      <w:r>
        <w:rPr>
          <w:rFonts w:ascii="Nirmala UI" w:hAnsi="Nirmala UI" w:eastAsia="Nirmala UI" w:cs="Nirmala UI"/>
        </w:rPr>
        <w:t>රගාමියා</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යොහන්</w:t>
      </w:r>
      <w:r>
        <w:rPr>
          <w:rFonts w:ascii="Times New Roman" w:hAnsi="Times New Roman" w:eastAsia="Times New Roman" w:cs="Times New Roman"/>
        </w:rPr>
        <w:t xml:space="preserve"> </w:t>
      </w:r>
      <w:r>
        <w:rPr>
          <w:rFonts w:ascii="Nirmala UI" w:hAnsi="Nirmala UI" w:eastAsia="Nirmala UI" w:cs="Nirmala UI"/>
        </w:rPr>
        <w:t>මෙන්</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ගැඹුරු</w:t>
      </w:r>
      <w:r>
        <w:rPr>
          <w:rFonts w:ascii="Times New Roman" w:hAnsi="Times New Roman" w:eastAsia="Times New Roman" w:cs="Times New Roman"/>
        </w:rPr>
        <w:t xml:space="preserve"> </w:t>
      </w:r>
      <w:r>
        <w:rPr>
          <w:rFonts w:ascii="Nirmala UI" w:hAnsi="Nirmala UI" w:eastAsia="Nirmala UI" w:cs="Nirmala UI"/>
        </w:rPr>
        <w:t>පණිවුඩය</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අය</w:t>
      </w:r>
      <w:r>
        <w:rPr>
          <w:rFonts w:ascii="Times New Roman" w:hAnsi="Times New Roman" w:eastAsia="Times New Roman" w:cs="Times New Roman"/>
        </w:rPr>
        <w:t xml:space="preserve">, </w:t>
      </w:r>
      <w:r>
        <w:rPr>
          <w:rFonts w:ascii="Nirmala UI" w:hAnsi="Nirmala UI" w:eastAsia="Nirmala UI" w:cs="Nirmala UI"/>
        </w:rPr>
        <w:t>පොරොව</w:t>
      </w:r>
      <w:r>
        <w:rPr>
          <w:rFonts w:ascii="Times New Roman" w:hAnsi="Times New Roman" w:eastAsia="Times New Roman" w:cs="Times New Roman"/>
        </w:rPr>
        <w:t xml:space="preserve"> </w:t>
      </w:r>
      <w:r>
        <w:rPr>
          <w:rFonts w:ascii="Nirmala UI" w:hAnsi="Nirmala UI" w:eastAsia="Nirmala UI" w:cs="Nirmala UI"/>
        </w:rPr>
        <w:t>ගසේ</w:t>
      </w:r>
      <w:r>
        <w:rPr>
          <w:rFonts w:ascii="Times New Roman" w:hAnsi="Times New Roman" w:eastAsia="Times New Roman" w:cs="Times New Roman"/>
        </w:rPr>
        <w:t xml:space="preserve"> </w:t>
      </w:r>
      <w:r>
        <w:rPr>
          <w:rFonts w:ascii="Nirmala UI" w:hAnsi="Nirmala UI" w:eastAsia="Nirmala UI" w:cs="Nirmala UI"/>
        </w:rPr>
        <w:t>මුලට</w:t>
      </w:r>
      <w:r>
        <w:rPr>
          <w:rFonts w:ascii="Times New Roman" w:hAnsi="Times New Roman" w:eastAsia="Times New Roman" w:cs="Times New Roman"/>
        </w:rPr>
        <w:t xml:space="preserve"> </w:t>
      </w:r>
      <w:r>
        <w:rPr>
          <w:rFonts w:ascii="Nirmala UI" w:hAnsi="Nirmala UI" w:eastAsia="Nirmala UI" w:cs="Nirmala UI"/>
        </w:rPr>
        <w:t>තැබීමටත්</w:t>
      </w:r>
      <w:r>
        <w:rPr>
          <w:rFonts w:ascii="Times New Roman" w:hAnsi="Times New Roman" w:eastAsia="Times New Roman" w:cs="Times New Roman"/>
        </w:rPr>
        <w:t xml:space="preserve">, </w:t>
      </w:r>
      <w:r>
        <w:rPr>
          <w:rFonts w:ascii="Nirmala UI" w:hAnsi="Nirmala UI" w:eastAsia="Nirmala UI" w:cs="Nirmala UI"/>
        </w:rPr>
        <w:t>පසුතැවිල්ලට</w:t>
      </w:r>
      <w:r>
        <w:rPr>
          <w:rFonts w:ascii="Times New Roman" w:hAnsi="Times New Roman" w:eastAsia="Times New Roman" w:cs="Times New Roman"/>
        </w:rPr>
        <w:t xml:space="preserve"> </w:t>
      </w:r>
      <w:r>
        <w:rPr>
          <w:rFonts w:ascii="Nirmala UI" w:hAnsi="Nirmala UI" w:eastAsia="Nirmala UI" w:cs="Nirmala UI"/>
        </w:rPr>
        <w:t>සුදුසු</w:t>
      </w:r>
      <w:r>
        <w:rPr>
          <w:rFonts w:ascii="Times New Roman" w:hAnsi="Times New Roman" w:eastAsia="Times New Roman" w:cs="Times New Roman"/>
        </w:rPr>
        <w:t xml:space="preserve"> </w:t>
      </w:r>
      <w:r>
        <w:rPr>
          <w:rFonts w:ascii="Nirmala UI" w:hAnsi="Nirmala UI" w:eastAsia="Nirmala UI" w:cs="Nirmala UI"/>
        </w:rPr>
        <w:t>ඵල</w:t>
      </w:r>
      <w:r>
        <w:rPr>
          <w:rFonts w:ascii="Times New Roman" w:hAnsi="Times New Roman" w:eastAsia="Times New Roman" w:cs="Times New Roman"/>
        </w:rPr>
        <w:t xml:space="preserve"> </w:t>
      </w:r>
      <w:r>
        <w:rPr>
          <w:rFonts w:ascii="Nirmala UI" w:hAnsi="Nirmala UI" w:eastAsia="Nirmala UI" w:cs="Nirmala UI"/>
        </w:rPr>
        <w:t>ගෙන</w:t>
      </w:r>
      <w:r>
        <w:rPr>
          <w:rFonts w:ascii="Times New Roman" w:hAnsi="Times New Roman" w:eastAsia="Times New Roman" w:cs="Times New Roman"/>
        </w:rPr>
        <w:t xml:space="preserve"> </w:t>
      </w:r>
      <w:r>
        <w:rPr>
          <w:rFonts w:ascii="Nirmala UI" w:hAnsi="Nirmala UI" w:eastAsia="Nirmala UI" w:cs="Nirmala UI"/>
        </w:rPr>
        <w:t>එන</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මිනිසුන්ට</w:t>
      </w:r>
      <w:r>
        <w:rPr>
          <w:rFonts w:ascii="Times New Roman" w:hAnsi="Times New Roman" w:eastAsia="Times New Roman" w:cs="Times New Roman"/>
        </w:rPr>
        <w:t xml:space="preserve"> </w:t>
      </w:r>
      <w:r>
        <w:rPr>
          <w:rFonts w:ascii="Nirmala UI" w:hAnsi="Nirmala UI" w:eastAsia="Nirmala UI" w:cs="Nirmala UI"/>
        </w:rPr>
        <w:t>ආයාචනා</w:t>
      </w:r>
      <w:r>
        <w:rPr>
          <w:rFonts w:ascii="Times New Roman" w:hAnsi="Times New Roman" w:eastAsia="Times New Roman" w:cs="Times New Roman"/>
        </w:rPr>
        <w:t xml:space="preserve"> </w:t>
      </w:r>
      <w:r>
        <w:rPr>
          <w:rFonts w:ascii="Nirmala UI" w:hAnsi="Nirmala UI" w:eastAsia="Nirmala UI" w:cs="Nirmala UI"/>
        </w:rPr>
        <w:t>කිරීමටත්</w:t>
      </w:r>
      <w:r>
        <w:rPr>
          <w:rFonts w:ascii="Times New Roman" w:hAnsi="Times New Roman" w:eastAsia="Times New Roman" w:cs="Times New Roman"/>
        </w:rPr>
        <w:t xml:space="preserve"> </w:t>
      </w:r>
      <w:r>
        <w:rPr>
          <w:rFonts w:ascii="Nirmala UI" w:hAnsi="Nirmala UI" w:eastAsia="Nirmala UI" w:cs="Nirmala UI"/>
        </w:rPr>
        <w:t>බලකෙරී</w:t>
      </w:r>
      <w:r>
        <w:rPr>
          <w:rFonts w:ascii="Times New Roman" w:hAnsi="Times New Roman" w:eastAsia="Times New Roman" w:cs="Times New Roman"/>
        </w:rPr>
        <w:t xml:space="preserve"> </w:t>
      </w:r>
      <w:r>
        <w:rPr>
          <w:rFonts w:ascii="Nirmala UI" w:hAnsi="Nirmala UI" w:eastAsia="Nirmala UI" w:cs="Nirmala UI"/>
        </w:rPr>
        <w:t>සිටියහ</w:t>
      </w:r>
      <w:r>
        <w:rPr>
          <w:rFonts w:ascii="Times New Roman" w:hAnsi="Times New Roman" w:eastAsia="Times New Roman" w:cs="Times New Roman"/>
        </w:rPr>
        <w:t xml:space="preserve">. </w:t>
      </w:r>
      <w:r>
        <w:rPr>
          <w:rFonts w:ascii="Nirmala UI" w:hAnsi="Nirmala UI" w:eastAsia="Nirmala UI" w:cs="Nirmala UI"/>
        </w:rPr>
        <w:t>ඔවුන්ගේ</w:t>
      </w:r>
      <w:r>
        <w:rPr>
          <w:rFonts w:ascii="Times New Roman" w:hAnsi="Times New Roman" w:eastAsia="Times New Roman" w:cs="Times New Roman"/>
        </w:rPr>
        <w:t xml:space="preserve"> </w:t>
      </w:r>
      <w:r>
        <w:rPr>
          <w:rFonts w:ascii="Nirmala UI" w:hAnsi="Nirmala UI" w:eastAsia="Nirmala UI" w:cs="Nirmala UI"/>
        </w:rPr>
        <w:t>සාක්ෂිය</w:t>
      </w:r>
      <w:r>
        <w:rPr>
          <w:rFonts w:ascii="Times New Roman" w:hAnsi="Times New Roman" w:eastAsia="Times New Roman" w:cs="Times New Roman"/>
        </w:rPr>
        <w:t xml:space="preserve"> </w:t>
      </w:r>
      <w:r>
        <w:rPr>
          <w:rFonts w:ascii="Nirmala UI" w:hAnsi="Nirmala UI" w:eastAsia="Nirmala UI" w:cs="Nirmala UI"/>
        </w:rPr>
        <w:t>සභාවන්</w:t>
      </w:r>
      <w:r>
        <w:rPr>
          <w:rFonts w:ascii="Times New Roman" w:hAnsi="Times New Roman" w:eastAsia="Times New Roman" w:cs="Times New Roman"/>
        </w:rPr>
        <w:t xml:space="preserve"> </w:t>
      </w:r>
      <w:r>
        <w:rPr>
          <w:rFonts w:ascii="Nirmala UI" w:hAnsi="Nirmala UI" w:eastAsia="Nirmala UI" w:cs="Nirmala UI"/>
        </w:rPr>
        <w:t>අවදි</w:t>
      </w:r>
      <w:r>
        <w:rPr>
          <w:rFonts w:ascii="Times New Roman" w:hAnsi="Times New Roman" w:eastAsia="Times New Roman" w:cs="Times New Roman"/>
        </w:rPr>
        <w:t xml:space="preserve"> </w:t>
      </w:r>
      <w:r>
        <w:rPr>
          <w:rFonts w:ascii="Nirmala UI" w:hAnsi="Nirmala UI" w:eastAsia="Nirmala UI" w:cs="Nirmala UI"/>
        </w:rPr>
        <w:t>කිරීමටත්</w:t>
      </w:r>
      <w:r>
        <w:rPr>
          <w:rFonts w:ascii="Times New Roman" w:hAnsi="Times New Roman" w:eastAsia="Times New Roman" w:cs="Times New Roman"/>
        </w:rPr>
        <w:t xml:space="preserve"> </w:t>
      </w:r>
      <w:r>
        <w:rPr>
          <w:rFonts w:ascii="Nirmala UI" w:hAnsi="Nirmala UI" w:eastAsia="Nirmala UI" w:cs="Nirmala UI"/>
        </w:rPr>
        <w:t>බලවත්</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බලපෑම්</w:t>
      </w:r>
      <w:r>
        <w:rPr>
          <w:rFonts w:ascii="Times New Roman" w:hAnsi="Times New Roman" w:eastAsia="Times New Roman" w:cs="Times New Roman"/>
        </w:rPr>
        <w:t xml:space="preserve"> </w:t>
      </w:r>
      <w:r>
        <w:rPr>
          <w:rFonts w:ascii="Nirmala UI" w:hAnsi="Nirmala UI" w:eastAsia="Nirmala UI" w:cs="Nirmala UI"/>
        </w:rPr>
        <w:t>කිරීමටත්</w:t>
      </w:r>
      <w:r>
        <w:rPr>
          <w:rFonts w:ascii="Times New Roman" w:hAnsi="Times New Roman" w:eastAsia="Times New Roman" w:cs="Times New Roman"/>
        </w:rPr>
        <w:t xml:space="preserve">, </w:t>
      </w:r>
      <w:r>
        <w:rPr>
          <w:rFonts w:ascii="Nirmala UI" w:hAnsi="Nirmala UI" w:eastAsia="Nirmala UI" w:cs="Nirmala UI"/>
        </w:rPr>
        <w:t>ඒවායේ</w:t>
      </w:r>
      <w:r>
        <w:rPr>
          <w:rFonts w:ascii="Times New Roman" w:hAnsi="Times New Roman" w:eastAsia="Times New Roman" w:cs="Times New Roman"/>
        </w:rPr>
        <w:t xml:space="preserve"> </w:t>
      </w:r>
      <w:r>
        <w:rPr>
          <w:rFonts w:ascii="Nirmala UI" w:hAnsi="Nirmala UI" w:eastAsia="Nirmala UI" w:cs="Nirmala UI"/>
        </w:rPr>
        <w:t>සැබෑ</w:t>
      </w:r>
      <w:r>
        <w:rPr>
          <w:rFonts w:ascii="Times New Roman" w:hAnsi="Times New Roman" w:eastAsia="Times New Roman" w:cs="Times New Roman"/>
        </w:rPr>
        <w:t xml:space="preserve"> </w:t>
      </w:r>
      <w:r>
        <w:rPr>
          <w:rFonts w:ascii="Nirmala UI" w:hAnsi="Nirmala UI" w:eastAsia="Nirmala UI" w:cs="Nirmala UI"/>
        </w:rPr>
        <w:t>ස්වභාවය</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w:t>
      </w:r>
      <w:r>
        <w:rPr>
          <w:rFonts w:ascii="Times New Roman" w:hAnsi="Times New Roman" w:eastAsia="Times New Roman" w:cs="Times New Roman"/>
        </w:rPr>
        <w:t xml:space="preserve"> </w:t>
      </w:r>
      <w:r>
        <w:rPr>
          <w:rFonts w:ascii="Nirmala UI" w:hAnsi="Nirmala UI" w:eastAsia="Nirmala UI" w:cs="Nirmala UI"/>
        </w:rPr>
        <w:t>කිරීමටත්</w:t>
      </w:r>
      <w:r>
        <w:rPr>
          <w:rFonts w:ascii="Times New Roman" w:hAnsi="Times New Roman" w:eastAsia="Times New Roman" w:cs="Times New Roman"/>
        </w:rPr>
        <w:t xml:space="preserve"> </w:t>
      </w:r>
      <w:r>
        <w:rPr>
          <w:rFonts w:ascii="Nirmala UI" w:hAnsi="Nirmala UI" w:eastAsia="Nirmala UI" w:cs="Nirmala UI"/>
        </w:rPr>
        <w:t>අදහස්</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ලද්දකි</w:t>
      </w:r>
      <w:r>
        <w:rPr>
          <w:rFonts w:ascii="Times New Roman" w:hAnsi="Times New Roman" w:eastAsia="Times New Roman" w:cs="Times New Roman"/>
        </w:rPr>
        <w:t xml:space="preserve">. </w:t>
      </w:r>
      <w:r>
        <w:rPr>
          <w:rFonts w:ascii="Nirmala UI" w:hAnsi="Nirmala UI" w:eastAsia="Nirmala UI" w:cs="Nirmala UI"/>
        </w:rPr>
        <w:t>එමෙන්ම</w:t>
      </w:r>
      <w:r>
        <w:rPr>
          <w:rFonts w:ascii="Times New Roman" w:hAnsi="Times New Roman" w:eastAsia="Times New Roman" w:cs="Times New Roman"/>
        </w:rPr>
        <w:t xml:space="preserve">, </w:t>
      </w:r>
      <w:r>
        <w:rPr>
          <w:rFonts w:ascii="Nirmala UI" w:hAnsi="Nirmala UI" w:eastAsia="Nirmala UI" w:cs="Nirmala UI"/>
        </w:rPr>
        <w:t>පැමිණෙන</w:t>
      </w:r>
      <w:r>
        <w:rPr>
          <w:rFonts w:ascii="Times New Roman" w:hAnsi="Times New Roman" w:eastAsia="Times New Roman" w:cs="Times New Roman"/>
        </w:rPr>
        <w:t xml:space="preserve"> </w:t>
      </w:r>
      <w:r>
        <w:rPr>
          <w:rFonts w:ascii="Nirmala UI" w:hAnsi="Nirmala UI" w:eastAsia="Nirmala UI" w:cs="Nirmala UI"/>
        </w:rPr>
        <w:t>උදහසින්</w:t>
      </w:r>
      <w:r>
        <w:rPr>
          <w:rFonts w:ascii="Times New Roman" w:hAnsi="Times New Roman" w:eastAsia="Times New Roman" w:cs="Times New Roman"/>
        </w:rPr>
        <w:t xml:space="preserve"> </w:t>
      </w:r>
      <w:r>
        <w:rPr>
          <w:rFonts w:ascii="Nirmala UI" w:hAnsi="Nirmala UI" w:eastAsia="Nirmala UI" w:cs="Nirmala UI"/>
        </w:rPr>
        <w:t>පලා</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ගැඹුරු</w:t>
      </w:r>
      <w:r>
        <w:rPr>
          <w:rFonts w:ascii="Times New Roman" w:hAnsi="Times New Roman" w:eastAsia="Times New Roman" w:cs="Times New Roman"/>
        </w:rPr>
        <w:t xml:space="preserve"> </w:t>
      </w:r>
      <w:r>
        <w:rPr>
          <w:rFonts w:ascii="Nirmala UI" w:hAnsi="Nirmala UI" w:eastAsia="Nirmala UI" w:cs="Nirmala UI"/>
        </w:rPr>
        <w:t>අනතුරු</w:t>
      </w:r>
      <w:r>
        <w:rPr>
          <w:rFonts w:ascii="Times New Roman" w:hAnsi="Times New Roman" w:eastAsia="Times New Roman" w:cs="Times New Roman"/>
        </w:rPr>
        <w:t xml:space="preserve"> </w:t>
      </w:r>
      <w:r>
        <w:rPr>
          <w:rFonts w:ascii="Nirmala UI" w:hAnsi="Nirmala UI" w:eastAsia="Nirmala UI" w:cs="Nirmala UI"/>
        </w:rPr>
        <w:t>ඇඟවීම</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ලද්දා</w:t>
      </w:r>
      <w:r>
        <w:rPr>
          <w:rFonts w:ascii="Times New Roman" w:hAnsi="Times New Roman" w:eastAsia="Times New Roman" w:cs="Times New Roman"/>
        </w:rPr>
        <w:t xml:space="preserve"> </w:t>
      </w:r>
      <w:r>
        <w:rPr>
          <w:rFonts w:ascii="Nirmala UI" w:hAnsi="Nirmala UI" w:eastAsia="Nirmala UI" w:cs="Nirmala UI"/>
        </w:rPr>
        <w:t>මෙන්ම</w:t>
      </w:r>
      <w:r>
        <w:rPr>
          <w:rFonts w:ascii="Times New Roman" w:hAnsi="Times New Roman" w:eastAsia="Times New Roman" w:cs="Times New Roman"/>
        </w:rPr>
        <w:t xml:space="preserve">, </w:t>
      </w:r>
      <w:r>
        <w:rPr>
          <w:rFonts w:ascii="Nirmala UI" w:hAnsi="Nirmala UI" w:eastAsia="Nirmala UI" w:cs="Nirmala UI"/>
        </w:rPr>
        <w:t>සභාවන්ට</w:t>
      </w:r>
      <w:r>
        <w:rPr>
          <w:rFonts w:ascii="Times New Roman" w:hAnsi="Times New Roman" w:eastAsia="Times New Roman" w:cs="Times New Roman"/>
        </w:rPr>
        <w:t xml:space="preserve"> </w:t>
      </w:r>
      <w:r>
        <w:rPr>
          <w:rFonts w:ascii="Nirmala UI" w:hAnsi="Nirmala UI" w:eastAsia="Nirmala UI" w:cs="Nirmala UI"/>
        </w:rPr>
        <w:t>එක්ව</w:t>
      </w:r>
      <w:r>
        <w:rPr>
          <w:rFonts w:ascii="Times New Roman" w:hAnsi="Times New Roman" w:eastAsia="Times New Roman" w:cs="Times New Roman"/>
        </w:rPr>
        <w:t xml:space="preserve"> </w:t>
      </w:r>
      <w:r>
        <w:rPr>
          <w:rFonts w:ascii="Nirmala UI" w:hAnsi="Nirmala UI" w:eastAsia="Nirmala UI" w:cs="Nirmala UI"/>
        </w:rPr>
        <w:t>සිටි</w:t>
      </w:r>
      <w:r>
        <w:rPr>
          <w:rFonts w:ascii="Times New Roman" w:hAnsi="Times New Roman" w:eastAsia="Times New Roman" w:cs="Times New Roman"/>
        </w:rPr>
        <w:t xml:space="preserve"> </w:t>
      </w:r>
      <w:r>
        <w:rPr>
          <w:rFonts w:ascii="Nirmala UI" w:hAnsi="Nirmala UI" w:eastAsia="Nirmala UI" w:cs="Nirmala UI"/>
        </w:rPr>
        <w:t>බොහෝදෙනෙක්</w:t>
      </w:r>
      <w:r>
        <w:rPr>
          <w:rFonts w:ascii="Times New Roman" w:hAnsi="Times New Roman" w:eastAsia="Times New Roman" w:cs="Times New Roman"/>
        </w:rPr>
        <w:t xml:space="preserve"> </w:t>
      </w:r>
      <w:r>
        <w:rPr>
          <w:rFonts w:ascii="Nirmala UI" w:hAnsi="Nirmala UI" w:eastAsia="Nirmala UI" w:cs="Nirmala UI"/>
        </w:rPr>
        <w:t>සුවදායක</w:t>
      </w:r>
      <w:r>
        <w:rPr>
          <w:rFonts w:ascii="Times New Roman" w:hAnsi="Times New Roman" w:eastAsia="Times New Roman" w:cs="Times New Roman"/>
        </w:rPr>
        <w:t xml:space="preserve"> </w:t>
      </w:r>
      <w:r>
        <w:rPr>
          <w:rFonts w:ascii="Nirmala UI" w:hAnsi="Nirmala UI" w:eastAsia="Nirmala UI" w:cs="Nirmala UI"/>
        </w:rPr>
        <w:t>පණිවුඩය</w:t>
      </w:r>
      <w:r>
        <w:rPr>
          <w:rFonts w:ascii="Times New Roman" w:hAnsi="Times New Roman" w:eastAsia="Times New Roman" w:cs="Times New Roman"/>
        </w:rPr>
        <w:t xml:space="preserve"> </w:t>
      </w:r>
      <w:r>
        <w:rPr>
          <w:rFonts w:ascii="Nirmala UI" w:hAnsi="Nirmala UI" w:eastAsia="Nirmala UI" w:cs="Nirmala UI"/>
        </w:rPr>
        <w:t>පිළිගත්හ</w:t>
      </w:r>
      <w:r>
        <w:rPr>
          <w:rFonts w:ascii="Times New Roman" w:hAnsi="Times New Roman" w:eastAsia="Times New Roman" w:cs="Times New Roman"/>
        </w:rPr>
        <w:t xml:space="preserve">; </w:t>
      </w:r>
      <w:r>
        <w:rPr>
          <w:rFonts w:ascii="Nirmala UI" w:hAnsi="Nirmala UI" w:eastAsia="Nirmala UI" w:cs="Nirmala UI"/>
        </w:rPr>
        <w:t>ඔවුහු</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පසුබැසීම්</w:t>
      </w:r>
      <w:r>
        <w:rPr>
          <w:rFonts w:ascii="Times New Roman" w:hAnsi="Times New Roman" w:eastAsia="Times New Roman" w:cs="Times New Roman"/>
        </w:rPr>
        <w:t xml:space="preserve"> </w:t>
      </w:r>
      <w:r>
        <w:rPr>
          <w:rFonts w:ascii="Nirmala UI" w:hAnsi="Nirmala UI" w:eastAsia="Nirmala UI" w:cs="Nirmala UI"/>
        </w:rPr>
        <w:t>දැක</w:t>
      </w:r>
      <w:r>
        <w:rPr>
          <w:rFonts w:ascii="Times New Roman" w:hAnsi="Times New Roman" w:eastAsia="Times New Roman" w:cs="Times New Roman"/>
        </w:rPr>
        <w:t xml:space="preserve">, </w:t>
      </w:r>
      <w:r>
        <w:rPr>
          <w:rFonts w:ascii="Nirmala UI" w:hAnsi="Nirmala UI" w:eastAsia="Nirmala UI" w:cs="Nirmala UI"/>
        </w:rPr>
        <w:t>පසුතැවිල්ලේ</w:t>
      </w:r>
      <w:r>
        <w:rPr>
          <w:rFonts w:ascii="Times New Roman" w:hAnsi="Times New Roman" w:eastAsia="Times New Roman" w:cs="Times New Roman"/>
        </w:rPr>
        <w:t xml:space="preserve"> </w:t>
      </w:r>
      <w:r>
        <w:rPr>
          <w:rFonts w:ascii="Nirmala UI" w:hAnsi="Nirmala UI" w:eastAsia="Nirmala UI" w:cs="Nirmala UI"/>
        </w:rPr>
        <w:t>කටුක</w:t>
      </w:r>
      <w:r>
        <w:rPr>
          <w:rFonts w:ascii="Times New Roman" w:hAnsi="Times New Roman" w:eastAsia="Times New Roman" w:cs="Times New Roman"/>
        </w:rPr>
        <w:t xml:space="preserve"> </w:t>
      </w:r>
      <w:r>
        <w:rPr>
          <w:rFonts w:ascii="Nirmala UI" w:hAnsi="Nirmala UI" w:eastAsia="Nirmala UI" w:cs="Nirmala UI"/>
        </w:rPr>
        <w:t>කඳුළුවලින්ද</w:t>
      </w:r>
      <w:r>
        <w:rPr>
          <w:rFonts w:ascii="Times New Roman" w:hAnsi="Times New Roman" w:eastAsia="Times New Roman" w:cs="Times New Roman"/>
        </w:rPr>
        <w:t xml:space="preserve">, </w:t>
      </w:r>
      <w:r>
        <w:rPr>
          <w:rFonts w:ascii="Nirmala UI" w:hAnsi="Nirmala UI" w:eastAsia="Nirmala UI" w:cs="Nirmala UI"/>
        </w:rPr>
        <w:t>ආත්මයේ</w:t>
      </w:r>
      <w:r>
        <w:rPr>
          <w:rFonts w:ascii="Times New Roman" w:hAnsi="Times New Roman" w:eastAsia="Times New Roman" w:cs="Times New Roman"/>
        </w:rPr>
        <w:t xml:space="preserve"> </w:t>
      </w:r>
      <w:r>
        <w:rPr>
          <w:rFonts w:ascii="Nirmala UI" w:hAnsi="Nirmala UI" w:eastAsia="Nirmala UI" w:cs="Nirmala UI"/>
        </w:rPr>
        <w:t>ගැඹුරු</w:t>
      </w:r>
      <w:r>
        <w:rPr>
          <w:rFonts w:ascii="Times New Roman" w:hAnsi="Times New Roman" w:eastAsia="Times New Roman" w:cs="Times New Roman"/>
        </w:rPr>
        <w:t xml:space="preserve"> </w:t>
      </w:r>
      <w:r>
        <w:rPr>
          <w:rFonts w:ascii="Nirmala UI" w:hAnsi="Nirmala UI" w:eastAsia="Nirmala UI" w:cs="Nirmala UI"/>
        </w:rPr>
        <w:t>වේදනාවෙන්ද</w:t>
      </w:r>
      <w:r>
        <w:rPr>
          <w:rFonts w:ascii="Times New Roman" w:hAnsi="Times New Roman" w:eastAsia="Times New Roman" w:cs="Times New Roman"/>
        </w:rPr>
        <w:t xml:space="preserve">, </w:t>
      </w:r>
      <w:r>
        <w:rPr>
          <w:rFonts w:ascii="Nirmala UI" w:hAnsi="Nirmala UI" w:eastAsia="Nirmala UI" w:cs="Nirmala UI"/>
        </w:rPr>
        <w:t>දෙවියන්වහන්සේ</w:t>
      </w:r>
      <w:r>
        <w:rPr>
          <w:rFonts w:ascii="Times New Roman" w:hAnsi="Times New Roman" w:eastAsia="Times New Roman" w:cs="Times New Roman"/>
        </w:rPr>
        <w:t xml:space="preserve"> </w:t>
      </w:r>
      <w:r>
        <w:rPr>
          <w:rFonts w:ascii="Nirmala UI" w:hAnsi="Nirmala UI" w:eastAsia="Nirmala UI" w:cs="Nirmala UI"/>
        </w:rPr>
        <w:t>ඉදිරියේ</w:t>
      </w:r>
      <w:r>
        <w:rPr>
          <w:rFonts w:ascii="Times New Roman" w:hAnsi="Times New Roman" w:eastAsia="Times New Roman" w:cs="Times New Roman"/>
        </w:rPr>
        <w:t xml:space="preserve"> </w:t>
      </w:r>
      <w:r>
        <w:rPr>
          <w:rFonts w:ascii="Nirmala UI" w:hAnsi="Nirmala UI" w:eastAsia="Nirmala UI" w:cs="Nirmala UI"/>
        </w:rPr>
        <w:t>තමන්ම</w:t>
      </w:r>
      <w:r>
        <w:rPr>
          <w:rFonts w:ascii="Times New Roman" w:hAnsi="Times New Roman" w:eastAsia="Times New Roman" w:cs="Times New Roman"/>
        </w:rPr>
        <w:t xml:space="preserve"> </w:t>
      </w:r>
      <w:r>
        <w:rPr>
          <w:rFonts w:ascii="Nirmala UI" w:hAnsi="Nirmala UI" w:eastAsia="Nirmala UI" w:cs="Nirmala UI"/>
        </w:rPr>
        <w:t>නමවා</w:t>
      </w:r>
      <w:r>
        <w:rPr>
          <w:rFonts w:ascii="Times New Roman" w:hAnsi="Times New Roman" w:eastAsia="Times New Roman" w:cs="Times New Roman"/>
        </w:rPr>
        <w:t xml:space="preserve"> </w:t>
      </w:r>
      <w:r>
        <w:rPr>
          <w:rFonts w:ascii="Nirmala UI" w:hAnsi="Nirmala UI" w:eastAsia="Nirmala UI" w:cs="Nirmala UI"/>
        </w:rPr>
        <w:t>ගත්හ</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ආත්මය</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මත</w:t>
      </w:r>
      <w:r>
        <w:rPr>
          <w:rFonts w:ascii="Times New Roman" w:hAnsi="Times New Roman" w:eastAsia="Times New Roman" w:cs="Times New Roman"/>
        </w:rPr>
        <w:t xml:space="preserve"> </w:t>
      </w:r>
      <w:r>
        <w:rPr>
          <w:rFonts w:ascii="Nirmala UI" w:hAnsi="Nirmala UI" w:eastAsia="Nirmala UI" w:cs="Nirmala UI"/>
        </w:rPr>
        <w:t>රැඳී</w:t>
      </w:r>
      <w:r>
        <w:rPr>
          <w:rFonts w:ascii="Times New Roman" w:hAnsi="Times New Roman" w:eastAsia="Times New Roman" w:cs="Times New Roman"/>
        </w:rPr>
        <w:t xml:space="preserve"> </w:t>
      </w:r>
      <w:r>
        <w:rPr>
          <w:rFonts w:ascii="Nirmala UI" w:hAnsi="Nirmala UI" w:eastAsia="Nirmala UI" w:cs="Nirmala UI"/>
        </w:rPr>
        <w:t>සිටිය</w:t>
      </w:r>
      <w:r>
        <w:rPr>
          <w:rFonts w:ascii="Times New Roman" w:hAnsi="Times New Roman" w:eastAsia="Times New Roman" w:cs="Times New Roman"/>
        </w:rPr>
        <w:t xml:space="preserve"> </w:t>
      </w:r>
      <w:r>
        <w:rPr>
          <w:rFonts w:ascii="Nirmala UI" w:hAnsi="Nirmala UI" w:eastAsia="Nirmala UI" w:cs="Nirmala UI"/>
        </w:rPr>
        <w:t>කල්හි</w:t>
      </w:r>
      <w:r>
        <w:rPr>
          <w:rFonts w:ascii="Times New Roman" w:hAnsi="Times New Roman" w:eastAsia="Times New Roman" w:cs="Times New Roman"/>
        </w:rPr>
        <w:t>, ‘</w:t>
      </w:r>
      <w:r>
        <w:rPr>
          <w:rFonts w:ascii="Nirmala UI" w:hAnsi="Nirmala UI" w:eastAsia="Nirmala UI" w:cs="Nirmala UI"/>
        </w:rPr>
        <w:t>දෙවියන්වහන්සේට</w:t>
      </w:r>
      <w:r>
        <w:rPr>
          <w:rFonts w:ascii="Times New Roman" w:hAnsi="Times New Roman" w:eastAsia="Times New Roman" w:cs="Times New Roman"/>
        </w:rPr>
        <w:t xml:space="preserve"> </w:t>
      </w:r>
      <w:r>
        <w:rPr>
          <w:rFonts w:ascii="Nirmala UI" w:hAnsi="Nirmala UI" w:eastAsia="Nirmala UI" w:cs="Nirmala UI"/>
        </w:rPr>
        <w:t>භයවන්න</w:t>
      </w:r>
      <w:r>
        <w:rPr>
          <w:rFonts w:ascii="Times New Roman" w:hAnsi="Times New Roman" w:eastAsia="Times New Roman" w:cs="Times New Roman"/>
        </w:rPr>
        <w:t xml:space="preserve">, </w:t>
      </w:r>
      <w:r>
        <w:rPr>
          <w:rFonts w:ascii="Nirmala UI" w:hAnsi="Nirmala UI" w:eastAsia="Nirmala UI" w:cs="Nirmala UI"/>
        </w:rPr>
        <w:t>උන්වහන්සේට</w:t>
      </w:r>
      <w:r>
        <w:rPr>
          <w:rFonts w:ascii="Times New Roman" w:hAnsi="Times New Roman" w:eastAsia="Times New Roman" w:cs="Times New Roman"/>
        </w:rPr>
        <w:t xml:space="preserve"> </w:t>
      </w:r>
      <w:r>
        <w:rPr>
          <w:rFonts w:ascii="Nirmala UI" w:hAnsi="Nirmala UI" w:eastAsia="Nirmala UI" w:cs="Nirmala UI"/>
        </w:rPr>
        <w:t>ගෞරවය</w:t>
      </w:r>
      <w:r>
        <w:rPr>
          <w:rFonts w:ascii="Times New Roman" w:hAnsi="Times New Roman" w:eastAsia="Times New Roman" w:cs="Times New Roman"/>
        </w:rPr>
        <w:t xml:space="preserve"> </w:t>
      </w:r>
      <w:r>
        <w:rPr>
          <w:rFonts w:ascii="Nirmala UI" w:hAnsi="Nirmala UI" w:eastAsia="Nirmala UI" w:cs="Nirmala UI"/>
        </w:rPr>
        <w:t>දෙන්න</w:t>
      </w:r>
      <w:r>
        <w:rPr>
          <w:rFonts w:ascii="Times New Roman" w:hAnsi="Times New Roman" w:eastAsia="Times New Roman" w:cs="Times New Roman"/>
        </w:rPr>
        <w:t xml:space="preserve">; </w:t>
      </w:r>
      <w:r>
        <w:rPr>
          <w:rFonts w:ascii="Nirmala UI" w:hAnsi="Nirmala UI" w:eastAsia="Nirmala UI" w:cs="Nirmala UI"/>
        </w:rPr>
        <w:t>මක්නිසාද</w:t>
      </w:r>
      <w:r>
        <w:rPr>
          <w:rFonts w:ascii="Times New Roman" w:hAnsi="Times New Roman" w:eastAsia="Times New Roman" w:cs="Times New Roman"/>
        </w:rPr>
        <w:t xml:space="preserve"> </w:t>
      </w:r>
      <w:r>
        <w:rPr>
          <w:rFonts w:ascii="Nirmala UI" w:hAnsi="Nirmala UI" w:eastAsia="Nirmala UI" w:cs="Nirmala UI"/>
        </w:rPr>
        <w:t>උන්වහන්සේගේ</w:t>
      </w:r>
      <w:r>
        <w:rPr>
          <w:rFonts w:ascii="Times New Roman" w:hAnsi="Times New Roman" w:eastAsia="Times New Roman" w:cs="Times New Roman"/>
        </w:rPr>
        <w:t xml:space="preserve"> </w:t>
      </w:r>
      <w:r>
        <w:rPr>
          <w:rFonts w:ascii="Nirmala UI" w:hAnsi="Nirmala UI" w:eastAsia="Nirmala UI" w:cs="Nirmala UI"/>
        </w:rPr>
        <w:t>විනිශ්චයේ</w:t>
      </w:r>
      <w:r>
        <w:rPr>
          <w:rFonts w:ascii="Times New Roman" w:hAnsi="Times New Roman" w:eastAsia="Times New Roman" w:cs="Times New Roman"/>
        </w:rPr>
        <w:t xml:space="preserve"> </w:t>
      </w:r>
      <w:r>
        <w:rPr>
          <w:rFonts w:ascii="Nirmala UI" w:hAnsi="Nirmala UI" w:eastAsia="Nirmala UI" w:cs="Nirmala UI"/>
        </w:rPr>
        <w:t>පැය</w:t>
      </w:r>
      <w:r>
        <w:rPr>
          <w:rFonts w:ascii="Times New Roman" w:hAnsi="Times New Roman" w:eastAsia="Times New Roman" w:cs="Times New Roman"/>
        </w:rPr>
        <w:t xml:space="preserve"> </w:t>
      </w:r>
      <w:r>
        <w:rPr>
          <w:rFonts w:ascii="Nirmala UI" w:hAnsi="Nirmala UI" w:eastAsia="Nirmala UI" w:cs="Nirmala UI"/>
        </w:rPr>
        <w:t>පැමිණ</w:t>
      </w:r>
      <w:r>
        <w:rPr>
          <w:rFonts w:ascii="Times New Roman" w:hAnsi="Times New Roman" w:eastAsia="Times New Roman" w:cs="Times New Roman"/>
        </w:rPr>
        <w:t xml:space="preserve"> </w:t>
      </w:r>
      <w:r>
        <w:rPr>
          <w:rFonts w:ascii="Nirmala UI" w:hAnsi="Nirmala UI" w:eastAsia="Nirmala UI" w:cs="Nirmala UI"/>
        </w:rPr>
        <w:t>තිබේ</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හඬ</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w:t>
      </w:r>
      <w:r>
        <w:rPr>
          <w:rFonts w:ascii="Times New Roman" w:hAnsi="Times New Roman" w:eastAsia="Times New Roman" w:cs="Times New Roman"/>
        </w:rPr>
        <w:t xml:space="preserve"> </w:t>
      </w:r>
      <w:r>
        <w:rPr>
          <w:rFonts w:ascii="Nirmala UI" w:hAnsi="Nirmala UI" w:eastAsia="Nirmala UI" w:cs="Nirmala UI"/>
        </w:rPr>
        <w:t>කිරීමට</w:t>
      </w:r>
      <w:r>
        <w:rPr>
          <w:rFonts w:ascii="Times New Roman" w:hAnsi="Times New Roman" w:eastAsia="Times New Roman" w:cs="Times New Roman"/>
        </w:rPr>
        <w:t xml:space="preserve"> </w:t>
      </w:r>
      <w:r>
        <w:rPr>
          <w:rFonts w:ascii="Nirmala UI" w:hAnsi="Nirmala UI" w:eastAsia="Nirmala UI" w:cs="Nirmala UI"/>
        </w:rPr>
        <w:t>ඔවුහුද</w:t>
      </w:r>
      <w:r>
        <w:rPr>
          <w:rFonts w:ascii="Times New Roman" w:hAnsi="Times New Roman" w:eastAsia="Times New Roman" w:cs="Times New Roman"/>
        </w:rPr>
        <w:t xml:space="preserve"> </w:t>
      </w:r>
      <w:r>
        <w:rPr>
          <w:rFonts w:ascii="Nirmala UI" w:hAnsi="Nirmala UI" w:eastAsia="Nirmala UI" w:cs="Nirmala UI"/>
        </w:rPr>
        <w:t>උපකාර</w:t>
      </w:r>
      <w:r>
        <w:rPr>
          <w:rFonts w:ascii="Times New Roman" w:hAnsi="Times New Roman" w:eastAsia="Times New Roman" w:cs="Times New Roman"/>
        </w:rPr>
        <w:t xml:space="preserve"> </w:t>
      </w:r>
      <w:r>
        <w:rPr>
          <w:rFonts w:ascii="Nirmala UI" w:hAnsi="Nirmala UI" w:eastAsia="Nirmala UI" w:cs="Nirmala UI"/>
        </w:rPr>
        <w:t>කළහ</w:t>
      </w:r>
      <w:r>
        <w:rPr>
          <w:rFonts w:ascii="Times New Roman" w:hAnsi="Times New Roman" w:eastAsia="Times New Roman" w:cs="Times New Roman"/>
        </w:rPr>
        <w:t>.” Early Writings, 233.</w:t>
      </w:r>
    </w:p>
    <w:p>
      <w:pPr>
        <w:pStyle w:val="ArticleBody"/>
        <w:jc w:val="left"/>
      </w:pPr>
      <w:r>
        <w:rPr>
          <w:rFonts w:ascii="Times New Roman" w:hAnsi="Times New Roman" w:eastAsia="Times New Roman" w:cs="Times New Roman"/>
        </w:rPr>
        <w:t>Elijah, John the Baptist, na Miller ba nyinaa nyaa honhom pɔtee bi a ɛkyerɛɛ wɔn kwan na ɛmaa wɔn adwuma no nyaa ne su. Wɔn adansedi no yɛɛ ade “a wɔahyehyɛ ama ɛsɔre no ahonim na ɛka asafo ahorow no yiye, na ɛda” saa asafo ahorow no “suban ankasa” adi. Sɛ́ ɛyɛ Ahab bere mu, Yohane Osuboni bere mu, anaa William Miller bere mu no, asafo ahorow a na wɔrekasa akyerɛ wɔn no nyinaa wɔ Laodikea ani furafura bi a emu dɔ na ɛyɛ sum ara ma enti na ɛsɛ sɛ asɛm no yɛ tee sɛnea wɔde “agyan tow dua no nhini so” no. Na ɛka adom bere no awiei ho amanneɛbɔ ho, a Yohane Osuboni de no bɔɔ kɔkɔ wɔ “abufuw” a “ɛreba” no ho. Miller nkrasɛm a ɛkae sɛ, “Monsuro Onyankopɔn na momma no anuonyam; efisɛ n’atemmu dɔnhwerew no adu,” no nso yɛɛ kɔkɔbɔ faa abufuw a ɛreba no ho.</w:t>
      </w:r>
    </w:p>
    <w:p>
      <w:pPr>
        <w:pStyle w:val="ArticleScripture"/>
        <w:jc w:val="left"/>
      </w:pPr>
      <w:r>
        <w:rPr>
          <w:rFonts w:ascii="Times New Roman" w:hAnsi="Times New Roman" w:eastAsia="Times New Roman" w:cs="Times New Roman"/>
        </w:rPr>
        <w:t>“Izwi raJohani rakasimudzwa separumbeta. Basa rake raiva rokuti, ‘Ratidza vanhu vangu kudarika kwavo, neimba yaJakobho zvivi zvavo’ (Isaya 58:1). Akanga asina kuwana dzidzo ipi neipi yavanhu. Mwari nezvisikwa ndizvo zvakanga zvave vadzidzisi vake. Asi pakanga padiwa mumwe wokugadzira nzira pamberi paKristu aiva noushingi hwakakwana kuti inzwi rake rinzwike savaporofita vekare, achidana rudzi rwakatsauka kuti rupfidze.” Selected Messages, bhuku 2, 148.</w:t>
      </w:r>
    </w:p>
    <w:p>
      <w:pPr>
        <w:pStyle w:val="ArticleBody"/>
        <w:jc w:val="left"/>
      </w:pPr>
      <w:r>
        <w:rPr>
          <w:rFonts w:ascii="Times New Roman" w:hAnsi="Times New Roman" w:eastAsia="Times New Roman" w:cs="Times New Roman"/>
        </w:rPr>
        <w:t>Eliya aliamuru kizazi chake kuchagua siku hiyo kama wangemtumikia Mungu au Baali, na kizazi hicho hakikujibu neno lolote, jambo ambalo ni sawa na kumchagua Baali.</w:t>
      </w:r>
    </w:p>
    <w:p>
      <w:pPr>
        <w:pStyle w:val="ArticleScripture"/>
        <w:jc w:val="left"/>
      </w:pPr>
      <w:r>
        <w:rPr>
          <w:rFonts w:ascii="Times New Roman" w:hAnsi="Times New Roman" w:eastAsia="Times New Roman" w:cs="Times New Roman"/>
        </w:rPr>
        <w:t>“Hazvina kutombovapo pava nekudiwa kukuru kwazvo kweyambiro dzakatendeka nokutsiurwa, pamwe nokubata vanhu pedyo, kwakatwasuka, kupfuura panguva chaiyo ino. Satani aburuka nesimba guru, achiziva kuti nguva yake ipfupi. Ari kufashamira nyika nengano dzinofadza, uye vanhu vaMwari vanoda kuti vataurirwe zvinhu zvinonyaradza nzeve. Chivi nousarurami hazvichinyanyosemwi. Ndakaratidzwa kuti vanhu vaMwari vanofanira kuita kushanda kwakasimba zvikuru, kwakatsiga uye kwakatsunga, kuti vadzosere shure rima riri kupinda. Basa rakadzama roMweya waMwari ndiro rinodiwa zvino kupfuura kare kose. Kuremerwa kwepfungwa kunofanira kuzununguswa kubviswe. Tinofanira kumuka kubva muhope dzekusava nehanya dzichazova kuparadzwa kwedu kana tisingadzidzivisi. Satani ane simba guru rinotonga pfungwa dzevanhu. Vaparidzi navanhuwo zvavo vari mungozi yokuzowanikwa vari kurutivi rwemasimba erima. Panguva ino hapana chinhu chakadai sechinzvimbo chisina kwachakarerekera. Tose tiri pachena kudivi rechokwadi kana kuti tiri pachena pamwe nechakaipa. Kristu akati: ‘Uyo asingavi neni anondipikisa; uye uyo asingaunganidzi neni anoparadzira.’” Testimonies, volume 3, 327.</w:t>
      </w:r>
    </w:p>
    <w:p>
      <w:pPr>
        <w:pStyle w:val="ArticleBody"/>
        <w:jc w:val="left"/>
      </w:pPr>
      <w:r>
        <w:rPr>
          <w:rFonts w:ascii="Times New Roman" w:hAnsi="Times New Roman" w:eastAsia="Times New Roman" w:cs="Times New Roman"/>
        </w:rPr>
        <w:t>Yohana aliita “taifa lililoharibika” la historia yake “uzao wa nyoka.” Hatimaye, Wamilleri walilitambua taifa lililoharibika la historia yao kuwa ni binti za Babeli. Awe Eliya, Yohana, au Miller, hakuna hata mmoja kati ya hao watatu aliyekuwa mwanatheolojia. Wote waliitwa kutoka katika maisha ya kawaida ya watu.</w:t>
      </w:r>
    </w:p>
    <w:p>
      <w:pPr>
        <w:pStyle w:val="ArticleScripture"/>
        <w:jc w:val="left"/>
      </w:pPr>
      <w:r>
        <w:rPr>
          <w:rFonts w:ascii="Times New Roman" w:hAnsi="Times New Roman" w:eastAsia="Times New Roman" w:cs="Times New Roman"/>
        </w:rPr>
        <w:t>“</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යේසුස්</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ආකාරයෙන්ම</w:t>
      </w:r>
      <w:r>
        <w:rPr>
          <w:rFonts w:ascii="Times New Roman" w:hAnsi="Times New Roman" w:eastAsia="Times New Roman" w:cs="Times New Roman"/>
        </w:rPr>
        <w:t xml:space="preserve">, </w:t>
      </w:r>
      <w:r>
        <w:rPr>
          <w:rFonts w:ascii="Nirmala UI" w:hAnsi="Nirmala UI" w:eastAsia="Nirmala UI" w:cs="Nirmala UI"/>
        </w:rPr>
        <w:t>උන්වහන්සේ</w:t>
      </w:r>
      <w:r>
        <w:rPr>
          <w:rFonts w:ascii="Times New Roman" w:hAnsi="Times New Roman" w:eastAsia="Times New Roman" w:cs="Times New Roman"/>
        </w:rPr>
        <w:t xml:space="preserve"> </w:t>
      </w:r>
      <w:r>
        <w:rPr>
          <w:rFonts w:ascii="Nirmala UI" w:hAnsi="Nirmala UI" w:eastAsia="Nirmala UI" w:cs="Nirmala UI"/>
        </w:rPr>
        <w:t>මෘදු</w:t>
      </w:r>
      <w:r>
        <w:rPr>
          <w:rFonts w:ascii="Times New Roman" w:hAnsi="Times New Roman" w:eastAsia="Times New Roman" w:cs="Times New Roman"/>
        </w:rPr>
        <w:t xml:space="preserve"> </w:t>
      </w:r>
      <w:r>
        <w:rPr>
          <w:rFonts w:ascii="Nirmala UI" w:hAnsi="Nirmala UI" w:eastAsia="Nirmala UI" w:cs="Nirmala UI"/>
        </w:rPr>
        <w:t>වලාකුළින්</w:t>
      </w:r>
      <w:r>
        <w:rPr>
          <w:rFonts w:ascii="Times New Roman" w:hAnsi="Times New Roman" w:eastAsia="Times New Roman" w:cs="Times New Roman"/>
        </w:rPr>
        <w:t xml:space="preserve"> </w:t>
      </w:r>
      <w:r>
        <w:rPr>
          <w:rFonts w:ascii="Nirmala UI" w:hAnsi="Nirmala UI" w:eastAsia="Nirmala UI" w:cs="Nirmala UI"/>
        </w:rPr>
        <w:t>වැසී</w:t>
      </w:r>
      <w:r>
        <w:rPr>
          <w:rFonts w:ascii="Times New Roman" w:hAnsi="Times New Roman" w:eastAsia="Times New Roman" w:cs="Times New Roman"/>
        </w:rPr>
        <w:t xml:space="preserve"> </w:t>
      </w:r>
      <w:r>
        <w:rPr>
          <w:rFonts w:ascii="Nirmala UI" w:hAnsi="Nirmala UI" w:eastAsia="Nirmala UI" w:cs="Nirmala UI"/>
        </w:rPr>
        <w:t>සිටි</w:t>
      </w:r>
      <w:r>
        <w:rPr>
          <w:rFonts w:ascii="Times New Roman" w:hAnsi="Times New Roman" w:eastAsia="Times New Roman" w:cs="Times New Roman"/>
        </w:rPr>
        <w:t xml:space="preserve"> </w:t>
      </w:r>
      <w:r>
        <w:rPr>
          <w:rFonts w:ascii="Nirmala UI" w:hAnsi="Nirmala UI" w:eastAsia="Nirmala UI" w:cs="Nirmala UI"/>
        </w:rPr>
        <w:t>කල</w:t>
      </w:r>
      <w:r>
        <w:rPr>
          <w:rFonts w:ascii="Times New Roman" w:hAnsi="Times New Roman" w:eastAsia="Times New Roman" w:cs="Times New Roman"/>
        </w:rPr>
        <w:t xml:space="preserve"> </w:t>
      </w:r>
      <w:r>
        <w:rPr>
          <w:rFonts w:ascii="Nirmala UI" w:hAnsi="Nirmala UI" w:eastAsia="Nirmala UI" w:cs="Nirmala UI"/>
        </w:rPr>
        <w:t>උන්වහන්සේ</w:t>
      </w:r>
      <w:r>
        <w:rPr>
          <w:rFonts w:ascii="Times New Roman" w:hAnsi="Times New Roman" w:eastAsia="Times New Roman" w:cs="Times New Roman"/>
        </w:rPr>
        <w:t xml:space="preserve"> </w:t>
      </w:r>
      <w:r>
        <w:rPr>
          <w:rFonts w:ascii="Nirmala UI" w:hAnsi="Nirmala UI" w:eastAsia="Nirmala UI" w:cs="Nirmala UI"/>
        </w:rPr>
        <w:t>විසින්</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ලද්දේ</w:t>
      </w:r>
      <w:r>
        <w:rPr>
          <w:rFonts w:ascii="Times New Roman" w:hAnsi="Times New Roman" w:eastAsia="Times New Roman" w:cs="Times New Roman"/>
        </w:rPr>
        <w:t xml:space="preserve">, </w:t>
      </w:r>
      <w:r>
        <w:rPr>
          <w:rFonts w:ascii="Nirmala UI" w:hAnsi="Nirmala UI" w:eastAsia="Nirmala UI" w:cs="Nirmala UI"/>
        </w:rPr>
        <w:t>අපගේ</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දවසේ</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නියත</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යයම</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අතීතයේ</w:t>
      </w:r>
      <w:r>
        <w:rPr>
          <w:rFonts w:ascii="Times New Roman" w:hAnsi="Times New Roman" w:eastAsia="Times New Roman" w:cs="Times New Roman"/>
        </w:rPr>
        <w:t xml:space="preserve"> </w:t>
      </w:r>
      <w:r>
        <w:rPr>
          <w:rFonts w:ascii="Nirmala UI" w:hAnsi="Nirmala UI" w:eastAsia="Nirmala UI" w:cs="Nirmala UI"/>
        </w:rPr>
        <w:t>මනස්</w:t>
      </w:r>
      <w:r>
        <w:rPr>
          <w:rFonts w:ascii="Times New Roman" w:hAnsi="Times New Roman" w:eastAsia="Times New Roman" w:cs="Times New Roman"/>
        </w:rPr>
        <w:t xml:space="preserve"> </w:t>
      </w:r>
      <w:r>
        <w:rPr>
          <w:rFonts w:ascii="Nirmala UI" w:hAnsi="Nirmala UI" w:eastAsia="Nirmala UI" w:cs="Nirmala UI"/>
        </w:rPr>
        <w:t>අලුත්</w:t>
      </w:r>
      <w:r>
        <w:rPr>
          <w:rFonts w:ascii="Times New Roman" w:hAnsi="Times New Roman" w:eastAsia="Times New Roman" w:cs="Times New Roman"/>
        </w:rPr>
        <w:t xml:space="preserve"> </w:t>
      </w:r>
      <w:r>
        <w:rPr>
          <w:rFonts w:ascii="Nirmala UI" w:hAnsi="Nirmala UI" w:eastAsia="Nirmala UI" w:cs="Nirmala UI"/>
        </w:rPr>
        <w:t>කළාක්</w:t>
      </w:r>
      <w:r>
        <w:rPr>
          <w:rFonts w:ascii="Times New Roman" w:hAnsi="Times New Roman" w:eastAsia="Times New Roman" w:cs="Times New Roman"/>
        </w:rPr>
        <w:t xml:space="preserve"> </w:t>
      </w:r>
      <w:r>
        <w:rPr>
          <w:rFonts w:ascii="Nirmala UI" w:hAnsi="Nirmala UI" w:eastAsia="Nirmala UI" w:cs="Nirmala UI"/>
        </w:rPr>
        <w:t>මෙන්ම</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පිළිගන්නාගේ</w:t>
      </w:r>
      <w:r>
        <w:rPr>
          <w:rFonts w:ascii="Times New Roman" w:hAnsi="Times New Roman" w:eastAsia="Times New Roman" w:cs="Times New Roman"/>
        </w:rPr>
        <w:t xml:space="preserve"> </w:t>
      </w:r>
      <w:r>
        <w:rPr>
          <w:rFonts w:ascii="Nirmala UI" w:hAnsi="Nirmala UI" w:eastAsia="Nirmala UI" w:cs="Nirmala UI"/>
        </w:rPr>
        <w:t>මනසද</w:t>
      </w:r>
      <w:r>
        <w:rPr>
          <w:rFonts w:ascii="Times New Roman" w:hAnsi="Times New Roman" w:eastAsia="Times New Roman" w:cs="Times New Roman"/>
        </w:rPr>
        <w:t xml:space="preserve"> </w:t>
      </w:r>
      <w:r>
        <w:rPr>
          <w:rFonts w:ascii="Nirmala UI" w:hAnsi="Nirmala UI" w:eastAsia="Nirmala UI" w:cs="Nirmala UI"/>
        </w:rPr>
        <w:t>ඒ</w:t>
      </w:r>
      <w:r>
        <w:rPr>
          <w:rFonts w:ascii="Times New Roman" w:hAnsi="Times New Roman" w:eastAsia="Times New Roman" w:cs="Times New Roman"/>
        </w:rPr>
        <w:t xml:space="preserve"> </w:t>
      </w:r>
      <w:r>
        <w:rPr>
          <w:rFonts w:ascii="Nirmala UI" w:hAnsi="Nirmala UI" w:eastAsia="Nirmala UI" w:cs="Nirmala UI"/>
        </w:rPr>
        <w:t>තරම්ම</w:t>
      </w:r>
      <w:r>
        <w:rPr>
          <w:rFonts w:ascii="Times New Roman" w:hAnsi="Times New Roman" w:eastAsia="Times New Roman" w:cs="Times New Roman"/>
        </w:rPr>
        <w:t xml:space="preserve"> </w:t>
      </w:r>
      <w:r>
        <w:rPr>
          <w:rFonts w:ascii="Nirmala UI" w:hAnsi="Nirmala UI" w:eastAsia="Nirmala UI" w:cs="Nirmala UI"/>
        </w:rPr>
        <w:t>නිසැකව</w:t>
      </w:r>
      <w:r>
        <w:rPr>
          <w:rFonts w:ascii="Times New Roman" w:hAnsi="Times New Roman" w:eastAsia="Times New Roman" w:cs="Times New Roman"/>
        </w:rPr>
        <w:t xml:space="preserve"> </w:t>
      </w:r>
      <w:r>
        <w:rPr>
          <w:rFonts w:ascii="Nirmala UI" w:hAnsi="Nirmala UI" w:eastAsia="Nirmala UI" w:cs="Nirmala UI"/>
        </w:rPr>
        <w:t>අලුත්</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w:t>
      </w:r>
      <w:r>
        <w:rPr>
          <w:rFonts w:ascii="Times New Roman" w:hAnsi="Times New Roman" w:eastAsia="Times New Roman" w:cs="Times New Roman"/>
        </w:rPr>
        <w:t xml:space="preserve"> </w:t>
      </w:r>
      <w:r>
        <w:rPr>
          <w:rFonts w:ascii="Nirmala UI" w:hAnsi="Nirmala UI" w:eastAsia="Nirmala UI" w:cs="Nirmala UI"/>
        </w:rPr>
        <w:t>වහන්සේ</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w:t>
      </w:r>
      <w:r>
        <w:rPr>
          <w:rFonts w:ascii="Times New Roman" w:hAnsi="Times New Roman" w:eastAsia="Times New Roman" w:cs="Times New Roman"/>
        </w:rPr>
        <w:t xml:space="preserve"> </w:t>
      </w:r>
      <w:r>
        <w:rPr>
          <w:rFonts w:ascii="Nirmala UI" w:hAnsi="Nirmala UI" w:eastAsia="Nirmala UI" w:cs="Nirmala UI"/>
        </w:rPr>
        <w:t>කළසේක</w:t>
      </w:r>
      <w:r>
        <w:rPr>
          <w:rFonts w:ascii="Times New Roman" w:hAnsi="Times New Roman" w:eastAsia="Times New Roman" w:cs="Times New Roman"/>
        </w:rPr>
        <w:t>,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මෝසෙස්</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අනාගතවක්තෘවරුන්ට</w:t>
      </w:r>
      <w:r>
        <w:rPr>
          <w:rFonts w:ascii="Times New Roman" w:hAnsi="Times New Roman" w:eastAsia="Times New Roman" w:cs="Times New Roman"/>
        </w:rPr>
        <w:t xml:space="preserve"> </w:t>
      </w:r>
      <w:r>
        <w:rPr>
          <w:rFonts w:ascii="Nirmala UI" w:hAnsi="Nirmala UI" w:eastAsia="Nirmala UI" w:cs="Nirmala UI"/>
        </w:rPr>
        <w:t>සවන්</w:t>
      </w:r>
      <w:r>
        <w:rPr>
          <w:rFonts w:ascii="Times New Roman" w:hAnsi="Times New Roman" w:eastAsia="Times New Roman" w:cs="Times New Roman"/>
        </w:rPr>
        <w:t xml:space="preserve"> </w:t>
      </w:r>
      <w:r>
        <w:rPr>
          <w:rFonts w:ascii="Nirmala UI" w:hAnsi="Nirmala UI" w:eastAsia="Nirmala UI" w:cs="Nirmala UI"/>
        </w:rPr>
        <w:t>නොදෙති</w:t>
      </w:r>
      <w:r>
        <w:rPr>
          <w:rFonts w:ascii="Times New Roman" w:hAnsi="Times New Roman" w:eastAsia="Times New Roman" w:cs="Times New Roman"/>
        </w:rPr>
        <w:t xml:space="preserve"> </w:t>
      </w:r>
      <w:r>
        <w:rPr>
          <w:rFonts w:ascii="Nirmala UI" w:hAnsi="Nirmala UI" w:eastAsia="Nirmala UI" w:cs="Nirmala UI"/>
        </w:rPr>
        <w:t>නම්</w:t>
      </w:r>
      <w:r>
        <w:rPr>
          <w:rFonts w:ascii="Times New Roman" w:hAnsi="Times New Roman" w:eastAsia="Times New Roman" w:cs="Times New Roman"/>
        </w:rPr>
        <w:t xml:space="preserve">, </w:t>
      </w:r>
      <w:r>
        <w:rPr>
          <w:rFonts w:ascii="Nirmala UI" w:hAnsi="Nirmala UI" w:eastAsia="Nirmala UI" w:cs="Nirmala UI"/>
        </w:rPr>
        <w:t>මළවුන්ගෙන්</w:t>
      </w:r>
      <w:r>
        <w:rPr>
          <w:rFonts w:ascii="Times New Roman" w:hAnsi="Times New Roman" w:eastAsia="Times New Roman" w:cs="Times New Roman"/>
        </w:rPr>
        <w:t xml:space="preserve"> </w:t>
      </w:r>
      <w:r>
        <w:rPr>
          <w:rFonts w:ascii="Nirmala UI" w:hAnsi="Nirmala UI" w:eastAsia="Nirmala UI" w:cs="Nirmala UI"/>
        </w:rPr>
        <w:t>එක්</w:t>
      </w:r>
      <w:r>
        <w:rPr>
          <w:rFonts w:ascii="Times New Roman" w:hAnsi="Times New Roman" w:eastAsia="Times New Roman" w:cs="Times New Roman"/>
        </w:rPr>
        <w:t xml:space="preserve"> </w:t>
      </w:r>
      <w:r>
        <w:rPr>
          <w:rFonts w:ascii="Nirmala UI" w:hAnsi="Nirmala UI" w:eastAsia="Nirmala UI" w:cs="Nirmala UI"/>
        </w:rPr>
        <w:t>කෙනෙකු</w:t>
      </w:r>
      <w:r>
        <w:rPr>
          <w:rFonts w:ascii="Times New Roman" w:hAnsi="Times New Roman" w:eastAsia="Times New Roman" w:cs="Times New Roman"/>
        </w:rPr>
        <w:t xml:space="preserve"> </w:t>
      </w:r>
      <w:r>
        <w:rPr>
          <w:rFonts w:ascii="Nirmala UI" w:hAnsi="Nirmala UI" w:eastAsia="Nirmala UI" w:cs="Nirmala UI"/>
        </w:rPr>
        <w:t>නැඟී</w:t>
      </w:r>
      <w:r>
        <w:rPr>
          <w:rFonts w:ascii="Times New Roman" w:hAnsi="Times New Roman" w:eastAsia="Times New Roman" w:cs="Times New Roman"/>
        </w:rPr>
        <w:t xml:space="preserve"> </w:t>
      </w:r>
      <w:r>
        <w:rPr>
          <w:rFonts w:ascii="Nirmala UI" w:hAnsi="Nirmala UI" w:eastAsia="Nirmala UI" w:cs="Nirmala UI"/>
        </w:rPr>
        <w:t>ආවත්</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විශ්වාස</w:t>
      </w:r>
      <w:r>
        <w:rPr>
          <w:rFonts w:ascii="Times New Roman" w:hAnsi="Times New Roman" w:eastAsia="Times New Roman" w:cs="Times New Roman"/>
        </w:rPr>
        <w:t xml:space="preserve"> </w:t>
      </w:r>
      <w:r>
        <w:rPr>
          <w:rFonts w:ascii="Nirmala UI" w:hAnsi="Nirmala UI" w:eastAsia="Nirmala UI" w:cs="Nirmala UI"/>
        </w:rPr>
        <w:t>කරවනු</w:t>
      </w:r>
      <w:r>
        <w:rPr>
          <w:rFonts w:ascii="Times New Roman" w:hAnsi="Times New Roman" w:eastAsia="Times New Roman" w:cs="Times New Roman"/>
        </w:rPr>
        <w:t xml:space="preserve"> </w:t>
      </w:r>
      <w:r>
        <w:rPr>
          <w:rFonts w:ascii="Nirmala UI" w:hAnsi="Nirmala UI" w:eastAsia="Nirmala UI" w:cs="Nirmala UI"/>
        </w:rPr>
        <w:t>නොලබන්නෝය</w:t>
      </w:r>
      <w:r>
        <w:rPr>
          <w:rFonts w:ascii="Times New Roman" w:hAnsi="Times New Roman" w:eastAsia="Times New Roman" w:cs="Times New Roman"/>
        </w:rPr>
        <w:t>.’ (Luke 16:31).”</w:t>
      </w:r>
    </w:p>
    <w:p>
      <w:pPr>
        <w:pStyle w:val="ArticleScripture"/>
        <w:jc w:val="left"/>
      </w:pPr>
      <w:r>
        <w:rPr>
          <w:rFonts w:ascii="Times New Roman" w:hAnsi="Times New Roman" w:eastAsia="Times New Roman" w:cs="Times New Roman"/>
        </w:rPr>
        <w:t>“</w:t>
      </w:r>
      <w:r>
        <w:rPr>
          <w:rFonts w:ascii="Nirmala UI" w:hAnsi="Nirmala UI" w:eastAsia="Nirmala UI" w:cs="Nirmala UI"/>
        </w:rPr>
        <w:t>සෙනඟක්</w:t>
      </w:r>
      <w:r>
        <w:rPr>
          <w:rFonts w:ascii="Times New Roman" w:hAnsi="Times New Roman" w:eastAsia="Times New Roman" w:cs="Times New Roman"/>
        </w:rPr>
        <w:t xml:space="preserve"> </w:t>
      </w:r>
      <w:r>
        <w:rPr>
          <w:rFonts w:ascii="Nirmala UI" w:hAnsi="Nirmala UI" w:eastAsia="Nirmala UI" w:cs="Nirmala UI"/>
        </w:rPr>
        <w:t>වශයෙන්</w:t>
      </w:r>
      <w:r>
        <w:rPr>
          <w:rFonts w:ascii="Times New Roman" w:hAnsi="Times New Roman" w:eastAsia="Times New Roman" w:cs="Times New Roman"/>
        </w:rPr>
        <w:t xml:space="preserve">, </w:t>
      </w:r>
      <w:r>
        <w:rPr>
          <w:rFonts w:ascii="Nirmala UI" w:hAnsi="Nirmala UI" w:eastAsia="Nirmala UI" w:cs="Nirmala UI"/>
        </w:rPr>
        <w:t>ශුද්ධාත්මයාණන්ගේ</w:t>
      </w:r>
      <w:r>
        <w:rPr>
          <w:rFonts w:ascii="Times New Roman" w:hAnsi="Times New Roman" w:eastAsia="Times New Roman" w:cs="Times New Roman"/>
        </w:rPr>
        <w:t xml:space="preserve"> </w:t>
      </w:r>
      <w:r>
        <w:rPr>
          <w:rFonts w:ascii="Nirmala UI" w:hAnsi="Nirmala UI" w:eastAsia="Nirmala UI" w:cs="Nirmala UI"/>
        </w:rPr>
        <w:t>සර්වෝත්කෘෂ්ට</w:t>
      </w:r>
      <w:r>
        <w:rPr>
          <w:rFonts w:ascii="Times New Roman" w:hAnsi="Times New Roman" w:eastAsia="Times New Roman" w:cs="Times New Roman"/>
        </w:rPr>
        <w:t xml:space="preserve"> </w:t>
      </w:r>
      <w:r>
        <w:rPr>
          <w:rFonts w:ascii="Nirmala UI" w:hAnsi="Nirmala UI" w:eastAsia="Nirmala UI" w:cs="Nirmala UI"/>
        </w:rPr>
        <w:t>මඟපෙන්වීම</w:t>
      </w:r>
      <w:r>
        <w:rPr>
          <w:rFonts w:ascii="Times New Roman" w:hAnsi="Times New Roman" w:eastAsia="Times New Roman" w:cs="Times New Roman"/>
        </w:rPr>
        <w:t xml:space="preserve"> </w:t>
      </w:r>
      <w:r>
        <w:rPr>
          <w:rFonts w:ascii="Nirmala UI" w:hAnsi="Nirmala UI" w:eastAsia="Nirmala UI" w:cs="Nirmala UI"/>
        </w:rPr>
        <w:t>යටතේ</w:t>
      </w:r>
      <w:r>
        <w:rPr>
          <w:rFonts w:ascii="Times New Roman" w:hAnsi="Times New Roman" w:eastAsia="Times New Roman" w:cs="Times New Roman"/>
        </w:rPr>
        <w:t xml:space="preserve">, </w:t>
      </w:r>
      <w:r>
        <w:rPr>
          <w:rFonts w:ascii="Nirmala UI" w:hAnsi="Nirmala UI" w:eastAsia="Nirmala UI" w:cs="Nirmala UI"/>
        </w:rPr>
        <w:t>සුභාරංචිය</w:t>
      </w:r>
      <w:r>
        <w:rPr>
          <w:rFonts w:ascii="Times New Roman" w:hAnsi="Times New Roman" w:eastAsia="Times New Roman" w:cs="Times New Roman"/>
        </w:rPr>
        <w:t xml:space="preserve"> </w:t>
      </w:r>
      <w:r>
        <w:rPr>
          <w:rFonts w:ascii="Nirmala UI" w:hAnsi="Nirmala UI" w:eastAsia="Nirmala UI" w:cs="Nirmala UI"/>
        </w:rPr>
        <w:t>එහි</w:t>
      </w:r>
      <w:r>
        <w:rPr>
          <w:rFonts w:ascii="Times New Roman" w:hAnsi="Times New Roman" w:eastAsia="Times New Roman" w:cs="Times New Roman"/>
        </w:rPr>
        <w:t xml:space="preserve"> </w:t>
      </w:r>
      <w:r>
        <w:rPr>
          <w:rFonts w:ascii="Nirmala UI" w:hAnsi="Nirmala UI" w:eastAsia="Nirmala UI" w:cs="Nirmala UI"/>
        </w:rPr>
        <w:t>පවිත්</w:t>
      </w:r>
      <w:r>
        <w:rPr>
          <w:rFonts w:ascii="Times New Roman" w:hAnsi="Times New Roman" w:eastAsia="Times New Roman" w:cs="Times New Roman"/>
        </w:rPr>
        <w:t>‍</w:t>
      </w:r>
      <w:r>
        <w:rPr>
          <w:rFonts w:ascii="Nirmala UI" w:hAnsi="Nirmala UI" w:eastAsia="Nirmala UI" w:cs="Nirmala UI"/>
        </w:rPr>
        <w:t>රත්වය</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රචාරය</w:t>
      </w:r>
      <w:r>
        <w:rPr>
          <w:rFonts w:ascii="Times New Roman" w:hAnsi="Times New Roman" w:eastAsia="Times New Roman" w:cs="Times New Roman"/>
        </w:rPr>
        <w:t xml:space="preserve"> </w:t>
      </w:r>
      <w:r>
        <w:rPr>
          <w:rFonts w:ascii="Nirmala UI" w:hAnsi="Nirmala UI" w:eastAsia="Nirmala UI" w:cs="Nirmala UI"/>
        </w:rPr>
        <w:t>වීම</w:t>
      </w:r>
      <w:r>
        <w:rPr>
          <w:rFonts w:ascii="Times New Roman" w:hAnsi="Times New Roman" w:eastAsia="Times New Roman" w:cs="Times New Roman"/>
        </w:rPr>
        <w:t xml:space="preserve"> </w:t>
      </w:r>
      <w:r>
        <w:rPr>
          <w:rFonts w:ascii="Nirmala UI" w:hAnsi="Nirmala UI" w:eastAsia="Nirmala UI" w:cs="Nirmala UI"/>
        </w:rPr>
        <w:t>පිණිස</w:t>
      </w:r>
      <w:r>
        <w:rPr>
          <w:rFonts w:ascii="Times New Roman" w:hAnsi="Times New Roman" w:eastAsia="Times New Roman" w:cs="Times New Roman"/>
        </w:rPr>
        <w:t xml:space="preserve">, </w:t>
      </w:r>
      <w:r>
        <w:rPr>
          <w:rFonts w:ascii="Nirmala UI" w:hAnsi="Nirmala UI" w:eastAsia="Nirmala UI" w:cs="Nirmala UI"/>
        </w:rPr>
        <w:t>අපි</w:t>
      </w:r>
      <w:r>
        <w:rPr>
          <w:rFonts w:ascii="Times New Roman" w:hAnsi="Times New Roman" w:eastAsia="Times New Roman" w:cs="Times New Roman"/>
        </w:rPr>
        <w:t xml:space="preserve"> </w:t>
      </w:r>
      <w:r>
        <w:rPr>
          <w:rFonts w:ascii="Nirmala UI" w:hAnsi="Nirmala UI" w:eastAsia="Nirmala UI" w:cs="Nirmala UI"/>
        </w:rPr>
        <w:t>ස්වාමීන්වහන්සේගේ</w:t>
      </w:r>
      <w:r>
        <w:rPr>
          <w:rFonts w:ascii="Times New Roman" w:hAnsi="Times New Roman" w:eastAsia="Times New Roman" w:cs="Times New Roman"/>
        </w:rPr>
        <w:t xml:space="preserve"> </w:t>
      </w:r>
      <w:r>
        <w:rPr>
          <w:rFonts w:ascii="Nirmala UI" w:hAnsi="Nirmala UI" w:eastAsia="Nirmala UI" w:cs="Nirmala UI"/>
        </w:rPr>
        <w:t>මාර්ගය</w:t>
      </w:r>
      <w:r>
        <w:rPr>
          <w:rFonts w:ascii="Times New Roman" w:hAnsi="Times New Roman" w:eastAsia="Times New Roman" w:cs="Times New Roman"/>
        </w:rPr>
        <w:t xml:space="preserve"> </w:t>
      </w:r>
      <w:r>
        <w:rPr>
          <w:rFonts w:ascii="Nirmala UI" w:hAnsi="Nirmala UI" w:eastAsia="Nirmala UI" w:cs="Nirmala UI"/>
        </w:rPr>
        <w:t>සූදානම්</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යුතු</w:t>
      </w:r>
      <w:r>
        <w:rPr>
          <w:rFonts w:ascii="Times New Roman" w:hAnsi="Times New Roman" w:eastAsia="Times New Roman" w:cs="Times New Roman"/>
        </w:rPr>
        <w:t xml:space="preserve"> </w:t>
      </w:r>
      <w:r>
        <w:rPr>
          <w:rFonts w:ascii="Nirmala UI" w:hAnsi="Nirmala UI" w:eastAsia="Nirmala UI" w:cs="Nirmala UI"/>
        </w:rPr>
        <w:t>වෙමු</w:t>
      </w:r>
      <w:r>
        <w:rPr>
          <w:rFonts w:ascii="Times New Roman" w:hAnsi="Times New Roman" w:eastAsia="Times New Roman" w:cs="Times New Roman"/>
        </w:rPr>
        <w:t xml:space="preserve">. </w:t>
      </w:r>
      <w:r>
        <w:rPr>
          <w:rFonts w:ascii="Nirmala UI" w:hAnsi="Nirmala UI" w:eastAsia="Nirmala UI" w:cs="Nirmala UI"/>
        </w:rPr>
        <w:t>ජීවමාන</w:t>
      </w:r>
      <w:r>
        <w:rPr>
          <w:rFonts w:ascii="Times New Roman" w:hAnsi="Times New Roman" w:eastAsia="Times New Roman" w:cs="Times New Roman"/>
        </w:rPr>
        <w:t xml:space="preserve"> </w:t>
      </w:r>
      <w:r>
        <w:rPr>
          <w:rFonts w:ascii="Nirmala UI" w:hAnsi="Nirmala UI" w:eastAsia="Nirmala UI" w:cs="Nirmala UI"/>
        </w:rPr>
        <w:t>ජලධාරාව</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ගමන්මඟ</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තව</w:t>
      </w:r>
      <w:r>
        <w:rPr>
          <w:rFonts w:ascii="Times New Roman" w:hAnsi="Times New Roman" w:eastAsia="Times New Roman" w:cs="Times New Roman"/>
        </w:rPr>
        <w:t xml:space="preserve"> </w:t>
      </w:r>
      <w:r>
        <w:rPr>
          <w:rFonts w:ascii="Nirmala UI" w:hAnsi="Nirmala UI" w:eastAsia="Nirmala UI" w:cs="Nirmala UI"/>
        </w:rPr>
        <w:t>තවත්</w:t>
      </w:r>
      <w:r>
        <w:rPr>
          <w:rFonts w:ascii="Times New Roman" w:hAnsi="Times New Roman" w:eastAsia="Times New Roman" w:cs="Times New Roman"/>
        </w:rPr>
        <w:t xml:space="preserve"> </w:t>
      </w:r>
      <w:r>
        <w:rPr>
          <w:rFonts w:ascii="Nirmala UI" w:hAnsi="Nirmala UI" w:eastAsia="Nirmala UI" w:cs="Nirmala UI"/>
        </w:rPr>
        <w:t>ගැඹුරු</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පුළුල්</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යුතුය</w:t>
      </w:r>
      <w:r>
        <w:rPr>
          <w:rFonts w:ascii="Times New Roman" w:hAnsi="Times New Roman" w:eastAsia="Times New Roman" w:cs="Times New Roman"/>
        </w:rPr>
        <w:t xml:space="preserve">. </w:t>
      </w:r>
      <w:r>
        <w:rPr>
          <w:rFonts w:ascii="Nirmala UI" w:hAnsi="Nirmala UI" w:eastAsia="Nirmala UI" w:cs="Nirmala UI"/>
        </w:rPr>
        <w:t>සමීපවූද</w:t>
      </w:r>
      <w:r>
        <w:rPr>
          <w:rFonts w:ascii="Times New Roman" w:hAnsi="Times New Roman" w:eastAsia="Times New Roman" w:cs="Times New Roman"/>
        </w:rPr>
        <w:t xml:space="preserve"> </w:t>
      </w:r>
      <w:r>
        <w:rPr>
          <w:rFonts w:ascii="Nirmala UI" w:hAnsi="Nirmala UI" w:eastAsia="Nirmala UI" w:cs="Nirmala UI"/>
        </w:rPr>
        <w:t>දුරස්ථවූද</w:t>
      </w:r>
      <w:r>
        <w:rPr>
          <w:rFonts w:ascii="Times New Roman" w:hAnsi="Times New Roman" w:eastAsia="Times New Roman" w:cs="Times New Roman"/>
        </w:rPr>
        <w:t xml:space="preserve"> </w:t>
      </w:r>
      <w:r>
        <w:rPr>
          <w:rFonts w:ascii="Nirmala UI" w:hAnsi="Nirmala UI" w:eastAsia="Nirmala UI" w:cs="Nirmala UI"/>
        </w:rPr>
        <w:t>සියලු</w:t>
      </w:r>
      <w:r>
        <w:rPr>
          <w:rFonts w:ascii="Times New Roman" w:hAnsi="Times New Roman" w:eastAsia="Times New Roman" w:cs="Times New Roman"/>
        </w:rPr>
        <w:t xml:space="preserve"> </w:t>
      </w:r>
      <w:r>
        <w:rPr>
          <w:rFonts w:ascii="Nirmala UI" w:hAnsi="Nirmala UI" w:eastAsia="Nirmala UI" w:cs="Nirmala UI"/>
        </w:rPr>
        <w:t>ක්ෂේත්</w:t>
      </w:r>
      <w:r>
        <w:rPr>
          <w:rFonts w:ascii="Times New Roman" w:hAnsi="Times New Roman" w:eastAsia="Times New Roman" w:cs="Times New Roman"/>
        </w:rPr>
        <w:t>‍</w:t>
      </w:r>
      <w:r>
        <w:rPr>
          <w:rFonts w:ascii="Nirmala UI" w:hAnsi="Nirmala UI" w:eastAsia="Nirmala UI" w:cs="Nirmala UI"/>
        </w:rPr>
        <w:t>රවල</w:t>
      </w:r>
      <w:r>
        <w:rPr>
          <w:rFonts w:ascii="Times New Roman" w:hAnsi="Times New Roman" w:eastAsia="Times New Roman" w:cs="Times New Roman"/>
        </w:rPr>
        <w:t xml:space="preserve">, </w:t>
      </w:r>
      <w:r>
        <w:rPr>
          <w:rFonts w:ascii="Nirmala UI" w:hAnsi="Nirmala UI" w:eastAsia="Nirmala UI" w:cs="Nirmala UI"/>
        </w:rPr>
        <w:t>පුරුෂයන්</w:t>
      </w:r>
      <w:r>
        <w:rPr>
          <w:rFonts w:ascii="Times New Roman" w:hAnsi="Times New Roman" w:eastAsia="Times New Roman" w:cs="Times New Roman"/>
        </w:rPr>
        <w:t xml:space="preserve"> </w:t>
      </w:r>
      <w:r>
        <w:rPr>
          <w:rFonts w:ascii="Nirmala UI" w:hAnsi="Nirmala UI" w:eastAsia="Nirmala UI" w:cs="Nirmala UI"/>
        </w:rPr>
        <w:t>හලෙන්ද</w:t>
      </w:r>
      <w:r>
        <w:rPr>
          <w:rFonts w:ascii="Times New Roman" w:hAnsi="Times New Roman" w:eastAsia="Times New Roman" w:cs="Times New Roman"/>
        </w:rPr>
        <w:t xml:space="preserve">, </w:t>
      </w:r>
      <w:r>
        <w:rPr>
          <w:rFonts w:ascii="Nirmala UI" w:hAnsi="Nirmala UI" w:eastAsia="Nirmala UI" w:cs="Nirmala UI"/>
        </w:rPr>
        <w:t>මනස</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රධාන</w:t>
      </w:r>
      <w:r>
        <w:rPr>
          <w:rFonts w:ascii="Times New Roman" w:hAnsi="Times New Roman" w:eastAsia="Times New Roman" w:cs="Times New Roman"/>
        </w:rPr>
        <w:t xml:space="preserve"> </w:t>
      </w:r>
      <w:r>
        <w:rPr>
          <w:rFonts w:ascii="Nirmala UI" w:hAnsi="Nirmala UI" w:eastAsia="Nirmala UI" w:cs="Nirmala UI"/>
        </w:rPr>
        <w:t>වශයෙන්</w:t>
      </w:r>
      <w:r>
        <w:rPr>
          <w:rFonts w:ascii="Times New Roman" w:hAnsi="Times New Roman" w:eastAsia="Times New Roman" w:cs="Times New Roman"/>
        </w:rPr>
        <w:t xml:space="preserve"> </w:t>
      </w:r>
      <w:r>
        <w:rPr>
          <w:rFonts w:ascii="Nirmala UI" w:hAnsi="Nirmala UI" w:eastAsia="Nirmala UI" w:cs="Nirmala UI"/>
        </w:rPr>
        <w:t>ආක්</w:t>
      </w:r>
      <w:r>
        <w:rPr>
          <w:rFonts w:ascii="Times New Roman" w:hAnsi="Times New Roman" w:eastAsia="Times New Roman" w:cs="Times New Roman"/>
        </w:rPr>
        <w:t>‍</w:t>
      </w:r>
      <w:r>
        <w:rPr>
          <w:rFonts w:ascii="Nirmala UI" w:hAnsi="Nirmala UI" w:eastAsia="Nirmala UI" w:cs="Nirmala UI"/>
        </w:rPr>
        <w:t>රමණය</w:t>
      </w:r>
      <w:r>
        <w:rPr>
          <w:rFonts w:ascii="Times New Roman" w:hAnsi="Times New Roman" w:eastAsia="Times New Roman" w:cs="Times New Roman"/>
        </w:rPr>
        <w:t xml:space="preserve"> </w:t>
      </w:r>
      <w:r>
        <w:rPr>
          <w:rFonts w:ascii="Nirmala UI" w:hAnsi="Nirmala UI" w:eastAsia="Nirmala UI" w:cs="Nirmala UI"/>
        </w:rPr>
        <w:t>කරගෙන</w:t>
      </w:r>
      <w:r>
        <w:rPr>
          <w:rFonts w:ascii="Times New Roman" w:hAnsi="Times New Roman" w:eastAsia="Times New Roman" w:cs="Times New Roman"/>
        </w:rPr>
        <w:t xml:space="preserve"> </w:t>
      </w:r>
      <w:r>
        <w:rPr>
          <w:rFonts w:ascii="Nirmala UI" w:hAnsi="Nirmala UI" w:eastAsia="Nirmala UI" w:cs="Nirmala UI"/>
        </w:rPr>
        <w:t>සිටින</w:t>
      </w:r>
      <w:r>
        <w:rPr>
          <w:rFonts w:ascii="Times New Roman" w:hAnsi="Times New Roman" w:eastAsia="Times New Roman" w:cs="Times New Roman"/>
        </w:rPr>
        <w:t xml:space="preserve"> </w:t>
      </w:r>
      <w:r>
        <w:rPr>
          <w:rFonts w:ascii="Nirmala UI" w:hAnsi="Nirmala UI" w:eastAsia="Nirmala UI" w:cs="Nirmala UI"/>
        </w:rPr>
        <w:t>සාමාන්</w:t>
      </w:r>
      <w:r>
        <w:rPr>
          <w:rFonts w:ascii="Times New Roman" w:hAnsi="Times New Roman" w:eastAsia="Times New Roman" w:cs="Times New Roman"/>
        </w:rPr>
        <w:t>‍</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වාණිජ</w:t>
      </w:r>
      <w:r>
        <w:rPr>
          <w:rFonts w:ascii="Times New Roman" w:hAnsi="Times New Roman" w:eastAsia="Times New Roman" w:cs="Times New Roman"/>
        </w:rPr>
        <w:t xml:space="preserve"> </w:t>
      </w:r>
      <w:r>
        <w:rPr>
          <w:rFonts w:ascii="Nirmala UI" w:hAnsi="Nirmala UI" w:eastAsia="Nirmala UI" w:cs="Nirmala UI"/>
        </w:rPr>
        <w:t>වෘත්තීන්ගෙන්ද</w:t>
      </w:r>
      <w:r>
        <w:rPr>
          <w:rFonts w:ascii="Times New Roman" w:hAnsi="Times New Roman" w:eastAsia="Times New Roman" w:cs="Times New Roman"/>
        </w:rPr>
        <w:t xml:space="preserve"> </w:t>
      </w:r>
      <w:r>
        <w:rPr>
          <w:rFonts w:ascii="Nirmala UI" w:hAnsi="Nirmala UI" w:eastAsia="Nirmala UI" w:cs="Nirmala UI"/>
        </w:rPr>
        <w:t>කැඳවනු</w:t>
      </w:r>
      <w:r>
        <w:rPr>
          <w:rFonts w:ascii="Times New Roman" w:hAnsi="Times New Roman" w:eastAsia="Times New Roman" w:cs="Times New Roman"/>
        </w:rPr>
        <w:t xml:space="preserve"> </w:t>
      </w:r>
      <w:r>
        <w:rPr>
          <w:rFonts w:ascii="Nirmala UI" w:hAnsi="Nirmala UI" w:eastAsia="Nirmala UI" w:cs="Nirmala UI"/>
        </w:rPr>
        <w:t>ලබනු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අත්දැකීම්</w:t>
      </w:r>
      <w:r>
        <w:rPr>
          <w:rFonts w:ascii="Times New Roman" w:hAnsi="Times New Roman" w:eastAsia="Times New Roman" w:cs="Times New Roman"/>
        </w:rPr>
        <w:t xml:space="preserve"> </w:t>
      </w:r>
      <w:r>
        <w:rPr>
          <w:rFonts w:ascii="Nirmala UI" w:hAnsi="Nirmala UI" w:eastAsia="Nirmala UI" w:cs="Nirmala UI"/>
        </w:rPr>
        <w:t>ලත්</w:t>
      </w:r>
      <w:r>
        <w:rPr>
          <w:rFonts w:ascii="Times New Roman" w:hAnsi="Times New Roman" w:eastAsia="Times New Roman" w:cs="Times New Roman"/>
        </w:rPr>
        <w:t xml:space="preserve"> </w:t>
      </w:r>
      <w:r>
        <w:rPr>
          <w:rFonts w:ascii="Nirmala UI" w:hAnsi="Nirmala UI" w:eastAsia="Nirmala UI" w:cs="Nirmala UI"/>
        </w:rPr>
        <w:t>පුරුෂයන්</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සම්බන්ධව</w:t>
      </w:r>
      <w:r>
        <w:rPr>
          <w:rFonts w:ascii="Times New Roman" w:hAnsi="Times New Roman" w:eastAsia="Times New Roman" w:cs="Times New Roman"/>
        </w:rPr>
        <w:t xml:space="preserve"> </w:t>
      </w:r>
      <w:r>
        <w:rPr>
          <w:rFonts w:ascii="Nirmala UI" w:hAnsi="Nirmala UI" w:eastAsia="Nirmala UI" w:cs="Nirmala UI"/>
        </w:rPr>
        <w:t>අධ්</w:t>
      </w:r>
      <w:r>
        <w:rPr>
          <w:rFonts w:ascii="Times New Roman" w:hAnsi="Times New Roman" w:eastAsia="Times New Roman" w:cs="Times New Roman"/>
        </w:rPr>
        <w:t>‍</w:t>
      </w:r>
      <w:r>
        <w:rPr>
          <w:rFonts w:ascii="Nirmala UI" w:hAnsi="Nirmala UI" w:eastAsia="Nirmala UI" w:cs="Nirmala UI"/>
        </w:rPr>
        <w:t>යාපනය</w:t>
      </w:r>
      <w:r>
        <w:rPr>
          <w:rFonts w:ascii="Times New Roman" w:hAnsi="Times New Roman" w:eastAsia="Times New Roman" w:cs="Times New Roman"/>
        </w:rPr>
        <w:t xml:space="preserve"> </w:t>
      </w:r>
      <w:r>
        <w:rPr>
          <w:rFonts w:ascii="Nirmala UI" w:hAnsi="Nirmala UI" w:eastAsia="Nirmala UI" w:cs="Nirmala UI"/>
        </w:rPr>
        <w:t>ලබනු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w:t>
      </w:r>
      <w:r>
        <w:rPr>
          <w:rFonts w:ascii="Nirmala UI" w:hAnsi="Nirmala UI" w:eastAsia="Nirmala UI" w:cs="Nirmala UI"/>
        </w:rPr>
        <w:t>එනම්</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අවබෝධ</w:t>
      </w:r>
      <w:r>
        <w:rPr>
          <w:rFonts w:ascii="Times New Roman" w:hAnsi="Times New Roman" w:eastAsia="Times New Roman" w:cs="Times New Roman"/>
        </w:rPr>
        <w:t xml:space="preserve"> </w:t>
      </w:r>
      <w:r>
        <w:rPr>
          <w:rFonts w:ascii="Nirmala UI" w:hAnsi="Nirmala UI" w:eastAsia="Nirmala UI" w:cs="Nirmala UI"/>
        </w:rPr>
        <w:t>කරගත්</w:t>
      </w:r>
      <w:r>
        <w:rPr>
          <w:rFonts w:ascii="Times New Roman" w:hAnsi="Times New Roman" w:eastAsia="Times New Roman" w:cs="Times New Roman"/>
        </w:rPr>
        <w:t xml:space="preserve"> </w:t>
      </w:r>
      <w:r>
        <w:rPr>
          <w:rFonts w:ascii="Nirmala UI" w:hAnsi="Nirmala UI" w:eastAsia="Nirmala UI" w:cs="Nirmala UI"/>
        </w:rPr>
        <w:t>පුරුෂයන්</w:t>
      </w:r>
      <w:r>
        <w:rPr>
          <w:rFonts w:ascii="Times New Roman" w:hAnsi="Times New Roman" w:eastAsia="Times New Roman" w:cs="Times New Roman"/>
        </w:rPr>
        <w:t xml:space="preserve"> </w:t>
      </w:r>
      <w:r>
        <w:rPr>
          <w:rFonts w:ascii="Nirmala UI" w:hAnsi="Nirmala UI" w:eastAsia="Nirmala UI" w:cs="Nirmala UI"/>
        </w:rPr>
        <w:t>සමඟය</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අති</w:t>
      </w:r>
      <w:r>
        <w:rPr>
          <w:rFonts w:ascii="Times New Roman" w:hAnsi="Times New Roman" w:eastAsia="Times New Roman" w:cs="Times New Roman"/>
        </w:rPr>
        <w:t xml:space="preserve"> </w:t>
      </w:r>
      <w:r>
        <w:rPr>
          <w:rFonts w:ascii="Nirmala UI" w:hAnsi="Nirmala UI" w:eastAsia="Nirmala UI" w:cs="Nirmala UI"/>
        </w:rPr>
        <w:t>විශ්මයජනක</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රියාකාරකම්</w:t>
      </w:r>
      <w:r>
        <w:rPr>
          <w:rFonts w:ascii="Times New Roman" w:hAnsi="Times New Roman" w:eastAsia="Times New Roman" w:cs="Times New Roman"/>
        </w:rPr>
        <w:t xml:space="preserve"> </w:t>
      </w:r>
      <w:r>
        <w:rPr>
          <w:rFonts w:ascii="Nirmala UI" w:hAnsi="Nirmala UI" w:eastAsia="Nirmala UI" w:cs="Nirmala UI"/>
        </w:rPr>
        <w:t>මඟින්</w:t>
      </w:r>
      <w:r>
        <w:rPr>
          <w:rFonts w:ascii="Times New Roman" w:hAnsi="Times New Roman" w:eastAsia="Times New Roman" w:cs="Times New Roman"/>
        </w:rPr>
        <w:t xml:space="preserve">, </w:t>
      </w:r>
      <w:r>
        <w:rPr>
          <w:rFonts w:ascii="Nirmala UI" w:hAnsi="Nirmala UI" w:eastAsia="Nirmala UI" w:cs="Nirmala UI"/>
        </w:rPr>
        <w:t>අපහසුතාවයන්ගේ</w:t>
      </w:r>
      <w:r>
        <w:rPr>
          <w:rFonts w:ascii="Times New Roman" w:hAnsi="Times New Roman" w:eastAsia="Times New Roman" w:cs="Times New Roman"/>
        </w:rPr>
        <w:t xml:space="preserve"> </w:t>
      </w:r>
      <w:r>
        <w:rPr>
          <w:rFonts w:ascii="Nirmala UI" w:hAnsi="Nirmala UI" w:eastAsia="Nirmala UI" w:cs="Nirmala UI"/>
        </w:rPr>
        <w:t>කඳු</w:t>
      </w:r>
      <w:r>
        <w:rPr>
          <w:rFonts w:ascii="Times New Roman" w:hAnsi="Times New Roman" w:eastAsia="Times New Roman" w:cs="Times New Roman"/>
        </w:rPr>
        <w:t xml:space="preserve"> </w:t>
      </w:r>
      <w:r>
        <w:rPr>
          <w:rFonts w:ascii="Nirmala UI" w:hAnsi="Nirmala UI" w:eastAsia="Nirmala UI" w:cs="Nirmala UI"/>
        </w:rPr>
        <w:t>ඉවත්</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මුහුදට</w:t>
      </w:r>
      <w:r>
        <w:rPr>
          <w:rFonts w:ascii="Times New Roman" w:hAnsi="Times New Roman" w:eastAsia="Times New Roman" w:cs="Times New Roman"/>
        </w:rPr>
        <w:t xml:space="preserve"> </w:t>
      </w:r>
      <w:r>
        <w:rPr>
          <w:rFonts w:ascii="Nirmala UI" w:hAnsi="Nirmala UI" w:eastAsia="Nirmala UI" w:cs="Nirmala UI"/>
        </w:rPr>
        <w:t>හෙළනු</w:t>
      </w:r>
      <w:r>
        <w:rPr>
          <w:rFonts w:ascii="Times New Roman" w:hAnsi="Times New Roman" w:eastAsia="Times New Roman" w:cs="Times New Roman"/>
        </w:rPr>
        <w:t xml:space="preserve"> </w:t>
      </w:r>
      <w:r>
        <w:rPr>
          <w:rFonts w:ascii="Nirmala UI" w:hAnsi="Nirmala UI" w:eastAsia="Nirmala UI" w:cs="Nirmala UI"/>
        </w:rPr>
        <w:t>ලබනු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යේසුස්වහන්සේ</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තිබෙන</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බලය</w:t>
      </w:r>
      <w:r>
        <w:rPr>
          <w:rFonts w:ascii="Times New Roman" w:hAnsi="Times New Roman" w:eastAsia="Times New Roman" w:cs="Times New Roman"/>
        </w:rPr>
        <w:t xml:space="preserve"> </w:t>
      </w:r>
      <w:r>
        <w:rPr>
          <w:rFonts w:ascii="Nirmala UI" w:hAnsi="Nirmala UI" w:eastAsia="Nirmala UI" w:cs="Nirmala UI"/>
        </w:rPr>
        <w:t>අත්දැක</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අය</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අපි</w:t>
      </w:r>
      <w:r>
        <w:rPr>
          <w:rFonts w:ascii="Times New Roman" w:hAnsi="Times New Roman" w:eastAsia="Times New Roman" w:cs="Times New Roman"/>
        </w:rPr>
        <w:t xml:space="preserve"> </w:t>
      </w:r>
      <w:r>
        <w:rPr>
          <w:rFonts w:ascii="Nirmala UI" w:hAnsi="Nirmala UI" w:eastAsia="Nirmala UI" w:cs="Nirmala UI"/>
        </w:rPr>
        <w:t>කටයුතු</w:t>
      </w:r>
      <w:r>
        <w:rPr>
          <w:rFonts w:ascii="Times New Roman" w:hAnsi="Times New Roman" w:eastAsia="Times New Roman" w:cs="Times New Roman"/>
        </w:rPr>
        <w:t xml:space="preserve"> </w:t>
      </w:r>
      <w:r>
        <w:rPr>
          <w:rFonts w:ascii="Nirmala UI" w:hAnsi="Nirmala UI" w:eastAsia="Nirmala UI" w:cs="Nirmala UI"/>
        </w:rPr>
        <w:t>කරමු</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“Pane nguva ino, pachava nezviitiko zvakatevedzana zvicharatidza kuti Mwari ndiye Ishe anotonga mamiriro ezvinhu. Chokwadi chichaparidzirwa nomutauro wakajeka, usingagoni kukanganisika. Avo vanoparidza chokwadi vachashingaira kuratidza chokwadi ichocho noupenyu hwakarongwa zvakanaka nokufamba kwoumwari. Uye sezvavanoita izvi, vachava nesimba mukutsigira chokwadi, nokuchipa kushandiswa kwacho kwechokwadi uko Mwari akachipa.”</w:t>
      </w:r>
    </w:p>
    <w:p>
      <w:pPr>
        <w:pStyle w:val="ArticleScripture"/>
        <w:jc w:val="left"/>
      </w:pPr>
      <w:r>
        <w:rPr>
          <w:rFonts w:ascii="Times New Roman" w:hAnsi="Times New Roman" w:eastAsia="Times New Roman" w:cs="Times New Roman"/>
        </w:rPr>
        <w:t>“</w:t>
      </w:r>
      <w:r>
        <w:rPr>
          <w:rFonts w:ascii="Nirmala UI" w:hAnsi="Nirmala UI" w:eastAsia="Nirmala UI" w:cs="Nirmala UI"/>
        </w:rPr>
        <w:t>අපේක්ෂාව</w:t>
      </w:r>
      <w:r>
        <w:rPr>
          <w:rFonts w:ascii="Times New Roman" w:hAnsi="Times New Roman" w:eastAsia="Times New Roman" w:cs="Times New Roman"/>
        </w:rPr>
        <w:t xml:space="preserve"> </w:t>
      </w:r>
      <w:r>
        <w:rPr>
          <w:rFonts w:ascii="Nirmala UI" w:hAnsi="Nirmala UI" w:eastAsia="Nirmala UI" w:cs="Nirmala UI"/>
        </w:rPr>
        <w:t>දැනගෙනත්</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උගන්වා</w:t>
      </w:r>
      <w:r>
        <w:rPr>
          <w:rFonts w:ascii="Times New Roman" w:hAnsi="Times New Roman" w:eastAsia="Times New Roman" w:cs="Times New Roman"/>
        </w:rPr>
        <w:t xml:space="preserve"> </w:t>
      </w:r>
      <w:r>
        <w:rPr>
          <w:rFonts w:ascii="Nirmala UI" w:hAnsi="Nirmala UI" w:eastAsia="Nirmala UI" w:cs="Nirmala UI"/>
        </w:rPr>
        <w:t>තිබූ</w:t>
      </w:r>
      <w:r>
        <w:rPr>
          <w:rFonts w:ascii="Times New Roman" w:hAnsi="Times New Roman" w:eastAsia="Times New Roman" w:cs="Times New Roman"/>
        </w:rPr>
        <w:t xml:space="preserve"> </w:t>
      </w:r>
      <w:r>
        <w:rPr>
          <w:rFonts w:ascii="Nirmala UI" w:hAnsi="Nirmala UI" w:eastAsia="Nirmala UI" w:cs="Nirmala UI"/>
        </w:rPr>
        <w:t>මනුෂ්</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මානව</w:t>
      </w:r>
      <w:r>
        <w:rPr>
          <w:rFonts w:ascii="Times New Roman" w:hAnsi="Times New Roman" w:eastAsia="Times New Roman" w:cs="Times New Roman"/>
        </w:rPr>
        <w:t xml:space="preserve"> </w:t>
      </w:r>
      <w:r>
        <w:rPr>
          <w:rFonts w:ascii="Nirmala UI" w:hAnsi="Nirmala UI" w:eastAsia="Nirmala UI" w:cs="Nirmala UI"/>
        </w:rPr>
        <w:t>බුද්ධියට</w:t>
      </w:r>
      <w:r>
        <w:rPr>
          <w:rFonts w:ascii="Times New Roman" w:hAnsi="Times New Roman" w:eastAsia="Times New Roman" w:cs="Times New Roman"/>
        </w:rPr>
        <w:t xml:space="preserve"> </w:t>
      </w:r>
      <w:r>
        <w:rPr>
          <w:rFonts w:ascii="Nirmala UI" w:hAnsi="Nirmala UI" w:eastAsia="Nirmala UI" w:cs="Nirmala UI"/>
        </w:rPr>
        <w:t>හැරී</w:t>
      </w:r>
      <w:r>
        <w:rPr>
          <w:rFonts w:ascii="Times New Roman" w:hAnsi="Times New Roman" w:eastAsia="Times New Roman" w:cs="Times New Roman"/>
        </w:rPr>
        <w:t xml:space="preserve">, </w:t>
      </w:r>
      <w:r>
        <w:rPr>
          <w:rFonts w:ascii="Nirmala UI" w:hAnsi="Nirmala UI" w:eastAsia="Nirmala UI" w:cs="Nirmala UI"/>
        </w:rPr>
        <w:t>මෝහිත</w:t>
      </w:r>
      <w:r>
        <w:rPr>
          <w:rFonts w:ascii="Times New Roman" w:hAnsi="Times New Roman" w:eastAsia="Times New Roman" w:cs="Times New Roman"/>
        </w:rPr>
        <w:t xml:space="preserve"> </w:t>
      </w:r>
      <w:r>
        <w:rPr>
          <w:rFonts w:ascii="Nirmala UI" w:hAnsi="Nirmala UI" w:eastAsia="Nirmala UI" w:cs="Nirmala UI"/>
        </w:rPr>
        <w:t>මනස්වලට</w:t>
      </w:r>
      <w:r>
        <w:rPr>
          <w:rFonts w:ascii="Times New Roman" w:hAnsi="Times New Roman" w:eastAsia="Times New Roman" w:cs="Times New Roman"/>
        </w:rPr>
        <w:t xml:space="preserve"> </w:t>
      </w:r>
      <w:r>
        <w:rPr>
          <w:rFonts w:ascii="Nirmala UI" w:hAnsi="Nirmala UI" w:eastAsia="Nirmala UI" w:cs="Nirmala UI"/>
        </w:rPr>
        <w:t>තමන්ගේ</w:t>
      </w:r>
      <w:r>
        <w:rPr>
          <w:rFonts w:ascii="Times New Roman" w:hAnsi="Times New Roman" w:eastAsia="Times New Roman" w:cs="Times New Roman"/>
        </w:rPr>
        <w:t xml:space="preserve"> </w:t>
      </w:r>
      <w:r>
        <w:rPr>
          <w:rFonts w:ascii="Nirmala UI" w:hAnsi="Nirmala UI" w:eastAsia="Nirmala UI" w:cs="Nirmala UI"/>
        </w:rPr>
        <w:t>කල්පිත</w:t>
      </w:r>
      <w:r>
        <w:rPr>
          <w:rFonts w:ascii="Times New Roman" w:hAnsi="Times New Roman" w:eastAsia="Times New Roman" w:cs="Times New Roman"/>
        </w:rPr>
        <w:t xml:space="preserve"> </w:t>
      </w:r>
      <w:r>
        <w:rPr>
          <w:rFonts w:ascii="Nirmala UI" w:hAnsi="Nirmala UI" w:eastAsia="Nirmala UI" w:cs="Nirmala UI"/>
        </w:rPr>
        <w:t>කතාමය</w:t>
      </w:r>
      <w:r>
        <w:rPr>
          <w:rFonts w:ascii="Times New Roman" w:hAnsi="Times New Roman" w:eastAsia="Times New Roman" w:cs="Times New Roman"/>
        </w:rPr>
        <w:t xml:space="preserve"> </w:t>
      </w:r>
      <w:r>
        <w:rPr>
          <w:rFonts w:ascii="Nirmala UI" w:hAnsi="Nirmala UI" w:eastAsia="Nirmala UI" w:cs="Nirmala UI"/>
        </w:rPr>
        <w:t>ආහාර</w:t>
      </w:r>
      <w:r>
        <w:rPr>
          <w:rFonts w:ascii="Times New Roman" w:hAnsi="Times New Roman" w:eastAsia="Times New Roman" w:cs="Times New Roman"/>
        </w:rPr>
        <w:t xml:space="preserve"> </w:t>
      </w:r>
      <w:r>
        <w:rPr>
          <w:rFonts w:ascii="Nirmala UI" w:hAnsi="Nirmala UI" w:eastAsia="Nirmala UI" w:cs="Nirmala UI"/>
        </w:rPr>
        <w:t>බෙදා</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කල</w:t>
      </w:r>
      <w:r>
        <w:rPr>
          <w:rFonts w:ascii="Times New Roman" w:hAnsi="Times New Roman" w:eastAsia="Times New Roman" w:cs="Times New Roman"/>
        </w:rPr>
        <w:t xml:space="preserve">, </w:t>
      </w:r>
      <w:r>
        <w:rPr>
          <w:rFonts w:ascii="Nirmala UI" w:hAnsi="Nirmala UI" w:eastAsia="Nirmala UI" w:cs="Nirmala UI"/>
        </w:rPr>
        <w:t>එක්</w:t>
      </w:r>
      <w:r>
        <w:rPr>
          <w:rFonts w:ascii="Times New Roman" w:hAnsi="Times New Roman" w:eastAsia="Times New Roman" w:cs="Times New Roman"/>
        </w:rPr>
        <w:t xml:space="preserve"> </w:t>
      </w:r>
      <w:r>
        <w:rPr>
          <w:rFonts w:ascii="Nirmala UI" w:hAnsi="Nirmala UI" w:eastAsia="Nirmala UI" w:cs="Nirmala UI"/>
        </w:rPr>
        <w:t>කලෙක</w:t>
      </w:r>
      <w:r>
        <w:rPr>
          <w:rFonts w:ascii="Times New Roman" w:hAnsi="Times New Roman" w:eastAsia="Times New Roman" w:cs="Times New Roman"/>
        </w:rPr>
        <w:t xml:space="preserve"> </w:t>
      </w:r>
      <w:r>
        <w:rPr>
          <w:rFonts w:ascii="Nirmala UI" w:hAnsi="Nirmala UI" w:eastAsia="Nirmala UI" w:cs="Nirmala UI"/>
        </w:rPr>
        <w:t>සුබාරංචි</w:t>
      </w:r>
      <w:r>
        <w:rPr>
          <w:rFonts w:ascii="Times New Roman" w:hAnsi="Times New Roman" w:eastAsia="Times New Roman" w:cs="Times New Roman"/>
        </w:rPr>
        <w:t xml:space="preserve"> </w:t>
      </w:r>
      <w:r>
        <w:rPr>
          <w:rFonts w:ascii="Nirmala UI" w:hAnsi="Nirmala UI" w:eastAsia="Nirmala UI" w:cs="Nirmala UI"/>
        </w:rPr>
        <w:t>සේවයේ</w:t>
      </w:r>
      <w:r>
        <w:rPr>
          <w:rFonts w:ascii="Times New Roman" w:hAnsi="Times New Roman" w:eastAsia="Times New Roman" w:cs="Times New Roman"/>
        </w:rPr>
        <w:t xml:space="preserve"> </w:t>
      </w:r>
      <w:r>
        <w:rPr>
          <w:rFonts w:ascii="Nirmala UI" w:hAnsi="Nirmala UI" w:eastAsia="Nirmala UI" w:cs="Nirmala UI"/>
        </w:rPr>
        <w:t>කම්කරුවන්ව</w:t>
      </w:r>
      <w:r>
        <w:rPr>
          <w:rFonts w:ascii="Times New Roman" w:hAnsi="Times New Roman" w:eastAsia="Times New Roman" w:cs="Times New Roman"/>
        </w:rPr>
        <w:t xml:space="preserve"> </w:t>
      </w:r>
      <w:r>
        <w:rPr>
          <w:rFonts w:ascii="Nirmala UI" w:hAnsi="Nirmala UI" w:eastAsia="Nirmala UI" w:cs="Nirmala UI"/>
        </w:rPr>
        <w:t>සිටි</w:t>
      </w:r>
      <w:r>
        <w:rPr>
          <w:rFonts w:ascii="Times New Roman" w:hAnsi="Times New Roman" w:eastAsia="Times New Roman" w:cs="Times New Roman"/>
        </w:rPr>
        <w:t xml:space="preserve"> </w:t>
      </w:r>
      <w:r>
        <w:rPr>
          <w:rFonts w:ascii="Nirmala UI" w:hAnsi="Nirmala UI" w:eastAsia="Nirmala UI" w:cs="Nirmala UI"/>
        </w:rPr>
        <w:t>නමුත්</w:t>
      </w:r>
      <w:r>
        <w:rPr>
          <w:rFonts w:ascii="Times New Roman" w:hAnsi="Times New Roman" w:eastAsia="Times New Roman" w:cs="Times New Roman"/>
        </w:rPr>
        <w:t xml:space="preserve"> </w:t>
      </w:r>
      <w:r>
        <w:rPr>
          <w:rFonts w:ascii="Nirmala UI" w:hAnsi="Nirmala UI" w:eastAsia="Nirmala UI" w:cs="Nirmala UI"/>
        </w:rPr>
        <w:t>ආපනශාලා</w:t>
      </w:r>
      <w:r>
        <w:rPr>
          <w:rFonts w:ascii="Times New Roman" w:hAnsi="Times New Roman" w:eastAsia="Times New Roman" w:cs="Times New Roman"/>
        </w:rPr>
        <w:t xml:space="preserve">, </w:t>
      </w:r>
      <w:r>
        <w:rPr>
          <w:rFonts w:ascii="Nirmala UI" w:hAnsi="Nirmala UI" w:eastAsia="Nirmala UI" w:cs="Nirmala UI"/>
        </w:rPr>
        <w:t>ආහාර</w:t>
      </w:r>
      <w:r>
        <w:rPr>
          <w:rFonts w:ascii="Times New Roman" w:hAnsi="Times New Roman" w:eastAsia="Times New Roman" w:cs="Times New Roman"/>
        </w:rPr>
        <w:t xml:space="preserve"> </w:t>
      </w:r>
      <w:r>
        <w:rPr>
          <w:rFonts w:ascii="Nirmala UI" w:hAnsi="Nirmala UI" w:eastAsia="Nirmala UI" w:cs="Nirmala UI"/>
        </w:rPr>
        <w:t>ගබඩා</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වෙනත්</w:t>
      </w:r>
      <w:r>
        <w:rPr>
          <w:rFonts w:ascii="Times New Roman" w:hAnsi="Times New Roman" w:eastAsia="Times New Roman" w:cs="Times New Roman"/>
        </w:rPr>
        <w:t xml:space="preserve"> </w:t>
      </w:r>
      <w:r>
        <w:rPr>
          <w:rFonts w:ascii="Nirmala UI" w:hAnsi="Nirmala UI" w:eastAsia="Nirmala UI" w:cs="Nirmala UI"/>
        </w:rPr>
        <w:t>වාණිජ</w:t>
      </w:r>
      <w:r>
        <w:rPr>
          <w:rFonts w:ascii="Times New Roman" w:hAnsi="Times New Roman" w:eastAsia="Times New Roman" w:cs="Times New Roman"/>
        </w:rPr>
        <w:t xml:space="preserve"> </w:t>
      </w:r>
      <w:r>
        <w:rPr>
          <w:rFonts w:ascii="Nirmala UI" w:hAnsi="Nirmala UI" w:eastAsia="Nirmala UI" w:cs="Nirmala UI"/>
        </w:rPr>
        <w:t>කටයුතු</w:t>
      </w:r>
      <w:r>
        <w:rPr>
          <w:rFonts w:ascii="Times New Roman" w:hAnsi="Times New Roman" w:eastAsia="Times New Roman" w:cs="Times New Roman"/>
        </w:rPr>
        <w:t xml:space="preserve"> </w:t>
      </w:r>
      <w:r>
        <w:rPr>
          <w:rFonts w:ascii="Nirmala UI" w:hAnsi="Nirmala UI" w:eastAsia="Nirmala UI" w:cs="Nirmala UI"/>
        </w:rPr>
        <w:t>කළමනාකරණයට</w:t>
      </w:r>
      <w:r>
        <w:rPr>
          <w:rFonts w:ascii="Times New Roman" w:hAnsi="Times New Roman" w:eastAsia="Times New Roman" w:cs="Times New Roman"/>
        </w:rPr>
        <w:t xml:space="preserve"> </w:t>
      </w:r>
      <w:r>
        <w:rPr>
          <w:rFonts w:ascii="Nirmala UI" w:hAnsi="Nirmala UI" w:eastAsia="Nirmala UI" w:cs="Nirmala UI"/>
        </w:rPr>
        <w:t>ඇදගෙන</w:t>
      </w:r>
      <w:r>
        <w:rPr>
          <w:rFonts w:ascii="Times New Roman" w:hAnsi="Times New Roman" w:eastAsia="Times New Roman" w:cs="Times New Roman"/>
        </w:rPr>
        <w:t xml:space="preserve"> </w:t>
      </w:r>
      <w:r>
        <w:rPr>
          <w:rFonts w:ascii="Nirmala UI" w:hAnsi="Nirmala UI" w:eastAsia="Nirmala UI" w:cs="Nirmala UI"/>
        </w:rPr>
        <w:t>ගොස්</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අය</w:t>
      </w:r>
      <w:r>
        <w:rPr>
          <w:rFonts w:ascii="Times New Roman" w:hAnsi="Times New Roman" w:eastAsia="Times New Roman" w:cs="Times New Roman"/>
        </w:rPr>
        <w:t xml:space="preserve"> </w:t>
      </w:r>
      <w:r>
        <w:rPr>
          <w:rFonts w:ascii="Nirmala UI" w:hAnsi="Nirmala UI" w:eastAsia="Nirmala UI" w:cs="Nirmala UI"/>
        </w:rPr>
        <w:t>පෙළට</w:t>
      </w:r>
      <w:r>
        <w:rPr>
          <w:rFonts w:ascii="Times New Roman" w:hAnsi="Times New Roman" w:eastAsia="Times New Roman" w:cs="Times New Roman"/>
        </w:rPr>
        <w:t xml:space="preserve"> </w:t>
      </w:r>
      <w:r>
        <w:rPr>
          <w:rFonts w:ascii="Nirmala UI" w:hAnsi="Nirmala UI" w:eastAsia="Nirmala UI" w:cs="Nirmala UI"/>
        </w:rPr>
        <w:t>පැමිණ</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බයිබලය</w:t>
      </w:r>
      <w:r>
        <w:rPr>
          <w:rFonts w:ascii="Times New Roman" w:hAnsi="Times New Roman" w:eastAsia="Times New Roman" w:cs="Times New Roman"/>
        </w:rPr>
        <w:t xml:space="preserve"> </w:t>
      </w:r>
      <w:r>
        <w:rPr>
          <w:rFonts w:ascii="Nirmala UI" w:hAnsi="Nirmala UI" w:eastAsia="Nirmala UI" w:cs="Nirmala UI"/>
        </w:rPr>
        <w:t>උනන්දුවෙන්</w:t>
      </w:r>
      <w:r>
        <w:rPr>
          <w:rFonts w:ascii="Times New Roman" w:hAnsi="Times New Roman" w:eastAsia="Times New Roman" w:cs="Times New Roman"/>
        </w:rPr>
        <w:t xml:space="preserve"> </w:t>
      </w:r>
      <w:r>
        <w:rPr>
          <w:rFonts w:ascii="Nirmala UI" w:hAnsi="Nirmala UI" w:eastAsia="Nirmala UI" w:cs="Nirmala UI"/>
        </w:rPr>
        <w:t>අධ්</w:t>
      </w:r>
      <w:r>
        <w:rPr>
          <w:rFonts w:ascii="Times New Roman" w:hAnsi="Times New Roman" w:eastAsia="Times New Roman" w:cs="Times New Roman"/>
        </w:rPr>
        <w:t>‍</w:t>
      </w:r>
      <w:r>
        <w:rPr>
          <w:rFonts w:ascii="Nirmala UI" w:hAnsi="Nirmala UI" w:eastAsia="Nirmala UI" w:cs="Nirmala UI"/>
        </w:rPr>
        <w:t>යයනය</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වචනය</w:t>
      </w:r>
      <w:r>
        <w:rPr>
          <w:rFonts w:ascii="Times New Roman" w:hAnsi="Times New Roman" w:eastAsia="Times New Roman" w:cs="Times New Roman"/>
        </w:rPr>
        <w:t xml:space="preserve"> </w:t>
      </w:r>
      <w:r>
        <w:rPr>
          <w:rFonts w:ascii="Nirmala UI" w:hAnsi="Nirmala UI" w:eastAsia="Nirmala UI" w:cs="Nirmala UI"/>
        </w:rPr>
        <w:t>අතෙහි</w:t>
      </w:r>
      <w:r>
        <w:rPr>
          <w:rFonts w:ascii="Times New Roman" w:hAnsi="Times New Roman" w:eastAsia="Times New Roman" w:cs="Times New Roman"/>
        </w:rPr>
        <w:t xml:space="preserve"> </w:t>
      </w:r>
      <w:r>
        <w:rPr>
          <w:rFonts w:ascii="Nirmala UI" w:hAnsi="Nirmala UI" w:eastAsia="Nirmala UI" w:cs="Nirmala UI"/>
        </w:rPr>
        <w:t>තබාගෙන</w:t>
      </w:r>
      <w:r>
        <w:rPr>
          <w:rFonts w:ascii="Times New Roman" w:hAnsi="Times New Roman" w:eastAsia="Times New Roman" w:cs="Times New Roman"/>
        </w:rPr>
        <w:t xml:space="preserve">, </w:t>
      </w:r>
      <w:r>
        <w:rPr>
          <w:rFonts w:ascii="Nirmala UI" w:hAnsi="Nirmala UI" w:eastAsia="Nirmala UI" w:cs="Nirmala UI"/>
        </w:rPr>
        <w:t>ස්වර්ගීය</w:t>
      </w:r>
      <w:r>
        <w:rPr>
          <w:rFonts w:ascii="Times New Roman" w:hAnsi="Times New Roman" w:eastAsia="Times New Roman" w:cs="Times New Roman"/>
        </w:rPr>
        <w:t xml:space="preserve"> </w:t>
      </w:r>
      <w:r>
        <w:rPr>
          <w:rFonts w:ascii="Nirmala UI" w:hAnsi="Nirmala UI" w:eastAsia="Nirmala UI" w:cs="Nirmala UI"/>
        </w:rPr>
        <w:t>දූතයන්</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සහයෝගයෙන්</w:t>
      </w:r>
      <w:r>
        <w:rPr>
          <w:rFonts w:ascii="Times New Roman" w:hAnsi="Times New Roman" w:eastAsia="Times New Roman" w:cs="Times New Roman"/>
        </w:rPr>
        <w:t xml:space="preserve"> </w:t>
      </w:r>
      <w:r>
        <w:rPr>
          <w:rFonts w:ascii="Nirmala UI" w:hAnsi="Nirmala UI" w:eastAsia="Nirmala UI" w:cs="Nirmala UI"/>
        </w:rPr>
        <w:t>බයිබල්</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එනම්</w:t>
      </w:r>
      <w:r>
        <w:rPr>
          <w:rFonts w:ascii="Times New Roman" w:hAnsi="Times New Roman" w:eastAsia="Times New Roman" w:cs="Times New Roman"/>
        </w:rPr>
        <w:t xml:space="preserve"> </w:t>
      </w:r>
      <w:r>
        <w:rPr>
          <w:rFonts w:ascii="Nirmala UI" w:hAnsi="Nirmala UI" w:eastAsia="Nirmala UI" w:cs="Nirmala UI"/>
        </w:rPr>
        <w:t>ආත්මික</w:t>
      </w:r>
      <w:r>
        <w:rPr>
          <w:rFonts w:ascii="Times New Roman" w:hAnsi="Times New Roman" w:eastAsia="Times New Roman" w:cs="Times New Roman"/>
        </w:rPr>
        <w:t xml:space="preserve"> </w:t>
      </w:r>
      <w:r>
        <w:rPr>
          <w:rFonts w:ascii="Nirmala UI" w:hAnsi="Nirmala UI" w:eastAsia="Nirmala UI" w:cs="Nirmala UI"/>
        </w:rPr>
        <w:t>ආහාරය</w:t>
      </w:r>
      <w:r>
        <w:rPr>
          <w:rFonts w:ascii="Times New Roman" w:hAnsi="Times New Roman" w:eastAsia="Times New Roman" w:cs="Times New Roman"/>
        </w:rPr>
        <w:t xml:space="preserve">, </w:t>
      </w:r>
      <w:r>
        <w:rPr>
          <w:rFonts w:ascii="Nirmala UI" w:hAnsi="Nirmala UI" w:eastAsia="Nirmala UI" w:cs="Nirmala UI"/>
        </w:rPr>
        <w:t>බෙදා</w:t>
      </w:r>
      <w:r>
        <w:rPr>
          <w:rFonts w:ascii="Times New Roman" w:hAnsi="Times New Roman" w:eastAsia="Times New Roman" w:cs="Times New Roman"/>
        </w:rPr>
        <w:t xml:space="preserve"> </w:t>
      </w:r>
      <w:r>
        <w:rPr>
          <w:rFonts w:ascii="Nirmala UI" w:hAnsi="Nirmala UI" w:eastAsia="Nirmala UI" w:cs="Nirmala UI"/>
        </w:rPr>
        <w:t>දීමට</w:t>
      </w:r>
      <w:r>
        <w:rPr>
          <w:rFonts w:ascii="Times New Roman" w:hAnsi="Times New Roman" w:eastAsia="Times New Roman" w:cs="Times New Roman"/>
        </w:rPr>
        <w:t xml:space="preserve"> </w:t>
      </w:r>
      <w:r>
        <w:rPr>
          <w:rFonts w:ascii="Nirmala UI" w:hAnsi="Nirmala UI" w:eastAsia="Nirmala UI" w:cs="Nirmala UI"/>
        </w:rPr>
        <w:t>මෙය</w:t>
      </w:r>
      <w:r>
        <w:rPr>
          <w:rFonts w:ascii="Times New Roman" w:hAnsi="Times New Roman" w:eastAsia="Times New Roman" w:cs="Times New Roman"/>
        </w:rPr>
        <w:t xml:space="preserve"> </w:t>
      </w:r>
      <w:r>
        <w:rPr>
          <w:rFonts w:ascii="Nirmala UI" w:hAnsi="Nirmala UI" w:eastAsia="Nirmala UI" w:cs="Nirmala UI"/>
        </w:rPr>
        <w:t>අතිශය</w:t>
      </w:r>
      <w:r>
        <w:rPr>
          <w:rFonts w:ascii="Times New Roman" w:hAnsi="Times New Roman" w:eastAsia="Times New Roman" w:cs="Times New Roman"/>
        </w:rPr>
        <w:t xml:space="preserve"> </w:t>
      </w:r>
      <w:r>
        <w:rPr>
          <w:rFonts w:ascii="Nirmala UI" w:hAnsi="Nirmala UI" w:eastAsia="Nirmala UI" w:cs="Nirmala UI"/>
        </w:rPr>
        <w:t>සුදුසු</w:t>
      </w:r>
      <w:r>
        <w:rPr>
          <w:rFonts w:ascii="Times New Roman" w:hAnsi="Times New Roman" w:eastAsia="Times New Roman" w:cs="Times New Roman"/>
        </w:rPr>
        <w:t xml:space="preserve"> </w:t>
      </w:r>
      <w:r>
        <w:rPr>
          <w:rFonts w:ascii="Nirmala UI" w:hAnsi="Nirmala UI" w:eastAsia="Nirmala UI" w:cs="Nirmala UI"/>
        </w:rPr>
        <w:t>කාලය</w:t>
      </w:r>
      <w:r>
        <w:rPr>
          <w:rFonts w:ascii="Times New Roman" w:hAnsi="Times New Roman" w:eastAsia="Times New Roman" w:cs="Times New Roman"/>
        </w:rPr>
        <w:t xml:space="preserve"> </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කාර්යය</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දේවීය</w:t>
      </w:r>
      <w:r>
        <w:rPr>
          <w:rFonts w:ascii="Times New Roman" w:hAnsi="Times New Roman" w:eastAsia="Times New Roman" w:cs="Times New Roman"/>
        </w:rPr>
        <w:t xml:space="preserve"> </w:t>
      </w:r>
      <w:r>
        <w:rPr>
          <w:rFonts w:ascii="Nirmala UI" w:hAnsi="Nirmala UI" w:eastAsia="Nirmala UI" w:cs="Nirmala UI"/>
        </w:rPr>
        <w:t>නියෝගයෙන්</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කම්කරුවන්</w:t>
      </w:r>
      <w:r>
        <w:rPr>
          <w:rFonts w:ascii="Times New Roman" w:hAnsi="Times New Roman" w:eastAsia="Times New Roman" w:cs="Times New Roman"/>
        </w:rPr>
        <w:t xml:space="preserve"> </w:t>
      </w:r>
      <w:r>
        <w:rPr>
          <w:rFonts w:ascii="Nirmala UI" w:hAnsi="Nirmala UI" w:eastAsia="Nirmala UI" w:cs="Nirmala UI"/>
        </w:rPr>
        <w:t>සඳහා</w:t>
      </w:r>
      <w:r>
        <w:rPr>
          <w:rFonts w:ascii="Times New Roman" w:hAnsi="Times New Roman" w:eastAsia="Times New Roman" w:cs="Times New Roman"/>
        </w:rPr>
        <w:t xml:space="preserve"> </w:t>
      </w:r>
      <w:r>
        <w:rPr>
          <w:rFonts w:ascii="Nirmala UI" w:hAnsi="Nirmala UI" w:eastAsia="Nirmala UI" w:cs="Nirmala UI"/>
        </w:rPr>
        <w:t>මහත්</w:t>
      </w:r>
      <w:r>
        <w:rPr>
          <w:rFonts w:ascii="Times New Roman" w:hAnsi="Times New Roman" w:eastAsia="Times New Roman" w:cs="Times New Roman"/>
        </w:rPr>
        <w:t xml:space="preserve"> </w:t>
      </w:r>
      <w:r>
        <w:rPr>
          <w:rFonts w:ascii="Nirmala UI" w:hAnsi="Nirmala UI" w:eastAsia="Nirmala UI" w:cs="Nirmala UI"/>
        </w:rPr>
        <w:t>ශබ්දයෙන්</w:t>
      </w:r>
      <w:r>
        <w:rPr>
          <w:rFonts w:ascii="Times New Roman" w:hAnsi="Times New Roman" w:eastAsia="Times New Roman" w:cs="Times New Roman"/>
        </w:rPr>
        <w:t xml:space="preserve"> </w:t>
      </w:r>
      <w:r>
        <w:rPr>
          <w:rFonts w:ascii="Nirmala UI" w:hAnsi="Nirmala UI" w:eastAsia="Nirmala UI" w:cs="Nirmala UI"/>
        </w:rPr>
        <w:t>ආරාධනා</w:t>
      </w:r>
      <w:r>
        <w:rPr>
          <w:rFonts w:ascii="Times New Roman" w:hAnsi="Times New Roman" w:eastAsia="Times New Roman" w:cs="Times New Roman"/>
        </w:rPr>
        <w:t xml:space="preserve"> </w:t>
      </w:r>
      <w:r>
        <w:rPr>
          <w:rFonts w:ascii="Nirmala UI" w:hAnsi="Nirmala UI" w:eastAsia="Nirmala UI" w:cs="Nirmala UI"/>
        </w:rPr>
        <w:t>කරයි</w:t>
      </w:r>
      <w:r>
        <w:rPr>
          <w:rFonts w:ascii="Times New Roman" w:hAnsi="Times New Roman" w:eastAsia="Times New Roman" w:cs="Times New Roman"/>
        </w:rPr>
        <w:t xml:space="preserve">. </w:t>
      </w:r>
      <w:r>
        <w:rPr>
          <w:rFonts w:ascii="Nirmala UI" w:hAnsi="Nirmala UI" w:eastAsia="Nirmala UI" w:cs="Nirmala UI"/>
        </w:rPr>
        <w:t>එවිට</w:t>
      </w:r>
      <w:r>
        <w:rPr>
          <w:rFonts w:ascii="Times New Roman" w:hAnsi="Times New Roman" w:eastAsia="Times New Roman" w:cs="Times New Roman"/>
        </w:rPr>
        <w:t xml:space="preserve"> </w:t>
      </w:r>
      <w:r>
        <w:rPr>
          <w:rFonts w:ascii="Nirmala UI" w:hAnsi="Nirmala UI" w:eastAsia="Nirmala UI" w:cs="Nirmala UI"/>
        </w:rPr>
        <w:t>සර්වශක්තිමත්</w:t>
      </w:r>
      <w:r>
        <w:rPr>
          <w:rFonts w:ascii="Times New Roman" w:hAnsi="Times New Roman" w:eastAsia="Times New Roman" w:cs="Times New Roman"/>
        </w:rPr>
        <w:t xml:space="preserve"> </w:t>
      </w:r>
      <w:r>
        <w:rPr>
          <w:rFonts w:ascii="Nirmala UI" w:hAnsi="Nirmala UI" w:eastAsia="Nirmala UI" w:cs="Nirmala UI"/>
        </w:rPr>
        <w:t>බලය</w:t>
      </w:r>
      <w:r>
        <w:rPr>
          <w:rFonts w:ascii="Times New Roman" w:hAnsi="Times New Roman" w:eastAsia="Times New Roman" w:cs="Times New Roman"/>
        </w:rPr>
        <w:t xml:space="preserve"> </w:t>
      </w:r>
      <w:r>
        <w:rPr>
          <w:rFonts w:ascii="Nirmala UI" w:hAnsi="Nirmala UI" w:eastAsia="Nirmala UI" w:cs="Nirmala UI"/>
        </w:rPr>
        <w:t>දුෂ්කරතා</w:t>
      </w:r>
      <w:r>
        <w:rPr>
          <w:rFonts w:ascii="Times New Roman" w:hAnsi="Times New Roman" w:eastAsia="Times New Roman" w:cs="Times New Roman"/>
        </w:rPr>
        <w:t xml:space="preserve"> </w:t>
      </w:r>
      <w:r>
        <w:rPr>
          <w:rFonts w:ascii="Nirmala UI" w:hAnsi="Nirmala UI" w:eastAsia="Nirmala UI" w:cs="Nirmala UI"/>
        </w:rPr>
        <w:t>නමැති</w:t>
      </w:r>
      <w:r>
        <w:rPr>
          <w:rFonts w:ascii="Times New Roman" w:hAnsi="Times New Roman" w:eastAsia="Times New Roman" w:cs="Times New Roman"/>
        </w:rPr>
        <w:t xml:space="preserve"> </w:t>
      </w:r>
      <w:r>
        <w:rPr>
          <w:rFonts w:ascii="Nirmala UI" w:hAnsi="Nirmala UI" w:eastAsia="Nirmala UI" w:cs="Nirmala UI"/>
        </w:rPr>
        <w:t>කඳු</w:t>
      </w:r>
      <w:r>
        <w:rPr>
          <w:rFonts w:ascii="Times New Roman" w:hAnsi="Times New Roman" w:eastAsia="Times New Roman" w:cs="Times New Roman"/>
        </w:rPr>
        <w:t xml:space="preserve"> </w:t>
      </w:r>
      <w:r>
        <w:rPr>
          <w:rFonts w:ascii="Nirmala UI" w:hAnsi="Nirmala UI" w:eastAsia="Nirmala UI" w:cs="Nirmala UI"/>
        </w:rPr>
        <w:t>වෙත</w:t>
      </w:r>
      <w:r>
        <w:rPr>
          <w:rFonts w:ascii="Times New Roman" w:hAnsi="Times New Roman" w:eastAsia="Times New Roman" w:cs="Times New Roman"/>
        </w:rPr>
        <w:t>, ‘</w:t>
      </w:r>
      <w:r>
        <w:rPr>
          <w:rFonts w:ascii="Nirmala UI" w:hAnsi="Nirmala UI" w:eastAsia="Nirmala UI" w:cs="Nirmala UI"/>
        </w:rPr>
        <w:t>ඔබ</w:t>
      </w:r>
      <w:r>
        <w:rPr>
          <w:rFonts w:ascii="Times New Roman" w:hAnsi="Times New Roman" w:eastAsia="Times New Roman" w:cs="Times New Roman"/>
        </w:rPr>
        <w:t xml:space="preserve"> </w:t>
      </w:r>
      <w:r>
        <w:rPr>
          <w:rFonts w:ascii="Nirmala UI" w:hAnsi="Nirmala UI" w:eastAsia="Nirmala UI" w:cs="Nirmala UI"/>
        </w:rPr>
        <w:t>ඉවත්</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සමුදුරට</w:t>
      </w:r>
      <w:r>
        <w:rPr>
          <w:rFonts w:ascii="Times New Roman" w:hAnsi="Times New Roman" w:eastAsia="Times New Roman" w:cs="Times New Roman"/>
        </w:rPr>
        <w:t xml:space="preserve"> </w:t>
      </w:r>
      <w:r>
        <w:rPr>
          <w:rFonts w:ascii="Nirmala UI" w:hAnsi="Nirmala UI" w:eastAsia="Nirmala UI" w:cs="Nirmala UI"/>
        </w:rPr>
        <w:t>හෙළා</w:t>
      </w:r>
      <w:r>
        <w:rPr>
          <w:rFonts w:ascii="Times New Roman" w:hAnsi="Times New Roman" w:eastAsia="Times New Roman" w:cs="Times New Roman"/>
        </w:rPr>
        <w:t xml:space="preserve"> </w:t>
      </w:r>
      <w:r>
        <w:rPr>
          <w:rFonts w:ascii="Nirmala UI" w:hAnsi="Nirmala UI" w:eastAsia="Nirmala UI" w:cs="Nirmala UI"/>
        </w:rPr>
        <w:t>දැමින</w:t>
      </w:r>
      <w:r>
        <w:rPr>
          <w:rFonts w:ascii="Times New Roman" w:hAnsi="Times New Roman" w:eastAsia="Times New Roman" w:cs="Times New Roman"/>
        </w:rPr>
        <w:t xml:space="preserve">’ </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කියනු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Paulson Collection, 73, 74.</w:t>
      </w:r>
    </w:p>
    <w:p>
      <w:pPr>
        <w:pStyle w:val="ArticleBody"/>
        <w:jc w:val="left"/>
      </w:pPr>
      <w:r>
        <w:rPr>
          <w:rFonts w:ascii="Times New Roman" w:hAnsi="Times New Roman" w:eastAsia="Times New Roman" w:cs="Times New Roman"/>
        </w:rPr>
        <w:t>Eliya, Johane na Miller vaiva uye nokudaro vanomirira varume vanodanwa kubva mu“mabasa” “anowanzowanika,” nokuti “varume” vaimbodzidzisa chokwadi pakupedzisira “vanotsauka vachienda kukunzwisisa kwevanhu, uye vanogovera kundangariro dzakanyengedzwa ndiro yavo yengano.” Varumewo zvavo vanodanwa vachapa “kushandiswa kwechokwadi” kwechiporofita cheBhaibheri sezvo “Mwari akachipa.” Kaviri, mundima iyi, Hanzvadzi White akaratidza “makomo” se“makomo ezvinetso.” Basa revarume ava raisanganisira kuderedza “gomo rimwe nerimwe.” Basa rinoitwa nevarumewo zvavo vakadanwa kubva paharava remamiriro ekuzvininipisa rinomirira basa rokuzivisa nzira yakarurama yeBhaibheri mukududzirwa, richipesana nendiro dzengano dzevanhu dzinogoverwa nenyanzvi dzezvouMwari dzenguva iyoyo.</w:t>
      </w:r>
    </w:p>
    <w:p>
      <w:pPr>
        <w:pStyle w:val="ArticleScripture"/>
        <w:jc w:val="left"/>
      </w:pPr>
      <w:r>
        <w:rPr>
          <w:rFonts w:ascii="Times New Roman" w:hAnsi="Times New Roman" w:eastAsia="Times New Roman" w:cs="Times New Roman"/>
        </w:rPr>
        <w:t>“Basa raJohane Mubhabhatidzi, pamwe chete nebasa ravaya avo mumazuva okupedzisira vanobuda nomweya nesimba raEriya kuti vamutse vanhu kubva mukusakendenga kwavo, zvakafanana munzira zhinji. Basa rake mufananidzo webasa rinofanira kuitwa munguva ino. Kristu achauya kechipiri kuzotonga nyika mukururama. Nhume dzaMwari dzinotakura shoko rokupedzisira reyambiro rinofanira kupiwa kunyika, dzinofanira kugadzirira nzira yokuuya kwechipiri kwaKristu, sezvakaita Johane pakugadzirira nzira yokuuya kwake kokutanga. Mubasa iri rokugadzirira, ‘mupata mumwe nomumwe uchasimudzwa, uye gomo rimwe nerimwe nechikomo zvichaderedzwa; zvakakombama zvicharuramiswa, nenzvimbo dzakakombama dzichaitwa bani’ nokuti nhoroondo ichadzokororwa, uye zvakare ‘kubwinya kwaJehovha kucharatidzwa, uye nyama yose ichazviona pamwe chete; nokuti muromo waJehovha wataura izvozvo.’ Southern Watchman, March 21, 1905.”</w:t>
      </w:r>
    </w:p>
    <w:p>
      <w:pPr>
        <w:pStyle w:val="ArticleBody"/>
        <w:jc w:val="left"/>
      </w:pPr>
      <w:r>
        <w:rPr>
          <w:rFonts w:ascii="Times New Roman" w:hAnsi="Times New Roman" w:eastAsia="Times New Roman" w:cs="Times New Roman"/>
        </w:rPr>
        <w:t>Hunhu hwevagadziridzi vatatu hwakazivikanwa naIsaya ndehwekuti mipata yose ichakwiridzirwa, gomo rimwe nerimwe richaderedzwa, zvakakombama zvicharuramiswa, uye nzvimbo dzine makakatanwa dzichaitwa dzakatsetseka. Nzira yaShe inogadzirirwa nokukwidziridza mipata, nokuderedza makomo, nokururamisa zvakakombama, uye nokutsetseka nzvimbo dzine makakatanwa, ndiyo nzira dzekare.</w:t>
      </w:r>
    </w:p>
    <w:p>
      <w:pPr>
        <w:pStyle w:val="ArticleScripture"/>
        <w:jc w:val="left"/>
      </w:pPr>
      <w:r>
        <w:rPr>
          <w:rFonts w:ascii="Times New Roman" w:hAnsi="Times New Roman" w:eastAsia="Times New Roman" w:cs="Times New Roman"/>
        </w:rPr>
        <w:t>Ijwi renzwi romunhu anodanidzira murenje richiti, Gadzirirai Ishe nzira, ruramisai murenje mugwagwa mukuru waMwari wedu. Mupata mumwe nomumwe uchasimudzirwa, uye gomo rimwe nerimwe nechikomo zvichaderedzwa; zvakakombama zvicharuramiswa, nenzvimbo dzakaomarara dzichaitwa bani; uye kubwinya kwaIshe kucharatidzwa, uye vanhu vose vachakuona pamwe chete; nokuti muromo waIshe wakazvitaura. Isaya 40:3–5.</w:t>
      </w:r>
    </w:p>
    <w:p>
      <w:pPr>
        <w:pStyle w:val="ArticleBody"/>
        <w:jc w:val="left"/>
      </w:pPr>
      <w:r>
        <w:rPr>
          <w:rFonts w:ascii="Times New Roman" w:hAnsi="Times New Roman" w:eastAsia="Times New Roman" w:cs="Times New Roman"/>
        </w:rPr>
        <w:t>Xana Vayuda lava a vulavula hi ku kanakana va vutisa Yohane Mubabatisi loko a ri Eliya la taka, u hlamurile a ku a hi yena, kambe endzhaku a titivisa tanihi loyi a vulavuriwaka hi yena eka ndzimana ya Esaya.</w:t>
      </w:r>
    </w:p>
    <w:p>
      <w:pPr>
        <w:pStyle w:val="ArticleScripture"/>
        <w:jc w:val="left"/>
      </w:pPr>
      <w:r>
        <w:rPr>
          <w:rFonts w:ascii="Times New Roman" w:hAnsi="Times New Roman" w:eastAsia="Times New Roman" w:cs="Times New Roman"/>
        </w:rPr>
        <w:t>Uye ichi ndicho chipupuriro chaJohani, vaJudha pavakatuma vaprista navaRevhi kubva kuJerusarema kundomubvunza vachiti, Ndiwe ani? Akabvuma, akaramba kusaramba; asi akapupura achiti, Handisi Kristu. Vakamubvunza vachiti, Ko zvino? Ndiwe Eria here? Akati, Handisi. Ndiwe muporofita uya here? Akapindura akati, Kwete. Zvino vakati kwaari, Ndiwe ani? kuti tipe mhinduro kuna avo vakatituma. Unoti kudii pamusoro pako? Akati, Ndini inzwi reanodanidzira murenje richiti, Ruramisa nzira yaShe, sezvakataurwa nomuporofita Isaya. Johani 1:19–23.</w:t>
      </w:r>
    </w:p>
    <w:p>
      <w:pPr>
        <w:pStyle w:val="ArticleBody"/>
        <w:jc w:val="left"/>
      </w:pPr>
      <w:r>
        <w:rPr>
          <w:rFonts w:ascii="Times New Roman" w:hAnsi="Times New Roman" w:eastAsia="Times New Roman" w:cs="Times New Roman"/>
        </w:rPr>
        <w:t>Ukulungiselelwa “kwendlela yeNkosi” kuchaza indlela izingelosi ezahola ngayo uMiller ukuba ayiqonde futhi ayisebenzise ukuze kulungiswe ukuqonda kweBhayibheli “kwendlela” abantu ababefanele ukuhamba kuyo. Yonke “intaba” kwakufanele yehliswe, ngokuba izintaba zesiprofetho seBhayibheli zimelela amaqiniso okuthi ekuqaleni kubonakale sengathi anzima kakhulu ukuwaqonda. Ukuqonda intaba ekhazimulayo engcwele kaDaniyeli isahluko seshumi nanye ivesi lamashumi amane nanhlanu, inkosi yasenyakatho ezama ukuyinqoba, kuqondwa kuqala ngokukhomba intaba engokoqobo ekhazimulayo engcwele eJerusalema, echaza ngokwesiprofetho intaba ekhazimulayo engcwele engokomoya. Ukuchaza intaba ekhonjwa njenge-Armagedoni, okusho intaba yaseMegido, umuntu kufanele aye eMegido elingokoqobo. Ubunzima besiprofetho obumeleka njengobunzima buyasuswa lapho kusetshenziswa isimiso sokuthi ukuqala kwento kufanekisa ukuphela kwento.</w:t>
      </w:r>
    </w:p>
    <w:p>
      <w:pPr>
        <w:pStyle w:val="ArticleBody"/>
        <w:jc w:val="left"/>
      </w:pPr>
      <w:r>
        <w:rPr>
          <w:rFonts w:ascii="Times New Roman" w:hAnsi="Times New Roman" w:eastAsia="Times New Roman" w:cs="Times New Roman"/>
        </w:rPr>
        <w:t>Mbinu inayowakilishwa na Isaya, na kutajwa na Yohana, na kuwekwa wazi na Miller, huiinua kila bonde. Iwe ni “bonde la maono” katika Isaya ishirini na mbili, “bonde la mifupa iliyokufa” katika Ezekieli, au “bonde la Yehoshafati” katika kitabu cha Yoeli, mbinu ambayo imejengwa juu ya uelewa sahihi wa tabia ya Kristo kama anavyowakilishwa kama Palmoni, Mhesabu wa Ajabu, katika historia ya Wamilleri, au kama Alfa na Omega, mwanaisimu wa ajabu, katika historia yetu, ndiyo huiinua kweli za kinabii zinazowakilishwa katika “mabonde” ya Neno la Mungu.</w:t>
      </w:r>
    </w:p>
    <w:p>
      <w:pPr>
        <w:pStyle w:val="ArticleBody"/>
        <w:jc w:val="left"/>
      </w:pPr>
      <w:r>
        <w:rPr>
          <w:rFonts w:ascii="Times New Roman" w:hAnsi="Times New Roman" w:eastAsia="Times New Roman" w:cs="Times New Roman"/>
        </w:rPr>
        <w:t>Zvinhu zvakakombama zvinofanira kururamiswa, nenzvimbo dzakaomarara dzinoitwa dzakatsetseka, zvinomirira basa rokugadzirisa tsika netsika dzechivanhu dzinoshandiswa nouprista hweRaodhikia kutsigira ndiro dzavo dzine chepfu dzengano. Basa raEria rinotsanangurwa pachena serinomirira nzira yakarurama yeBhaibheri ichipikisana nengano dzavanodzidzisi vezvouMwari navaprista. Basa iroro rinoitwa na“vanhuwo zvavo,” kwete navaprista navadzidzisi vezvouMwari vakadzidza. Mukati mezviratidzo zvouporofita zvezvapupu zvitatu izvi munezve chokwadi chiri nyore chokuti Eria anofanira kuuya achava murume.</w:t>
      </w:r>
    </w:p>
    <w:p>
      <w:pPr>
        <w:pStyle w:val="ArticleBody"/>
        <w:jc w:val="left"/>
      </w:pPr>
      <w:r>
        <w:rPr>
          <w:rFonts w:ascii="Times New Roman" w:hAnsi="Times New Roman" w:eastAsia="Times New Roman" w:cs="Times New Roman"/>
        </w:rPr>
        <w:t>Cherechedzo icho chingaratidzika sechisina kukosha, asi sezvo vadzidzi vezvouMwari veAdventism vachitsvaka kutsigira ngano dzavo, vakatora ndima kubva kuna Hanzvadzi White apo vanotaura munguva inouya pamusoro pomunhu aizouya mumweya nesimba raEria, vakawedzera ngano yavo pachavo yokutsanangura, uye vanosimbirira kuti Hanzvadzi White vakanga vachitaura pamusoro pavo pachavo.</w:t>
      </w:r>
    </w:p>
    <w:p>
      <w:pPr>
        <w:pStyle w:val="ArticleScripture"/>
        <w:jc w:val="left"/>
      </w:pPr>
      <w:r>
        <w:rPr>
          <w:rFonts w:ascii="Times New Roman" w:hAnsi="Times New Roman" w:eastAsia="Times New Roman" w:cs="Times New Roman"/>
        </w:rPr>
        <w:t>“Unabii lazima utimizwe. Bwana asema: ‘Tazama, nitawapelekea Eliya nabii kabla haijaja siku ile kuu na ya kuogofya ya Bwana.’ Mtu fulani atakuja katika roho na nguvu za Eliya, [Tazama kiambatisho.] na atakapoonekana, watu wanaweza kusema: ‘Wewe una bidii mno, huzitafsiri Maandiko kwa njia iliyo sahihi. Acha nikuambie jinsi ya kufundisha ujumbe wako.’”</w:t>
      </w:r>
    </w:p>
    <w:p>
      <w:pPr>
        <w:pStyle w:val="ArticleScripture"/>
        <w:jc w:val="left"/>
      </w:pPr>
      <w:r>
        <w:rPr>
          <w:rFonts w:ascii="Times New Roman" w:hAnsi="Times New Roman" w:eastAsia="Times New Roman" w:cs="Times New Roman"/>
        </w:rPr>
        <w:t>“Kune vakawanda vasingagoni kusiyanisa pakati pebasa raMwari neromunhu. Ndichataura chokwadi sokuchipiwa kwandinoitwa naMwari, uye ndinotaura zvino, kuti kana muchiramba muchitsvaka mhosva, muine mweya wokupesana, hamungazombosviki pakuziva chokwadi. Jesu akati kuvadzidzi Vake, ‘Ndichine zvinhu zvizhinji zvokukuudzai, asi hamugoni kuzvitakura zvino.’ Vakanga vasati vari mumamiriro okukoshesa zvinhu zvitsvene nezvisingaperi; asi Jesu akavimbisa kutuma Munyaradzi, aizovadzidzisa zvinhu zvose, uye aizovayeuchidza zvinhu zvose zvaakanga avaudza.”</w:t>
      </w:r>
    </w:p>
    <w:p>
      <w:pPr>
        <w:pStyle w:val="ArticleScripture"/>
        <w:jc w:val="left"/>
      </w:pPr>
      <w:r>
        <w:rPr>
          <w:rFonts w:ascii="Times New Roman" w:hAnsi="Times New Roman" w:eastAsia="Times New Roman" w:cs="Times New Roman"/>
        </w:rPr>
        <w:t>“Brethren, hatifaniri kuisa kuvimba kwedu mumunhu. ‘Regerai munhu, ane mweya wake uri mumhino dzake; nokuti anofanira kuverengerwei?’ Munofanira kusungirira mweya yenyu isingazvibatsiri kuna Jesu. Hazvina kufanira kwatiri kunwa patsime romupata kana pane tsime riri mugomo. Ngatisiyei hova dziri pasi; ngatiuyei kuzvitubu zviri kumusoro. Kana pane chinhu chechokwadi chamusinganzwisisi, chamusingawirirani nacho, chiongororei, enzanisai Rugwaro neRugwaro, nyudzai mugodhi wechokwadi pasi zvakadzika mumugodhi weShoko raMwari. Munofanira kuzviisa imi pachenyu pamwe chete nemaonero enyu paartari yaMwari, bvisai pfungwa dzenyu dzamakambotora kare, uye regai Mweya wokudenga akutungamirirei muchokwadi chose.” Testimonies to Ministers, 475, 476.</w:t>
      </w:r>
    </w:p>
    <w:p>
      <w:pPr>
        <w:pStyle w:val="ArticleScripture"/>
        <w:jc w:val="left"/>
      </w:pPr>
      <w:r>
        <w:rPr>
          <w:rFonts w:ascii="Times New Roman" w:hAnsi="Times New Roman" w:eastAsia="Times New Roman" w:cs="Times New Roman"/>
        </w:rPr>
        <w:t>“Kwa roho na nguvu ya Eliya kuna mtu anayepaswa kuja: Maneno haya yametumiwa kimakosa na baadhi ya watu kumhusu mtu fulani ambaye ilidhaniwa kwamba angejitokeza na ujumbe wa kinabii baada ya maisha na kazi ya Bi. White. Aya tatu zinazounda makala hii yenye kichwa ‘Acha Mbingu Iongoze’ ni sehemu ndogo tu ya hotuba iliyotolewa na Ellen White huko Battle Creek, Michigan, asubuhi ya Januari 29, 1890. Kwa kuwa jambo hili lilichapishwa katika Review and Herald la Februari 18, 1890, lilibeba kichwa cha ‘Jinsi ya Kushughulikia Hoja ya Mafundisho Inayobishaniwa.’ Dondoo nyingine zilizochukuliwa kutoka katika makala hii na kutumiwa kwa kiasi kikubwa kujaza kurasa fulani za juzuu hii, zinaweza kupatikana katika kurasa 23, 104, 111, 119, 158, 278, na 386. Makala hiyo imechapishwa tena kwa ukamilifu wake katika Selected Messages 1:406–416, huku sehemu inayounda dondoo lenye kichwa ‘Acha Mbingu Iongoze’ ikionekana katika kurasa 412 na 413. Makala hiyo inaposomwa kwa ukamilifu wake, inakuwa dhahiri kwamba Ellen White, katika kauli hii aliyoitoa zaidi kidogo ya mwaka mmoja baada ya Mkutano wa Minneapolis kwa kikundi huko Battle Creek, alikuwa akizungumza juu ya huduma yake mwenyewe. Wengine walikuwa wameanza kuikosoa kazi yake. Tambua kwamba katika aya inayotangulia ile inayoonekana katika juzuu hii kwenye ukurasa 475, Ellen White anasema:”</w:t>
      </w:r>
    </w:p>
    <w:p>
      <w:pPr>
        <w:pStyle w:val="ArticleScripture"/>
        <w:jc w:val="left"/>
      </w:pPr>
      <w:r>
        <w:rPr>
          <w:rFonts w:ascii="Times New Roman" w:hAnsi="Times New Roman" w:eastAsia="Times New Roman" w:cs="Times New Roman"/>
        </w:rPr>
        <w:t>“‘Tinofanira kusvika pachinzvimbo apo kusiyana kwose kuchanyunguduka. Kana ndichifunga kuti ndine chiedza, ndichaita basa rangu mukuchiburitsa. Ngatitii ndakabvunza vamwe pamusoro peshoko iro Ishe vaida kuti ndipe vanhu, musuwo ungagone kuvharwa kuitira kuti chiedza chisazosvika kune avo Mwari vaakanga vatuma kwavari. Jesu paakapinda muJerusarema akatasva, `chaunga chose chevadzidzi chakatanga kufara nokurumbidza Mwari nenzwi guru nokuda kwamabasa ose esimba avakanga vaona; vachiti, Ngaarumbidzwe Mambo unouya muzita raShe: rugare kudenga, nokubwinya kumusoro-soro. Uye vamwe vevaFarisi kubva pakati pechaunga vakati kwaAri, Tenzi, rayirai vadzidzi venyu. Akavapindura akati kwavari, Ndinokuudzai kuti, kana ava vakanyarara, mabwe aizodanidzira pakarepo’ (Ruka 19:37–40).</w:t>
      </w:r>
    </w:p>
    <w:p>
      <w:pPr>
        <w:pStyle w:val="ArticleScripture"/>
        <w:jc w:val="left"/>
      </w:pPr>
      <w:r>
        <w:rPr>
          <w:rFonts w:ascii="Times New Roman" w:hAnsi="Times New Roman" w:eastAsia="Times New Roman" w:cs="Times New Roman"/>
        </w:rPr>
        <w:t>“‘VaYuda vakaedza kumisa kuparidzwa kweshoko rakanga ratoratidzwa mushoko raMwari.’”</w:t>
      </w:r>
    </w:p>
    <w:p>
      <w:pPr>
        <w:pStyle w:val="ArticleScripture"/>
        <w:jc w:val="left"/>
      </w:pPr>
      <w:r>
        <w:rPr>
          <w:rFonts w:ascii="Times New Roman" w:hAnsi="Times New Roman" w:eastAsia="Times New Roman" w:cs="Times New Roman"/>
        </w:rPr>
        <w:t>“Teu anjeunna deui ngarujuk kana pangalaman dirina sorangan:</w:t>
      </w:r>
    </w:p>
    <w:p>
      <w:pPr>
        <w:pStyle w:val="ArticleScripture"/>
        <w:jc w:val="left"/>
      </w:pPr>
      <w:r>
        <w:rPr>
          <w:rFonts w:ascii="Times New Roman" w:hAnsi="Times New Roman" w:eastAsia="Times New Roman" w:cs="Times New Roman"/>
        </w:rPr>
        <w:t>“‘Ulosi uyenera kukwaniritsidwa. Ambuye akuti, “Taonani, ndidzakutumizirani Eliya mneneri kusanafike tsiku lalikulu ndi loopsa la Ambuye” (Malaki 4:5). Wina ayenera kubwera mu mzimu ndi mphamvu za Eliya, ndipo akadzawonekera, anthu anganene kuti, “Ndiwe wowumiriza kwambiri, sukumasulira Malemba m’njira yoyenera.”’—Selected Messages, voliyumu 1, 412.</w:t>
      </w:r>
    </w:p>
    <w:p>
      <w:pPr>
        <w:pStyle w:val="ArticleScripture"/>
        <w:jc w:val="left"/>
      </w:pPr>
      <w:r>
        <w:rPr>
          <w:rFonts w:ascii="Times New Roman" w:hAnsi="Times New Roman" w:eastAsia="Times New Roman" w:cs="Times New Roman"/>
        </w:rPr>
        <w:t>“Loko a be a bua ka maitemogelo a gagwe ka sebele go supiwa gape ka temana e e latelang, moo a bolelang jaana:”</w:t>
      </w:r>
    </w:p>
    <w:p>
      <w:pPr>
        <w:pStyle w:val="ArticleScripture"/>
        <w:jc w:val="left"/>
      </w:pPr>
      <w:r>
        <w:rPr>
          <w:rFonts w:ascii="Times New Roman" w:hAnsi="Times New Roman" w:eastAsia="Times New Roman" w:cs="Times New Roman"/>
        </w:rPr>
        <w:t>“‘Ndzi ta byela ntiyiso hilaha Xikwembu xi ndzi nyikaka wona hakona….’” Xiengetelo xa Testimonies to Ministers.</w:t>
      </w:r>
    </w:p>
    <w:p>
      <w:pPr>
        <w:pStyle w:val="ArticleBody"/>
        <w:jc w:val="left"/>
      </w:pPr>
      <w:r>
        <w:rPr>
          <w:rFonts w:ascii="Times New Roman" w:hAnsi="Times New Roman" w:eastAsia="Times New Roman" w:cs="Times New Roman"/>
        </w:rPr>
        <w:t>Chokwadi chakuti Ellen White anayenera kuyankha ku nthano za akatswiri a zaumulungu ndi atsogoleri a m’nthawi yake sichipereka umboni uliwonse wakuti ankadzidziwitsa yekha monga “munthu” amene adzabwera m’tsogolo mwa mzimu ndi mphamvu ya Eliya. Uli kuti umboni uliwonse wa adani ambiri a Ellen White mkati mwa Adventism amene ankatsutsa njira ya kugwiritsa ntchito Baibulo imene iye ankagwiritsa ntchito? Kodi iye anauzidwapo liti kuti, “simamasulira Malemba m’njira yoyenera”? Iye akudziwitsa momveka bwino kuti padzakhala gulu la anthu pa mapeto a dziko lapansi limene lidzapatsidwa mphamvu ndi mzimu ndi mphamvu ya Eliya, ndipo palibe njira yovomerezeka yonenera kuti iye ankaganiza kuti kayendedweko ka kulira kwakukulu kwa mngelo wachitatu kanali kuchitika pa nthawi imene iye ananenera za kuonekera kwa m’tsogolo kwa mphamvu ya Eliya. Akatswiri a zaumulungu a Adventist a ku Laodikaya angafune kuti gulu lawo likhulupirire kuti Sister White “ankatanthauza” “zomwe anakumana nazo iyeyo” monga kukwaniritsidwa kwa mneneri Eliya amene adzatumizidwa chisanafike tsiku lalikulu ndi loopsa la Ambuye.</w:t>
      </w:r>
    </w:p>
    <w:p>
      <w:pPr>
        <w:pStyle w:val="ArticleScripture"/>
        <w:jc w:val="left"/>
      </w:pPr>
      <w:r>
        <w:rPr>
          <w:rFonts w:ascii="Times New Roman" w:hAnsi="Times New Roman" w:eastAsia="Times New Roman" w:cs="Times New Roman"/>
        </w:rPr>
        <w:t>“Tarirai, ndichakutumirai Eria muporofita, zuva guru rinotyisa raJehovha risati rasvika.” Maraki 4:5.</w:t>
      </w:r>
    </w:p>
    <w:p>
      <w:pPr>
        <w:pStyle w:val="ArticleBody"/>
        <w:jc w:val="left"/>
      </w:pPr>
      <w:r>
        <w:rPr>
          <w:rFonts w:ascii="Times New Roman" w:hAnsi="Times New Roman" w:eastAsia="Times New Roman" w:cs="Times New Roman"/>
        </w:rPr>
        <w:t>Humwe hunhu hweuporofita hwaEria sechiratidzo ndehwekuti anoratidza nzira yeBhaibheri inopikisa ngano dzehupirisita hunogovera ngano dzetsika nemagariro. Basa rake rokugadzirira nzira (“iyi ndiyo nzira, fambai mairi”) rinoitwa nenzira yeBhaibheri inopikisa dzidziso dzehupirisita hwakashatiswa. Uye maererano nezvapupu zvitatu zvaEria, Johane Mubhabhatidzi naMiller; zvichiperekedzwa neuchapupu hwaSista White pamusoro pokuonekwa kwaEria kwaiva kuchiri kumberi panguva iyoyo, iye achava murume, kwete mukadzi. Kana nzira yaPalmoni neAlpha neOmega yanyatsonzwisiswa nenzira kwayo, inozivikanwa kwete chete sechikamu chemitemo yeBhaibheri yokududzira Magwaro, asi sechinyorwa chechimiro chaKristu, chinova ndiko kubwinya Kwake.</w:t>
      </w:r>
    </w:p>
    <w:p>
      <w:pPr>
        <w:pStyle w:val="ArticleScripture"/>
        <w:jc w:val="left"/>
      </w:pPr>
      <w:r>
        <w:rPr>
          <w:rFonts w:ascii="Times New Roman" w:hAnsi="Times New Roman" w:eastAsia="Times New Roman" w:cs="Times New Roman"/>
        </w:rPr>
        <w:t>Na utukufu wa Bwana utafunuliwa, na wote wenye mwili watauona pamoja; maana kinywa cha Bwana kimenena hayo. Isaya 40:5.</w:t>
      </w:r>
    </w:p>
    <w:p>
      <w:pPr>
        <w:pStyle w:val="ArticleBody"/>
        <w:jc w:val="left"/>
      </w:pPr>
      <w:r>
        <w:rPr>
          <w:rFonts w:ascii="Times New Roman" w:hAnsi="Times New Roman" w:eastAsia="Times New Roman" w:cs="Times New Roman"/>
        </w:rPr>
        <w:t>Unhu chaihwo hwaKristu hunomiririrwa nenzira inofanira kushandiswa pakunzwisisa Shoko rake, nokuti iye ndiye Shoko.</w:t>
      </w:r>
    </w:p>
    <w:p>
      <w:pPr>
        <w:pStyle w:val="ArticleScripture"/>
        <w:jc w:val="left"/>
      </w:pPr>
      <w:r>
        <w:rPr>
          <w:rFonts w:ascii="Times New Roman" w:hAnsi="Times New Roman" w:eastAsia="Times New Roman" w:cs="Times New Roman"/>
        </w:rPr>
        <w:t>“Murayiro wa Xikwembu endhawini yo kwetsima etilweni i wona xikombiso lexikulu xa masungulo, lexi milawu leyi tsariweke ehenhla ka maribye ya swiphepherhele naswona yi tsariweke hi Muxe eka Pentateuch a yi ri nkandziyiso lowu kongomeke lowu nga hoxekiki wa xona. Lava fikeke eku twisiseni ka mhaka leyi ya nkoka, hi ndlela yoleyo va rhangeriwile ku vona ku kwetsima ni vumunhu lebyi nga cinciwiki bya murayiro wa Xikwembu. Va vone, hi ndlela leyi a va nga si tshama va yi vona emahlweni, matimba ya marito ya Muponisi lama nge: ‘Ku kondza tilo ni misava swi hundza, ku nga ka ku nga hundzi nchumu ni wun’we wo tanihi nhlanga kumbe xihlukanyana xin’we xa murayiro.’ Mateo 5:18. Murayiro wa Xikwembu, tanihi leswi wu nga mpfuno wa ku paluxa ku rhandza ka Yena, ku nga nkandziyiso wa vumunhu bya Yena, wu fanele ku tshama hilaha ku nga heriki, ‘tanihi mbhoni yo tshembeka etilweni.’ A ku na nawu ni wun’we lowu herisiweke; a ku na nhlanga kumbe xihlukanyana lexi cinciweke. Mutsari wa Tipisalema u ri: ‘Hi masiku hinkwawo, Yehovha, rito ra wena ri tiyisiwe etilweni.’ ‘Milawu ya yena hinkwayo yi tshembekile. Yi tiyile hilaha ku nga heriki ni hilaha ku nga heriki.’ Pisalema 119:89; 111:7, 8.” The Great Controversy, 434.</w:t>
      </w:r>
    </w:p>
    <w:p>
      <w:pPr>
        <w:pStyle w:val="ArticleBody"/>
        <w:jc w:val="left"/>
      </w:pPr>
      <w:r>
        <w:rPr>
          <w:rFonts w:ascii="Times New Roman" w:hAnsi="Times New Roman" w:eastAsia="Times New Roman" w:cs="Times New Roman"/>
        </w:rPr>
        <w:t>Njengoba iMiyalo Eyishumi iyisibonakaliso esingenakuguqulwa sesimilo sikaKristu, kanjalo nemithetho yokuhunyushwa kweziprofetho iyisibonakaliso sesimilo saKhe.</w:t>
      </w:r>
    </w:p>
    <w:p>
      <w:pPr>
        <w:pStyle w:val="ArticleScripture"/>
        <w:jc w:val="left"/>
      </w:pPr>
      <w:r>
        <w:rPr>
          <w:rFonts w:ascii="Times New Roman" w:hAnsi="Times New Roman" w:eastAsia="Times New Roman" w:cs="Times New Roman"/>
        </w:rPr>
        <w:t>Tinofanira kuzviziva pachedu kuti chiKristu chii, chokwadi chii, kutenda kwatakatambira chii, uye kuti mitemo yeBhaibheri ndeipi—mitemo yatakapiwa nesimba repamusoro-soro. Kune vazhinji vanotenda vasina chikonzero chavangatsamira pachiri pakutenda kwavo, vasina humbowo hwakakwana pamusoro pechokwadi chechinhu chacho. Kana pfungwa ikaiswa pamberi pavo inoenderana nemaonero avakange vatotangira nawo, vanobva vangoigamuchira. Havafungi kubva pachikonzero vachisvika pamhedzisiro; kutenda kwavo hakuna hwaro hwechokwadi, uye panguva yokuedzwa vachazoona kuti vakanga vavaka pamusoro pejecha.</w:t>
      </w:r>
    </w:p>
    <w:p>
      <w:pPr>
        <w:pStyle w:val="ArticleScripture"/>
        <w:jc w:val="left"/>
      </w:pPr>
      <w:r>
        <w:rPr>
          <w:rFonts w:ascii="Times New Roman" w:hAnsi="Times New Roman" w:eastAsia="Times New Roman" w:cs="Times New Roman"/>
        </w:rPr>
        <w:t>“</w:t>
      </w:r>
      <w:r>
        <w:rPr>
          <w:rFonts w:ascii="Myanmar Text" w:hAnsi="Myanmar Text" w:eastAsia="Myanmar Text" w:cs="Myanmar Text"/>
        </w:rPr>
        <w:t>ယခုအခါ</w:t>
      </w:r>
      <w:r>
        <w:rPr>
          <w:rFonts w:ascii="Times New Roman" w:hAnsi="Times New Roman" w:eastAsia="Times New Roman" w:cs="Times New Roman"/>
        </w:rPr>
        <w:t xml:space="preserve"> </w:t>
      </w:r>
      <w:r>
        <w:rPr>
          <w:rFonts w:ascii="Myanmar Text" w:hAnsi="Myanmar Text" w:eastAsia="Myanmar Text" w:cs="Myanmar Text"/>
        </w:rPr>
        <w:t>မိမိ၌ရှိသော</w:t>
      </w:r>
      <w:r>
        <w:rPr>
          <w:rFonts w:ascii="Times New Roman" w:hAnsi="Times New Roman" w:eastAsia="Times New Roman" w:cs="Times New Roman"/>
        </w:rPr>
        <w:t xml:space="preserve"> </w:t>
      </w:r>
      <w:r>
        <w:rPr>
          <w:rFonts w:ascii="Myanmar Text" w:hAnsi="Myanmar Text" w:eastAsia="Myanmar Text" w:cs="Myanmar Text"/>
        </w:rPr>
        <w:t>သမ္မာကျမ်းစာဆိုင်ရာ</w:t>
      </w:r>
      <w:r>
        <w:rPr>
          <w:rFonts w:ascii="Times New Roman" w:hAnsi="Times New Roman" w:eastAsia="Times New Roman" w:cs="Times New Roman"/>
        </w:rPr>
        <w:t xml:space="preserve"> </w:t>
      </w:r>
      <w:r>
        <w:rPr>
          <w:rFonts w:ascii="Myanmar Text" w:hAnsi="Myanmar Text" w:eastAsia="Myanmar Text" w:cs="Myanmar Text"/>
        </w:rPr>
        <w:t>မပြည့်စုံသေးသော</w:t>
      </w:r>
      <w:r>
        <w:rPr>
          <w:rFonts w:ascii="Times New Roman" w:hAnsi="Times New Roman" w:eastAsia="Times New Roman" w:cs="Times New Roman"/>
        </w:rPr>
        <w:t xml:space="preserve"> </w:t>
      </w:r>
      <w:r>
        <w:rPr>
          <w:rFonts w:ascii="Myanmar Text" w:hAnsi="Myanmar Text" w:eastAsia="Myanmar Text" w:cs="Myanmar Text"/>
        </w:rPr>
        <w:t>အသိပညာကိုသာ</w:t>
      </w:r>
      <w:r>
        <w:rPr>
          <w:rFonts w:ascii="Times New Roman" w:hAnsi="Times New Roman" w:eastAsia="Times New Roman" w:cs="Times New Roman"/>
        </w:rPr>
        <w:t xml:space="preserve"> </w:t>
      </w:r>
      <w:r>
        <w:rPr>
          <w:rFonts w:ascii="Myanmar Text" w:hAnsi="Myanmar Text" w:eastAsia="Myanmar Text" w:cs="Myanmar Text"/>
        </w:rPr>
        <w:t>လုံလောက်ပြီဟုထင်ကာ၊</w:t>
      </w:r>
      <w:r>
        <w:rPr>
          <w:rFonts w:ascii="Times New Roman" w:hAnsi="Times New Roman" w:eastAsia="Times New Roman" w:cs="Times New Roman"/>
        </w:rPr>
        <w:t xml:space="preserve"> </w:t>
      </w:r>
      <w:r>
        <w:rPr>
          <w:rFonts w:ascii="Myanmar Text" w:hAnsi="Myanmar Text" w:eastAsia="Myanmar Text" w:cs="Myanmar Text"/>
        </w:rPr>
        <w:t>ထိုအရာက</w:t>
      </w:r>
      <w:r>
        <w:rPr>
          <w:rFonts w:ascii="Times New Roman" w:hAnsi="Times New Roman" w:eastAsia="Times New Roman" w:cs="Times New Roman"/>
        </w:rPr>
        <w:t xml:space="preserve"> </w:t>
      </w:r>
      <w:r>
        <w:rPr>
          <w:rFonts w:ascii="Myanmar Text" w:hAnsi="Myanmar Text" w:eastAsia="Myanmar Text" w:cs="Myanmar Text"/>
        </w:rPr>
        <w:t>မိမိ၏</w:t>
      </w:r>
      <w:r>
        <w:rPr>
          <w:rFonts w:ascii="Times New Roman" w:hAnsi="Times New Roman" w:eastAsia="Times New Roman" w:cs="Times New Roman"/>
        </w:rPr>
        <w:t xml:space="preserve"> </w:t>
      </w:r>
      <w:r>
        <w:rPr>
          <w:rFonts w:ascii="Myanmar Text" w:hAnsi="Myanmar Text" w:eastAsia="Myanmar Text" w:cs="Myanmar Text"/>
        </w:rPr>
        <w:t>ကယ်တင်ခြင်းအတွက်</w:t>
      </w:r>
      <w:r>
        <w:rPr>
          <w:rFonts w:ascii="Times New Roman" w:hAnsi="Times New Roman" w:eastAsia="Times New Roman" w:cs="Times New Roman"/>
        </w:rPr>
        <w:t xml:space="preserve"> </w:t>
      </w:r>
      <w:r>
        <w:rPr>
          <w:rFonts w:ascii="Myanmar Text" w:hAnsi="Myanmar Text" w:eastAsia="Myanmar Text" w:cs="Myanmar Text"/>
        </w:rPr>
        <w:t>စုံလင်လောက်ပြီဟု</w:t>
      </w:r>
      <w:r>
        <w:rPr>
          <w:rFonts w:ascii="Times New Roman" w:hAnsi="Times New Roman" w:eastAsia="Times New Roman" w:cs="Times New Roman"/>
        </w:rPr>
        <w:t xml:space="preserve"> </w:t>
      </w:r>
      <w:r>
        <w:rPr>
          <w:rFonts w:ascii="Myanmar Text" w:hAnsi="Myanmar Text" w:eastAsia="Myanmar Text" w:cs="Myanmar Text"/>
        </w:rPr>
        <w:t>ကျေနပ်၍</w:t>
      </w:r>
      <w:r>
        <w:rPr>
          <w:rFonts w:ascii="Times New Roman" w:hAnsi="Times New Roman" w:eastAsia="Times New Roman" w:cs="Times New Roman"/>
        </w:rPr>
        <w:t xml:space="preserve"> </w:t>
      </w:r>
      <w:r>
        <w:rPr>
          <w:rFonts w:ascii="Myanmar Text" w:hAnsi="Myanmar Text" w:eastAsia="Myanmar Text" w:cs="Myanmar Text"/>
        </w:rPr>
        <w:t>အနားယူနေသူသည်</w:t>
      </w:r>
      <w:r>
        <w:rPr>
          <w:rFonts w:ascii="Times New Roman" w:hAnsi="Times New Roman" w:eastAsia="Times New Roman" w:cs="Times New Roman"/>
        </w:rPr>
        <w:t xml:space="preserve"> </w:t>
      </w:r>
      <w:r>
        <w:rPr>
          <w:rFonts w:ascii="Myanmar Text" w:hAnsi="Myanmar Text" w:eastAsia="Myanmar Text" w:cs="Myanmar Text"/>
        </w:rPr>
        <w:t>အသက်ပျက်စေသော</w:t>
      </w:r>
      <w:r>
        <w:rPr>
          <w:rFonts w:ascii="Times New Roman" w:hAnsi="Times New Roman" w:eastAsia="Times New Roman" w:cs="Times New Roman"/>
        </w:rPr>
        <w:t xml:space="preserve"> </w:t>
      </w:r>
      <w:r>
        <w:rPr>
          <w:rFonts w:ascii="Myanmar Text" w:hAnsi="Myanmar Text" w:eastAsia="Myanmar Text" w:cs="Myanmar Text"/>
        </w:rPr>
        <w:t>လှည့်ဖြားမှုတစ်ရပ်အပေါ်</w:t>
      </w:r>
      <w:r>
        <w:rPr>
          <w:rFonts w:ascii="Times New Roman" w:hAnsi="Times New Roman" w:eastAsia="Times New Roman" w:cs="Times New Roman"/>
        </w:rPr>
        <w:t xml:space="preserve"> </w:t>
      </w:r>
      <w:r>
        <w:rPr>
          <w:rFonts w:ascii="Myanmar Text" w:hAnsi="Myanmar Text" w:eastAsia="Myanmar Text" w:cs="Myanmar Text"/>
        </w:rPr>
        <w:t>အနားယူနေခြင်းဖြစ်သည်။</w:t>
      </w:r>
      <w:r>
        <w:rPr>
          <w:rFonts w:ascii="Times New Roman" w:hAnsi="Times New Roman" w:eastAsia="Times New Roman" w:cs="Times New Roman"/>
        </w:rPr>
        <w:t xml:space="preserve"> </w:t>
      </w:r>
      <w:r>
        <w:rPr>
          <w:rFonts w:ascii="Myanmar Text" w:hAnsi="Myanmar Text" w:eastAsia="Myanmar Text" w:cs="Myanmar Text"/>
        </w:rPr>
        <w:t>မှားယွင်းမှုကို</w:t>
      </w:r>
      <w:r>
        <w:rPr>
          <w:rFonts w:ascii="Times New Roman" w:hAnsi="Times New Roman" w:eastAsia="Times New Roman" w:cs="Times New Roman"/>
        </w:rPr>
        <w:t xml:space="preserve"> </w:t>
      </w:r>
      <w:r>
        <w:rPr>
          <w:rFonts w:ascii="Myanmar Text" w:hAnsi="Myanmar Text" w:eastAsia="Myanmar Text" w:cs="Myanmar Text"/>
        </w:rPr>
        <w:t>ခွဲခြားသိမြင်နိုင်ရန်နှင့်</w:t>
      </w:r>
      <w:r>
        <w:rPr>
          <w:rFonts w:ascii="Times New Roman" w:hAnsi="Times New Roman" w:eastAsia="Times New Roman" w:cs="Times New Roman"/>
        </w:rPr>
        <w:t xml:space="preserve"> </w:t>
      </w:r>
      <w:r>
        <w:rPr>
          <w:rFonts w:ascii="Myanmar Text" w:hAnsi="Myanmar Text" w:eastAsia="Myanmar Text" w:cs="Myanmar Text"/>
        </w:rPr>
        <w:t>အမှန်တရားအဖြစ်</w:t>
      </w:r>
      <w:r>
        <w:rPr>
          <w:rFonts w:ascii="Times New Roman" w:hAnsi="Times New Roman" w:eastAsia="Times New Roman" w:cs="Times New Roman"/>
        </w:rPr>
        <w:t xml:space="preserve"> </w:t>
      </w:r>
      <w:r>
        <w:rPr>
          <w:rFonts w:ascii="Myanmar Text" w:hAnsi="Myanmar Text" w:eastAsia="Myanmar Text" w:cs="Myanmar Text"/>
        </w:rPr>
        <w:t>ထိုးသွင်းတင်ပြထားခဲ့သည့်</w:t>
      </w:r>
      <w:r>
        <w:rPr>
          <w:rFonts w:ascii="Times New Roman" w:hAnsi="Times New Roman" w:eastAsia="Times New Roman" w:cs="Times New Roman"/>
        </w:rPr>
        <w:t xml:space="preserve"> </w:t>
      </w:r>
      <w:r>
        <w:rPr>
          <w:rFonts w:ascii="Myanmar Text" w:hAnsi="Myanmar Text" w:eastAsia="Myanmar Text" w:cs="Myanmar Text"/>
        </w:rPr>
        <w:t>ရိုးရာဓလေ့များနှင့်</w:t>
      </w:r>
      <w:r>
        <w:rPr>
          <w:rFonts w:ascii="Times New Roman" w:hAnsi="Times New Roman" w:eastAsia="Times New Roman" w:cs="Times New Roman"/>
        </w:rPr>
        <w:t xml:space="preserve"> </w:t>
      </w:r>
      <w:r>
        <w:rPr>
          <w:rFonts w:ascii="Myanmar Text" w:hAnsi="Myanmar Text" w:eastAsia="Myanmar Text" w:cs="Myanmar Text"/>
        </w:rPr>
        <w:t>အယူသီးမှုအလုံးစုံကို</w:t>
      </w:r>
      <w:r>
        <w:rPr>
          <w:rFonts w:ascii="Times New Roman" w:hAnsi="Times New Roman" w:eastAsia="Times New Roman" w:cs="Times New Roman"/>
        </w:rPr>
        <w:t xml:space="preserve"> </w:t>
      </w:r>
      <w:r>
        <w:rPr>
          <w:rFonts w:ascii="Myanmar Text" w:hAnsi="Myanmar Text" w:eastAsia="Myanmar Text" w:cs="Myanmar Text"/>
        </w:rPr>
        <w:t>ပြစ်တင်ငြင်းပယ်နိုင်ရန်</w:t>
      </w:r>
      <w:r>
        <w:rPr>
          <w:rFonts w:ascii="Times New Roman" w:hAnsi="Times New Roman" w:eastAsia="Times New Roman" w:cs="Times New Roman"/>
        </w:rPr>
        <w:t xml:space="preserve"> </w:t>
      </w:r>
      <w:r>
        <w:rPr>
          <w:rFonts w:ascii="Myanmar Text" w:hAnsi="Myanmar Text" w:eastAsia="Myanmar Text" w:cs="Myanmar Text"/>
        </w:rPr>
        <w:t>သမ္မာကျမ်းစာအထောက်အထားများဖြင့်</w:t>
      </w:r>
      <w:r>
        <w:rPr>
          <w:rFonts w:ascii="Times New Roman" w:hAnsi="Times New Roman" w:eastAsia="Times New Roman" w:cs="Times New Roman"/>
        </w:rPr>
        <w:t xml:space="preserve"> </w:t>
      </w:r>
      <w:r>
        <w:rPr>
          <w:rFonts w:ascii="Myanmar Text" w:hAnsi="Myanmar Text" w:eastAsia="Myanmar Text" w:cs="Myanmar Text"/>
        </w:rPr>
        <w:t>အပြည့်အစုံ</w:t>
      </w:r>
      <w:r>
        <w:rPr>
          <w:rFonts w:ascii="Times New Roman" w:hAnsi="Times New Roman" w:eastAsia="Times New Roman" w:cs="Times New Roman"/>
        </w:rPr>
        <w:t xml:space="preserve"> </w:t>
      </w:r>
      <w:r>
        <w:rPr>
          <w:rFonts w:ascii="Myanmar Text" w:hAnsi="Myanmar Text" w:eastAsia="Myanmar Text" w:cs="Myanmar Text"/>
        </w:rPr>
        <w:t>မပြင်ဆင်ထားရသေးသူများ</w:t>
      </w:r>
      <w:r>
        <w:rPr>
          <w:rFonts w:ascii="Times New Roman" w:hAnsi="Times New Roman" w:eastAsia="Times New Roman" w:cs="Times New Roman"/>
        </w:rPr>
        <w:t xml:space="preserve"> </w:t>
      </w:r>
      <w:r>
        <w:rPr>
          <w:rFonts w:ascii="Myanmar Text" w:hAnsi="Myanmar Text" w:eastAsia="Myanmar Text" w:cs="Myanmar Text"/>
        </w:rPr>
        <w:t>အများအပြားရှိကြသည်။</w:t>
      </w:r>
      <w:r>
        <w:rPr>
          <w:rFonts w:ascii="Times New Roman" w:hAnsi="Times New Roman" w:eastAsia="Times New Roman" w:cs="Times New Roman"/>
        </w:rPr>
        <w:t xml:space="preserve"> </w:t>
      </w:r>
      <w:r>
        <w:rPr>
          <w:rFonts w:ascii="Myanmar Text" w:hAnsi="Myanmar Text" w:eastAsia="Myanmar Text" w:cs="Myanmar Text"/>
        </w:rPr>
        <w:t>စာတန်သည်</w:t>
      </w:r>
      <w:r>
        <w:rPr>
          <w:rFonts w:ascii="Times New Roman" w:hAnsi="Times New Roman" w:eastAsia="Times New Roman" w:cs="Times New Roman"/>
        </w:rPr>
        <w:t xml:space="preserve"> </w:t>
      </w:r>
      <w:r>
        <w:rPr>
          <w:rFonts w:ascii="Myanmar Text" w:hAnsi="Myanmar Text" w:eastAsia="Myanmar Text" w:cs="Myanmar Text"/>
        </w:rPr>
        <w:t>ခရစ်တော်၏</w:t>
      </w:r>
      <w:r>
        <w:rPr>
          <w:rFonts w:ascii="Times New Roman" w:hAnsi="Times New Roman" w:eastAsia="Times New Roman" w:cs="Times New Roman"/>
        </w:rPr>
        <w:t xml:space="preserve"> </w:t>
      </w:r>
      <w:r>
        <w:rPr>
          <w:rFonts w:ascii="Myanmar Text" w:hAnsi="Myanmar Text" w:eastAsia="Myanmar Text" w:cs="Myanmar Text"/>
        </w:rPr>
        <w:t>ဧဝံဂေလိတရား၏</w:t>
      </w:r>
      <w:r>
        <w:rPr>
          <w:rFonts w:ascii="Times New Roman" w:hAnsi="Times New Roman" w:eastAsia="Times New Roman" w:cs="Times New Roman"/>
        </w:rPr>
        <w:t xml:space="preserve"> </w:t>
      </w:r>
      <w:r>
        <w:rPr>
          <w:rFonts w:ascii="Myanmar Text" w:hAnsi="Myanmar Text" w:eastAsia="Myanmar Text" w:cs="Myanmar Text"/>
        </w:rPr>
        <w:t>ရိုးရှင်းသန့်ရှင်းမှုကို</w:t>
      </w:r>
      <w:r>
        <w:rPr>
          <w:rFonts w:ascii="Times New Roman" w:hAnsi="Times New Roman" w:eastAsia="Times New Roman" w:cs="Times New Roman"/>
        </w:rPr>
        <w:t xml:space="preserve"> </w:t>
      </w:r>
      <w:r>
        <w:rPr>
          <w:rFonts w:ascii="Myanmar Text" w:hAnsi="Myanmar Text" w:eastAsia="Myanmar Text" w:cs="Myanmar Text"/>
        </w:rPr>
        <w:t>ဖောက်ပြန်စေရန်အလို့ငှာ</w:t>
      </w:r>
      <w:r>
        <w:rPr>
          <w:rFonts w:ascii="Times New Roman" w:hAnsi="Times New Roman" w:eastAsia="Times New Roman" w:cs="Times New Roman"/>
        </w:rPr>
        <w:t xml:space="preserve"> </w:t>
      </w:r>
      <w:r>
        <w:rPr>
          <w:rFonts w:ascii="Myanmar Text" w:hAnsi="Myanmar Text" w:eastAsia="Myanmar Text" w:cs="Myanmar Text"/>
        </w:rPr>
        <w:t>ဘုရားသခင်၏</w:t>
      </w:r>
      <w:r>
        <w:rPr>
          <w:rFonts w:ascii="Times New Roman" w:hAnsi="Times New Roman" w:eastAsia="Times New Roman" w:cs="Times New Roman"/>
        </w:rPr>
        <w:t xml:space="preserve"> </w:t>
      </w:r>
      <w:r>
        <w:rPr>
          <w:rFonts w:ascii="Myanmar Text" w:hAnsi="Myanmar Text" w:eastAsia="Myanmar Text" w:cs="Myanmar Text"/>
        </w:rPr>
        <w:t>ကိုးကွယ်ခြင်းထဲသို့</w:t>
      </w:r>
      <w:r>
        <w:rPr>
          <w:rFonts w:ascii="Times New Roman" w:hAnsi="Times New Roman" w:eastAsia="Times New Roman" w:cs="Times New Roman"/>
        </w:rPr>
        <w:t xml:space="preserve"> </w:t>
      </w:r>
      <w:r>
        <w:rPr>
          <w:rFonts w:ascii="Myanmar Text" w:hAnsi="Myanmar Text" w:eastAsia="Myanmar Text" w:cs="Myanmar Text"/>
        </w:rPr>
        <w:t>မိမိ၏</w:t>
      </w:r>
      <w:r>
        <w:rPr>
          <w:rFonts w:ascii="Times New Roman" w:hAnsi="Times New Roman" w:eastAsia="Times New Roman" w:cs="Times New Roman"/>
        </w:rPr>
        <w:t xml:space="preserve"> </w:t>
      </w:r>
      <w:r>
        <w:rPr>
          <w:rFonts w:ascii="Myanmar Text" w:hAnsi="Myanmar Text" w:eastAsia="Myanmar Text" w:cs="Myanmar Text"/>
        </w:rPr>
        <w:t>အယူအဆများကို</w:t>
      </w:r>
      <w:r>
        <w:rPr>
          <w:rFonts w:ascii="Times New Roman" w:hAnsi="Times New Roman" w:eastAsia="Times New Roman" w:cs="Times New Roman"/>
        </w:rPr>
        <w:t xml:space="preserve"> </w:t>
      </w:r>
      <w:r>
        <w:rPr>
          <w:rFonts w:ascii="Myanmar Text" w:hAnsi="Myanmar Text" w:eastAsia="Myanmar Text" w:cs="Myanmar Text"/>
        </w:rPr>
        <w:t>ထည့်သွင်းခဲ့သည်။</w:t>
      </w:r>
      <w:r>
        <w:rPr>
          <w:rFonts w:ascii="Times New Roman" w:hAnsi="Times New Roman" w:eastAsia="Times New Roman" w:cs="Times New Roman"/>
        </w:rPr>
        <w:t xml:space="preserve"> </w:t>
      </w:r>
      <w:r>
        <w:rPr>
          <w:rFonts w:ascii="Myanmar Text" w:hAnsi="Myanmar Text" w:eastAsia="Myanmar Text" w:cs="Myanmar Text"/>
        </w:rPr>
        <w:t>ယနေ့အတွက်</w:t>
      </w:r>
      <w:r>
        <w:rPr>
          <w:rFonts w:ascii="Times New Roman" w:hAnsi="Times New Roman" w:eastAsia="Times New Roman" w:cs="Times New Roman"/>
        </w:rPr>
        <w:t xml:space="preserve"> </w:t>
      </w:r>
      <w:r>
        <w:rPr>
          <w:rFonts w:ascii="Myanmar Text" w:hAnsi="Myanmar Text" w:eastAsia="Myanmar Text" w:cs="Myanmar Text"/>
        </w:rPr>
        <w:t>အမှန်တရားကို</w:t>
      </w:r>
      <w:r>
        <w:rPr>
          <w:rFonts w:ascii="Times New Roman" w:hAnsi="Times New Roman" w:eastAsia="Times New Roman" w:cs="Times New Roman"/>
        </w:rPr>
        <w:t xml:space="preserve"> </w:t>
      </w:r>
      <w:r>
        <w:rPr>
          <w:rFonts w:ascii="Myanmar Text" w:hAnsi="Myanmar Text" w:eastAsia="Myanmar Text" w:cs="Myanmar Text"/>
        </w:rPr>
        <w:t>ယုံကြည်သည်ဟု</w:t>
      </w:r>
      <w:r>
        <w:rPr>
          <w:rFonts w:ascii="Times New Roman" w:hAnsi="Times New Roman" w:eastAsia="Times New Roman" w:cs="Times New Roman"/>
        </w:rPr>
        <w:t xml:space="preserve"> </w:t>
      </w:r>
      <w:r>
        <w:rPr>
          <w:rFonts w:ascii="Myanmar Text" w:hAnsi="Myanmar Text" w:eastAsia="Myanmar Text" w:cs="Myanmar Text"/>
        </w:rPr>
        <w:t>ကြေညာသူ</w:t>
      </w:r>
      <w:r>
        <w:rPr>
          <w:rFonts w:ascii="Times New Roman" w:hAnsi="Times New Roman" w:eastAsia="Times New Roman" w:cs="Times New Roman"/>
        </w:rPr>
        <w:t xml:space="preserve"> </w:t>
      </w:r>
      <w:r>
        <w:rPr>
          <w:rFonts w:ascii="Myanmar Text" w:hAnsi="Myanmar Text" w:eastAsia="Myanmar Text" w:cs="Myanmar Text"/>
        </w:rPr>
        <w:t>အများအပြားသည်</w:t>
      </w:r>
      <w:r>
        <w:rPr>
          <w:rFonts w:ascii="Times New Roman" w:hAnsi="Times New Roman" w:eastAsia="Times New Roman" w:cs="Times New Roman"/>
        </w:rPr>
        <w:t xml:space="preserve"> </w:t>
      </w:r>
      <w:r>
        <w:rPr>
          <w:rFonts w:ascii="Myanmar Text" w:hAnsi="Myanmar Text" w:eastAsia="Myanmar Text" w:cs="Myanmar Text"/>
        </w:rPr>
        <w:t>တစ်ကြိမ်တည်း</w:t>
      </w:r>
      <w:r>
        <w:rPr>
          <w:rFonts w:ascii="Times New Roman" w:hAnsi="Times New Roman" w:eastAsia="Times New Roman" w:cs="Times New Roman"/>
        </w:rPr>
        <w:t xml:space="preserve"> </w:t>
      </w:r>
      <w:r>
        <w:rPr>
          <w:rFonts w:ascii="Myanmar Text" w:hAnsi="Myanmar Text" w:eastAsia="Myanmar Text" w:cs="Myanmar Text"/>
        </w:rPr>
        <w:t>သန့်ရှင်းသူတို့ထံ</w:t>
      </w:r>
      <w:r>
        <w:rPr>
          <w:rFonts w:ascii="Times New Roman" w:hAnsi="Times New Roman" w:eastAsia="Times New Roman" w:cs="Times New Roman"/>
        </w:rPr>
        <w:t xml:space="preserve"> </w:t>
      </w:r>
      <w:r>
        <w:rPr>
          <w:rFonts w:ascii="Myanmar Text" w:hAnsi="Myanmar Text" w:eastAsia="Myanmar Text" w:cs="Myanmar Text"/>
        </w:rPr>
        <w:t>အပ်နှင်းခဲ့သော</w:t>
      </w:r>
      <w:r>
        <w:rPr>
          <w:rFonts w:ascii="Times New Roman" w:hAnsi="Times New Roman" w:eastAsia="Times New Roman" w:cs="Times New Roman"/>
        </w:rPr>
        <w:t xml:space="preserve"> </w:t>
      </w:r>
      <w:r>
        <w:rPr>
          <w:rFonts w:ascii="Myanmar Text" w:hAnsi="Myanmar Text" w:eastAsia="Myanmar Text" w:cs="Myanmar Text"/>
        </w:rPr>
        <w:t>ယုံကြည်ခြင်း</w:t>
      </w:r>
      <w:r>
        <w:rPr>
          <w:rFonts w:ascii="Times New Roman" w:hAnsi="Times New Roman" w:eastAsia="Times New Roman" w:cs="Times New Roman"/>
        </w:rPr>
        <w:t>—</w:t>
      </w:r>
      <w:r>
        <w:rPr>
          <w:rFonts w:ascii="Myanmar Text" w:hAnsi="Myanmar Text" w:eastAsia="Myanmar Text" w:cs="Myanmar Text"/>
        </w:rPr>
        <w:t>သင်တို့အထဲရှိသော</w:t>
      </w:r>
      <w:r>
        <w:rPr>
          <w:rFonts w:ascii="Times New Roman" w:hAnsi="Times New Roman" w:eastAsia="Times New Roman" w:cs="Times New Roman"/>
        </w:rPr>
        <w:t xml:space="preserve"> </w:t>
      </w:r>
      <w:r>
        <w:rPr>
          <w:rFonts w:ascii="Myanmar Text" w:hAnsi="Myanmar Text" w:eastAsia="Myanmar Text" w:cs="Myanmar Text"/>
        </w:rPr>
        <w:t>ခရစ်တော်၊</w:t>
      </w:r>
      <w:r>
        <w:rPr>
          <w:rFonts w:ascii="Times New Roman" w:hAnsi="Times New Roman" w:eastAsia="Times New Roman" w:cs="Times New Roman"/>
        </w:rPr>
        <w:t xml:space="preserve"> </w:t>
      </w:r>
      <w:r>
        <w:rPr>
          <w:rFonts w:ascii="Myanmar Text" w:hAnsi="Myanmar Text" w:eastAsia="Myanmar Text" w:cs="Myanmar Text"/>
        </w:rPr>
        <w:t>ဘုန်းအသရေ၏</w:t>
      </w:r>
      <w:r>
        <w:rPr>
          <w:rFonts w:ascii="Times New Roman" w:hAnsi="Times New Roman" w:eastAsia="Times New Roman" w:cs="Times New Roman"/>
        </w:rPr>
        <w:t xml:space="preserve"> </w:t>
      </w:r>
      <w:r>
        <w:rPr>
          <w:rFonts w:ascii="Myanmar Text" w:hAnsi="Myanmar Text" w:eastAsia="Myanmar Text" w:cs="Myanmar Text"/>
        </w:rPr>
        <w:t>မျှော်လင့်ခြင်း</w:t>
      </w:r>
      <w:r>
        <w:rPr>
          <w:rFonts w:ascii="Times New Roman" w:hAnsi="Times New Roman" w:eastAsia="Times New Roman" w:cs="Times New Roman"/>
        </w:rPr>
        <w:t>—</w:t>
      </w:r>
      <w:r>
        <w:rPr>
          <w:rFonts w:ascii="Myanmar Text" w:hAnsi="Myanmar Text" w:eastAsia="Myanmar Text" w:cs="Myanmar Text"/>
        </w:rPr>
        <w:t>သည်</w:t>
      </w:r>
      <w:r>
        <w:rPr>
          <w:rFonts w:ascii="Times New Roman" w:hAnsi="Times New Roman" w:eastAsia="Times New Roman" w:cs="Times New Roman"/>
        </w:rPr>
        <w:t xml:space="preserve"> </w:t>
      </w:r>
      <w:r>
        <w:rPr>
          <w:rFonts w:ascii="Myanmar Text" w:hAnsi="Myanmar Text" w:eastAsia="Myanmar Text" w:cs="Myanmar Text"/>
        </w:rPr>
        <w:t>အဘယ်အရာဖြစ်သည်ကို</w:t>
      </w:r>
      <w:r>
        <w:rPr>
          <w:rFonts w:ascii="Times New Roman" w:hAnsi="Times New Roman" w:eastAsia="Times New Roman" w:cs="Times New Roman"/>
        </w:rPr>
        <w:t xml:space="preserve"> </w:t>
      </w:r>
      <w:r>
        <w:rPr>
          <w:rFonts w:ascii="Myanmar Text" w:hAnsi="Myanmar Text" w:eastAsia="Myanmar Text" w:cs="Myanmar Text"/>
        </w:rPr>
        <w:t>မသိကြ။</w:t>
      </w:r>
      <w:r>
        <w:rPr>
          <w:rFonts w:ascii="Times New Roman" w:hAnsi="Times New Roman" w:eastAsia="Times New Roman" w:cs="Times New Roman"/>
        </w:rPr>
        <w:t xml:space="preserve"> </w:t>
      </w:r>
      <w:r>
        <w:rPr>
          <w:rFonts w:ascii="Myanmar Text" w:hAnsi="Myanmar Text" w:eastAsia="Myanmar Text" w:cs="Myanmar Text"/>
        </w:rPr>
        <w:t>သူတို့သည်</w:t>
      </w:r>
      <w:r>
        <w:rPr>
          <w:rFonts w:ascii="Times New Roman" w:hAnsi="Times New Roman" w:eastAsia="Times New Roman" w:cs="Times New Roman"/>
        </w:rPr>
        <w:t xml:space="preserve"> </w:t>
      </w:r>
      <w:r>
        <w:rPr>
          <w:rFonts w:ascii="Myanmar Text" w:hAnsi="Myanmar Text" w:eastAsia="Myanmar Text" w:cs="Myanmar Text"/>
        </w:rPr>
        <w:t>ရှေးဟောင်း</w:t>
      </w:r>
      <w:r>
        <w:rPr>
          <w:rFonts w:ascii="Times New Roman" w:hAnsi="Times New Roman" w:eastAsia="Times New Roman" w:cs="Times New Roman"/>
        </w:rPr>
        <w:t xml:space="preserve"> </w:t>
      </w:r>
      <w:r>
        <w:rPr>
          <w:rFonts w:ascii="Myanmar Text" w:hAnsi="Myanmar Text" w:eastAsia="Myanmar Text" w:cs="Myanmar Text"/>
        </w:rPr>
        <w:t>နယ်မှတ်များကို</w:t>
      </w:r>
      <w:r>
        <w:rPr>
          <w:rFonts w:ascii="Times New Roman" w:hAnsi="Times New Roman" w:eastAsia="Times New Roman" w:cs="Times New Roman"/>
        </w:rPr>
        <w:t xml:space="preserve"> </w:t>
      </w:r>
      <w:r>
        <w:rPr>
          <w:rFonts w:ascii="Myanmar Text" w:hAnsi="Myanmar Text" w:eastAsia="Myanmar Text" w:cs="Myanmar Text"/>
        </w:rPr>
        <w:t>ကာကွယ်နေကြသည်ဟု</w:t>
      </w:r>
      <w:r>
        <w:rPr>
          <w:rFonts w:ascii="Times New Roman" w:hAnsi="Times New Roman" w:eastAsia="Times New Roman" w:cs="Times New Roman"/>
        </w:rPr>
        <w:t xml:space="preserve"> </w:t>
      </w:r>
      <w:r>
        <w:rPr>
          <w:rFonts w:ascii="Myanmar Text" w:hAnsi="Myanmar Text" w:eastAsia="Myanmar Text" w:cs="Myanmar Text"/>
        </w:rPr>
        <w:t>ထင်သော်လည်း</w:t>
      </w:r>
      <w:r>
        <w:rPr>
          <w:rFonts w:ascii="Times New Roman" w:hAnsi="Times New Roman" w:eastAsia="Times New Roman" w:cs="Times New Roman"/>
        </w:rPr>
        <w:t xml:space="preserve"> </w:t>
      </w:r>
      <w:r>
        <w:rPr>
          <w:rFonts w:ascii="Myanmar Text" w:hAnsi="Myanmar Text" w:eastAsia="Myanmar Text" w:cs="Myanmar Text"/>
        </w:rPr>
        <w:t>နွေးတုန်နွေးချမ်း၍</w:t>
      </w:r>
      <w:r>
        <w:rPr>
          <w:rFonts w:ascii="Times New Roman" w:hAnsi="Times New Roman" w:eastAsia="Times New Roman" w:cs="Times New Roman"/>
        </w:rPr>
        <w:t xml:space="preserve"> </w:t>
      </w:r>
      <w:r>
        <w:rPr>
          <w:rFonts w:ascii="Myanmar Text" w:hAnsi="Myanmar Text" w:eastAsia="Myanmar Text" w:cs="Myanmar Text"/>
        </w:rPr>
        <w:t>စိတ်မဝင်စားကြပေ။</w:t>
      </w:r>
      <w:r>
        <w:rPr>
          <w:rFonts w:ascii="Times New Roman" w:hAnsi="Times New Roman" w:eastAsia="Times New Roman" w:cs="Times New Roman"/>
        </w:rPr>
        <w:t xml:space="preserve"> </w:t>
      </w:r>
      <w:r>
        <w:rPr>
          <w:rFonts w:ascii="Myanmar Text" w:hAnsi="Myanmar Text" w:eastAsia="Myanmar Text" w:cs="Myanmar Text"/>
        </w:rPr>
        <w:t>ချစ်ခြင်းနှင့်</w:t>
      </w:r>
      <w:r>
        <w:rPr>
          <w:rFonts w:ascii="Times New Roman" w:hAnsi="Times New Roman" w:eastAsia="Times New Roman" w:cs="Times New Roman"/>
        </w:rPr>
        <w:t xml:space="preserve"> </w:t>
      </w:r>
      <w:r>
        <w:rPr>
          <w:rFonts w:ascii="Myanmar Text" w:hAnsi="Myanmar Text" w:eastAsia="Myanmar Text" w:cs="Myanmar Text"/>
        </w:rPr>
        <w:t>ယုံကြည်ခြင်း၏</w:t>
      </w:r>
      <w:r>
        <w:rPr>
          <w:rFonts w:ascii="Times New Roman" w:hAnsi="Times New Roman" w:eastAsia="Times New Roman" w:cs="Times New Roman"/>
        </w:rPr>
        <w:t xml:space="preserve"> </w:t>
      </w:r>
      <w:r>
        <w:rPr>
          <w:rFonts w:ascii="Myanmar Text" w:hAnsi="Myanmar Text" w:eastAsia="Myanmar Text" w:cs="Myanmar Text"/>
        </w:rPr>
        <w:t>အစစ်အမှန်</w:t>
      </w:r>
      <w:r>
        <w:rPr>
          <w:rFonts w:ascii="Times New Roman" w:hAnsi="Times New Roman" w:eastAsia="Times New Roman" w:cs="Times New Roman"/>
        </w:rPr>
        <w:t xml:space="preserve"> </w:t>
      </w:r>
      <w:r>
        <w:rPr>
          <w:rFonts w:ascii="Myanmar Text" w:hAnsi="Myanmar Text" w:eastAsia="Myanmar Text" w:cs="Myanmar Text"/>
        </w:rPr>
        <w:t>တန်ခိုးကို</w:t>
      </w:r>
      <w:r>
        <w:rPr>
          <w:rFonts w:ascii="Times New Roman" w:hAnsi="Times New Roman" w:eastAsia="Times New Roman" w:cs="Times New Roman"/>
        </w:rPr>
        <w:t xml:space="preserve"> </w:t>
      </w:r>
      <w:r>
        <w:rPr>
          <w:rFonts w:ascii="Myanmar Text" w:hAnsi="Myanmar Text" w:eastAsia="Myanmar Text" w:cs="Myanmar Text"/>
        </w:rPr>
        <w:t>မိမိတို့၏</w:t>
      </w:r>
      <w:r>
        <w:rPr>
          <w:rFonts w:ascii="Times New Roman" w:hAnsi="Times New Roman" w:eastAsia="Times New Roman" w:cs="Times New Roman"/>
        </w:rPr>
        <w:t xml:space="preserve"> </w:t>
      </w:r>
      <w:r>
        <w:rPr>
          <w:rFonts w:ascii="Myanmar Text" w:hAnsi="Myanmar Text" w:eastAsia="Myanmar Text" w:cs="Myanmar Text"/>
        </w:rPr>
        <w:t>အတွေ့အကြုံထဲသို့</w:t>
      </w:r>
      <w:r>
        <w:rPr>
          <w:rFonts w:ascii="Times New Roman" w:hAnsi="Times New Roman" w:eastAsia="Times New Roman" w:cs="Times New Roman"/>
        </w:rPr>
        <w:t xml:space="preserve"> </w:t>
      </w:r>
      <w:r>
        <w:rPr>
          <w:rFonts w:ascii="Myanmar Text" w:hAnsi="Myanmar Text" w:eastAsia="Myanmar Text" w:cs="Myanmar Text"/>
        </w:rPr>
        <w:t>ရောနှောယက်ကန်းကာ</w:t>
      </w:r>
      <w:r>
        <w:rPr>
          <w:rFonts w:ascii="Times New Roman" w:hAnsi="Times New Roman" w:eastAsia="Times New Roman" w:cs="Times New Roman"/>
        </w:rPr>
        <w:t xml:space="preserve"> </w:t>
      </w:r>
      <w:r>
        <w:rPr>
          <w:rFonts w:ascii="Myanmar Text" w:hAnsi="Myanmar Text" w:eastAsia="Myanmar Text" w:cs="Myanmar Text"/>
        </w:rPr>
        <w:t>ပိုင်ဆိုင်ရခြင်းသည်</w:t>
      </w:r>
      <w:r>
        <w:rPr>
          <w:rFonts w:ascii="Times New Roman" w:hAnsi="Times New Roman" w:eastAsia="Times New Roman" w:cs="Times New Roman"/>
        </w:rPr>
        <w:t xml:space="preserve"> </w:t>
      </w:r>
      <w:r>
        <w:rPr>
          <w:rFonts w:ascii="Myanmar Text" w:hAnsi="Myanmar Text" w:eastAsia="Myanmar Text" w:cs="Myanmar Text"/>
        </w:rPr>
        <w:t>မည်သို့ဖြစ်သည်ကို</w:t>
      </w:r>
      <w:r>
        <w:rPr>
          <w:rFonts w:ascii="Times New Roman" w:hAnsi="Times New Roman" w:eastAsia="Times New Roman" w:cs="Times New Roman"/>
        </w:rPr>
        <w:t xml:space="preserve"> </w:t>
      </w:r>
      <w:r>
        <w:rPr>
          <w:rFonts w:ascii="Myanmar Text" w:hAnsi="Myanmar Text" w:eastAsia="Myanmar Text" w:cs="Myanmar Text"/>
        </w:rPr>
        <w:t>သူတို့မသိကြ။</w:t>
      </w:r>
      <w:r>
        <w:rPr>
          <w:rFonts w:ascii="Times New Roman" w:hAnsi="Times New Roman" w:eastAsia="Times New Roman" w:cs="Times New Roman"/>
        </w:rPr>
        <w:t xml:space="preserve"> </w:t>
      </w:r>
      <w:r>
        <w:rPr>
          <w:rFonts w:ascii="Myanmar Text" w:hAnsi="Myanmar Text" w:eastAsia="Myanmar Text" w:cs="Myanmar Text"/>
        </w:rPr>
        <w:t>သူတို့သည်</w:t>
      </w:r>
      <w:r>
        <w:rPr>
          <w:rFonts w:ascii="Times New Roman" w:hAnsi="Times New Roman" w:eastAsia="Times New Roman" w:cs="Times New Roman"/>
        </w:rPr>
        <w:t xml:space="preserve"> </w:t>
      </w:r>
      <w:r>
        <w:rPr>
          <w:rFonts w:ascii="Myanmar Text" w:hAnsi="Myanmar Text" w:eastAsia="Myanmar Text" w:cs="Myanmar Text"/>
        </w:rPr>
        <w:t>သမ္မာကျမ်းစာကို</w:t>
      </w:r>
      <w:r>
        <w:rPr>
          <w:rFonts w:ascii="Times New Roman" w:hAnsi="Times New Roman" w:eastAsia="Times New Roman" w:cs="Times New Roman"/>
        </w:rPr>
        <w:t xml:space="preserve"> </w:t>
      </w:r>
      <w:r>
        <w:rPr>
          <w:rFonts w:ascii="Myanmar Text" w:hAnsi="Myanmar Text" w:eastAsia="Myanmar Text" w:cs="Myanmar Text"/>
        </w:rPr>
        <w:t>အနီးကပ်</w:t>
      </w:r>
      <w:r>
        <w:rPr>
          <w:rFonts w:ascii="Times New Roman" w:hAnsi="Times New Roman" w:eastAsia="Times New Roman" w:cs="Times New Roman"/>
        </w:rPr>
        <w:t xml:space="preserve"> </w:t>
      </w:r>
      <w:r>
        <w:rPr>
          <w:rFonts w:ascii="Myanmar Text" w:hAnsi="Myanmar Text" w:eastAsia="Myanmar Text" w:cs="Myanmar Text"/>
        </w:rPr>
        <w:t>လေ့လာသူများ</w:t>
      </w:r>
      <w:r>
        <w:rPr>
          <w:rFonts w:ascii="Times New Roman" w:hAnsi="Times New Roman" w:eastAsia="Times New Roman" w:cs="Times New Roman"/>
        </w:rPr>
        <w:t xml:space="preserve"> </w:t>
      </w:r>
      <w:r>
        <w:rPr>
          <w:rFonts w:ascii="Myanmar Text" w:hAnsi="Myanmar Text" w:eastAsia="Myanmar Text" w:cs="Myanmar Text"/>
        </w:rPr>
        <w:t>မဟုတ်ဘဲ</w:t>
      </w:r>
      <w:r>
        <w:rPr>
          <w:rFonts w:ascii="Times New Roman" w:hAnsi="Times New Roman" w:eastAsia="Times New Roman" w:cs="Times New Roman"/>
        </w:rPr>
        <w:t xml:space="preserve"> </w:t>
      </w:r>
      <w:r>
        <w:rPr>
          <w:rFonts w:ascii="Myanmar Text" w:hAnsi="Myanmar Text" w:eastAsia="Myanmar Text" w:cs="Myanmar Text"/>
        </w:rPr>
        <w:t>ပျင်းရိ၍</w:t>
      </w:r>
      <w:r>
        <w:rPr>
          <w:rFonts w:ascii="Times New Roman" w:hAnsi="Times New Roman" w:eastAsia="Times New Roman" w:cs="Times New Roman"/>
        </w:rPr>
        <w:t xml:space="preserve"> </w:t>
      </w:r>
      <w:r>
        <w:rPr>
          <w:rFonts w:ascii="Myanmar Text" w:hAnsi="Myanmar Text" w:eastAsia="Myanmar Text" w:cs="Myanmar Text"/>
        </w:rPr>
        <w:t>ဂရုမစိုက်ကြသူများဖြစ်ကြသည်။</w:t>
      </w:r>
      <w:r>
        <w:rPr>
          <w:rFonts w:ascii="Times New Roman" w:hAnsi="Times New Roman" w:eastAsia="Times New Roman" w:cs="Times New Roman"/>
        </w:rPr>
        <w:t xml:space="preserve"> </w:t>
      </w:r>
      <w:r>
        <w:rPr>
          <w:rFonts w:ascii="Myanmar Text" w:hAnsi="Myanmar Text" w:eastAsia="Myanmar Text" w:cs="Myanmar Text"/>
        </w:rPr>
        <w:t>သမ္မာကျမ်းစာပိုဒ်များအပေါ်</w:t>
      </w:r>
      <w:r>
        <w:rPr>
          <w:rFonts w:ascii="Times New Roman" w:hAnsi="Times New Roman" w:eastAsia="Times New Roman" w:cs="Times New Roman"/>
        </w:rPr>
        <w:t xml:space="preserve"> </w:t>
      </w:r>
      <w:r>
        <w:rPr>
          <w:rFonts w:ascii="Myanmar Text" w:hAnsi="Myanmar Text" w:eastAsia="Myanmar Text" w:cs="Myanmar Text"/>
        </w:rPr>
        <w:t>အမြင်ကွဲလွဲမှုများ</w:t>
      </w:r>
      <w:r>
        <w:rPr>
          <w:rFonts w:ascii="Times New Roman" w:hAnsi="Times New Roman" w:eastAsia="Times New Roman" w:cs="Times New Roman"/>
        </w:rPr>
        <w:t xml:space="preserve"> </w:t>
      </w:r>
      <w:r>
        <w:rPr>
          <w:rFonts w:ascii="Myanmar Text" w:hAnsi="Myanmar Text" w:eastAsia="Myanmar Text" w:cs="Myanmar Text"/>
        </w:rPr>
        <w:t>ပေါ်ပေါက်လာသောအခါ</w:t>
      </w:r>
      <w:r>
        <w:rPr>
          <w:rFonts w:ascii="Times New Roman" w:hAnsi="Times New Roman" w:eastAsia="Times New Roman" w:cs="Times New Roman"/>
        </w:rPr>
        <w:t xml:space="preserve"> </w:t>
      </w:r>
      <w:r>
        <w:rPr>
          <w:rFonts w:ascii="Myanmar Text" w:hAnsi="Myanmar Text" w:eastAsia="Myanmar Text" w:cs="Myanmar Text"/>
        </w:rPr>
        <w:t>ရည်ရွယ်ချက်ဖြင့်</w:t>
      </w:r>
      <w:r>
        <w:rPr>
          <w:rFonts w:ascii="Times New Roman" w:hAnsi="Times New Roman" w:eastAsia="Times New Roman" w:cs="Times New Roman"/>
        </w:rPr>
        <w:t xml:space="preserve"> </w:t>
      </w:r>
      <w:r>
        <w:rPr>
          <w:rFonts w:ascii="Myanmar Text" w:hAnsi="Myanmar Text" w:eastAsia="Myanmar Text" w:cs="Myanmar Text"/>
        </w:rPr>
        <w:t>မလေ့လာခဲ့ဘဲ</w:t>
      </w:r>
      <w:r>
        <w:rPr>
          <w:rFonts w:ascii="Times New Roman" w:hAnsi="Times New Roman" w:eastAsia="Times New Roman" w:cs="Times New Roman"/>
        </w:rPr>
        <w:t xml:space="preserve"> </w:t>
      </w:r>
      <w:r>
        <w:rPr>
          <w:rFonts w:ascii="Myanmar Text" w:hAnsi="Myanmar Text" w:eastAsia="Myanmar Text" w:cs="Myanmar Text"/>
        </w:rPr>
        <w:t>မိမိတို့</w:t>
      </w:r>
      <w:r>
        <w:rPr>
          <w:rFonts w:ascii="Times New Roman" w:hAnsi="Times New Roman" w:eastAsia="Times New Roman" w:cs="Times New Roman"/>
        </w:rPr>
        <w:t xml:space="preserve"> </w:t>
      </w:r>
      <w:r>
        <w:rPr>
          <w:rFonts w:ascii="Myanmar Text" w:hAnsi="Myanmar Text" w:eastAsia="Myanmar Text" w:cs="Myanmar Text"/>
        </w:rPr>
        <w:t>ယုံကြည်သောအရာ၌လည်း</w:t>
      </w:r>
      <w:r>
        <w:rPr>
          <w:rFonts w:ascii="Times New Roman" w:hAnsi="Times New Roman" w:eastAsia="Times New Roman" w:cs="Times New Roman"/>
        </w:rPr>
        <w:t xml:space="preserve"> </w:t>
      </w:r>
      <w:r>
        <w:rPr>
          <w:rFonts w:ascii="Myanmar Text" w:hAnsi="Myanmar Text" w:eastAsia="Myanmar Text" w:cs="Myanmar Text"/>
        </w:rPr>
        <w:t>မတည်ငြိမ်မဆုံးဖြတ်ရသေးသူတို့သည်</w:t>
      </w:r>
      <w:r>
        <w:rPr>
          <w:rFonts w:ascii="Times New Roman" w:hAnsi="Times New Roman" w:eastAsia="Times New Roman" w:cs="Times New Roman"/>
        </w:rPr>
        <w:t xml:space="preserve"> </w:t>
      </w:r>
      <w:r>
        <w:rPr>
          <w:rFonts w:ascii="Myanmar Text" w:hAnsi="Myanmar Text" w:eastAsia="Myanmar Text" w:cs="Myanmar Text"/>
        </w:rPr>
        <w:t>အမှန်တရားမှ</w:t>
      </w:r>
      <w:r>
        <w:rPr>
          <w:rFonts w:ascii="Times New Roman" w:hAnsi="Times New Roman" w:eastAsia="Times New Roman" w:cs="Times New Roman"/>
        </w:rPr>
        <w:t xml:space="preserve"> </w:t>
      </w:r>
      <w:r>
        <w:rPr>
          <w:rFonts w:ascii="Myanmar Text" w:hAnsi="Myanmar Text" w:eastAsia="Myanmar Text" w:cs="Myanmar Text"/>
        </w:rPr>
        <w:t>လွဲချော်ကျဆင်းသွားကြသည်။</w:t>
      </w:r>
      <w:r>
        <w:rPr>
          <w:rFonts w:ascii="Times New Roman" w:hAnsi="Times New Roman" w:eastAsia="Times New Roman" w:cs="Times New Roman"/>
        </w:rPr>
        <w:t xml:space="preserve"> </w:t>
      </w:r>
      <w:r>
        <w:rPr>
          <w:rFonts w:ascii="Myanmar Text" w:hAnsi="Myanmar Text" w:eastAsia="Myanmar Text" w:cs="Myanmar Text"/>
        </w:rPr>
        <w:t>လူအပေါင်းတို့အပေါ်</w:t>
      </w:r>
      <w:r>
        <w:rPr>
          <w:rFonts w:ascii="Times New Roman" w:hAnsi="Times New Roman" w:eastAsia="Times New Roman" w:cs="Times New Roman"/>
        </w:rPr>
        <w:t xml:space="preserve"> </w:t>
      </w:r>
      <w:r>
        <w:rPr>
          <w:rFonts w:ascii="Myanmar Text" w:hAnsi="Myanmar Text" w:eastAsia="Myanmar Text" w:cs="Myanmar Text"/>
        </w:rPr>
        <w:t>ဘုရားသခင်၏</w:t>
      </w:r>
      <w:r>
        <w:rPr>
          <w:rFonts w:ascii="Times New Roman" w:hAnsi="Times New Roman" w:eastAsia="Times New Roman" w:cs="Times New Roman"/>
        </w:rPr>
        <w:t xml:space="preserve"> </w:t>
      </w:r>
      <w:r>
        <w:rPr>
          <w:rFonts w:ascii="Myanmar Text" w:hAnsi="Myanmar Text" w:eastAsia="Myanmar Text" w:cs="Myanmar Text"/>
        </w:rPr>
        <w:t>အမှန်တရားကို</w:t>
      </w:r>
      <w:r>
        <w:rPr>
          <w:rFonts w:ascii="Times New Roman" w:hAnsi="Times New Roman" w:eastAsia="Times New Roman" w:cs="Times New Roman"/>
        </w:rPr>
        <w:t xml:space="preserve"> </w:t>
      </w:r>
      <w:r>
        <w:rPr>
          <w:rFonts w:ascii="Myanmar Text" w:hAnsi="Myanmar Text" w:eastAsia="Myanmar Text" w:cs="Myanmar Text"/>
        </w:rPr>
        <w:t>အလွန်ဂရုတစိုက်</w:t>
      </w:r>
      <w:r>
        <w:rPr>
          <w:rFonts w:ascii="Times New Roman" w:hAnsi="Times New Roman" w:eastAsia="Times New Roman" w:cs="Times New Roman"/>
        </w:rPr>
        <w:t xml:space="preserve"> </w:t>
      </w:r>
      <w:r>
        <w:rPr>
          <w:rFonts w:ascii="Myanmar Text" w:hAnsi="Myanmar Text" w:eastAsia="Myanmar Text" w:cs="Myanmar Text"/>
        </w:rPr>
        <w:t>ရှာဖွေစုံစမ်းရမည့်</w:t>
      </w:r>
      <w:r>
        <w:rPr>
          <w:rFonts w:ascii="Times New Roman" w:hAnsi="Times New Roman" w:eastAsia="Times New Roman" w:cs="Times New Roman"/>
        </w:rPr>
        <w:t xml:space="preserve"> </w:t>
      </w:r>
      <w:r>
        <w:rPr>
          <w:rFonts w:ascii="Myanmar Text" w:hAnsi="Myanmar Text" w:eastAsia="Myanmar Text" w:cs="Myanmar Text"/>
        </w:rPr>
        <w:t>လိုအပ်ချက်ကို</w:t>
      </w:r>
      <w:r>
        <w:rPr>
          <w:rFonts w:ascii="Times New Roman" w:hAnsi="Times New Roman" w:eastAsia="Times New Roman" w:cs="Times New Roman"/>
        </w:rPr>
        <w:t xml:space="preserve"> </w:t>
      </w:r>
      <w:r>
        <w:rPr>
          <w:rFonts w:ascii="Myanmar Text" w:hAnsi="Myanmar Text" w:eastAsia="Myanmar Text" w:cs="Myanmar Text"/>
        </w:rPr>
        <w:t>ကျွန်ုပ်တို့</w:t>
      </w:r>
      <w:r>
        <w:rPr>
          <w:rFonts w:ascii="Times New Roman" w:hAnsi="Times New Roman" w:eastAsia="Times New Roman" w:cs="Times New Roman"/>
        </w:rPr>
        <w:t xml:space="preserve"> </w:t>
      </w:r>
      <w:r>
        <w:rPr>
          <w:rFonts w:ascii="Myanmar Text" w:hAnsi="Myanmar Text" w:eastAsia="Myanmar Text" w:cs="Myanmar Text"/>
        </w:rPr>
        <w:t>ပြင်းပြစွာ</w:t>
      </w:r>
      <w:r>
        <w:rPr>
          <w:rFonts w:ascii="Times New Roman" w:hAnsi="Times New Roman" w:eastAsia="Times New Roman" w:cs="Times New Roman"/>
        </w:rPr>
        <w:t xml:space="preserve"> </w:t>
      </w:r>
      <w:r>
        <w:rPr>
          <w:rFonts w:ascii="Myanmar Text" w:hAnsi="Myanmar Text" w:eastAsia="Myanmar Text" w:cs="Myanmar Text"/>
        </w:rPr>
        <w:t>ထင်ရှားစေရမည်၊</w:t>
      </w:r>
      <w:r>
        <w:rPr>
          <w:rFonts w:ascii="Times New Roman" w:hAnsi="Times New Roman" w:eastAsia="Times New Roman" w:cs="Times New Roman"/>
        </w:rPr>
        <w:t xml:space="preserve"> </w:t>
      </w:r>
      <w:r>
        <w:rPr>
          <w:rFonts w:ascii="Myanmar Text" w:hAnsi="Myanmar Text" w:eastAsia="Myanmar Text" w:cs="Myanmar Text"/>
        </w:rPr>
        <w:t>ထို့ကြောင့်</w:t>
      </w:r>
      <w:r>
        <w:rPr>
          <w:rFonts w:ascii="Times New Roman" w:hAnsi="Times New Roman" w:eastAsia="Times New Roman" w:cs="Times New Roman"/>
        </w:rPr>
        <w:t xml:space="preserve"> </w:t>
      </w:r>
      <w:r>
        <w:rPr>
          <w:rFonts w:ascii="Myanmar Text" w:hAnsi="Myanmar Text" w:eastAsia="Myanmar Text" w:cs="Myanmar Text"/>
        </w:rPr>
        <w:t>သူတို့သည်</w:t>
      </w:r>
      <w:r>
        <w:rPr>
          <w:rFonts w:ascii="Times New Roman" w:hAnsi="Times New Roman" w:eastAsia="Times New Roman" w:cs="Times New Roman"/>
        </w:rPr>
        <w:t xml:space="preserve"> </w:t>
      </w:r>
      <w:r>
        <w:rPr>
          <w:rFonts w:ascii="Myanmar Text" w:hAnsi="Myanmar Text" w:eastAsia="Myanmar Text" w:cs="Myanmar Text"/>
        </w:rPr>
        <w:t>အမှန်တရားဟူသမျှကို</w:t>
      </w:r>
      <w:r>
        <w:rPr>
          <w:rFonts w:ascii="Times New Roman" w:hAnsi="Times New Roman" w:eastAsia="Times New Roman" w:cs="Times New Roman"/>
        </w:rPr>
        <w:t xml:space="preserve"> </w:t>
      </w:r>
      <w:r>
        <w:rPr>
          <w:rFonts w:ascii="Myanmar Text" w:hAnsi="Myanmar Text" w:eastAsia="Myanmar Text" w:cs="Myanmar Text"/>
        </w:rPr>
        <w:t>မိမိတို့</w:t>
      </w:r>
      <w:r>
        <w:rPr>
          <w:rFonts w:ascii="Times New Roman" w:hAnsi="Times New Roman" w:eastAsia="Times New Roman" w:cs="Times New Roman"/>
        </w:rPr>
        <w:t xml:space="preserve"> </w:t>
      </w:r>
      <w:r>
        <w:rPr>
          <w:rFonts w:ascii="Myanmar Text" w:hAnsi="Myanmar Text" w:eastAsia="Myanmar Text" w:cs="Myanmar Text"/>
        </w:rPr>
        <w:t>အမှန်တကယ်</w:t>
      </w:r>
      <w:r>
        <w:rPr>
          <w:rFonts w:ascii="Times New Roman" w:hAnsi="Times New Roman" w:eastAsia="Times New Roman" w:cs="Times New Roman"/>
        </w:rPr>
        <w:t xml:space="preserve"> </w:t>
      </w:r>
      <w:r>
        <w:rPr>
          <w:rFonts w:ascii="Myanmar Text" w:hAnsi="Myanmar Text" w:eastAsia="Myanmar Text" w:cs="Myanmar Text"/>
        </w:rPr>
        <w:t>သိကြောင်း</w:t>
      </w:r>
      <w:r>
        <w:rPr>
          <w:rFonts w:ascii="Times New Roman" w:hAnsi="Times New Roman" w:eastAsia="Times New Roman" w:cs="Times New Roman"/>
        </w:rPr>
        <w:t xml:space="preserve"> </w:t>
      </w:r>
      <w:r>
        <w:rPr>
          <w:rFonts w:ascii="Myanmar Text" w:hAnsi="Myanmar Text" w:eastAsia="Myanmar Text" w:cs="Myanmar Text"/>
        </w:rPr>
        <w:t>သိနိုင်ကြမည်။</w:t>
      </w:r>
      <w:r>
        <w:rPr>
          <w:rFonts w:ascii="Times New Roman" w:hAnsi="Times New Roman" w:eastAsia="Times New Roman" w:cs="Times New Roman"/>
        </w:rPr>
        <w:t xml:space="preserve"> </w:t>
      </w:r>
      <w:r>
        <w:rPr>
          <w:rFonts w:ascii="Myanmar Text" w:hAnsi="Myanmar Text" w:eastAsia="Myanmar Text" w:cs="Myanmar Text"/>
        </w:rPr>
        <w:t>အချို့သည်</w:t>
      </w:r>
      <w:r>
        <w:rPr>
          <w:rFonts w:ascii="Times New Roman" w:hAnsi="Times New Roman" w:eastAsia="Times New Roman" w:cs="Times New Roman"/>
        </w:rPr>
        <w:t xml:space="preserve"> </w:t>
      </w:r>
      <w:r>
        <w:rPr>
          <w:rFonts w:ascii="Myanmar Text" w:hAnsi="Myanmar Text" w:eastAsia="Myanmar Text" w:cs="Myanmar Text"/>
        </w:rPr>
        <w:t>အသိပညာ</w:t>
      </w:r>
      <w:r>
        <w:rPr>
          <w:rFonts w:ascii="Times New Roman" w:hAnsi="Times New Roman" w:eastAsia="Times New Roman" w:cs="Times New Roman"/>
        </w:rPr>
        <w:t xml:space="preserve"> </w:t>
      </w:r>
      <w:r>
        <w:rPr>
          <w:rFonts w:ascii="Myanmar Text" w:hAnsi="Myanmar Text" w:eastAsia="Myanmar Text" w:cs="Myanmar Text"/>
        </w:rPr>
        <w:t>များစွာရှိသည်ဟု</w:t>
      </w:r>
      <w:r>
        <w:rPr>
          <w:rFonts w:ascii="Times New Roman" w:hAnsi="Times New Roman" w:eastAsia="Times New Roman" w:cs="Times New Roman"/>
        </w:rPr>
        <w:t xml:space="preserve"> </w:t>
      </w:r>
      <w:r>
        <w:rPr>
          <w:rFonts w:ascii="Myanmar Text" w:hAnsi="Myanmar Text" w:eastAsia="Myanmar Text" w:cs="Myanmar Text"/>
        </w:rPr>
        <w:t>ဆိုကာ</w:t>
      </w:r>
      <w:r>
        <w:rPr>
          <w:rFonts w:ascii="Times New Roman" w:hAnsi="Times New Roman" w:eastAsia="Times New Roman" w:cs="Times New Roman"/>
        </w:rPr>
        <w:t xml:space="preserve"> </w:t>
      </w:r>
      <w:r>
        <w:rPr>
          <w:rFonts w:ascii="Myanmar Text" w:hAnsi="Myanmar Text" w:eastAsia="Myanmar Text" w:cs="Myanmar Text"/>
        </w:rPr>
        <w:t>မိမိတို့၏</w:t>
      </w:r>
      <w:r>
        <w:rPr>
          <w:rFonts w:ascii="Times New Roman" w:hAnsi="Times New Roman" w:eastAsia="Times New Roman" w:cs="Times New Roman"/>
        </w:rPr>
        <w:t xml:space="preserve"> </w:t>
      </w:r>
      <w:r>
        <w:rPr>
          <w:rFonts w:ascii="Myanmar Text" w:hAnsi="Myanmar Text" w:eastAsia="Myanmar Text" w:cs="Myanmar Text"/>
        </w:rPr>
        <w:t>အခြေအနေကို</w:t>
      </w:r>
      <w:r>
        <w:rPr>
          <w:rFonts w:ascii="Times New Roman" w:hAnsi="Times New Roman" w:eastAsia="Times New Roman" w:cs="Times New Roman"/>
        </w:rPr>
        <w:t xml:space="preserve"> </w:t>
      </w:r>
      <w:r>
        <w:rPr>
          <w:rFonts w:ascii="Myanmar Text" w:hAnsi="Myanmar Text" w:eastAsia="Myanmar Text" w:cs="Myanmar Text"/>
        </w:rPr>
        <w:t>ကျေနပ်ကြသော်လည်း၊</w:t>
      </w:r>
      <w:r>
        <w:rPr>
          <w:rFonts w:ascii="Times New Roman" w:hAnsi="Times New Roman" w:eastAsia="Times New Roman" w:cs="Times New Roman"/>
        </w:rPr>
        <w:t xml:space="preserve"> </w:t>
      </w:r>
      <w:r>
        <w:rPr>
          <w:rFonts w:ascii="Myanmar Text" w:hAnsi="Myanmar Text" w:eastAsia="Myanmar Text" w:cs="Myanmar Text"/>
        </w:rPr>
        <w:t>ထိုသူတို့သည်</w:t>
      </w:r>
      <w:r>
        <w:rPr>
          <w:rFonts w:ascii="Times New Roman" w:hAnsi="Times New Roman" w:eastAsia="Times New Roman" w:cs="Times New Roman"/>
        </w:rPr>
        <w:t xml:space="preserve"> </w:t>
      </w:r>
      <w:r>
        <w:rPr>
          <w:rFonts w:ascii="Myanmar Text" w:hAnsi="Myanmar Text" w:eastAsia="Myanmar Text" w:cs="Myanmar Text"/>
        </w:rPr>
        <w:t>အလုပ်တော်အတွက်</w:t>
      </w:r>
      <w:r>
        <w:rPr>
          <w:rFonts w:ascii="Times New Roman" w:hAnsi="Times New Roman" w:eastAsia="Times New Roman" w:cs="Times New Roman"/>
        </w:rPr>
        <w:t xml:space="preserve"> </w:t>
      </w:r>
      <w:r>
        <w:rPr>
          <w:rFonts w:ascii="Myanmar Text" w:hAnsi="Myanmar Text" w:eastAsia="Myanmar Text" w:cs="Myanmar Text"/>
        </w:rPr>
        <w:t>ပိုမိုသော</w:t>
      </w:r>
      <w:r>
        <w:rPr>
          <w:rFonts w:ascii="Times New Roman" w:hAnsi="Times New Roman" w:eastAsia="Times New Roman" w:cs="Times New Roman"/>
        </w:rPr>
        <w:t xml:space="preserve"> </w:t>
      </w:r>
      <w:r>
        <w:rPr>
          <w:rFonts w:ascii="Myanmar Text" w:hAnsi="Myanmar Text" w:eastAsia="Myanmar Text" w:cs="Myanmar Text"/>
        </w:rPr>
        <w:t>စိတ်အားထက်သန်မှုမရှိ၊</w:t>
      </w:r>
      <w:r>
        <w:rPr>
          <w:rFonts w:ascii="Times New Roman" w:hAnsi="Times New Roman" w:eastAsia="Times New Roman" w:cs="Times New Roman"/>
        </w:rPr>
        <w:t xml:space="preserve"> </w:t>
      </w:r>
      <w:r>
        <w:rPr>
          <w:rFonts w:ascii="Myanmar Text" w:hAnsi="Myanmar Text" w:eastAsia="Myanmar Text" w:cs="Myanmar Text"/>
        </w:rPr>
        <w:t>ဘုရားသခင်နှင့်</w:t>
      </w:r>
      <w:r>
        <w:rPr>
          <w:rFonts w:ascii="Times New Roman" w:hAnsi="Times New Roman" w:eastAsia="Times New Roman" w:cs="Times New Roman"/>
        </w:rPr>
        <w:t xml:space="preserve"> </w:t>
      </w:r>
      <w:r>
        <w:rPr>
          <w:rFonts w:ascii="Myanmar Text" w:hAnsi="Myanmar Text" w:eastAsia="Myanmar Text" w:cs="Myanmar Text"/>
        </w:rPr>
        <w:t>ခရစ်တော်</w:t>
      </w:r>
      <w:r>
        <w:rPr>
          <w:rFonts w:ascii="Times New Roman" w:hAnsi="Times New Roman" w:eastAsia="Times New Roman" w:cs="Times New Roman"/>
        </w:rPr>
        <w:t xml:space="preserve"> </w:t>
      </w:r>
      <w:r>
        <w:rPr>
          <w:rFonts w:ascii="Myanmar Text" w:hAnsi="Myanmar Text" w:eastAsia="Myanmar Text" w:cs="Myanmar Text"/>
        </w:rPr>
        <w:t>သေတော်မူခဲ့သော</w:t>
      </w:r>
      <w:r>
        <w:rPr>
          <w:rFonts w:ascii="Times New Roman" w:hAnsi="Times New Roman" w:eastAsia="Times New Roman" w:cs="Times New Roman"/>
        </w:rPr>
        <w:t xml:space="preserve"> </w:t>
      </w:r>
      <w:r>
        <w:rPr>
          <w:rFonts w:ascii="Myanmar Text" w:hAnsi="Myanmar Text" w:eastAsia="Myanmar Text" w:cs="Myanmar Text"/>
        </w:rPr>
        <w:t>ဝိညာဉ်များအတွက်</w:t>
      </w:r>
      <w:r>
        <w:rPr>
          <w:rFonts w:ascii="Times New Roman" w:hAnsi="Times New Roman" w:eastAsia="Times New Roman" w:cs="Times New Roman"/>
        </w:rPr>
        <w:t xml:space="preserve"> </w:t>
      </w:r>
      <w:r>
        <w:rPr>
          <w:rFonts w:ascii="Myanmar Text" w:hAnsi="Myanmar Text" w:eastAsia="Myanmar Text" w:cs="Myanmar Text"/>
        </w:rPr>
        <w:t>ပိုမိုသော</w:t>
      </w:r>
      <w:r>
        <w:rPr>
          <w:rFonts w:ascii="Times New Roman" w:hAnsi="Times New Roman" w:eastAsia="Times New Roman" w:cs="Times New Roman"/>
        </w:rPr>
        <w:t xml:space="preserve"> </w:t>
      </w:r>
      <w:r>
        <w:rPr>
          <w:rFonts w:ascii="Myanmar Text" w:hAnsi="Myanmar Text" w:eastAsia="Myanmar Text" w:cs="Myanmar Text"/>
        </w:rPr>
        <w:t>ပူပြင်းလောင်မြိုက်သည့်</w:t>
      </w:r>
      <w:r>
        <w:rPr>
          <w:rFonts w:ascii="Times New Roman" w:hAnsi="Times New Roman" w:eastAsia="Times New Roman" w:cs="Times New Roman"/>
        </w:rPr>
        <w:t xml:space="preserve"> </w:t>
      </w:r>
      <w:r>
        <w:rPr>
          <w:rFonts w:ascii="Myanmar Text" w:hAnsi="Myanmar Text" w:eastAsia="Myanmar Text" w:cs="Myanmar Text"/>
        </w:rPr>
        <w:t>ချစ်ခြင်းမရှိကြ၊</w:t>
      </w:r>
      <w:r>
        <w:rPr>
          <w:rFonts w:ascii="Times New Roman" w:hAnsi="Times New Roman" w:eastAsia="Times New Roman" w:cs="Times New Roman"/>
        </w:rPr>
        <w:t xml:space="preserve"> </w:t>
      </w:r>
      <w:r>
        <w:rPr>
          <w:rFonts w:ascii="Myanmar Text" w:hAnsi="Myanmar Text" w:eastAsia="Myanmar Text" w:cs="Myanmar Text"/>
        </w:rPr>
        <w:t>ဘုရားသခင်ကို</w:t>
      </w:r>
      <w:r>
        <w:rPr>
          <w:rFonts w:ascii="Times New Roman" w:hAnsi="Times New Roman" w:eastAsia="Times New Roman" w:cs="Times New Roman"/>
        </w:rPr>
        <w:t xml:space="preserve"> </w:t>
      </w:r>
      <w:r>
        <w:rPr>
          <w:rFonts w:ascii="Myanmar Text" w:hAnsi="Myanmar Text" w:eastAsia="Myanmar Text" w:cs="Myanmar Text"/>
        </w:rPr>
        <w:t>တစ်ခါမျှ</w:t>
      </w:r>
      <w:r>
        <w:rPr>
          <w:rFonts w:ascii="Times New Roman" w:hAnsi="Times New Roman" w:eastAsia="Times New Roman" w:cs="Times New Roman"/>
        </w:rPr>
        <w:t xml:space="preserve"> </w:t>
      </w:r>
      <w:r>
        <w:rPr>
          <w:rFonts w:ascii="Myanmar Text" w:hAnsi="Myanmar Text" w:eastAsia="Myanmar Text" w:cs="Myanmar Text"/>
        </w:rPr>
        <w:t>မသိခဲ့သူများကဲ့သို့ပင်</w:t>
      </w:r>
      <w:r>
        <w:rPr>
          <w:rFonts w:ascii="Times New Roman" w:hAnsi="Times New Roman" w:eastAsia="Times New Roman" w:cs="Times New Roman"/>
        </w:rPr>
        <w:t xml:space="preserve"> </w:t>
      </w:r>
      <w:r>
        <w:rPr>
          <w:rFonts w:ascii="Myanmar Text" w:hAnsi="Myanmar Text" w:eastAsia="Myanmar Text" w:cs="Myanmar Text"/>
        </w:rPr>
        <w:t>ဖြစ်နေကြသည်။</w:t>
      </w:r>
      <w:r>
        <w:rPr>
          <w:rFonts w:ascii="Times New Roman" w:hAnsi="Times New Roman" w:eastAsia="Times New Roman" w:cs="Times New Roman"/>
        </w:rPr>
        <w:t xml:space="preserve"> </w:t>
      </w:r>
      <w:r>
        <w:rPr>
          <w:rFonts w:ascii="Myanmar Text" w:hAnsi="Myanmar Text" w:eastAsia="Myanmar Text" w:cs="Myanmar Text"/>
        </w:rPr>
        <w:t>သူတို့သည်</w:t>
      </w:r>
      <w:r>
        <w:rPr>
          <w:rFonts w:ascii="Times New Roman" w:hAnsi="Times New Roman" w:eastAsia="Times New Roman" w:cs="Times New Roman"/>
        </w:rPr>
        <w:t xml:space="preserve"> </w:t>
      </w:r>
      <w:r>
        <w:rPr>
          <w:rFonts w:ascii="Myanmar Text" w:hAnsi="Myanmar Text" w:eastAsia="Myanmar Text" w:cs="Myanmar Text"/>
        </w:rPr>
        <w:t>မိမိတို့၏</w:t>
      </w:r>
      <w:r>
        <w:rPr>
          <w:rFonts w:ascii="Times New Roman" w:hAnsi="Times New Roman" w:eastAsia="Times New Roman" w:cs="Times New Roman"/>
        </w:rPr>
        <w:t xml:space="preserve"> </w:t>
      </w:r>
      <w:r>
        <w:rPr>
          <w:rFonts w:ascii="Myanmar Text" w:hAnsi="Myanmar Text" w:eastAsia="Myanmar Text" w:cs="Myanmar Text"/>
        </w:rPr>
        <w:t>ဝိညာဉ်များအတွက်</w:t>
      </w:r>
      <w:r>
        <w:rPr>
          <w:rFonts w:ascii="Times New Roman" w:hAnsi="Times New Roman" w:eastAsia="Times New Roman" w:cs="Times New Roman"/>
        </w:rPr>
        <w:t xml:space="preserve"> </w:t>
      </w:r>
      <w:r>
        <w:rPr>
          <w:rFonts w:ascii="Myanmar Text" w:hAnsi="Myanmar Text" w:eastAsia="Myanmar Text" w:cs="Myanmar Text"/>
        </w:rPr>
        <w:t>အနှစ်သာရနှင့်</w:t>
      </w:r>
      <w:r>
        <w:rPr>
          <w:rFonts w:ascii="Times New Roman" w:hAnsi="Times New Roman" w:eastAsia="Times New Roman" w:cs="Times New Roman"/>
        </w:rPr>
        <w:t xml:space="preserve"> </w:t>
      </w:r>
      <w:r>
        <w:rPr>
          <w:rFonts w:ascii="Myanmar Text" w:hAnsi="Myanmar Text" w:eastAsia="Myanmar Text" w:cs="Myanmar Text"/>
        </w:rPr>
        <w:t>အဆီအနှစ်ကို</w:t>
      </w:r>
      <w:r>
        <w:rPr>
          <w:rFonts w:ascii="Times New Roman" w:hAnsi="Times New Roman" w:eastAsia="Times New Roman" w:cs="Times New Roman"/>
        </w:rPr>
        <w:t xml:space="preserve"> </w:t>
      </w:r>
      <w:r>
        <w:rPr>
          <w:rFonts w:ascii="Myanmar Text" w:hAnsi="Myanmar Text" w:eastAsia="Myanmar Text" w:cs="Myanmar Text"/>
        </w:rPr>
        <w:t>ကိုယ်ပိုင်အဖြစ်</w:t>
      </w:r>
      <w:r>
        <w:rPr>
          <w:rFonts w:ascii="Times New Roman" w:hAnsi="Times New Roman" w:eastAsia="Times New Roman" w:cs="Times New Roman"/>
        </w:rPr>
        <w:t xml:space="preserve"> </w:t>
      </w:r>
      <w:r>
        <w:rPr>
          <w:rFonts w:ascii="Myanmar Text" w:hAnsi="Myanmar Text" w:eastAsia="Myanmar Text" w:cs="Myanmar Text"/>
        </w:rPr>
        <w:t>ခံယူရယူရန်</w:t>
      </w:r>
      <w:r>
        <w:rPr>
          <w:rFonts w:ascii="Times New Roman" w:hAnsi="Times New Roman" w:eastAsia="Times New Roman" w:cs="Times New Roman"/>
        </w:rPr>
        <w:t xml:space="preserve"> </w:t>
      </w:r>
      <w:r>
        <w:rPr>
          <w:rFonts w:ascii="Myanmar Text" w:hAnsi="Myanmar Text" w:eastAsia="Myanmar Text" w:cs="Myanmar Text"/>
        </w:rPr>
        <w:t>သမ္မာကျမ်းစာကို</w:t>
      </w:r>
      <w:r>
        <w:rPr>
          <w:rFonts w:ascii="Times New Roman" w:hAnsi="Times New Roman" w:eastAsia="Times New Roman" w:cs="Times New Roman"/>
        </w:rPr>
        <w:t xml:space="preserve"> </w:t>
      </w:r>
      <w:r>
        <w:rPr>
          <w:rFonts w:ascii="Myanmar Text" w:hAnsi="Myanmar Text" w:eastAsia="Myanmar Text" w:cs="Myanmar Text"/>
        </w:rPr>
        <w:t>မဖတ်ကြ။</w:t>
      </w:r>
      <w:r>
        <w:rPr>
          <w:rFonts w:ascii="Times New Roman" w:hAnsi="Times New Roman" w:eastAsia="Times New Roman" w:cs="Times New Roman"/>
        </w:rPr>
        <w:t xml:space="preserve"> </w:t>
      </w:r>
      <w:r>
        <w:rPr>
          <w:rFonts w:ascii="Myanmar Text" w:hAnsi="Myanmar Text" w:eastAsia="Myanmar Text" w:cs="Myanmar Text"/>
        </w:rPr>
        <w:t>ထိုကျမ်းသည်</w:t>
      </w:r>
      <w:r>
        <w:rPr>
          <w:rFonts w:ascii="Times New Roman" w:hAnsi="Times New Roman" w:eastAsia="Times New Roman" w:cs="Times New Roman"/>
        </w:rPr>
        <w:t xml:space="preserve"> </w:t>
      </w:r>
      <w:r>
        <w:rPr>
          <w:rFonts w:ascii="Myanmar Text" w:hAnsi="Myanmar Text" w:eastAsia="Myanmar Text" w:cs="Myanmar Text"/>
        </w:rPr>
        <w:t>မိမိတို့အား</w:t>
      </w:r>
      <w:r>
        <w:rPr>
          <w:rFonts w:ascii="Times New Roman" w:hAnsi="Times New Roman" w:eastAsia="Times New Roman" w:cs="Times New Roman"/>
        </w:rPr>
        <w:t xml:space="preserve"> </w:t>
      </w:r>
      <w:r>
        <w:rPr>
          <w:rFonts w:ascii="Myanmar Text" w:hAnsi="Myanmar Text" w:eastAsia="Myanmar Text" w:cs="Myanmar Text"/>
        </w:rPr>
        <w:t>ပြောနေသော</w:t>
      </w:r>
      <w:r>
        <w:rPr>
          <w:rFonts w:ascii="Times New Roman" w:hAnsi="Times New Roman" w:eastAsia="Times New Roman" w:cs="Times New Roman"/>
        </w:rPr>
        <w:t xml:space="preserve"> </w:t>
      </w:r>
      <w:r>
        <w:rPr>
          <w:rFonts w:ascii="Myanmar Text" w:hAnsi="Myanmar Text" w:eastAsia="Myanmar Text" w:cs="Myanmar Text"/>
        </w:rPr>
        <w:t>ဘုရားသခင်၏</w:t>
      </w:r>
      <w:r>
        <w:rPr>
          <w:rFonts w:ascii="Times New Roman" w:hAnsi="Times New Roman" w:eastAsia="Times New Roman" w:cs="Times New Roman"/>
        </w:rPr>
        <w:t xml:space="preserve"> </w:t>
      </w:r>
      <w:r>
        <w:rPr>
          <w:rFonts w:ascii="Myanmar Text" w:hAnsi="Myanmar Text" w:eastAsia="Myanmar Text" w:cs="Myanmar Text"/>
        </w:rPr>
        <w:t>အသံတော်ဖြစ်သည်ဟုလည်း</w:t>
      </w:r>
      <w:r>
        <w:rPr>
          <w:rFonts w:ascii="Times New Roman" w:hAnsi="Times New Roman" w:eastAsia="Times New Roman" w:cs="Times New Roman"/>
        </w:rPr>
        <w:t xml:space="preserve"> </w:t>
      </w:r>
      <w:r>
        <w:rPr>
          <w:rFonts w:ascii="Myanmar Text" w:hAnsi="Myanmar Text" w:eastAsia="Myanmar Text" w:cs="Myanmar Text"/>
        </w:rPr>
        <w:t>သူတို့</w:t>
      </w:r>
      <w:r>
        <w:rPr>
          <w:rFonts w:ascii="Times New Roman" w:hAnsi="Times New Roman" w:eastAsia="Times New Roman" w:cs="Times New Roman"/>
        </w:rPr>
        <w:t xml:space="preserve"> </w:t>
      </w:r>
      <w:r>
        <w:rPr>
          <w:rFonts w:ascii="Myanmar Text" w:hAnsi="Myanmar Text" w:eastAsia="Myanmar Text" w:cs="Myanmar Text"/>
        </w:rPr>
        <w:t>မခံစားကြ။</w:t>
      </w:r>
      <w:r>
        <w:rPr>
          <w:rFonts w:ascii="Times New Roman" w:hAnsi="Times New Roman" w:eastAsia="Times New Roman" w:cs="Times New Roman"/>
        </w:rPr>
        <w:t xml:space="preserve"> </w:t>
      </w:r>
      <w:r>
        <w:rPr>
          <w:rFonts w:ascii="Myanmar Text" w:hAnsi="Myanmar Text" w:eastAsia="Myanmar Text" w:cs="Myanmar Text"/>
        </w:rPr>
        <w:t>သို့သော်</w:t>
      </w:r>
      <w:r>
        <w:rPr>
          <w:rFonts w:ascii="Times New Roman" w:hAnsi="Times New Roman" w:eastAsia="Times New Roman" w:cs="Times New Roman"/>
        </w:rPr>
        <w:t xml:space="preserve"> </w:t>
      </w:r>
      <w:r>
        <w:rPr>
          <w:rFonts w:ascii="Myanmar Text" w:hAnsi="Myanmar Text" w:eastAsia="Myanmar Text" w:cs="Myanmar Text"/>
        </w:rPr>
        <w:t>ကယ်တင်ခြင်း၏</w:t>
      </w:r>
      <w:r>
        <w:rPr>
          <w:rFonts w:ascii="Times New Roman" w:hAnsi="Times New Roman" w:eastAsia="Times New Roman" w:cs="Times New Roman"/>
        </w:rPr>
        <w:t xml:space="preserve"> </w:t>
      </w:r>
      <w:r>
        <w:rPr>
          <w:rFonts w:ascii="Myanmar Text" w:hAnsi="Myanmar Text" w:eastAsia="Myanmar Text" w:cs="Myanmar Text"/>
        </w:rPr>
        <w:t>လမ်းကို</w:t>
      </w:r>
      <w:r>
        <w:rPr>
          <w:rFonts w:ascii="Times New Roman" w:hAnsi="Times New Roman" w:eastAsia="Times New Roman" w:cs="Times New Roman"/>
        </w:rPr>
        <w:t xml:space="preserve"> </w:t>
      </w:r>
      <w:r>
        <w:rPr>
          <w:rFonts w:ascii="Myanmar Text" w:hAnsi="Myanmar Text" w:eastAsia="Myanmar Text" w:cs="Myanmar Text"/>
        </w:rPr>
        <w:t>ကျွန်ုပ်တို့</w:t>
      </w:r>
      <w:r>
        <w:rPr>
          <w:rFonts w:ascii="Times New Roman" w:hAnsi="Times New Roman" w:eastAsia="Times New Roman" w:cs="Times New Roman"/>
        </w:rPr>
        <w:t xml:space="preserve"> </w:t>
      </w:r>
      <w:r>
        <w:rPr>
          <w:rFonts w:ascii="Myanmar Text" w:hAnsi="Myanmar Text" w:eastAsia="Myanmar Text" w:cs="Myanmar Text"/>
        </w:rPr>
        <w:t>နားလည်လိုလျှင်၊</w:t>
      </w:r>
      <w:r>
        <w:rPr>
          <w:rFonts w:ascii="Times New Roman" w:hAnsi="Times New Roman" w:eastAsia="Times New Roman" w:cs="Times New Roman"/>
        </w:rPr>
        <w:t xml:space="preserve"> </w:t>
      </w:r>
      <w:r>
        <w:rPr>
          <w:rFonts w:ascii="Myanmar Text" w:hAnsi="Myanmar Text" w:eastAsia="Myanmar Text" w:cs="Myanmar Text"/>
        </w:rPr>
        <w:t>တရားမျှတခြင်း၏</w:t>
      </w:r>
      <w:r>
        <w:rPr>
          <w:rFonts w:ascii="Times New Roman" w:hAnsi="Times New Roman" w:eastAsia="Times New Roman" w:cs="Times New Roman"/>
        </w:rPr>
        <w:t xml:space="preserve"> </w:t>
      </w:r>
      <w:r>
        <w:rPr>
          <w:rFonts w:ascii="Myanmar Text" w:hAnsi="Myanmar Text" w:eastAsia="Myanmar Text" w:cs="Myanmar Text"/>
        </w:rPr>
        <w:t>နေမင်း၏</w:t>
      </w:r>
      <w:r>
        <w:rPr>
          <w:rFonts w:ascii="Times New Roman" w:hAnsi="Times New Roman" w:eastAsia="Times New Roman" w:cs="Times New Roman"/>
        </w:rPr>
        <w:t xml:space="preserve"> </w:t>
      </w:r>
      <w:r>
        <w:rPr>
          <w:rFonts w:ascii="Myanmar Text" w:hAnsi="Myanmar Text" w:eastAsia="Myanmar Text" w:cs="Myanmar Text"/>
        </w:rPr>
        <w:t>ရောင်ခြည်တန်းများကို</w:t>
      </w:r>
      <w:r>
        <w:rPr>
          <w:rFonts w:ascii="Times New Roman" w:hAnsi="Times New Roman" w:eastAsia="Times New Roman" w:cs="Times New Roman"/>
        </w:rPr>
        <w:t xml:space="preserve"> </w:t>
      </w:r>
      <w:r>
        <w:rPr>
          <w:rFonts w:ascii="Myanmar Text" w:hAnsi="Myanmar Text" w:eastAsia="Myanmar Text" w:cs="Myanmar Text"/>
        </w:rPr>
        <w:t>မြင်လိုလျှင်၊</w:t>
      </w:r>
      <w:r>
        <w:rPr>
          <w:rFonts w:ascii="Times New Roman" w:hAnsi="Times New Roman" w:eastAsia="Times New Roman" w:cs="Times New Roman"/>
        </w:rPr>
        <w:t xml:space="preserve"> </w:t>
      </w:r>
      <w:r>
        <w:rPr>
          <w:rFonts w:ascii="Myanmar Text" w:hAnsi="Myanmar Text" w:eastAsia="Myanmar Text" w:cs="Myanmar Text"/>
        </w:rPr>
        <w:t>သမ္မာကျမ်းစာ၏</w:t>
      </w:r>
      <w:r>
        <w:rPr>
          <w:rFonts w:ascii="Times New Roman" w:hAnsi="Times New Roman" w:eastAsia="Times New Roman" w:cs="Times New Roman"/>
        </w:rPr>
        <w:t xml:space="preserve"> </w:t>
      </w:r>
      <w:r>
        <w:rPr>
          <w:rFonts w:ascii="Myanmar Text" w:hAnsi="Myanmar Text" w:eastAsia="Myanmar Text" w:cs="Myanmar Text"/>
        </w:rPr>
        <w:t>ကတိတော်များနှင့်</w:t>
      </w:r>
      <w:r>
        <w:rPr>
          <w:rFonts w:ascii="Times New Roman" w:hAnsi="Times New Roman" w:eastAsia="Times New Roman" w:cs="Times New Roman"/>
        </w:rPr>
        <w:t xml:space="preserve"> </w:t>
      </w:r>
      <w:r>
        <w:rPr>
          <w:rFonts w:ascii="Myanmar Text" w:hAnsi="Myanmar Text" w:eastAsia="Myanmar Text" w:cs="Myanmar Text"/>
        </w:rPr>
        <w:t>ပရောဖက်ပြုချက်များသည်</w:t>
      </w:r>
      <w:r>
        <w:rPr>
          <w:rFonts w:ascii="Times New Roman" w:hAnsi="Times New Roman" w:eastAsia="Times New Roman" w:cs="Times New Roman"/>
        </w:rPr>
        <w:t xml:space="preserve"> </w:t>
      </w:r>
      <w:r>
        <w:rPr>
          <w:rFonts w:ascii="Myanmar Text" w:hAnsi="Myanmar Text" w:eastAsia="Myanmar Text" w:cs="Myanmar Text"/>
        </w:rPr>
        <w:t>ကယ်တင်ခြင်းအစီအစဉ်တော်အပေါ်</w:t>
      </w:r>
      <w:r>
        <w:rPr>
          <w:rFonts w:ascii="Times New Roman" w:hAnsi="Times New Roman" w:eastAsia="Times New Roman" w:cs="Times New Roman"/>
        </w:rPr>
        <w:t xml:space="preserve"> </w:t>
      </w:r>
      <w:r>
        <w:rPr>
          <w:rFonts w:ascii="Myanmar Text" w:hAnsi="Myanmar Text" w:eastAsia="Myanmar Text" w:cs="Myanmar Text"/>
        </w:rPr>
        <w:t>ဘုန်းအသရေတော်၏</w:t>
      </w:r>
      <w:r>
        <w:rPr>
          <w:rFonts w:ascii="Times New Roman" w:hAnsi="Times New Roman" w:eastAsia="Times New Roman" w:cs="Times New Roman"/>
        </w:rPr>
        <w:t xml:space="preserve"> </w:t>
      </w:r>
      <w:r>
        <w:rPr>
          <w:rFonts w:ascii="Myanmar Text" w:hAnsi="Myanmar Text" w:eastAsia="Myanmar Text" w:cs="Myanmar Text"/>
        </w:rPr>
        <w:t>ပြတ်သားသော</w:t>
      </w:r>
      <w:r>
        <w:rPr>
          <w:rFonts w:ascii="Times New Roman" w:hAnsi="Times New Roman" w:eastAsia="Times New Roman" w:cs="Times New Roman"/>
        </w:rPr>
        <w:t xml:space="preserve"> </w:t>
      </w:r>
      <w:r>
        <w:rPr>
          <w:rFonts w:ascii="Myanmar Text" w:hAnsi="Myanmar Text" w:eastAsia="Myanmar Text" w:cs="Myanmar Text"/>
        </w:rPr>
        <w:t>ရောင်ခြည်များကို</w:t>
      </w:r>
      <w:r>
        <w:rPr>
          <w:rFonts w:ascii="Times New Roman" w:hAnsi="Times New Roman" w:eastAsia="Times New Roman" w:cs="Times New Roman"/>
        </w:rPr>
        <w:t xml:space="preserve"> </w:t>
      </w:r>
      <w:r>
        <w:rPr>
          <w:rFonts w:ascii="Myanmar Text" w:hAnsi="Myanmar Text" w:eastAsia="Myanmar Text" w:cs="Myanmar Text"/>
        </w:rPr>
        <w:t>ဖြာလှန်ပေးသောကြောင့်၊</w:t>
      </w:r>
      <w:r>
        <w:rPr>
          <w:rFonts w:ascii="Times New Roman" w:hAnsi="Times New Roman" w:eastAsia="Times New Roman" w:cs="Times New Roman"/>
        </w:rPr>
        <w:t xml:space="preserve"> </w:t>
      </w:r>
      <w:r>
        <w:rPr>
          <w:rFonts w:ascii="Myanmar Text" w:hAnsi="Myanmar Text" w:eastAsia="Myanmar Text" w:cs="Myanmar Text"/>
        </w:rPr>
        <w:t>ကျွန်ုပ်တို့သည်</w:t>
      </w:r>
      <w:r>
        <w:rPr>
          <w:rFonts w:ascii="Times New Roman" w:hAnsi="Times New Roman" w:eastAsia="Times New Roman" w:cs="Times New Roman"/>
        </w:rPr>
        <w:t xml:space="preserve"> </w:t>
      </w:r>
      <w:r>
        <w:rPr>
          <w:rFonts w:ascii="Myanmar Text" w:hAnsi="Myanmar Text" w:eastAsia="Myanmar Text" w:cs="Myanmar Text"/>
        </w:rPr>
        <w:t>ရည်ရွယ်ချက်တစ်ရပ်ဖြင့်</w:t>
      </w:r>
      <w:r>
        <w:rPr>
          <w:rFonts w:ascii="Times New Roman" w:hAnsi="Times New Roman" w:eastAsia="Times New Roman" w:cs="Times New Roman"/>
        </w:rPr>
        <w:t xml:space="preserve"> </w:t>
      </w:r>
      <w:r>
        <w:rPr>
          <w:rFonts w:ascii="Myanmar Text" w:hAnsi="Myanmar Text" w:eastAsia="Myanmar Text" w:cs="Myanmar Text"/>
        </w:rPr>
        <w:t>သမ္မာကျမ်းစာကို</w:t>
      </w:r>
      <w:r>
        <w:rPr>
          <w:rFonts w:ascii="Times New Roman" w:hAnsi="Times New Roman" w:eastAsia="Times New Roman" w:cs="Times New Roman"/>
        </w:rPr>
        <w:t xml:space="preserve"> </w:t>
      </w:r>
      <w:r>
        <w:rPr>
          <w:rFonts w:ascii="Myanmar Text" w:hAnsi="Myanmar Text" w:eastAsia="Myanmar Text" w:cs="Myanmar Text"/>
        </w:rPr>
        <w:t>လေ့လာရမည်ဖြစ်သည်။</w:t>
      </w:r>
      <w:r>
        <w:rPr>
          <w:rFonts w:ascii="Times New Roman" w:hAnsi="Times New Roman" w:eastAsia="Times New Roman" w:cs="Times New Roman"/>
        </w:rPr>
        <w:t xml:space="preserve"> </w:t>
      </w:r>
      <w:r>
        <w:rPr>
          <w:rFonts w:ascii="Myanmar Text" w:hAnsi="Myanmar Text" w:eastAsia="Myanmar Text" w:cs="Myanmar Text"/>
        </w:rPr>
        <w:t>ထိုကြီးမြတ်သော</w:t>
      </w:r>
      <w:r>
        <w:rPr>
          <w:rFonts w:ascii="Times New Roman" w:hAnsi="Times New Roman" w:eastAsia="Times New Roman" w:cs="Times New Roman"/>
        </w:rPr>
        <w:t xml:space="preserve"> </w:t>
      </w:r>
      <w:r>
        <w:rPr>
          <w:rFonts w:ascii="Myanmar Text" w:hAnsi="Myanmar Text" w:eastAsia="Myanmar Text" w:cs="Myanmar Text"/>
        </w:rPr>
        <w:t>အမှန်တရားများကိုမူ</w:t>
      </w:r>
      <w:r>
        <w:rPr>
          <w:rFonts w:ascii="Times New Roman" w:hAnsi="Times New Roman" w:eastAsia="Times New Roman" w:cs="Times New Roman"/>
        </w:rPr>
        <w:t xml:space="preserve"> </w:t>
      </w:r>
      <w:r>
        <w:rPr>
          <w:rFonts w:ascii="Myanmar Text" w:hAnsi="Myanmar Text" w:eastAsia="Myanmar Text" w:cs="Myanmar Text"/>
        </w:rPr>
        <w:t>ရှင်းလင်းစွာ</w:t>
      </w:r>
      <w:r>
        <w:rPr>
          <w:rFonts w:ascii="Times New Roman" w:hAnsi="Times New Roman" w:eastAsia="Times New Roman" w:cs="Times New Roman"/>
        </w:rPr>
        <w:t xml:space="preserve"> </w:t>
      </w:r>
      <w:r>
        <w:rPr>
          <w:rFonts w:ascii="Myanmar Text" w:hAnsi="Myanmar Text" w:eastAsia="Myanmar Text" w:cs="Myanmar Text"/>
        </w:rPr>
        <w:t>နားမလည်ကြသေးပေ။</w:t>
      </w:r>
      <w:r>
        <w:rPr>
          <w:rFonts w:ascii="Times New Roman" w:hAnsi="Times New Roman" w:eastAsia="Times New Roman" w:cs="Times New Roman"/>
        </w:rPr>
        <w:t>” The 1888 Materials, 403.</w:t>
      </w:r>
    </w:p>
    <w:p>
      <w:pPr>
        <w:pStyle w:val="ArticleBody"/>
        <w:jc w:val="left"/>
      </w:pPr>
      <w:r>
        <w:rPr>
          <w:rFonts w:ascii="Times New Roman" w:hAnsi="Times New Roman" w:eastAsia="Times New Roman" w:cs="Times New Roman"/>
        </w:rPr>
        <w:t>Kuva muKristu zvechokwadi kunoreva kuva saKristu. Chitsauko ichi chinoratidza kuti isu “tinofanira kuzviziva pachedu kuti chiKristu chii.” Chinoti isu “tinofanira kuziva” “kuti chokwadi chii.” Isu “tinofanira kuziva” “kuti kutenda kwatakatambira ndokwei.” Tinofanira kuziva “kuti mitemo yeBhaibheri ndeipi—mitemo yatakapihwa nesimba guru kupfuura ose.” Kuva saKristu kunoda kuziva kuti mitemo yeBhaibheri yatakapihwa nesimba guru kupfuura ose ndeipi. Pasina mitemo iyoyo hatigoni kuva saKristu, nokuti mitemo yakapiwa nesimba guru kupfuura ose chinyorwa chakanyorwa chehunhu Hwake.</w:t>
      </w:r>
    </w:p>
    <w:p>
      <w:pPr>
        <w:pStyle w:val="ArticleBody"/>
        <w:jc w:val="left"/>
      </w:pPr>
      <w:r>
        <w:rPr>
          <w:rFonts w:ascii="Times New Roman" w:hAnsi="Times New Roman" w:eastAsia="Times New Roman" w:cs="Times New Roman"/>
        </w:rPr>
        <w:t>Chimwe chiratidzo chaEria ibasa rokugadzirira nzira yomutumwa wesungano. Eria anomirira basa rinopedziswa mukati menhoroondo apo vaimbova vanhu vakasarudzwa vari kupfuurwa, uye panguva imwe cheteyo vanhu vatsva vakasarudzwa vari kusarudzwa. Nhoroondo iyoyo inomirira nzira yokunatswa inobudisa vanhu vanomiririrwa sechibayiro chakachena, zvichipesana nevaimbova vanhu vakasarudzwa vasina kuchena.</w:t>
      </w:r>
    </w:p>
    <w:p>
      <w:pPr>
        <w:pStyle w:val="ArticleScripture"/>
        <w:jc w:val="left"/>
      </w:pPr>
      <w:r>
        <w:rPr>
          <w:rFonts w:ascii="Times New Roman" w:hAnsi="Times New Roman" w:eastAsia="Times New Roman" w:cs="Times New Roman"/>
        </w:rPr>
        <w:t>Tarirai, ndichatuma nhume yangu, uye ichagadzira nzira pamberi pangu; uye Ishe, wamunotsvaka, achangoerekana auya kutemberi yake, iye nhume yesungano, wamunofarira; tarirai, achauya, ndizvo zvinotaura Jehovha wehondo. Asi ndiani angatsungirira zuva rokuuya kwake? uye ndiani angamira paanoratidzwa? nokuti wakaita somoto womunyungudutsi, uye sesipo yavamuki; Uye achagara somunyungudutsi nomunatsi wesirivha; uye achanatsa vanakomana vaRevhi, nokuvanatsa segoridhe nesirivha, kuti vape kuna Jehovha chipiriso mukururama. Ipapo chipiriso chaJudha neJerusarema chichafadza Jehovha, sapamazuva akare, uye sapamakore ekutanga. Maraki 3:1–4.</w:t>
      </w:r>
    </w:p>
    <w:p>
      <w:pPr>
        <w:pStyle w:val="ArticleBody"/>
        <w:jc w:val="left"/>
      </w:pPr>
      <w:r>
        <w:rPr>
          <w:rFonts w:ascii="Times New Roman" w:hAnsi="Times New Roman" w:eastAsia="Times New Roman" w:cs="Times New Roman"/>
        </w:rPr>
        <w:t>Johane Mubhabhatidzi akagadzirira nzira kuti Kristu auye pakarepo azonatsa temberi Yake. Kunatswa kwetemberi pakutanga nepamagumo poushumiri hwaKristu kwakanga kuri kuzadziswa kwechitsauko chechitatu chaMaraki. Johane ndiye akanga ari mutumwa akagadzirira nzira yomutumwa wesungano kuti achenese vanakomana vaRevhi.</w:t>
      </w:r>
    </w:p>
    <w:p>
      <w:pPr>
        <w:pStyle w:val="ArticleScripture"/>
        <w:jc w:val="left"/>
      </w:pPr>
      <w:r>
        <w:rPr>
          <w:rFonts w:ascii="Times New Roman" w:hAnsi="Times New Roman" w:eastAsia="Times New Roman" w:cs="Times New Roman"/>
        </w:rPr>
        <w:t>“Pakuchenesa tembere, Jesu akanga achizivisa basa Rake seMesia, uye achipinda mukuita kwebasa Rake. Tembere iyoyo, yakavakwa kuti ive nzvimbo yokugara yoKuvapo kwaMwari, yakanga yakarongerwa kuva chidzidzo chinoonekwa kuna Israeri nokunyika yose. Kubva kumazera asingaperi chakanga chiri chinangwa chaMwari kuti chisikwa chose, kubva kuserafi anopenya uye mutsvene kusvikira kumunhu, chive tembere yokugara mukati yoMusiki. Nemhaka yechivi, vanhu vakarega kuva tembere yaMwari. Yakasvibiswa nokusvibiswa kwezvakaipa uye yakasvibiswa netsvina yakaipa, mwoyo womunhu wakanga usisacharatidzi kubwinya koUyo woKudenga. Asi nokuitwa munhu koMwanakomana waMwari, chinangwa choDenga chinozadzikiswa. Mwari anogara muvanhu, uye nenyasha dzinoponesa mwoyo womunhu unovazve tembere Yake. Mwari akaronga kuti tembere yaiva muJerusarema ive chapupu chinoramba chiripo pamusoro pomugumo wakakwirira wakazarukira mweya mumwe nomumwe. Asi vaJudha vakanga vasina kunzwisisa kukosha kwechivako icho chavaitarira nokudada kukuru. Havana kuzvipa ivo pachavo setembere tsvene dzoMweya waMwari. Zvivanze zvetembere yaiva muJerusarema, zvakazara nokupopota kwokutengeserana kusiri kutsvene, zvaimiririra nenzira yakanyatsovimbika tembere yomwoyo, yakasvibiswa nokuvapo kwekuchiva kwenyama nepfungwa dzisiri kutsvene. Mukuchenesa tembere kubva kuvatengi navatengesi venyika, Jesu akazivisa basa Rake rokuchenesa mwoyo kubva pakusvibiswa kwechivi,—kubva kuzvishuvo zvenyika, kuchiva kwoudyire, netsika dzakaipa, zvinoodza mweya. ‘Ishe, wamunotsvaka, achauya pakarepo kutembere Yake, ndiye Mutumwa wesungano, wamunofarira; tarirai, achauya, ndizvo zvinotaura Jehovha wehondo. Asi ndiani angatsungirira zuva rokuuya kwake? Ndianiko angamira kana achinge aonekwa? Nokuti akafanana nomoto womunyungudutsi, uye nesipo yovawachi; achagara somunyungudutsi nomuchenesi wesirivha; achachenesa vanakomana vaRevhi, achavachenesa segoridhe nesirivha.’ Maraki 3:1–3.” The Desire of Ages, 161.</w:t>
      </w:r>
    </w:p>
    <w:p>
      <w:pPr>
        <w:pStyle w:val="ArticleBody"/>
        <w:jc w:val="left"/>
      </w:pPr>
      <w:r>
        <w:rPr>
          <w:rFonts w:ascii="Times New Roman" w:hAnsi="Times New Roman" w:eastAsia="Times New Roman" w:cs="Times New Roman"/>
        </w:rPr>
        <w:t>Johane Mubhapatidzi ndiye akanga ari mutumwa akagadzirira nzira yokuti Kristu auye pakarepo azochenesa temberi Yake, uye William Miller akaita basa rimwe chetero rokugadzirira Kristu kuti auye pakarepo kuNzvimbo Tsvene-tsvene musi wa22 Gumiguru, 1844.</w:t>
      </w:r>
    </w:p>
    <w:p>
      <w:pPr>
        <w:pStyle w:val="ArticleScripture"/>
        <w:jc w:val="left"/>
      </w:pPr>
      <w:r>
        <w:rPr>
          <w:rFonts w:ascii="Times New Roman" w:hAnsi="Times New Roman" w:eastAsia="Times New Roman" w:cs="Times New Roman"/>
        </w:rPr>
        <w:t>“Ukuza kukaKristu njengomPristi wethu oMkhulu endaweni engcwele kakhulu, ukuze kuhlanjululwe ingcwele, njengoba kuboniswe kuDaniyeli 8:14; ukuza kweNdodana yomuntu kuMdala Wezinsuku, njengoba kuvezwe kuDaniyeli 7:13; kanye nokuza kweNkosi ethempelini laYo, njengoba kwabikezelwa nguMalaki, kuyizincazelo zesenzakalo esisodwa; futhi lokhu futhi kufanekiswa ukuza komkhwenyana emshadweni, njengoba kuchazwe nguKristu emfanekisweni wezintombi eziyishumi, kuMathewu 25.” The Great Controversy, 426.</w:t>
      </w:r>
    </w:p>
    <w:p>
      <w:pPr>
        <w:pStyle w:val="ArticleBody"/>
        <w:jc w:val="left"/>
      </w:pPr>
      <w:r>
        <w:rPr>
          <w:rFonts w:ascii="Times New Roman" w:hAnsi="Times New Roman" w:eastAsia="Times New Roman" w:cs="Times New Roman"/>
        </w:rPr>
        <w:t>Joni na Miller walifananisha utakaso uliowakilishwa na Malaki ambao sasa unatimizwa katika historia yetu ya sasa.</w:t>
      </w:r>
    </w:p>
    <w:p>
      <w:pPr>
        <w:pStyle w:val="ArticleScripture"/>
        <w:jc w:val="left"/>
      </w:pPr>
      <w:r>
        <w:rPr>
          <w:rFonts w:ascii="Times New Roman" w:hAnsi="Times New Roman" w:eastAsia="Times New Roman" w:cs="Times New Roman"/>
        </w:rPr>
        <w:t>“Muprofita anoti, ‘Ndakaona mumwe mutumwa achiburuka kubva kudenga, ane simba guru; uye nyika yakavhenekerwa nokubwinya kwake. Akadanidzira nesimba nenzwi guru, achiti, Bhabhironi guru rawa, rawa, uye rava ugaro hwamadhimoni’ (Zvakazarurwa 18:1, 2). Iri ndiro shoko rimwe chetero rakapiwa nomutumwa wechipiri. Bhabhironi rawa, ‘nokuti rakadirisa ndudzi dzose waini yehasha dzoufeve hwaro’ (Zvakazarurwa 14:8). Waini iyoyo chii?—Dzidziso dzaro dzenhema. Rakapa nyika sabata yenhema panzvimbo yeSabata yomurayiro wechina, uye rakadzokorora nhema idzo Satani akatanga kuudza Evha muEdheni—kusafa kwomweya kunobva pachisikigo. Zvikanganiso zvizhinji zvemhando imwe chete rakazviparadzira kwose kwose, ‘richidzidzisa semidzidziso mirayiro yavanhu’ (Mateo 15:9).</w:t>
      </w:r>
    </w:p>
    <w:p>
      <w:pPr>
        <w:pStyle w:val="ArticleScripture"/>
        <w:jc w:val="left"/>
      </w:pPr>
      <w:r>
        <w:rPr>
          <w:rFonts w:ascii="Times New Roman" w:hAnsi="Times New Roman" w:eastAsia="Times New Roman" w:cs="Times New Roman"/>
        </w:rPr>
        <w:t>“Jesús nisqa llapan runakunapa ñawpaqman llank’ayta qallarispa, Templota ch’uyanchasqa, mana yupaychasqa millay qhellichasqa kashaqmanta. Hinallataq, Paypa llank’ayninpa qhipa ruwaykuna ukhupiqa, Temploqa iskay kutitaq ch’uyanchasqa karqan. Chay hinaqa, pacha tukukuypi kay pachata waqaychanapaq qhepaman willakuy ruwaypi, iglesiakunaman iskay sut’i qayaykuna ruwasqa kanku. Iskay ñiqin angelpa willakuyninqa kaymi: ‘Babilonia urmasqa, urmasqa, hatun llaqtamanta, llapa nacionkunata machachirqan wayna warmi huchanpa phiñakuyninpa vinonta upyachispa’ (Apocalipsis 14:8). Hinaspa kimsa ñiqin angelpa willakuyninpa sinchi qapariyninpi, hanaq pachamanta huk kunkam uyarisqa nin: ‘Lloqsimuychis paymanta, aylluy runakuna, ama huchankunapi rakinakuychispaq, ama ñak’ariyninkunatapas chaskiychispaq. Huchankunaqa hanaq pachakama chayanña, Diospas mana allin rurayninkunata yuyarisqanña’ (Apocalipsis 18:4, 5).” Selected Messages, libro 2, 118.</w:t>
      </w:r>
    </w:p>
    <w:p>
      <w:pPr>
        <w:pStyle w:val="ArticleBody"/>
        <w:jc w:val="left"/>
      </w:pPr>
      <w:r>
        <w:rPr>
          <w:rFonts w:ascii="Nirmala UI" w:hAnsi="Nirmala UI" w:eastAsia="Nirmala UI" w:cs="Nirmala UI"/>
        </w:rPr>
        <w:t>దేవుని</w:t>
      </w:r>
      <w:r>
        <w:rPr>
          <w:rFonts w:ascii="Times New Roman" w:hAnsi="Times New Roman" w:eastAsia="Times New Roman" w:cs="Times New Roman"/>
        </w:rPr>
        <w:t xml:space="preserve"> </w:t>
      </w:r>
      <w:r>
        <w:rPr>
          <w:rFonts w:ascii="Nirmala UI" w:hAnsi="Nirmala UI" w:eastAsia="Nirmala UI" w:cs="Nirmala UI"/>
        </w:rPr>
        <w:t>సేవకాలమందలి</w:t>
      </w:r>
      <w:r>
        <w:rPr>
          <w:rFonts w:ascii="Times New Roman" w:hAnsi="Times New Roman" w:eastAsia="Times New Roman" w:cs="Times New Roman"/>
        </w:rPr>
        <w:t xml:space="preserve"> </w:t>
      </w:r>
      <w:r>
        <w:rPr>
          <w:rFonts w:ascii="Nirmala UI" w:hAnsi="Nirmala UI" w:eastAsia="Nirmala UI" w:cs="Nirmala UI"/>
        </w:rPr>
        <w:t>క్రీస్తు</w:t>
      </w:r>
      <w:r>
        <w:rPr>
          <w:rFonts w:ascii="Times New Roman" w:hAnsi="Times New Roman" w:eastAsia="Times New Roman" w:cs="Times New Roman"/>
        </w:rPr>
        <w:t xml:space="preserve"> </w:t>
      </w:r>
      <w:r>
        <w:rPr>
          <w:rFonts w:ascii="Nirmala UI" w:hAnsi="Nirmala UI" w:eastAsia="Nirmala UI" w:cs="Nirmala UI"/>
        </w:rPr>
        <w:t>చేసిన</w:t>
      </w:r>
      <w:r>
        <w:rPr>
          <w:rFonts w:ascii="Times New Roman" w:hAnsi="Times New Roman" w:eastAsia="Times New Roman" w:cs="Times New Roman"/>
        </w:rPr>
        <w:t xml:space="preserve"> </w:t>
      </w:r>
      <w:r>
        <w:rPr>
          <w:rFonts w:ascii="Nirmala UI" w:hAnsi="Nirmala UI" w:eastAsia="Nirmala UI" w:cs="Nirmala UI"/>
        </w:rPr>
        <w:t>దేవాలయ</w:t>
      </w:r>
      <w:r>
        <w:rPr>
          <w:rFonts w:ascii="Times New Roman" w:hAnsi="Times New Roman" w:eastAsia="Times New Roman" w:cs="Times New Roman"/>
        </w:rPr>
        <w:t xml:space="preserve"> </w:t>
      </w:r>
      <w:r>
        <w:rPr>
          <w:rFonts w:ascii="Nirmala UI" w:hAnsi="Nirmala UI" w:eastAsia="Nirmala UI" w:cs="Nirmala UI"/>
        </w:rPr>
        <w:t>శుద్ధీకరణలు</w:t>
      </w:r>
      <w:r>
        <w:rPr>
          <w:rFonts w:ascii="Times New Roman" w:hAnsi="Times New Roman" w:eastAsia="Times New Roman" w:cs="Times New Roman"/>
        </w:rPr>
        <w:t xml:space="preserve"> </w:t>
      </w:r>
      <w:r>
        <w:rPr>
          <w:rFonts w:ascii="Nirmala UI" w:hAnsi="Nirmala UI" w:eastAsia="Nirmala UI" w:cs="Nirmala UI"/>
        </w:rPr>
        <w:t>రెండును</w:t>
      </w:r>
      <w:r>
        <w:rPr>
          <w:rFonts w:ascii="Times New Roman" w:hAnsi="Times New Roman" w:eastAsia="Times New Roman" w:cs="Times New Roman"/>
        </w:rPr>
        <w:t xml:space="preserve">, </w:t>
      </w:r>
      <w:r>
        <w:rPr>
          <w:rFonts w:ascii="Nirmala UI" w:hAnsi="Nirmala UI" w:eastAsia="Nirmala UI" w:cs="Nirmala UI"/>
        </w:rPr>
        <w:t>మిల్లరైట్</w:t>
      </w:r>
      <w:r>
        <w:rPr>
          <w:rFonts w:ascii="Times New Roman" w:hAnsi="Times New Roman" w:eastAsia="Times New Roman" w:cs="Times New Roman"/>
        </w:rPr>
        <w:t xml:space="preserve"> </w:t>
      </w:r>
      <w:r>
        <w:rPr>
          <w:rFonts w:ascii="Nirmala UI" w:hAnsi="Nirmala UI" w:eastAsia="Nirmala UI" w:cs="Nirmala UI"/>
        </w:rPr>
        <w:t>చరిత్రలో</w:t>
      </w:r>
      <w:r>
        <w:rPr>
          <w:rFonts w:ascii="Times New Roman" w:hAnsi="Times New Roman" w:eastAsia="Times New Roman" w:cs="Times New Roman"/>
        </w:rPr>
        <w:t xml:space="preserve"> </w:t>
      </w:r>
      <w:r>
        <w:rPr>
          <w:rFonts w:ascii="Nirmala UI" w:hAnsi="Nirmala UI" w:eastAsia="Nirmala UI" w:cs="Nirmala UI"/>
        </w:rPr>
        <w:t>జరిగిన</w:t>
      </w:r>
      <w:r>
        <w:rPr>
          <w:rFonts w:ascii="Times New Roman" w:hAnsi="Times New Roman" w:eastAsia="Times New Roman" w:cs="Times New Roman"/>
        </w:rPr>
        <w:t xml:space="preserve"> </w:t>
      </w:r>
      <w:r>
        <w:rPr>
          <w:rFonts w:ascii="Nirmala UI" w:hAnsi="Nirmala UI" w:eastAsia="Nirmala UI" w:cs="Nirmala UI"/>
        </w:rPr>
        <w:t>దేవాలయ</w:t>
      </w:r>
      <w:r>
        <w:rPr>
          <w:rFonts w:ascii="Times New Roman" w:hAnsi="Times New Roman" w:eastAsia="Times New Roman" w:cs="Times New Roman"/>
        </w:rPr>
        <w:t xml:space="preserve"> </w:t>
      </w:r>
      <w:r>
        <w:rPr>
          <w:rFonts w:ascii="Nirmala UI" w:hAnsi="Nirmala UI" w:eastAsia="Nirmala UI" w:cs="Nirmala UI"/>
        </w:rPr>
        <w:t>శుద్ధీకరణలు</w:t>
      </w:r>
      <w:r>
        <w:rPr>
          <w:rFonts w:ascii="Times New Roman" w:hAnsi="Times New Roman" w:eastAsia="Times New Roman" w:cs="Times New Roman"/>
        </w:rPr>
        <w:t xml:space="preserve"> </w:t>
      </w:r>
      <w:r>
        <w:rPr>
          <w:rFonts w:ascii="Nirmala UI" w:hAnsi="Nirmala UI" w:eastAsia="Nirmala UI" w:cs="Nirmala UI"/>
        </w:rPr>
        <w:t>రెండును</w:t>
      </w:r>
      <w:r>
        <w:rPr>
          <w:rFonts w:ascii="Times New Roman" w:hAnsi="Times New Roman" w:eastAsia="Times New Roman" w:cs="Times New Roman"/>
        </w:rPr>
        <w:t xml:space="preserve">, </w:t>
      </w:r>
      <w:r>
        <w:rPr>
          <w:rFonts w:ascii="Nirmala UI" w:hAnsi="Nirmala UI" w:eastAsia="Nirmala UI" w:cs="Nirmala UI"/>
        </w:rPr>
        <w:t>మలాకీ</w:t>
      </w:r>
      <w:r>
        <w:rPr>
          <w:rFonts w:ascii="Times New Roman" w:hAnsi="Times New Roman" w:eastAsia="Times New Roman" w:cs="Times New Roman"/>
        </w:rPr>
        <w:t xml:space="preserve"> </w:t>
      </w:r>
      <w:r>
        <w:rPr>
          <w:rFonts w:ascii="Nirmala UI" w:hAnsi="Nirmala UI" w:eastAsia="Nirmala UI" w:cs="Nirmala UI"/>
        </w:rPr>
        <w:t>మూడవ</w:t>
      </w:r>
      <w:r>
        <w:rPr>
          <w:rFonts w:ascii="Times New Roman" w:hAnsi="Times New Roman" w:eastAsia="Times New Roman" w:cs="Times New Roman"/>
        </w:rPr>
        <w:t xml:space="preserve"> </w:t>
      </w:r>
      <w:r>
        <w:rPr>
          <w:rFonts w:ascii="Nirmala UI" w:hAnsi="Nirmala UI" w:eastAsia="Nirmala UI" w:cs="Nirmala UI"/>
        </w:rPr>
        <w:t>అధ్యాయానికి</w:t>
      </w:r>
      <w:r>
        <w:rPr>
          <w:rFonts w:ascii="Times New Roman" w:hAnsi="Times New Roman" w:eastAsia="Times New Roman" w:cs="Times New Roman"/>
        </w:rPr>
        <w:t xml:space="preserve"> </w:t>
      </w:r>
      <w:r>
        <w:rPr>
          <w:rFonts w:ascii="Nirmala UI" w:hAnsi="Nirmala UI" w:eastAsia="Nirmala UI" w:cs="Nirmala UI"/>
        </w:rPr>
        <w:t>నెరవేర్పులుగా</w:t>
      </w:r>
      <w:r>
        <w:rPr>
          <w:rFonts w:ascii="Times New Roman" w:hAnsi="Times New Roman" w:eastAsia="Times New Roman" w:cs="Times New Roman"/>
        </w:rPr>
        <w:t xml:space="preserve"> </w:t>
      </w:r>
      <w:r>
        <w:rPr>
          <w:rFonts w:ascii="Nirmala UI" w:hAnsi="Nirmala UI" w:eastAsia="Nirmala UI" w:cs="Nirmala UI"/>
        </w:rPr>
        <w:t>నుండినవి</w:t>
      </w:r>
      <w:r>
        <w:rPr>
          <w:rFonts w:ascii="Times New Roman" w:hAnsi="Times New Roman" w:eastAsia="Times New Roman" w:cs="Times New Roman"/>
        </w:rPr>
        <w:t xml:space="preserve">; </w:t>
      </w:r>
      <w:r>
        <w:rPr>
          <w:rFonts w:ascii="Nirmala UI" w:hAnsi="Nirmala UI" w:eastAsia="Nirmala UI" w:cs="Nirmala UI"/>
        </w:rPr>
        <w:t>అలాగే</w:t>
      </w:r>
      <w:r>
        <w:rPr>
          <w:rFonts w:ascii="Times New Roman" w:hAnsi="Times New Roman" w:eastAsia="Times New Roman" w:cs="Times New Roman"/>
        </w:rPr>
        <w:t xml:space="preserve"> </w:t>
      </w:r>
      <w:r>
        <w:rPr>
          <w:rFonts w:ascii="Nirmala UI" w:hAnsi="Nirmala UI" w:eastAsia="Nirmala UI" w:cs="Nirmala UI"/>
        </w:rPr>
        <w:t>అవి</w:t>
      </w:r>
      <w:r>
        <w:rPr>
          <w:rFonts w:ascii="Times New Roman" w:hAnsi="Times New Roman" w:eastAsia="Times New Roman" w:cs="Times New Roman"/>
        </w:rPr>
        <w:t xml:space="preserve"> 2001 </w:t>
      </w:r>
      <w:r>
        <w:rPr>
          <w:rFonts w:ascii="Nirmala UI" w:hAnsi="Nirmala UI" w:eastAsia="Nirmala UI" w:cs="Nirmala UI"/>
        </w:rPr>
        <w:t>సెప్టెంబరు</w:t>
      </w:r>
      <w:r>
        <w:rPr>
          <w:rFonts w:ascii="Times New Roman" w:hAnsi="Times New Roman" w:eastAsia="Times New Roman" w:cs="Times New Roman"/>
        </w:rPr>
        <w:t xml:space="preserve"> 11</w:t>
      </w:r>
      <w:r>
        <w:rPr>
          <w:rFonts w:ascii="Nirmala UI" w:hAnsi="Nirmala UI" w:eastAsia="Nirmala UI" w:cs="Nirmala UI"/>
        </w:rPr>
        <w:t>న</w:t>
      </w:r>
      <w:r>
        <w:rPr>
          <w:rFonts w:ascii="Times New Roman" w:hAnsi="Times New Roman" w:eastAsia="Times New Roman" w:cs="Times New Roman"/>
        </w:rPr>
        <w:t xml:space="preserve"> </w:t>
      </w:r>
      <w:r>
        <w:rPr>
          <w:rFonts w:ascii="Nirmala UI" w:hAnsi="Nirmala UI" w:eastAsia="Nirmala UI" w:cs="Nirmala UI"/>
        </w:rPr>
        <w:t>ఆరంభమైన</w:t>
      </w:r>
      <w:r>
        <w:rPr>
          <w:rFonts w:ascii="Times New Roman" w:hAnsi="Times New Roman" w:eastAsia="Times New Roman" w:cs="Times New Roman"/>
        </w:rPr>
        <w:t xml:space="preserve"> </w:t>
      </w:r>
      <w:r>
        <w:rPr>
          <w:rFonts w:ascii="Nirmala UI" w:hAnsi="Nirmala UI" w:eastAsia="Nirmala UI" w:cs="Nirmala UI"/>
        </w:rPr>
        <w:t>మరిన్ని</w:t>
      </w:r>
      <w:r>
        <w:rPr>
          <w:rFonts w:ascii="Times New Roman" w:hAnsi="Times New Roman" w:eastAsia="Times New Roman" w:cs="Times New Roman"/>
        </w:rPr>
        <w:t xml:space="preserve"> </w:t>
      </w:r>
      <w:r>
        <w:rPr>
          <w:rFonts w:ascii="Nirmala UI" w:hAnsi="Nirmala UI" w:eastAsia="Nirmala UI" w:cs="Nirmala UI"/>
        </w:rPr>
        <w:t>రెండు</w:t>
      </w:r>
      <w:r>
        <w:rPr>
          <w:rFonts w:ascii="Times New Roman" w:hAnsi="Times New Roman" w:eastAsia="Times New Roman" w:cs="Times New Roman"/>
        </w:rPr>
        <w:t xml:space="preserve"> </w:t>
      </w:r>
      <w:r>
        <w:rPr>
          <w:rFonts w:ascii="Nirmala UI" w:hAnsi="Nirmala UI" w:eastAsia="Nirmala UI" w:cs="Nirmala UI"/>
        </w:rPr>
        <w:t>దేవాలయ</w:t>
      </w:r>
      <w:r>
        <w:rPr>
          <w:rFonts w:ascii="Times New Roman" w:hAnsi="Times New Roman" w:eastAsia="Times New Roman" w:cs="Times New Roman"/>
        </w:rPr>
        <w:t xml:space="preserve"> </w:t>
      </w:r>
      <w:r>
        <w:rPr>
          <w:rFonts w:ascii="Nirmala UI" w:hAnsi="Nirmala UI" w:eastAsia="Nirmala UI" w:cs="Nirmala UI"/>
        </w:rPr>
        <w:t>శుద్ధీకరణలను</w:t>
      </w:r>
      <w:r>
        <w:rPr>
          <w:rFonts w:ascii="Times New Roman" w:hAnsi="Times New Roman" w:eastAsia="Times New Roman" w:cs="Times New Roman"/>
        </w:rPr>
        <w:t xml:space="preserve"> </w:t>
      </w:r>
      <w:r>
        <w:rPr>
          <w:rFonts w:ascii="Nirmala UI" w:hAnsi="Nirmala UI" w:eastAsia="Nirmala UI" w:cs="Nirmala UI"/>
        </w:rPr>
        <w:t>సూచిస్తూ</w:t>
      </w:r>
      <w:r>
        <w:rPr>
          <w:rFonts w:ascii="Times New Roman" w:hAnsi="Times New Roman" w:eastAsia="Times New Roman" w:cs="Times New Roman"/>
        </w:rPr>
        <w:t xml:space="preserve"> </w:t>
      </w:r>
      <w:r>
        <w:rPr>
          <w:rFonts w:ascii="Nirmala UI" w:hAnsi="Nirmala UI" w:eastAsia="Nirmala UI" w:cs="Nirmala UI"/>
        </w:rPr>
        <w:t>ముందుకు</w:t>
      </w:r>
      <w:r>
        <w:rPr>
          <w:rFonts w:ascii="Times New Roman" w:hAnsi="Times New Roman" w:eastAsia="Times New Roman" w:cs="Times New Roman"/>
        </w:rPr>
        <w:t xml:space="preserve"> </w:t>
      </w:r>
      <w:r>
        <w:rPr>
          <w:rFonts w:ascii="Nirmala UI" w:hAnsi="Nirmala UI" w:eastAsia="Nirmala UI" w:cs="Nirmala UI"/>
        </w:rPr>
        <w:t>చూపుచున్నవి</w:t>
      </w:r>
      <w:r>
        <w:rPr>
          <w:rFonts w:ascii="Times New Roman" w:hAnsi="Times New Roman" w:eastAsia="Times New Roman" w:cs="Times New Roman"/>
        </w:rPr>
        <w:t>—</w:t>
      </w:r>
      <w:r>
        <w:rPr>
          <w:rFonts w:ascii="Nirmala UI" w:hAnsi="Nirmala UI" w:eastAsia="Nirmala UI" w:cs="Nirmala UI"/>
        </w:rPr>
        <w:t>ఆ</w:t>
      </w:r>
      <w:r>
        <w:rPr>
          <w:rFonts w:ascii="Times New Roman" w:hAnsi="Times New Roman" w:eastAsia="Times New Roman" w:cs="Times New Roman"/>
        </w:rPr>
        <w:t xml:space="preserve"> </w:t>
      </w:r>
      <w:r>
        <w:rPr>
          <w:rFonts w:ascii="Nirmala UI" w:hAnsi="Nirmala UI" w:eastAsia="Nirmala UI" w:cs="Nirmala UI"/>
        </w:rPr>
        <w:t>దినమున</w:t>
      </w:r>
      <w:r>
        <w:rPr>
          <w:rFonts w:ascii="Times New Roman" w:hAnsi="Times New Roman" w:eastAsia="Times New Roman" w:cs="Times New Roman"/>
        </w:rPr>
        <w:t xml:space="preserve"> </w:t>
      </w:r>
      <w:r>
        <w:rPr>
          <w:rFonts w:ascii="Nirmala UI" w:hAnsi="Nirmala UI" w:eastAsia="Nirmala UI" w:cs="Nirmala UI"/>
        </w:rPr>
        <w:t>న్యూయార్క్</w:t>
      </w:r>
      <w:r>
        <w:rPr>
          <w:rFonts w:ascii="Times New Roman" w:hAnsi="Times New Roman" w:eastAsia="Times New Roman" w:cs="Times New Roman"/>
        </w:rPr>
        <w:t xml:space="preserve"> </w:t>
      </w:r>
      <w:r>
        <w:rPr>
          <w:rFonts w:ascii="Nirmala UI" w:hAnsi="Nirmala UI" w:eastAsia="Nirmala UI" w:cs="Nirmala UI"/>
        </w:rPr>
        <w:t>నగరంలోని</w:t>
      </w:r>
      <w:r>
        <w:rPr>
          <w:rFonts w:ascii="Times New Roman" w:hAnsi="Times New Roman" w:eastAsia="Times New Roman" w:cs="Times New Roman"/>
        </w:rPr>
        <w:t xml:space="preserve"> </w:t>
      </w:r>
      <w:r>
        <w:rPr>
          <w:rFonts w:ascii="Nirmala UI" w:hAnsi="Nirmala UI" w:eastAsia="Nirmala UI" w:cs="Nirmala UI"/>
        </w:rPr>
        <w:t>మహా</w:t>
      </w:r>
      <w:r>
        <w:rPr>
          <w:rFonts w:ascii="Times New Roman" w:hAnsi="Times New Roman" w:eastAsia="Times New Roman" w:cs="Times New Roman"/>
        </w:rPr>
        <w:t xml:space="preserve"> </w:t>
      </w:r>
      <w:r>
        <w:rPr>
          <w:rFonts w:ascii="Nirmala UI" w:hAnsi="Nirmala UI" w:eastAsia="Nirmala UI" w:cs="Nirmala UI"/>
        </w:rPr>
        <w:t>భవనములు</w:t>
      </w:r>
      <w:r>
        <w:rPr>
          <w:rFonts w:ascii="Times New Roman" w:hAnsi="Times New Roman" w:eastAsia="Times New Roman" w:cs="Times New Roman"/>
        </w:rPr>
        <w:t xml:space="preserve"> </w:t>
      </w:r>
      <w:r>
        <w:rPr>
          <w:rFonts w:ascii="Nirmala UI" w:hAnsi="Nirmala UI" w:eastAsia="Nirmala UI" w:cs="Nirmala UI"/>
        </w:rPr>
        <w:t>దేవుని</w:t>
      </w:r>
      <w:r>
        <w:rPr>
          <w:rFonts w:ascii="Times New Roman" w:hAnsi="Times New Roman" w:eastAsia="Times New Roman" w:cs="Times New Roman"/>
        </w:rPr>
        <w:t xml:space="preserve"> </w:t>
      </w:r>
      <w:r>
        <w:rPr>
          <w:rFonts w:ascii="Nirmala UI" w:hAnsi="Nirmala UI" w:eastAsia="Nirmala UI" w:cs="Nirmala UI"/>
        </w:rPr>
        <w:t>స్పర్శతో</w:t>
      </w:r>
      <w:r>
        <w:rPr>
          <w:rFonts w:ascii="Times New Roman" w:hAnsi="Times New Roman" w:eastAsia="Times New Roman" w:cs="Times New Roman"/>
        </w:rPr>
        <w:t xml:space="preserve"> </w:t>
      </w:r>
      <w:r>
        <w:rPr>
          <w:rFonts w:ascii="Nirmala UI" w:hAnsi="Nirmala UI" w:eastAsia="Nirmala UI" w:cs="Nirmala UI"/>
        </w:rPr>
        <w:t>పడగొట్టబడినప్పుడు</w:t>
      </w:r>
      <w:r>
        <w:rPr>
          <w:rFonts w:ascii="Times New Roman" w:hAnsi="Times New Roman" w:eastAsia="Times New Roman" w:cs="Times New Roman"/>
        </w:rPr>
        <w:t xml:space="preserve">, </w:t>
      </w:r>
      <w:r>
        <w:rPr>
          <w:rFonts w:ascii="Nirmala UI" w:hAnsi="Nirmala UI" w:eastAsia="Nirmala UI" w:cs="Nirmala UI"/>
        </w:rPr>
        <w:t>ప్రకటన</w:t>
      </w:r>
      <w:r>
        <w:rPr>
          <w:rFonts w:ascii="Times New Roman" w:hAnsi="Times New Roman" w:eastAsia="Times New Roman" w:cs="Times New Roman"/>
        </w:rPr>
        <w:t xml:space="preserve"> </w:t>
      </w:r>
      <w:r>
        <w:rPr>
          <w:rFonts w:ascii="Nirmala UI" w:hAnsi="Nirmala UI" w:eastAsia="Nirmala UI" w:cs="Nirmala UI"/>
        </w:rPr>
        <w:t>గ్రంథము</w:t>
      </w:r>
      <w:r>
        <w:rPr>
          <w:rFonts w:ascii="Times New Roman" w:hAnsi="Times New Roman" w:eastAsia="Times New Roman" w:cs="Times New Roman"/>
        </w:rPr>
        <w:t xml:space="preserve"> </w:t>
      </w:r>
      <w:r>
        <w:rPr>
          <w:rFonts w:ascii="Nirmala UI" w:hAnsi="Nirmala UI" w:eastAsia="Nirmala UI" w:cs="Nirmala UI"/>
        </w:rPr>
        <w:t>పద్దెనిమిదవ</w:t>
      </w:r>
      <w:r>
        <w:rPr>
          <w:rFonts w:ascii="Times New Roman" w:hAnsi="Times New Roman" w:eastAsia="Times New Roman" w:cs="Times New Roman"/>
        </w:rPr>
        <w:t xml:space="preserve"> </w:t>
      </w:r>
      <w:r>
        <w:rPr>
          <w:rFonts w:ascii="Nirmala UI" w:hAnsi="Nirmala UI" w:eastAsia="Nirmala UI" w:cs="Nirmala UI"/>
        </w:rPr>
        <w:t>అధ్యాయములోని</w:t>
      </w:r>
      <w:r>
        <w:rPr>
          <w:rFonts w:ascii="Times New Roman" w:hAnsi="Times New Roman" w:eastAsia="Times New Roman" w:cs="Times New Roman"/>
        </w:rPr>
        <w:t xml:space="preserve"> </w:t>
      </w:r>
      <w:r>
        <w:rPr>
          <w:rFonts w:ascii="Nirmala UI" w:hAnsi="Nirmala UI" w:eastAsia="Nirmala UI" w:cs="Nirmala UI"/>
        </w:rPr>
        <w:t>బలమైన</w:t>
      </w:r>
      <w:r>
        <w:rPr>
          <w:rFonts w:ascii="Times New Roman" w:hAnsi="Times New Roman" w:eastAsia="Times New Roman" w:cs="Times New Roman"/>
        </w:rPr>
        <w:t xml:space="preserve"> </w:t>
      </w:r>
      <w:r>
        <w:rPr>
          <w:rFonts w:ascii="Nirmala UI" w:hAnsi="Nirmala UI" w:eastAsia="Nirmala UI" w:cs="Nirmala UI"/>
        </w:rPr>
        <w:t>దూత</w:t>
      </w:r>
      <w:r>
        <w:rPr>
          <w:rFonts w:ascii="Times New Roman" w:hAnsi="Times New Roman" w:eastAsia="Times New Roman" w:cs="Times New Roman"/>
        </w:rPr>
        <w:t xml:space="preserve"> </w:t>
      </w:r>
      <w:r>
        <w:rPr>
          <w:rFonts w:ascii="Nirmala UI" w:hAnsi="Nirmala UI" w:eastAsia="Nirmala UI" w:cs="Nirmala UI"/>
        </w:rPr>
        <w:t>తన</w:t>
      </w:r>
      <w:r>
        <w:rPr>
          <w:rFonts w:ascii="Times New Roman" w:hAnsi="Times New Roman" w:eastAsia="Times New Roman" w:cs="Times New Roman"/>
        </w:rPr>
        <w:t xml:space="preserve"> </w:t>
      </w:r>
      <w:r>
        <w:rPr>
          <w:rFonts w:ascii="Nirmala UI" w:hAnsi="Nirmala UI" w:eastAsia="Nirmala UI" w:cs="Nirmala UI"/>
        </w:rPr>
        <w:t>మహిమతో</w:t>
      </w:r>
      <w:r>
        <w:rPr>
          <w:rFonts w:ascii="Times New Roman" w:hAnsi="Times New Roman" w:eastAsia="Times New Roman" w:cs="Times New Roman"/>
        </w:rPr>
        <w:t xml:space="preserve"> </w:t>
      </w:r>
      <w:r>
        <w:rPr>
          <w:rFonts w:ascii="Nirmala UI" w:hAnsi="Nirmala UI" w:eastAsia="Nirmala UI" w:cs="Nirmala UI"/>
        </w:rPr>
        <w:t>భూమిని</w:t>
      </w:r>
      <w:r>
        <w:rPr>
          <w:rFonts w:ascii="Times New Roman" w:hAnsi="Times New Roman" w:eastAsia="Times New Roman" w:cs="Times New Roman"/>
        </w:rPr>
        <w:t xml:space="preserve"> </w:t>
      </w:r>
      <w:r>
        <w:rPr>
          <w:rFonts w:ascii="Nirmala UI" w:hAnsi="Nirmala UI" w:eastAsia="Nirmala UI" w:cs="Nirmala UI"/>
        </w:rPr>
        <w:t>ప్రకాశింపజేయుటకు</w:t>
      </w:r>
      <w:r>
        <w:rPr>
          <w:rFonts w:ascii="Times New Roman" w:hAnsi="Times New Roman" w:eastAsia="Times New Roman" w:cs="Times New Roman"/>
        </w:rPr>
        <w:t xml:space="preserve"> </w:t>
      </w:r>
      <w:r>
        <w:rPr>
          <w:rFonts w:ascii="Nirmala UI" w:hAnsi="Nirmala UI" w:eastAsia="Nirmala UI" w:cs="Nirmala UI"/>
        </w:rPr>
        <w:t>దిగివచ్చెను</w:t>
      </w:r>
      <w:r>
        <w:rPr>
          <w:rFonts w:ascii="Times New Roman" w:hAnsi="Times New Roman" w:eastAsia="Times New Roman" w:cs="Times New Roman"/>
        </w:rPr>
        <w:t xml:space="preserve">. </w:t>
      </w:r>
      <w:r>
        <w:rPr>
          <w:rFonts w:ascii="Nirmala UI" w:hAnsi="Nirmala UI" w:eastAsia="Nirmala UI" w:cs="Nirmala UI"/>
        </w:rPr>
        <w:t>ఇతర</w:t>
      </w:r>
      <w:r>
        <w:rPr>
          <w:rFonts w:ascii="Times New Roman" w:hAnsi="Times New Roman" w:eastAsia="Times New Roman" w:cs="Times New Roman"/>
        </w:rPr>
        <w:t xml:space="preserve"> </w:t>
      </w:r>
      <w:r>
        <w:rPr>
          <w:rFonts w:ascii="Nirmala UI" w:hAnsi="Nirmala UI" w:eastAsia="Nirmala UI" w:cs="Nirmala UI"/>
        </w:rPr>
        <w:t>విషయములతో</w:t>
      </w:r>
      <w:r>
        <w:rPr>
          <w:rFonts w:ascii="Times New Roman" w:hAnsi="Times New Roman" w:eastAsia="Times New Roman" w:cs="Times New Roman"/>
        </w:rPr>
        <w:t xml:space="preserve"> </w:t>
      </w:r>
      <w:r>
        <w:rPr>
          <w:rFonts w:ascii="Nirmala UI" w:hAnsi="Nirmala UI" w:eastAsia="Nirmala UI" w:cs="Nirmala UI"/>
        </w:rPr>
        <w:t>పాటు</w:t>
      </w:r>
      <w:r>
        <w:rPr>
          <w:rFonts w:ascii="Times New Roman" w:hAnsi="Times New Roman" w:eastAsia="Times New Roman" w:cs="Times New Roman"/>
        </w:rPr>
        <w:t xml:space="preserve">, </w:t>
      </w:r>
      <w:r>
        <w:rPr>
          <w:rFonts w:ascii="Nirmala UI" w:hAnsi="Nirmala UI" w:eastAsia="Nirmala UI" w:cs="Nirmala UI"/>
        </w:rPr>
        <w:t>ఇది</w:t>
      </w:r>
      <w:r>
        <w:rPr>
          <w:rFonts w:ascii="Times New Roman" w:hAnsi="Times New Roman" w:eastAsia="Times New Roman" w:cs="Times New Roman"/>
        </w:rPr>
        <w:t xml:space="preserve"> </w:t>
      </w:r>
      <w:r>
        <w:rPr>
          <w:rFonts w:ascii="Nirmala UI" w:hAnsi="Nirmala UI" w:eastAsia="Nirmala UI" w:cs="Nirmala UI"/>
        </w:rPr>
        <w:t>ప్రభువు</w:t>
      </w:r>
      <w:r>
        <w:rPr>
          <w:rFonts w:ascii="Times New Roman" w:hAnsi="Times New Roman" w:eastAsia="Times New Roman" w:cs="Times New Roman"/>
        </w:rPr>
        <w:t xml:space="preserve"> </w:t>
      </w:r>
      <w:r>
        <w:rPr>
          <w:rFonts w:ascii="Nirmala UI" w:hAnsi="Nirmala UI" w:eastAsia="Nirmala UI" w:cs="Nirmala UI"/>
        </w:rPr>
        <w:t>యొక్క</w:t>
      </w:r>
      <w:r>
        <w:rPr>
          <w:rFonts w:ascii="Times New Roman" w:hAnsi="Times New Roman" w:eastAsia="Times New Roman" w:cs="Times New Roman"/>
        </w:rPr>
        <w:t xml:space="preserve"> </w:t>
      </w:r>
      <w:r>
        <w:rPr>
          <w:rFonts w:ascii="Nirmala UI" w:hAnsi="Nirmala UI" w:eastAsia="Nirmala UI" w:cs="Nirmala UI"/>
        </w:rPr>
        <w:t>గొప్పదియు</w:t>
      </w:r>
      <w:r>
        <w:rPr>
          <w:rFonts w:ascii="Times New Roman" w:hAnsi="Times New Roman" w:eastAsia="Times New Roman" w:cs="Times New Roman"/>
        </w:rPr>
        <w:t xml:space="preserve"> </w:t>
      </w:r>
      <w:r>
        <w:rPr>
          <w:rFonts w:ascii="Nirmala UI" w:hAnsi="Nirmala UI" w:eastAsia="Nirmala UI" w:cs="Nirmala UI"/>
        </w:rPr>
        <w:t>భయంకరమైన</w:t>
      </w:r>
      <w:r>
        <w:rPr>
          <w:rFonts w:ascii="Times New Roman" w:hAnsi="Times New Roman" w:eastAsia="Times New Roman" w:cs="Times New Roman"/>
        </w:rPr>
        <w:t xml:space="preserve"> </w:t>
      </w:r>
      <w:r>
        <w:rPr>
          <w:rFonts w:ascii="Nirmala UI" w:hAnsi="Nirmala UI" w:eastAsia="Nirmala UI" w:cs="Nirmala UI"/>
        </w:rPr>
        <w:t>దినమునకు</w:t>
      </w:r>
      <w:r>
        <w:rPr>
          <w:rFonts w:ascii="Times New Roman" w:hAnsi="Times New Roman" w:eastAsia="Times New Roman" w:cs="Times New Roman"/>
        </w:rPr>
        <w:t xml:space="preserve"> </w:t>
      </w:r>
      <w:r>
        <w:rPr>
          <w:rFonts w:ascii="Nirmala UI" w:hAnsi="Nirmala UI" w:eastAsia="Nirmala UI" w:cs="Nirmala UI"/>
        </w:rPr>
        <w:t>ముందు</w:t>
      </w:r>
      <w:r>
        <w:rPr>
          <w:rFonts w:ascii="Times New Roman" w:hAnsi="Times New Roman" w:eastAsia="Times New Roman" w:cs="Times New Roman"/>
        </w:rPr>
        <w:t xml:space="preserve"> </w:t>
      </w:r>
      <w:r>
        <w:rPr>
          <w:rFonts w:ascii="Nirmala UI" w:hAnsi="Nirmala UI" w:eastAsia="Nirmala UI" w:cs="Nirmala UI"/>
        </w:rPr>
        <w:t>వచ్చు</w:t>
      </w:r>
      <w:r>
        <w:rPr>
          <w:rFonts w:ascii="Times New Roman" w:hAnsi="Times New Roman" w:eastAsia="Times New Roman" w:cs="Times New Roman"/>
        </w:rPr>
        <w:t xml:space="preserve"> </w:t>
      </w:r>
      <w:r>
        <w:rPr>
          <w:rFonts w:ascii="Nirmala UI" w:hAnsi="Nirmala UI" w:eastAsia="Nirmala UI" w:cs="Nirmala UI"/>
        </w:rPr>
        <w:t>ఎలీయా</w:t>
      </w:r>
      <w:r>
        <w:rPr>
          <w:rFonts w:ascii="Times New Roman" w:hAnsi="Times New Roman" w:eastAsia="Times New Roman" w:cs="Times New Roman"/>
        </w:rPr>
        <w:t xml:space="preserve"> </w:t>
      </w:r>
      <w:r>
        <w:rPr>
          <w:rFonts w:ascii="Nirmala UI" w:hAnsi="Nirmala UI" w:eastAsia="Nirmala UI" w:cs="Nirmala UI"/>
        </w:rPr>
        <w:t>ప్రవక్త</w:t>
      </w:r>
      <w:r>
        <w:rPr>
          <w:rFonts w:ascii="Times New Roman" w:hAnsi="Times New Roman" w:eastAsia="Times New Roman" w:cs="Times New Roman"/>
        </w:rPr>
        <w:t xml:space="preserve"> </w:t>
      </w:r>
      <w:r>
        <w:rPr>
          <w:rFonts w:ascii="Nirmala UI" w:hAnsi="Nirmala UI" w:eastAsia="Nirmala UI" w:cs="Nirmala UI"/>
        </w:rPr>
        <w:t>ఎలెన్</w:t>
      </w:r>
      <w:r>
        <w:rPr>
          <w:rFonts w:ascii="Times New Roman" w:hAnsi="Times New Roman" w:eastAsia="Times New Roman" w:cs="Times New Roman"/>
        </w:rPr>
        <w:t xml:space="preserve"> </w:t>
      </w:r>
      <w:r>
        <w:rPr>
          <w:rFonts w:ascii="Nirmala UI" w:hAnsi="Nirmala UI" w:eastAsia="Nirmala UI" w:cs="Nirmala UI"/>
        </w:rPr>
        <w:t>వైట్</w:t>
      </w:r>
      <w:r>
        <w:rPr>
          <w:rFonts w:ascii="Times New Roman" w:hAnsi="Times New Roman" w:eastAsia="Times New Roman" w:cs="Times New Roman"/>
        </w:rPr>
        <w:t xml:space="preserve"> </w:t>
      </w:r>
      <w:r>
        <w:rPr>
          <w:rFonts w:ascii="Nirmala UI" w:hAnsi="Nirmala UI" w:eastAsia="Nirmala UI" w:cs="Nirmala UI"/>
        </w:rPr>
        <w:t>అయి</w:t>
      </w:r>
      <w:r>
        <w:rPr>
          <w:rFonts w:ascii="Times New Roman" w:hAnsi="Times New Roman" w:eastAsia="Times New Roman" w:cs="Times New Roman"/>
        </w:rPr>
        <w:t xml:space="preserve"> </w:t>
      </w:r>
      <w:r>
        <w:rPr>
          <w:rFonts w:ascii="Nirmala UI" w:hAnsi="Nirmala UI" w:eastAsia="Nirmala UI" w:cs="Nirmala UI"/>
        </w:rPr>
        <w:t>యుండెనని</w:t>
      </w:r>
      <w:r>
        <w:rPr>
          <w:rFonts w:ascii="Times New Roman" w:hAnsi="Times New Roman" w:eastAsia="Times New Roman" w:cs="Times New Roman"/>
        </w:rPr>
        <w:t xml:space="preserve"> </w:t>
      </w:r>
      <w:r>
        <w:rPr>
          <w:rFonts w:ascii="Nirmala UI" w:hAnsi="Nirmala UI" w:eastAsia="Nirmala UI" w:cs="Nirmala UI"/>
        </w:rPr>
        <w:t>వాదించు</w:t>
      </w:r>
      <w:r>
        <w:rPr>
          <w:rFonts w:ascii="Times New Roman" w:hAnsi="Times New Roman" w:eastAsia="Times New Roman" w:cs="Times New Roman"/>
        </w:rPr>
        <w:t xml:space="preserve"> </w:t>
      </w:r>
      <w:r>
        <w:rPr>
          <w:rFonts w:ascii="Nirmala UI" w:hAnsi="Nirmala UI" w:eastAsia="Nirmala UI" w:cs="Nirmala UI"/>
        </w:rPr>
        <w:t>ఆడ్వెంటిజములోని</w:t>
      </w:r>
      <w:r>
        <w:rPr>
          <w:rFonts w:ascii="Times New Roman" w:hAnsi="Times New Roman" w:eastAsia="Times New Roman" w:cs="Times New Roman"/>
        </w:rPr>
        <w:t xml:space="preserve"> </w:t>
      </w:r>
      <w:r>
        <w:rPr>
          <w:rFonts w:ascii="Nirmala UI" w:hAnsi="Nirmala UI" w:eastAsia="Nirmala UI" w:cs="Nirmala UI"/>
        </w:rPr>
        <w:t>లయోదికయా</w:t>
      </w:r>
      <w:r>
        <w:rPr>
          <w:rFonts w:ascii="Times New Roman" w:hAnsi="Times New Roman" w:eastAsia="Times New Roman" w:cs="Times New Roman"/>
        </w:rPr>
        <w:t xml:space="preserve"> </w:t>
      </w:r>
      <w:r>
        <w:rPr>
          <w:rFonts w:ascii="Nirmala UI" w:hAnsi="Nirmala UI" w:eastAsia="Nirmala UI" w:cs="Nirmala UI"/>
        </w:rPr>
        <w:t>తత్వవేత్తలు</w:t>
      </w:r>
      <w:r>
        <w:rPr>
          <w:rFonts w:ascii="Times New Roman" w:hAnsi="Times New Roman" w:eastAsia="Times New Roman" w:cs="Times New Roman"/>
        </w:rPr>
        <w:t xml:space="preserve"> </w:t>
      </w:r>
      <w:r>
        <w:rPr>
          <w:rFonts w:ascii="Nirmala UI" w:hAnsi="Nirmala UI" w:eastAsia="Nirmala UI" w:cs="Nirmala UI"/>
        </w:rPr>
        <w:t>సమర్పించిన</w:t>
      </w:r>
      <w:r>
        <w:rPr>
          <w:rFonts w:ascii="Times New Roman" w:hAnsi="Times New Roman" w:eastAsia="Times New Roman" w:cs="Times New Roman"/>
        </w:rPr>
        <w:t xml:space="preserve"> </w:t>
      </w:r>
      <w:r>
        <w:rPr>
          <w:rFonts w:ascii="Nirmala UI" w:hAnsi="Nirmala UI" w:eastAsia="Nirmala UI" w:cs="Nirmala UI"/>
        </w:rPr>
        <w:t>కల్పితకథల</w:t>
      </w:r>
      <w:r>
        <w:rPr>
          <w:rFonts w:ascii="Times New Roman" w:hAnsi="Times New Roman" w:eastAsia="Times New Roman" w:cs="Times New Roman"/>
        </w:rPr>
        <w:t xml:space="preserve"> </w:t>
      </w:r>
      <w:r>
        <w:rPr>
          <w:rFonts w:ascii="Nirmala UI" w:hAnsi="Nirmala UI" w:eastAsia="Nirmala UI" w:cs="Nirmala UI"/>
        </w:rPr>
        <w:t>పాత్రను</w:t>
      </w:r>
      <w:r>
        <w:rPr>
          <w:rFonts w:ascii="Times New Roman" w:hAnsi="Times New Roman" w:eastAsia="Times New Roman" w:cs="Times New Roman"/>
        </w:rPr>
        <w:t xml:space="preserve"> </w:t>
      </w:r>
      <w:r>
        <w:rPr>
          <w:rFonts w:ascii="Nirmala UI" w:hAnsi="Nirmala UI" w:eastAsia="Nirmala UI" w:cs="Nirmala UI"/>
        </w:rPr>
        <w:t>అసత్యమని</w:t>
      </w:r>
      <w:r>
        <w:rPr>
          <w:rFonts w:ascii="Times New Roman" w:hAnsi="Times New Roman" w:eastAsia="Times New Roman" w:cs="Times New Roman"/>
        </w:rPr>
        <w:t xml:space="preserve"> </w:t>
      </w:r>
      <w:r>
        <w:rPr>
          <w:rFonts w:ascii="Nirmala UI" w:hAnsi="Nirmala UI" w:eastAsia="Nirmala UI" w:cs="Nirmala UI"/>
        </w:rPr>
        <w:t>నిరూపించుచున్నది</w:t>
      </w:r>
      <w:r>
        <w:rPr>
          <w:rFonts w:ascii="Times New Roman" w:hAnsi="Times New Roman" w:eastAsia="Times New Roman" w:cs="Times New Roman"/>
        </w:rPr>
        <w:t xml:space="preserve">. </w:t>
      </w:r>
      <w:r>
        <w:rPr>
          <w:rFonts w:ascii="Nirmala UI" w:hAnsi="Nirmala UI" w:eastAsia="Nirmala UI" w:cs="Nirmala UI"/>
        </w:rPr>
        <w:t>ప్రకటన</w:t>
      </w:r>
      <w:r>
        <w:rPr>
          <w:rFonts w:ascii="Times New Roman" w:hAnsi="Times New Roman" w:eastAsia="Times New Roman" w:cs="Times New Roman"/>
        </w:rPr>
        <w:t xml:space="preserve"> </w:t>
      </w:r>
      <w:r>
        <w:rPr>
          <w:rFonts w:ascii="Nirmala UI" w:hAnsi="Nirmala UI" w:eastAsia="Nirmala UI" w:cs="Nirmala UI"/>
        </w:rPr>
        <w:t>గ్రంథము</w:t>
      </w:r>
      <w:r>
        <w:rPr>
          <w:rFonts w:ascii="Times New Roman" w:hAnsi="Times New Roman" w:eastAsia="Times New Roman" w:cs="Times New Roman"/>
        </w:rPr>
        <w:t xml:space="preserve"> </w:t>
      </w:r>
      <w:r>
        <w:rPr>
          <w:rFonts w:ascii="Nirmala UI" w:hAnsi="Nirmala UI" w:eastAsia="Nirmala UI" w:cs="Nirmala UI"/>
        </w:rPr>
        <w:t>పద్దెనిమిదవ</w:t>
      </w:r>
      <w:r>
        <w:rPr>
          <w:rFonts w:ascii="Times New Roman" w:hAnsi="Times New Roman" w:eastAsia="Times New Roman" w:cs="Times New Roman"/>
        </w:rPr>
        <w:t xml:space="preserve"> </w:t>
      </w:r>
      <w:r>
        <w:rPr>
          <w:rFonts w:ascii="Nirmala UI" w:hAnsi="Nirmala UI" w:eastAsia="Nirmala UI" w:cs="Nirmala UI"/>
        </w:rPr>
        <w:t>అధ్యాయములోని</w:t>
      </w:r>
      <w:r>
        <w:rPr>
          <w:rFonts w:ascii="Times New Roman" w:hAnsi="Times New Roman" w:eastAsia="Times New Roman" w:cs="Times New Roman"/>
        </w:rPr>
        <w:t xml:space="preserve"> </w:t>
      </w:r>
      <w:r>
        <w:rPr>
          <w:rFonts w:ascii="Nirmala UI" w:hAnsi="Nirmala UI" w:eastAsia="Nirmala UI" w:cs="Nirmala UI"/>
        </w:rPr>
        <w:t>దూత</w:t>
      </w:r>
      <w:r>
        <w:rPr>
          <w:rFonts w:ascii="Times New Roman" w:hAnsi="Times New Roman" w:eastAsia="Times New Roman" w:cs="Times New Roman"/>
        </w:rPr>
        <w:t xml:space="preserve"> </w:t>
      </w:r>
      <w:r>
        <w:rPr>
          <w:rFonts w:ascii="Nirmala UI" w:hAnsi="Nirmala UI" w:eastAsia="Nirmala UI" w:cs="Nirmala UI"/>
        </w:rPr>
        <w:t>దిగివచ్చునప్పుడు</w:t>
      </w:r>
      <w:r>
        <w:rPr>
          <w:rFonts w:ascii="Times New Roman" w:hAnsi="Times New Roman" w:eastAsia="Times New Roman" w:cs="Times New Roman"/>
        </w:rPr>
        <w:t xml:space="preserve"> </w:t>
      </w:r>
      <w:r>
        <w:rPr>
          <w:rFonts w:ascii="Nirmala UI" w:hAnsi="Nirmala UI" w:eastAsia="Nirmala UI" w:cs="Nirmala UI"/>
        </w:rPr>
        <w:t>సంభవించే</w:t>
      </w:r>
      <w:r>
        <w:rPr>
          <w:rFonts w:ascii="Times New Roman" w:hAnsi="Times New Roman" w:eastAsia="Times New Roman" w:cs="Times New Roman"/>
        </w:rPr>
        <w:t xml:space="preserve"> </w:t>
      </w:r>
      <w:r>
        <w:rPr>
          <w:rFonts w:ascii="Nirmala UI" w:hAnsi="Nirmala UI" w:eastAsia="Nirmala UI" w:cs="Nirmala UI"/>
        </w:rPr>
        <w:t>దేవాలయ</w:t>
      </w:r>
      <w:r>
        <w:rPr>
          <w:rFonts w:ascii="Times New Roman" w:hAnsi="Times New Roman" w:eastAsia="Times New Roman" w:cs="Times New Roman"/>
        </w:rPr>
        <w:t xml:space="preserve"> </w:t>
      </w:r>
      <w:r>
        <w:rPr>
          <w:rFonts w:ascii="Nirmala UI" w:hAnsi="Nirmala UI" w:eastAsia="Nirmala UI" w:cs="Nirmala UI"/>
        </w:rPr>
        <w:t>శుద్ధీకరణ</w:t>
      </w:r>
      <w:r>
        <w:rPr>
          <w:rFonts w:ascii="Times New Roman" w:hAnsi="Times New Roman" w:eastAsia="Times New Roman" w:cs="Times New Roman"/>
        </w:rPr>
        <w:t xml:space="preserve">, </w:t>
      </w:r>
      <w:r>
        <w:rPr>
          <w:rFonts w:ascii="Nirmala UI" w:hAnsi="Nirmala UI" w:eastAsia="Nirmala UI" w:cs="Nirmala UI"/>
        </w:rPr>
        <w:t>ఎలెన్</w:t>
      </w:r>
      <w:r>
        <w:rPr>
          <w:rFonts w:ascii="Times New Roman" w:hAnsi="Times New Roman" w:eastAsia="Times New Roman" w:cs="Times New Roman"/>
        </w:rPr>
        <w:t xml:space="preserve"> </w:t>
      </w:r>
      <w:r>
        <w:rPr>
          <w:rFonts w:ascii="Nirmala UI" w:hAnsi="Nirmala UI" w:eastAsia="Nirmala UI" w:cs="Nirmala UI"/>
        </w:rPr>
        <w:t>వైట్</w:t>
      </w:r>
      <w:r>
        <w:rPr>
          <w:rFonts w:ascii="Times New Roman" w:hAnsi="Times New Roman" w:eastAsia="Times New Roman" w:cs="Times New Roman"/>
        </w:rPr>
        <w:t xml:space="preserve"> </w:t>
      </w:r>
      <w:r>
        <w:rPr>
          <w:rFonts w:ascii="Nirmala UI" w:hAnsi="Nirmala UI" w:eastAsia="Nirmala UI" w:cs="Nirmala UI"/>
        </w:rPr>
        <w:t>సమాధి</w:t>
      </w:r>
      <w:r>
        <w:rPr>
          <w:rFonts w:ascii="Times New Roman" w:hAnsi="Times New Roman" w:eastAsia="Times New Roman" w:cs="Times New Roman"/>
        </w:rPr>
        <w:t xml:space="preserve"> </w:t>
      </w:r>
      <w:r>
        <w:rPr>
          <w:rFonts w:ascii="Nirmala UI" w:hAnsi="Nirmala UI" w:eastAsia="Nirmala UI" w:cs="Nirmala UI"/>
        </w:rPr>
        <w:t>చేయబడిన</w:t>
      </w:r>
      <w:r>
        <w:rPr>
          <w:rFonts w:ascii="Times New Roman" w:hAnsi="Times New Roman" w:eastAsia="Times New Roman" w:cs="Times New Roman"/>
        </w:rPr>
        <w:t xml:space="preserve"> </w:t>
      </w:r>
      <w:r>
        <w:rPr>
          <w:rFonts w:ascii="Nirmala UI" w:hAnsi="Nirmala UI" w:eastAsia="Nirmala UI" w:cs="Nirmala UI"/>
        </w:rPr>
        <w:t>ఎనభై</w:t>
      </w:r>
      <w:r>
        <w:rPr>
          <w:rFonts w:ascii="Times New Roman" w:hAnsi="Times New Roman" w:eastAsia="Times New Roman" w:cs="Times New Roman"/>
        </w:rPr>
        <w:t xml:space="preserve"> </w:t>
      </w:r>
      <w:r>
        <w:rPr>
          <w:rFonts w:ascii="Nirmala UI" w:hAnsi="Nirmala UI" w:eastAsia="Nirmala UI" w:cs="Nirmala UI"/>
        </w:rPr>
        <w:t>ఆరు</w:t>
      </w:r>
      <w:r>
        <w:rPr>
          <w:rFonts w:ascii="Times New Roman" w:hAnsi="Times New Roman" w:eastAsia="Times New Roman" w:cs="Times New Roman"/>
        </w:rPr>
        <w:t xml:space="preserve"> </w:t>
      </w:r>
      <w:r>
        <w:rPr>
          <w:rFonts w:ascii="Nirmala UI" w:hAnsi="Nirmala UI" w:eastAsia="Nirmala UI" w:cs="Nirmala UI"/>
        </w:rPr>
        <w:t>సంవత్సరముల</w:t>
      </w:r>
      <w:r>
        <w:rPr>
          <w:rFonts w:ascii="Times New Roman" w:hAnsi="Times New Roman" w:eastAsia="Times New Roman" w:cs="Times New Roman"/>
        </w:rPr>
        <w:t xml:space="preserve"> </w:t>
      </w:r>
      <w:r>
        <w:rPr>
          <w:rFonts w:ascii="Nirmala UI" w:hAnsi="Nirmala UI" w:eastAsia="Nirmala UI" w:cs="Nirmala UI"/>
        </w:rPr>
        <w:t>తరువాత</w:t>
      </w:r>
      <w:r>
        <w:rPr>
          <w:rFonts w:ascii="Times New Roman" w:hAnsi="Times New Roman" w:eastAsia="Times New Roman" w:cs="Times New Roman"/>
        </w:rPr>
        <w:t xml:space="preserve"> </w:t>
      </w:r>
      <w:r>
        <w:rPr>
          <w:rFonts w:ascii="Nirmala UI" w:hAnsi="Nirmala UI" w:eastAsia="Nirmala UI" w:cs="Nirmala UI"/>
        </w:rPr>
        <w:t>ఆరంభమాయెను</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Johane Mubhabhatidzi nevadzidzi vake, Miller nevaMillerite, pamwe chete neFuture for America, vanomirira vatumwa vanogadzirira nzira kuti Mutumwa wesungano agozouya pakarepo kutembere yake, uye aichenese kubva mukusvibiswa kwayo kwekuzvidza zvinhu zvitsvene.</w:t>
      </w:r>
    </w:p>
    <w:p>
      <w:pPr>
        <w:pStyle w:val="ArticleBody"/>
        <w:jc w:val="left"/>
      </w:pPr>
      <w:r>
        <w:rPr>
          <w:rFonts w:ascii="Times New Roman" w:hAnsi="Times New Roman" w:eastAsia="Times New Roman" w:cs="Times New Roman"/>
        </w:rPr>
        <w:t>Eliya, tanihi xifanekiselo, u yimela munhu. U yimela munhu loyi a vitaniweke a huma eka maendlelo ya ntolovelo ya vutomi, naswona a hi mutivi wa vukhongeri bya vuprista. Vutirheli bya yena byi kombisa ndlela leyinene ya Bibele, ku nga milawu leyi nyikeriweke hi Vuhosi lebyi tlakukeke ngopfu. Vutirheli bya yena byi le ku lwisaneni ni ndlela ya vuprista bya sweswi bya Lawodikiya ya switori swa mavunwa, mikhuva ni mindhavuko. U lunghiselela ndlela ya endlelo ro basisa leri tlakusaka vanhu lavantshwa lava hlawuriweke ku suka eka masalela ya vanhu lava hlawuriweke lava hundzisiweke. Endlelo ro basisa ri vekiwe endzeni ka mongo wa ku humelela hi xitshuketa.</w:t>
      </w:r>
    </w:p>
    <w:p>
      <w:pPr>
        <w:pStyle w:val="ArticleBody"/>
        <w:jc w:val="left"/>
      </w:pPr>
      <w:r>
        <w:rPr>
          <w:rFonts w:ascii="Times New Roman" w:hAnsi="Times New Roman" w:eastAsia="Times New Roman" w:cs="Times New Roman"/>
        </w:rPr>
        <w:t>Eliya anomirirawo obuweereza n’omulimu Katonda gw’ateekawo mu ngeri ey’enjawulo era gw’ategeeza ng’obuweereza bwa Katonda bwokka.</w:t>
      </w:r>
    </w:p>
    <w:p>
      <w:pPr>
        <w:pStyle w:val="ArticleBody"/>
        <w:jc w:val="left"/>
      </w:pPr>
      <w:r>
        <w:rPr>
          <w:rFonts w:ascii="Times New Roman" w:hAnsi="Times New Roman" w:eastAsia="Times New Roman" w:cs="Times New Roman"/>
        </w:rPr>
        <w:t>Tizasonyeza izi m’mbiri ya aMillerite m’nkhani yotsatira.</w:t>
      </w:r>
    </w:p>
    <w:p>
      <w:pPr>
        <w:pStyle w:val="ArticleScripture"/>
        <w:jc w:val="left"/>
      </w:pPr>
      <w:r>
        <w:rPr>
          <w:rFonts w:ascii="Times New Roman" w:hAnsi="Times New Roman" w:eastAsia="Times New Roman" w:cs="Times New Roman"/>
        </w:rPr>
        <w:t>Zvino zvakaitika panguva yokupirwa kwechibayiro chamadekwana, kuti Eria muporofita akaswedera, akati, Haiwa Jehovha, Mwari waAbrahama, Isaka, nowaIsraeri, ngazvizikanwe nhasi kuti imi muri Mwari muIsraeri, uye kuti ini ndiri muranda wenyu, uye kuti ndakaita zvinhu izvi zvose neshoko renyu. 1 Madzimambo 18:36.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Eliya — Lwesibili</dc:title>
  <dc:subject>Senyatriu A Propesi</dc:subject>
  <dc:creator>Jeff Pippenger</dc:creator>
  <cp:keywords/>
  <dc:description>Generated by ArticleDigger from elijah\02_elijah.json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