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සුකාලය</w:t>
      </w:r>
      <w:r>
        <w:rPr>
          <w:rFonts w:ascii="Arial" w:hAnsi="Arial" w:eastAsia="Arial" w:cs="Arial"/>
        </w:rPr>
        <w:t xml:space="preserve"> </w:t>
      </w:r>
      <w:r>
        <w:rPr>
          <w:rFonts w:ascii="Nirmala UI" w:hAnsi="Nirmala UI" w:eastAsia="Nirmala UI" w:cs="Nirmala UI"/>
        </w:rPr>
        <w:t>ඇමරිකාව</w:t>
      </w:r>
      <w:r>
        <w:rPr>
          <w:rFonts w:ascii="Arial" w:hAnsi="Arial" w:eastAsia="Arial" w:cs="Arial"/>
        </w:rPr>
        <w:t xml:space="preserve"> </w:t>
      </w:r>
      <w:r>
        <w:rPr>
          <w:rFonts w:ascii="Nirmala UI" w:hAnsi="Nirmala UI" w:eastAsia="Nirmala UI" w:cs="Nirmala UI"/>
        </w:rPr>
        <w:t>සඳහා</w:t>
      </w:r>
      <w:r>
        <w:rPr>
          <w:rFonts w:ascii="Arial" w:hAnsi="Arial" w:eastAsia="Arial" w:cs="Arial"/>
        </w:rPr>
        <w:t xml:space="preserve"> </w:t>
      </w:r>
      <w:r>
        <w:rPr>
          <w:rFonts w:ascii="Nirmala UI" w:hAnsi="Nirmala UI" w:eastAsia="Nirmala UI" w:cs="Nirmala UI"/>
        </w:rPr>
        <w:t>සහ</w:t>
      </w:r>
      <w:r>
        <w:rPr>
          <w:rFonts w:ascii="Arial" w:hAnsi="Arial" w:eastAsia="Arial" w:cs="Arial"/>
        </w:rPr>
        <w:t xml:space="preserve"> 2020 </w:t>
      </w:r>
      <w:r>
        <w:rPr>
          <w:rFonts w:ascii="Nirmala UI" w:hAnsi="Nirmala UI" w:eastAsia="Nirmala UI" w:cs="Nirmala UI"/>
        </w:rPr>
        <w:t>ජූලි</w:t>
      </w:r>
      <w:r>
        <w:rPr>
          <w:rFonts w:ascii="Arial" w:hAnsi="Arial" w:eastAsia="Arial" w:cs="Arial"/>
        </w:rPr>
        <w:t xml:space="preserve"> 18 -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එක</w:t>
      </w:r>
    </w:p>
    <w:p>
      <w:pPr>
        <w:pStyle w:val="ArticleSubtitle"/>
        <w:jc w:val="left"/>
      </w:pPr>
      <w:r>
        <w:rPr>
          <w:rFonts w:ascii="Arial" w:hAnsi="Arial" w:eastAsia="Arial" w:cs="Arial"/>
        </w:rPr>
        <w:t>Varume vomuSungano: Mosesi na Erija paKuguma kweNyika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Mose na Eliya ni alama za kinabii ambazo kila moja, kwa kuzingatia muktadha, yaweza kueleweka kama alama ya pekee; wala si hivyo tu, bali yaweza pia kueleweka kama alama inayowajumuisha manabii hao wote wawili. Kwa ushuhuda wa wawili jambo huthibitishwa, na katika Ufunuo kumi na moja Mose na Eliya wanawakilisha mashahidi wawili wa Agano la Kale na Agano Jipya. Katika Mlima wa Kubadilika Sura, ukiwakilisha Kuja kwa Kristo mara ya Pili, alama hiyo ya pande mbili inawakilisha pamoja watu mia moja arobaini na nne elfu (Eliya) na wafiadini (Mose) wa mgogoro wa sheria ya Jumapili. Kwa pamoja kama alama, katika pango la Horebu, wanawakilisha watu wa Mungu katika mwisho wa dunia ambao “husikia,” “husoma” na “hushika” ujumbe ulio Ufunuo wa tabia ya Mungu, ambao una nguvu ya kumbadilisha Mlaodikia awe Mfiladelfia. Hivi karibuni, (karibu sana) kutafika wakati ambapo haitakuwa tena yawezekana kwa Waadventista wapumbavu wa Kilaodikia kujipatia “mafuta” yanayohitajika ili kuitikia kwa usahihi kilio hiki, “Tazama, Bwana-arusi anakuja.”</w:t>
      </w:r>
    </w:p>
    <w:p>
      <w:pPr>
        <w:pStyle w:val="ArticleScripture"/>
        <w:jc w:val="left"/>
      </w:pPr>
      <w:r>
        <w:rPr>
          <w:rFonts w:ascii="Times New Roman" w:hAnsi="Times New Roman" w:eastAsia="Times New Roman" w:cs="Times New Roman"/>
        </w:rPr>
        <w:t>Zvino Mozisi akati kuna Jehovha, Tarirai, imi munoti kwandiri, Kwidzai vanhu ava; asi hamuna kundizivisa wamuchatuma kuti ave neni. Asi makati, Ndinokuziva nezita, uyezve wawana nyasha pamberi pangu. Naizvozvo zvino, ndinokumbira, kana ndawana nyasha pamberi penyu, ndiratidzei zvino nzira yenyu, kuti ndikuzivei, kuti ndiwane nyasha pamberi penyu; uye fungai kuti rudzi urwu ndivo vanhu venyu. Iye akati, Kuvapo kwangu kuchaenda newe, uye ndichakupa zororo. Iye akati kwaari, Kana kuvapo kwenyu kusingaendi neni, musatikwidza kubva pano. Nokuti zvichazikanwa sei pano kuti ini navanhu venyu tawana nyasha pamberi penyu? Hazvisi here pakuti munoenda nesu? Nokudaro tichaparadzaniswa, ini navanhu venyu, navanhu vose vari pamusoro penyika yose. Jehovha akati kuna Mozisi, Chinhu ichocho chawataura ndichachiitawo; nokuti wawana nyasha pamberi pangu, uye ndinokuziva nezita. Iye akati, Ndinokukumbirisai, ndiratidzei kubwinya kwenyu. Iye akati, Ndichapfuudza kunaka kwangu kwose pamberi pako, uye ndichaparidza zita raJehovha pamberi pako; uye ndichava nenyasha kuna wandinoda kuva nenyasha kwaari, uye ndicharatidza tsitsi kuna wandinoda kuratidza tsitsi kwaari. Iye akati, Haugoni kuona chiso changu; nokuti hakuna munhu angandiona akaramba ari mupenyu. Zvino Jehovha akati, Tarira, pane nzvimbo pedyo neni, uye uchamira padombo; zvino zvichaitika, kubwinya kwangu panguva yandinenge ndichipfuura, kuti ndichakuisa mugomba redombo, uye ndichakufukidza noruoko rwangu kusvikira ndapfuura; ipapo ndichabvisa ruoko rwangu, uye uchaona mativi angu okumusana; asi chiso changu hachizoonekwi. Jehovha akati kuna Mozisi, Zvicherere mahwendefa maviri amabwe akafanana neokutanga; uye ndichanyora pamahwendefa aya mashoko akanga ari pamahwendefa okutanga, awakapwanya. Uye uve wakagadzirira mangwanani, ugokwira mangwanani kugomo reSinai, uzviratidze kwandiri ikoko pamusoro pegomo. Uye ngakurege kuva nomunhu anokwira newe; uye ngakurege kuva nomunhu anoonekwa pagomo rose; kunyange makwai kana mombe ngazvirege kufura pamberi pegomo iro. Naizvozvo akachera mahwendefa maviri amabwe akafanana neokutanga; Mozisi akamuka mangwanani-ngwanani, akakwira kugomo reSinai, sezvakanga zvarairwa naJehovha, akabata muruoko rwake mahwendefa maviri amabwe. Jehovha akaburuka mugore, akamira naye ipapo, akaparidza zita raJehovha. Jehovha akapfuura pamberi pake, akaparidza achiti, Jehovha, Jehovha Mwari, ane tsitsi nenyasha, anononoka kutsamwa, uye azere nokunaka nechokwadi, anochengetera zviuru tsitsi, anoregerera zvakaipa nokudarika nomuchivi, asi asingamboregi ane mhosva asingarangwi; achishanyira zvakaipa zvamadzibaba pavana, napavana vavana, kusvikira kurudzi rwechitatu nerwechina. Mozisi akakurumidza kukotamisa musoro wake kusvikira pasi, akanamata. Iye akati, Kana zvino ndawana nyasha pamberi penyu, Ishe, ndinokumbira, Ishe wangu ngaaende pakati pedu; nokuti vanhu ava vane mitsipa mikukutu; uye tiregererei zvakaipa zvedu nechivi chedu, mugotitora kuti tive nhaka yenyu. Iye akati, Tarirai, ndinoita sungano; pamberi pavanhu venyu vose ndichaita zvinoshamisa, zvisati zvamboitwa panyika yose, kana murudzi rupi zvarwo; uye vanhu vose vari pakati pavo pamuri vachaona basa raJehovha; nokuti chinhu chinotyisa chandichaita nemi. Ekisodho 33:12–34:10.</w:t>
      </w:r>
    </w:p>
    <w:p>
      <w:pPr>
        <w:pStyle w:val="ArticleBody"/>
        <w:jc w:val="left"/>
      </w:pPr>
      <w:r>
        <w:rPr>
          <w:rFonts w:ascii="Times New Roman" w:hAnsi="Times New Roman" w:eastAsia="Times New Roman" w:cs="Times New Roman"/>
        </w:rPr>
        <w:t>Mosi anomiririra vanhu vaMwari panguva yokupedzisira yenyika. Ndivo vaya vari mu“mazuva okupedzisira” okutongwa kwokuferefeta vanokumbira Mwari kuti avaratidze “nzira” yake, “kuti” vagone “kumuziva” Mwari; uye mukupindura vanogamuchira mhinduro inobva kuna Mwari inosanganisira chivimbiso chokuti “kuvapo” kwake “kuchaenda navo,” uye kuti Mwari achapa vanhu ivavo “zororo.”</w:t>
      </w:r>
    </w:p>
    <w:p>
      <w:pPr>
        <w:pStyle w:val="ArticleScripture"/>
        <w:jc w:val="left"/>
      </w:pPr>
      <w:r>
        <w:rPr>
          <w:rFonts w:ascii="Times New Roman" w:hAnsi="Times New Roman" w:eastAsia="Times New Roman" w:cs="Times New Roman"/>
        </w:rPr>
        <w:t>Zvanzi naJehovha, achiti, Mirai panzira, muone, mubvunze nzira dzekare, muti, Ndeipi nzira yakanaka? Mufambe mairi, uye muchawana zororo remweya yenyu. Asi ivo vakati, Hatingafambi mairi. Zvakare ndakaisa varindi pamusoro penyu, ndichiti, Teererai kurira kwehwamanda. Asi ivo vakati, Hatingateereri. Jeremiah 6:16, 17.</w:t>
      </w:r>
    </w:p>
    <w:p>
      <w:pPr>
        <w:pStyle w:val="ArticleBody"/>
        <w:jc w:val="left"/>
      </w:pPr>
      <w:r>
        <w:rPr>
          <w:rFonts w:ascii="Times New Roman" w:hAnsi="Times New Roman" w:eastAsia="Times New Roman" w:cs="Times New Roman"/>
        </w:rPr>
        <w:t>Yeremiya anozivisa boka rinoramba “kuona” ne“kunzwa,” uye naizvozvo harigamuchiri “zororo” rakapikirwa avo vanotsvaka “nzira yakanaka” uye “vanofamba mairi.” Zororo iroro rinotsanangurwa sa“kuzorodzwa” naIsaya.</w:t>
      </w:r>
    </w:p>
    <w:p>
      <w:pPr>
        <w:pStyle w:val="ArticleScripture"/>
        <w:jc w:val="left"/>
      </w:pPr>
      <w:r>
        <w:rPr>
          <w:rFonts w:ascii="Times New Roman" w:hAnsi="Times New Roman" w:eastAsia="Times New Roman" w:cs="Times New Roman"/>
        </w:rPr>
        <w:t>Ndi ani waachadzidzisa zivo? Ndipo ndani waachamvumbamutsa kuti amvetse dzidziso? Ndiwo amene asiya mkaka, ndi amene achotsedwa pa mabere. Pakuti lamulo liyenera kukhala pa lamulo, lamulo pa lamulo; mzere pa mzere, mzere pa mzere; apa pang’ono, apo pang’ono: Pakuti adzalankhula kwa anthu awa ndi milomo yachibwibwi ndi lilime lina. Kwa amene anati, Ichi ndi mpumulo umene mungapumulitsire wotopa; ndipo ichi ndi chitsitsimutso: komabe sanafune kumva. Koma mawu a Yehova anali kwa iwo lamulo pa lamulo, lamulo pa lamulo; mzere pa mzere, mzere pa mzere; apa pang’ono, apo pang’ono; kuti apite, nagwe cham’mbuyo, nathyoke, ndi kukodwa, ndi kugwidwa. Yesaya 28:9–13.</w:t>
      </w:r>
    </w:p>
    <w:p>
      <w:pPr>
        <w:pStyle w:val="ArticleBody"/>
        <w:jc w:val="left"/>
      </w:pPr>
      <w:r>
        <w:rPr>
          <w:rFonts w:ascii="Times New Roman" w:hAnsi="Times New Roman" w:eastAsia="Times New Roman" w:cs="Times New Roman"/>
        </w:rPr>
        <w:t>“</w:t>
      </w:r>
      <w:r>
        <w:rPr>
          <w:rFonts w:ascii="Ebrima" w:hAnsi="Ebrima" w:eastAsia="Ebrima" w:cs="Ebrima"/>
        </w:rPr>
        <w:t>እረፍቱ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ማደስ</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ሲታወጅ</w:t>
      </w:r>
      <w:r>
        <w:rPr>
          <w:rFonts w:ascii="Times New Roman" w:hAnsi="Times New Roman" w:eastAsia="Times New Roman" w:cs="Times New Roman"/>
        </w:rPr>
        <w:t xml:space="preserve"> </w:t>
      </w:r>
      <w:r>
        <w:rPr>
          <w:rFonts w:ascii="Ebrima" w:hAnsi="Ebrima" w:eastAsia="Ebrima" w:cs="Ebrima"/>
        </w:rPr>
        <w:t>የሚፈስሰውን</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ይወክላሉ።</w:t>
      </w:r>
    </w:p>
    <w:p>
      <w:pPr>
        <w:pStyle w:val="ArticleScripture"/>
        <w:jc w:val="left"/>
      </w:pPr>
      <w:r>
        <w:rPr>
          <w:rFonts w:ascii="Times New Roman" w:hAnsi="Times New Roman" w:eastAsia="Times New Roman" w:cs="Times New Roman"/>
        </w:rPr>
        <w:t>“Mi gitawe ameso yangu kuja mu kipindi ambacho ujumbe wa malaika wa tatu ulikuwa unafungwa. Uweza wa Mungu ulikuwa umetulia juu ya watu Wake; walikuwa wameikamilisha kazi yao na walikuwa wameandaliwa kwa ajili ya saa ya majaribu iliyokuwa mbele yao. Walikuwa wameupokea mvua ya vuli, yaani, uburudisho utokao mbele za Bwana, na ushuhuda ulio hai ulikuwa umehuishwa upya. Onyo kuu la mwisho lilikuwa limesikika kila mahali, nalo lilikuwa limewachochea na kuwaghadhibisha wakaaji wa dunia ambao hawakutaka kuupokea ujumbe huo.” Early Writings, 279.</w:t>
      </w:r>
    </w:p>
    <w:p>
      <w:pPr>
        <w:pStyle w:val="ArticleBody"/>
        <w:jc w:val="left"/>
      </w:pPr>
      <w:r>
        <w:rPr>
          <w:rFonts w:ascii="Times New Roman" w:hAnsi="Times New Roman" w:eastAsia="Times New Roman" w:cs="Times New Roman"/>
        </w:rPr>
        <w:t>Chipikirwa che“zororo” kana che“kuzorodzwa” icho chiri “mvura yokupedzisira,” chinosanganisirawo chipikirwa chakapiwa kuna Mozisi mubako chokuti “kuvapo” kwaMwari kwaizoenda navanhu vake.</w:t>
      </w:r>
    </w:p>
    <w:p>
      <w:pPr>
        <w:pStyle w:val="ArticleScripture"/>
        <w:jc w:val="left"/>
      </w:pPr>
      <w:r>
        <w:rPr>
          <w:rFonts w:ascii="Times New Roman" w:hAnsi="Times New Roman" w:eastAsia="Times New Roman" w:cs="Times New Roman"/>
        </w:rPr>
        <w:t>“Basa iri richafanana neri rezuva rePentekosti. Sezvo ‘mvura yokutanga’ yakapiwa, mukudururwa kwaMweya Mutsvene pakuvambwa kweevhangeri, kuti mbeu inokosha imere, saizvozvowo ‘mvura yokupedzisira’ ichapiwa pakupera kwazvo, kuti goho risvike pakukohwewa. ‘Ipapo tichaziva, kana tikashingaira kuziva Jehovha; kubuda kwake kwakagadzirirwa samambakwedza; uye achauya kwatiri semvura, semvura yokupedzisira neyokutanga panyika.’ (Hosea 6:3.) ‘Naizvozvo farai, imi vana veZioni, mufare muna Jehovha Mwari wenyu; nokuti iye akakupai mvura yokutanga zvine mwero, uye achaita kuti mvura iburukire kwamuri, mvura yokutanga nemvura yokupedzisira.’ (Joere 2:23.) ‘Pamazuva okupedzisira, ndizvo zvinotaura Mwari, ndichadurura zvoMweya wangu pamusoro penyama yose.’ ‘Uye zvichaitika kuti ani naani achadana kuzita raShe achaponeswa.’ (Mabasa 2:17, 21.) Basa guru reevhangeri harifaniri kuvharwa nokuratidzwa kushoma kwesimba raMwari kupfuura kwakaratidza kuvambwa kwaro. Zviporofita zvakazadzikiswa mukudururwa kwemvura yokutanga pakuvambwa kweevhangeri, zvichazadzikiswazve mumvura yokupedzisira pakupera kwazvo. Idzi ndidzo ‘nguva dzokuzorodzwa’ dzakatarirwa mberi nomuapostora Petro paakati, ‘Naizvozvo tendeukai, mushandurwe, kuti zvivi zvenyu zvidzimwe [mukutongwa kwekuongorora], kana nguva dzokuzorodzwa dzichisvika dzichibva pamberi paShe; uye iye achatuma Jesu.’ (Mabasa 3:19–20.)”</w:t>
      </w:r>
    </w:p>
    <w:p>
      <w:pPr>
        <w:pStyle w:val="ArticleScripture"/>
        <w:jc w:val="left"/>
      </w:pPr>
      <w:r>
        <w:rPr>
          <w:rFonts w:ascii="Times New Roman" w:hAnsi="Times New Roman" w:eastAsia="Times New Roman" w:cs="Times New Roman"/>
        </w:rPr>
        <w:t>“Varandasika vaMwari, vane zviso zvavo zvakavhenekerwa uye zvichipenya nokuzvitsaurira kutsvene, vachakurumidza kubva panzvimbo kuenda pane imwe kuti vazivise shoko rinobva Kudenga. Nezviuru zvamazwi, pasi rose, yambiro ichapiwa. Zvishamiso zvichaitwa, vanorwara vachaporeswa, uye zviratidzo nezvinoshamisa zvichatevera vatendi. Sataniwo anoshanda nezvishamiso zvinonyengera, achitosvitsa moto pasi kubva kudenga pamberi pavanhu. (Zvakazarurwa 13:13.) Saizvozvo vagari venyika vachamanikidzwa kutora divi ravo.” The Great Controversy, 611, 612.</w:t>
      </w:r>
    </w:p>
    <w:p>
      <w:pPr>
        <w:pStyle w:val="ArticleBody"/>
        <w:jc w:val="left"/>
      </w:pPr>
      <w:r>
        <w:rPr>
          <w:rFonts w:ascii="Times New Roman" w:hAnsi="Times New Roman" w:eastAsia="Times New Roman" w:cs="Times New Roman"/>
        </w:rPr>
        <w:t>Kudururwa kwaMweya Mutsvene mumazuva okupedzisira kwakafananidzirwa nokudururwa kwaMweya Mutsvene pakutanga kwekuparidzwa kweevhangeri. “Shoko raJehovha kwavari” avo vasingadi kunzwa zvinotaurwa noMweya kumakereke, raiva musimboti wechiporofita wokuwedzera mutsetse mumwe wenhoroondo yechiporofita pamusoro pomumwe mutsetse wenhoroondo yechiporofita kuitira kuratidza kuguma kwenyika. Hachisi chimwe chinhu chiduku, asi ndiwo musimboti wokuti kuguma kwechinhu kunoratidzirwa nokutanga kwechinhu. Mutemo uyu wechiporofita unorambwa navanhu mapenzi veLaodhikia veSeventh-day Adventist. Kana wagamuchirwa, Mwari anogona “kudzidzisa zivo,” iyo Dhanieri anoratidza kuti inowedzerwa panguva yokuguma, uye iyo zivo imwe cheteyo iyo Hosea anoti vanhu vaMwari vanoparadzwa nokuda kwokuiramba. Boka riri muna Isaya naJeremia rinoramba kunzwa kana kuona, rinoramba “kuzorodzwa,” uko kuri “zororo” rinovimbiswa naMwari kuti acharipa vanhu vake ve“zuva rokupedzisira” kuitira kuti vagokwanisa kufamba vakachengeteka mukati medambudziko riri pakuguma kwamazuva.</w:t>
      </w:r>
    </w:p>
    <w:p>
      <w:pPr>
        <w:pStyle w:val="ArticleBody"/>
        <w:jc w:val="left"/>
      </w:pPr>
      <w:r>
        <w:rPr>
          <w:rFonts w:ascii="Times New Roman" w:hAnsi="Times New Roman" w:eastAsia="Times New Roman" w:cs="Times New Roman"/>
        </w:rPr>
        <w:t>“zina la Yehova” (unhu) iro Mwari akaparidzira Mozisi raiva rokuti “Jehovha Mwari,” “ane tsitsi nenyasha, anononoka kutsamwa, uye akazara nokunaka nechokwadi.” Unhu hwake itsitsi nechokwadi. Chokwadi chinomiririra unhu hwake chinogara chakabatana netsitsi dzake, nokuti hakuna munhu anganzwisisa chokwadi chake, kunze kwokunge Mwari atanga kushandisa tsitsi dzake kwaari, nokuti vose vakatadza, vakasvika pakushaiwa kubwinya (unhu) hwaMwari. Chokwadi chokuti Jesu Kristu ndiye Arufa naOmega chinozikanwa uye chinochengetwa navaya vakaregererwa naMwari kusarurama kwavo nechivi chavo. Kuregererwa ikoko kunoitika muzviitiko zvokupedzisira zvokutongwa kwokuongorora. Avo vaanoitira tsitsi dzake, nokudaro achiregerera zvivi zvavo, anovatora kuti vave nhaka yake uye anopinda musungano navo.</w:t>
      </w:r>
    </w:p>
    <w:p>
      <w:pPr>
        <w:pStyle w:val="ArticleScripture"/>
        <w:jc w:val="left"/>
      </w:pPr>
      <w:r>
        <w:rPr>
          <w:rFonts w:ascii="Times New Roman" w:hAnsi="Times New Roman" w:eastAsia="Times New Roman" w:cs="Times New Roman"/>
        </w:rPr>
        <w:t>“Mu mazuŵa ghaumaliro gha mbiri ya charu ichi, phangano la Chiuta na ŵanthu ŵake awo ŵakusunga malango ghake likwenera kuŵikaso pamoza.” Review and Herald, February 26, 1914.</w:t>
      </w:r>
    </w:p>
    <w:p>
      <w:pPr>
        <w:pStyle w:val="ArticleBody"/>
        <w:jc w:val="left"/>
      </w:pPr>
      <w:r>
        <w:rPr>
          <w:rFonts w:ascii="Times New Roman" w:hAnsi="Times New Roman" w:eastAsia="Times New Roman" w:cs="Times New Roman"/>
        </w:rPr>
        <w:t>Vaporofita vose, kusanganisira Mozisi, vari kuratidza mazuva okupedzisira okutongwa kunoongorora, apo Mwari anovandudza sungano Yake naavo vanozivikanwa sevane zviuru zana namakumi mana nezvina. Uye kana sungano iyo yasimbiswa, Mwari “achaita zvinoshamisa, zvisina kutomboitwa panyika yose, kana murudzi rupi norupi; uye vanhu vose vari pakati pako vachaona basa raJehovha; nokuti chinhu chinotyisa chandichaita newe.”</w:t>
      </w:r>
    </w:p>
    <w:p>
      <w:pPr>
        <w:pStyle w:val="ArticleBody"/>
        <w:jc w:val="left"/>
      </w:pPr>
      <w:r>
        <w:rPr>
          <w:rFonts w:ascii="Times New Roman" w:hAnsi="Times New Roman" w:eastAsia="Times New Roman" w:cs="Times New Roman"/>
        </w:rPr>
        <w:t>Chiitiko chaMosesi mubako paGomo reHorebhu, iro rinozikanwawo seGomo reSinai, chakaiswa mukati mehurongwa hwekurwa kwaMosesi nevanhu vaMwari. Kurwa kwake kwaiva kwekuzadzisa basa raakanga apiwa naMwari. Mosesi akanga ari mukurwisana pamusoro peshoko raMwari kunyika. Nguva pfupi Ishe vasati varatidza kubwinya kwavo kuna Mosesi, tinoona Mosesi achishandisa kufunga kwenheyo pamberi paIshe, achiti kana Ishe vakaparadza vapanduki vakanga vachingobva kutamba vakakomberedza mhuru yendarama yaAroni, kuparadzwa kwevapanduki kwaizoparadza shoko rairatidza simba raMwari.</w:t>
      </w:r>
    </w:p>
    <w:p>
      <w:pPr>
        <w:pStyle w:val="ArticleScripture"/>
        <w:jc w:val="left"/>
      </w:pPr>
      <w:r>
        <w:rPr>
          <w:rFonts w:ascii="Times New Roman" w:hAnsi="Times New Roman" w:eastAsia="Times New Roman" w:cs="Times New Roman"/>
        </w:rPr>
        <w:t>Na Jehofa akati kuna Mozisi, Ndakaona vanhu ava, uye tarira, vanhu vane mitsipa yakaoma: naizvozvo zvino ndirege, kuti kutsamwa kwangu kubatidzwe kwazvo pamusoro pavo, uye kuti ndivapedze: uye ndichakuita rudzi rukuru. Asi Mozisi akakumbira Jehovha Mwari wake, akati, Ishe, kutsamwa kwenyu ko kunobatidzwei pamusoro pavanhu venyu, vamakabudisa munyika yeIjipiti nesimba guru, uye noruoko rune simba? VaIjipiti vangataurireiko, vachiti, Akavabudisira zvakaipa, kuti avauraye pamakomo, nokuvaparadza pachiso chenyika? Dzokai pakutsamwa kwenyu kukuru, murege zvakaipa izvi zvamunoda kuitira vanhu venyu. Rangarirai Abrahama, Isaka, naIsraeri, varanda venyu, vamakapikira nemi pachenyu, mukati kwavari, Ndichawanza mbeu yenyu senyeredzi dzokudenga, uye nyika iyi yose yandakataura pamusoro payo ndichaipa kumbeu yenyu, uye vachagara nhaka yayo nokusingaperi. NaJehovha akazvidemba pamusoro pezvakaipa zvaakanga afunga kuitira vanhu vake. Eksodho 32:9–14.</w:t>
      </w:r>
    </w:p>
    <w:p>
      <w:pPr>
        <w:pStyle w:val="ArticleBody"/>
        <w:jc w:val="left"/>
      </w:pPr>
      <w:r>
        <w:rPr>
          <w:rFonts w:ascii="Times New Roman" w:hAnsi="Times New Roman" w:eastAsia="Times New Roman" w:cs="Times New Roman"/>
        </w:rPr>
        <w:t>Zvakaitika kuna Moses mubako zvinosanganisira shoko iro Moses akagadzwa kuti aripe kunyika. Uchapupu hwaJehovha achipfuura pamberi paMoses uye achizivisa hunhu Hwake hunoiswa mukati mechimiro cheshoko remukati pamusoro pevanhu vaMwari vanomupandukira (veLaodhikia), uye chimiro chezvakaitika kuna Erija mubako chakaiswa mukati mekurwira kwake naJezebheri, kana kubatana katatu kweUnited States, hwePapa, neUnited Nations. Chimwe chinomirira shoko remukati rechechi, chimwewo shoko rekunze renyika, asi zvapupu zviviri, Moses naErija, zviri mubako rimwe chetero reHorebhi, uye vose vari vaviri vanomiririrwa mubako pakuguma kwenyika.</w:t>
      </w:r>
    </w:p>
    <w:p>
      <w:pPr>
        <w:pStyle w:val="ArticleScripture"/>
        <w:jc w:val="left"/>
      </w:pPr>
      <w:r>
        <w:rPr>
          <w:rFonts w:ascii="Times New Roman" w:hAnsi="Times New Roman" w:eastAsia="Times New Roman" w:cs="Times New Roman"/>
        </w:rPr>
        <w:t>Zvino Ahabhu akaudza Jezebheri zvose zvakanga zvaitwa naEria, uye kuti akanga auraya vaprofita vose nomunondo. Ipapo Jezebheri akatuma nhume kuna Eria, achiti, Vamwari ngavaite saizvozvo kwandiri, uye vapfuurirezve, kana ndisingaiti upenyu hwako huve soupenyu hwomumwe wavo nenguva ino mangwana. Zvino wakati aona izvozvo, akasimuka, akaenda kuti aponese upenyu hwake, akasvika paBheerishebha, riri raJudha, akasiya muranda wake ipapo. Asi iye amene akaenda rwendo rwezuva rimwe murenje, akasvika akagara pasi pomuti wejunjipa; akakumbirira kuti afe, akati, Zvakwana; zvino, imi Jehovha, bvisai upenyu hwangu; nokuti handina kunaka kupfuura madzibaba angu. Zvino paakanga avete achirara pasi pomuti wejunjipa, tarira, mutumwa akamubata, akati kwaari, Simuka udye. Akatarira, zvino tarira, paiva nechingwa chakanga chabikwa pamusoro pemazimbe, nechirongo chemvura pamusoro pake. Akadya akanwa, akavatazve pasi. Mutumwa waJehovha akauyazve rwechipiri, akamubata, akati, Simuka udye; nokuti rwendo rwakakurisa kwauri. Akasimuka, akadya akanwa, akaenda nesimba rezvokudya izvozvo mazuva makumi mana nousiku makumi mana kusvikira paHorebhi, gomo raMwari. Akasvikako kubako, akavata imomo; zvino tarira, shoko raJehovha rakauya kwaari, rikati kwaari, Uri kuiteiko pano, Eria? Iye akati, Ndakashingairira kwazvo Jehovha, Mwari wehondo; nokuti vana vaIsraeri vakasiya sungano yenyu, vakaparadza maaritari enyu, vakauraya vaprofita venyu nomunondo; ini, ini ndoga ndasara; uye vanotsvaka upenyu hwangu kuti vahubvise. Iye akati, Buda, umire pagomo pamberi paJehovha. Zvino tarira, Jehovha akapfuura, mhepo huru ine simba ikabvarura makomo, ikapwanya matombo pamberi paJehovha; asi Jehovha akanga asimo mumhepo; pashure pemhepo pakava nokudengenyeka kwenyika; asi Jehovha akanga asimo mukudengenyeka kwenyika; uye pashure pokudengenyeka kwenyika pakava nomoto; asi Jehovha akanga asimo mumoto; uye pashure pomoto inzwi rakadzikama, duku. Zvino Eria paakarinzwa, akafukidza chiso chake nenguvo yake, akabuda, akamira pamusuo webako. Zvino tarira, inzwi rakauya kwaari, rikati, Uri kuiteiko pano, Eria? Iye akati, Ndakashingairira kwazvo Jehovha, Mwari wehondo; nokuti vana vaIsraeri vakasiya sungano yenyu, vakaparadza maaritari enyu, vakauraya vaprofita venyu nomunondo; ini, ini ndoga ndasara; uye vanotsvaka upenyu hwangu kuti vahubvise. Jehovha akati kwaari, Enda, udzokere nenzira yako kurenje reDhamasiko; uye kana wasvikako, uzodza Hazaeri ave mambo weSiria; naJehu mwanakomana waNimushi unofanira kumuzodza ave mambo pamusoro paIsraeri; naErisha mwanakomana waShafati, weAbheri-mehora, unofanira kumuzodza ave muprofita panzvimbo yako. Zvino zvichaitika kuti uyo anopukunyuka munondo waHazaeri, Jehu achamuuraya; uye uyo anopukunyuka munondo waJehu, Erisha achamuuraya. Asi ndakazvisiyira vanhu vane zviuru zvinomwe muna Israeri, mabvi ose asina kupfugamira Bhaari, nemiromo yose isina kumutsvoda. 1 Madzimambo 19:1–18.</w:t>
      </w:r>
    </w:p>
    <w:p>
      <w:pPr>
        <w:pStyle w:val="ArticleBody"/>
        <w:jc w:val="left"/>
      </w:pPr>
      <w:r>
        <w:rPr>
          <w:rFonts w:ascii="Times New Roman" w:hAnsi="Times New Roman" w:eastAsia="Times New Roman" w:cs="Times New Roman"/>
        </w:rPr>
        <w:t>Chiitiko chaEriya mubako chinomirira kuora mwoyo kwemuporofita pamusoro peshoko, pamwe chete nemhedzisiro yaaifunga kuti shoko rake nebasa rake zvaikonzera. Mozisi akanga achidzivirira shoko rakanga rataurwa naMwari, asi Eriya akanga arega pamusoro peshoko. Ndiro shoko rimwe chetero, kunze kwekuti rimwe rine chekuita nezvemukati mechechi uye rimwe rine chekuita nezvekunze kwechechi. Asi muchiporofita, pamwe chete zviri zviviri zvinoratidza shoko rine mativi maviri reZvakazarurwa 18. Chandinofanira kusimbisa pamusoro pezvokwadi zvose zvakabatana nebako ndechekuti mumazuva okupedzisira kuora mwoyo kunoratidzwa mune chero zvazvo zviviri izvi kunenge kuri pamusoro peshoko uye nemhedzisiro yaro.</w:t>
      </w:r>
    </w:p>
    <w:p>
      <w:pPr>
        <w:pStyle w:val="ArticleBody"/>
        <w:jc w:val="left"/>
      </w:pPr>
      <w:r>
        <w:rPr>
          <w:rFonts w:ascii="Times New Roman" w:hAnsi="Times New Roman" w:eastAsia="Times New Roman" w:cs="Times New Roman"/>
        </w:rPr>
        <w:t>Mosi na Eliya vari vaviri vanomirira avo “vanonzwa” uye “vanoona” “inzwi,” iro riri “shoko raJehovha.” “Shoko” iro rinomirira chimiro chake chetsitsi nechokwadi. Muimbi weMapisaremawo anokumbira kuratidzwa tsitsi dzaMwari, idzo dziri chimiro chake. Kuti aone “tsitsi” dzake, muimbi weMapisarema anovimbisa “kunzwa” zvinorehwa noMweya kumakereke.</w:t>
      </w:r>
    </w:p>
    <w:p>
      <w:pPr>
        <w:pStyle w:val="ArticleScripture"/>
        <w:jc w:val="left"/>
      </w:pPr>
      <w:r>
        <w:rPr>
          <w:rFonts w:ascii="Times New Roman" w:hAnsi="Times New Roman" w:eastAsia="Times New Roman" w:cs="Times New Roman"/>
        </w:rPr>
        <w:t>Kumutungamiri wavaimbi. Pisarema ravanakomana vaKora. Jehovha, makaitira nyika yenyu nyasha; makadzosazve [makachinjanisa] kutapwa kwaJakobho. Makanganwira kusarurama kwavanhu venyu, makafukidza zvivi zvavo zvose. Selah. Makabvisa kutsamwa kwenyu kwose; makadzoka kubva pakupisa kwehasha dzenyu. Tidzoserei, imi Mwari woruponeso rwedu, mugumise kutsamwa kwenyu pamusoro pedu. Muchatitsamwira nokusingaperi here? Mucharamba muchienderedza hasha dzenyu kuzvizvarwa zvose here? Hamungatimutsezve here, kuti vanhu venyu vafare mamuri? Tiratidzei ngoni dzenyu, imi Jehovha, mutipe ruponeso rwenyu. Ndichanzwa zvichataurwa naMwari Jehovha; nokuti achataura rugare kuvanhu vake nokuvatsvene vake; asi ngavarege kudzokerazve kuupenzi. Zvirokwazvo ruponeso rwake ruri pedyo navanomutya, kuti kubwinya kugare munyika yedu. Ngoni nechokwadi zvasangana pamwe chete; kururama norugare zvatsvodzana. Chokwadi chichamera chichibva panyika; uye kururama kuchatarira pasi kuchibva kudenga. Zvirokwazvo, Jehovha achapa izvo zvakanaka; uye nyika yedu ichabereka zvibereko zvayo. Kururama kuchamutungamirira pamberi pake; uye kuchatiisa munzira yamakwara ake. Pisarema 85:1–13.</w:t>
      </w:r>
    </w:p>
    <w:p>
      <w:pPr>
        <w:pStyle w:val="ArticleBody"/>
        <w:jc w:val="left"/>
      </w:pPr>
      <w:r>
        <w:rPr>
          <w:rFonts w:ascii="Times New Roman" w:hAnsi="Times New Roman" w:eastAsia="Times New Roman" w:cs="Times New Roman"/>
        </w:rPr>
        <w:t>Ona kuti “runyararo netsitsi,” (uye “chokwadi” ishoko reChiHebheru rokuti ‘emet’ ratanga tichireva) izvo zvinobereka kururama norugare, “zvatsvodana.” Zvakabatana. Muimbi weMapisarema anoisa rwiyo rwake mumazuva okupedzisira okutonga kwokuongorora apo Mwari “wakanganwira zvakaipa zve” “vanhu” vake. Chikumbiro ndechokuti Ishe “vamutsidzire” vanhu vake.</w:t>
      </w:r>
    </w:p>
    <w:p>
      <w:pPr>
        <w:pStyle w:val="ArticleScripture"/>
        <w:jc w:val="left"/>
      </w:pPr>
      <w:r>
        <w:rPr>
          <w:rFonts w:ascii="Times New Roman" w:hAnsi="Times New Roman" w:eastAsia="Times New Roman" w:cs="Times New Roman"/>
        </w:rPr>
        <w:t>“Kumutsa na mageuzi lazima vitokee, chini ya huduma ya Roho Mtakatifu. Kumutsa na mageuzi ni mambo mawili tofauti. Kumutsa humaanisha kufanywa upya kwa maisha ya kiroho, kuhuishwa kwa nguvu za akili na moyo, ufufuo kutoka katika kifo cha kiroho. Mageuzi humaanisha kupangwa upya, badiliko la mawazo na nadharia, tabia na matendo. Mageuzi hayatazaa matunda mema ya haki isipokuwa yaunganishwe na kumutsa kwa Roho. Kumutsa na mageuzi vinapaswa kutimiza kazi yao waliyoagizwa, na katika kuitimiza kazi hii lazima viungane.” Selected Messages, kitabu cha 1, 128.</w:t>
      </w:r>
    </w:p>
    <w:p>
      <w:pPr>
        <w:pStyle w:val="ArticleBody"/>
        <w:jc w:val="left"/>
      </w:pPr>
      <w:r>
        <w:rPr>
          <w:rFonts w:ascii="Times New Roman" w:hAnsi="Times New Roman" w:eastAsia="Times New Roman" w:cs="Times New Roman"/>
        </w:rPr>
        <w:t>“</w:t>
      </w:r>
      <w:r>
        <w:rPr>
          <w:rFonts w:ascii="Nirmala UI" w:hAnsi="Nirmala UI" w:eastAsia="Nirmala UI" w:cs="Nirmala UI"/>
        </w:rPr>
        <w:t>ਕਿਰਪਾ</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ਜੀਊਂਦਾ</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ਬੇਨਤੀ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ਭਜਨਕਾਰ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ਬੇਨਤੀ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ਭਜਨਕਾਰ</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ਬੇਨਤੀ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ਮੰਗਣਾ</w:t>
      </w:r>
      <w:r>
        <w:rPr>
          <w:rFonts w:ascii="Times New Roman" w:hAnsi="Times New Roman" w:eastAsia="Times New Roman" w:cs="Times New Roman"/>
        </w:rPr>
        <w:t xml:space="preserve"> </w:t>
      </w:r>
      <w:r>
        <w:rPr>
          <w:rFonts w:ascii="Nirmala UI" w:hAnsi="Nirmala UI" w:eastAsia="Nirmala UI" w:cs="Nirmala UI"/>
        </w:rPr>
        <w:t>ਬਹੁਤ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ਔਖੀ</w:t>
      </w:r>
      <w:r>
        <w:rPr>
          <w:rFonts w:ascii="Times New Roman" w:hAnsi="Times New Roman" w:eastAsia="Times New Roman" w:cs="Times New Roman"/>
        </w:rPr>
        <w:t xml:space="preserve"> </w:t>
      </w:r>
      <w:r>
        <w:rPr>
          <w:rFonts w:ascii="Nirmala UI" w:hAnsi="Nirmala UI" w:eastAsia="Nirmala UI" w:cs="Nirmala UI"/>
        </w:rPr>
        <w:t>ਬੇਨਤੀ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ਗਿਆਨ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ਜੀਊਂਦਾ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ਸੁਣੀਏ</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ਆਖੇਗਾ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ਪੱਕਾ</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ਮਿਲਦਾ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ਵੱਸਦਾ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“Kumutsidzirwa kwehumwari hwechokwadi pakati pedu ndicho chikuru uye chinonyanya kukurumidza pane zvose zvatinoda. Kutsvaka izvi kunofanira kuva basa redu rokutanga.” Selected Messages, book 1, 121.</w:t>
      </w:r>
    </w:p>
    <w:p>
      <w:pPr>
        <w:pStyle w:val="ArticleBody"/>
        <w:jc w:val="left"/>
      </w:pPr>
      <w:r>
        <w:rPr>
          <w:rFonts w:ascii="Times New Roman" w:hAnsi="Times New Roman" w:eastAsia="Times New Roman" w:cs="Times New Roman"/>
        </w:rPr>
        <w:t>Wanneer Suster White oor die boek Openbaring spreek, verklaar sy die volgende.</w:t>
      </w:r>
    </w:p>
    <w:p>
      <w:pPr>
        <w:pStyle w:val="ArticleScripture"/>
        <w:jc w:val="left"/>
      </w:pPr>
      <w:r>
        <w:rPr>
          <w:rFonts w:ascii="Times New Roman" w:hAnsi="Times New Roman" w:eastAsia="Times New Roman" w:cs="Times New Roman"/>
        </w:rPr>
        <w:t>“Kana isu sevanhu tanzwisisa zvinorehwa nebhuku iri kwatiri, kuchaonekwa pakati pedu rumutsiriro rukuru.” Testimonies to Ministers, 113.</w:t>
      </w:r>
    </w:p>
    <w:p>
      <w:pPr>
        <w:pStyle w:val="ArticleBody"/>
        <w:jc w:val="left"/>
      </w:pPr>
      <w:r>
        <w:rPr>
          <w:rFonts w:ascii="Times New Roman" w:hAnsi="Times New Roman" w:eastAsia="Times New Roman" w:cs="Times New Roman"/>
        </w:rPr>
        <w:t>Izraz »poživitev« pomeni povrnitev v življenje. Tisti, ki so izbrani, da bodo med sto štiriinštirideset tisoč, morajo najprej prepoznati, da so mrtvi in da potrebujejo poživitev. Dejstvo, da je sto štiriinštirideset tisoč mrtvih, je pomembna sestavina sporočila, ki se odpečati tik pred koncem preizkusnega časa. O tej resnici imamo povedati še veliko več. To, kar jih oživi, je »usmiljenje«, ki jim ga Bog izkazuje, ko jih »oživi« in jim podeli svojo pravičnost. To, kar jih oživi, je resnica, da je Jezus Alfa in Omega, in to razumevanje v njih poraja »mir«, ki presega vsak razum. Obljuba je, da bo »resnica« »pognala iz zemlje«. Sporočilo, predstavljeno kot »resnica«, ki je Alfa in Omega, izvira iz Združenih držav Amerike, kajti poganja »iz zemlje«. Sporočilo na začetku je prišlo iz Združenih držav Amerike in sporočilo na koncu poganja iz istega kraja.</w:t>
      </w:r>
    </w:p>
    <w:p>
      <w:pPr>
        <w:pStyle w:val="ArticleBody"/>
        <w:jc w:val="left"/>
      </w:pPr>
      <w:r>
        <w:rPr>
          <w:rFonts w:ascii="Times New Roman" w:hAnsi="Times New Roman" w:eastAsia="Times New Roman" w:cs="Times New Roman"/>
        </w:rPr>
        <w:t>Ndzi ri karhi hi twisisa leswaku “vavanuna va le mhakweni” va Xikwembu i xifaniso, hi ta tlhela hi kambisisa vaprofeta van’wana lava a va ri emhakweni hi ndlela ya xifaniso. Yesu u tivise Yohane Mubabatisi tanihi Eliya, naswona Yohane a a ri ekhotsweni hi nkarhi lowu a a fanele ku tiva leswaku xana Yesu a a ri Mesiya loyi a taka. A a fanele ku tiva vumunhu bya ntiyiso bya Yesu. A a fanele ku tiva leswaku xana rungula leri a a ri twarise ni rungula leri Yesu a yeke emahlweni a ri twarisa a ku ri rungula ra ntiyiso. U rhumele vadyondzisiwa va yena leswaku va ya vutisa Yesu xivutiso lexi, kambe Yesu, a hundza eka xivutiso xa vona, kutani a ya emahlweni a va komba ku vangama ka Yena.</w:t>
      </w:r>
    </w:p>
    <w:p>
      <w:pPr>
        <w:pStyle w:val="ArticleScripture"/>
        <w:jc w:val="left"/>
      </w:pPr>
      <w:r>
        <w:rPr>
          <w:rFonts w:ascii="Times New Roman" w:hAnsi="Times New Roman" w:eastAsia="Times New Roman" w:cs="Times New Roman"/>
        </w:rPr>
        <w:t>“Saizvozvo zuva rakaramba richifamba, vadzidzi vaJohani vachiona nokunzwa zvose. Pakupedzisira Jesu akavadana kwaAri, akavarayira kuti vaende vandoudza Johani zvavainge vaona, achiwedzera, ‘Akaropafadzwa iye, ani naani asingazowani chinhu chinomugumbusa muna Ini.’ Ruka 7:23, R. V. Uchapupu hwohuMwari hwaKe hwakaonekwa mukukodzera kwahwo kuzadzisa zvaidiwa navanhu vari mukutambudzika. Kubwinya kwaKe kwakaratidzwa mukuzvideredza kwaAkaita kusvika pachimiro chedu chakaderera.”</w:t>
      </w:r>
    </w:p>
    <w:p>
      <w:pPr>
        <w:pStyle w:val="ArticleScripture"/>
        <w:jc w:val="left"/>
      </w:pPr>
      <w:r>
        <w:rPr>
          <w:rFonts w:ascii="Times New Roman" w:hAnsi="Times New Roman" w:eastAsia="Times New Roman" w:cs="Times New Roman"/>
        </w:rPr>
        <w:t>“Vadzidzi vakatakura shoko, uye zvakanga zvakakwana. Johane akarangarira chiporofita chine chokuita naMesia, chinoti, ‘Ishe akandizodza kuti ndiparidzire vanyoro mashoko akanaka; akandituma kuti ndisunge maronda evane mwoyo yakaputsika, kuti ndizivise kusunungurwa kuvasungwa, nokuzarurwa kwejeri kuna vakasungwa; kuti ndizivise gore raIshe rinogamuchirika.’ Isaya 61:1, 2. Mabasa aKristu haana kungozivisa chete kuti ndiye Mesia, asi akaratidzawo nzira yaizomiswa nayo ushe hwake. Johane akazarurirwa chokwadi chimwe chetecho chakanga chauya kuna Eria murenje, apo ‘mhepo huru ine simba yakatsemura makomo, ikapwanya matombo pamberi paJehovha; asi Jehovha akanga asiri mumhepo; shure kwemhepo pakava nokudengenyeka kwenyika; asi Jehovha akanga asiri mukudengenyeka kwenyika: shure kwokudengenyeka kwenyika pakava nomoto; asi Jehovha akanga asiri mumoto;’ uye shure kwomoto, Mwari akataura kumuporofita ne‘inzwi duku rakanyarara.’ 1 Madzimambo 19:11, 12. Saizvozvowo Jesu aifanira kuita basa rake, kwete nokurira kwezvombo kana nokupidigurwa kwezvigaro zvoushe noumambo, asi nokutaura kumwoyo yavanhu noupenyu hwetsitsi nokuzvibaira.” Desire of Ages, 217.</w:t>
      </w:r>
    </w:p>
    <w:p>
      <w:pPr>
        <w:pStyle w:val="ArticleBody"/>
        <w:jc w:val="left"/>
      </w:pPr>
      <w:r>
        <w:rPr>
          <w:rFonts w:ascii="Times New Roman" w:hAnsi="Times New Roman" w:eastAsia="Times New Roman" w:cs="Times New Roman"/>
        </w:rPr>
        <w:t>Simba raMwari rinotakurwa kubudikidza neShoko ravo. Rinounzwa ku“mwoyo yavanhu.” Iri ndiro raiva chidzidzo che“inzwi duku rakanyarara.” Asi shoko raEriya ndiro shoko rekunze rinoratidza masimba ari kunze kwevanhu vaMwari. Kristu akanga achiudza Eriya kuti mumazuva okupedzisira Shoko rake ndimo mune simba, asi “kurwisana kwezvombo nokupidigurwa kwezvigaro zvoushe noumambo,” zvinomiririrwa nemhepo inoparadza, kudengenyeka kwenyika, nomoto, zvinomiririra masimba matatu ekunze anomiririrwa mubhuku raZvakazarurwa ayo vanhu vaMwari vachasangana nawo. “Mhepo” inoparadza chiratidzo cheIslamu muporofita yeBhaibheri. “Kudengenyeka kwenyika” kupanduka nokusateerera kwemhirizhonga kweChimurenga cheFrance. “Moto” ndiko kuparadzwa kwakauyiswa pamusoro peSodhoma neGomora. Eriya akanga atiza simba repapa kuti asvike kubako, saka Ishe vakamuratidza kuti, pasinei namasimba ose akaipa anoumba dambudziko pakuguma kwenyika, inzwi duku rakanyarara ndimo munowanikwa simba raMwari.</w:t>
      </w:r>
    </w:p>
    <w:p>
      <w:pPr>
        <w:pStyle w:val="ArticleBody"/>
        <w:jc w:val="left"/>
      </w:pPr>
      <w:r>
        <w:rPr>
          <w:rFonts w:ascii="Times New Roman" w:hAnsi="Times New Roman" w:eastAsia="Times New Roman" w:cs="Times New Roman"/>
        </w:rPr>
        <w:t>Moses, Elijah uye Johane Mubhabhatidzi vose vanopupura kuti vakaona chimiro chaMwari vari mubako. “Bako” ndicho chiratidzo chega chichapiwa kuchizvarwa chakaipa nechifeve. Jesu akataura pamusoro pe“chizvarwa chifeve nechakaipa,” icho chiri chizvarwa che“mazuva okupedzisira” okutongwa kwokuferefeta. Chiratidzo chechizvarwa ichocho chaiva muprofita Jona, uyo akapedza mazuva matatu ari mubako—mudumbu rehove huru.</w:t>
      </w:r>
    </w:p>
    <w:p>
      <w:pPr>
        <w:pStyle w:val="ArticleScripture"/>
        <w:jc w:val="left"/>
      </w:pPr>
      <w:r>
        <w:rPr>
          <w:rFonts w:ascii="Times New Roman" w:hAnsi="Times New Roman" w:eastAsia="Times New Roman" w:cs="Times New Roman"/>
        </w:rPr>
        <w:t>Zvino vanhu vazhinji pavakanga vaungana kwazvo, akatanga kuti, Zera iri rakaipa; rinotsvaka chiratidzo; uye haringapiwi chiratidzo, asi chiratidzo chaJona muporofita. Nokuti sezvakanga zvakaita Jona kuva chiratidzo kuvaNinevhe, saizvozvowo Mwanakomana woMunhu achava kune zera iri. Ruka 11:29, 30.</w:t>
      </w:r>
    </w:p>
    <w:p>
      <w:pPr>
        <w:pStyle w:val="ArticleBody"/>
        <w:jc w:val="left"/>
      </w:pPr>
      <w:r>
        <w:rPr>
          <w:rFonts w:ascii="Times New Roman" w:hAnsi="Times New Roman" w:eastAsia="Times New Roman" w:cs="Times New Roman"/>
        </w:rPr>
        <w:t>Yona akanga ari mudumbu rehove huru kwemazuva matatu nousiku hutatu, saizvozvowo Jesu akanga ari muguva kwemazuva matatu. Yona akanga ari chiratidzo, uye Jesuwo akadaro. Vanomiririra chiratidzo chokumuka kuvakafa, icho, chokwadi, chinotevera rufu.</w:t>
      </w:r>
    </w:p>
    <w:p>
      <w:pPr>
        <w:pStyle w:val="ArticleScripture"/>
        <w:jc w:val="left"/>
      </w:pPr>
      <w:r>
        <w:rPr>
          <w:rFonts w:ascii="Times New Roman" w:hAnsi="Times New Roman" w:eastAsia="Times New Roman" w:cs="Times New Roman"/>
        </w:rPr>
        <w:t>Zvino vamwe vevanyori navamwe vevaFarisi vakapindura, vachiti, Mudzidzisi, tinoda kuona chiratidzo chinobva kwamuri. Asi iye akapindura akati kwavari, Rudzi rwakaipa uye rweupombwe runotsvaka chiratidzo; uye harungapiwi chimwe chiratidzo, asi chiratidzo chomuporofita Jona; nokuti sezvakaita Jona mazuva matatu nousiku hutatu mudumbu rehove huru, saizvozvowo Mwanakomana womunhu achava mazuva matatu nousiku hutatu mumwoyo wenyika. Varume veNinevhe vachamuka pakutongwa pamwe chete norudzi urwu, uye vacharupa mhosva; nokuti vakatendeuka pakaparidzwa naJona; uye tarirai, mukuru kuna Jona ari pano. Mateo 12:38–41.</w:t>
      </w:r>
    </w:p>
    <w:p>
      <w:pPr>
        <w:pStyle w:val="ArticleBody"/>
        <w:jc w:val="left"/>
      </w:pPr>
      <w:r>
        <w:rPr>
          <w:rFonts w:ascii="Times New Roman" w:hAnsi="Times New Roman" w:eastAsia="Times New Roman" w:cs="Times New Roman"/>
        </w:rPr>
        <w:t>Kana tikanzwisisa musimboti wokudzokororwa kwenhoroondo, pamwe chete nechokwadi chokuti nhoroondo yose tsvene inoratidza kuguma kwenyika, ipapo rufu rwaJona nerwaKristu, kuvigwa kwavo nokumuka kuvakafa, ndizvo “chiratidzo” uyewo shoko ravanhu vaMwari zvino. Jona paakabudiswa mudumbu rehove huru, akaparidza shoko, sezvakangoitawo kuti shoko rokumuka kwaKristu ribve rangoparidzwa pakarepo ngirozi payakabvisa dombo pamuromo webako maiva naKristu. Avo vanomiririrwa naMosesi, Eria, Jona naKristu havasi kungofananidzira chete vanhu vaMwari ve“mazuva okupedzisira,” asiwo shoko rakapiwa nomumwe nomumwe wavo.</w:t>
      </w:r>
    </w:p>
    <w:p>
      <w:pPr>
        <w:pStyle w:val="ArticleBody"/>
        <w:jc w:val="left"/>
      </w:pPr>
      <w:r>
        <w:rPr>
          <w:rFonts w:ascii="Times New Roman" w:hAnsi="Times New Roman" w:eastAsia="Times New Roman" w:cs="Times New Roman"/>
        </w:rPr>
        <w:t>Chiratidzo chaJona chinosanganisira chiitiko chebako umo hunhu hwaKristu huzere netsitsi hunoratidzwa. Tsitsi dzimwe chetedzo idzo Jesu akaratidza kuna Eria, akadziongororawo kuna Jona paakanga achitiza basa rake rokuparidza shoko. Pane zvakawanda zvikuru zvinogona kutaurwa pamusoro paJona, asi zvino pane dzimwe nyaya dzinofanira kutariswawo.</w:t>
      </w:r>
    </w:p>
    <w:p>
      <w:pPr>
        <w:pStyle w:val="ArticleBody"/>
        <w:jc w:val="left"/>
      </w:pPr>
      <w:r>
        <w:rPr>
          <w:rFonts w:ascii="Nirmala UI" w:hAnsi="Nirmala UI" w:eastAsia="Nirmala UI" w:cs="Nirmala UI"/>
        </w:rPr>
        <w:t>පර්වතගුහාව</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මියගොස්</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ලැබූවන්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වශයෙන්ම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දැකීමට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රිස්තියානියෙකු</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උපදිනු</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w:t>
      </w:r>
      <w:r>
        <w:rPr>
          <w:rFonts w:ascii="Nirmala UI" w:hAnsi="Nirmala UI" w:eastAsia="Nirmala UI" w:cs="Nirmala UI"/>
        </w:rPr>
        <w:t>යවශ්</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යයාගේ</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අර්ථයක්</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ගමනේම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සිරගෙට</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Naizvozvo, chiratidzo chaJona hachisi choga pamusoro porufu nokumuka kuvakafa, asi pamusoro porufu nokumuka kuvakafa kweshoko; uye mashoko ose anomiririrwa nenzira yomufananidzo muShoko raMwari anomirira shoko rokuyambira rokupedzisira rakapiwa Jesu naBaba, iro raakazopa kuna Gabhurieri, iye akazoripa kumuprofita, uyo akazorinyora akaritumira kumachechi. Mwari akanga akagadzirira kupedzisa shoko uye kutangazve muchiitiko chebako chaMozisi. Eriya akapedza basa rake somutumwa akatizira kubako. Jona akatizira kuTashishi. Johani Mubhabhatidzi akaurawa, saizvozvowo Jesu. Uchapupu uhwu hwose hunofanira kuuyiswa kubhuku raZvakazarurwa uye huenzaniswe pamwe chete. Danieri naZvakazarurwa mabhuku maviri, asi “uchapupu hwaJesu” hunoratidza kuti iwowo ibhuku rimwe. Ane hunhu humwe chete neBhaibheri. Mabhuku maviri anoita bhuku rimwe uye vanyori vaviri vanomirira zvapupu zviviri.</w:t>
      </w:r>
    </w:p>
    <w:p>
      <w:pPr>
        <w:pStyle w:val="ArticleBody"/>
        <w:jc w:val="left"/>
      </w:pPr>
      <w:r>
        <w:rPr>
          <w:rFonts w:ascii="Times New Roman" w:hAnsi="Times New Roman" w:eastAsia="Times New Roman" w:cs="Times New Roman"/>
        </w:rPr>
        <w:t>Daniyeli, akanga ari musungwa weBhabhironi uyezve weMedhia nePezhia, akafa nenzira yokufananidzira paakakandwa mugomba reshumba. Jona akafa nenzira yokufananidzira paakamedzwa nehove huru. Johani Muporofita weZvakazarurwa akafa nenzira yokufananidzira paakakandwa mumafuta aibvira. William Miller akafa, asi ane chipikirwa chokuti vatumwa vakamirira paguva rake kumuka kwavakarurama. Ushumiri hweFuture for America hwakafa nenzira yokufananidzira musi wa18 Chikunguru, 2020.</w:t>
      </w:r>
    </w:p>
    <w:p>
      <w:pPr>
        <w:pStyle w:val="ArticleBody"/>
        <w:jc w:val="left"/>
      </w:pPr>
      <w:r>
        <w:rPr>
          <w:rFonts w:ascii="Times New Roman" w:hAnsi="Times New Roman" w:eastAsia="Times New Roman" w:cs="Times New Roman"/>
        </w:rPr>
        <w:t>Yambiro yokupedzisira yenyevero inoiswa mukati memamiriro ekuporeswa kweronda runouraya rwesimba repapa. Kuporeswa kweronda iri inyaya yakanyatsotsanangurwa muzvitsauko gumi nezvitatu negumi nezvinomwe zveZvakazarurwa. Ronda runouraya parunoporeswa, upapa hwamutsidzirwa huchava umambo hwechisere hunomiririrwa muchitsauko gumi nezvinomwe cheZvakazarurwa. Hunozivikanwa sehwechisere, ndiko kuti, hunobva pane manomwe. Chisere chiratidzo cherumuko, nokuti kudzingiswa sechisimbiso cheukama hwesungano kwaifanira kuitwa pazuva rechisere mushure mokuberekwa kwemwana mukomana. Tsika iyoyo yakatsiviwa nerubhabhatidzo munguva yechiKristu, uye rubhabhatidzo runomirira rufu, kuvigwa, nokumuka kwaKristu. Kristu akamutswa pazuva rakatevera zuva rechinomwe. Naizvozvo, muchiporofita akamutswa pazuva rechisere. Mushure memakore ane chiuru ekuzorora, nyika yakaitwa itsva inomutswa mumireniyamu yechisere.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සුකාලය ඇමරිකාව සඳහා සහ 2020 ජූලි 18 - අංක එක</dc:title>
  <dc:subject>Varume vomuSungano: Mosesi na Erija paKuguma kweNyika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