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Wobuprofethi: Isikhathi Sokulibala Nokusitsho Kwamaphakathi Nobusuku</w:t>
      </w:r>
    </w:p>
    <w:p>
      <w:pPr>
        <w:pStyle w:val="ArticleSubtitle"/>
        <w:jc w:val="left"/>
      </w:pPr>
      <w:r>
        <w:rPr>
          <w:rFonts w:ascii="Arial" w:hAnsi="Arial" w:eastAsia="Arial" w:cs="Arial"/>
        </w:rPr>
        <w:t>Matafura Maviri 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Izwi reKujekeswa</w:t>
      </w:r>
    </w:p>
    <w:p>
      <w:pPr>
        <w:pStyle w:val="ArticleBody"/>
        <w:jc w:val="left"/>
      </w:pPr>
      <w:r>
        <w:rPr>
          <w:rFonts w:ascii="Times New Roman" w:hAnsi="Times New Roman" w:eastAsia="Times New Roman" w:cs="Times New Roman"/>
        </w:rPr>
        <w:t>Munguva pfupi yapfuura takatanga kugadzirira kunyorwa pasi kweHabakkuk’s Two Tables kuti kushandurirwe mumitauro yakasiyana-siyana inomiririrwa pawebhusaiti yedu. Basa rokushandura mharidzo yakataurwa kuva mharidzo yakanyorwa ibasa guru zvikuru kupfuura zvingafungidzirwa nomunhu asina kujairana nezvipingamupinyi zvose zvinofanira kukundwa kuti mharidzo yakataurwa isandurwe kuva mharidzo yakanyorwa, pamwe chete nezvinetso zvinodiwa pakupedzisira pakushandura zvinyorwa izvi mumitauro yakasiyana-siyana iri pawebhusaiti. Tichangotanga kugadzirisa manyorerwo echikamu chokutanga chezviratidzo zvipfumbamwe namakumi mapfumbamwe nezvishanu, uye ndakazoona chimwezve chipingamupinyi chatinofanirawo kukunda. Chinobata nokukura kunopfuurira kweshoko iri kubva muna 1989 kusvikira munhoroondo yedu yazvino.</w:t>
      </w:r>
    </w:p>
    <w:p>
      <w:pPr>
        <w:pStyle w:val="ArticleBody"/>
        <w:jc w:val="left"/>
      </w:pPr>
      <w:r>
        <w:rPr>
          <w:rFonts w:ascii="Times New Roman" w:hAnsi="Times New Roman" w:eastAsia="Times New Roman" w:cs="Times New Roman"/>
        </w:rPr>
        <w:t>Mu maphunziro a pafupifupi zaka khumi ndi zisanu zapitazo munali zowona zomwe panthawiyo zinali zidakali mu msinkhu wa ubwana wa kumvetsetsa. Choyamba mwa zowonazo chimene ndiyenera kufotokoza momveka bwino ndi kufika kwa mngelo wachiwiri m’mbiri ya a Millerite. Panthawiyo ndinamvetsetsa kuti mngelo wachiwiri anafika pamene mipingo ya Chiprotestanti inayamba kutseka zitseko zake motsutsana ndi ulaliki wa Miller wa uthenga wa mngelo woyamba, mogwirizana ndi kutha kwa chaka cha 1843. William Miller anagwira ntchito potengera kuwerengera kwa nthawi komwe ankakhulupirira kuti kumasonyeza kuti zaka za 1843 zinayamba pa March 22, 1843, ndipo zinatha pa March 22, 1844. Iye ankaganiza kuti maulosi atatu amene pambuyo pake anayikidwa pa matchati awiri opatulika adzatha m’chaka cha 1843, ndipo ankakhulupirira kuti chaka chimenecho chinatha pa March 22, 1844. Iye analakwitsa pa mfundo ziwiri.</w:t>
      </w:r>
    </w:p>
    <w:p>
      <w:pPr>
        <w:pStyle w:val="ArticleBody"/>
        <w:jc w:val="left"/>
      </w:pPr>
      <w:r>
        <w:rPr>
          <w:rFonts w:ascii="Times New Roman" w:hAnsi="Times New Roman" w:eastAsia="Times New Roman" w:cs="Times New Roman"/>
        </w:rPr>
        <w:t>Unabii watatu wa siku 1335 wa Danieli kumi na mbili, miaka 2520 ya “nyakati saba” ya Mambo ya Walawi ishirini na sita, na siku 2300 za Danieli nane, ulieleweka na Miller kuwa ulikuwa unakamilika mwezi wa Machi, 1844. Baada ya hayo Bwana alimwongoza Samuel Snow sio tu kuelewa kwamba unabii huo haukuishia mwaka 1843, bali 1844; bali pia Snow akaanza kutumia hesabu ya wakati ya Wakaraiti, ambayo haikuwa matumizi ya wakati ambayo Miller alikuwa akitumia. Miller alikuwa ametumia hesabu ya wakati ya Kiyahudi ya kirabini/iliyotegemea ikwinoksi, iliyoweka mwaka kuanzia majira ya kuchipua hadi majira ya kuchipua.</w:t>
      </w:r>
    </w:p>
    <w:p>
      <w:pPr>
        <w:pStyle w:val="ArticleBody"/>
        <w:jc w:val="left"/>
      </w:pPr>
      <w:r>
        <w:rPr>
          <w:rFonts w:ascii="Times New Roman" w:hAnsi="Times New Roman" w:eastAsia="Times New Roman" w:cs="Times New Roman"/>
        </w:rPr>
        <w:t>Mu nguva twariko turiko turerekana Imbaho zibiri za Habakuki, ntitwari twatahura ukwo kuri kw’ukuri kw’ivyabaye mu mateka, kandi twariko dukoresha ivyo Miller yaciyemwo kugira ngo dushire ku wa 22 Ntwarante 1844 nk’igihe c’ukuza kw’uwo mumalayika wa kabiri n’intango y’igihe c’ugutarira. Naratatahura, kandi n’ubu ndacabitahura, ko ukuza kw’uwo mumalayika kwahurirana n’igihe Abaporotesitanti bahakana ubutumwa bwa Miller bw’umumalayika wa mbere, kandi igice gikurikira ni co cari icerekezwa canje.</w:t>
      </w:r>
    </w:p>
    <w:p>
      <w:pPr>
        <w:pStyle w:val="ArticleScripture"/>
        <w:jc w:val="left"/>
      </w:pPr>
      <w:r>
        <w:rPr>
          <w:rFonts w:ascii="Times New Roman" w:hAnsi="Times New Roman" w:eastAsia="Times New Roman" w:cs="Times New Roman"/>
        </w:rPr>
        <w:t>“Muna Chikumi, 1842, VaMiller vakapa dzidziso dzavo dzechipiri pachechi yeCasco Street muPortland. Ndakazviona seropafadzo huru kuenda kunoteerera dzidziso idzi; nokuti ndakanga ndawira mukuora mwoyo, uye ndakanga ndisinganzwi ndakagadzirira kusangana noMuponesi wangu. Iyi dzidziso yechipiri yakamutsa manyukunyuku makuru muguta kupfuura yokutanga. Kunze kwevashoma, mapoka akasiyana-siyana ezvitendero akavharira VaMiller masuo emachechi avo. Mharidzo zhinji dzakabva kumapurupiti akasiyana-siyana dzakaedza kufumura zvikanganiso zvinonzi zvehupengo hwokunyanyisa zvomudzidzisi uyu; asi mapoka makuru avanhu vaiteerera nokushuva akapinda misangano yake, uye vazhinji vakatadza kupinda mumba macho. Ungano dzakanga dzakanyarara zvikuru uye dzakateerera kwazvo.” Life Sketches, 27.</w:t>
      </w:r>
    </w:p>
    <w:p>
      <w:pPr>
        <w:pStyle w:val="ArticleBody"/>
        <w:jc w:val="left"/>
      </w:pPr>
      <w:r>
        <w:rPr>
          <w:rFonts w:ascii="Times New Roman" w:hAnsi="Times New Roman" w:eastAsia="Times New Roman" w:cs="Times New Roman"/>
        </w:rPr>
        <w:t>Ndzi twisisile leswaku ku pfariwa ka tinyangwa eka rungula ra Miller a ku kombisa ku sungula ka ku ariwa ka ntsumi yo sungula, naswona hi ku pfumelelana ni ku twisisa ka Miller ka ku hlayiwa ka nkarhi hi ndlela ya Varhabi/leyi sekeriweke eka equinox, ndzi ehlele leswaku March 22, 1844 a yi kombisa ku hela ka 1843. Nkombiso wa Miller ePortland hi June 1842 hakunene i xikombiso xa ndlela lexi kombisaka ku ariwa loku yaka emahlweni loku heteleleke hi April 18, 1844, kambe hi nkarhi wa minkombiso a hi si xi lemuka ku tirhisiwa ka Samuel Snow ka ku hlayiwa ka nkarhi hi ndlela ya Vakaraite.</w:t>
      </w:r>
    </w:p>
    <w:p>
      <w:pPr>
        <w:pStyle w:val="ArticleBody"/>
        <w:jc w:val="left"/>
      </w:pPr>
      <w:r>
        <w:rPr>
          <w:rFonts w:ascii="Times New Roman" w:hAnsi="Times New Roman" w:eastAsia="Times New Roman" w:cs="Times New Roman"/>
        </w:rPr>
        <w:t>Muwukambirano wa kwanza tuliouanza kuhariri kwa uangalifu, nilianza kuona kwamba yale yaliyoandikwa wakati huo yanaonekana kupingana na yale tunayofundisha sasa. Ndiyo, na siyo. Hilo ni msisitizo tu juu ya kuwasili kwa hatua kwa hatua kwa malaika wa pili, na pia ni mfano wa kufunuliwa kwa hatua kwa hatua kwa ujumbe huu, kama ilivyokuwa pia katika historia ya Wamileriti. Ufafanuzi huu unapaswa kuwashughulikia wale walioikwazwa na utambulisho wetu wa tarehe 19 Aprili 1844 kuwa ndiyo kukatishwa tamaa kwa kwanza kwa Wamileriti, na yale yaliyofundishwa hapo awali.</w:t>
      </w:r>
    </w:p>
    <w:p>
      <w:pPr>
        <w:pStyle w:val="ArticleScripture"/>
        <w:jc w:val="left"/>
      </w:pPr>
      <w:r>
        <w:rPr>
          <w:rFonts w:ascii="Times New Roman" w:hAnsi="Times New Roman" w:eastAsia="Times New Roman" w:cs="Times New Roman"/>
        </w:rPr>
        <w:t>“Ujumbe wa kwanza na wa pili ulitolewa mwaka 1843 na 1844, nasi sasa tupo chini ya tangazo la ujumbe wa tatu; lakini jumbe zote tatu bado zapaswa kutangazwa. Ni jambo la lazima sasa kama ilivyokuwa wakati wowote uliopita kwamba zirudiwe kwa wale wanaoutafuta ukweli. Kwa kalamu na kwa sauti twapaswa kulipaza tangazo hilo, tukionyesha mpangilio wake, na matumizi ya unabii yanayotufikisha kwenye ujumbe wa malaika wa tatu. Haiwezekani kuwapo wa tatu bila wa kwanza na wa pili. Jumbe hizi twapaswa kuupa ulimwengu katika machapisho, katika hotuba, tukionyesha katika mfululizo wa historia ya kinabii mambo yaliyokuwako na mambo yatakayokuwako.” Selected Messages, book 2, 104.</w:t>
      </w:r>
    </w:p>
    <w:p>
      <w:pPr>
        <w:pStyle w:val="ArticleHeading"/>
        <w:jc w:val="left"/>
      </w:pPr>
      <w:r>
        <w:rPr>
          <w:rFonts w:ascii="Arial" w:hAnsi="Arial" w:eastAsia="Arial" w:cs="Arial"/>
        </w:rPr>
        <w:t>Matafura Maviri aHabhakuki 2 pa95</w:t>
      </w:r>
    </w:p>
    <w:p>
      <w:pPr>
        <w:pStyle w:val="ArticleHeading"/>
        <w:jc w:val="left"/>
      </w:pPr>
      <w:r>
        <w:rPr>
          <w:rFonts w:ascii="Arial" w:hAnsi="Arial" w:eastAsia="Arial" w:cs="Arial"/>
        </w:rPr>
        <w:t>Kumvetsetsa Kalendala ya a Millerite ndi Nthawi ya Kuchedwa</w:t>
      </w:r>
    </w:p>
    <w:p>
      <w:pPr>
        <w:pStyle w:val="ArticleBody"/>
        <w:jc w:val="left"/>
      </w:pPr>
      <w:r>
        <w:rPr>
          <w:rFonts w:ascii="Times New Roman" w:hAnsi="Times New Roman" w:eastAsia="Times New Roman" w:cs="Times New Roman"/>
        </w:rPr>
        <w:t>Mupharazano yedu yokupedzisira, pakamuka mubvunzo wokuti musi wa22 Gumiguru 1844 ungava sei zuva regumi romwedzi wechinomwe kana musi wa22 Kurume 1844 uri zuva rokutanga romwedzi wokutanga. VaMillerite muna Kurume 1844 vakasanzwisisa zvavaifunga kuti ndiko kuguma kwa1843. Mushure mokuodzwa mwoyo ikoko, vakaongororazve kuverengwa kwenguva kweBhaibheri. Izvi zvinotsanangurwa mubhuku raGerhard Damsteegt, Foundations of the Seventh-day Adventist Message and Mission, zvikurukuru pamapeji 89 na92. Pavakatenda kuti 1843 yakanga yapera, vakaongororazve zvikamu zviviri zvokunzwisisa kwavo nguva: kuchinja kubva muna 1843 kuenda muna 1844, nemazuva anoratidza kutanga nokuguma kwemakore, kuti vagone kuverenga zuva regumi romwedzi wechinomwe.</w:t>
      </w:r>
    </w:p>
    <w:p>
      <w:pPr>
        <w:pStyle w:val="ArticleBody"/>
        <w:jc w:val="left"/>
      </w:pPr>
      <w:r>
        <w:rPr>
          <w:rFonts w:ascii="Times New Roman" w:hAnsi="Times New Roman" w:eastAsia="Times New Roman" w:cs="Times New Roman"/>
        </w:rPr>
        <w:t>Ndinowanzira kazhinji kuti kubva musi wa22 Kurume kusvika musi wa22 Gumiguru imwedzi minomwe. Handisi kureva kuti uku ndiko kufamba kweMwedzi Wechinomwe, asi zvinonakidza kuti vaMillerite vaidavira kuti musi wa22 Kurume waive wakakosha, uye chiratidzo ichi chinobatsira pakurangarira—mwedzi minomwe gare gare unosvika pa22 Gumiguru. Ichi ichokwadi.</w:t>
      </w:r>
    </w:p>
    <w:p>
      <w:pPr>
        <w:pStyle w:val="ArticleBody"/>
        <w:jc w:val="left"/>
      </w:pPr>
      <w:r>
        <w:rPr>
          <w:rFonts w:ascii="Times New Roman" w:hAnsi="Times New Roman" w:eastAsia="Times New Roman" w:cs="Times New Roman"/>
        </w:rPr>
        <w:t>Kuhungika mwoyo neŋuva yokumirira hazvina kuva kuzadzikiswa kwechiporofita chenguva, asi zvakakonzerwa nokusanzwisisa kwevaMillerite. Kusanzwisisa kwavo ndiko kwakazadzisa nguva yokumirira nekuhungika mwoyo; pakanga pasina chiporofita chakatsanangura pachena kuti nguva yokumirira yaizotanga pane imwe nguva yakatarwa. Kutenda kwavo kuti gore ra1843 rakanga rapfuura musi wa22 Kurume 1844 ndiko kwakakonzera kuhungika mwoyo.</w:t>
      </w:r>
    </w:p>
    <w:p>
      <w:pPr>
        <w:pStyle w:val="ArticleBody"/>
        <w:jc w:val="left"/>
      </w:pPr>
      <w:r>
        <w:rPr>
          <w:rFonts w:ascii="Times New Roman" w:hAnsi="Times New Roman" w:eastAsia="Times New Roman" w:cs="Times New Roman"/>
        </w:rPr>
        <w:t>Damsteegt anoti:</w:t>
      </w:r>
    </w:p>
    <w:p>
      <w:pPr>
        <w:pStyle w:val="ArticleScripture"/>
        <w:jc w:val="left"/>
      </w:pPr>
      <w:r>
        <w:rPr>
          <w:rFonts w:ascii="Nirmala UI" w:hAnsi="Nirmala UI" w:eastAsia="Nirmala UI" w:cs="Nirmala UI"/>
        </w:rPr>
        <w:t>නමුත්</w:t>
      </w:r>
      <w:r>
        <w:rPr>
          <w:rFonts w:ascii="Times New Roman" w:hAnsi="Times New Roman" w:eastAsia="Times New Roman" w:cs="Times New Roman"/>
        </w:rPr>
        <w:t xml:space="preserve"> 1844 </w:t>
      </w:r>
      <w:r>
        <w:rPr>
          <w:rFonts w:ascii="Nirmala UI" w:hAnsi="Nirmala UI" w:eastAsia="Nirmala UI" w:cs="Nirmala UI"/>
        </w:rPr>
        <w:t>අප්</w:t>
      </w:r>
      <w:r>
        <w:rPr>
          <w:rFonts w:ascii="Times New Roman" w:hAnsi="Times New Roman" w:eastAsia="Times New Roman" w:cs="Times New Roman"/>
        </w:rPr>
        <w:t>‍</w:t>
      </w:r>
      <w:r>
        <w:rPr>
          <w:rFonts w:ascii="Nirmala UI" w:hAnsi="Nirmala UI" w:eastAsia="Nirmala UI" w:cs="Nirmala UI"/>
        </w:rPr>
        <w:t>රේල්</w:t>
      </w:r>
      <w:r>
        <w:rPr>
          <w:rFonts w:ascii="Times New Roman" w:hAnsi="Times New Roman" w:eastAsia="Times New Roman" w:cs="Times New Roman"/>
        </w:rPr>
        <w:t xml:space="preserve"> 17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සඳේදී</w:t>
      </w:r>
      <w:r>
        <w:rPr>
          <w:rFonts w:ascii="Times New Roman" w:hAnsi="Times New Roman" w:eastAsia="Times New Roman" w:cs="Times New Roman"/>
        </w:rPr>
        <w:t xml:space="preserve"> </w:t>
      </w:r>
      <w:r>
        <w:rPr>
          <w:rFonts w:ascii="Nirmala UI" w:hAnsi="Nirmala UI" w:eastAsia="Nirmala UI" w:cs="Nirmala UI"/>
        </w:rPr>
        <w:t>යුදෙව්</w:t>
      </w:r>
      <w:r>
        <w:rPr>
          <w:rFonts w:ascii="Times New Roman" w:hAnsi="Times New Roman" w:eastAsia="Times New Roman" w:cs="Times New Roman"/>
        </w:rPr>
        <w:t xml:space="preserve"> </w:t>
      </w:r>
      <w:r>
        <w:rPr>
          <w:rFonts w:ascii="Nirmala UI" w:hAnsi="Nirmala UI" w:eastAsia="Nirmala UI" w:cs="Nirmala UI"/>
        </w:rPr>
        <w:t>අවුරුද්දේ</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දක්වනු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කරායිට්</w:t>
      </w:r>
      <w:r>
        <w:rPr>
          <w:rFonts w:ascii="Times New Roman" w:hAnsi="Times New Roman" w:eastAsia="Times New Roman" w:cs="Times New Roman"/>
        </w:rPr>
        <w:t xml:space="preserve"> </w:t>
      </w:r>
      <w:r>
        <w:rPr>
          <w:rFonts w:ascii="Nirmala UI" w:hAnsi="Nirmala UI" w:eastAsia="Nirmala UI" w:cs="Nirmala UI"/>
        </w:rPr>
        <w:t>ගණනය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රකාශනවල</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විශ්වාසිකයන්ගෙන්</w:t>
      </w:r>
      <w:r>
        <w:rPr>
          <w:rFonts w:ascii="Times New Roman" w:hAnsi="Times New Roman" w:eastAsia="Times New Roman" w:cs="Times New Roman"/>
        </w:rPr>
        <w:t xml:space="preserve"> </w:t>
      </w:r>
      <w:r>
        <w:rPr>
          <w:rFonts w:ascii="Nirmala UI" w:hAnsi="Nirmala UI" w:eastAsia="Nirmala UI" w:cs="Nirmala UI"/>
        </w:rPr>
        <w:t>බහුතරය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1844 </w:t>
      </w:r>
      <w:r>
        <w:rPr>
          <w:rFonts w:ascii="Nirmala UI" w:hAnsi="Nirmala UI" w:eastAsia="Nirmala UI" w:cs="Nirmala UI"/>
        </w:rPr>
        <w:t>මාර්තු</w:t>
      </w:r>
      <w:r>
        <w:rPr>
          <w:rFonts w:ascii="Times New Roman" w:hAnsi="Times New Roman" w:eastAsia="Times New Roman" w:cs="Times New Roman"/>
        </w:rPr>
        <w:t xml:space="preserve"> 21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යාපාරයෙන්</w:t>
      </w:r>
      <w:r>
        <w:rPr>
          <w:rFonts w:ascii="Times New Roman" w:hAnsi="Times New Roman" w:eastAsia="Times New Roman" w:cs="Times New Roman"/>
        </w:rPr>
        <w:t xml:space="preserve"> </w:t>
      </w:r>
      <w:r>
        <w:rPr>
          <w:rFonts w:ascii="Nirmala UI" w:hAnsi="Nirmala UI" w:eastAsia="Nirmala UI" w:cs="Nirmala UI"/>
        </w:rPr>
        <w:t>පිටත</w:t>
      </w:r>
      <w:r>
        <w:rPr>
          <w:rFonts w:ascii="Times New Roman" w:hAnsi="Times New Roman" w:eastAsia="Times New Roman" w:cs="Times New Roman"/>
        </w:rPr>
        <w:t xml:space="preserve"> 1844 </w:t>
      </w:r>
      <w:r>
        <w:rPr>
          <w:rFonts w:ascii="Nirmala UI" w:hAnsi="Nirmala UI" w:eastAsia="Nirmala UI" w:cs="Nirmala UI"/>
        </w:rPr>
        <w:t>මාර්තු</w:t>
      </w:r>
      <w:r>
        <w:rPr>
          <w:rFonts w:ascii="Times New Roman" w:hAnsi="Times New Roman" w:eastAsia="Times New Roman" w:cs="Times New Roman"/>
        </w:rPr>
        <w:t xml:space="preserve"> 21 </w:t>
      </w:r>
      <w:r>
        <w:rPr>
          <w:rFonts w:ascii="Nirmala UI" w:hAnsi="Nirmala UI" w:eastAsia="Nirmala UI" w:cs="Nirmala UI"/>
        </w:rPr>
        <w:t>පුළුල්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රසිද්ධව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දිනයේදී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ඇඩ්වෙන්ටිස්ට්</w:t>
      </w:r>
      <w:r>
        <w:rPr>
          <w:rFonts w:ascii="Times New Roman" w:hAnsi="Times New Roman" w:eastAsia="Times New Roman" w:cs="Times New Roman"/>
        </w:rPr>
        <w:t xml:space="preserve"> </w:t>
      </w:r>
      <w:r>
        <w:rPr>
          <w:rFonts w:ascii="Nirmala UI" w:hAnsi="Nirmala UI" w:eastAsia="Nirmala UI" w:cs="Nirmala UI"/>
        </w:rPr>
        <w:t>පද්ධතියම</w:t>
      </w:r>
      <w:r>
        <w:rPr>
          <w:rFonts w:ascii="Times New Roman" w:hAnsi="Times New Roman" w:eastAsia="Times New Roman" w:cs="Times New Roman"/>
        </w:rPr>
        <w:t xml:space="preserve"> </w:t>
      </w:r>
      <w:r>
        <w:rPr>
          <w:rFonts w:ascii="Nirmala UI" w:hAnsi="Nirmala UI" w:eastAsia="Nirmala UI" w:cs="Nirmala UI"/>
        </w:rPr>
        <w:t>මුළුමනින්ම</w:t>
      </w:r>
      <w:r>
        <w:rPr>
          <w:rFonts w:ascii="Times New Roman" w:hAnsi="Times New Roman" w:eastAsia="Times New Roman" w:cs="Times New Roman"/>
        </w:rPr>
        <w:t xml:space="preserve"> </w:t>
      </w:r>
      <w:r>
        <w:rPr>
          <w:rFonts w:ascii="Nirmala UI" w:hAnsi="Nirmala UI" w:eastAsia="Nirmala UI" w:cs="Nirmala UI"/>
        </w:rPr>
        <w:t>පෙරළා</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අපේක්ෂාවක්</w:t>
      </w:r>
      <w:r>
        <w:rPr>
          <w:rFonts w:ascii="Times New Roman" w:hAnsi="Times New Roman" w:eastAsia="Times New Roman" w:cs="Times New Roman"/>
        </w:rPr>
        <w:t xml:space="preserve"> </w:t>
      </w:r>
      <w:r>
        <w:rPr>
          <w:rFonts w:ascii="Nirmala UI" w:hAnsi="Nirmala UI" w:eastAsia="Nirmala UI" w:cs="Nirmala UI"/>
        </w:rPr>
        <w:t>පැවතිණි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Takaiverenga nezuro kuti Miller aitarisira zuva iroro. Vazhinji veMillerites vakanga vakatarisa pazuva iroro, uye kunyange vaipikisa navo vaizviziva uye vakanga vachirimirawo seuchapupu hwokuti vaMillerites vaiva venhema. Iyi ndiyo yaiva nzwisiso yakajairika. Mushure mokunge rapfuura, vakatanga kunyatsoongorora zviporofita zvenguva pedyo, izvo zvakavatungamirira kuna Gumiguru 22, 1844. Izvi zvinopa poindi yokureverera kumubvunzo wakamuka nezuro.</w:t>
      </w:r>
    </w:p>
    <w:p>
      <w:pPr>
        <w:pStyle w:val="ArticleHeading"/>
        <w:jc w:val="left"/>
      </w:pPr>
      <w:r>
        <w:rPr>
          <w:rFonts w:ascii="Arial" w:hAnsi="Arial" w:eastAsia="Arial" w:cs="Arial"/>
        </w:rPr>
        <w:t>Nthawi Yodikirira ndi Masomphenya Oyamba a Ellen White</w:t>
      </w:r>
    </w:p>
    <w:p>
      <w:pPr>
        <w:pStyle w:val="ArticleBody"/>
        <w:jc w:val="left"/>
      </w:pPr>
      <w:r>
        <w:rPr>
          <w:rFonts w:ascii="Times New Roman" w:hAnsi="Times New Roman" w:eastAsia="Times New Roman" w:cs="Times New Roman"/>
        </w:rPr>
        <w:t>Nhasi, ndinoda kupedza nguva yakawanda tichiongorora nguva yekunonoka. Izvi zvakakosha nokuti tiri kubata nechiratidzo chokutanga chaEllen White, apo anoti chiedza chinopenya pakutanga penzira inoenda Kudenga chaiva Mhere yoPakati peUsiku, uye kana ukaramba chiedza ichocho, unowira kubva panzira inoenda Kudenga. Ndiri kuedza kuratidza kuti Mhere yoPakati peUsiku muchiratidzo chake inobatanidza nhoroondo yose yeShoko reNgirozi yeChipiri.</w:t>
      </w:r>
    </w:p>
    <w:p>
      <w:pPr>
        <w:pStyle w:val="ArticleBody"/>
        <w:jc w:val="left"/>
      </w:pPr>
      <w:r>
        <w:rPr>
          <w:rFonts w:ascii="Times New Roman" w:hAnsi="Times New Roman" w:eastAsia="Times New Roman" w:cs="Times New Roman"/>
        </w:rPr>
        <w:t>Ndzi ri hi mina n’wini a ndzi na xiphiqo xo vula leswaku Ndzandzelelo wa le Vusiku bya Xikarhi eka xivono xexo, lexi nga eku sunguleni ka ndlela naswona xi hangalasaka ku vonakala endleleni hinkwayo, wu yimela matimu ya vaMillerite ku suka hi 1840 ku ya fika hi 1844. Matirhelo ya matimu wolawo ma fanele ku twisisiwa hi ndlela leyinene. Ku hetiseka ka Ndzandzelelo wa le Vusiku bya Xikarhi hi byoxe a ku ri ku suka hi ti 12 ta August ku fikela hi ti 17, loko rungula ri nyiketeriwa eNhlengeletanweni ya Tende ya le Exeter, kutani va rhwala rungula rero ku ringana tin’hweti to tanihi timbirhi—September na October, tin’hweti timbirhi ni masiku ya ntlhanu. Emahlweni ka ti 22 ta October, a va lunghekela ku vuya ka Hosi. Nkarhi lowu wa tin’hweti timbirhi i matimu ya Ndzandzelelo wa le Vusiku bya Xikarhi. Hambiswiritano, a wu nge swi koti ku twisisa nkarhi lowu handle ko twisisa magoza lama yeke emahlweni ma wu nghenisa. Eka mina, Ndzandzelelo wa le Vusiku bya Xikarhi, hi ku kongoma swinene, i matimu ya nkarhi wo hlwela, lowu yaka emahlweni ku fikela hi ti 22 ta October, 1844.</w:t>
      </w:r>
    </w:p>
    <w:p>
      <w:pPr>
        <w:pStyle w:val="ArticleHeading"/>
        <w:jc w:val="left"/>
      </w:pPr>
      <w:r>
        <w:rPr>
          <w:rFonts w:ascii="Arial" w:hAnsi="Arial" w:eastAsia="Arial" w:cs="Arial"/>
        </w:rPr>
        <w:t>Kuwana Maṅganja Mataru ya Vatumiki Vatatu</w:t>
      </w:r>
      <w:r>
        <w:rPr>
          <w:rFonts w:ascii="Nirmala UI" w:hAnsi="Nirmala UI" w:eastAsia="Nirmala UI" w:cs="Nirmala UI"/>
        </w:rPr>
        <w:t>ੵ</w:t>
      </w:r>
    </w:p>
    <w:p>
      <w:pPr>
        <w:pStyle w:val="ArticleBody"/>
        <w:jc w:val="left"/>
      </w:pPr>
      <w:r>
        <w:rPr>
          <w:rFonts w:ascii="Times New Roman" w:hAnsi="Times New Roman" w:eastAsia="Times New Roman" w:cs="Times New Roman"/>
        </w:rPr>
        <w:t>Heino nhoroondo ya1840 kusvika 1844. Pane ndima dzinoverengeka muMweya weChiporofita umo Hanzvadzi White anotitaurira kuti tinofanira kuziva pokumisa mashoko acho. Paunotanga kumisa mashoko acho panzvimbo pawo, unoziva kuti mashoko ose anosvika pane imwe nguva yakatarwa uye pashure pacho anopiwa simba.</w:t>
      </w:r>
    </w:p>
    <w:p>
      <w:pPr>
        <w:pStyle w:val="ArticleBody"/>
        <w:jc w:val="left"/>
      </w:pPr>
      <w:r>
        <w:rPr>
          <w:rFonts w:ascii="Times New Roman" w:hAnsi="Times New Roman" w:eastAsia="Times New Roman" w:cs="Times New Roman"/>
        </w:rPr>
        <w:t>Malaika wa Kwanza anakuja mwaka wa 1798 katika Wakati wa Mwisho, wakati Kitabu cha Danieli kimefunguliwa muhuri na kuna kuongezeka kwa maarifa. Ujumbe wa Malaika wa Kwanza unawezeshwa tarehe 11 Agosti 1840, wakati kanuni ya siku-mwaka inapothibitishwa kwa ulimwengu wote, na hivyo kumshusha Malaika wa Ufunuo 10, ambaye ni ishara ya kutiwa nguvu kwa Ujumbe wa Malaika wa Kwanza.</w:t>
      </w:r>
    </w:p>
    <w:p>
      <w:pPr>
        <w:pStyle w:val="ArticleBody"/>
        <w:jc w:val="left"/>
      </w:pPr>
      <w:r>
        <w:rPr>
          <w:rFonts w:ascii="Times New Roman" w:hAnsi="Times New Roman" w:eastAsia="Times New Roman" w:cs="Times New Roman"/>
        </w:rPr>
        <w:t>Ngirozi yeChipiri inosvika muna Chikumi 1842. Takaverenga nezuro kuti muna Chikumi 1842, VaMiller vakapa nhevedzano yavo yechipiri yemharidzo paChechi yeCasco Street. Kunze kwezvishoma zvisaririra, machechi echiPurotesitendi akavhara mikova yawo. Naizvozvo, muna Chikumi 1842, Shoko reNgirozi yeChipiri rinosvika, nokuti kana chechi yechiPurotesitendi ikavhara suo rayo ichirwisa Shoko reNgirozi Yokutanga, inova chikamu cheBhabhironi. Shoko reNgirozi yeChipiri kudana kubuda muBhabhironi. Rinofambira mberi.</w:t>
      </w:r>
    </w:p>
    <w:p>
      <w:pPr>
        <w:pStyle w:val="ArticleBody"/>
        <w:jc w:val="left"/>
      </w:pPr>
      <w:r>
        <w:rPr>
          <w:rFonts w:ascii="Times New Roman" w:hAnsi="Times New Roman" w:eastAsia="Times New Roman" w:cs="Times New Roman"/>
        </w:rPr>
        <w:t>Dada White vanotiudza kuti kunyange hazvo maPurotesitendi vakatanga kuvhara mikova yavo muna Chikumi cha1842, kudanwa kuti vanhu vabude muBhabhironi—izvo zviri mukati meShoko reMutumwa weChipiri—hakuna kutanga chaiko kusvikira muZhizha ra1844.</w:t>
      </w:r>
    </w:p>
    <w:p>
      <w:pPr>
        <w:pStyle w:val="ArticleBody"/>
        <w:jc w:val="left"/>
      </w:pPr>
      <w:r>
        <w:rPr>
          <w:rFonts w:ascii="Times New Roman" w:hAnsi="Times New Roman" w:eastAsia="Times New Roman" w:cs="Times New Roman"/>
        </w:rPr>
        <w:t>Ujumbe wa Malaika wa Pili unawadia mnamo Juni 1842 na kutiwa nguvu kwa ujumbe wa Kilio cha Usiku wa Manane, Agosti 12–17, 1844, katika Mkutano wa Kambi wa Exeter.</w:t>
      </w:r>
    </w:p>
    <w:p>
      <w:pPr>
        <w:pStyle w:val="ArticleBody"/>
        <w:jc w:val="left"/>
      </w:pPr>
      <w:r>
        <w:rPr>
          <w:rFonts w:ascii="Times New Roman" w:hAnsi="Times New Roman" w:eastAsia="Times New Roman" w:cs="Times New Roman"/>
        </w:rPr>
        <w:t>Malaika wa Tatu anawasili tarehe 22 Oktoba 1844, kwa sababu katika siku hiyo njia ya kuingia Patakatifu pa Patakatifu hufunguliwa, ambako watu wanaweza kufahamu kwamba Kristo sasa ndiye Kuhani Mkuu katika Patakatifu pa Patakatifu. Humo, sanduku la agano hutambuliwa, na ndani ya sanduku mna Amri Kumi. Dada White alipopelekwa katika Patakatifu pa Patakatifu na kuzitazama Amri Kumi, aliona kwamba Amri ya Sabato iling'aa juu ya zile nyingine, ikionyesha umuhimu wa Sabato katika Ujumbe wa Malaika wa Tatu. Hilo litakuwa jaribio kuhusu Sabato au Jumapili. Tarehe 22 Oktoba 1844, maudhui ya Ujumbe wa Malaika wa Tatu yanawasili.</w:t>
      </w:r>
    </w:p>
    <w:p>
      <w:pPr>
        <w:pStyle w:val="ArticleBody"/>
        <w:jc w:val="left"/>
      </w:pPr>
      <w:r>
        <w:rPr>
          <w:rFonts w:ascii="Times New Roman" w:hAnsi="Times New Roman" w:eastAsia="Times New Roman" w:cs="Times New Roman"/>
        </w:rPr>
        <w:t>Chinhu chimwe chinozivikanwa pamashoko ose ari matatu ndechekuti, apo Shoko roMutumwa Wokutanga rakasvika muna 1798, kwakanga kusina munhu airinzwisisa. Ishe vakasimudza William Miller kuti ave mutumwa woMutumwa Wokutanga, asi hazvina kuitika kusvikira muna 1818—makore makumi maviri gare gare—apo Miller akatanga kunzwisisa shoko racho. Shoko rinouya, asi zvinotora nguva vanhu vaMwari vasati variziva, uye ipapo rinopiwa simba.</w:t>
      </w:r>
    </w:p>
    <w:p>
      <w:pPr>
        <w:pStyle w:val="ArticleBody"/>
        <w:jc w:val="left"/>
      </w:pPr>
      <w:r>
        <w:rPr>
          <w:rFonts w:ascii="Times New Roman" w:hAnsi="Times New Roman" w:eastAsia="Times New Roman" w:cs="Times New Roman"/>
        </w:rPr>
        <w:t>Mharidzo yeNgirozi yeChipiri inosvika muna Chikumi cha1842, asi hapana vaMillerite muna 1842 vakatanga kudana machechi ePurotesitendi kuti Bhabhironi. Vakanga vasati vazviziva panguva iyoyo. Hazvina kuzosvika muZhizha ra1844 ndipo pavakatanga kuzviziva uye kudana vanhu kuti vabude mumachechi. Mharidzo inosvika, yobva yanzwisiswa, uye yobva yapihwa simba.</w:t>
      </w:r>
    </w:p>
    <w:p>
      <w:pPr>
        <w:pStyle w:val="ArticleBody"/>
        <w:jc w:val="left"/>
      </w:pPr>
      <w:r>
        <w:rPr>
          <w:rFonts w:ascii="Times New Roman" w:hAnsi="Times New Roman" w:eastAsia="Times New Roman" w:cs="Times New Roman"/>
        </w:rPr>
        <w:t>Pa Gumiguru 22, 1844, Hiram Edson paakava nechiratidzo chaKristu achibva muNzvimbo Tsvene achienda muNzvimbo Tsvene-tsvene, vakagamuchira chiedza chakati pamusoro pokushanduka kwebasa raKristu rouprista. Asi paGumiguru 23, 1844, Hiram Edson akanga asati agadzirira kunyora chinyorwa kana kuparidza mharidzo pamusoro peSvondo sechiratidzo chechikara. Vakanga vasinganzwisisi Shoko reMutumwa weChitatu kusvikira pashure penguva iyoyo.</w:t>
      </w:r>
    </w:p>
    <w:p>
      <w:pPr>
        <w:pStyle w:val="ArticleBody"/>
        <w:jc w:val="left"/>
      </w:pPr>
      <w:r>
        <w:rPr>
          <w:rFonts w:ascii="Times New Roman" w:hAnsi="Times New Roman" w:eastAsia="Times New Roman" w:cs="Times New Roman"/>
        </w:rPr>
        <w:t>Shoko reNgirozi Yetatu rinoiswa nesimba, sezvinozivikanwa nevaSeventh-day Adventist, apo Ngirozi yeChina yaZvakazarurwa 18 inobatana naro. Kune avo vari kuona izvi paLiveStreaming kana kuti gare gare pamaDVD, mungada kukakavadzana pamusoro penguva yakabatanidzwa Ngirozi yeChina neYeTatu musi waGunyana 11, 2001. Panguva ino, hatisi kupa nharo pamusoro pazvo, asiwo hatisi kuzviramba: Ngirozi yeChina inobatana neNgirozi Yetatu pakuputsika kweTwin Towers, uye ipapo ndipo panopiwa simba kuShoko reNgirozi Yetatu.</w:t>
      </w:r>
    </w:p>
    <w:p>
      <w:pPr>
        <w:pStyle w:val="ArticleBody"/>
        <w:jc w:val="left"/>
      </w:pPr>
      <w:r>
        <w:rPr>
          <w:rFonts w:ascii="Times New Roman" w:hAnsi="Times New Roman" w:eastAsia="Times New Roman" w:cs="Times New Roman"/>
        </w:rPr>
        <w:t>Imiyalezo yomithathu Yezingelosi inalezi zimpawu: iyafika, iqondwe, bese inikwa amandla.</w:t>
      </w:r>
    </w:p>
    <w:p>
      <w:pPr>
        <w:pStyle w:val="ArticleHeading"/>
        <w:jc w:val="left"/>
      </w:pPr>
      <w:r>
        <w:rPr>
          <w:rFonts w:ascii="Nirmala UI" w:hAnsi="Nirmala UI" w:eastAsia="Nirmala UI" w:cs="Nirmala UI"/>
        </w:rPr>
        <w:t>ਦੋ</w:t>
      </w:r>
      <w:r>
        <w:rPr>
          <w:rFonts w:ascii="Arial" w:hAnsi="Arial" w:eastAsia="Arial" w:cs="Arial"/>
        </w:rPr>
        <w:t xml:space="preserve"> </w:t>
      </w:r>
      <w:r>
        <w:rPr>
          <w:rFonts w:ascii="Nirmala UI" w:hAnsi="Nirmala UI" w:eastAsia="Nirmala UI" w:cs="Nirmala UI"/>
        </w:rPr>
        <w:t>ਦਰਵਾਜ਼ਿਆਂ</w:t>
      </w:r>
      <w:r>
        <w:rPr>
          <w:rFonts w:ascii="Arial" w:hAnsi="Arial" w:eastAsia="Arial" w:cs="Arial"/>
        </w:rPr>
        <w:t xml:space="preserve"> </w:t>
      </w:r>
      <w:r>
        <w:rPr>
          <w:rFonts w:ascii="Nirmala UI" w:hAnsi="Nirmala UI" w:eastAsia="Nirmala UI" w:cs="Nirmala UI"/>
        </w:rPr>
        <w:t>ਦੇ</w:t>
      </w:r>
      <w:r>
        <w:rPr>
          <w:rFonts w:ascii="Arial" w:hAnsi="Arial" w:eastAsia="Arial" w:cs="Arial"/>
        </w:rPr>
        <w:t xml:space="preserve"> </w:t>
      </w:r>
      <w:r>
        <w:rPr>
          <w:rFonts w:ascii="Nirmala UI" w:hAnsi="Nirmala UI" w:eastAsia="Nirmala UI" w:cs="Nirmala UI"/>
        </w:rPr>
        <w:t>ਬੰਦ</w:t>
      </w:r>
      <w:r>
        <w:rPr>
          <w:rFonts w:ascii="Arial" w:hAnsi="Arial" w:eastAsia="Arial" w:cs="Arial"/>
        </w:rPr>
        <w:t xml:space="preserve"> </w:t>
      </w:r>
      <w:r>
        <w:rPr>
          <w:rFonts w:ascii="Nirmala UI" w:hAnsi="Nirmala UI" w:eastAsia="Nirmala UI" w:cs="Nirmala UI"/>
        </w:rPr>
        <w:t>ਹੋਣ</w:t>
      </w:r>
      <w:r>
        <w:rPr>
          <w:rFonts w:ascii="Arial" w:hAnsi="Arial" w:eastAsia="Arial" w:cs="Arial"/>
        </w:rPr>
        <w:t xml:space="preserve"> </w:t>
      </w:r>
      <w:r>
        <w:rPr>
          <w:rFonts w:ascii="Nirmala UI" w:hAnsi="Nirmala UI" w:eastAsia="Nirmala UI" w:cs="Nirmala UI"/>
        </w:rPr>
        <w:t>ਅਤੇ</w:t>
      </w:r>
      <w:r>
        <w:rPr>
          <w:rFonts w:ascii="Arial" w:hAnsi="Arial" w:eastAsia="Arial" w:cs="Arial"/>
        </w:rPr>
        <w:t xml:space="preserve"> </w:t>
      </w:r>
      <w:r>
        <w:rPr>
          <w:rFonts w:ascii="Nirmala UI" w:hAnsi="Nirmala UI" w:eastAsia="Nirmala UI" w:cs="Nirmala UI"/>
        </w:rPr>
        <w:t>ਮੰਦਰ</w:t>
      </w:r>
      <w:r>
        <w:rPr>
          <w:rFonts w:ascii="Arial" w:hAnsi="Arial" w:eastAsia="Arial" w:cs="Arial"/>
        </w:rPr>
        <w:t xml:space="preserve"> </w:t>
      </w:r>
      <w:r>
        <w:rPr>
          <w:rFonts w:ascii="Nirmala UI" w:hAnsi="Nirmala UI" w:eastAsia="Nirmala UI" w:cs="Nirmala UI"/>
        </w:rPr>
        <w:t>ਦੀਆਂ</w:t>
      </w:r>
      <w:r>
        <w:rPr>
          <w:rFonts w:ascii="Arial" w:hAnsi="Arial" w:eastAsia="Arial" w:cs="Arial"/>
        </w:rPr>
        <w:t xml:space="preserve"> </w:t>
      </w:r>
      <w:r>
        <w:rPr>
          <w:rFonts w:ascii="Nirmala UI" w:hAnsi="Nirmala UI" w:eastAsia="Nirmala UI" w:cs="Nirmala UI"/>
        </w:rPr>
        <w:t>ਸ਼ੁੱਧੀਆਂ</w:t>
      </w:r>
    </w:p>
    <w:p>
      <w:pPr>
        <w:pStyle w:val="ArticleBody"/>
        <w:jc w:val="left"/>
      </w:pPr>
      <w:r>
        <w:rPr>
          <w:rFonts w:ascii="Times New Roman" w:hAnsi="Times New Roman" w:eastAsia="Times New Roman" w:cs="Times New Roman"/>
        </w:rPr>
        <w:t>Muna Chikumi cha 1842, musuwo wakatanga kuvharika, zvichiratidzwa nekuti machechi ePurotesitendi akavharira musuwo Mharidzo yeNgirozi Yokutanga. Pakutanga kwenhoroondo iyi, tinoona musuwo uchivharika, uye pakuguma kwenhoroondo iyi—nhoroondo yeNgirozi Yechipiri—musuwo unovharika zvakare, iwo musuwo unopinda muNzvimbo Tsvene-tsvene, musuwo uri mumufananidzo weMhandara Gumi.</w:t>
      </w:r>
    </w:p>
    <w:p>
      <w:pPr>
        <w:pStyle w:val="ArticleBody"/>
        <w:jc w:val="left"/>
      </w:pPr>
      <w:r>
        <w:rPr>
          <w:rFonts w:ascii="Times New Roman" w:hAnsi="Times New Roman" w:eastAsia="Times New Roman" w:cs="Times New Roman"/>
        </w:rPr>
        <w:t>Mikova miviri ya kuvharwa kwemasuo inokosha kuicherechedza, zvikuru kana muchizobata nyaya yokucheneswa kuviri kwetembere. Kristu akachenesa tembere kaviri paakanga ari panyika, uye Hanzvadzi White inoti kuchavawo nokucheneswa kuviri kwetembere pakuguma kwenyika, sezvazvakanga zvakadaro munguva yavaMillerite. Kucheneswa kwetembere munguva yavaMillerite kunogona kucherechedzwa pakuvharwa kwesuo muna Chikumi 1842—suo rokutanga retembere, chiPurotesitendi—uye pakucheneswa kwechipiri kwetembere, apo kucheneswa kwetembere kwavaMillerite kunenge kwapedzwa.</w:t>
      </w:r>
    </w:p>
    <w:p>
      <w:pPr>
        <w:pStyle w:val="ArticleBody"/>
        <w:jc w:val="left"/>
      </w:pPr>
      <w:r>
        <w:rPr>
          <w:rFonts w:ascii="Times New Roman" w:hAnsi="Times New Roman" w:eastAsia="Times New Roman" w:cs="Times New Roman"/>
        </w:rPr>
        <w:t>Tichatarisa nguva yokunonoka. Munhoroondo iyi yeMutumwa Wechipiri, nguva yokunonoka inotanga pana 22 Kurume, 1844, uye yakakomberedzwa nokucheneswa kwetembere kaviri. Ndiro Shoko reMutumwa Wechipiri.</w:t>
      </w:r>
    </w:p>
    <w:p>
      <w:pPr>
        <w:pStyle w:val="ArticleBody"/>
        <w:jc w:val="left"/>
      </w:pPr>
      <w:r>
        <w:rPr>
          <w:rFonts w:ascii="Times New Roman" w:hAnsi="Times New Roman" w:eastAsia="Times New Roman" w:cs="Times New Roman"/>
        </w:rPr>
        <w:t>Leyi yindzaba yaGideoni futsi. Kwaba nekucocwa lokubili endzabeni yaGideoni, lokungulolunye lwetimphawu tekucocwa kwethempeli lokubili kanye neMbiko weNgelosi yesiBili.</w:t>
      </w:r>
    </w:p>
    <w:p>
      <w:pPr>
        <w:pStyle w:val="ArticleHeading"/>
        <w:jc w:val="left"/>
      </w:pPr>
      <w:r>
        <w:rPr>
          <w:rFonts w:ascii="Arial" w:hAnsi="Arial" w:eastAsia="Arial" w:cs="Arial"/>
        </w:rPr>
        <w:t>Nthawi ya Kudikira ndi Kulira kwa Pakati pa Usiku mu Ulosi</w:t>
      </w:r>
    </w:p>
    <w:p>
      <w:pPr>
        <w:pStyle w:val="ArticleBody"/>
        <w:jc w:val="left"/>
      </w:pPr>
      <w:r>
        <w:rPr>
          <w:rFonts w:ascii="Times New Roman" w:hAnsi="Times New Roman" w:eastAsia="Times New Roman" w:cs="Times New Roman"/>
        </w:rPr>
        <w:t>Tichatanga fundo yedu nechirevo chakatorwa mubhuku rinonzi *Spiritual Gifts*, vhoriyamu 1, mapeji 195–196. Tiri kutarisa nguva yokunonoka kuti tinzwisise kubatana kwayo neMhere Yapakati Peusiku, nokuti hatidi kuramba chiedza cheMhere Yapakati Peusiku; kana tikadaro, tinowira tichibva panzira tichienda kunyika yakaipa iri pasi.</w:t>
      </w:r>
    </w:p>
    <w:p>
      <w:pPr>
        <w:pStyle w:val="ArticleBody"/>
        <w:jc w:val="left"/>
      </w:pPr>
      <w:r>
        <w:rPr>
          <w:rFonts w:ascii="Times New Roman" w:hAnsi="Times New Roman" w:eastAsia="Times New Roman" w:cs="Times New Roman"/>
        </w:rPr>
        <w:t>Iingelosi zathunyelwa ukuba zimsize ingelosi enamandla evela ezulwini, yaye ndeva amazwi awayebonakala ngathi avakala kuyo yonke indawo, esithi, “Phumani kuye, bantu bam, ukuze ningabi ngabahlanganyeli ezonweni zakhe, nokuze ningamkelwa zizibetho zakhe; kuba izono zakhe zifikile zaya kufikelela ezulwini, yaye uThixo uzikhumbule izenzo zakhe zobugwenxa.” Lo myalezo wawubonakala ngathi usisihlomelo kumyalezo wesithathu,”—Ngoku, usandul’ ukucaphula isiTyhilelo 18:4, “Phumani kuye, bantu bam, . . . .” Yaye uthi, “Lo myalezo wawubonakala ngathi usisihlomelo kumyalezo wesithathu [wengelosi] waza wadibana nawo, njengoko isikhalo sasezinzulwini zobusuku sadibana nomyalezo wengelosi yesibini ngowe-1844.”</w:t>
      </w:r>
    </w:p>
    <w:p>
      <w:pPr>
        <w:pStyle w:val="ArticleBody"/>
        <w:jc w:val="left"/>
      </w:pPr>
      <w:r>
        <w:rPr>
          <w:rFonts w:ascii="Times New Roman" w:hAnsi="Times New Roman" w:eastAsia="Times New Roman" w:cs="Times New Roman"/>
        </w:rPr>
        <w:t>Ujumbe wa Malaika wa Pili unakuja mwezi Juni wa mwaka 1842, na Kilio cha Usiku wa Manane kinaungana nao mwezi Agosti wa mwaka 1844. Kumiminwa huku kwa Roho juu ya ujumbe huu—mwito wa kutoka Babeli—ndio historia ambayo Dada White anaitumia kueleza historia ya Septemba 11, 2001, wakati Ujumbe wa Malaika wa Tatu unaunganishwa na Malaika wa Nne. Malaika wa Nne ni wakati Malaika Mwenye Nguvu wa Ufunuo 18 anaposhuka.</w:t>
      </w:r>
    </w:p>
    <w:p>
      <w:pPr>
        <w:pStyle w:val="ArticleBody"/>
        <w:jc w:val="left"/>
      </w:pPr>
      <w:r>
        <w:rPr>
          <w:rFonts w:ascii="Times New Roman" w:hAnsi="Times New Roman" w:eastAsia="Times New Roman" w:cs="Times New Roman"/>
        </w:rPr>
        <w:t>“Uhu ujumbe ulionekana kuwa nyongeza kwa ujumbe wa tatu na kuungana nao, kama vile kilio cha usiku wa manane kilivyoshikamana na ujumbe wa malaika wa pili mwaka wa 1844. Utukufu wa Mungu ulitulia juu ya watakatifu wavumilivu, wanaongoja,”—Utukufu wa Mungu ulitulia juu ya nani? Wavumilivu—wa nini? Wanaongoja. Watakatifu wavumilivu, wanaongoja. Sawa? Watakatifu wanaongoja; kwa maana sasa tuko katika historia ambayo unabii unasema, “Heri yeye angojayeye, naye akafika kwenye 1335. Maono yajapokawia, yangojee.” Watu watakaopokea kumwagwa kwa Roho Mtakatifu ni watakatifu wanaongoja.</w:t>
      </w:r>
    </w:p>
    <w:p>
      <w:pPr>
        <w:pStyle w:val="ArticleBody"/>
        <w:jc w:val="left"/>
      </w:pPr>
      <w:r>
        <w:rPr>
          <w:rFonts w:ascii="Times New Roman" w:hAnsi="Times New Roman" w:eastAsia="Times New Roman" w:cs="Times New Roman"/>
        </w:rPr>
        <w:t>“Ukubukeka kukaNkulunkulu kwehla phezu kwabangcwele ababebekezela, belindile, futhi ngesibindi esingenakwesatshiswa banikeza isixwayiso sokugcina esinesizotha, bememezela ukuwa kweBabiloni, bebiza abantu bakaNkulunkulu ukuba baphume kulo; ukuze baphunyuke esahlulelweni salo esesabekayo.”—Kunjalo, lokhu kukhuluma ngosuku lwethu nesikhathi sethu; kodwa abangcwele abalindileyo osukwini lwethu nesikhathi sethu bafanekiselwa ngaphambili ngababangcwele abalindileyo emlandweni wamaMillerite esiwubhekile.</w:t>
      </w:r>
    </w:p>
    <w:p>
      <w:pPr>
        <w:pStyle w:val="ArticleBody"/>
        <w:jc w:val="left"/>
      </w:pPr>
      <w:r>
        <w:rPr>
          <w:rFonts w:ascii="Times New Roman" w:hAnsi="Times New Roman" w:eastAsia="Times New Roman" w:cs="Times New Roman"/>
        </w:rPr>
        <w:t>“Chiedza chakapenyerwa pamusoro paavo vakanga vakamirira chakapinda kwose-kwose, uye avo vose vakanga vane chiedza chipi nechipi mumachechi, vakanga vasina kunzwa nokuramba mashoko matatu iwayo, vakateerera kudanwa uku, vakabuda mumachechi akawa.”—Uku ndiko kunzi, “Budai mariri, imi vanhu vangu!” Izvi zviri kutaura pamusoro paavo vanobuda mumachechi eBhabhironi munguva yedu uno kana mutemo weSvondo wasvika muUnited States. Ndiwo machechi akawa, machechi eBhabhironi.</w:t>
      </w:r>
    </w:p>
    <w:p>
      <w:pPr>
        <w:pStyle w:val="ArticleBody"/>
        <w:jc w:val="left"/>
      </w:pPr>
      <w:r>
        <w:rPr>
          <w:rFonts w:ascii="Times New Roman" w:hAnsi="Times New Roman" w:eastAsia="Times New Roman" w:cs="Times New Roman"/>
        </w:rPr>
        <w:t>“Vazhinji vakanga vasvika pazera rokuzvidavirira kubvira pakapiwa mashoko aya, uye chiedza chakavapenyerawo, uye vakapiwa ropafadzo yokusarudza upenyu kana rufu.”—Zvino pano ari kutaura kuti nhasi mune vanhu vari mumachechi ePurotesitendi vakasvika pazera rokuzvidavirira kubva muna Gumiguru 22, 1844; uye izvi ndizvo zvazviri. Vanhu vari mumachechi ePurotesitendi nhasi vakanga vasati vararama apo Shoko reNgirozi yeChitatu rakasvika munhoroondo yevaMillerite. Havasi kuverengerwa mhaka yokuramba kwakaitwa nemachechi ePurotesitendi munguva yavo, uye ichi chinhu chinokosha chokucherechedza kana ukamboongorora kuti nhoroondo yaKristu inoratidza sei kuguma kwenyika; nokuti, zvamazvirokwazvo muprofita, Jerusarema ringadai rakaparadzwa, uye raifanira kunge rakaparadzwa, muna AD34.</w:t>
      </w:r>
    </w:p>
    <w:p>
      <w:pPr>
        <w:pStyle w:val="ArticleBody"/>
        <w:jc w:val="left"/>
      </w:pPr>
      <w:r>
        <w:rPr>
          <w:rFonts w:ascii="Times New Roman" w:hAnsi="Times New Roman" w:eastAsia="Times New Roman" w:cs="Times New Roman"/>
        </w:rPr>
        <w:t>Pamaive nemakore 490 okunzwisisa akaganhurirwa vaJudha kubva mumakore 2300 akaratidzwa muna Dhanieri 8 naDhanieri 9. Makore 490 iwayo akaguma muna AD 34 pakutemwa namabwe kwaSitefani. Panguva iyoyo, Jerusarema, maererano nechiratidzo chechiprofita, raifanira kuparadzwa, asi harina kuparadzwa kusvikira muna 70. Mubhuku rinonzi *The Great Controversy*, Hanzvadzi White vanotaura chinhu chimwe chete pamusoro penhoroondo iyoyo. Vanoti pakanga paine vana nevamwewo vakanga vasati vanzwa shoko raKristu nera vadzidzi vasati vasvika muna 34, uye Mwari munyasha dzavo akavapa nguva yokuti vasangane neshoko iri kusati kwaitika kuparadzwa kweJerusarema. Vanoratidza, sezvinoitawo Kristu, kuti kuparadzwa kweJerusarema mufananidzo unorondedzera kuguma kwenyika.</w:t>
      </w:r>
    </w:p>
    <w:p>
      <w:pPr>
        <w:pStyle w:val="ArticleBody"/>
        <w:jc w:val="left"/>
      </w:pPr>
      <w:r>
        <w:rPr>
          <w:rFonts w:ascii="Times New Roman" w:hAnsi="Times New Roman" w:eastAsia="Times New Roman" w:cs="Times New Roman"/>
        </w:rPr>
        <w:t>Iyo nhoroondo inomiririra mberi chaizvo nhoroondo yaari kutaura pamusoro payo. Kana Mutemo weSvondo wauya kuUnited States uye shoko razosvika kumachechi akawa, vana vaMwari vari zvino muBhabhironi havanganzi vane mhosva nokuda kwekuramba kwakaitwa nemachechi avo kana madzitateguru avo muzana remakore rechi19.</w:t>
      </w:r>
    </w:p>
    <w:p>
      <w:pPr>
        <w:pStyle w:val="ArticleScripture"/>
        <w:jc w:val="left"/>
      </w:pPr>
      <w:r>
        <w:rPr>
          <w:rFonts w:ascii="Times New Roman" w:hAnsi="Times New Roman" w:eastAsia="Times New Roman" w:cs="Times New Roman"/>
        </w:rPr>
        <w:t>“Vunyingi a va va se va fikile eminyakeni ya vutihlamuleri ku sukela loko marungula lawa ma nyiketiwile, naswona ku vonakala a ku va voningela, kutani va nyikiwa lunghelo ro hlawula vutomi kumbe rifu. Van’wana va hlawule vutomi, kutani va yima va tiya ni lava a va langutele Hosi ya vona, naswona va hlayisa hinkwaswo leswi a yi swi lerisile. Marungula ya vunharhu a ma fanele ku endla ntirho wa wona; hinkwavo a va fanele ku ringiwa hi wona, naswona lava risima a va fanele ku vitaniwa leswaku va huma emibyeletweni ya vukhongeri. Matimba lama sindzisaka ma susumeta lava tshembekaka, kasi ku vonakaliswa ka matimba ya Xikwembu ku khoma maxaka ni vanghana hi ku chava ni hi ku sivela, kutani a va nga vuli, naswona a va nga ri na matimba, yo sivela lava twaka ntirho wa Moya wa Xikwembu ehenhla ka vona. Ku vitaniwa ko hetelela ku fikisiwa hambi eka mahlonga lama nga swisiwana, naswona lava chavaka Xikwembu exikarhi ka wona, hi marito ya ku titsongahata, va humesela ehandle tinsimu ta vona ta ntsako lowu tlulaka mpimo hikwalaho ka ku langutela ku kutsuriwa ka vona loku tsakisaka, naswona vini va vona a va nge swi koti ku va miyeta; hikuva ku chava ni ku hlamala swi va miyisa. Ku endliwa masingita lamakulu, lava vabyaka va hanyisiwa, naswona swikombiso ni masingita swi landzela vapfumeri. Xikwembu xi le ntirhweni, naswona mukwetsimi un’wana ni un’wana, a nga chavi vuyelo byihi na byihi, u landzela ku khorwiseka ka ripfalo rakwe n’wini, naswona u hlangana ni lava hlayisaka hinkwaswo leswi Xikwembu xi swi lerisaka; kutani va twarisa marungula ya vunharhu hi matimba. Ndzi vone leswaku marungula ya vunharhu a ma ta gimeta hi matimba ni hi ku tiya leswi tlulaka swinene xirilo xa vusiku bya le xikarhi.”</w:t>
      </w:r>
    </w:p>
    <w:p>
      <w:pPr>
        <w:pStyle w:val="ArticleBody"/>
        <w:jc w:val="left"/>
      </w:pPr>
      <w:r>
        <w:rPr>
          <w:rFonts w:ascii="Times New Roman" w:hAnsi="Times New Roman" w:eastAsia="Times New Roman" w:cs="Times New Roman"/>
        </w:rPr>
        <w:t>Mundime ndima mbiri idzi, aka n’kachiwiri kuti iye wayerekezera mbiri yathu pa Lamulo la Lamlungu pa mapeto a dziko lapansi ndi mbiri ya Kulira kwa Pakati pa Usiku. Poyamba, iye akunena kuti Mngelo Wamphamvu wa Chivumbulutso 18 amalumikizana ndi Mngelo Wachitatu monga momwe Kulira kwa Pakati pa Usiku kunalumikizanira ndi Mngelo Wachiwiri. Ngakhale kuti iye akulankhula za mbiri ya vuto la Lamulo la Lamlungu, mwachionekere akugwiritsa ntchito mbiri ya Mngelo Wachiwiri ngati malo owerengera. Ndi mbiri zofanana.</w:t>
      </w:r>
    </w:p>
    <w:p>
      <w:pPr>
        <w:pStyle w:val="ArticleScripture"/>
        <w:jc w:val="left"/>
      </w:pPr>
      <w:r>
        <w:rPr>
          <w:rFonts w:ascii="Nirmala UI" w:hAnsi="Nirmala UI" w:eastAsia="Nirmala UI" w:cs="Nirmala UI"/>
        </w:rPr>
        <w:t>வானத்திலிருந்து</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வல்லமையால்</w:t>
      </w:r>
      <w:r>
        <w:rPr>
          <w:rFonts w:ascii="Times New Roman" w:hAnsi="Times New Roman" w:eastAsia="Times New Roman" w:cs="Times New Roman"/>
        </w:rPr>
        <w:t xml:space="preserve"> </w:t>
      </w:r>
      <w:r>
        <w:rPr>
          <w:rFonts w:ascii="Nirmala UI" w:hAnsi="Nirmala UI" w:eastAsia="Nirmala UI" w:cs="Nirmala UI"/>
        </w:rPr>
        <w:t>அருளப்பெற்ற</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ஊழியக்காரர்</w:t>
      </w:r>
      <w:r>
        <w:rPr>
          <w:rFonts w:ascii="Times New Roman" w:hAnsi="Times New Roman" w:eastAsia="Times New Roman" w:cs="Times New Roman"/>
        </w:rPr>
        <w:t xml:space="preserve">, </w:t>
      </w:r>
      <w:r>
        <w:rPr>
          <w:rFonts w:ascii="Nirmala UI" w:hAnsi="Nirmala UI" w:eastAsia="Nirmala UI" w:cs="Nirmala UI"/>
        </w:rPr>
        <w:t>தங்கள்</w:t>
      </w:r>
      <w:r>
        <w:rPr>
          <w:rFonts w:ascii="Times New Roman" w:hAnsi="Times New Roman" w:eastAsia="Times New Roman" w:cs="Times New Roman"/>
        </w:rPr>
        <w:t xml:space="preserve"> </w:t>
      </w:r>
      <w:r>
        <w:rPr>
          <w:rFonts w:ascii="Nirmala UI" w:hAnsi="Nirmala UI" w:eastAsia="Nirmala UI" w:cs="Nirmala UI"/>
        </w:rPr>
        <w:t>முகங்கள்</w:t>
      </w:r>
      <w:r>
        <w:rPr>
          <w:rFonts w:ascii="Times New Roman" w:hAnsi="Times New Roman" w:eastAsia="Times New Roman" w:cs="Times New Roman"/>
        </w:rPr>
        <w:t xml:space="preserve"> </w:t>
      </w:r>
      <w:r>
        <w:rPr>
          <w:rFonts w:ascii="Nirmala UI" w:hAnsi="Nirmala UI" w:eastAsia="Nirmala UI" w:cs="Nirmala UI"/>
        </w:rPr>
        <w:t>ஒளியால்</w:t>
      </w:r>
      <w:r>
        <w:rPr>
          <w:rFonts w:ascii="Times New Roman" w:hAnsi="Times New Roman" w:eastAsia="Times New Roman" w:cs="Times New Roman"/>
        </w:rPr>
        <w:t xml:space="preserve"> </w:t>
      </w:r>
      <w:r>
        <w:rPr>
          <w:rFonts w:ascii="Nirmala UI" w:hAnsi="Nirmala UI" w:eastAsia="Nirmala UI" w:cs="Nirmala UI"/>
        </w:rPr>
        <w:t>பிரகாசித்து</w:t>
      </w:r>
      <w:r>
        <w:rPr>
          <w:rFonts w:ascii="Times New Roman" w:hAnsi="Times New Roman" w:eastAsia="Times New Roman" w:cs="Times New Roman"/>
        </w:rPr>
        <w:t xml:space="preserve">, </w:t>
      </w:r>
      <w:r>
        <w:rPr>
          <w:rFonts w:ascii="Nirmala UI" w:hAnsi="Nirmala UI" w:eastAsia="Nirmala UI" w:cs="Nirmala UI"/>
        </w:rPr>
        <w:t>பரிசுத்த</w:t>
      </w:r>
      <w:r>
        <w:rPr>
          <w:rFonts w:ascii="Times New Roman" w:hAnsi="Times New Roman" w:eastAsia="Times New Roman" w:cs="Times New Roman"/>
        </w:rPr>
        <w:t xml:space="preserve"> </w:t>
      </w:r>
      <w:r>
        <w:rPr>
          <w:rFonts w:ascii="Nirmala UI" w:hAnsi="Nirmala UI" w:eastAsia="Nirmala UI" w:cs="Nirmala UI"/>
        </w:rPr>
        <w:t>அர்ப்பணிப்பினால்</w:t>
      </w:r>
      <w:r>
        <w:rPr>
          <w:rFonts w:ascii="Times New Roman" w:hAnsi="Times New Roman" w:eastAsia="Times New Roman" w:cs="Times New Roman"/>
        </w:rPr>
        <w:t xml:space="preserve"> </w:t>
      </w:r>
      <w:r>
        <w:rPr>
          <w:rFonts w:ascii="Nirmala UI" w:hAnsi="Nirmala UI" w:eastAsia="Nirmala UI" w:cs="Nirmala UI"/>
        </w:rPr>
        <w:t>ஜொலித்தபடி</w:t>
      </w:r>
      <w:r>
        <w:rPr>
          <w:rFonts w:ascii="Times New Roman" w:hAnsi="Times New Roman" w:eastAsia="Times New Roman" w:cs="Times New Roman"/>
        </w:rPr>
        <w:t xml:space="preserve">, </w:t>
      </w:r>
      <w:r>
        <w:rPr>
          <w:rFonts w:ascii="Nirmala UI" w:hAnsi="Nirmala UI" w:eastAsia="Nirmala UI" w:cs="Nirmala UI"/>
        </w:rPr>
        <w:t>தங்கள்</w:t>
      </w:r>
      <w:r>
        <w:rPr>
          <w:rFonts w:ascii="Times New Roman" w:hAnsi="Times New Roman" w:eastAsia="Times New Roman" w:cs="Times New Roman"/>
        </w:rPr>
        <w:t xml:space="preserve"> </w:t>
      </w:r>
      <w:r>
        <w:rPr>
          <w:rFonts w:ascii="Nirmala UI" w:hAnsi="Nirmala UI" w:eastAsia="Nirmala UI" w:cs="Nirmala UI"/>
        </w:rPr>
        <w:t>பணியை</w:t>
      </w:r>
      <w:r>
        <w:rPr>
          <w:rFonts w:ascii="Times New Roman" w:hAnsi="Times New Roman" w:eastAsia="Times New Roman" w:cs="Times New Roman"/>
        </w:rPr>
        <w:t xml:space="preserve"> </w:t>
      </w:r>
      <w:r>
        <w:rPr>
          <w:rFonts w:ascii="Nirmala UI" w:hAnsi="Nirmala UI" w:eastAsia="Nirmala UI" w:cs="Nirmala UI"/>
        </w:rPr>
        <w:t>நிறைவேற்றவும்</w:t>
      </w:r>
      <w:r>
        <w:rPr>
          <w:rFonts w:ascii="Times New Roman" w:hAnsi="Times New Roman" w:eastAsia="Times New Roman" w:cs="Times New Roman"/>
        </w:rPr>
        <w:t xml:space="preserve">, </w:t>
      </w:r>
      <w:r>
        <w:rPr>
          <w:rFonts w:ascii="Nirmala UI" w:hAnsi="Nirmala UI" w:eastAsia="Nirmala UI" w:cs="Nirmala UI"/>
        </w:rPr>
        <w:t>வானத்திலிருந்து</w:t>
      </w:r>
      <w:r>
        <w:rPr>
          <w:rFonts w:ascii="Times New Roman" w:hAnsi="Times New Roman" w:eastAsia="Times New Roman" w:cs="Times New Roman"/>
        </w:rPr>
        <w:t xml:space="preserve"> </w:t>
      </w:r>
      <w:r>
        <w:rPr>
          <w:rFonts w:ascii="Nirmala UI" w:hAnsi="Nirmala UI" w:eastAsia="Nirmala UI" w:cs="Nirmala UI"/>
        </w:rPr>
        <w:t>வந்த</w:t>
      </w:r>
      <w:r>
        <w:rPr>
          <w:rFonts w:ascii="Times New Roman" w:hAnsi="Times New Roman" w:eastAsia="Times New Roman" w:cs="Times New Roman"/>
        </w:rPr>
        <w:t xml:space="preserve"> </w:t>
      </w:r>
      <w:r>
        <w:rPr>
          <w:rFonts w:ascii="Nirmala UI" w:hAnsi="Nirmala UI" w:eastAsia="Nirmala UI" w:cs="Nirmala UI"/>
        </w:rPr>
        <w:t>செய்தியை</w:t>
      </w:r>
      <w:r>
        <w:rPr>
          <w:rFonts w:ascii="Times New Roman" w:hAnsi="Times New Roman" w:eastAsia="Times New Roman" w:cs="Times New Roman"/>
        </w:rPr>
        <w:t xml:space="preserve"> </w:t>
      </w:r>
      <w:r>
        <w:rPr>
          <w:rFonts w:ascii="Nirmala UI" w:hAnsi="Nirmala UI" w:eastAsia="Nirmala UI" w:cs="Nirmala UI"/>
        </w:rPr>
        <w:t>அறிவிக்கவும்</w:t>
      </w:r>
      <w:r>
        <w:rPr>
          <w:rFonts w:ascii="Times New Roman" w:hAnsi="Times New Roman" w:eastAsia="Times New Roman" w:cs="Times New Roman"/>
        </w:rPr>
        <w:t xml:space="preserve"> </w:t>
      </w:r>
      <w:r>
        <w:rPr>
          <w:rFonts w:ascii="Nirmala UI" w:hAnsi="Nirmala UI" w:eastAsia="Nirmala UI" w:cs="Nirmala UI"/>
        </w:rPr>
        <w:t>புறப்பட்டுச்</w:t>
      </w:r>
      <w:r>
        <w:rPr>
          <w:rFonts w:ascii="Times New Roman" w:hAnsi="Times New Roman" w:eastAsia="Times New Roman" w:cs="Times New Roman"/>
        </w:rPr>
        <w:t xml:space="preserve"> </w:t>
      </w:r>
      <w:r>
        <w:rPr>
          <w:rFonts w:ascii="Nirmala UI" w:hAnsi="Nirmala UI" w:eastAsia="Nirmala UI" w:cs="Nirmala UI"/>
        </w:rPr>
        <w:t>சென்றார்கள்</w:t>
      </w:r>
      <w:r>
        <w:rPr>
          <w:rFonts w:ascii="Times New Roman" w:hAnsi="Times New Roman" w:eastAsia="Times New Roman" w:cs="Times New Roman"/>
        </w:rPr>
        <w:t xml:space="preserve">. </w:t>
      </w:r>
      <w:r>
        <w:rPr>
          <w:rFonts w:ascii="Nirmala UI" w:hAnsi="Nirmala UI" w:eastAsia="Nirmala UI" w:cs="Nirmala UI"/>
        </w:rPr>
        <w:t>மதக்</w:t>
      </w:r>
      <w:r>
        <w:rPr>
          <w:rFonts w:ascii="Times New Roman" w:hAnsi="Times New Roman" w:eastAsia="Times New Roman" w:cs="Times New Roman"/>
        </w:rPr>
        <w:t xml:space="preserve"> </w:t>
      </w:r>
      <w:r>
        <w:rPr>
          <w:rFonts w:ascii="Nirmala UI" w:hAnsi="Nirmala UI" w:eastAsia="Nirmala UI" w:cs="Nirmala UI"/>
        </w:rPr>
        <w:t>குழுக்களெங்கும்</w:t>
      </w:r>
      <w:r>
        <w:rPr>
          <w:rFonts w:ascii="Times New Roman" w:hAnsi="Times New Roman" w:eastAsia="Times New Roman" w:cs="Times New Roman"/>
        </w:rPr>
        <w:t xml:space="preserve"> </w:t>
      </w:r>
      <w:r>
        <w:rPr>
          <w:rFonts w:ascii="Nirmala UI" w:hAnsi="Nirmala UI" w:eastAsia="Nirmala UI" w:cs="Nirmala UI"/>
        </w:rPr>
        <w:t>சிதறிக்கிடந்த</w:t>
      </w:r>
      <w:r>
        <w:rPr>
          <w:rFonts w:ascii="Times New Roman" w:hAnsi="Times New Roman" w:eastAsia="Times New Roman" w:cs="Times New Roman"/>
        </w:rPr>
        <w:t xml:space="preserve"> </w:t>
      </w:r>
      <w:r>
        <w:rPr>
          <w:rFonts w:ascii="Nirmala UI" w:hAnsi="Nirmala UI" w:eastAsia="Nirmala UI" w:cs="Nirmala UI"/>
        </w:rPr>
        <w:t>ஆத்துமாக்கள்</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அழைப்பிற்கு</w:t>
      </w:r>
      <w:r>
        <w:rPr>
          <w:rFonts w:ascii="Times New Roman" w:hAnsi="Times New Roman" w:eastAsia="Times New Roman" w:cs="Times New Roman"/>
        </w:rPr>
        <w:t xml:space="preserve"> </w:t>
      </w:r>
      <w:r>
        <w:rPr>
          <w:rFonts w:ascii="Nirmala UI" w:hAnsi="Nirmala UI" w:eastAsia="Nirmala UI" w:cs="Nirmala UI"/>
        </w:rPr>
        <w:t>மறுமொழி</w:t>
      </w:r>
      <w:r>
        <w:rPr>
          <w:rFonts w:ascii="Times New Roman" w:hAnsi="Times New Roman" w:eastAsia="Times New Roman" w:cs="Times New Roman"/>
        </w:rPr>
        <w:t xml:space="preserve"> </w:t>
      </w:r>
      <w:r>
        <w:rPr>
          <w:rFonts w:ascii="Nirmala UI" w:hAnsi="Nirmala UI" w:eastAsia="Nirmala UI" w:cs="Nirmala UI"/>
        </w:rPr>
        <w:t>அளித்தன</w:t>
      </w:r>
      <w:r>
        <w:rPr>
          <w:rFonts w:ascii="Times New Roman" w:hAnsi="Times New Roman" w:eastAsia="Times New Roman" w:cs="Times New Roman"/>
        </w:rPr>
        <w:t xml:space="preserve">; </w:t>
      </w:r>
      <w:r>
        <w:rPr>
          <w:rFonts w:ascii="Nirmala UI" w:hAnsi="Nirmala UI" w:eastAsia="Nirmala UI" w:cs="Nirmala UI"/>
        </w:rPr>
        <w:t>அழிவிற்காக</w:t>
      </w:r>
      <w:r>
        <w:rPr>
          <w:rFonts w:ascii="Times New Roman" w:hAnsi="Times New Roman" w:eastAsia="Times New Roman" w:cs="Times New Roman"/>
        </w:rPr>
        <w:t xml:space="preserve"> </w:t>
      </w:r>
      <w:r>
        <w:rPr>
          <w:rFonts w:ascii="Nirmala UI" w:hAnsi="Nirmala UI" w:eastAsia="Nirmala UI" w:cs="Nirmala UI"/>
        </w:rPr>
        <w:t>நியமிக்கப்பட்டிருந்த</w:t>
      </w:r>
      <w:r>
        <w:rPr>
          <w:rFonts w:ascii="Times New Roman" w:hAnsi="Times New Roman" w:eastAsia="Times New Roman" w:cs="Times New Roman"/>
        </w:rPr>
        <w:t xml:space="preserve"> </w:t>
      </w:r>
      <w:r>
        <w:rPr>
          <w:rFonts w:ascii="Nirmala UI" w:hAnsi="Nirmala UI" w:eastAsia="Nirmala UI" w:cs="Nirmala UI"/>
        </w:rPr>
        <w:t>சபைகளிலிருந்து</w:t>
      </w:r>
      <w:r>
        <w:rPr>
          <w:rFonts w:ascii="Times New Roman" w:hAnsi="Times New Roman" w:eastAsia="Times New Roman" w:cs="Times New Roman"/>
        </w:rPr>
        <w:t xml:space="preserve">, </w:t>
      </w:r>
      <w:r>
        <w:rPr>
          <w:rFonts w:ascii="Nirmala UI" w:hAnsi="Nirmala UI" w:eastAsia="Nirmala UI" w:cs="Nirmala UI"/>
        </w:rPr>
        <w:t>சோதோம்</w:t>
      </w:r>
      <w:r>
        <w:rPr>
          <w:rFonts w:ascii="Times New Roman" w:hAnsi="Times New Roman" w:eastAsia="Times New Roman" w:cs="Times New Roman"/>
        </w:rPr>
        <w:t xml:space="preserve"> </w:t>
      </w:r>
      <w:r>
        <w:rPr>
          <w:rFonts w:ascii="Nirmala UI" w:hAnsi="Nirmala UI" w:eastAsia="Nirmala UI" w:cs="Nirmala UI"/>
        </w:rPr>
        <w:t>அழிவதற்கு</w:t>
      </w:r>
      <w:r>
        <w:rPr>
          <w:rFonts w:ascii="Times New Roman" w:hAnsi="Times New Roman" w:eastAsia="Times New Roman" w:cs="Times New Roman"/>
        </w:rPr>
        <w:t xml:space="preserve"> </w:t>
      </w:r>
      <w:r>
        <w:rPr>
          <w:rFonts w:ascii="Nirmala UI" w:hAnsi="Nirmala UI" w:eastAsia="Nirmala UI" w:cs="Nirmala UI"/>
        </w:rPr>
        <w:t>முன்</w:t>
      </w:r>
      <w:r>
        <w:rPr>
          <w:rFonts w:ascii="Times New Roman" w:hAnsi="Times New Roman" w:eastAsia="Times New Roman" w:cs="Times New Roman"/>
        </w:rPr>
        <w:t xml:space="preserve"> </w:t>
      </w:r>
      <w:r>
        <w:rPr>
          <w:rFonts w:ascii="Nirmala UI" w:hAnsi="Nirmala UI" w:eastAsia="Nirmala UI" w:cs="Nirmala UI"/>
        </w:rPr>
        <w:t>லோத்து</w:t>
      </w:r>
      <w:r>
        <w:rPr>
          <w:rFonts w:ascii="Times New Roman" w:hAnsi="Times New Roman" w:eastAsia="Times New Roman" w:cs="Times New Roman"/>
        </w:rPr>
        <w:t xml:space="preserve"> </w:t>
      </w:r>
      <w:r>
        <w:rPr>
          <w:rFonts w:ascii="Nirmala UI" w:hAnsi="Nirmala UI" w:eastAsia="Nirmala UI" w:cs="Nirmala UI"/>
        </w:rPr>
        <w:t>அவசரமாக</w:t>
      </w:r>
      <w:r>
        <w:rPr>
          <w:rFonts w:ascii="Times New Roman" w:hAnsi="Times New Roman" w:eastAsia="Times New Roman" w:cs="Times New Roman"/>
        </w:rPr>
        <w:t xml:space="preserve"> </w:t>
      </w:r>
      <w:r>
        <w:rPr>
          <w:rFonts w:ascii="Nirmala UI" w:hAnsi="Nirmala UI" w:eastAsia="Nirmala UI" w:cs="Nirmala UI"/>
        </w:rPr>
        <w:t>வெளியே</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வரப்பட்டதுபோல</w:t>
      </w:r>
      <w:r>
        <w:rPr>
          <w:rFonts w:ascii="Times New Roman" w:hAnsi="Times New Roman" w:eastAsia="Times New Roman" w:cs="Times New Roman"/>
        </w:rPr>
        <w:t xml:space="preserve">, </w:t>
      </w:r>
      <w:r>
        <w:rPr>
          <w:rFonts w:ascii="Nirmala UI" w:hAnsi="Nirmala UI" w:eastAsia="Nirmala UI" w:cs="Nirmala UI"/>
        </w:rPr>
        <w:t>விலையுயர்ந்தவர்கள்</w:t>
      </w:r>
      <w:r>
        <w:rPr>
          <w:rFonts w:ascii="Times New Roman" w:hAnsi="Times New Roman" w:eastAsia="Times New Roman" w:cs="Times New Roman"/>
        </w:rPr>
        <w:t xml:space="preserve"> </w:t>
      </w:r>
      <w:r>
        <w:rPr>
          <w:rFonts w:ascii="Nirmala UI" w:hAnsi="Nirmala UI" w:eastAsia="Nirmala UI" w:cs="Nirmala UI"/>
        </w:rPr>
        <w:t>விரைவாக</w:t>
      </w:r>
      <w:r>
        <w:rPr>
          <w:rFonts w:ascii="Times New Roman" w:hAnsi="Times New Roman" w:eastAsia="Times New Roman" w:cs="Times New Roman"/>
        </w:rPr>
        <w:t xml:space="preserve"> </w:t>
      </w:r>
      <w:r>
        <w:rPr>
          <w:rFonts w:ascii="Nirmala UI" w:hAnsi="Nirmala UI" w:eastAsia="Nirmala UI" w:cs="Nirmala UI"/>
        </w:rPr>
        <w:t>வெளியே</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வரப்பட்டார்கள்</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Kana kuri kudanwa kubuda muBhabhironi, kungava pakuguma kwenyika kana muShoko reMutumwa weChipiri, Roti mucherechedzo wenhoroondo iyoyo pamwe chete nekuparadzwa kweSodhoma.</w:t>
      </w:r>
    </w:p>
    <w:p>
      <w:pPr>
        <w:pStyle w:val="ArticleBody"/>
        <w:jc w:val="left"/>
      </w:pPr>
      <w:r>
        <w:rPr>
          <w:rFonts w:ascii="Times New Roman" w:hAnsi="Times New Roman" w:eastAsia="Times New Roman" w:cs="Times New Roman"/>
        </w:rPr>
        <w:t>Kana muchinzwisisa Dhanieri 11 zvakarurama, mundima 41 Mambo wokumusoro anopinda munyika inobwinya uye vazhinji vanokurirwa, asi “ava ndivo vachapukunyuka paruoko rwake, ivo Edhomu, Moabhu, navakuru vavana vaAmoni.” Moabhu naAmoni ndivo vana vevanasikana vaviri vaRoti. Mhuri yaRoti inomirira avo vanopukunyuka paruoko rweupapa panguva yedambudziko reMutemo weSvondo.</w:t>
      </w:r>
    </w:p>
    <w:p>
      <w:pPr>
        <w:pStyle w:val="ArticleBody"/>
        <w:jc w:val="left"/>
      </w:pPr>
      <w:r>
        <w:rPr>
          <w:rFonts w:ascii="Times New Roman" w:hAnsi="Times New Roman" w:eastAsia="Times New Roman" w:cs="Times New Roman"/>
        </w:rPr>
        <w:t>Sisi White vanoshandisa chiratidzo ichi. Machechi akawa anomiririrwa naRoti, uye vakakosha vakakurumidzirwa kubudiswa mumachechi akatongerwa kuparadzwa, sezvakakurumidzirwa Roti kubudiswa muSodhoma risati raparadzwa. Vanhu vaMwari vakagadziridzwa uye vakasimbiswa nokubwinya kukuru kwazvo kwakaburukira pamusoro pavo nokuwanda kukuru, zvichivagadzirira kutsungirira nguva yokuedzwa. Inzwi zhinji dzakanzwika pose pose, dzichiti, “Hechino kutsungirira kwavatsvene; ava ndivo vanochengeta mirayiro yaMwari nokutenda kwaJesu.”</w:t>
      </w:r>
    </w:p>
    <w:p>
      <w:pPr>
        <w:pStyle w:val="ArticleBody"/>
        <w:jc w:val="left"/>
      </w:pPr>
      <w:r>
        <w:rPr>
          <w:rFonts w:ascii="Times New Roman" w:hAnsi="Times New Roman" w:eastAsia="Times New Roman" w:cs="Times New Roman"/>
        </w:rPr>
        <w:t>Nakong eo a buang ka pitso ya ho tswa Babilona qetellong ya lefatshe, o sebedisa nalane ya Molaetsa wa Lengeloi la Bobedi mehleng ya ba-Millerite ho hlalosa pitso eo. Molaetsa wa Lengeloi la Bobedi ke pitso ya ho tswa Babilona, mme nalane ena e tšoantšetsa nalane ya maqakabetsi a Molao wa Sontaha.</w:t>
      </w:r>
    </w:p>
    <w:p>
      <w:pPr>
        <w:pStyle w:val="ArticleBody"/>
        <w:jc w:val="left"/>
      </w:pPr>
      <w:r>
        <w:rPr>
          <w:rFonts w:ascii="Times New Roman" w:hAnsi="Times New Roman" w:eastAsia="Times New Roman" w:cs="Times New Roman"/>
        </w:rPr>
        <w:t>Imwe yereferensi dzeBhaibheri dzinoshandiswa naEllen White kutsanangura nhoroondo iyi inyaya yeSodoma neGomora. Tichaverenga kubva muna Genesisi 19:1–11, iyo iri chikamu chenyaya yaRoti.</w:t>
      </w:r>
    </w:p>
    <w:p>
      <w:pPr>
        <w:pStyle w:val="ArticleScripture"/>
        <w:jc w:val="left"/>
      </w:pPr>
      <w:r>
        <w:rPr>
          <w:rFonts w:ascii="Times New Roman" w:hAnsi="Times New Roman" w:eastAsia="Times New Roman" w:cs="Times New Roman"/>
        </w:rPr>
        <w:t>Anavadzimu vaviri vakasvika muSodhoma madekwana; uye Roti akanga agere pasuo reSodhoma; zvino Roti akati avaona, akasimuka kuzosangana navo; akakotama nechiso chake chakatarira pasi. Akati, Tarirai zvino, madzishe angu, pindai henyu, ndinokumbira, mumba momuranda wenyu, murare usiku hwose, mugosuka tsoka dzenyu, mugomuka mangwanani, moenderera mberi nenzira dzenyu. Ivo ndokuti, Kwete; asi tichavata panzvimbo yakazaruka usiku hwose. Asi akavamanikidza kwazvo; vakatendeukira kwaari, vakapinda mumba make; akavagadzirira mutambo, akabika chingwa chisina mbiriso, vakadya. Asi vasati vavata pasi, varume veguta, ivo varume veSodhoma, vakakomba imba vachipoteredza, kubva kumukweguru kusvikira kumujaya, vanhu vose vachibva kumativi ose. Vakashevedzera kuna Roti, vakati kwaari, Varipi varume vauya kwauri usiku huno? Vabudise kwatiri, kuti tivazive. Roti akabuda akaenda kwavari pamusuo, akavhara suo shure kwake, akati, Ndinokumbira, hama dzangu, regai kuita zvakaipa zvakadai. Tarirai zvino, ndine vanasikana vaviri vasina kumboziva murume; ndinokumbira, ndichavabudisira kwamuri, mugovaitira sezvakanaka pamberi penyu; chete kuvarume ava musavaita chinhu, nokuti ndicho chikonzero vakapinda pasi pemumvuri wedenga reimba yangu. Ivo vakati, Ibva ipapo. Vakati zvakare, Munhu uyu mumwe chete akauya kuzogara somutorwa, zvino ava kuda kuva mutongi; zvino tichakuitira zvakaipisisa kupfuura zvatichavaitira ivo. Vakamanikidza munhu uya, iye Roti, zvikuru, vakaswedera pedyo kuti vaputse suo. Asi varume vaya vakatambanudza maoko avo, vakakwevera Roti mumba kwavari, vakavhara suo. Vakazadza upofu varume vakanga vari pamusuo peimba, vaduku navakuru; naizvozvo vakazvinetesa kutsvaka suo.</w:t>
      </w:r>
    </w:p>
    <w:p>
      <w:pPr>
        <w:pStyle w:val="ArticleHeading"/>
        <w:jc w:val="left"/>
      </w:pPr>
      <w:r>
        <w:rPr>
          <w:rFonts w:ascii="Leelawadee UI" w:hAnsi="Leelawadee UI" w:eastAsia="Leelawadee UI" w:cs="Leelawadee UI"/>
        </w:rPr>
        <w:t>ការសាកល្បងជាបន្តបន្ទាប់</w:t>
      </w:r>
      <w:r>
        <w:rPr>
          <w:rFonts w:ascii="Arial" w:hAnsi="Arial" w:eastAsia="Arial" w:cs="Arial"/>
        </w:rPr>
        <w:t xml:space="preserve"> </w:t>
      </w:r>
      <w:r>
        <w:rPr>
          <w:rFonts w:ascii="Leelawadee UI" w:hAnsi="Leelawadee UI" w:eastAsia="Leelawadee UI" w:cs="Leelawadee UI"/>
        </w:rPr>
        <w:t>និងរយៈពេលនៃការយឺតយ៉ាវ</w:t>
      </w:r>
    </w:p>
    <w:p>
      <w:pPr>
        <w:pStyle w:val="ArticleBody"/>
        <w:jc w:val="left"/>
      </w:pPr>
      <w:r>
        <w:rPr>
          <w:rFonts w:ascii="Times New Roman" w:hAnsi="Times New Roman" w:eastAsia="Times New Roman" w:cs="Times New Roman"/>
        </w:rPr>
        <w:t>Dade White vanotaura pamusoro pehurongwa hunofambira mberi hwekuyedzwa munguva yaKristu uye munguva yevaMillerite, achiratidza hurongwa hunofambira mberi hwekuyedzwa kwatiri. Mu *Early Writings*, peji 259, vanoti:</w:t>
      </w:r>
    </w:p>
    <w:p>
      <w:pPr>
        <w:pStyle w:val="ArticleScripture"/>
        <w:jc w:val="left"/>
      </w:pPr>
      <w:r>
        <w:rPr>
          <w:rFonts w:ascii="Times New Roman" w:hAnsi="Times New Roman" w:eastAsia="Times New Roman" w:cs="Times New Roman"/>
        </w:rPr>
        <w:t>“Vaya vakanga vasingadi kugamuchira shoko raJohani Mubhabhatidzi vaisagona kubatsirwa nedzidziso dzaJesu, uyezve vaisakwanisawo kubatsirwa nebasa raKristu muNzvimbo Tsvene iri kumusoro.” Ipapo vanoti, “Avo vasina kugamuchira Shoko reMutumwa Wokutanga vaisagona kubatsirwa neShoko reMutumwa Wechipiri, uyezve vaisakwanisawo kubatsirwa neMhere yoPakati pousiku.”</w:t>
      </w:r>
    </w:p>
    <w:p>
      <w:pPr>
        <w:pStyle w:val="ArticleBody"/>
        <w:jc w:val="left"/>
      </w:pPr>
      <w:r>
        <w:rPr>
          <w:rFonts w:ascii="Times New Roman" w:hAnsi="Times New Roman" w:eastAsia="Times New Roman" w:cs="Times New Roman"/>
        </w:rPr>
        <w:t>Mundimaoyo iḽa kha *Early Writings*, 259, musi muṋango u tshi valwa nga tshifhinga tsha Kristo, Vhayuda vha vha vhe swiswini lwo fhelelaho, vhe vhupofu.</w:t>
      </w:r>
    </w:p>
    <w:p>
      <w:pPr>
        <w:pStyle w:val="ArticleBody"/>
        <w:jc w:val="left"/>
      </w:pPr>
      <w:r>
        <w:rPr>
          <w:rFonts w:ascii="Times New Roman" w:hAnsi="Times New Roman" w:eastAsia="Times New Roman" w:cs="Times New Roman"/>
        </w:rPr>
        <w:t>Nhoroondo yeMillerite yeMutumwa Wechipiri ndiyo nhoroondo yaRoti. Vatumwa vaviri vanosvika muguta (Chikumi 1842), Shoko reMutumwa Wechipiri rinosvika, uye Roti anovagarisa kuti varare usiku ihwohwo (Nguva Yokunonoka). Kune kutongwa, uye ipapo musuwo unovharwa (22 Gumiguru 1844).</w:t>
      </w:r>
    </w:p>
    <w:p>
      <w:pPr>
        <w:pStyle w:val="ArticleBody"/>
        <w:jc w:val="left"/>
      </w:pPr>
      <w:r>
        <w:rPr>
          <w:rFonts w:ascii="Times New Roman" w:hAnsi="Times New Roman" w:eastAsia="Times New Roman" w:cs="Times New Roman"/>
        </w:rPr>
        <w:t>Tichaongorora imwe nhoroondo yeBhaibheri umo nguva yokunonoka inowirirana neNhoroondo yeMillerite tisati tabatanidza izvi pamwe chete.</w:t>
      </w:r>
    </w:p>
    <w:p>
      <w:pPr>
        <w:pStyle w:val="ArticleHeading"/>
        <w:jc w:val="left"/>
      </w:pPr>
      <w:r>
        <w:rPr>
          <w:rFonts w:ascii="Arial" w:hAnsi="Arial" w:eastAsia="Arial" w:cs="Arial"/>
        </w:rPr>
        <w:t>Moses, the Sanctuary, and the Tarrying Time</w:t>
      </w:r>
    </w:p>
    <w:p>
      <w:pPr>
        <w:pStyle w:val="ArticleBody"/>
        <w:jc w:val="left"/>
      </w:pPr>
      <w:r>
        <w:rPr>
          <w:rFonts w:ascii="Times New Roman" w:hAnsi="Times New Roman" w:eastAsia="Times New Roman" w:cs="Times New Roman"/>
        </w:rPr>
        <w:t>Bamuhari inotevera ndeyaMosesi achigamuchira mirayiridzo pamusoro pokuvakwa kwetabhenakeri nomurayiro.</w:t>
      </w:r>
    </w:p>
    <w:p>
      <w:pPr>
        <w:pStyle w:val="ArticleScripture"/>
        <w:jc w:val="left"/>
      </w:pPr>
      <w:r>
        <w:rPr>
          <w:rFonts w:ascii="Times New Roman" w:hAnsi="Times New Roman" w:eastAsia="Times New Roman" w:cs="Times New Roman"/>
        </w:rPr>
        <w:t>“Pazuva rechinomwe, iro rakanga riri Sabata, Mozisi akadana kuti akwire apinde mugore. Gore gobvu rakazaruka pamberi paIsraeri yose, uye kubwinya kwaIshe kukabudira pachena somoto unoparadza. ‘Zvino Mozisi akapinda pakati pegore, akakwira mugomo; uye Mozisi akagara mugomo mazuva ana makumi mana nousiku ana makumi mana.’ Patriarchs and Prophets, 313, 314.</w:t>
      </w:r>
    </w:p>
    <w:p>
      <w:pPr>
        <w:pStyle w:val="ArticleBody"/>
        <w:jc w:val="left"/>
      </w:pPr>
      <w:r>
        <w:rPr>
          <w:rFonts w:ascii="Times New Roman" w:hAnsi="Times New Roman" w:eastAsia="Times New Roman" w:cs="Times New Roman"/>
        </w:rPr>
        <w:t>Mazu makumi mana ekumirira mugomo haana kusanganisira mazuva matanhatu okugadzirira.</w:t>
      </w:r>
    </w:p>
    <w:p>
      <w:pPr>
        <w:pStyle w:val="ArticleBody"/>
        <w:jc w:val="left"/>
      </w:pPr>
      <w:r>
        <w:rPr>
          <w:rFonts w:ascii="Times New Roman" w:hAnsi="Times New Roman" w:eastAsia="Times New Roman" w:cs="Times New Roman"/>
        </w:rPr>
        <w:t>Pamwe muzvakaitika izvi, Mozisi akapedza mazuva 46 achigamuchira mirayiridzo pamusoro pokuvakwa kwetembere, zvichifananidza makore 46 okuva muna 1798 kusvika muna 1844 apo Ishe vakasimudza tembere yeMillerite, nemakore 46 okuvakazve tembere naHerodhe anotaurwa muna Johane 2:20, pamwe chete nema chromosome 46 etembere yomunhu. Mumazuva matanhatu iwayo, Joshua akanga aina Mozisi, uye pamwe chete vakadya mana nokunwa pamurwizi rwakayerera ruchibva mugomo. Joshua haana kupinda mugore pamwe chete naMozisi, asi akaramba ari kunze, achidya nokunwa zuva rimwe nerimwe achimirira kudzoka kwaMozisi, ukuwo Mozisi akatsanya mumazuva makumi mana.</w:t>
      </w:r>
    </w:p>
    <w:p>
      <w:pPr>
        <w:pStyle w:val="ArticleBody"/>
        <w:jc w:val="left"/>
      </w:pPr>
      <w:r>
        <w:rPr>
          <w:rFonts w:ascii="Times New Roman" w:hAnsi="Times New Roman" w:eastAsia="Times New Roman" w:cs="Times New Roman"/>
        </w:rPr>
        <w:t>Panguva yokugara kwake mugomo, Mozisi akagamuchira mirayiridzo yokuvakwa kwenzvimbo tsvene umo kuvapo kwaMwari kwaizoratidzwa nenzira yakasarudzika. “Ngavandiitire nzvimbo tsvene; kuti ndigare pakati pavo” (Ekisodho 25:8), ndiwo wakanga uri murayiro waMwari.</w:t>
      </w:r>
    </w:p>
    <w:p>
      <w:pPr>
        <w:pStyle w:val="ArticleBody"/>
        <w:jc w:val="left"/>
      </w:pPr>
      <w:r>
        <w:rPr>
          <w:rFonts w:ascii="Times New Roman" w:hAnsi="Times New Roman" w:eastAsia="Times New Roman" w:cs="Times New Roman"/>
        </w:rPr>
        <w:t>Anangaki ndimo matisangana na nambala 46 yikukoleraniskika na kuzenga malo ghatuŵa.</w:t>
      </w:r>
    </w:p>
    <w:p>
      <w:pPr>
        <w:pStyle w:val="ArticleBody"/>
        <w:jc w:val="left"/>
      </w:pPr>
      <w:r>
        <w:rPr>
          <w:rFonts w:ascii="Times New Roman" w:hAnsi="Times New Roman" w:eastAsia="Times New Roman" w:cs="Times New Roman"/>
        </w:rPr>
        <w:t>Tichaverenga kubva muna Eksodho uye toona nguva yokunonoka iri munyaya iyi, sezvainofananidzira nguva yokunonoka munguva yaKristu, yavaMillerite, uye pakuguma kwenyika. Nguva yokunonoka inobereka mamiriro ezvinhu anobvumira kuti Kuchema kwaPakati pousiku kuziviswe uye kubudise mapoka maviri avanamati. Pasina nguva yokunonoka, kufambiswa kwezvinhu munhoroondo iyoyo kwaisazovapo kuitira izvo Ishe vanoda kuzadzisa paKuchema kwaPakati pousiku. Tinofanira kuona zvinomirirwa nenguva yokunonoka.</w:t>
      </w:r>
    </w:p>
    <w:p>
      <w:pPr>
        <w:pStyle w:val="ArticleScripture"/>
        <w:jc w:val="left"/>
      </w:pP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मोशालाई</w:t>
      </w:r>
      <w:r>
        <w:rPr>
          <w:rFonts w:ascii="Times New Roman" w:hAnsi="Times New Roman" w:eastAsia="Times New Roman" w:cs="Times New Roman"/>
        </w:rPr>
        <w:t xml:space="preserve"> </w:t>
      </w:r>
      <w:r>
        <w:rPr>
          <w:rFonts w:ascii="Nirmala UI" w:hAnsi="Nirmala UI" w:eastAsia="Nirmala UI" w:cs="Nirmala UI"/>
        </w:rPr>
        <w:t>भन्नुभयो</w:t>
      </w:r>
      <w:r>
        <w:rPr>
          <w:rFonts w:ascii="Times New Roman" w:hAnsi="Times New Roman" w:eastAsia="Times New Roman" w:cs="Times New Roman"/>
        </w:rPr>
        <w:t>, “</w:t>
      </w:r>
      <w:r>
        <w:rPr>
          <w:rFonts w:ascii="Nirmala UI" w:hAnsi="Nirmala UI" w:eastAsia="Nirmala UI" w:cs="Nirmala UI"/>
        </w:rPr>
        <w:t>तिमी</w:t>
      </w:r>
      <w:r>
        <w:rPr>
          <w:rFonts w:ascii="Times New Roman" w:hAnsi="Times New Roman" w:eastAsia="Times New Roman" w:cs="Times New Roman"/>
        </w:rPr>
        <w:t xml:space="preserve">, </w:t>
      </w:r>
      <w:r>
        <w:rPr>
          <w:rFonts w:ascii="Nirmala UI" w:hAnsi="Nirmala UI" w:eastAsia="Nirmala UI" w:cs="Nirmala UI"/>
        </w:rPr>
        <w:t>हारून</w:t>
      </w:r>
      <w:r>
        <w:rPr>
          <w:rFonts w:ascii="Times New Roman" w:hAnsi="Times New Roman" w:eastAsia="Times New Roman" w:cs="Times New Roman"/>
        </w:rPr>
        <w:t xml:space="preserve">, </w:t>
      </w:r>
      <w:r>
        <w:rPr>
          <w:rFonts w:ascii="Nirmala UI" w:hAnsi="Nirmala UI" w:eastAsia="Nirmala UI" w:cs="Nirmala UI"/>
        </w:rPr>
        <w:t>नादाब</w:t>
      </w:r>
      <w:r>
        <w:rPr>
          <w:rFonts w:ascii="Times New Roman" w:hAnsi="Times New Roman" w:eastAsia="Times New Roman" w:cs="Times New Roman"/>
        </w:rPr>
        <w:t xml:space="preserve">, </w:t>
      </w:r>
      <w:r>
        <w:rPr>
          <w:rFonts w:ascii="Nirmala UI" w:hAnsi="Nirmala UI" w:eastAsia="Nirmala UI" w:cs="Nirmala UI"/>
        </w:rPr>
        <w:t>अबीहू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इस्राएलका</w:t>
      </w:r>
      <w:r>
        <w:rPr>
          <w:rFonts w:ascii="Times New Roman" w:hAnsi="Times New Roman" w:eastAsia="Times New Roman" w:cs="Times New Roman"/>
        </w:rPr>
        <w:t xml:space="preserve"> </w:t>
      </w:r>
      <w:r>
        <w:rPr>
          <w:rFonts w:ascii="Nirmala UI" w:hAnsi="Nirmala UI" w:eastAsia="Nirmala UI" w:cs="Nirmala UI"/>
        </w:rPr>
        <w:t>सत्तरी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एल्डरहरू</w:t>
      </w:r>
      <w:r>
        <w:rPr>
          <w:rFonts w:ascii="Times New Roman" w:hAnsi="Times New Roman" w:eastAsia="Times New Roman" w:cs="Times New Roman"/>
        </w:rPr>
        <w:t xml:space="preserve"> </w:t>
      </w:r>
      <w:r>
        <w:rPr>
          <w:rFonts w:ascii="Nirmala UI" w:hAnsi="Nirmala UI" w:eastAsia="Nirmala UI" w:cs="Nirmala UI"/>
        </w:rPr>
        <w:t>परमप्रभुकहाँ</w:t>
      </w:r>
      <w:r>
        <w:rPr>
          <w:rFonts w:ascii="Times New Roman" w:hAnsi="Times New Roman" w:eastAsia="Times New Roman" w:cs="Times New Roman"/>
        </w:rPr>
        <w:t xml:space="preserve"> </w:t>
      </w:r>
      <w:r>
        <w:rPr>
          <w:rFonts w:ascii="Nirmala UI" w:hAnsi="Nirmala UI" w:eastAsia="Nirmala UI" w:cs="Nirmala UI"/>
        </w:rPr>
        <w:t>माथि</w:t>
      </w:r>
      <w:r>
        <w:rPr>
          <w:rFonts w:ascii="Times New Roman" w:hAnsi="Times New Roman" w:eastAsia="Times New Roman" w:cs="Times New Roman"/>
        </w:rPr>
        <w:t xml:space="preserve"> </w:t>
      </w:r>
      <w:r>
        <w:rPr>
          <w:rFonts w:ascii="Nirmala UI" w:hAnsi="Nirmala UI" w:eastAsia="Nirmala UI" w:cs="Nirmala UI"/>
        </w:rPr>
        <w:t>आओ</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टाढैबाट</w:t>
      </w:r>
      <w:r>
        <w:rPr>
          <w:rFonts w:ascii="Times New Roman" w:hAnsi="Times New Roman" w:eastAsia="Times New Roman" w:cs="Times New Roman"/>
        </w:rPr>
        <w:t xml:space="preserve"> </w:t>
      </w:r>
      <w:r>
        <w:rPr>
          <w:rFonts w:ascii="Nirmala UI" w:hAnsi="Nirmala UI" w:eastAsia="Nirmala UI" w:cs="Nirmala UI"/>
        </w:rPr>
        <w:t>आराधना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 . .”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मोशाले</w:t>
      </w:r>
      <w:r>
        <w:rPr>
          <w:rFonts w:ascii="Times New Roman" w:hAnsi="Times New Roman" w:eastAsia="Times New Roman" w:cs="Times New Roman"/>
        </w:rPr>
        <w:t xml:space="preserve"> </w:t>
      </w:r>
      <w:r>
        <w:rPr>
          <w:rFonts w:ascii="Nirmala UI" w:hAnsi="Nirmala UI" w:eastAsia="Nirmala UI" w:cs="Nirmala UI"/>
        </w:rPr>
        <w:t>रगतको</w:t>
      </w:r>
      <w:r>
        <w:rPr>
          <w:rFonts w:ascii="Times New Roman" w:hAnsi="Times New Roman" w:eastAsia="Times New Roman" w:cs="Times New Roman"/>
        </w:rPr>
        <w:t xml:space="preserve"> </w:t>
      </w:r>
      <w:r>
        <w:rPr>
          <w:rFonts w:ascii="Nirmala UI" w:hAnsi="Nirmala UI" w:eastAsia="Nirmala UI" w:cs="Nirmala UI"/>
        </w:rPr>
        <w:t>आधा</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लिएर</w:t>
      </w:r>
      <w:r>
        <w:rPr>
          <w:rFonts w:ascii="Times New Roman" w:hAnsi="Times New Roman" w:eastAsia="Times New Roman" w:cs="Times New Roman"/>
        </w:rPr>
        <w:t xml:space="preserve"> </w:t>
      </w:r>
      <w:r>
        <w:rPr>
          <w:rFonts w:ascii="Nirmala UI" w:hAnsi="Nirmala UI" w:eastAsia="Nirmala UI" w:cs="Nirmala UI"/>
        </w:rPr>
        <w:t>कचौराहरूमा</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रगतको</w:t>
      </w:r>
      <w:r>
        <w:rPr>
          <w:rFonts w:ascii="Times New Roman" w:hAnsi="Times New Roman" w:eastAsia="Times New Roman" w:cs="Times New Roman"/>
        </w:rPr>
        <w:t xml:space="preserve"> </w:t>
      </w:r>
      <w:r>
        <w:rPr>
          <w:rFonts w:ascii="Nirmala UI" w:hAnsi="Nirmala UI" w:eastAsia="Nirmala UI" w:cs="Nirmala UI"/>
        </w:rPr>
        <w:t>आधा</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वेदीमाथि</w:t>
      </w:r>
      <w:r>
        <w:rPr>
          <w:rFonts w:ascii="Times New Roman" w:hAnsi="Times New Roman" w:eastAsia="Times New Roman" w:cs="Times New Roman"/>
        </w:rPr>
        <w:t xml:space="preserve"> </w:t>
      </w:r>
      <w:r>
        <w:rPr>
          <w:rFonts w:ascii="Nirmala UI" w:hAnsi="Nirmala UI" w:eastAsia="Nirmala UI" w:cs="Nirmala UI"/>
        </w:rPr>
        <w:t>छर्के।</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लिएर</w:t>
      </w:r>
      <w:r>
        <w:rPr>
          <w:rFonts w:ascii="Times New Roman" w:hAnsi="Times New Roman" w:eastAsia="Times New Roman" w:cs="Times New Roman"/>
        </w:rPr>
        <w:t xml:space="preserve"> </w:t>
      </w:r>
      <w:r>
        <w:rPr>
          <w:rFonts w:ascii="Nirmala UI" w:hAnsi="Nirmala UI" w:eastAsia="Nirmala UI" w:cs="Nirmala UI"/>
        </w:rPr>
        <w:t>मानिसहरूलाई</w:t>
      </w:r>
      <w:r>
        <w:rPr>
          <w:rFonts w:ascii="Times New Roman" w:hAnsi="Times New Roman" w:eastAsia="Times New Roman" w:cs="Times New Roman"/>
        </w:rPr>
        <w:t xml:space="preserve"> </w:t>
      </w:r>
      <w:r>
        <w:rPr>
          <w:rFonts w:ascii="Nirmala UI" w:hAnsi="Nirmala UI" w:eastAsia="Nirmala UI" w:cs="Nirmala UI"/>
        </w:rPr>
        <w:t>सुनाए</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तिनीहरूले</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w:t>
      </w:r>
      <w:r>
        <w:rPr>
          <w:rFonts w:ascii="Nirmala UI" w:hAnsi="Nirmala UI" w:eastAsia="Nirmala UI" w:cs="Nirmala UI"/>
        </w:rPr>
        <w:t>परमप्रभुले</w:t>
      </w:r>
      <w:r>
        <w:rPr>
          <w:rFonts w:ascii="Times New Roman" w:hAnsi="Times New Roman" w:eastAsia="Times New Roman" w:cs="Times New Roman"/>
        </w:rPr>
        <w:t xml:space="preserve"> </w:t>
      </w:r>
      <w:r>
        <w:rPr>
          <w:rFonts w:ascii="Nirmala UI" w:hAnsi="Nirmala UI" w:eastAsia="Nirmala UI" w:cs="Nirmala UI"/>
        </w:rPr>
        <w:t>भन्नुभएका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आज्ञाकारी</w:t>
      </w:r>
      <w:r>
        <w:rPr>
          <w:rFonts w:ascii="Times New Roman" w:hAnsi="Times New Roman" w:eastAsia="Times New Roman" w:cs="Times New Roman"/>
        </w:rPr>
        <w:t xml:space="preserve"> </w:t>
      </w:r>
      <w:r>
        <w:rPr>
          <w:rFonts w:ascii="Nirmala UI" w:hAnsi="Nirmala UI" w:eastAsia="Nirmala UI" w:cs="Nirmala UI"/>
        </w:rPr>
        <w:t>रहनेछौं।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मोशाले</w:t>
      </w:r>
      <w:r>
        <w:rPr>
          <w:rFonts w:ascii="Times New Roman" w:hAnsi="Times New Roman" w:eastAsia="Times New Roman" w:cs="Times New Roman"/>
        </w:rPr>
        <w:t xml:space="preserve"> </w:t>
      </w:r>
      <w:r>
        <w:rPr>
          <w:rFonts w:ascii="Nirmala UI" w:hAnsi="Nirmala UI" w:eastAsia="Nirmala UI" w:cs="Nirmala UI"/>
        </w:rPr>
        <w:t>रगत</w:t>
      </w:r>
      <w:r>
        <w:rPr>
          <w:rFonts w:ascii="Times New Roman" w:hAnsi="Times New Roman" w:eastAsia="Times New Roman" w:cs="Times New Roman"/>
        </w:rPr>
        <w:t xml:space="preserve"> </w:t>
      </w:r>
      <w:r>
        <w:rPr>
          <w:rFonts w:ascii="Nirmala UI" w:hAnsi="Nirmala UI" w:eastAsia="Nirmala UI" w:cs="Nirmala UI"/>
        </w:rPr>
        <w:t>लिएर</w:t>
      </w:r>
      <w:r>
        <w:rPr>
          <w:rFonts w:ascii="Times New Roman" w:hAnsi="Times New Roman" w:eastAsia="Times New Roman" w:cs="Times New Roman"/>
        </w:rPr>
        <w:t xml:space="preserve"> </w:t>
      </w:r>
      <w:r>
        <w:rPr>
          <w:rFonts w:ascii="Nirmala UI" w:hAnsi="Nirmala UI" w:eastAsia="Nirmala UI" w:cs="Nirmala UI"/>
        </w:rPr>
        <w:t>मानिसहरूमाथि</w:t>
      </w:r>
      <w:r>
        <w:rPr>
          <w:rFonts w:ascii="Times New Roman" w:hAnsi="Times New Roman" w:eastAsia="Times New Roman" w:cs="Times New Roman"/>
        </w:rPr>
        <w:t xml:space="preserve"> </w:t>
      </w:r>
      <w:r>
        <w:rPr>
          <w:rFonts w:ascii="Nirmala UI" w:hAnsi="Nirmala UI" w:eastAsia="Nirmala UI" w:cs="Nirmala UI"/>
        </w:rPr>
        <w:t>छर्के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भने</w:t>
      </w:r>
      <w:r>
        <w:rPr>
          <w:rFonts w:ascii="Times New Roman" w:hAnsi="Times New Roman" w:eastAsia="Times New Roman" w:cs="Times New Roman"/>
        </w:rPr>
        <w:t>, “</w:t>
      </w:r>
      <w:r>
        <w:rPr>
          <w:rFonts w:ascii="Nirmala UI" w:hAnsi="Nirmala UI" w:eastAsia="Nirmala UI" w:cs="Nirmala UI"/>
        </w:rPr>
        <w:t>हेर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करारको</w:t>
      </w:r>
      <w:r>
        <w:rPr>
          <w:rFonts w:ascii="Times New Roman" w:hAnsi="Times New Roman" w:eastAsia="Times New Roman" w:cs="Times New Roman"/>
        </w:rPr>
        <w:t xml:space="preserve"> </w:t>
      </w:r>
      <w:r>
        <w:rPr>
          <w:rFonts w:ascii="Nirmala UI" w:hAnsi="Nirmala UI" w:eastAsia="Nirmala UI" w:cs="Nirmala UI"/>
        </w:rPr>
        <w:t>रगत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परमप्रभुले</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वचनहरूको</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तिमीहरूसँग</w:t>
      </w:r>
      <w:r>
        <w:rPr>
          <w:rFonts w:ascii="Times New Roman" w:hAnsi="Times New Roman" w:eastAsia="Times New Roman" w:cs="Times New Roman"/>
        </w:rPr>
        <w:t xml:space="preserve"> </w:t>
      </w:r>
      <w:r>
        <w:rPr>
          <w:rFonts w:ascii="Nirmala UI" w:hAnsi="Nirmala UI" w:eastAsia="Nirmala UI" w:cs="Nirmala UI"/>
        </w:rPr>
        <w:t>बाँध्नुभएको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प्रस्थान</w:t>
      </w:r>
      <w:r>
        <w:rPr>
          <w:rFonts w:ascii="Times New Roman" w:hAnsi="Times New Roman" w:eastAsia="Times New Roman" w:cs="Times New Roman"/>
        </w:rPr>
        <w:t xml:space="preserve"> 24:1, 6-8.</w:t>
      </w:r>
    </w:p>
    <w:p>
      <w:pPr>
        <w:pStyle w:val="ArticleBody"/>
        <w:jc w:val="left"/>
      </w:pPr>
      <w:r>
        <w:rPr>
          <w:rFonts w:ascii="Times New Roman" w:hAnsi="Times New Roman" w:eastAsia="Times New Roman" w:cs="Times New Roman"/>
        </w:rPr>
        <w:t>Այս 46-օրյա ժամանակահատվածը, այս Սպասման Ժամանակը, այն ժամանակն է, երբ Տերը ուխտի մեջ է մտնում մի ժողովրդի հետ։</w:t>
      </w:r>
    </w:p>
    <w:p>
      <w:pPr>
        <w:pStyle w:val="ArticleBody"/>
        <w:jc w:val="left"/>
      </w:pPr>
      <w:r>
        <w:rPr>
          <w:rFonts w:ascii="Times New Roman" w:hAnsi="Times New Roman" w:eastAsia="Times New Roman" w:cs="Times New Roman"/>
        </w:rPr>
        <w:t>Je, Bwana aliingia katika agano na Wamillerite katika historia hii? Ndiyo.</w:t>
      </w:r>
    </w:p>
    <w:p>
      <w:pPr>
        <w:pStyle w:val="ArticleBody"/>
        <w:jc w:val="left"/>
      </w:pPr>
      <w:r>
        <w:rPr>
          <w:rFonts w:ascii="Times New Roman" w:hAnsi="Times New Roman" w:eastAsia="Times New Roman" w:cs="Times New Roman"/>
        </w:rPr>
        <w:t>Je, Alichukua agano na kanisa la Kikristo wakati wa Pentekoste katika siku za Kristo? Ndiyo.</w:t>
      </w:r>
    </w:p>
    <w:p>
      <w:pPr>
        <w:pStyle w:val="ArticleBody"/>
        <w:jc w:val="left"/>
      </w:pPr>
      <w:r>
        <w:rPr>
          <w:rFonts w:ascii="Times New Roman" w:hAnsi="Times New Roman" w:eastAsia="Times New Roman" w:cs="Times New Roman"/>
        </w:rPr>
        <w:t>Naizvozvo, iyi nguva yokunonoka ndechimwe chezviratidzo zvenzira zvaIshe pakupinda musungano navanhu.</w:t>
      </w:r>
    </w:p>
    <w:p>
      <w:pPr>
        <w:pStyle w:val="ArticleScripture"/>
        <w:jc w:val="left"/>
      </w:pPr>
      <w:r>
        <w:rPr>
          <w:rFonts w:ascii="Times New Roman" w:hAnsi="Times New Roman" w:eastAsia="Times New Roman" w:cs="Times New Roman"/>
        </w:rPr>
        <w:t>Zvino Jehovha akati kuna Mozisi, Kwira kwandiri mugomo, ugarepo; uye ndichakupa mahwendefa amabwe, nomurayiro, nemitemo yandakanyora, kuti uvadzidzise. Ipapo Mozisi akasimuka, naJoshua mushumiri wake; Mozisi akakwira mugomo raMwari. Akati kuvakuru, Timirirai pano nokuda kwedu, kusvikira tadzoka kwamuri; uye tarirai, Aroni naHuri vanemi; kana munhu upi noupi ane mhaka, ngaauye kwavari. Mozisi akakwira mugomo, gore rikafukidza gomo. Kubwinya kwaJehovha kwakagara pamusoro pegomo reSinai, uye gore rakarifukidza mazuva matanhatu; nezuva rechinomwe akadanira Mozisi ari pakati pegore. Kuonekwa kwokubwinya kwaJehovha kwakanga kwakaita somoto unoparadza pamusoro pegomo pamberi pavaIsraeri. Mozisi akapinda pakati pegore, akakwira mugomo; Mozisi akava mugomo mazuva ana makumi mana nousiku ana makumi mana. Ekisodho 24:12-18.</w:t>
      </w:r>
    </w:p>
    <w:p>
      <w:pPr>
        <w:pStyle w:val="ArticleBody"/>
        <w:jc w:val="left"/>
      </w:pPr>
      <w:r>
        <w:rPr>
          <w:rFonts w:ascii="Times New Roman" w:hAnsi="Times New Roman" w:eastAsia="Times New Roman" w:cs="Times New Roman"/>
        </w:rPr>
        <w:t>Mu nhoroondo yaMozisi, tinoona nguva yokunonoka. Panguva iyi, mahwendefa maviri anomiririra sungano, uye Ishe vari kupinda musungano uye vachipa Mozisi mirayiridzo pamusoro pokuvaka temberi.</w:t>
      </w:r>
    </w:p>
    <w:p>
      <w:pPr>
        <w:pStyle w:val="ArticleBody"/>
        <w:jc w:val="left"/>
      </w:pPr>
      <w:r>
        <w:rPr>
          <w:rFonts w:ascii="Times New Roman" w:hAnsi="Times New Roman" w:eastAsia="Times New Roman" w:cs="Times New Roman"/>
        </w:rPr>
        <w:t>Kusukela ngo-1798 kuya ku-1844, kuleyo minyaka engama-46, iNkosi yayivusa ithempeli lamaMillerite ukuze ingene esivumelwaneni no-Israyeli wanamuhla.</w:t>
      </w:r>
    </w:p>
    <w:p>
      <w:pPr>
        <w:pStyle w:val="ArticleBody"/>
        <w:jc w:val="left"/>
      </w:pPr>
      <w:r>
        <w:rPr>
          <w:rFonts w:ascii="Times New Roman" w:hAnsi="Times New Roman" w:eastAsia="Times New Roman" w:cs="Times New Roman"/>
        </w:rPr>
        <w:t>Nthawi imene tangowerenga yokhudza Mose ndi nthawi yodikira ya akulu makumi asanu ndi awiri imatchedwa Pentekosite m’mbiri ya Baibulo—masiku makumi asanu pambuyo pa Pasika. Ambuye analamula Israeli kuti azikumbukira Pentekosite kwamuyaya. Mu Chipangano Chatsopano, Pentekosite ndi nkhani yofunika kwambiri ya mpingo wachikhristu woyambirira, yokumbukira mbiri yomweyiyi. Timapeza zigawo zomwezo pa Pentekosite m’nthawi ya Khristu, m’mbiri ya a Millerite, ndipo zigawo zimenezi zidzabwerezedwanso pa mapeto a dziko lapansi.</w:t>
      </w:r>
    </w:p>
    <w:p>
      <w:pPr>
        <w:pStyle w:val="ArticleHeading"/>
        <w:jc w:val="left"/>
      </w:pPr>
      <w:r>
        <w:rPr>
          <w:rFonts w:ascii="Arial" w:hAnsi="Arial" w:eastAsia="Arial" w:cs="Arial"/>
        </w:rPr>
        <w:t>Pentekosta neNkathi Yokulindela eTestamenteni Lelisha</w:t>
      </w:r>
    </w:p>
    <w:p>
      <w:pPr>
        <w:pStyle w:val="ArticleBody"/>
        <w:jc w:val="left"/>
      </w:pPr>
      <w:r>
        <w:rPr>
          <w:rFonts w:ascii="Times New Roman" w:hAnsi="Times New Roman" w:eastAsia="Times New Roman" w:cs="Times New Roman"/>
        </w:rPr>
        <w:t>A re hlahlobeng Pentekose ho latela Luka 24:44-52, nakong ea pale ea tsela e eang Emmause.</w:t>
      </w:r>
    </w:p>
    <w:p>
      <w:pPr>
        <w:pStyle w:val="ArticleBody"/>
        <w:jc w:val="left"/>
      </w:pPr>
      <w:r>
        <w:rPr>
          <w:rFonts w:ascii="Times New Roman" w:hAnsi="Times New Roman" w:eastAsia="Times New Roman" w:cs="Times New Roman"/>
        </w:rPr>
        <w:t>Kare mukutanga muna Ruka, vadzidzi vaviri vaifamba naJesu vanomukumbira kuti agare navo. Bhaibheri rinoshandisa shoko rokuti “tarry.” Pane nguva yokugara yakatarwa ipapo, asi isu tinoda kuratidza imwe nguva yokugara munhoroondo imwechete iyi.</w:t>
      </w:r>
    </w:p>
    <w:p>
      <w:pPr>
        <w:pStyle w:val="ArticleScripture"/>
        <w:jc w:val="left"/>
      </w:pPr>
      <w:r>
        <w:rPr>
          <w:rFonts w:ascii="Times New Roman" w:hAnsi="Times New Roman" w:eastAsia="Times New Roman" w:cs="Times New Roman"/>
        </w:rPr>
        <w:t>Ipapo iye [Jesu] akati kwavari, Aya ndiwo mashoko andakakutaurirai ndichiri nemi, kuti zvinhu zvose zvinofanira kuzadziswa, zvakanyorwa mumurayiro waMozisi, nomuvaporofita, nomumaPisarema, pamusoro pangu. Ipapo akazarura njere dzavo, kuti vanzwisise Magwaro. Zvino akati kwavari, Ndizvo zvakanyorwa, uye ndizvo zvaitofanira kuti Kristu atambudzike, uye kuti amuke kuvakafa nezuva rechitatu; uye kuti kutendeuka nokukanganwirwa kwezvivi zviparidzwe muzita rake pakati pendudzi dzose, zvichitangira paJerusarema. Imi muri zvapupu zvezvinhu izvi. Uye tarirai, ndinotuma pamusoro penyu chipikirwa chaBaba vangu; asi garai muguta reJerusarema, kusvikira mapfekedzwa simba rinobva kumusoro.</w:t>
      </w:r>
    </w:p>
    <w:p>
      <w:pPr>
        <w:pStyle w:val="ArticleBody"/>
        <w:jc w:val="left"/>
      </w:pPr>
      <w:r>
        <w:rPr>
          <w:rFonts w:ascii="Times New Roman" w:hAnsi="Times New Roman" w:eastAsia="Times New Roman" w:cs="Times New Roman"/>
        </w:rPr>
        <w:t>Nthawi ya kuyembekezera ikusonyezedwa ndi lamulo lakuti adikire mu Yerusalemu kuti alandire mphamvu. Pamenepa ndipamene uthenga umapatsidwa mphamvu kwa a Millerite.</w:t>
      </w:r>
    </w:p>
    <w:p>
      <w:pPr>
        <w:pStyle w:val="ArticleBody"/>
        <w:jc w:val="left"/>
      </w:pPr>
      <w:r>
        <w:rPr>
          <w:rFonts w:ascii="Times New Roman" w:hAnsi="Times New Roman" w:eastAsia="Times New Roman" w:cs="Times New Roman"/>
        </w:rPr>
        <w:t>Ukuhlala kuthetha ukulinda. “Unoyolo lowo ulindayo.” Ulindele ntoni? Ukuxhotyiswa ngamandla.</w:t>
      </w:r>
    </w:p>
    <w:p>
      <w:pPr>
        <w:pStyle w:val="ArticleBody"/>
        <w:jc w:val="left"/>
      </w:pPr>
      <w:r>
        <w:rPr>
          <w:rFonts w:ascii="Times New Roman" w:hAnsi="Times New Roman" w:eastAsia="Times New Roman" w:cs="Times New Roman"/>
        </w:rPr>
        <w:t>Hamungagoni kunyatsonzwisisa kusimbiswa kweKuchema kwePakati peUsiku kana musinganzwisisi nguva yekumirira, umo vanorairwa kumirira simba iroro. Icho chikamu chenhoroondo yacho. Kuti chiedza chakagadzwa kumashure kwenyu chirambe chichivhenekera, munofanira kunzwisisa nhoroondo yose.</w:t>
      </w:r>
    </w:p>
    <w:p>
      <w:pPr>
        <w:pStyle w:val="ArticleBody"/>
        <w:jc w:val="left"/>
      </w:pPr>
      <w:r>
        <w:rPr>
          <w:rFonts w:ascii="Leelawadee UI" w:hAnsi="Leelawadee UI" w:eastAsia="Leelawadee UI" w:cs="Leelawadee UI"/>
        </w:rPr>
        <w:t>តើអ្នកប្រហែលជាមិនទាន់អាចឃើញថារឿងនេះកំពុងឆ្ពោះទៅកាន់ទិសណានៅឡើយទេ</w:t>
      </w:r>
      <w:r>
        <w:rPr>
          <w:rFonts w:ascii="Times New Roman" w:hAnsi="Times New Roman" w:eastAsia="Times New Roman" w:cs="Times New Roman"/>
        </w:rPr>
        <w:t xml:space="preserve"> </w:t>
      </w:r>
      <w:r>
        <w:rPr>
          <w:rFonts w:ascii="Leelawadee UI" w:hAnsi="Leelawadee UI" w:eastAsia="Leelawadee UI" w:cs="Leelawadee UI"/>
        </w:rPr>
        <w:t>ប៉ុន្តែនៅថ្ងៃស្អែក</w:t>
      </w:r>
      <w:r>
        <w:rPr>
          <w:rFonts w:ascii="Times New Roman" w:hAnsi="Times New Roman" w:eastAsia="Times New Roman" w:cs="Times New Roman"/>
        </w:rPr>
        <w:t xml:space="preserve"> </w:t>
      </w:r>
      <w:r>
        <w:rPr>
          <w:rFonts w:ascii="Leelawadee UI" w:hAnsi="Leelawadee UI" w:eastAsia="Leelawadee UI" w:cs="Leelawadee UI"/>
        </w:rPr>
        <w:t>វានឹងក្លាយជាច្បាស់លាស់។</w:t>
      </w:r>
    </w:p>
    <w:p>
      <w:pPr>
        <w:pStyle w:val="ArticleHeading"/>
        <w:jc w:val="left"/>
      </w:pPr>
      <w:r>
        <w:rPr>
          <w:rFonts w:ascii="Arial" w:hAnsi="Arial" w:eastAsia="Arial" w:cs="Arial"/>
        </w:rPr>
        <w:t>Utatu wa Unabii na Wakati wa Kukawia</w:t>
      </w:r>
    </w:p>
    <w:p>
      <w:pPr>
        <w:pStyle w:val="ArticleBody"/>
        <w:jc w:val="left"/>
      </w:pPr>
      <w:r>
        <w:rPr>
          <w:rFonts w:ascii="Times New Roman" w:hAnsi="Times New Roman" w:eastAsia="Times New Roman" w:cs="Times New Roman"/>
        </w:rPr>
        <w:t>Buporofita butatu bwakatungamirira baMillerite ku kusadondwa bwino uko kwakaleta nguva ya kutalala na kukhumudwa kwakudanga. Ubu buporofita ni bumo bwene butatu ubwene William Miller wakati wakapegwa kutandikira kuli obo: amsumba 1335, 2520, na amsumba 2300.</w:t>
      </w:r>
    </w:p>
    <w:p>
      <w:pPr>
        <w:pStyle w:val="ArticleBody"/>
        <w:jc w:val="left"/>
      </w:pPr>
      <w:r>
        <w:rPr>
          <w:rFonts w:ascii="Times New Roman" w:hAnsi="Times New Roman" w:eastAsia="Times New Roman" w:cs="Times New Roman"/>
        </w:rPr>
        <w:t>Kana muchinzwisisa kuti nguva yokunonoka chikamu chakasarudzika cheKuchema kwapakati pousiku, munofanira kubvunza kuti chii chakaburitsa nguva yokunonoka iyoyo. Yakabudiswa nezviporofita zvitatu zvenguva izvi: 1335, 2520, ne2300.</w:t>
      </w:r>
    </w:p>
    <w:p>
      <w:pPr>
        <w:pStyle w:val="ArticleBody"/>
        <w:jc w:val="left"/>
      </w:pPr>
      <w:r>
        <w:rPr>
          <w:rFonts w:ascii="Times New Roman" w:hAnsi="Times New Roman" w:eastAsia="Times New Roman" w:cs="Times New Roman"/>
        </w:rPr>
        <w:t>Kana ukaramba chiporofita che2520 ne1335, uri kuramba Kudanidzira kwaPakati peUsiku, uye unobva watsauka panzira uchiwira kunyika yakaipa iri pasi.</w:t>
      </w:r>
    </w:p>
    <w:p>
      <w:pPr>
        <w:pStyle w:val="ArticleBody"/>
        <w:jc w:val="left"/>
      </w:pPr>
      <w:r>
        <w:rPr>
          <w:rFonts w:ascii="Nirmala UI" w:hAnsi="Nirmala UI" w:eastAsia="Nirmala UI" w:cs="Nirmala UI"/>
        </w:rPr>
        <w:t>நாம்</w:t>
      </w:r>
      <w:r>
        <w:rPr>
          <w:rFonts w:ascii="Times New Roman" w:hAnsi="Times New Roman" w:eastAsia="Times New Roman" w:cs="Times New Roman"/>
        </w:rPr>
        <w:t xml:space="preserve"> </w:t>
      </w:r>
      <w:r>
        <w:rPr>
          <w:rFonts w:ascii="Nirmala UI" w:hAnsi="Nirmala UI" w:eastAsia="Nirmala UI" w:cs="Nirmala UI"/>
        </w:rPr>
        <w:t>இவற்றையெல்லாம்</w:t>
      </w:r>
      <w:r>
        <w:rPr>
          <w:rFonts w:ascii="Times New Roman" w:hAnsi="Times New Roman" w:eastAsia="Times New Roman" w:cs="Times New Roman"/>
        </w:rPr>
        <w:t xml:space="preserve"> </w:t>
      </w:r>
      <w:r>
        <w:rPr>
          <w:rFonts w:ascii="Nirmala UI" w:hAnsi="Nirmala UI" w:eastAsia="Nirmala UI" w:cs="Nirmala UI"/>
        </w:rPr>
        <w:t>கொண்டு</w:t>
      </w:r>
      <w:r>
        <w:rPr>
          <w:rFonts w:ascii="Times New Roman" w:hAnsi="Times New Roman" w:eastAsia="Times New Roman" w:cs="Times New Roman"/>
        </w:rPr>
        <w:t xml:space="preserve"> </w:t>
      </w:r>
      <w:r>
        <w:rPr>
          <w:rFonts w:ascii="Nirmala UI" w:hAnsi="Nirmala UI" w:eastAsia="Nirmala UI" w:cs="Nirmala UI"/>
        </w:rPr>
        <w:t>சென்றடைவது</w:t>
      </w:r>
      <w:r>
        <w:rPr>
          <w:rFonts w:ascii="Times New Roman" w:hAnsi="Times New Roman" w:eastAsia="Times New Roman" w:cs="Times New Roman"/>
        </w:rPr>
        <w:t xml:space="preserve"> </w:t>
      </w:r>
      <w:r>
        <w:rPr>
          <w:rFonts w:ascii="Nirmala UI" w:hAnsi="Nirmala UI" w:eastAsia="Nirmala UI" w:cs="Nirmala UI"/>
        </w:rPr>
        <w:t>அங்கேயே</w:t>
      </w:r>
      <w:r>
        <w:rPr>
          <w:rFonts w:ascii="Times New Roman" w:hAnsi="Times New Roman" w:eastAsia="Times New Roman" w:cs="Times New Roman"/>
        </w:rPr>
        <w:t xml:space="preserve"> </w:t>
      </w:r>
      <w:r>
        <w:rPr>
          <w:rFonts w:ascii="Nirmala UI" w:hAnsi="Nirmala UI" w:eastAsia="Nirmala UI" w:cs="Nirmala UI"/>
        </w:rPr>
        <w:t>ஆகும்</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Ivo vanononoka nokuti vaifanira kumirira simba rinobva kumusoro, uye muNhoroondo yevaMillerite, simba iroro rakanga riri Kuchema kwePakati pousiku.</w:t>
      </w:r>
    </w:p>
    <w:p>
      <w:pPr>
        <w:pStyle w:val="ArticleScripture"/>
        <w:jc w:val="left"/>
      </w:pPr>
      <w:r>
        <w:rPr>
          <w:rFonts w:ascii="Times New Roman" w:hAnsi="Times New Roman" w:eastAsia="Times New Roman" w:cs="Times New Roman"/>
        </w:rPr>
        <w:t>Asi garai henyu muguta reJerusarema, kusvikira mapfekedzwa simba rinobva kumusoro. Akavatungamirira akabuda navo kusvikira kuBhetani; akasimudza maoko ake, akavaropafadza. Zvino zvakaitika kuti, achiri kuvaropafadza, akaparadzaniswa navo, akatorwa akakwidzwa kudenga. Vakamunamata, vakadzokera kuJerusarema nomufaro mukuru. Ruka 24:44-52.</w:t>
      </w:r>
    </w:p>
    <w:p>
      <w:pPr>
        <w:pStyle w:val="ArticleBody"/>
        <w:jc w:val="left"/>
      </w:pPr>
      <w:r>
        <w:rPr>
          <w:rFonts w:ascii="Times New Roman" w:hAnsi="Times New Roman" w:eastAsia="Times New Roman" w:cs="Times New Roman"/>
        </w:rPr>
        <w:t>Bethany yisigodi reJerusarema, anenge maira nehafu kubva kunze kweguta. Mumazuva aJesu, uhwu hwaiva urefu hwakakosha, nokuti vanhu vaifamba netsoka kwose kwose.</w:t>
      </w:r>
    </w:p>
    <w:p>
      <w:pPr>
        <w:pStyle w:val="ArticleBody"/>
        <w:jc w:val="left"/>
      </w:pPr>
      <w:r>
        <w:rPr>
          <w:rFonts w:ascii="Times New Roman" w:hAnsi="Times New Roman" w:eastAsia="Times New Roman" w:cs="Times New Roman"/>
        </w:rPr>
        <w:t>IBhethaniya lithetha ukuthi “Indlu Yabampofu.”</w:t>
      </w:r>
    </w:p>
    <w:p>
      <w:pPr>
        <w:pStyle w:val="ArticleBody"/>
        <w:jc w:val="left"/>
      </w:pPr>
      <w:r>
        <w:rPr>
          <w:rFonts w:ascii="Times New Roman" w:hAnsi="Times New Roman" w:eastAsia="Times New Roman" w:cs="Times New Roman"/>
        </w:rPr>
        <w:t>Yesu a ƒe nɔƒe si wònye be yelɔ geɖe lae nye Betania, afi si Lazarus, Maria, kple Marta nɔna.</w:t>
      </w:r>
    </w:p>
    <w:p>
      <w:pPr>
        <w:pStyle w:val="ArticleBody"/>
        <w:jc w:val="left"/>
      </w:pPr>
      <w:r>
        <w:rPr>
          <w:rFonts w:ascii="Times New Roman" w:hAnsi="Times New Roman" w:eastAsia="Times New Roman" w:cs="Times New Roman"/>
        </w:rPr>
        <w:t>Zvinokosha kucherechedzwa kuti Kupinda kwaJesu kweKukunda ndiko nhoroondo inoshandiswa naHanzvadzi White kutsanangura Kuchema kwePakati pousiku.</w:t>
      </w:r>
    </w:p>
    <w:p>
      <w:pPr>
        <w:pStyle w:val="ArticleBody"/>
        <w:jc w:val="left"/>
      </w:pPr>
      <w:r>
        <w:rPr>
          <w:rFonts w:ascii="Times New Roman" w:hAnsi="Times New Roman" w:eastAsia="Times New Roman" w:cs="Times New Roman"/>
        </w:rPr>
        <w:t>Yesu asati apinda muJerusarema paKupinda kweMukurumbira, akambononoka kugara muBhetani, Imba yeVarombo. Kune nguva yokunonoka yokumirira inotangira Kupinda kweMukurumbira, sezvakangovapo nguva yokunonoka yokumirira inotangira Kuchema kwePakati peUsiku. Idzo inhoroondo dzinofambirana, asi tichiri kubata naRuka 24:44–52 uye takamirira nokunonoka kugara muJerusarema.</w:t>
      </w:r>
    </w:p>
    <w:p>
      <w:pPr>
        <w:pStyle w:val="ArticleBody"/>
        <w:jc w:val="left"/>
      </w:pPr>
      <w:r>
        <w:rPr>
          <w:rFonts w:ascii="Times New Roman" w:hAnsi="Times New Roman" w:eastAsia="Times New Roman" w:cs="Times New Roman"/>
        </w:rPr>
        <w:t>Katika *Maandishi ya Awali*, ukurasa wa 247, akizungumzia historia ya Wamilleri, Dada White anasema:</w:t>
      </w:r>
    </w:p>
    <w:p>
      <w:pPr>
        <w:pStyle w:val="ArticleScripture"/>
        <w:jc w:val="left"/>
      </w:pPr>
      <w:r>
        <w:rPr>
          <w:rFonts w:ascii="Times New Roman" w:hAnsi="Times New Roman" w:eastAsia="Times New Roman" w:cs="Times New Roman"/>
        </w:rPr>
        <w:t>Avo vakanyadziswa vakaona kubva muMagwaro kuti vakanga vari munguva yokunonoka, uye kuti vaifanira kumirira nokushivirira kuzadzikiswa kwechiratidzo. Uchapupu humwe chete hwakavatungamirira kutarisira Ishe wavo muna 1843, ndihwo hwakavaita kuti vatarisire kuuya Kwake muna 1844.</w:t>
      </w:r>
    </w:p>
    <w:p>
      <w:pPr>
        <w:pStyle w:val="ArticleBody"/>
        <w:jc w:val="left"/>
      </w:pPr>
      <w:r>
        <w:rPr>
          <w:rFonts w:ascii="Times New Roman" w:hAnsi="Times New Roman" w:eastAsia="Times New Roman" w:cs="Times New Roman"/>
        </w:rPr>
        <w:t>Pakuchema kwepakati pousiku, vaMillerite vakazarurirwa kunzwisisa kwavo kweMagwaro.</w:t>
      </w:r>
    </w:p>
    <w:p>
      <w:pPr>
        <w:pStyle w:val="ArticleBody"/>
        <w:jc w:val="left"/>
      </w:pPr>
      <w:r>
        <w:rPr>
          <w:rFonts w:ascii="Times New Roman" w:hAnsi="Times New Roman" w:eastAsia="Times New Roman" w:cs="Times New Roman"/>
        </w:rPr>
        <w:t>“Vakhunguvanyisi” va ku vilela ko sungula va vone hi Matsalwa leswaku a va ri enkarhini wo hlwela, naswona vumbhoni byebyo byi fanaka lebyi va kongomiseke ku profeta 1843 tanihi ku vuya ka Hosi, sweswi a byi tiyisekisa 1844.</w:t>
      </w:r>
    </w:p>
    <w:p>
      <w:pPr>
        <w:pStyle w:val="ArticleBody"/>
        <w:jc w:val="left"/>
      </w:pPr>
      <w:r>
        <w:rPr>
          <w:rFonts w:ascii="Times New Roman" w:hAnsi="Times New Roman" w:eastAsia="Times New Roman" w:cs="Times New Roman"/>
        </w:rPr>
        <w:t>Ishe yakanga yavaitireiko? Akazarura kunzwisisa kwavo. Iyi inhoroondo inoenderana neyevadzidzi.</w:t>
      </w:r>
    </w:p>
    <w:p>
      <w:pPr>
        <w:pStyle w:val="ArticleHeading"/>
        <w:jc w:val="left"/>
      </w:pPr>
      <w:r>
        <w:rPr>
          <w:rFonts w:ascii="Arial" w:hAnsi="Arial" w:eastAsia="Arial" w:cs="Arial"/>
        </w:rPr>
        <w:t>Luugooyinkii Yacquub iyo Axdiga</w:t>
      </w:r>
    </w:p>
    <w:p>
      <w:pPr>
        <w:pStyle w:val="ArticleBody"/>
        <w:jc w:val="left"/>
      </w:pPr>
      <w:r>
        <w:rPr>
          <w:rFonts w:ascii="Times New Roman" w:hAnsi="Times New Roman" w:eastAsia="Times New Roman" w:cs="Times New Roman"/>
        </w:rPr>
        <w:t>Kuna wakati wa kukawia katika simulizi la Yakobo. Wakati huu wa kukawia huangazia kweli nyingi za kinabii, ingawa tutagusia baadhi yake tu.</w:t>
      </w:r>
    </w:p>
    <w:p>
      <w:pPr>
        <w:pStyle w:val="ArticleBody"/>
        <w:jc w:val="left"/>
      </w:pPr>
      <w:r>
        <w:rPr>
          <w:rFonts w:ascii="Times New Roman" w:hAnsi="Times New Roman" w:eastAsia="Times New Roman" w:cs="Times New Roman"/>
        </w:rPr>
        <w:t>Gwaro raGenesi 28, kutanga pandima 10, rinoratidza kuti nyaya yaJakobho inofananidzira kuguma kwenyika. Vanakomana vaJakobho vanomirira vane zviuru zana namakumi mana nezvina (144,000) pakuguma kwenyika.</w:t>
      </w:r>
    </w:p>
    <w:p>
      <w:pPr>
        <w:pStyle w:val="ArticleBody"/>
        <w:jc w:val="left"/>
      </w:pPr>
      <w:r>
        <w:rPr>
          <w:rFonts w:ascii="Times New Roman" w:hAnsi="Times New Roman" w:eastAsia="Times New Roman" w:cs="Times New Roman"/>
        </w:rPr>
        <w:t>Yakobo aive navanakomana kubva kuvakadzi vana—vakadzi vaviri, Rakeri naRea, navarongo vaviri. Akafanira kushandira vakadzi vake: mazuva 2520 nokuda kwaRea, uye mazuva 2520 nokuda kwaRakeri. Munyaya yaYakobo, tinoona ese ari maviri ma2520, anomirira Humambo hweKumusoro neHumambo hweKumaodzanyemba.</w:t>
      </w:r>
    </w:p>
    <w:p>
      <w:pPr>
        <w:pStyle w:val="ArticleBody"/>
        <w:jc w:val="left"/>
      </w:pPr>
      <w:r>
        <w:rPr>
          <w:rFonts w:ascii="Times New Roman" w:hAnsi="Times New Roman" w:eastAsia="Times New Roman" w:cs="Times New Roman"/>
        </w:rPr>
        <w:t>Jakobo ni ishara ya Historia ya Wamilleri na ya wale 144,000. Kisa chake kinapaswa kutupatia nuru sisi katika mwisho wa ulimwengu.</w:t>
      </w:r>
    </w:p>
    <w:p>
      <w:pPr>
        <w:pStyle w:val="ArticleScripture"/>
        <w:jc w:val="left"/>
      </w:pPr>
      <w:r>
        <w:rPr>
          <w:rFonts w:ascii="Times New Roman" w:hAnsi="Times New Roman" w:eastAsia="Times New Roman" w:cs="Times New Roman"/>
        </w:rPr>
        <w:t>Jakobho akabva paBheerishebha, akaenda kurutivi rweHarani. Akasvika pane imwe nzvimbo akagarapo usiku hwose, nokuti zuva rakanga rovira; akatora mamwe matombo enzvimbo iyoyo, akaaisa somutsago wake, akavata panzvimbo iyoyo kuti arare. Akarota; zvino tarira, pakanga pava nemanera akamiswa panyika, uye musoro wawo wakasvika kudenga; uye tarira, vatumwa vaMwari vakanga vachikwira nokuburuka pamusoro pawo. Uye tarira, Jehovha akanga amire pamusoro pawo, akati, Ndini Jehovha, Mwari waAbrahama baba vako, naMwari waIsaka; nyika yaurere pairi ndichaipa kwauri nokumbeu yako. Uye mbeu yako ichava seguruva renyika, uye uchapararira kumavirazuva, nokumadokero, nokuchamhembe, nokumaodzanyemba; uye mauri nomumbeu yako marudzi ose enyika acharopafadzwa. Uye tarira, ndinewe, ndichakuchengetedza pose paunoenda, uye ndichakudzosazve kunyika ino; nokuti handingakusiye kusvikira ndaita zvandakakuvimbisa. Genesi 28:10-15.</w:t>
      </w:r>
    </w:p>
    <w:p>
      <w:pPr>
        <w:pStyle w:val="ArticleBody"/>
        <w:jc w:val="left"/>
      </w:pPr>
      <w:r>
        <w:rPr>
          <w:rFonts w:ascii="Times New Roman" w:hAnsi="Times New Roman" w:eastAsia="Times New Roman" w:cs="Times New Roman"/>
        </w:rPr>
        <w:t>Bwana anaingia katika agano na Yakobo. Bwana anapoingia katika agano na Musa na Israeli, kuna wakati wa kukawia; anapoingia katika agano na Yakobo, kuna wakati wa kukawia; anapoingia katika agano na Israeli wa kisasa katika Historia ya Wamillerite, kuna wakati wa kukawia; na anapoingia katika agano na kanisa la Kikristo wakati wa Pentekoste, kuna wakati wa kukawia.</w:t>
      </w:r>
    </w:p>
    <w:p>
      <w:pPr>
        <w:pStyle w:val="ArticleBody"/>
        <w:jc w:val="left"/>
      </w:pPr>
      <w:r>
        <w:rPr>
          <w:rFonts w:ascii="Times New Roman" w:hAnsi="Times New Roman" w:eastAsia="Times New Roman" w:cs="Times New Roman"/>
        </w:rPr>
        <w:t>Mu nkuru iyi, mu gihe cyo gutinda, Uwiteka akingura ubwenge bw’ubwoko bwe ngo busobanukirwe Ijambo rye, bishushanywa n’urwego ruriho abamarayika bazamuka kandi bakamanuka—ikimenyetso cy’itumanaho hagati y’Imana n’umuntu.</w:t>
      </w:r>
    </w:p>
    <w:p>
      <w:pPr>
        <w:pStyle w:val="ArticleScripture"/>
        <w:jc w:val="left"/>
      </w:pPr>
      <w:r>
        <w:rPr>
          <w:rFonts w:ascii="Times New Roman" w:hAnsi="Times New Roman" w:eastAsia="Times New Roman" w:cs="Times New Roman"/>
        </w:rPr>
        <w:t>Jakobho akamuka muhope dzake, akati, Zvirokwazvo, Jehovha ari panzvimbo ino; asi ini handina kuzviziva. Akatya, akati, Nzvimbo ino inotyisa sei! Haisi imwewo asi imba yaMwari, uye iri ndiro suwo rokudenga. Genesisi 28:16-17.</w:t>
      </w:r>
    </w:p>
    <w:p>
      <w:pPr>
        <w:pStyle w:val="ArticleBody"/>
        <w:jc w:val="left"/>
      </w:pPr>
      <w:r>
        <w:rPr>
          <w:rFonts w:ascii="Times New Roman" w:hAnsi="Times New Roman" w:eastAsia="Times New Roman" w:cs="Times New Roman"/>
        </w:rPr>
        <w:t>PaMhere Pakati Peusiku, mhandara dzechiMillerite dziri kumuka uye dziri kuva Imba yaMwari. Ari kupinda nadzo musungano, achidziita Isiraeri yazvino.</w:t>
      </w:r>
    </w:p>
    <w:p>
      <w:pPr>
        <w:pStyle w:val="ArticleScripture"/>
        <w:jc w:val="left"/>
      </w:pPr>
      <w:r>
        <w:rPr>
          <w:rFonts w:ascii="Times New Roman" w:hAnsi="Times New Roman" w:eastAsia="Times New Roman" w:cs="Times New Roman"/>
        </w:rPr>
        <w:t>Jakob akamuka mangwanani-ngwanani, akatora ibwe raakanga aisa pasi pomusoro wake, akarimisa rive shongwe, akadurura mafuta pamusoro paro. Akatumidza zita renzvimbo iyo kuti Bheteri; asi zita reguta iro pakutanga rainzi Ruzi. Genesi 28:18–19.</w:t>
      </w:r>
    </w:p>
    <w:p>
      <w:pPr>
        <w:pStyle w:val="ArticleBody"/>
        <w:jc w:val="left"/>
      </w:pPr>
      <w:r>
        <w:rPr>
          <w:rFonts w:ascii="Times New Roman" w:hAnsi="Times New Roman" w:eastAsia="Times New Roman" w:cs="Times New Roman"/>
        </w:rPr>
        <w:t>“Luz” anochinjwa. Vamillerite vakanga vasiri vanhu vaMwari muna 1798. Nhoroondo yevaMillerite inhoroondo yokuti Iye anopinda sei musungano navo uye achivaita vanhu Vake, achivashandura kubva ku“Luz” kuva “Betheli.”</w:t>
      </w:r>
    </w:p>
    <w:p>
      <w:pPr>
        <w:pStyle w:val="ArticleScripture"/>
        <w:jc w:val="left"/>
      </w:pPr>
      <w:r>
        <w:rPr>
          <w:rFonts w:ascii="Times New Roman" w:hAnsi="Times New Roman" w:eastAsia="Times New Roman" w:cs="Times New Roman"/>
        </w:rPr>
        <w:t>Jakobo akapika nadhiri, akati, Kana Mwari achava neni, akandichengeta munzira iyi yandinoenda, akandipa chingwa chokudya nezvokupfeka zvokupfeka, zvokuti ndidzokere kumba kwababa vangu norugare; ipapo Jehovha achava Mwari wangu. Uye ibwe iri randamisa sechitsiko richava imba yaMwari; uye pane zvose zvamuchandipa ndichakupai zvirokwazvo chegumi. Genesisi 28:20-22.</w:t>
      </w:r>
    </w:p>
    <w:p>
      <w:pPr>
        <w:pStyle w:val="ArticleBody"/>
        <w:jc w:val="left"/>
      </w:pPr>
      <w:r>
        <w:rPr>
          <w:rFonts w:ascii="Times New Roman" w:hAnsi="Times New Roman" w:eastAsia="Times New Roman" w:cs="Times New Roman"/>
        </w:rPr>
        <w:t>Ekifungo kya Yakobo kuleya mu cipangano. Alomba Lesa amucingilile mu nshila—Imyeo ya Kale—kabili amupe umukate wa kulya. AbaMillerite balingile ukulya umukate wabo bene no kutabwelamo ku buwelewele bwa baProtestanti.</w:t>
      </w:r>
    </w:p>
    <w:p>
      <w:pPr>
        <w:pStyle w:val="ArticleBody"/>
        <w:jc w:val="left"/>
      </w:pPr>
      <w:r>
        <w:rPr>
          <w:rFonts w:ascii="Times New Roman" w:hAnsi="Times New Roman" w:eastAsia="Times New Roman" w:cs="Times New Roman"/>
        </w:rPr>
        <w:t>Kana tikaramba tichidya chingwa chatinopiwa naMwari, Iye acharamba akachengeta sungano Yake nesu. Chingwa nenguo zviri mumhiko yaJakobho zvinomirira zvokwadi dziri pa1843 Chart, idzo Ellen White anodana kuti Dombo reMazera—Nzira Dzekare nechingwa.</w:t>
      </w:r>
    </w:p>
    <w:p>
      <w:pPr>
        <w:pStyle w:val="ArticleScripture"/>
        <w:jc w:val="left"/>
      </w:pPr>
      <w:r>
        <w:rPr>
          <w:rFonts w:ascii="Times New Roman" w:hAnsi="Times New Roman" w:eastAsia="Times New Roman" w:cs="Times New Roman"/>
        </w:rPr>
        <w:t>“Iladi Yakobe aliona katika maono ya usiku, msingi wake ukiwa umetua juu ya dunia na daraja lake la juu kabisa likifika mpaka mbingu zilizo juu sana; Mungu mwenyewe akiwa juu ya lile ladi, na utukufu Wake ukiangaza juu ya kila daraja; malaika wakipanda na kushuka juu ya ladi hili lenye mwangaza unaong’aa, ni ishara ya mawasiliano ya daima yanayodumishwa kati ya ulimwengu huu na mahali pa mbinguni. Mungu hutimiza mapenzi Yake kwa njia ya utumishi wa malaika wa mbinguni katika mawasiliano ya kudumu na wanadamu. Ladi hili hufunua njia ya moja kwa moja na ya muhimu ya mawasiliano na wakaaji wa dunia hii. Ladi hili lilimwakilisha kwa Yakobe Mkombozi wa ulimwengu, ambaye huiunganisha dunia na mbingu pamoja. Kila mtu aliyeona uthibitisho na nuru ya kweli na kuikubali kweli, akitangaza imani yake katika Yesu Kristo, ni mmishonari katika maana ya juu kabisa ya neno hilo. Yeye ni mpokeaji wa hazina za mbinguni, na ni wajibu wake kuzitoa kwa wengine, kueneza kile alichokipokea.” Fundamentals of Christian Education, 270.</w:t>
      </w:r>
    </w:p>
    <w:p>
      <w:pPr>
        <w:pStyle w:val="ArticleBody"/>
        <w:jc w:val="left"/>
      </w:pPr>
      <w:r>
        <w:rPr>
          <w:rFonts w:ascii="Times New Roman" w:hAnsi="Times New Roman" w:eastAsia="Times New Roman" w:cs="Times New Roman"/>
        </w:rPr>
        <w:t>Akapula kumvwisisa kwavo munguva yokumirira, anoita izvozvo nokutumira vatumwa vachikwira nokudzika pamanera.</w:t>
      </w:r>
    </w:p>
    <w:p>
      <w:pPr>
        <w:pStyle w:val="ArticleBody"/>
        <w:jc w:val="left"/>
      </w:pPr>
      <w:r>
        <w:rPr>
          <w:rFonts w:ascii="Times New Roman" w:hAnsi="Times New Roman" w:eastAsia="Times New Roman" w:cs="Times New Roman"/>
        </w:rPr>
        <w:t>Ngalokhu ngabe wemukele liqiniso, unelijoka lekulabelana ngalo. Nangabe ufeza lijoka lakho, uba sibhidvo—indlela yekuchumana. Sibitelwe kutsi sibe yileyo ndlela.</w:t>
      </w:r>
    </w:p>
    <w:p>
      <w:pPr>
        <w:pStyle w:val="ArticleScripture"/>
        <w:jc w:val="left"/>
      </w:pPr>
      <w:r>
        <w:rPr>
          <w:rFonts w:ascii="Times New Roman" w:hAnsi="Times New Roman" w:eastAsia="Times New Roman" w:cs="Times New Roman"/>
        </w:rPr>
        <w:t>“Ngazi ilimwakilisha Kristo; yeye ndiye njia ya mawasiliano kati ya mbingu na dunia, na malaika hupanda na kushuka katika mawasiliano ya daima na jamii iliyoanguka. Maneno ya Kristo kwa Nathanaeli yalipatana na mfano wa ngazi, aliposema, ‘Amin, amin, nawaambia, Tangu sasa mtaona mbingu zimefunguka, na malaika wa Mungu wakipanda na kushuka juu ya Mwana wa Adamu.’ Hapa Mkombozi anajitambulisha mwenyewe kuwa ngazi ya fumbo, inayowezesha mawasiliano kati ya mbingu na dunia.” Review and Herald, November 11, 1890.</w:t>
      </w:r>
    </w:p>
    <w:p>
      <w:pPr>
        <w:pStyle w:val="ArticleBody"/>
        <w:jc w:val="left"/>
      </w:pPr>
      <w:r>
        <w:rPr>
          <w:rFonts w:ascii="Times New Roman" w:hAnsi="Times New Roman" w:eastAsia="Times New Roman" w:cs="Times New Roman"/>
        </w:rPr>
        <w:t>Jakobo ana wakati wa kungoja; anakawia na kuota juu ya ngazi, ambayo inamwakilisha Bwana akifungua ufahamu wa Neno Lake kwa watu Wake wakati wa kipindi cha kungoja. Katika historia hii, Bwana anaingia katika agano na watu Wake, akiwatoa kutoka Luzi na kuwafanya Betheli—Nyumba ya Mungu.</w:t>
      </w:r>
    </w:p>
    <w:p>
      <w:pPr>
        <w:pStyle w:val="ArticleBody"/>
        <w:jc w:val="left"/>
      </w:pPr>
      <w:r>
        <w:rPr>
          <w:rFonts w:ascii="Times New Roman" w:hAnsi="Times New Roman" w:eastAsia="Times New Roman" w:cs="Times New Roman"/>
        </w:rPr>
        <w:t>Mugero wokutaurirana unomiririrwa nengirozi dzinokwira nokudzika pamanera, iye ari Kristu, unomiririrwawo muna Zekaria. Sista White anotsinhira pamusoro peizvi mu Review and Herald, Chikunguru 20, 1897, kunyange hazvo achishandisa chiratidzo chakasiyana.</w:t>
      </w:r>
    </w:p>
    <w:p>
      <w:pPr>
        <w:pStyle w:val="ArticleScripture"/>
        <w:jc w:val="left"/>
      </w:pPr>
      <w:r>
        <w:rPr>
          <w:rFonts w:ascii="Times New Roman" w:hAnsi="Times New Roman" w:eastAsia="Times New Roman" w:cs="Times New Roman"/>
        </w:rPr>
        <w:t>Avo vakazodzwa vamire pamberi paIshe wenyika yose, vane chinzvimbo chakambopiwa kuna Satani sekerubhi rinofukidza. Nezvisikwa zvitsvene zvakakomberedza chigaro chake choushe.</w:t>
      </w:r>
    </w:p>
    <w:p>
      <w:pPr>
        <w:pStyle w:val="ArticleBody"/>
        <w:jc w:val="left"/>
      </w:pPr>
      <w:r>
        <w:rPr>
          <w:rFonts w:ascii="Times New Roman" w:hAnsi="Times New Roman" w:eastAsia="Times New Roman" w:cs="Times New Roman"/>
        </w:rPr>
        <w:t>Kodi “zolengedwa zopatulika” ndi ziti? Ndi angelo. “Mwa zolengedwa zopatulika zozungulira mpando wake wachifumu, Ambuye amasunga kulumikizana kosalekeza ndi okhala pa dziko lapansi.” Umenewo ndi makwerero. Komabe, apa Mlongo White sadzagwiritsa ntchito makwerero monga chizindikiro.</w:t>
      </w:r>
    </w:p>
    <w:p>
      <w:pPr>
        <w:pStyle w:val="ArticleScripture"/>
        <w:jc w:val="left"/>
      </w:pPr>
      <w:r>
        <w:rPr>
          <w:rFonts w:ascii="Times New Roman" w:hAnsi="Times New Roman" w:eastAsia="Times New Roman" w:cs="Times New Roman"/>
        </w:rPr>
        <w:t>“Mafuta endarama anomirira nyasha idzo Mwari anochengeta nadzo marambi avatendi achizadzwa, kuti arege kupenya-penya odzima. Dai zvisiri zvekuti mafuta matsvene aya anodururwa achibva kudenga kubudikidza nemashoko oMweya waMwari, masimba ezvakaipa aizova nesimba rose pamusoro pavanhu.</w:t>
      </w:r>
    </w:p>
    <w:p>
      <w:pPr>
        <w:pStyle w:val="ArticleScripture"/>
        <w:jc w:val="left"/>
      </w:pPr>
      <w:r>
        <w:rPr>
          <w:rFonts w:ascii="Times New Roman" w:hAnsi="Times New Roman" w:eastAsia="Times New Roman" w:cs="Times New Roman"/>
        </w:rPr>
        <w:t>Mwari anonyadziswa kana tisingagamuchiri mashoko aanotitumira. Nokudaro tinoramba mafuta endarama aaida kudurura mumweya yedu, kuti aparadzirwe kune vari murima. Kana kudanwa kuchisvika kuchinzi, “Tarirai, chikomba chauya; budai munomuchingamidza,” avo vasina kugamuchira mafuta matsvene, vasina kuchengeta nyasha dzaKristu mumwoyo yavo, vachawana, sezvakaitika kumhandara dzakapusa, kuti havana kugadzirira kusangana naIshe wavo. Havana, mukati mavo, simba rokuti vawane mafuta acho, uye upenyu hwavo hunoparara. Asi kana Mweya Mutsvene waMwari ukakumbirwa, kana tikanyengetera sezvakaita Mozisi tichiti, “Ndiratidzei kubwinya kwenyu,” rudo rwaMwari ruchadururwa mumwoyo yedu. Kubudikidza nemapaipi endarama, mafuta endarama achasvitswa kwatiri. “Hazviitwi nesimba, kana neukuru, asi noMweya wangu, ndizvo zvinotaura Jehovha wehondo.” Nokugamuchira mwaranzi inopenya yeZuva Rokururama, vana vaMwari vanopenya sezviedza munyika. Review and Herald, July 20, 1897.</w:t>
      </w:r>
    </w:p>
    <w:p>
      <w:pPr>
        <w:pStyle w:val="ArticleBody"/>
        <w:jc w:val="left"/>
      </w:pPr>
      <w:r>
        <w:rPr>
          <w:rFonts w:ascii="Times New Roman" w:hAnsi="Times New Roman" w:eastAsia="Times New Roman" w:cs="Times New Roman"/>
        </w:rPr>
        <w:t>Mu nyaya yaJakobo, tinoona nyaya yeNhoroondo yeMillerite. Pane nguva yokumirira, uye anoona manera anomiririra kutaurirana pakati peDenga nenyika.</w:t>
      </w:r>
    </w:p>
    <w:p>
      <w:pPr>
        <w:pStyle w:val="ArticleBody"/>
        <w:jc w:val="left"/>
      </w:pPr>
      <w:r>
        <w:rPr>
          <w:rFonts w:ascii="Times New Roman" w:hAnsi="Times New Roman" w:eastAsia="Times New Roman" w:cs="Times New Roman"/>
        </w:rPr>
        <w:t>Zakaria anatuzungumzia kuhusu mabomba mawili ya dhahabu. Ngazi ina miimo miwili mikuu, lakini Zakaria anaiita mabomba mawili ya dhahabu.</w:t>
      </w:r>
    </w:p>
    <w:p>
      <w:pPr>
        <w:pStyle w:val="ArticleBody"/>
        <w:jc w:val="left"/>
      </w:pPr>
      <w:r>
        <w:rPr>
          <w:rFonts w:ascii="Times New Roman" w:hAnsi="Times New Roman" w:eastAsia="Times New Roman" w:cs="Times New Roman"/>
        </w:rPr>
        <w:t>Tinofanira kugamuchira mashoko anoburuka kubva pamanera eKudenga, uye toaaudza vamwe. Kana tikadaro, tinova chikamu chemanera acho, chikamu chegadziriro yokufambiswa kweshoko.</w:t>
      </w:r>
    </w:p>
    <w:p>
      <w:pPr>
        <w:pStyle w:val="ArticleBody"/>
        <w:jc w:val="left"/>
      </w:pPr>
      <w:r>
        <w:rPr>
          <w:rFonts w:ascii="Nirmala UI" w:hAnsi="Nirmala UI" w:eastAsia="Nirmala UI" w:cs="Nirmala UI"/>
        </w:rPr>
        <w:t>దీనిని</w:t>
      </w:r>
      <w:r>
        <w:rPr>
          <w:rFonts w:ascii="Times New Roman" w:hAnsi="Times New Roman" w:eastAsia="Times New Roman" w:cs="Times New Roman"/>
        </w:rPr>
        <w:t xml:space="preserve"> </w:t>
      </w:r>
      <w:r>
        <w:rPr>
          <w:rFonts w:ascii="Nirmala UI" w:hAnsi="Nirmala UI" w:eastAsia="Nirmala UI" w:cs="Nirmala UI"/>
        </w:rPr>
        <w:t>సిస్టర్</w:t>
      </w:r>
      <w:r>
        <w:rPr>
          <w:rFonts w:ascii="Times New Roman" w:hAnsi="Times New Roman" w:eastAsia="Times New Roman" w:cs="Times New Roman"/>
        </w:rPr>
        <w:t xml:space="preserve"> </w:t>
      </w:r>
      <w:r>
        <w:rPr>
          <w:rFonts w:ascii="Nirmala UI" w:hAnsi="Nirmala UI" w:eastAsia="Nirmala UI" w:cs="Nirmala UI"/>
        </w:rPr>
        <w:t>వైట్</w:t>
      </w:r>
      <w:r>
        <w:rPr>
          <w:rFonts w:ascii="Times New Roman" w:hAnsi="Times New Roman" w:eastAsia="Times New Roman" w:cs="Times New Roman"/>
        </w:rPr>
        <w:t xml:space="preserve"> </w:t>
      </w:r>
      <w:r>
        <w:rPr>
          <w:rFonts w:ascii="Nirmala UI" w:hAnsi="Nirmala UI" w:eastAsia="Nirmala UI" w:cs="Nirmala UI"/>
        </w:rPr>
        <w:t>పది</w:t>
      </w:r>
      <w:r>
        <w:rPr>
          <w:rFonts w:ascii="Times New Roman" w:hAnsi="Times New Roman" w:eastAsia="Times New Roman" w:cs="Times New Roman"/>
        </w:rPr>
        <w:t xml:space="preserve"> </w:t>
      </w:r>
      <w:r>
        <w:rPr>
          <w:rFonts w:ascii="Nirmala UI" w:hAnsi="Nirmala UI" w:eastAsia="Nirmala UI" w:cs="Nirmala UI"/>
        </w:rPr>
        <w:t>కన్యల</w:t>
      </w:r>
      <w:r>
        <w:rPr>
          <w:rFonts w:ascii="Times New Roman" w:hAnsi="Times New Roman" w:eastAsia="Times New Roman" w:cs="Times New Roman"/>
        </w:rPr>
        <w:t xml:space="preserve"> </w:t>
      </w:r>
      <w:r>
        <w:rPr>
          <w:rFonts w:ascii="Nirmala UI" w:hAnsi="Nirmala UI" w:eastAsia="Nirmala UI" w:cs="Nirmala UI"/>
        </w:rPr>
        <w:t>ఉపమానంతో</w:t>
      </w:r>
      <w:r>
        <w:rPr>
          <w:rFonts w:ascii="Times New Roman" w:hAnsi="Times New Roman" w:eastAsia="Times New Roman" w:cs="Times New Roman"/>
        </w:rPr>
        <w:t xml:space="preserve"> </w:t>
      </w:r>
      <w:r>
        <w:rPr>
          <w:rFonts w:ascii="Nirmala UI" w:hAnsi="Nirmala UI" w:eastAsia="Nirmala UI" w:cs="Nirmala UI"/>
        </w:rPr>
        <w:t>అనుసంధానిస్తుంది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Mumhara yeMillerite, vakanga vachizadzisa mufananidzo weMhandara Gumi. Nguva yaJakobho yokunonoka ndiyo nguva yokunonoka yaMateo 25 naHabhakuki 2, inoti: “Kunyange zvazvo chiratidzo chikanonoka, chimirira.”</w:t>
      </w:r>
    </w:p>
    <w:p>
      <w:pPr>
        <w:pStyle w:val="ArticleBody"/>
        <w:jc w:val="left"/>
      </w:pPr>
      <w:r>
        <w:rPr>
          <w:rFonts w:ascii="Times New Roman" w:hAnsi="Times New Roman" w:eastAsia="Times New Roman" w:cs="Times New Roman"/>
        </w:rPr>
        <w:t>Nyaya ya Yakobo na Zekaria ni nyakati zilezile za kukawia.</w:t>
      </w:r>
    </w:p>
    <w:p>
      <w:pPr>
        <w:pStyle w:val="ArticleBody"/>
        <w:jc w:val="left"/>
      </w:pPr>
      <w:r>
        <w:rPr>
          <w:rFonts w:ascii="Times New Roman" w:hAnsi="Times New Roman" w:eastAsia="Times New Roman" w:cs="Times New Roman"/>
        </w:rPr>
        <w:t>Nguva yokulibala ikhomba, phakathi kwezinye izinto, kutsi iNkhosi seyitawukhulisa kuvisisa kweBalandzeli bayo ngeLivi laNkulunkulu. Uma ungayemukeli leyo Mafutsa laNgcwele, unguntfombi lesiwula.</w:t>
      </w:r>
    </w:p>
    <w:p>
      <w:pPr>
        <w:pStyle w:val="ArticleBody"/>
        <w:jc w:val="left"/>
      </w:pPr>
      <w:r>
        <w:rPr>
          <w:rFonts w:ascii="Times New Roman" w:hAnsi="Times New Roman" w:eastAsia="Times New Roman" w:cs="Times New Roman"/>
        </w:rPr>
        <w:t>Loko ufika kule mbali, xa ucango luvaleka yaye wena uyintombi esisiyatha, uDade White uthi, “Awona mazwi alusizi awakha aviwa ngala, ‘Andizange ndinazi.’”</w:t>
      </w:r>
    </w:p>
    <w:p>
      <w:pPr>
        <w:pStyle w:val="ArticleBody"/>
        <w:jc w:val="left"/>
      </w:pPr>
      <w:r>
        <w:rPr>
          <w:rFonts w:ascii="Times New Roman" w:hAnsi="Times New Roman" w:eastAsia="Times New Roman" w:cs="Times New Roman"/>
        </w:rPr>
        <w:t>Haukwanisi kupatsanura nguva yokunonoka neKudanidzira kwePakati poUsiku. Nguva yokunonoka inoburitsa kudururwa koMweya Mutsvene, uko kunozarurira vanhu vaMwari kunzwisisa kweShoko paKudanidzira kwePakati poUsiku uye kunopa mafuta anopatsanura mhandara dzakachenjera nedzakapusa.</w:t>
      </w:r>
    </w:p>
    <w:p>
      <w:pPr>
        <w:pStyle w:val="ArticleHeading"/>
        <w:jc w:val="left"/>
      </w:pPr>
      <w:r>
        <w:rPr>
          <w:rFonts w:ascii="Arial" w:hAnsi="Arial" w:eastAsia="Arial" w:cs="Arial"/>
        </w:rPr>
        <w:t>Nthawi Yodikira ndi Chozizwitsa Chachikulu Kwambiri cha Khristu</w:t>
      </w:r>
    </w:p>
    <w:p>
      <w:pPr>
        <w:pStyle w:val="ArticleBody"/>
        <w:jc w:val="left"/>
      </w:pPr>
      <w:r>
        <w:rPr>
          <w:rFonts w:ascii="Times New Roman" w:hAnsi="Times New Roman" w:eastAsia="Times New Roman" w:cs="Times New Roman"/>
        </w:rPr>
        <w:t>Muna nguva yokunonoka apo Kristu akaita chiito Chake chokupedzisira chikuru—kumutsa Razaro.</w:t>
      </w:r>
    </w:p>
    <w:p>
      <w:pPr>
        <w:pStyle w:val="ArticleBody"/>
        <w:jc w:val="left"/>
      </w:pPr>
      <w:r>
        <w:rPr>
          <w:rFonts w:ascii="Times New Roman" w:hAnsi="Times New Roman" w:eastAsia="Times New Roman" w:cs="Times New Roman"/>
        </w:rPr>
        <w:t>Yesu wakagamuchira shoko rokuti, “Razaro ari kurwara. Uyai, mumuchengete.” Asi Jesu haana kubva aenda pakarepo.</w:t>
      </w:r>
    </w:p>
    <w:p>
      <w:pPr>
        <w:pStyle w:val="ArticleBody"/>
        <w:jc w:val="left"/>
      </w:pPr>
      <w:r>
        <w:rPr>
          <w:rFonts w:ascii="Times New Roman" w:hAnsi="Times New Roman" w:eastAsia="Times New Roman" w:cs="Times New Roman"/>
        </w:rPr>
        <w:t>UMfundisi White uthi abafundi bakhubeka ngale nto. Bazibuza ukuthi kungani engayi ukusiza umngane wakhe, noma abonakalise amandla akhe njengoMesiya. Kodwa walibala.</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လာဇရုထံသို့</w:t>
      </w:r>
      <w:r>
        <w:rPr>
          <w:rFonts w:ascii="Times New Roman" w:hAnsi="Times New Roman" w:eastAsia="Times New Roman" w:cs="Times New Roman"/>
        </w:rPr>
        <w:t xml:space="preserve"> </w:t>
      </w:r>
      <w:r>
        <w:rPr>
          <w:rFonts w:ascii="Myanmar Text" w:hAnsi="Myanmar Text" w:eastAsia="Myanmar Text" w:cs="Myanmar Text"/>
        </w:rPr>
        <w:t>ကြွလာရန်</w:t>
      </w:r>
      <w:r>
        <w:rPr>
          <w:rFonts w:ascii="Times New Roman" w:hAnsi="Times New Roman" w:eastAsia="Times New Roman" w:cs="Times New Roman"/>
        </w:rPr>
        <w:t xml:space="preserve"> </w:t>
      </w:r>
      <w:r>
        <w:rPr>
          <w:rFonts w:ascii="Myanmar Text" w:hAnsi="Myanmar Text" w:eastAsia="Myanmar Text" w:cs="Myanmar Text"/>
        </w:rPr>
        <w:t>နှောင့်နှေးတော်မူခြင်း၌</w:t>
      </w:r>
      <w:r>
        <w:rPr>
          <w:rFonts w:ascii="Times New Roman" w:hAnsi="Times New Roman" w:eastAsia="Times New Roman" w:cs="Times New Roman"/>
        </w:rPr>
        <w:t xml:space="preserve"> </w:t>
      </w:r>
      <w:r>
        <w:rPr>
          <w:rFonts w:ascii="Myanmar Text" w:hAnsi="Myanmar Text" w:eastAsia="Myanmar Text" w:cs="Myanmar Text"/>
        </w:rPr>
        <w:t>ခရစ်တော်သည်</w:t>
      </w:r>
      <w:r>
        <w:rPr>
          <w:rFonts w:ascii="Times New Roman" w:hAnsi="Times New Roman" w:eastAsia="Times New Roman" w:cs="Times New Roman"/>
        </w:rPr>
        <w:t xml:space="preserve"> </w:t>
      </w:r>
      <w:r>
        <w:rPr>
          <w:rFonts w:ascii="Myanmar Text" w:hAnsi="Myanmar Text" w:eastAsia="Myanmar Text" w:cs="Myanmar Text"/>
        </w:rPr>
        <w:t>မိမိကို</w:t>
      </w:r>
      <w:r>
        <w:rPr>
          <w:rFonts w:ascii="Times New Roman" w:hAnsi="Times New Roman" w:eastAsia="Times New Roman" w:cs="Times New Roman"/>
        </w:rPr>
        <w:t xml:space="preserve"> </w:t>
      </w:r>
      <w:r>
        <w:rPr>
          <w:rFonts w:ascii="Myanmar Text" w:hAnsi="Myanmar Text" w:eastAsia="Myanmar Text" w:cs="Myanmar Text"/>
        </w:rPr>
        <w:t>လက်မခံကြသေးသောသူတို့အပေါ်</w:t>
      </w:r>
      <w:r>
        <w:rPr>
          <w:rFonts w:ascii="Times New Roman" w:hAnsi="Times New Roman" w:eastAsia="Times New Roman" w:cs="Times New Roman"/>
        </w:rPr>
        <w:t xml:space="preserve"> </w:t>
      </w:r>
      <w:r>
        <w:rPr>
          <w:rFonts w:ascii="Myanmar Text" w:hAnsi="Myanmar Text" w:eastAsia="Myanmar Text" w:cs="Myanmar Text"/>
        </w:rPr>
        <w:t>ကရုဏာတော်၏</w:t>
      </w:r>
      <w:r>
        <w:rPr>
          <w:rFonts w:ascii="Times New Roman" w:hAnsi="Times New Roman" w:eastAsia="Times New Roman" w:cs="Times New Roman"/>
        </w:rPr>
        <w:t xml:space="preserve"> </w:t>
      </w:r>
      <w:r>
        <w:rPr>
          <w:rFonts w:ascii="Myanmar Text" w:hAnsi="Myanmar Text" w:eastAsia="Myanmar Text" w:cs="Myanmar Text"/>
        </w:rPr>
        <w:t>ရည်ရွယ်ချက်တစ်ရပ်ကို</w:t>
      </w:r>
      <w:r>
        <w:rPr>
          <w:rFonts w:ascii="Times New Roman" w:hAnsi="Times New Roman" w:eastAsia="Times New Roman" w:cs="Times New Roman"/>
        </w:rPr>
        <w:t xml:space="preserve"> </w:t>
      </w:r>
      <w:r>
        <w:rPr>
          <w:rFonts w:ascii="Myanmar Text" w:hAnsi="Myanmar Text" w:eastAsia="Myanmar Text" w:cs="Myanmar Text"/>
        </w:rPr>
        <w:t>ထားတော်မူ၏။</w:t>
      </w:r>
      <w:r>
        <w:rPr>
          <w:rFonts w:ascii="Times New Roman" w:hAnsi="Times New Roman" w:eastAsia="Times New Roman" w:cs="Times New Roman"/>
        </w:rPr>
        <w:t xml:space="preserve"> </w:t>
      </w:r>
      <w:r>
        <w:rPr>
          <w:rFonts w:ascii="Myanmar Text" w:hAnsi="Myanmar Text" w:eastAsia="Myanmar Text" w:cs="Myanmar Text"/>
        </w:rPr>
        <w:t>သေခြင်းမှ</w:t>
      </w:r>
      <w:r>
        <w:rPr>
          <w:rFonts w:ascii="Times New Roman" w:hAnsi="Times New Roman" w:eastAsia="Times New Roman" w:cs="Times New Roman"/>
        </w:rPr>
        <w:t xml:space="preserve"> </w:t>
      </w:r>
      <w:r>
        <w:rPr>
          <w:rFonts w:ascii="Myanmar Text" w:hAnsi="Myanmar Text" w:eastAsia="Myanmar Text" w:cs="Myanmar Text"/>
        </w:rPr>
        <w:t>လာဇရုကို</w:t>
      </w:r>
      <w:r>
        <w:rPr>
          <w:rFonts w:ascii="Times New Roman" w:hAnsi="Times New Roman" w:eastAsia="Times New Roman" w:cs="Times New Roman"/>
        </w:rPr>
        <w:t xml:space="preserve"> </w:t>
      </w:r>
      <w:r>
        <w:rPr>
          <w:rFonts w:ascii="Myanmar Text" w:hAnsi="Myanmar Text" w:eastAsia="Myanmar Text" w:cs="Myanmar Text"/>
        </w:rPr>
        <w:t>ပြန်လည်ထမြောက်စေခြင်းအားဖြင့်</w:t>
      </w:r>
      <w:r>
        <w:rPr>
          <w:rFonts w:ascii="Times New Roman" w:hAnsi="Times New Roman" w:eastAsia="Times New Roman" w:cs="Times New Roman"/>
        </w:rPr>
        <w:t xml:space="preserve"> </w:t>
      </w:r>
      <w:r>
        <w:rPr>
          <w:rFonts w:ascii="Myanmar Text" w:hAnsi="Myanmar Text" w:eastAsia="Myanmar Text" w:cs="Myanmar Text"/>
        </w:rPr>
        <w:t>မိမိသည်</w:t>
      </w:r>
      <w:r>
        <w:rPr>
          <w:rFonts w:ascii="Times New Roman" w:hAnsi="Times New Roman" w:eastAsia="Times New Roman" w:cs="Times New Roman"/>
        </w:rPr>
        <w:t xml:space="preserve"> </w:t>
      </w:r>
      <w:r>
        <w:rPr>
          <w:rFonts w:ascii="Myanmar Text" w:hAnsi="Myanmar Text" w:eastAsia="Myanmar Text" w:cs="Myanmar Text"/>
        </w:rPr>
        <w:t>အမှန်ပင်</w:t>
      </w:r>
      <w:r>
        <w:rPr>
          <w:rFonts w:ascii="Times New Roman" w:hAnsi="Times New Roman" w:eastAsia="Times New Roman" w:cs="Times New Roman"/>
        </w:rPr>
        <w:t xml:space="preserve"> ‘</w:t>
      </w:r>
      <w:r>
        <w:rPr>
          <w:rFonts w:ascii="Myanmar Text" w:hAnsi="Myanmar Text" w:eastAsia="Myanmar Text" w:cs="Myanmar Text"/>
        </w:rPr>
        <w:t>ထမြောက်ခြင်းနှင့်</w:t>
      </w:r>
      <w:r>
        <w:rPr>
          <w:rFonts w:ascii="Times New Roman" w:hAnsi="Times New Roman" w:eastAsia="Times New Roman" w:cs="Times New Roman"/>
        </w:rPr>
        <w:t xml:space="preserve"> </w:t>
      </w:r>
      <w:r>
        <w:rPr>
          <w:rFonts w:ascii="Myanmar Text" w:hAnsi="Myanmar Text" w:eastAsia="Myanmar Text" w:cs="Myanmar Text"/>
        </w:rPr>
        <w:t>အသက်</w:t>
      </w:r>
      <w:r>
        <w:rPr>
          <w:rFonts w:ascii="Times New Roman" w:hAnsi="Times New Roman" w:eastAsia="Times New Roman" w:cs="Times New Roman"/>
        </w:rPr>
        <w:t xml:space="preserve">’ </w:t>
      </w:r>
      <w:r>
        <w:rPr>
          <w:rFonts w:ascii="Myanmar Text" w:hAnsi="Myanmar Text" w:eastAsia="Myanmar Text" w:cs="Myanmar Text"/>
        </w:rPr>
        <w:t>ဖြစ်တော်မူကြောင်းကို</w:t>
      </w:r>
      <w:r>
        <w:rPr>
          <w:rFonts w:ascii="Times New Roman" w:hAnsi="Times New Roman" w:eastAsia="Times New Roman" w:cs="Times New Roman"/>
        </w:rPr>
        <w:t xml:space="preserve"> </w:t>
      </w:r>
      <w:r>
        <w:rPr>
          <w:rFonts w:ascii="Myanmar Text" w:hAnsi="Myanmar Text" w:eastAsia="Myanmar Text" w:cs="Myanmar Text"/>
        </w:rPr>
        <w:t>မာကျော၍</w:t>
      </w:r>
      <w:r>
        <w:rPr>
          <w:rFonts w:ascii="Times New Roman" w:hAnsi="Times New Roman" w:eastAsia="Times New Roman" w:cs="Times New Roman"/>
        </w:rPr>
        <w:t xml:space="preserve"> </w:t>
      </w:r>
      <w:r>
        <w:rPr>
          <w:rFonts w:ascii="Myanmar Text" w:hAnsi="Myanmar Text" w:eastAsia="Myanmar Text" w:cs="Myanmar Text"/>
        </w:rPr>
        <w:t>မယုံကြည်သော</w:t>
      </w:r>
      <w:r>
        <w:rPr>
          <w:rFonts w:ascii="Times New Roman" w:hAnsi="Times New Roman" w:eastAsia="Times New Roman" w:cs="Times New Roman"/>
        </w:rPr>
        <w:t xml:space="preserve"> </w:t>
      </w:r>
      <w:r>
        <w:rPr>
          <w:rFonts w:ascii="Myanmar Text" w:hAnsi="Myanmar Text" w:eastAsia="Myanmar Text" w:cs="Myanmar Text"/>
        </w:rPr>
        <w:t>မိမိလူမျိုးအား</w:t>
      </w:r>
      <w:r>
        <w:rPr>
          <w:rFonts w:ascii="Times New Roman" w:hAnsi="Times New Roman" w:eastAsia="Times New Roman" w:cs="Times New Roman"/>
        </w:rPr>
        <w:t xml:space="preserve"> </w:t>
      </w:r>
      <w:r>
        <w:rPr>
          <w:rFonts w:ascii="Myanmar Text" w:hAnsi="Myanmar Text" w:eastAsia="Myanmar Text" w:cs="Myanmar Text"/>
        </w:rPr>
        <w:t>သက်သေအထောက်အထားတစ်ခု</w:t>
      </w:r>
      <w:r>
        <w:rPr>
          <w:rFonts w:ascii="Times New Roman" w:hAnsi="Times New Roman" w:eastAsia="Times New Roman" w:cs="Times New Roman"/>
        </w:rPr>
        <w:t xml:space="preserve"> </w:t>
      </w:r>
      <w:r>
        <w:rPr>
          <w:rFonts w:ascii="Myanmar Text" w:hAnsi="Myanmar Text" w:eastAsia="Myanmar Text" w:cs="Myanmar Text"/>
        </w:rPr>
        <w:t>ထပ်မံပေးတော်မူရန်</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စောင့်နေလေ၏။</w:t>
      </w:r>
      <w:r>
        <w:rPr>
          <w:rFonts w:ascii="Times New Roman" w:hAnsi="Times New Roman" w:eastAsia="Times New Roman" w:cs="Times New Roman"/>
        </w:rPr>
        <w:t xml:space="preserve"> </w:t>
      </w:r>
      <w:r>
        <w:rPr>
          <w:rFonts w:ascii="Myanmar Text" w:hAnsi="Myanmar Text" w:eastAsia="Myanmar Text" w:cs="Myanmar Text"/>
        </w:rPr>
        <w:t>အစ္စရေးအိမ်တော်၏</w:t>
      </w:r>
      <w:r>
        <w:rPr>
          <w:rFonts w:ascii="Times New Roman" w:hAnsi="Times New Roman" w:eastAsia="Times New Roman" w:cs="Times New Roman"/>
        </w:rPr>
        <w:t xml:space="preserve"> </w:t>
      </w:r>
      <w:r>
        <w:rPr>
          <w:rFonts w:ascii="Myanmar Text" w:hAnsi="Myanmar Text" w:eastAsia="Myanmar Text" w:cs="Myanmar Text"/>
        </w:rPr>
        <w:t>ဆင်းရဲ၍</w:t>
      </w:r>
      <w:r>
        <w:rPr>
          <w:rFonts w:ascii="Times New Roman" w:hAnsi="Times New Roman" w:eastAsia="Times New Roman" w:cs="Times New Roman"/>
        </w:rPr>
        <w:t xml:space="preserve"> </w:t>
      </w:r>
      <w:r>
        <w:rPr>
          <w:rFonts w:ascii="Myanmar Text" w:hAnsi="Myanmar Text" w:eastAsia="Myanmar Text" w:cs="Myanmar Text"/>
        </w:rPr>
        <w:t>လမ်းလွဲနေသော</w:t>
      </w:r>
      <w:r>
        <w:rPr>
          <w:rFonts w:ascii="Times New Roman" w:hAnsi="Times New Roman" w:eastAsia="Times New Roman" w:cs="Times New Roman"/>
        </w:rPr>
        <w:t xml:space="preserve"> </w:t>
      </w:r>
      <w:r>
        <w:rPr>
          <w:rFonts w:ascii="Myanmar Text" w:hAnsi="Myanmar Text" w:eastAsia="Myanmar Text" w:cs="Myanmar Text"/>
        </w:rPr>
        <w:t>သိုးများဖြစ်သည့်</w:t>
      </w:r>
      <w:r>
        <w:rPr>
          <w:rFonts w:ascii="Times New Roman" w:hAnsi="Times New Roman" w:eastAsia="Times New Roman" w:cs="Times New Roman"/>
        </w:rPr>
        <w:t xml:space="preserve"> </w:t>
      </w:r>
      <w:r>
        <w:rPr>
          <w:rFonts w:ascii="Myanmar Text" w:hAnsi="Myanmar Text" w:eastAsia="Myanmar Text" w:cs="Myanmar Text"/>
        </w:rPr>
        <w:t>ထိုလူမျိုးအပေါ်</w:t>
      </w:r>
      <w:r>
        <w:rPr>
          <w:rFonts w:ascii="Times New Roman" w:hAnsi="Times New Roman" w:eastAsia="Times New Roman" w:cs="Times New Roman"/>
        </w:rPr>
        <w:t xml:space="preserve"> </w:t>
      </w:r>
      <w:r>
        <w:rPr>
          <w:rFonts w:ascii="Myanmar Text" w:hAnsi="Myanmar Text" w:eastAsia="Myanmar Text" w:cs="Myanmar Text"/>
        </w:rPr>
        <w:t>မျှော်လင့်ချက်အားလုံးကို</w:t>
      </w:r>
      <w:r>
        <w:rPr>
          <w:rFonts w:ascii="Times New Roman" w:hAnsi="Times New Roman" w:eastAsia="Times New Roman" w:cs="Times New Roman"/>
        </w:rPr>
        <w:t xml:space="preserve"> </w:t>
      </w:r>
      <w:r>
        <w:rPr>
          <w:rFonts w:ascii="Myanmar Text" w:hAnsi="Myanmar Text" w:eastAsia="Myanmar Text" w:cs="Myanmar Text"/>
        </w:rPr>
        <w:t>စွန့်လွှတ်ပစ်ရန်</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မလိုလားတော်မူ။</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နောင်တမရခြင်းကြောင့်</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နှလုံးသည်</w:t>
      </w:r>
      <w:r>
        <w:rPr>
          <w:rFonts w:ascii="Times New Roman" w:hAnsi="Times New Roman" w:eastAsia="Times New Roman" w:cs="Times New Roman"/>
        </w:rPr>
        <w:t xml:space="preserve"> </w:t>
      </w:r>
      <w:r>
        <w:rPr>
          <w:rFonts w:ascii="Myanmar Text" w:hAnsi="Myanmar Text" w:eastAsia="Myanmar Text" w:cs="Myanmar Text"/>
        </w:rPr>
        <w:t>ကွဲကြေလျက်ရှိ၏။</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ကရုဏာတော်အားဖြင့်</w:t>
      </w:r>
      <w:r>
        <w:rPr>
          <w:rFonts w:ascii="Times New Roman" w:hAnsi="Times New Roman" w:eastAsia="Times New Roman" w:cs="Times New Roman"/>
        </w:rPr>
        <w:t xml:space="preserve"> </w:t>
      </w:r>
      <w:r>
        <w:rPr>
          <w:rFonts w:ascii="Myanmar Text" w:hAnsi="Myanmar Text" w:eastAsia="Myanmar Text" w:cs="Myanmar Text"/>
        </w:rPr>
        <w:t>မိမိသည်</w:t>
      </w:r>
      <w:r>
        <w:rPr>
          <w:rFonts w:ascii="Times New Roman" w:hAnsi="Times New Roman" w:eastAsia="Times New Roman" w:cs="Times New Roman"/>
        </w:rPr>
        <w:t xml:space="preserve"> </w:t>
      </w:r>
      <w:r>
        <w:rPr>
          <w:rFonts w:ascii="Myanmar Text" w:hAnsi="Myanmar Text" w:eastAsia="Myanmar Text" w:cs="Myanmar Text"/>
        </w:rPr>
        <w:t>ပြန်လည်တည်ဆောက်ပေးသောအရှင်၊</w:t>
      </w:r>
      <w:r>
        <w:rPr>
          <w:rFonts w:ascii="Times New Roman" w:hAnsi="Times New Roman" w:eastAsia="Times New Roman" w:cs="Times New Roman"/>
        </w:rPr>
        <w:t xml:space="preserve"> </w:t>
      </w:r>
      <w:r>
        <w:rPr>
          <w:rFonts w:ascii="Myanmar Text" w:hAnsi="Myanmar Text" w:eastAsia="Myanmar Text" w:cs="Myanmar Text"/>
        </w:rPr>
        <w:t>အသက်နှင့်</w:t>
      </w:r>
      <w:r>
        <w:rPr>
          <w:rFonts w:ascii="Times New Roman" w:hAnsi="Times New Roman" w:eastAsia="Times New Roman" w:cs="Times New Roman"/>
        </w:rPr>
        <w:t xml:space="preserve"> </w:t>
      </w:r>
      <w:r>
        <w:rPr>
          <w:rFonts w:ascii="Myanmar Text" w:hAnsi="Myanmar Text" w:eastAsia="Myanmar Text" w:cs="Myanmar Text"/>
        </w:rPr>
        <w:t>မသေနိုင်ခြင်းကို</w:t>
      </w:r>
      <w:r>
        <w:rPr>
          <w:rFonts w:ascii="Times New Roman" w:hAnsi="Times New Roman" w:eastAsia="Times New Roman" w:cs="Times New Roman"/>
        </w:rPr>
        <w:t xml:space="preserve"> </w:t>
      </w:r>
      <w:r>
        <w:rPr>
          <w:rFonts w:ascii="Myanmar Text" w:hAnsi="Myanmar Text" w:eastAsia="Myanmar Text" w:cs="Myanmar Text"/>
        </w:rPr>
        <w:t>ထင်ရှားပေါ်လွင်စေနိုင်သော</w:t>
      </w:r>
      <w:r>
        <w:rPr>
          <w:rFonts w:ascii="Times New Roman" w:hAnsi="Times New Roman" w:eastAsia="Times New Roman" w:cs="Times New Roman"/>
        </w:rPr>
        <w:t xml:space="preserve"> </w:t>
      </w:r>
      <w:r>
        <w:rPr>
          <w:rFonts w:ascii="Myanmar Text" w:hAnsi="Myanmar Text" w:eastAsia="Myanmar Text" w:cs="Myanmar Text"/>
        </w:rPr>
        <w:t>တစ်ပါးတည်းသောအရှင်</w:t>
      </w:r>
      <w:r>
        <w:rPr>
          <w:rFonts w:ascii="Times New Roman" w:hAnsi="Times New Roman" w:eastAsia="Times New Roman" w:cs="Times New Roman"/>
        </w:rPr>
        <w:t xml:space="preserve"> </w:t>
      </w:r>
      <w:r>
        <w:rPr>
          <w:rFonts w:ascii="Myanmar Text" w:hAnsi="Myanmar Text" w:eastAsia="Myanmar Text" w:cs="Myanmar Text"/>
        </w:rPr>
        <w:t>ဖြစ်တော်မူကြောင်းကို</w:t>
      </w:r>
      <w:r>
        <w:rPr>
          <w:rFonts w:ascii="Times New Roman" w:hAnsi="Times New Roman" w:eastAsia="Times New Roman" w:cs="Times New Roman"/>
        </w:rPr>
        <w:t xml:space="preserve"> </w:t>
      </w:r>
      <w:r>
        <w:rPr>
          <w:rFonts w:ascii="Myanmar Text" w:hAnsi="Myanmar Text" w:eastAsia="Myanmar Text" w:cs="Myanmar Text"/>
        </w:rPr>
        <w:t>သူတို့အား</w:t>
      </w:r>
      <w:r>
        <w:rPr>
          <w:rFonts w:ascii="Times New Roman" w:hAnsi="Times New Roman" w:eastAsia="Times New Roman" w:cs="Times New Roman"/>
        </w:rPr>
        <w:t xml:space="preserve"> </w:t>
      </w:r>
      <w:r>
        <w:rPr>
          <w:rFonts w:ascii="Myanmar Text" w:hAnsi="Myanmar Text" w:eastAsia="Myanmar Text" w:cs="Myanmar Text"/>
        </w:rPr>
        <w:t>သက်သေအထောက်အထားတစ်ခု</w:t>
      </w:r>
      <w:r>
        <w:rPr>
          <w:rFonts w:ascii="Times New Roman" w:hAnsi="Times New Roman" w:eastAsia="Times New Roman" w:cs="Times New Roman"/>
        </w:rPr>
        <w:t xml:space="preserve"> </w:t>
      </w:r>
      <w:r>
        <w:rPr>
          <w:rFonts w:ascii="Myanmar Text" w:hAnsi="Myanmar Text" w:eastAsia="Myanmar Text" w:cs="Myanmar Text"/>
        </w:rPr>
        <w:t>ထပ်မံပေးတော်မူရန်</w:t>
      </w:r>
      <w:r>
        <w:rPr>
          <w:rFonts w:ascii="Times New Roman" w:hAnsi="Times New Roman" w:eastAsia="Times New Roman" w:cs="Times New Roman"/>
        </w:rPr>
        <w:t xml:space="preserve"> </w:t>
      </w:r>
      <w:r>
        <w:rPr>
          <w:rFonts w:ascii="Myanmar Text" w:hAnsi="Myanmar Text" w:eastAsia="Myanmar Text" w:cs="Myanmar Text"/>
        </w:rPr>
        <w:t>ရည်ရွယ်တော်မူ၏။</w:t>
      </w:r>
      <w:r>
        <w:rPr>
          <w:rFonts w:ascii="Times New Roman" w:hAnsi="Times New Roman" w:eastAsia="Times New Roman" w:cs="Times New Roman"/>
        </w:rPr>
        <w:t xml:space="preserve"> </w:t>
      </w:r>
      <w:r>
        <w:rPr>
          <w:rFonts w:ascii="Myanmar Text" w:hAnsi="Myanmar Text" w:eastAsia="Myanmar Text" w:cs="Myanmar Text"/>
        </w:rPr>
        <w:t>ဤအရာသည်</w:t>
      </w:r>
      <w:r>
        <w:rPr>
          <w:rFonts w:ascii="Times New Roman" w:hAnsi="Times New Roman" w:eastAsia="Times New Roman" w:cs="Times New Roman"/>
        </w:rPr>
        <w:t xml:space="preserve"> </w:t>
      </w:r>
      <w:r>
        <w:rPr>
          <w:rFonts w:ascii="Myanmar Text" w:hAnsi="Myanmar Text" w:eastAsia="Myanmar Text" w:cs="Myanmar Text"/>
        </w:rPr>
        <w:t>ယဇ်ပုရောဟိတ်များက</w:t>
      </w:r>
      <w:r>
        <w:rPr>
          <w:rFonts w:ascii="Times New Roman" w:hAnsi="Times New Roman" w:eastAsia="Times New Roman" w:cs="Times New Roman"/>
        </w:rPr>
        <w:t xml:space="preserve"> </w:t>
      </w:r>
      <w:r>
        <w:rPr>
          <w:rFonts w:ascii="Myanmar Text" w:hAnsi="Myanmar Text" w:eastAsia="Myanmar Text" w:cs="Myanmar Text"/>
        </w:rPr>
        <w:t>မှားယွင်းဖော်ပြ၍</w:t>
      </w:r>
      <w:r>
        <w:rPr>
          <w:rFonts w:ascii="Times New Roman" w:hAnsi="Times New Roman" w:eastAsia="Times New Roman" w:cs="Times New Roman"/>
        </w:rPr>
        <w:t xml:space="preserve"> </w:t>
      </w:r>
      <w:r>
        <w:rPr>
          <w:rFonts w:ascii="Myanmar Text" w:hAnsi="Myanmar Text" w:eastAsia="Myanmar Text" w:cs="Myanmar Text"/>
        </w:rPr>
        <w:t>မရနိုင်သော</w:t>
      </w:r>
      <w:r>
        <w:rPr>
          <w:rFonts w:ascii="Times New Roman" w:hAnsi="Times New Roman" w:eastAsia="Times New Roman" w:cs="Times New Roman"/>
        </w:rPr>
        <w:t xml:space="preserve"> </w:t>
      </w:r>
      <w:r>
        <w:rPr>
          <w:rFonts w:ascii="Myanmar Text" w:hAnsi="Myanmar Text" w:eastAsia="Myanmar Text" w:cs="Myanmar Text"/>
        </w:rPr>
        <w:t>သက်သေဖြစ်ရမည်။</w:t>
      </w:r>
      <w:r>
        <w:rPr>
          <w:rFonts w:ascii="Times New Roman" w:hAnsi="Times New Roman" w:eastAsia="Times New Roman" w:cs="Times New Roman"/>
        </w:rPr>
        <w:t xml:space="preserve"> </w:t>
      </w:r>
      <w:r>
        <w:rPr>
          <w:rFonts w:ascii="Myanmar Text" w:hAnsi="Myanmar Text" w:eastAsia="Myanmar Text" w:cs="Myanmar Text"/>
        </w:rPr>
        <w:t>ဤသို့သောအကြောင်းကြောင့်ပင်</w:t>
      </w:r>
      <w:r>
        <w:rPr>
          <w:rFonts w:ascii="Times New Roman" w:hAnsi="Times New Roman" w:eastAsia="Times New Roman" w:cs="Times New Roman"/>
        </w:rPr>
        <w:t xml:space="preserve"> </w:t>
      </w:r>
      <w:r>
        <w:rPr>
          <w:rFonts w:ascii="Myanmar Text" w:hAnsi="Myanmar Text" w:eastAsia="Myanmar Text" w:cs="Myanmar Text"/>
        </w:rPr>
        <w:t>ဗေသနိရွာသို့</w:t>
      </w:r>
      <w:r>
        <w:rPr>
          <w:rFonts w:ascii="Times New Roman" w:hAnsi="Times New Roman" w:eastAsia="Times New Roman" w:cs="Times New Roman"/>
        </w:rPr>
        <w:t xml:space="preserve"> </w:t>
      </w:r>
      <w:r>
        <w:rPr>
          <w:rFonts w:ascii="Myanmar Text" w:hAnsi="Myanmar Text" w:eastAsia="Myanmar Text" w:cs="Myanmar Text"/>
        </w:rPr>
        <w:t>ကြွသွားတော်မူရန်</w:t>
      </w:r>
      <w:r>
        <w:rPr>
          <w:rFonts w:ascii="Times New Roman" w:hAnsi="Times New Roman" w:eastAsia="Times New Roman" w:cs="Times New Roman"/>
        </w:rPr>
        <w:t xml:space="preserve"> </w:t>
      </w:r>
      <w:r>
        <w:rPr>
          <w:rFonts w:ascii="Myanmar Text" w:hAnsi="Myanmar Text" w:eastAsia="Myanmar Text" w:cs="Myanmar Text"/>
        </w:rPr>
        <w:t>ကိုယ်တော်</w:t>
      </w:r>
      <w:r>
        <w:rPr>
          <w:rFonts w:ascii="Times New Roman" w:hAnsi="Times New Roman" w:eastAsia="Times New Roman" w:cs="Times New Roman"/>
        </w:rPr>
        <w:t xml:space="preserve"> </w:t>
      </w:r>
      <w:r>
        <w:rPr>
          <w:rFonts w:ascii="Myanmar Text" w:hAnsi="Myanmar Text" w:eastAsia="Myanmar Text" w:cs="Myanmar Text"/>
        </w:rPr>
        <w:t>နှောင့်နှေးတော်မူခြင်းဖြစ်၏။</w:t>
      </w:r>
      <w:r>
        <w:rPr>
          <w:rFonts w:ascii="Times New Roman" w:hAnsi="Times New Roman" w:eastAsia="Times New Roman" w:cs="Times New Roman"/>
        </w:rPr>
        <w:t>” The Desire of Ages, 529.</w:t>
      </w:r>
    </w:p>
    <w:p>
      <w:pPr>
        <w:pStyle w:val="ArticleBody"/>
        <w:jc w:val="left"/>
      </w:pPr>
      <w:r>
        <w:rPr>
          <w:rFonts w:ascii="Times New Roman" w:hAnsi="Times New Roman" w:eastAsia="Times New Roman" w:cs="Times New Roman"/>
        </w:rPr>
        <w:t>Akabva kuti avape chimwe chiratidzo zvakare chokuti akanga ane simba rokumutsa vakafa.</w:t>
      </w:r>
    </w:p>
    <w:p>
      <w:pPr>
        <w:pStyle w:val="ArticleBody"/>
        <w:jc w:val="left"/>
      </w:pPr>
      <w:r>
        <w:rPr>
          <w:rFonts w:ascii="Times New Roman" w:hAnsi="Times New Roman" w:eastAsia="Times New Roman" w:cs="Times New Roman"/>
        </w:rPr>
        <w:t>Khwaja rawatan ya xihlamariso, ku pfuxiwa ka Lazaro, ku tiyise hi mfungho wa Xikwembu ntirho wa Yena ni ku tivula ka Yena tanihi Xikwembu.</w:t>
      </w:r>
    </w:p>
    <w:p>
      <w:pPr>
        <w:pStyle w:val="ArticleBody"/>
        <w:jc w:val="left"/>
      </w:pPr>
      <w:r>
        <w:rPr>
          <w:rFonts w:ascii="Times New Roman" w:hAnsi="Times New Roman" w:eastAsia="Times New Roman" w:cs="Times New Roman"/>
        </w:rPr>
        <w:t>Pakati pa Kudanidzira kwePakati pousiku, Ishe ari kusimudza mhandara dzakangwara. Uyu mufananidzo webasa rokuiswa chisimbiso. VaMillerite vakanga vachiiswa chisimbiso, vachipa mufananidzo wokuiswa chisimbiso kwe144,000.</w:t>
      </w:r>
    </w:p>
    <w:p>
      <w:pPr>
        <w:pStyle w:val="ArticleBody"/>
        <w:jc w:val="left"/>
      </w:pPr>
      <w:r>
        <w:rPr>
          <w:rFonts w:ascii="Times New Roman" w:hAnsi="Times New Roman" w:eastAsia="Times New Roman" w:cs="Times New Roman"/>
        </w:rPr>
        <w:t>Chidzidzo chaRazaro ndechokuti Kristu anogona kutora munhu akafa mukudarika nezvivi, omumutsa kuupenyu.</w:t>
      </w:r>
    </w:p>
    <w:p>
      <w:pPr>
        <w:pStyle w:val="ArticleBody"/>
        <w:jc w:val="left"/>
      </w:pPr>
      <w:r>
        <w:rPr>
          <w:rFonts w:ascii="Times New Roman" w:hAnsi="Times New Roman" w:eastAsia="Times New Roman" w:cs="Times New Roman"/>
        </w:rPr>
        <w:t>Mundima ya Lazaro, Kristu u hlamusela rifu tanihi vurhongo.</w:t>
      </w:r>
    </w:p>
    <w:p>
      <w:pPr>
        <w:pStyle w:val="ArticleBody"/>
        <w:jc w:val="left"/>
      </w:pPr>
      <w:r>
        <w:rPr>
          <w:rFonts w:ascii="Times New Roman" w:hAnsi="Times New Roman" w:eastAsia="Times New Roman" w:cs="Times New Roman"/>
        </w:rPr>
        <w:t>Vose vari kurara. Ari kunonoka. Achamutsa Razaro, achivapa upenyu uye achiisa chisimbiso Chake pamusoro pavo. Ichi ndicho chishamiso Chake chikurusa.</w:t>
      </w:r>
    </w:p>
    <w:p>
      <w:pPr>
        <w:pStyle w:val="ArticleBody"/>
        <w:jc w:val="left"/>
      </w:pPr>
      <w:r>
        <w:rPr>
          <w:rFonts w:ascii="Times New Roman" w:hAnsi="Times New Roman" w:eastAsia="Times New Roman" w:cs="Times New Roman"/>
        </w:rPr>
        <w:t>M’mbiri yathu, pamene Iye asindikiza 144,000wo, amawauza mmwamba monga mbendera.</w:t>
      </w:r>
    </w:p>
    <w:p>
      <w:pPr>
        <w:pStyle w:val="ArticleBody"/>
        <w:jc w:val="left"/>
      </w:pPr>
      <w:r>
        <w:rPr>
          <w:rFonts w:ascii="Times New Roman" w:hAnsi="Times New Roman" w:eastAsia="Times New Roman" w:cs="Times New Roman"/>
        </w:rPr>
        <w:t>Sekaria anoti mureza iwoyo wakaita sematombo anokosha ari mukorona. Ichi ndicho chiito Chake chokupfekedzwa korona.</w:t>
      </w:r>
    </w:p>
    <w:p>
      <w:pPr>
        <w:pStyle w:val="ArticleBody"/>
        <w:jc w:val="left"/>
      </w:pPr>
      <w:r>
        <w:rPr>
          <w:rFonts w:ascii="Times New Roman" w:hAnsi="Times New Roman" w:eastAsia="Times New Roman" w:cs="Times New Roman"/>
        </w:rPr>
        <w:t>Na kuimiminika na kufunuliwa kwa ukweli katika historia ya Wamileriti, wakati wa kukawia ndio unaoashiria wakati ambapo Bwana anaufunua ukweli. Ngazi, pamoja na malaika wakipanda na kushuka, ndipo mahali ambapo mchakato wa kutiwa muhuri hufanyika.</w:t>
      </w:r>
    </w:p>
    <w:p>
      <w:pPr>
        <w:pStyle w:val="ArticleHeading"/>
        <w:jc w:val="left"/>
      </w:pPr>
      <w:r>
        <w:rPr>
          <w:rFonts w:ascii="Arial" w:hAnsi="Arial" w:eastAsia="Arial" w:cs="Arial"/>
        </w:rPr>
        <w:t>Kuŋenela ka Bucindami na Kulila kwa Pakatici ka Bufuku</w:t>
      </w:r>
    </w:p>
    <w:p>
      <w:pPr>
        <w:pStyle w:val="ArticleBody"/>
        <w:jc w:val="left"/>
      </w:pPr>
      <w:r>
        <w:rPr>
          <w:rFonts w:ascii="Times New Roman" w:hAnsi="Times New Roman" w:eastAsia="Times New Roman" w:cs="Times New Roman"/>
        </w:rPr>
        <w:t>Amuhla sesibheka Ukungena Kokunqoba. Nakani lokho uDzadze White akufanisa nako Ukungena Kokunqoba encwadini ethi Spirit of Prophecy, umqulu 4, likhasi 250.</w:t>
      </w:r>
    </w:p>
    <w:p>
      <w:pPr>
        <w:pStyle w:val="ArticleScripture"/>
        <w:jc w:val="left"/>
      </w:pPr>
      <w:r>
        <w:rPr>
          <w:rFonts w:ascii="Times New Roman" w:hAnsi="Times New Roman" w:eastAsia="Times New Roman" w:cs="Times New Roman"/>
        </w:rPr>
        <w:t>“Kilaka cha usiku wa manane hakikubebwa sana kwa hoja, ijapokuwa uthibitisho wa Maandiko ulikuwa wazi na wa mwisho. Pamoja nacho kulikuwapo nguvu ya kusukuma iliyoiamsha nafsi. Hakukuwa na shaka, wala kuhoji. Katika tukio la kuingia kwa ushindi kwa Kristo katika Yerusalemu, watu waliokuwa wamekusanyika kutoka sehemu zote za nchi ili kuishika sikukuu walimiminika kwenda Mlima wa Mizeituni, na walipojiunga na umati uliokuwa ukimsindikiza Yesu, walishikwa na msukumo wa saa ile, na kusaidia kuikuza sauti, ‘Amebarikiwa yeye ajaye kwa jina la Bwana!’ [Mathayo 21:9.] Vivyo hivyo, wasioamini waliomiminika kwenye mikutano ya Waadventista—baadhi kwa udadisi, baadhi kwa kusudi la kudhihaki tu—waliisikia nguvu ya usadikisho iliyofuatana na ujumbe huu, ‘Tazama, Bwana-arusi yuaja!’”</w:t>
      </w:r>
    </w:p>
    <w:p>
      <w:pPr>
        <w:pStyle w:val="ArticleBody"/>
        <w:jc w:val="left"/>
      </w:pPr>
      <w:r>
        <w:rPr>
          <w:rFonts w:ascii="Times New Roman" w:hAnsi="Times New Roman" w:eastAsia="Times New Roman" w:cs="Times New Roman"/>
        </w:rPr>
        <w:t>Ukungena kokunqoba kufanekisa Ukukhala kwaphakathi kobusuku.</w:t>
      </w:r>
    </w:p>
    <w:p>
      <w:pPr>
        <w:pStyle w:val="ArticleBody"/>
        <w:jc w:val="left"/>
      </w:pPr>
      <w:r>
        <w:rPr>
          <w:rFonts w:ascii="Times New Roman" w:hAnsi="Times New Roman" w:eastAsia="Times New Roman" w:cs="Times New Roman"/>
        </w:rPr>
        <w:t>A hi hlayeni leswi Makwerhu White a swi vulaka malunghana ni ku Nghena hi ku Hlula eka The Youth Instructor, February 21, 1901.</w:t>
      </w:r>
    </w:p>
    <w:p>
      <w:pPr>
        <w:pStyle w:val="ArticleScripture"/>
        <w:jc w:val="left"/>
      </w:pPr>
      <w:r>
        <w:rPr>
          <w:rFonts w:ascii="Nirmala UI" w:hAnsi="Nirmala UI" w:eastAsia="Nirmala UI" w:cs="Nirmala UI"/>
        </w:rPr>
        <w:t>ගැලවීමකරු</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පිවිසුණු</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වර්ෂයේ</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සුන්දර</w:t>
      </w:r>
      <w:r>
        <w:rPr>
          <w:rFonts w:ascii="Times New Roman" w:hAnsi="Times New Roman" w:eastAsia="Times New Roman" w:cs="Times New Roman"/>
        </w:rPr>
        <w:t xml:space="preserve"> </w:t>
      </w:r>
      <w:r>
        <w:rPr>
          <w:rFonts w:ascii="Nirmala UI" w:hAnsi="Nirmala UI" w:eastAsia="Nirmala UI" w:cs="Nirmala UI"/>
        </w:rPr>
        <w:t>සමය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ඔලිව්</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සසිරින්ම</w:t>
      </w:r>
      <w:r>
        <w:rPr>
          <w:rFonts w:ascii="Times New Roman" w:hAnsi="Times New Roman" w:eastAsia="Times New Roman" w:cs="Times New Roman"/>
        </w:rPr>
        <w:t xml:space="preserve"> </w:t>
      </w:r>
      <w:r>
        <w:rPr>
          <w:rFonts w:ascii="Nirmala UI" w:hAnsi="Nirmala UI" w:eastAsia="Nirmala UI" w:cs="Nirmala UI"/>
        </w:rPr>
        <w:t>හරිත</w:t>
      </w:r>
      <w:r>
        <w:rPr>
          <w:rFonts w:ascii="Times New Roman" w:hAnsi="Times New Roman" w:eastAsia="Times New Roman" w:cs="Times New Roman"/>
        </w:rPr>
        <w:t xml:space="preserve"> </w:t>
      </w:r>
      <w:r>
        <w:rPr>
          <w:rFonts w:ascii="Nirmala UI" w:hAnsi="Nirmala UI" w:eastAsia="Nirmala UI" w:cs="Nirmala UI"/>
        </w:rPr>
        <w:t>පැළෑටිවලින්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විවිධ</w:t>
      </w:r>
      <w:r>
        <w:rPr>
          <w:rFonts w:ascii="Times New Roman" w:hAnsi="Times New Roman" w:eastAsia="Times New Roman" w:cs="Times New Roman"/>
        </w:rPr>
        <w:t xml:space="preserve"> </w:t>
      </w:r>
      <w:r>
        <w:rPr>
          <w:rFonts w:ascii="Nirmala UI" w:hAnsi="Nirmala UI" w:eastAsia="Nirmala UI" w:cs="Nirmala UI"/>
        </w:rPr>
        <w:t>වර්ණවත්</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රසමූහයන්ගෙන්</w:t>
      </w:r>
      <w:r>
        <w:rPr>
          <w:rFonts w:ascii="Times New Roman" w:hAnsi="Times New Roman" w:eastAsia="Times New Roman" w:cs="Times New Roman"/>
        </w:rPr>
        <w:t xml:space="preserve"> </w:t>
      </w:r>
      <w:r>
        <w:rPr>
          <w:rFonts w:ascii="Nirmala UI" w:hAnsi="Nirmala UI" w:eastAsia="Nirmala UI" w:cs="Nirmala UI"/>
        </w:rPr>
        <w:t>අලංකෘත</w:t>
      </w:r>
      <w:r>
        <w:rPr>
          <w:rFonts w:ascii="Times New Roman" w:hAnsi="Times New Roman" w:eastAsia="Times New Roman" w:cs="Times New Roman"/>
        </w:rPr>
        <w:t xml:space="preserve"> </w:t>
      </w:r>
      <w:r>
        <w:rPr>
          <w:rFonts w:ascii="Nirmala UI" w:hAnsi="Nirmala UI" w:eastAsia="Nirmala UI" w:cs="Nirmala UI"/>
        </w:rPr>
        <w:t>වනාන්තරයන්</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අලංකාරව</w:t>
      </w:r>
      <w:r>
        <w:rPr>
          <w:rFonts w:ascii="Times New Roman" w:hAnsi="Times New Roman" w:eastAsia="Times New Roman" w:cs="Times New Roman"/>
        </w:rPr>
        <w:t xml:space="preserve"> </w:t>
      </w:r>
      <w:r>
        <w:rPr>
          <w:rFonts w:ascii="Nirmala UI" w:hAnsi="Nirmala UI" w:eastAsia="Nirmala UI" w:cs="Nirmala UI"/>
        </w:rPr>
        <w:t>දිස්විය</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අවට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රදේශවලින්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උත්සවයට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දැකගැනීමට</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ආශාවකින්</w:t>
      </w:r>
      <w:r>
        <w:rPr>
          <w:rFonts w:ascii="Times New Roman" w:hAnsi="Times New Roman" w:eastAsia="Times New Roman" w:cs="Times New Roman"/>
        </w:rPr>
        <w:t xml:space="preserve"> </w:t>
      </w:r>
      <w:r>
        <w:rPr>
          <w:rFonts w:ascii="Nirmala UI" w:hAnsi="Nirmala UI" w:eastAsia="Nirmala UI" w:cs="Nirmala UI"/>
        </w:rPr>
        <w:t>යුතුවය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Ngekhatsi? Ngobe beve ngaLazaru.</w:t>
      </w:r>
    </w:p>
    <w:p>
      <w:pPr>
        <w:pStyle w:val="ArticleScripture"/>
        <w:jc w:val="left"/>
      </w:pPr>
      <w:r>
        <w:rPr>
          <w:rFonts w:ascii="Times New Roman" w:hAnsi="Times New Roman" w:eastAsia="Times New Roman" w:cs="Times New Roman"/>
        </w:rPr>
        <w:t>“Chishamiso chikuru-chikuru chaMuponesi, mukumutsa Razaro kubva kuvakafa, chakanga chaita mhedzisiro inoshamisa pamusoro pavanhu, uye vanhu vazhinji, vaine shungu huru, vakakwezvwa kuenda panzvimbo yakanga yakagarwa naJesu.”</w:t>
      </w:r>
    </w:p>
    <w:p>
      <w:pPr>
        <w:pStyle w:val="ArticleBody"/>
        <w:jc w:val="left"/>
      </w:pPr>
      <w:r>
        <w:rPr>
          <w:rFonts w:ascii="Times New Roman" w:hAnsi="Times New Roman" w:eastAsia="Times New Roman" w:cs="Times New Roman"/>
        </w:rPr>
        <w:t>Phela, Ulibala eBhethaniya ngaphambi kokungena koKunqoba.</w:t>
      </w:r>
    </w:p>
    <w:p>
      <w:pPr>
        <w:pStyle w:val="ArticleBody"/>
        <w:jc w:val="left"/>
      </w:pPr>
      <w:r>
        <w:rPr>
          <w:rFonts w:ascii="Times New Roman" w:hAnsi="Times New Roman" w:eastAsia="Times New Roman" w:cs="Times New Roman"/>
        </w:rPr>
        <w:t>Hii inarejelea wakati wa kungojea.</w:t>
      </w:r>
    </w:p>
    <w:p>
      <w:pPr>
        <w:pStyle w:val="ArticleScripture"/>
        <w:jc w:val="left"/>
      </w:pPr>
      <w:r>
        <w:rPr>
          <w:rFonts w:ascii="Times New Roman" w:hAnsi="Times New Roman" w:eastAsia="Times New Roman" w:cs="Times New Roman"/>
        </w:rPr>
        <w:t>Masikati akanga atopfuura nepakati apo Jesu akatuma vadzidzi vake kumusha weBethphage, achiti: “Endai kumusha uri pamberi penyu, uye pakarepo muchawana mbongoro yakasungwa, pamwe chete nechana chayo; zvisunungurei, muuye nazvo kwandiri. Uye kana munhu upi noupi akataura chinhu kwamuri, muchati, Ishe anozvida; uye pakarepo achazvituma.”</w:t>
      </w:r>
    </w:p>
    <w:p>
      <w:pPr>
        <w:pStyle w:val="ArticleScripture"/>
        <w:jc w:val="left"/>
      </w:pPr>
      <w:r>
        <w:rPr>
          <w:rFonts w:ascii="Times New Roman" w:hAnsi="Times New Roman" w:eastAsia="Times New Roman" w:cs="Times New Roman"/>
        </w:rPr>
        <w:t>Ichi chikuwa chihula cha pakutanga panguva yo ushumiri Hwake apo Kristu wakabvuma kukwira, zvino vadzidzi vakazvidudzira sechiratidzo chokuti Aive ava kuda kuratidza simba Rake roumambo nesimba Rake rokutonga, uye kutora nzvimbo Yake pachigaro chaDhavhidhi. Nomufaro vakaita basa ravakanga varayirwa. Vakawana mhuru yembongoro, vakaimusunungura, vakaunza kuna Jesu, uyo akagara pamusoro payo. Jesu paakanga agara pamusoro pemhuka iyo, mhepo yakazadzwa nokudanidzira kwokurumbidza nokukunda. Akanga asina chiratidzo chipi nechipi chokunze choumambo, asina kupfeka nguo dzeumambo, uye akanga asingateverwi navarwi. Asi akanga akakomberedzwa neboka rakanga razadzwa nokutarisira. Akanga achangobva kumutsa vakafa. Vanhu vakafunga kuti Aive achiuya kuzova Muponesi waIsraeri. Vanhu ava vaiva vanaani?</w:t>
      </w:r>
    </w:p>
    <w:p>
      <w:pPr>
        <w:pStyle w:val="ArticleScripture"/>
        <w:jc w:val="left"/>
      </w:pPr>
      <w:r>
        <w:rPr>
          <w:rFonts w:ascii="Times New Roman" w:hAnsi="Times New Roman" w:eastAsia="Times New Roman" w:cs="Times New Roman"/>
        </w:rPr>
        <w:t>Vazhinji vanozvinyengera kuti nguva yokusunungurwa kwaIsiraeri yasvika. Mumifungo yavo vanoona hondo yeRoma yaparadzirwa, nokudzingwa kubva muJerusarema, uye rudzi rwavaJudha rwavazve rwakasununguka kubva pajoko romudzvinyiriri. Kubva pamuromo kuenda pamuromo mubvunzo unopfuudzwa uchiti, “Ko panguva ino uchadzorera ushe kuna Isiraeri here?” Vazhinji vari muruzhinji vanorangarira shoko romuporofita: “Fara zvikuru, iwe mwanasikana weZioni; danidzira, iwe mwanasikana weJerusarema: tarira, mambo wako unouya kwauri: iye akarurama, uye ane ruponeso; munyoro, akatasva mbongoro.” Mumwe nomumwe anotsvaka kupfuura mumwe pakupindura zvakataurwa nouporofita hwekare. Kudanidzira kunodzokororwa kubva kumakomo nokumipata, “Hosana kuMwanakomana waDhavhidhi;”—Kuchema kwapakati pousiku—“Ngaarumbidzwe iye unouya muzita raShe; hosana kumusoro-soro.”</w:t>
      </w:r>
    </w:p>
    <w:p>
      <w:pPr>
        <w:pStyle w:val="ArticleBody"/>
        <w:jc w:val="left"/>
      </w:pPr>
      <w:r>
        <w:rPr>
          <w:rFonts w:ascii="Times New Roman" w:hAnsi="Times New Roman" w:eastAsia="Times New Roman" w:cs="Times New Roman"/>
        </w:rPr>
        <w:t>Akukho kulila noma ukulokhu kukhala okwezwakala kulowo mbuthano wokuhamba. Labo ababeke baba yizimpumputhe, kodwa amehlo abo ayesephulukisiwe yiNdodana kaNkulunkulu, babengaphambili behola indlela.</w:t>
      </w:r>
    </w:p>
    <w:p>
      <w:pPr>
        <w:pStyle w:val="ArticleBody"/>
        <w:jc w:val="left"/>
      </w:pPr>
      <w:r>
        <w:rPr>
          <w:rFonts w:ascii="Times New Roman" w:hAnsi="Times New Roman" w:eastAsia="Times New Roman" w:cs="Times New Roman"/>
        </w:rPr>
        <w:t>Ngubani okhokhelayo? Yilabo ababekade bengabakaLawodike.</w:t>
      </w:r>
    </w:p>
    <w:p>
      <w:pPr>
        <w:pStyle w:val="ArticleScripture"/>
        <w:jc w:val="left"/>
      </w:pPr>
      <w:r>
        <w:rPr>
          <w:rFonts w:ascii="Times New Roman" w:hAnsi="Times New Roman" w:eastAsia="Times New Roman" w:cs="Times New Roman"/>
        </w:rPr>
        <w:t>Vakamanikidzana pedyo naJesu, apo uyo waakanga amutsa kubva kuvakafa akanga achitungamirira mhuka yaakanga akatasva. Avo vakanga vambova matsi nezvimumumu, zvino vaporeswa, vakabatsira kuwedzera mahosana omufaro. Vakaremara, zvino vava kufamba, vakadambura matavi emichindwe ndokuawarira munzira yake.</w:t>
      </w:r>
    </w:p>
    <w:p>
      <w:pPr>
        <w:pStyle w:val="ArticleScripture"/>
        <w:jc w:val="left"/>
      </w:pPr>
      <w:r>
        <w:rPr>
          <w:rFonts w:ascii="Times New Roman" w:hAnsi="Times New Roman" w:eastAsia="Times New Roman" w:cs="Times New Roman"/>
        </w:rPr>
        <w:t>“Waḽe wa mapele, we a vhuya a valelwa kule na tshitshavha, o vha e henefho, o kunakiswa nga maanḓa a Mutshidzi. O andadza nguvho yawe nḓilani ya Mutshidzi, a huwelela a tshi ri, ‘Livhuwani Yehova; ngauri ndi wavhuḓi: ngauri khathutshelo yawe i dzula i hone lini na lini.’”</w:t>
      </w:r>
    </w:p>
    <w:p>
      <w:pPr>
        <w:pStyle w:val="ArticleScripture"/>
        <w:jc w:val="left"/>
      </w:pPr>
      <w:r>
        <w:rPr>
          <w:rFonts w:ascii="Times New Roman" w:hAnsi="Times New Roman" w:eastAsia="Times New Roman" w:cs="Times New Roman"/>
        </w:rPr>
        <w:t>“Wakayezwariwa aivepo, zvino ava nepfungwa dzake dzakadzikama, achiwedzera uchapupu hwake achiti: ‘Ishe akandiitira zvinhu zvikuru, izvo zvandinofara nazvo.’”</w:t>
      </w:r>
    </w:p>
    <w:p>
      <w:pPr>
        <w:pStyle w:val="ArticleScripture"/>
        <w:jc w:val="left"/>
      </w:pPr>
      <w:r>
        <w:rPr>
          <w:rFonts w:ascii="Times New Roman" w:hAnsi="Times New Roman" w:eastAsia="Times New Roman" w:cs="Times New Roman"/>
        </w:rPr>
        <w:t>Bafileyo ababebuyiselwe ebomini babekhona apho, bemdumisa. Umhlolokazi nenkedama babalisa ngemisebenzi Yakhe emangalisayo. Abantwana abancinane, abo babenyangwe kwizifo, kwanabo babebuyiswe engcwabeni, bawuhombisa umendo woMkhululi ngamasebe omnquma neentyatyambo.</w:t>
      </w:r>
    </w:p>
    <w:p>
      <w:pPr>
        <w:pStyle w:val="ArticleBody"/>
        <w:jc w:val="left"/>
      </w:pPr>
      <w:r>
        <w:rPr>
          <w:rFonts w:ascii="Times New Roman" w:hAnsi="Times New Roman" w:eastAsia="Times New Roman" w:cs="Times New Roman"/>
        </w:rPr>
        <w:t>Naizvozvo, Jesu anononoka muImba yeVarombo, zvichireva Nguva Yokunonoka.</w:t>
      </w:r>
    </w:p>
    <w:p>
      <w:pPr>
        <w:pStyle w:val="ArticleBody"/>
        <w:jc w:val="left"/>
      </w:pPr>
      <w:r>
        <w:rPr>
          <w:rFonts w:ascii="Times New Roman" w:hAnsi="Times New Roman" w:eastAsia="Times New Roman" w:cs="Times New Roman"/>
        </w:rPr>
        <w:t>Xana? Hikuva U le kusuhi ni ku chulula Moya wa Yena lowo Kwetsima ni ku pfula ku twisisa ka vona, leswi kombaka Nkosi ya le Vusikunyini bya Kati.</w:t>
      </w:r>
    </w:p>
    <w:p>
      <w:pPr>
        <w:pStyle w:val="ArticleBody"/>
        <w:jc w:val="left"/>
      </w:pPr>
      <w:r>
        <w:rPr>
          <w:rFonts w:ascii="Times New Roman" w:hAnsi="Times New Roman" w:eastAsia="Times New Roman" w:cs="Times New Roman"/>
        </w:rPr>
        <w:t>Munyaya iyi, Ari kuuya saMambo, zvichireva Gumiguru 22, 1844. Ko Jesu anouya kuzogamuchira umambo here musi waGumiguru 22, 1844? Hongu.</w:t>
      </w:r>
    </w:p>
    <w:p>
      <w:pPr>
        <w:pStyle w:val="ArticleBody"/>
        <w:jc w:val="left"/>
      </w:pPr>
      <w:r>
        <w:rPr>
          <w:rFonts w:ascii="Times New Roman" w:hAnsi="Times New Roman" w:eastAsia="Times New Roman" w:cs="Times New Roman"/>
        </w:rPr>
        <w:t>Ichi ndicho Kuingia kwa Ushindi, na wapo watakaoinua Kilio cha Usiku wa Manane.</w:t>
      </w:r>
    </w:p>
    <w:p>
      <w:pPr>
        <w:pStyle w:val="ArticleBody"/>
        <w:jc w:val="left"/>
      </w:pP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मानिसहरू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ख्रीष्टको</w:t>
      </w:r>
      <w:r>
        <w:rPr>
          <w:rFonts w:ascii="Times New Roman" w:hAnsi="Times New Roman" w:eastAsia="Times New Roman" w:cs="Times New Roman"/>
        </w:rPr>
        <w:t xml:space="preserve"> </w:t>
      </w:r>
      <w:r>
        <w:rPr>
          <w:rFonts w:ascii="Nirmala UI" w:hAnsi="Nirmala UI" w:eastAsia="Nirmala UI" w:cs="Nirmala UI"/>
        </w:rPr>
        <w:t>शक्तिद्वारा</w:t>
      </w:r>
      <w:r>
        <w:rPr>
          <w:rFonts w:ascii="Times New Roman" w:hAnsi="Times New Roman" w:eastAsia="Times New Roman" w:cs="Times New Roman"/>
        </w:rPr>
        <w:t xml:space="preserve"> </w:t>
      </w:r>
      <w:r>
        <w:rPr>
          <w:rFonts w:ascii="Nirmala UI" w:hAnsi="Nirmala UI" w:eastAsia="Nirmala UI" w:cs="Nirmala UI"/>
        </w:rPr>
        <w:t>रूपान्तरित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मानिसहरू</w:t>
      </w:r>
      <w:r>
        <w:rPr>
          <w:rFonts w:ascii="Times New Roman" w:hAnsi="Times New Roman" w:eastAsia="Times New Roman" w:cs="Times New Roman"/>
        </w:rPr>
        <w:t xml:space="preserve"> </w:t>
      </w:r>
      <w:r>
        <w:rPr>
          <w:rFonts w:ascii="Nirmala UI" w:hAnsi="Nirmala UI" w:eastAsia="Nirmala UI" w:cs="Nirmala UI"/>
        </w:rPr>
        <w:t>हुन्।</w:t>
      </w:r>
    </w:p>
    <w:p>
      <w:pPr>
        <w:pStyle w:val="ArticleBody"/>
        <w:jc w:val="left"/>
      </w:pPr>
      <w:r>
        <w:rPr>
          <w:rFonts w:ascii="Times New Roman" w:hAnsi="Times New Roman" w:eastAsia="Times New Roman" w:cs="Times New Roman"/>
        </w:rPr>
        <w:t>Ujumbe wa haki ya Kristo, wa uwezo Wake wa kutubadili kutoka upofu hadi kuona, kutoka mauti hadi uzima, kutoka ukoma hadi usafi, umebebwa katika historia ya Kuingia kwa Ushindi, ukiutangulia kwa mfano Mlio wa Usiku wa Manane. Ni nini hubeba ujumbe huo?</w:t>
      </w:r>
    </w:p>
    <w:p>
      <w:pPr>
        <w:pStyle w:val="ArticleBody"/>
        <w:jc w:val="left"/>
      </w:pPr>
      <w:r>
        <w:rPr>
          <w:rFonts w:ascii="Times New Roman" w:hAnsi="Times New Roman" w:eastAsia="Times New Roman" w:cs="Times New Roman"/>
        </w:rPr>
        <w:t>Kristu ari kutasva chii? Mbongoro. Ndiro Shoko reIslam rinotakura shoko rokururama kwaKristu.</w:t>
      </w:r>
    </w:p>
    <w:p>
      <w:pPr>
        <w:pStyle w:val="ArticleBody"/>
        <w:jc w:val="left"/>
      </w:pPr>
      <w:r>
        <w:rPr>
          <w:rFonts w:ascii="Times New Roman" w:hAnsi="Times New Roman" w:eastAsia="Times New Roman" w:cs="Times New Roman"/>
        </w:rPr>
        <w:t>Mu 1840, kulimbikitsidwa kwa Uthenga wa Mngelo Woyamba kunalumikizidwa ndi kuletsedwa kwa Chisilamu. Uthenga Woyamba umatsogolera ku Uthenga Wachiwiri; sizingalekanitsidwe.</w:t>
      </w:r>
    </w:p>
    <w:p>
      <w:pPr>
        <w:pStyle w:val="ArticleBody"/>
        <w:jc w:val="left"/>
      </w:pPr>
      <w:r>
        <w:rPr>
          <w:rFonts w:ascii="Times New Roman" w:hAnsi="Times New Roman" w:eastAsia="Times New Roman" w:cs="Times New Roman"/>
        </w:rPr>
        <w:t>Umyalezo Wekucala uphatse Umyalezo Wesibili.</w:t>
      </w:r>
    </w:p>
    <w:p>
      <w:pPr>
        <w:pStyle w:val="ArticleBody"/>
        <w:jc w:val="left"/>
      </w:pPr>
      <w:r>
        <w:rPr>
          <w:rFonts w:ascii="Times New Roman" w:hAnsi="Times New Roman" w:eastAsia="Times New Roman" w:cs="Times New Roman"/>
        </w:rPr>
        <w:t>Kho U Thlahnaka Hmasa chu Islama kha tihsawmdawl a nih avangin, hrilhlawkna a famkim tih rintlak taka nemnghet a ni. He nemnghehna hian Vantirhkoh Hmasa Thuchah chu chakna a pe a, chu chuan Protestant-te’n anmahni kawngkharte chu a chungah an khar tlat theih nan a hruai a ni.</w:t>
      </w:r>
    </w:p>
    <w:p>
      <w:pPr>
        <w:pStyle w:val="ArticleBody"/>
        <w:jc w:val="left"/>
      </w:pPr>
      <w:r>
        <w:rPr>
          <w:rFonts w:ascii="Times New Roman" w:hAnsi="Times New Roman" w:eastAsia="Times New Roman" w:cs="Times New Roman"/>
        </w:rPr>
        <w:t>Ukufungwa kwa milango na makanisa ya Kiprotestanti kulikuwa kukataliwa kwa Ujumbe wa Uislamu.</w:t>
      </w:r>
    </w:p>
    <w:p>
      <w:pPr>
        <w:pStyle w:val="ArticleBody"/>
        <w:jc w:val="left"/>
      </w:pPr>
      <w:r>
        <w:rPr>
          <w:rFonts w:ascii="Times New Roman" w:hAnsi="Times New Roman" w:eastAsia="Times New Roman" w:cs="Times New Roman"/>
        </w:rPr>
        <w:t>Histori ya Wamileraiti inatangulia kuonesha historia yetu.</w:t>
      </w:r>
    </w:p>
    <w:p>
      <w:pPr>
        <w:pStyle w:val="ArticleBody"/>
        <w:jc w:val="left"/>
      </w:pPr>
      <w:r>
        <w:rPr>
          <w:rFonts w:ascii="Times New Roman" w:hAnsi="Times New Roman" w:eastAsia="Times New Roman" w:cs="Times New Roman"/>
        </w:rPr>
        <w:t>Ujumbe wa haki ya Kristo katika wakati wa kutiwa muhuri kwa wale 144,000, Bwana anapomimina Roho Wake Mtakatifu na kufungua Maandiko kwa Walaodikia na wenye ukoma wa Uadventista, unabebwa tena na punda—Ujumbe wa Uislamu.</w:t>
      </w:r>
    </w:p>
    <w:p>
      <w:pPr>
        <w:pStyle w:val="ArticleScripture"/>
        <w:jc w:val="left"/>
      </w:pPr>
      <w:r>
        <w:rPr>
          <w:rFonts w:ascii="Times New Roman" w:hAnsi="Times New Roman" w:eastAsia="Times New Roman" w:cs="Times New Roman"/>
        </w:rPr>
        <w:t>“Mu chirimwe nomumatsutso a1844 chiziviso chokuti, ‘Tarirai, Chikomba chiri kuuya,’ chakapiwa. Panguva iyoyo mapoka maviri anomiririrwa nemhandara dzakangwara nemapenzi akabva aoneka pachena—rimwe boka rakatarisira nokuufara kuonekwa kwaShe, uye rakanga richigadzirira nokushingaira kusangana Naye; rimwe boka, rakanga richikurudzirwa nokutya uye richiitira zvinhu pakumhanya kwemanzwiro, rakanga ragutsikana nedzidziso yechokwadi chete, asi rakanga risina nyasha dzaMwari. Mumufananidzo, chikomba pachakauya, ‘vakanga vakagadzirira vakapinda naye kumuchato.’ Kuuya kwechikomba, kunoratidzwa pano, kunoitika muchato usati wavapo. Muchato unomirira kugamuchira kwaKristu ushe Hwake. . . .” The Great Controversy, 427</w:t>
      </w:r>
    </w:p>
    <w:p>
      <w:pPr>
        <w:pStyle w:val="ArticleBody"/>
        <w:jc w:val="left"/>
      </w:pPr>
      <w:r>
        <w:rPr>
          <w:rFonts w:ascii="Times New Roman" w:hAnsi="Times New Roman" w:eastAsia="Times New Roman" w:cs="Times New Roman"/>
        </w:rPr>
        <w:t>Ukungena Kokunqoba kuwukufika kweNkosi. Ngo-Okthoba 22, 1844, yemukela uMbuso. Lokhu kungukungena Kokunqoba.</w:t>
      </w:r>
    </w:p>
    <w:p>
      <w:pPr>
        <w:pStyle w:val="ArticleBody"/>
        <w:jc w:val="left"/>
      </w:pPr>
      <w:r>
        <w:rPr>
          <w:rFonts w:ascii="Times New Roman" w:hAnsi="Times New Roman" w:eastAsia="Times New Roman" w:cs="Times New Roman"/>
        </w:rPr>
        <w:t>Ni mu gihe nk’iki ayo matsinda yombi ashyirwaho ikimenyetso kibaharurira iherezo ryayo.</w:t>
      </w:r>
    </w:p>
    <w:p>
      <w:pPr>
        <w:pStyle w:val="ArticleScripture"/>
        <w:jc w:val="left"/>
      </w:pPr>
      <w:r>
        <w:rPr>
          <w:rFonts w:ascii="Times New Roman" w:hAnsi="Times New Roman" w:eastAsia="Times New Roman" w:cs="Times New Roman"/>
        </w:rPr>
        <w:t>Muporofita wokuti, “Tarirai, Mwenga auya,” muzhizha ra1844, wakatungamirira zviuru kuti zvitarisire kuuya kwaShe pakarepo. Panguva yakatarwa Mwenga akauya, kwete panyika, sezvaitarisirwa navanhu, asi kuna Wekare Pamazuva kudenga, kumuchato, kugamuchirwa kweumambo Hwake. “Avo vakanga vakagadzirira vakapinda naye kumuchato; uye suo” — chii? — “rakavharwa.” Vakanga vasingafaniri kuvapo pachavo pamuchato; nokuti unoitirwa kudenga, ivo vari panyika. Vateveri vaKristu vanofanira “kumirira Tenzi wavo, paachadzoka kubva kumuchato.” Ruka 12:36. Asi vanofanira kunzwisisa basa Rake, uye kumutevera nokutenda paanopinda pamberi paMwari. Nenzira iyi ndipo pavanonzi vanopinda kumuchato.” The Great Controversy, 427.</w:t>
      </w:r>
    </w:p>
    <w:p>
      <w:pPr>
        <w:pStyle w:val="ArticleHeading"/>
        <w:jc w:val="left"/>
      </w:pPr>
      <w:r>
        <w:rPr>
          <w:rFonts w:ascii="Arial" w:hAnsi="Arial" w:eastAsia="Arial" w:cs="Arial"/>
        </w:rPr>
        <w:t>Rejens siviv pou Letan Retar Lasanble keksoz Lasanble Referans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Referans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 Lasanble</w:t>
      </w:r>
    </w:p>
    <w:p>
      <w:pPr>
        <w:pStyle w:val="ArticleBody"/>
        <w:jc w:val="left"/>
      </w:pPr>
      <w:r>
        <w:rPr>
          <w:rFonts w:ascii="Times New Roman" w:hAnsi="Times New Roman" w:eastAsia="Times New Roman" w:cs="Times New Roman"/>
        </w:rPr>
        <w:t>Mamwe magwaro anoburitsa pachena nguva yokunonoka. Tichaapfuura nokukurumidza, tobva tapedzisa neshoko rakataurwa naSista White.</w:t>
      </w:r>
    </w:p>
    <w:p>
      <w:pPr>
        <w:pStyle w:val="ArticleScripture"/>
        <w:jc w:val="left"/>
      </w:pPr>
      <w:r>
        <w:rPr>
          <w:rFonts w:ascii="Times New Roman" w:hAnsi="Times New Roman" w:eastAsia="Times New Roman" w:cs="Times New Roman"/>
        </w:rPr>
        <w:t>Murusaru paakarira chikiro, vose vakakotsira, vakavata. Mateo 25:5.</w:t>
      </w:r>
    </w:p>
    <w:p>
      <w:pPr>
        <w:pStyle w:val="ArticleBody"/>
        <w:jc w:val="left"/>
      </w:pPr>
      <w:r>
        <w:rPr>
          <w:rFonts w:ascii="Times New Roman" w:hAnsi="Times New Roman" w:eastAsia="Times New Roman" w:cs="Times New Roman"/>
        </w:rPr>
        <w:t>Hano hapa, Machi 22, 1844, akirejelea Wakati wa Kukawia.</w:t>
      </w:r>
    </w:p>
    <w:p>
      <w:pPr>
        <w:pStyle w:val="ArticleBody"/>
        <w:jc w:val="left"/>
      </w:pPr>
      <w:r>
        <w:rPr>
          <w:rFonts w:ascii="Times New Roman" w:hAnsi="Times New Roman" w:eastAsia="Times New Roman" w:cs="Times New Roman"/>
        </w:rPr>
        <w:t>Machi 22, 1844, haisi utabiri wa unabii wa Biblia. Ni tarehe ambayo Wamilerite waliielewa vibaya, lakini ilizaa kukatishwa tamaa kwa kwanza na ikaashiria wakati wa kukawia.</w:t>
      </w:r>
    </w:p>
    <w:p>
      <w:pPr>
        <w:pStyle w:val="ArticleBody"/>
        <w:jc w:val="left"/>
      </w:pPr>
      <w:r>
        <w:rPr>
          <w:rFonts w:ascii="Times New Roman" w:hAnsi="Times New Roman" w:eastAsia="Times New Roman" w:cs="Times New Roman"/>
        </w:rPr>
        <w:t>Magwaro haatauri kuti Mwari ndivo vanokonzera nguva yokunonoka. Kunonoka ikoko kunokonzerwa nokusanzwisisa kwevanhu: “Kunyange chiratidzo chikanonoka, chimirira; nokuti hachizononoki, hachirevi nhema.”</w:t>
      </w:r>
    </w:p>
    <w:p>
      <w:pPr>
        <w:pStyle w:val="ArticleScripture"/>
        <w:jc w:val="left"/>
      </w:pPr>
      <w:r>
        <w:rPr>
          <w:rFonts w:ascii="Times New Roman" w:hAnsi="Times New Roman" w:eastAsia="Times New Roman" w:cs="Times New Roman"/>
        </w:rPr>
        <w:t>Wakaropafadzwa iye anomirira, achisvika kumazuva ane chiuru chimwe namazana matatu namakumi matatu namashanu. Asi iwe enda nenzira yako kusvikira kumugumo wasvika; nokuti uchazorora, uye uchamira munhaka yako pakuguma kwamazuva. Danieri 12:12-13.</w:t>
      </w:r>
    </w:p>
    <w:p>
      <w:pPr>
        <w:pStyle w:val="ArticleBody"/>
        <w:jc w:val="left"/>
      </w:pPr>
      <w:r>
        <w:rPr>
          <w:rFonts w:ascii="Times New Roman" w:hAnsi="Times New Roman" w:eastAsia="Times New Roman" w:cs="Times New Roman"/>
        </w:rPr>
        <w:t>Unokufunda lokhu ngezindlela ezimbili. Noma ngabe iyiphi indlela:</w:t>
      </w:r>
    </w:p>
    <w:p>
      <w:pPr>
        <w:pStyle w:val="ArticleBody"/>
        <w:jc w:val="left"/>
      </w:pPr>
      <w:r>
        <w:rPr>
          <w:rFonts w:ascii="Times New Roman" w:hAnsi="Times New Roman" w:eastAsia="Times New Roman" w:cs="Times New Roman"/>
        </w:rPr>
        <w:t>Makomborero kuna iye anomirira, uye makomborero kuna iye anosvika pa1335. Asi iwe, enda nenzira yako kusvikira kuguma kwavapo; nokuti uchazorora, ugomira panzvimbo yako yawakagoverwa pakuguma kwamazuva.</w:t>
      </w:r>
    </w:p>
    <w:p>
      <w:pPr>
        <w:pStyle w:val="ArticleBody"/>
        <w:jc w:val="left"/>
      </w:pPr>
      <w:r>
        <w:rPr>
          <w:rFonts w:ascii="Times New Roman" w:hAnsi="Times New Roman" w:eastAsia="Times New Roman" w:cs="Times New Roman"/>
        </w:rPr>
        <w:t>Hungu hwekusvika pa1335 hahungori hwekusvika kumagumo echiporofita chenguva. PaChati, 1335 inopera muna 1843. Hungu hahungori magumo echiporofita chete, asi chiitiko chenguva yokunonoka. Hungu ihwohwo hunoitika pakati peNguva Yokunonoka naGumiguru 22, 1844. Pano ndipo paunofanira kumirira. “Akaropafadzwa ndiye anomirira.”</w:t>
      </w:r>
    </w:p>
    <w:p>
      <w:pPr>
        <w:pStyle w:val="ArticleScripture"/>
        <w:jc w:val="left"/>
      </w:pPr>
      <w:r>
        <w:rPr>
          <w:rFonts w:ascii="Times New Roman" w:hAnsi="Times New Roman" w:eastAsia="Times New Roman" w:cs="Times New Roman"/>
        </w:rPr>
        <w:t>Uye nokudaro Ishe achamirira, kuti akunzwirei nyasha, uye nokudaro achakudzwa, kuti akuitirei tsitsi; nokuti Ishe ndiMwari wokururamisira; vakaropafadzwa vose vanomumirira. Isaya 30:18.</w:t>
      </w:r>
    </w:p>
    <w:p>
      <w:pPr>
        <w:pStyle w:val="ArticleBody"/>
        <w:jc w:val="left"/>
      </w:pPr>
      <w:r>
        <w:rPr>
          <w:rFonts w:ascii="Times New Roman" w:hAnsi="Times New Roman" w:eastAsia="Times New Roman" w:cs="Times New Roman"/>
        </w:rPr>
        <w:t>Kumirira uku kunobva panguva yeTarrying Time kusvikira kuna Gumiguru 22, 1844. Kana muchimumirira, mucharopafadzwa.</w:t>
      </w:r>
    </w:p>
    <w:p>
      <w:pPr>
        <w:pStyle w:val="ArticleScripture"/>
        <w:jc w:val="left"/>
      </w:pPr>
      <w:r>
        <w:rPr>
          <w:rFonts w:ascii="Times New Roman" w:hAnsi="Times New Roman" w:eastAsia="Times New Roman" w:cs="Times New Roman"/>
        </w:rPr>
        <w:t>Nokuti chiono chichakamirira nguva yakatarwa, asi pakuguma chichataura, uye hachizorevi nhema; kunyange chikanonoka, chimirira; nokuti zvirokwazvo chichasvika, hachizononoki. Habhakuki 2:3.</w:t>
      </w:r>
    </w:p>
    <w:p>
      <w:pPr>
        <w:pStyle w:val="ArticleBody"/>
        <w:jc w:val="left"/>
      </w:pPr>
      <w:r>
        <w:rPr>
          <w:rFonts w:ascii="Times New Roman" w:hAnsi="Times New Roman" w:eastAsia="Times New Roman" w:cs="Times New Roman"/>
        </w:rPr>
        <w:t>Kwa sababu ya kutoelewa kwa Wamillerite ndiko kulikosababisha wakati wa kukawia. Maono ni kwa wakati uliowekwa—Oktoba 22, 1844. Hayatakawia kutimia, bali mtadhani yanakawia kwa sababu ya kutoelewa.</w:t>
      </w:r>
    </w:p>
    <w:p>
      <w:pPr>
        <w:pStyle w:val="ArticleBody"/>
        <w:jc w:val="left"/>
      </w:pPr>
      <w:r>
        <w:rPr>
          <w:rFonts w:ascii="Times New Roman" w:hAnsi="Times New Roman" w:eastAsia="Times New Roman" w:cs="Times New Roman"/>
        </w:rPr>
        <w:t>Je, Bwana alikusudia kutokuelewana huko? Ndiyo. Dada White anasema hivyo.</w:t>
      </w:r>
    </w:p>
    <w:p>
      <w:pPr>
        <w:pStyle w:val="ArticleBody"/>
        <w:jc w:val="left"/>
      </w:pPr>
      <w:r>
        <w:rPr>
          <w:rFonts w:ascii="Times New Roman" w:hAnsi="Times New Roman" w:eastAsia="Times New Roman" w:cs="Times New Roman"/>
        </w:rPr>
        <w:t>Bwana alizaa kutoelewana kupitia Chati ya 1843. William Miller alisema kwamba hakuwahi kutamka kwa uthabiti mwaka 1843, lakini mwaka 1843 ndugu walimwomba aondoe “kama” na kuutia alama mwaka 1843 kuwa alama ya njiani. Dada White anasema kwamba hii ni alama ya njiani ya kinabii, utimilifu wa Habakuki 2. Alama hii ya njiani, kwa kuutia alama mwaka 1843 kwa kauli ya mkazo, ilizaa wakati wa kukawia.</w:t>
      </w:r>
    </w:p>
    <w:p>
      <w:pPr>
        <w:pStyle w:val="ArticleScripture"/>
        <w:jc w:val="left"/>
      </w:pPr>
      <w:r>
        <w:rPr>
          <w:rFonts w:ascii="Times New Roman" w:hAnsi="Times New Roman" w:eastAsia="Times New Roman" w:cs="Times New Roman"/>
        </w:rPr>
        <w:t>“Zvakakomborerwa meso akaona zvinhu zvakaonekwa muna 1843 na1844. Shoko rakapiwa. Uye hakufaniri kuva nokunonoka mukudzokorora shoko iri, nokuti zviratidzo zvenguva zviri kuzadziswa; basa rokupedzisira rinofanira kuitwa. Basa guru richaitwa munguva pfupi. Shoko richakurumidza kupiwa nokugadzwa kwaMwari iro richakura rikava kuchema kukuru. Ipapo Danieri achamira panzvimbo yake, kuti ape uchapupu hwake.” Manuscript Releases, vhoriyamu 21, 437.</w:t>
      </w:r>
    </w:p>
    <w:p>
      <w:pPr>
        <w:pStyle w:val="ArticleBody"/>
        <w:jc w:val="left"/>
      </w:pPr>
      <w:r>
        <w:rPr>
          <w:rFonts w:ascii="Times New Roman" w:hAnsi="Times New Roman" w:eastAsia="Times New Roman" w:cs="Times New Roman"/>
        </w:rPr>
        <w:t>Cherechedzai Dhanieri 12:12-13: “Akaropafadzwa iye anomirira, achisvika pamazuva ane chiuru chimwe namazana matatu namakumi matatu namashanu.”—“Akaropafadzwa iye anosvika pa1335. Akaropafadzwa iye anosvika pana 1843,” ndiro vhesi 12.</w:t>
      </w:r>
    </w:p>
    <w:p>
      <w:pPr>
        <w:pStyle w:val="ArticleBody"/>
        <w:jc w:val="left"/>
      </w:pPr>
      <w:r>
        <w:rPr>
          <w:rFonts w:ascii="Times New Roman" w:hAnsi="Times New Roman" w:eastAsia="Times New Roman" w:cs="Times New Roman"/>
        </w:rPr>
        <w:t>Vesi 13:</w:t>
      </w:r>
    </w:p>
    <w:p>
      <w:pPr>
        <w:pStyle w:val="ArticleScripture"/>
        <w:jc w:val="left"/>
      </w:pPr>
      <w:r>
        <w:rPr>
          <w:rFonts w:ascii="Times New Roman" w:hAnsi="Times New Roman" w:eastAsia="Times New Roman" w:cs="Times New Roman"/>
        </w:rPr>
        <w:t>Asi enda hako kusvikira kumagumo asvika; nokuti uchazorora, uye uchamira panzvimbo yako yawakagoverwa pakuguma kwamazuva.” Danieri 12:12-13.</w:t>
      </w:r>
    </w:p>
    <w:p>
      <w:pPr>
        <w:pStyle w:val="ArticleBody"/>
        <w:jc w:val="left"/>
      </w:pPr>
      <w:r>
        <w:rPr>
          <w:rFonts w:ascii="Times New Roman" w:hAnsi="Times New Roman" w:eastAsia="Times New Roman" w:cs="Times New Roman"/>
        </w:rPr>
        <w:t>Sista White anobatanidza pamwechete ndima 12 na13, achiti chikomborero cheva1335 chinozadzikiswa muna 1843 na1844. Hazvisi pamusoro pechinguva chenguva, asi pamusoro peavo vanomirira Kupinda kweKukunda muJerusarema kwaKristu, vanoziva vatumwa vachikwira nokudzika pamanera, uye vanopinda musungano naIshe pavanovapa mahwendefa maviri esungano.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Wobuprofethi: Isikhathi Sokulibala Nokusitsho Kwamaphakathi Nobusuku</dc:title>
  <dc:subject>Matafura Maviri aHabakuki</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