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Wokuprofetha: Ukuhola Nokufundzisa</w:t>
      </w:r>
    </w:p>
    <w:p>
      <w:pPr>
        <w:pStyle w:val="ArticleSubtitle"/>
        <w:jc w:val="left"/>
      </w:pPr>
      <w:r>
        <w:rPr>
          <w:rFonts w:ascii="Arial" w:hAnsi="Arial" w:eastAsia="Arial" w:cs="Arial"/>
        </w:rPr>
        <w:t>Meza Mbili za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Matafura Maviri aHabhakuki 3 pa95</w:t>
      </w:r>
    </w:p>
    <w:p>
      <w:pPr>
        <w:pStyle w:val="ArticleHeading"/>
        <w:jc w:val="left"/>
      </w:pPr>
      <w:r>
        <w:rPr>
          <w:rFonts w:ascii="Arial" w:hAnsi="Arial" w:eastAsia="Arial" w:cs="Arial"/>
        </w:rPr>
        <w:t>Utangulizi: Msingi wa Meza Mbili za Habakuki</w:t>
      </w:r>
    </w:p>
    <w:p>
      <w:pPr>
        <w:pStyle w:val="ArticleBody"/>
        <w:jc w:val="left"/>
      </w:pP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శ్రేణికి</w:t>
      </w:r>
      <w:r>
        <w:rPr>
          <w:rFonts w:ascii="Times New Roman" w:hAnsi="Times New Roman" w:eastAsia="Times New Roman" w:cs="Times New Roman"/>
        </w:rPr>
        <w:t xml:space="preserve"> **“</w:t>
      </w:r>
      <w:r>
        <w:rPr>
          <w:rFonts w:ascii="Nirmala UI" w:hAnsi="Nirmala UI" w:eastAsia="Nirmala UI" w:cs="Nirmala UI"/>
        </w:rPr>
        <w:t>హబక్కూకు</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పలకలు</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పేరు</w:t>
      </w:r>
      <w:r>
        <w:rPr>
          <w:rFonts w:ascii="Times New Roman" w:hAnsi="Times New Roman" w:eastAsia="Times New Roman" w:cs="Times New Roman"/>
        </w:rPr>
        <w:t xml:space="preserve">. </w:t>
      </w:r>
      <w:r>
        <w:rPr>
          <w:rFonts w:ascii="Nirmala UI" w:hAnsi="Nirmala UI" w:eastAsia="Nirmala UI" w:cs="Nirmala UI"/>
        </w:rPr>
        <w:t>ఇప్పటివరకు</w:t>
      </w:r>
      <w:r>
        <w:rPr>
          <w:rFonts w:ascii="Times New Roman" w:hAnsi="Times New Roman" w:eastAsia="Times New Roman" w:cs="Times New Roman"/>
        </w:rPr>
        <w:t xml:space="preserve">, </w:t>
      </w:r>
      <w:r>
        <w:rPr>
          <w:rFonts w:ascii="Nirmala UI" w:hAnsi="Nirmala UI" w:eastAsia="Nirmala UI" w:cs="Nirmala UI"/>
        </w:rPr>
        <w:t>మేము</w:t>
      </w:r>
      <w:r>
        <w:rPr>
          <w:rFonts w:ascii="Times New Roman" w:hAnsi="Times New Roman" w:eastAsia="Times New Roman" w:cs="Times New Roman"/>
        </w:rPr>
        <w:t xml:space="preserve"> 1843 </w:t>
      </w:r>
      <w:r>
        <w:rPr>
          <w:rFonts w:ascii="Nirmala UI" w:hAnsi="Nirmala UI" w:eastAsia="Nirmala UI" w:cs="Nirmala UI"/>
        </w:rPr>
        <w:t>మరియు</w:t>
      </w:r>
      <w:r>
        <w:rPr>
          <w:rFonts w:ascii="Times New Roman" w:hAnsi="Times New Roman" w:eastAsia="Times New Roman" w:cs="Times New Roman"/>
        </w:rPr>
        <w:t xml:space="preserve"> 1850 </w:t>
      </w:r>
      <w:r>
        <w:rPr>
          <w:rFonts w:ascii="Nirmala UI" w:hAnsi="Nirmala UI" w:eastAsia="Nirmala UI" w:cs="Nirmala UI"/>
        </w:rPr>
        <w:t>చార్టుల</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కొన్ని</w:t>
      </w:r>
      <w:r>
        <w:rPr>
          <w:rFonts w:ascii="Times New Roman" w:hAnsi="Times New Roman" w:eastAsia="Times New Roman" w:cs="Times New Roman"/>
        </w:rPr>
        <w:t xml:space="preserve"> </w:t>
      </w:r>
      <w:r>
        <w:rPr>
          <w:rFonts w:ascii="Nirmala UI" w:hAnsi="Nirmala UI" w:eastAsia="Nirmala UI" w:cs="Nirmala UI"/>
        </w:rPr>
        <w:t>సత్యాలను</w:t>
      </w:r>
      <w:r>
        <w:rPr>
          <w:rFonts w:ascii="Times New Roman" w:hAnsi="Times New Roman" w:eastAsia="Times New Roman" w:cs="Times New Roman"/>
        </w:rPr>
        <w:t xml:space="preserve"> </w:t>
      </w:r>
      <w:r>
        <w:rPr>
          <w:rFonts w:ascii="Nirmala UI" w:hAnsi="Nirmala UI" w:eastAsia="Nirmala UI" w:cs="Nirmala UI"/>
        </w:rPr>
        <w:t>తీసుకుంటూ</w:t>
      </w:r>
      <w:r>
        <w:rPr>
          <w:rFonts w:ascii="Times New Roman" w:hAnsi="Times New Roman" w:eastAsia="Times New Roman" w:cs="Times New Roman"/>
        </w:rPr>
        <w:t xml:space="preserve"> </w:t>
      </w:r>
      <w:r>
        <w:rPr>
          <w:rFonts w:ascii="Nirmala UI" w:hAnsi="Nirmala UI" w:eastAsia="Nirmala UI" w:cs="Nirmala UI"/>
        </w:rPr>
        <w:t>వచ్చాము</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దశలో</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ఆధారంగా</w:t>
      </w:r>
      <w:r>
        <w:rPr>
          <w:rFonts w:ascii="Times New Roman" w:hAnsi="Times New Roman" w:eastAsia="Times New Roman" w:cs="Times New Roman"/>
        </w:rPr>
        <w:t xml:space="preserve"> </w:t>
      </w:r>
      <w:r>
        <w:rPr>
          <w:rFonts w:ascii="Nirmala UI" w:hAnsi="Nirmala UI" w:eastAsia="Nirmala UI" w:cs="Nirmala UI"/>
        </w:rPr>
        <w:t>సమర్థించుటకై</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కానీ</w:t>
      </w:r>
      <w:r>
        <w:rPr>
          <w:rFonts w:ascii="Times New Roman" w:hAnsi="Times New Roman" w:eastAsia="Times New Roman" w:cs="Times New Roman"/>
        </w:rPr>
        <w:t xml:space="preserve"> </w:t>
      </w:r>
      <w:r>
        <w:rPr>
          <w:rFonts w:ascii="Nirmala UI" w:hAnsi="Nirmala UI" w:eastAsia="Nirmala UI" w:cs="Nirmala UI"/>
        </w:rPr>
        <w:t>ఎలెన్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సత్యాలను</w:t>
      </w:r>
      <w:r>
        <w:rPr>
          <w:rFonts w:ascii="Times New Roman" w:hAnsi="Times New Roman" w:eastAsia="Times New Roman" w:cs="Times New Roman"/>
        </w:rPr>
        <w:t xml:space="preserve"> </w:t>
      </w:r>
      <w:r>
        <w:rPr>
          <w:rFonts w:ascii="Nirmala UI" w:hAnsi="Nirmala UI" w:eastAsia="Nirmala UI" w:cs="Nirmala UI"/>
        </w:rPr>
        <w:t>సమర్థిస్తున్నదని</w:t>
      </w:r>
      <w:r>
        <w:rPr>
          <w:rFonts w:ascii="Times New Roman" w:hAnsi="Times New Roman" w:eastAsia="Times New Roman" w:cs="Times New Roman"/>
        </w:rPr>
        <w:t xml:space="preserve"> </w:t>
      </w:r>
      <w:r>
        <w:rPr>
          <w:rFonts w:ascii="Nirmala UI" w:hAnsi="Nirmala UI" w:eastAsia="Nirmala UI" w:cs="Nirmala UI"/>
        </w:rPr>
        <w:t>స్థాపించుటకై</w:t>
      </w:r>
      <w:r>
        <w:rPr>
          <w:rFonts w:ascii="Times New Roman" w:hAnsi="Times New Roman" w:eastAsia="Times New Roman" w:cs="Times New Roman"/>
        </w:rPr>
        <w:t xml:space="preserve">. </w:t>
      </w:r>
      <w:r>
        <w:rPr>
          <w:rFonts w:ascii="Nirmala UI" w:hAnsi="Nirmala UI" w:eastAsia="Nirmala UI" w:cs="Nirmala UI"/>
        </w:rPr>
        <w:t>మా</w:t>
      </w:r>
      <w:r>
        <w:rPr>
          <w:rFonts w:ascii="Times New Roman" w:hAnsi="Times New Roman" w:eastAsia="Times New Roman" w:cs="Times New Roman"/>
        </w:rPr>
        <w:t xml:space="preserve"> </w:t>
      </w:r>
      <w:r>
        <w:rPr>
          <w:rFonts w:ascii="Nirmala UI" w:hAnsi="Nirmala UI" w:eastAsia="Nirmala UI" w:cs="Nirmala UI"/>
        </w:rPr>
        <w:t>వాదన</w:t>
      </w:r>
      <w:r>
        <w:rPr>
          <w:rFonts w:ascii="Times New Roman" w:hAnsi="Times New Roman" w:eastAsia="Times New Roman" w:cs="Times New Roman"/>
        </w:rPr>
        <w:t xml:space="preserve"> </w:t>
      </w:r>
      <w:r>
        <w:rPr>
          <w:rFonts w:ascii="Nirmala UI" w:hAnsi="Nirmala UI" w:eastAsia="Nirmala UI" w:cs="Nirmala UI"/>
        </w:rPr>
        <w:t>ఏమనగా</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పునాదిస్వరూపమైన</w:t>
      </w:r>
      <w:r>
        <w:rPr>
          <w:rFonts w:ascii="Times New Roman" w:hAnsi="Times New Roman" w:eastAsia="Times New Roman" w:cs="Times New Roman"/>
        </w:rPr>
        <w:t xml:space="preserve"> </w:t>
      </w:r>
      <w:r>
        <w:rPr>
          <w:rFonts w:ascii="Nirmala UI" w:hAnsi="Nirmala UI" w:eastAsia="Nirmala UI" w:cs="Nirmala UI"/>
        </w:rPr>
        <w:t>సత్యాలను</w:t>
      </w:r>
      <w:r>
        <w:rPr>
          <w:rFonts w:ascii="Times New Roman" w:hAnsi="Times New Roman" w:eastAsia="Times New Roman" w:cs="Times New Roman"/>
        </w:rPr>
        <w:t xml:space="preserve"> </w:t>
      </w:r>
      <w:r>
        <w:rPr>
          <w:rFonts w:ascii="Nirmala UI" w:hAnsi="Nirmala UI" w:eastAsia="Nirmala UI" w:cs="Nirmala UI"/>
        </w:rPr>
        <w:t>తిరస్కరిస్తే</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సమయంలో</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ప్రవచనాత్మను</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తిరస్కరిస్తున్నారు</w:t>
      </w:r>
      <w:r>
        <w:rPr>
          <w:rFonts w:ascii="Times New Roman" w:hAnsi="Times New Roman" w:eastAsia="Times New Roman" w:cs="Times New Roman"/>
        </w:rPr>
        <w:t xml:space="preserve">. </w:t>
      </w:r>
      <w:r>
        <w:rPr>
          <w:rFonts w:ascii="Nirmala UI" w:hAnsi="Nirmala UI" w:eastAsia="Nirmala UI" w:cs="Nirmala UI"/>
        </w:rPr>
        <w:t>ముందుగా</w:t>
      </w:r>
      <w:r>
        <w:rPr>
          <w:rFonts w:ascii="Times New Roman" w:hAnsi="Times New Roman" w:eastAsia="Times New Roman" w:cs="Times New Roman"/>
        </w:rPr>
        <w:t xml:space="preserve">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అధికారికంగా</w:t>
      </w:r>
      <w:r>
        <w:rPr>
          <w:rFonts w:ascii="Times New Roman" w:hAnsi="Times New Roman" w:eastAsia="Times New Roman" w:cs="Times New Roman"/>
        </w:rPr>
        <w:t xml:space="preserve"> </w:t>
      </w:r>
      <w:r>
        <w:rPr>
          <w:rFonts w:ascii="Nirmala UI" w:hAnsi="Nirmala UI" w:eastAsia="Nirmala UI" w:cs="Nirmala UI"/>
        </w:rPr>
        <w:t>నమోదులో</w:t>
      </w:r>
      <w:r>
        <w:rPr>
          <w:rFonts w:ascii="Times New Roman" w:hAnsi="Times New Roman" w:eastAsia="Times New Roman" w:cs="Times New Roman"/>
        </w:rPr>
        <w:t xml:space="preserve"> </w:t>
      </w:r>
      <w:r>
        <w:rPr>
          <w:rFonts w:ascii="Nirmala UI" w:hAnsi="Nirmala UI" w:eastAsia="Nirmala UI" w:cs="Nirmala UI"/>
        </w:rPr>
        <w:t>ఉంచదలచుకున్నాము</w:t>
      </w:r>
      <w:r>
        <w:rPr>
          <w:rFonts w:ascii="Times New Roman" w:hAnsi="Times New Roman" w:eastAsia="Times New Roman" w:cs="Times New Roman"/>
        </w:rPr>
        <w:t>.</w:t>
      </w:r>
    </w:p>
    <w:p>
      <w:pPr>
        <w:pStyle w:val="ArticleHeading"/>
        <w:jc w:val="left"/>
      </w:pPr>
      <w:r>
        <w:rPr>
          <w:rFonts w:ascii="Arial" w:hAnsi="Arial" w:eastAsia="Arial" w:cs="Arial"/>
        </w:rPr>
        <w:t>Mapitio ya Historia ya Wamilerite na Kilio cha Usiku wa Manane</w:t>
      </w:r>
    </w:p>
    <w:p>
      <w:pPr>
        <w:pStyle w:val="ArticleBody"/>
        <w:jc w:val="left"/>
      </w:pPr>
      <w:r>
        <w:rPr>
          <w:rFonts w:ascii="Times New Roman" w:hAnsi="Times New Roman" w:eastAsia="Times New Roman" w:cs="Times New Roman"/>
        </w:rPr>
        <w:t>Mumharidzo yedu yokutanga, takatsanangura nhoroondo yavaMillerite, zviratidzo zvenguva kubva muna 1798 kusvika muna 1844. Mumharidzo yedu yokupedzisira, takanyatsotarisisa nhoroondo kubva panguva yokunonoka kusvika pakuvharwa komukova musi wa22 Gumiguru 1844, tichizivisa nguva iyoyo seKuchema Kwapakati Pousiku. Kuchema Kwapakati Pousiku kwakapinda munhoroondo paMusangano weMisasa weExeter, 12–17 Nyamavhuvhu 1844, uye kwakaramba kuchienderera kusvika 22 Gumiguru 1844. Nguva yokunonoka, yakatanga muna Kurume 1844, chikamu cheKuchema Kwapakati Pousiku uye chegadziriro yokunatswa yakagadzirira vanhu kuti vazivise shoko rayo.</w:t>
      </w:r>
    </w:p>
    <w:p>
      <w:pPr>
        <w:pStyle w:val="ArticleBody"/>
        <w:jc w:val="left"/>
      </w:pPr>
      <w:r>
        <w:rPr>
          <w:rFonts w:ascii="Nirmala UI" w:hAnsi="Nirmala UI" w:eastAsia="Nirmala UI" w:cs="Nirmala UI"/>
        </w:rPr>
        <w:t>జ్ఞాపకంలోను</w:t>
      </w:r>
      <w:r>
        <w:rPr>
          <w:rFonts w:ascii="Times New Roman" w:hAnsi="Times New Roman" w:eastAsia="Times New Roman" w:cs="Times New Roman"/>
        </w:rPr>
        <w:t xml:space="preserve"> </w:t>
      </w:r>
      <w:r>
        <w:rPr>
          <w:rFonts w:ascii="Nirmala UI" w:hAnsi="Nirmala UI" w:eastAsia="Nirmala UI" w:cs="Nirmala UI"/>
        </w:rPr>
        <w:t>హృదయాల్లోను</w:t>
      </w:r>
      <w:r>
        <w:rPr>
          <w:rFonts w:ascii="Times New Roman" w:hAnsi="Times New Roman" w:eastAsia="Times New Roman" w:cs="Times New Roman"/>
        </w:rPr>
        <w:t xml:space="preserve"> </w:t>
      </w:r>
      <w:r>
        <w:rPr>
          <w:rFonts w:ascii="Nirmala UI" w:hAnsi="Nirmala UI" w:eastAsia="Nirmala UI" w:cs="Nirmala UI"/>
        </w:rPr>
        <w:t>నిన్న</w:t>
      </w:r>
      <w:r>
        <w:rPr>
          <w:rFonts w:ascii="Times New Roman" w:hAnsi="Times New Roman" w:eastAsia="Times New Roman" w:cs="Times New Roman"/>
        </w:rPr>
        <w:t xml:space="preserve"> </w:t>
      </w:r>
      <w:r>
        <w:rPr>
          <w:rFonts w:ascii="Nirmala UI" w:hAnsi="Nirmala UI" w:eastAsia="Nirmala UI" w:cs="Nirmala UI"/>
        </w:rPr>
        <w:t>ఇదిని</w:t>
      </w:r>
      <w:r>
        <w:rPr>
          <w:rFonts w:ascii="Times New Roman" w:hAnsi="Times New Roman" w:eastAsia="Times New Roman" w:cs="Times New Roman"/>
        </w:rPr>
        <w:t xml:space="preserve"> </w:t>
      </w:r>
      <w:r>
        <w:rPr>
          <w:rFonts w:ascii="Nirmala UI" w:hAnsi="Nirmala UI" w:eastAsia="Nirmala UI" w:cs="Nirmala UI"/>
        </w:rPr>
        <w:t>స్థాపించుదామని</w:t>
      </w:r>
      <w:r>
        <w:rPr>
          <w:rFonts w:ascii="Times New Roman" w:hAnsi="Times New Roman" w:eastAsia="Times New Roman" w:cs="Times New Roman"/>
        </w:rPr>
        <w:t xml:space="preserve"> </w:t>
      </w:r>
      <w:r>
        <w:rPr>
          <w:rFonts w:ascii="Nirmala UI" w:hAnsi="Nirmala UI" w:eastAsia="Nirmala UI" w:cs="Nirmala UI"/>
        </w:rPr>
        <w:t>మేము</w:t>
      </w:r>
      <w:r>
        <w:rPr>
          <w:rFonts w:ascii="Times New Roman" w:hAnsi="Times New Roman" w:eastAsia="Times New Roman" w:cs="Times New Roman"/>
        </w:rPr>
        <w:t xml:space="preserve"> </w:t>
      </w:r>
      <w:r>
        <w:rPr>
          <w:rFonts w:ascii="Nirmala UI" w:hAnsi="Nirmala UI" w:eastAsia="Nirmala UI" w:cs="Nirmala UI"/>
        </w:rPr>
        <w:t>ఆశించాము</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వాక్యములో</w:t>
      </w:r>
      <w:r>
        <w:rPr>
          <w:rFonts w:ascii="Times New Roman" w:hAnsi="Times New Roman" w:eastAsia="Times New Roman" w:cs="Times New Roman"/>
        </w:rPr>
        <w:t xml:space="preserve"> </w:t>
      </w:r>
      <w:r>
        <w:rPr>
          <w:rFonts w:ascii="Nirmala UI" w:hAnsi="Nirmala UI" w:eastAsia="Nirmala UI" w:cs="Nirmala UI"/>
        </w:rPr>
        <w:t>ఆలస్యకాలములకు</w:t>
      </w:r>
      <w:r>
        <w:rPr>
          <w:rFonts w:ascii="Times New Roman" w:hAnsi="Times New Roman" w:eastAsia="Times New Roman" w:cs="Times New Roman"/>
        </w:rPr>
        <w:t xml:space="preserve"> </w:t>
      </w:r>
      <w:r>
        <w:rPr>
          <w:rFonts w:ascii="Nirmala UI" w:hAnsi="Nirmala UI" w:eastAsia="Nirmala UI" w:cs="Nirmala UI"/>
        </w:rPr>
        <w:t>సంబంధించిన</w:t>
      </w:r>
      <w:r>
        <w:rPr>
          <w:rFonts w:ascii="Times New Roman" w:hAnsi="Times New Roman" w:eastAsia="Times New Roman" w:cs="Times New Roman"/>
        </w:rPr>
        <w:t xml:space="preserve"> </w:t>
      </w:r>
      <w:r>
        <w:rPr>
          <w:rFonts w:ascii="Nirmala UI" w:hAnsi="Nirmala UI" w:eastAsia="Nirmala UI" w:cs="Nirmala UI"/>
        </w:rPr>
        <w:t>సమస్త</w:t>
      </w:r>
      <w:r>
        <w:rPr>
          <w:rFonts w:ascii="Times New Roman" w:hAnsi="Times New Roman" w:eastAsia="Times New Roman" w:cs="Times New Roman"/>
        </w:rPr>
        <w:t xml:space="preserve"> </w:t>
      </w:r>
      <w:r>
        <w:rPr>
          <w:rFonts w:ascii="Nirmala UI" w:hAnsi="Nirmala UI" w:eastAsia="Nirmala UI" w:cs="Nirmala UI"/>
        </w:rPr>
        <w:t>దృష్టాంతములు</w:t>
      </w:r>
      <w:r>
        <w:rPr>
          <w:rFonts w:ascii="Times New Roman" w:hAnsi="Times New Roman" w:eastAsia="Times New Roman" w:cs="Times New Roman"/>
        </w:rPr>
        <w:t xml:space="preserve"> </w:t>
      </w:r>
      <w:r>
        <w:rPr>
          <w:rFonts w:ascii="Nirmala UI" w:hAnsi="Nirmala UI" w:eastAsia="Nirmala UI" w:cs="Nirmala UI"/>
        </w:rPr>
        <w:t>లోకాంతమును</w:t>
      </w:r>
      <w:r>
        <w:rPr>
          <w:rFonts w:ascii="Times New Roman" w:hAnsi="Times New Roman" w:eastAsia="Times New Roman" w:cs="Times New Roman"/>
        </w:rPr>
        <w:t xml:space="preserve"> </w:t>
      </w:r>
      <w:r>
        <w:rPr>
          <w:rFonts w:ascii="Nirmala UI" w:hAnsi="Nirmala UI" w:eastAsia="Nirmala UI" w:cs="Nirmala UI"/>
        </w:rPr>
        <w:t>గురించే</w:t>
      </w:r>
      <w:r>
        <w:rPr>
          <w:rFonts w:ascii="Times New Roman" w:hAnsi="Times New Roman" w:eastAsia="Times New Roman" w:cs="Times New Roman"/>
        </w:rPr>
        <w:t xml:space="preserve"> </w:t>
      </w:r>
      <w:r>
        <w:rPr>
          <w:rFonts w:ascii="Nirmala UI" w:hAnsi="Nirmala UI" w:eastAsia="Nirmala UI" w:cs="Nirmala UI"/>
        </w:rPr>
        <w:t>చెప్పుచున్నవి</w:t>
      </w:r>
      <w:r>
        <w:rPr>
          <w:rFonts w:ascii="Times New Roman" w:hAnsi="Times New Roman" w:eastAsia="Times New Roman" w:cs="Times New Roman"/>
        </w:rPr>
        <w:t xml:space="preserve">. </w:t>
      </w:r>
      <w:r>
        <w:rPr>
          <w:rFonts w:ascii="Nirmala UI" w:hAnsi="Nirmala UI" w:eastAsia="Nirmala UI" w:cs="Nirmala UI"/>
        </w:rPr>
        <w:t>ఎల్లెన్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1 </w:t>
      </w:r>
      <w:r>
        <w:rPr>
          <w:rFonts w:ascii="Nirmala UI" w:hAnsi="Nirmala UI" w:eastAsia="Nirmala UI" w:cs="Nirmala UI"/>
        </w:rPr>
        <w:t>కొరింథీయులకు</w:t>
      </w:r>
      <w:r>
        <w:rPr>
          <w:rFonts w:ascii="Times New Roman" w:hAnsi="Times New Roman" w:eastAsia="Times New Roman" w:cs="Times New Roman"/>
        </w:rPr>
        <w:t xml:space="preserve"> 10:11 </w:t>
      </w:r>
      <w:r>
        <w:rPr>
          <w:rFonts w:ascii="Nirmala UI" w:hAnsi="Nirmala UI" w:eastAsia="Nirmala UI" w:cs="Nirmala UI"/>
        </w:rPr>
        <w:t>పై</w:t>
      </w:r>
      <w:r>
        <w:rPr>
          <w:rFonts w:ascii="Times New Roman" w:hAnsi="Times New Roman" w:eastAsia="Times New Roman" w:cs="Times New Roman"/>
        </w:rPr>
        <w:t xml:space="preserve"> </w:t>
      </w:r>
      <w:r>
        <w:rPr>
          <w:rFonts w:ascii="Nirmala UI" w:hAnsi="Nirmala UI" w:eastAsia="Nirmala UI" w:cs="Nirmala UI"/>
        </w:rPr>
        <w:t>వ్యాఖ్యానించుచు</w:t>
      </w:r>
      <w:r>
        <w:rPr>
          <w:rFonts w:ascii="Times New Roman" w:hAnsi="Times New Roman" w:eastAsia="Times New Roman" w:cs="Times New Roman"/>
        </w:rPr>
        <w:t>, “</w:t>
      </w:r>
      <w:r>
        <w:rPr>
          <w:rFonts w:ascii="Nirmala UI" w:hAnsi="Nirmala UI" w:eastAsia="Nirmala UI" w:cs="Nirmala UI"/>
        </w:rPr>
        <w:t>ప్రాచీన</w:t>
      </w:r>
      <w:r>
        <w:rPr>
          <w:rFonts w:ascii="Times New Roman" w:hAnsi="Times New Roman" w:eastAsia="Times New Roman" w:cs="Times New Roman"/>
        </w:rPr>
        <w:t xml:space="preserve"> </w:t>
      </w:r>
      <w:r>
        <w:rPr>
          <w:rFonts w:ascii="Nirmala UI" w:hAnsi="Nirmala UI" w:eastAsia="Nirmala UI" w:cs="Nirmala UI"/>
        </w:rPr>
        <w:t>ప్రవక్తలలో</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ఒక్కరూ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జీవించిన</w:t>
      </w:r>
      <w:r>
        <w:rPr>
          <w:rFonts w:ascii="Times New Roman" w:hAnsi="Times New Roman" w:eastAsia="Times New Roman" w:cs="Times New Roman"/>
        </w:rPr>
        <w:t xml:space="preserve"> </w:t>
      </w:r>
      <w:r>
        <w:rPr>
          <w:rFonts w:ascii="Nirmala UI" w:hAnsi="Nirmala UI" w:eastAsia="Nirmala UI" w:cs="Nirmala UI"/>
        </w:rPr>
        <w:t>దినములకంటె</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దినమునకే</w:t>
      </w:r>
      <w:r>
        <w:rPr>
          <w:rFonts w:ascii="Times New Roman" w:hAnsi="Times New Roman" w:eastAsia="Times New Roman" w:cs="Times New Roman"/>
        </w:rPr>
        <w:t xml:space="preserve"> </w:t>
      </w:r>
      <w:r>
        <w:rPr>
          <w:rFonts w:ascii="Nirmala UI" w:hAnsi="Nirmala UI" w:eastAsia="Nirmala UI" w:cs="Nirmala UI"/>
        </w:rPr>
        <w:t>ఎక్కువగా</w:t>
      </w:r>
      <w:r>
        <w:rPr>
          <w:rFonts w:ascii="Times New Roman" w:hAnsi="Times New Roman" w:eastAsia="Times New Roman" w:cs="Times New Roman"/>
        </w:rPr>
        <w:t xml:space="preserve"> </w:t>
      </w:r>
      <w:r>
        <w:rPr>
          <w:rFonts w:ascii="Nirmala UI" w:hAnsi="Nirmala UI" w:eastAsia="Nirmala UI" w:cs="Nirmala UI"/>
        </w:rPr>
        <w:t>ప్రవచించారు</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చెప్పుచున్నారు</w:t>
      </w:r>
      <w:r>
        <w:rPr>
          <w:rFonts w:ascii="Times New Roman" w:hAnsi="Times New Roman" w:eastAsia="Times New Roman" w:cs="Times New Roman"/>
        </w:rPr>
        <w:t xml:space="preserve">. 1 </w:t>
      </w:r>
      <w:r>
        <w:rPr>
          <w:rFonts w:ascii="Nirmala UI" w:hAnsi="Nirmala UI" w:eastAsia="Nirmala UI" w:cs="Nirmala UI"/>
        </w:rPr>
        <w:t>కొరింథీయులకు</w:t>
      </w:r>
      <w:r>
        <w:rPr>
          <w:rFonts w:ascii="Times New Roman" w:hAnsi="Times New Roman" w:eastAsia="Times New Roman" w:cs="Times New Roman"/>
        </w:rPr>
        <w:t xml:space="preserve"> 10:11 </w:t>
      </w:r>
      <w:r>
        <w:rPr>
          <w:rFonts w:ascii="Nirmala UI" w:hAnsi="Nirmala UI" w:eastAsia="Nirmala UI" w:cs="Nirmala UI"/>
        </w:rPr>
        <w:t>లో</w:t>
      </w:r>
      <w:r>
        <w:rPr>
          <w:rFonts w:ascii="Times New Roman" w:hAnsi="Times New Roman" w:eastAsia="Times New Roman" w:cs="Times New Roman"/>
        </w:rPr>
        <w:t>, “</w:t>
      </w:r>
      <w:r>
        <w:rPr>
          <w:rFonts w:ascii="Nirmala UI" w:hAnsi="Nirmala UI" w:eastAsia="Nirmala UI" w:cs="Nirmala UI"/>
        </w:rPr>
        <w:t>ఇవి</w:t>
      </w:r>
      <w:r>
        <w:rPr>
          <w:rFonts w:ascii="Times New Roman" w:hAnsi="Times New Roman" w:eastAsia="Times New Roman" w:cs="Times New Roman"/>
        </w:rPr>
        <w:t xml:space="preserve"> </w:t>
      </w:r>
      <w:r>
        <w:rPr>
          <w:rFonts w:ascii="Nirmala UI" w:hAnsi="Nirmala UI" w:eastAsia="Nirmala UI" w:cs="Nirmala UI"/>
        </w:rPr>
        <w:t>అన్నియు</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దృష్టాంతములుగా</w:t>
      </w:r>
      <w:r>
        <w:rPr>
          <w:rFonts w:ascii="Times New Roman" w:hAnsi="Times New Roman" w:eastAsia="Times New Roman" w:cs="Times New Roman"/>
        </w:rPr>
        <w:t xml:space="preserve"> </w:t>
      </w:r>
      <w:r>
        <w:rPr>
          <w:rFonts w:ascii="Nirmala UI" w:hAnsi="Nirmala UI" w:eastAsia="Nirmala UI" w:cs="Nirmala UI"/>
        </w:rPr>
        <w:t>సంభవించెను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యుగాంతములు</w:t>
      </w:r>
      <w:r>
        <w:rPr>
          <w:rFonts w:ascii="Times New Roman" w:hAnsi="Times New Roman" w:eastAsia="Times New Roman" w:cs="Times New Roman"/>
        </w:rPr>
        <w:t xml:space="preserve"> </w:t>
      </w:r>
      <w:r>
        <w:rPr>
          <w:rFonts w:ascii="Nirmala UI" w:hAnsi="Nirmala UI" w:eastAsia="Nirmala UI" w:cs="Nirmala UI"/>
        </w:rPr>
        <w:t>వచ్చియున్న</w:t>
      </w:r>
      <w:r>
        <w:rPr>
          <w:rFonts w:ascii="Times New Roman" w:hAnsi="Times New Roman" w:eastAsia="Times New Roman" w:cs="Times New Roman"/>
        </w:rPr>
        <w:t xml:space="preserve"> </w:t>
      </w:r>
      <w:r>
        <w:rPr>
          <w:rFonts w:ascii="Nirmala UI" w:hAnsi="Nirmala UI" w:eastAsia="Nirmala UI" w:cs="Nirmala UI"/>
        </w:rPr>
        <w:t>మనకు</w:t>
      </w:r>
      <w:r>
        <w:rPr>
          <w:rFonts w:ascii="Times New Roman" w:hAnsi="Times New Roman" w:eastAsia="Times New Roman" w:cs="Times New Roman"/>
        </w:rPr>
        <w:t xml:space="preserve"> </w:t>
      </w:r>
      <w:r>
        <w:rPr>
          <w:rFonts w:ascii="Nirmala UI" w:hAnsi="Nirmala UI" w:eastAsia="Nirmala UI" w:cs="Nirmala UI"/>
        </w:rPr>
        <w:t>బోధకముగా</w:t>
      </w:r>
      <w:r>
        <w:rPr>
          <w:rFonts w:ascii="Times New Roman" w:hAnsi="Times New Roman" w:eastAsia="Times New Roman" w:cs="Times New Roman"/>
        </w:rPr>
        <w:t xml:space="preserve"> </w:t>
      </w:r>
      <w:r>
        <w:rPr>
          <w:rFonts w:ascii="Nirmala UI" w:hAnsi="Nirmala UI" w:eastAsia="Nirmala UI" w:cs="Nirmala UI"/>
        </w:rPr>
        <w:t>వ్రాయబడెను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ఉంది</w:t>
      </w:r>
      <w:r>
        <w:rPr>
          <w:rFonts w:ascii="Times New Roman" w:hAnsi="Times New Roman" w:eastAsia="Times New Roman" w:cs="Times New Roman"/>
        </w:rPr>
        <w:t xml:space="preserve">. </w:t>
      </w:r>
      <w:r>
        <w:rPr>
          <w:rFonts w:ascii="Nirmala UI" w:hAnsi="Nirmala UI" w:eastAsia="Nirmala UI" w:cs="Nirmala UI"/>
        </w:rPr>
        <w:t>మిల్లరైట్ల</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లోకాంతమునందు</w:t>
      </w:r>
      <w:r>
        <w:rPr>
          <w:rFonts w:ascii="Times New Roman" w:hAnsi="Times New Roman" w:eastAsia="Times New Roman" w:cs="Times New Roman"/>
        </w:rPr>
        <w:t xml:space="preserve"> </w:t>
      </w:r>
      <w:r>
        <w:rPr>
          <w:rFonts w:ascii="Nirmala UI" w:hAnsi="Nirmala UI" w:eastAsia="Nirmala UI" w:cs="Nirmala UI"/>
        </w:rPr>
        <w:t>సంభవించబోవు</w:t>
      </w:r>
      <w:r>
        <w:rPr>
          <w:rFonts w:ascii="Times New Roman" w:hAnsi="Times New Roman" w:eastAsia="Times New Roman" w:cs="Times New Roman"/>
        </w:rPr>
        <w:t xml:space="preserve"> </w:t>
      </w:r>
      <w:r>
        <w:rPr>
          <w:rFonts w:ascii="Nirmala UI" w:hAnsi="Nirmala UI" w:eastAsia="Nirmala UI" w:cs="Nirmala UI"/>
        </w:rPr>
        <w:t>విషయముల</w:t>
      </w:r>
      <w:r>
        <w:rPr>
          <w:rFonts w:ascii="Times New Roman" w:hAnsi="Times New Roman" w:eastAsia="Times New Roman" w:cs="Times New Roman"/>
        </w:rPr>
        <w:t xml:space="preserve"> </w:t>
      </w:r>
      <w:r>
        <w:rPr>
          <w:rFonts w:ascii="Nirmala UI" w:hAnsi="Nirmala UI" w:eastAsia="Nirmala UI" w:cs="Nirmala UI"/>
        </w:rPr>
        <w:t>చరిత్రయే</w:t>
      </w:r>
      <w:r>
        <w:rPr>
          <w:rFonts w:ascii="Times New Roman" w:hAnsi="Times New Roman" w:eastAsia="Times New Roman" w:cs="Times New Roman"/>
        </w:rPr>
        <w:t xml:space="preserve">. </w:t>
      </w:r>
      <w:r>
        <w:rPr>
          <w:rFonts w:ascii="Nirmala UI" w:hAnsi="Nirmala UI" w:eastAsia="Nirmala UI" w:cs="Nirmala UI"/>
        </w:rPr>
        <w:t>ఆలస్యకాలమును</w:t>
      </w:r>
      <w:r>
        <w:rPr>
          <w:rFonts w:ascii="Times New Roman" w:hAnsi="Times New Roman" w:eastAsia="Times New Roman" w:cs="Times New Roman"/>
        </w:rPr>
        <w:t xml:space="preserve"> </w:t>
      </w:r>
      <w:r>
        <w:rPr>
          <w:rFonts w:ascii="Nirmala UI" w:hAnsi="Nirmala UI" w:eastAsia="Nirmala UI" w:cs="Nirmala UI"/>
        </w:rPr>
        <w:t>గూర్చిన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సమస్త</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చరిత్రలును</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జరిగే</w:t>
      </w:r>
      <w:r>
        <w:rPr>
          <w:rFonts w:ascii="Times New Roman" w:hAnsi="Times New Roman" w:eastAsia="Times New Roman" w:cs="Times New Roman"/>
        </w:rPr>
        <w:t xml:space="preserve"> </w:t>
      </w:r>
      <w:r>
        <w:rPr>
          <w:rFonts w:ascii="Nirmala UI" w:hAnsi="Nirmala UI" w:eastAsia="Nirmala UI" w:cs="Nirmala UI"/>
        </w:rPr>
        <w:t>సంగతులును</w:t>
      </w:r>
      <w:r>
        <w:rPr>
          <w:rFonts w:ascii="Times New Roman" w:hAnsi="Times New Roman" w:eastAsia="Times New Roman" w:cs="Times New Roman"/>
        </w:rPr>
        <w:t xml:space="preserve">, </w:t>
      </w:r>
      <w:r>
        <w:rPr>
          <w:rFonts w:ascii="Nirmala UI" w:hAnsi="Nirmala UI" w:eastAsia="Nirmala UI" w:cs="Nirmala UI"/>
        </w:rPr>
        <w:t>మిల్లరైట్ల</w:t>
      </w:r>
      <w:r>
        <w:rPr>
          <w:rFonts w:ascii="Times New Roman" w:hAnsi="Times New Roman" w:eastAsia="Times New Roman" w:cs="Times New Roman"/>
        </w:rPr>
        <w:t xml:space="preserve"> </w:t>
      </w:r>
      <w:r>
        <w:rPr>
          <w:rFonts w:ascii="Nirmala UI" w:hAnsi="Nirmala UI" w:eastAsia="Nirmala UI" w:cs="Nirmala UI"/>
        </w:rPr>
        <w:t>ఆలస్యకాలమందు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మధ్యరాత్రి</w:t>
      </w:r>
      <w:r>
        <w:rPr>
          <w:rFonts w:ascii="Times New Roman" w:hAnsi="Times New Roman" w:eastAsia="Times New Roman" w:cs="Times New Roman"/>
        </w:rPr>
        <w:t xml:space="preserve"> </w:t>
      </w:r>
      <w:r>
        <w:rPr>
          <w:rFonts w:ascii="Nirmala UI" w:hAnsi="Nirmala UI" w:eastAsia="Nirmala UI" w:cs="Nirmala UI"/>
        </w:rPr>
        <w:t>కేకలో</w:t>
      </w:r>
      <w:r>
        <w:rPr>
          <w:rFonts w:ascii="Times New Roman" w:hAnsi="Times New Roman" w:eastAsia="Times New Roman" w:cs="Times New Roman"/>
        </w:rPr>
        <w:t xml:space="preserve"> </w:t>
      </w:r>
      <w:r>
        <w:rPr>
          <w:rFonts w:ascii="Nirmala UI" w:hAnsi="Nirmala UI" w:eastAsia="Nirmala UI" w:cs="Nirmala UI"/>
        </w:rPr>
        <w:t>సంభవించబోవు</w:t>
      </w:r>
      <w:r>
        <w:rPr>
          <w:rFonts w:ascii="Times New Roman" w:hAnsi="Times New Roman" w:eastAsia="Times New Roman" w:cs="Times New Roman"/>
        </w:rPr>
        <w:t xml:space="preserve"> </w:t>
      </w:r>
      <w:r>
        <w:rPr>
          <w:rFonts w:ascii="Nirmala UI" w:hAnsi="Nirmala UI" w:eastAsia="Nirmala UI" w:cs="Nirmala UI"/>
        </w:rPr>
        <w:t>విషయములను</w:t>
      </w:r>
      <w:r>
        <w:rPr>
          <w:rFonts w:ascii="Times New Roman" w:hAnsi="Times New Roman" w:eastAsia="Times New Roman" w:cs="Times New Roman"/>
        </w:rPr>
        <w:t xml:space="preserve"> </w:t>
      </w:r>
      <w:r>
        <w:rPr>
          <w:rFonts w:ascii="Nirmala UI" w:hAnsi="Nirmala UI" w:eastAsia="Nirmala UI" w:cs="Nirmala UI"/>
        </w:rPr>
        <w:t>దృష్టాంతపరచుచున్నవి</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సంగతులను</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గ్రహించవలెను</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మరల</w:t>
      </w:r>
      <w:r>
        <w:rPr>
          <w:rFonts w:ascii="Times New Roman" w:hAnsi="Times New Roman" w:eastAsia="Times New Roman" w:cs="Times New Roman"/>
        </w:rPr>
        <w:t xml:space="preserve"> </w:t>
      </w:r>
      <w:r>
        <w:rPr>
          <w:rFonts w:ascii="Nirmala UI" w:hAnsi="Nirmala UI" w:eastAsia="Nirmala UI" w:cs="Nirmala UI"/>
        </w:rPr>
        <w:t>పునరావృతమగుటకు</w:t>
      </w:r>
      <w:r>
        <w:rPr>
          <w:rFonts w:ascii="Times New Roman" w:hAnsi="Times New Roman" w:eastAsia="Times New Roman" w:cs="Times New Roman"/>
        </w:rPr>
        <w:t xml:space="preserve"> </w:t>
      </w:r>
      <w:r>
        <w:rPr>
          <w:rFonts w:ascii="Nirmala UI" w:hAnsi="Nirmala UI" w:eastAsia="Nirmala UI" w:cs="Nirmala UI"/>
        </w:rPr>
        <w:t>సిద్ధమైయున్నది</w:t>
      </w:r>
      <w:r>
        <w:rPr>
          <w:rFonts w:ascii="Times New Roman" w:hAnsi="Times New Roman" w:eastAsia="Times New Roman" w:cs="Times New Roman"/>
        </w:rPr>
        <w:t>.</w:t>
      </w:r>
    </w:p>
    <w:p>
      <w:pPr>
        <w:pStyle w:val="ArticleHeading"/>
        <w:jc w:val="left"/>
      </w:pPr>
      <w:r>
        <w:rPr>
          <w:rFonts w:ascii="Arial" w:hAnsi="Arial" w:eastAsia="Arial" w:cs="Arial"/>
        </w:rPr>
        <w:t>2520: Ukuvunywa Kuka-Ellen White</w:t>
      </w:r>
    </w:p>
    <w:p>
      <w:pPr>
        <w:pStyle w:val="ArticleBody"/>
        <w:jc w:val="left"/>
      </w:pPr>
      <w:r>
        <w:rPr>
          <w:rFonts w:ascii="Times New Roman" w:hAnsi="Times New Roman" w:eastAsia="Times New Roman" w:cs="Times New Roman"/>
        </w:rPr>
        <w:t>Tumekuwa tukishughulikia suala la kwanza katika Chati hizi, ingawa hatujalitaja sana. Fundisho la kwanza tunalotaka kuonyesha kwamba Ellen White analikubali waziwazi ni lile la 2520. Maelezo mawili ya kwanza yalikuwa yamekusudiwa kutuleta hapa. Kesho asubuhi, tutaanza kulichunguza la Kila Siku katika Chati hii.</w:t>
      </w:r>
    </w:p>
    <w:p>
      <w:pPr>
        <w:pStyle w:val="ArticleHeading"/>
        <w:jc w:val="left"/>
      </w:pPr>
      <w:r>
        <w:rPr>
          <w:rFonts w:ascii="Leelawadee UI" w:hAnsi="Leelawadee UI" w:eastAsia="Leelawadee UI" w:cs="Leelawadee UI"/>
        </w:rPr>
        <w:t>ការចងចាំពីការដឹកនាំ</w:t>
      </w:r>
      <w:r>
        <w:rPr>
          <w:rFonts w:ascii="Arial" w:hAnsi="Arial" w:eastAsia="Arial" w:cs="Arial"/>
        </w:rPr>
        <w:t xml:space="preserve"> </w:t>
      </w:r>
      <w:r>
        <w:rPr>
          <w:rFonts w:ascii="Leelawadee UI" w:hAnsi="Leelawadee UI" w:eastAsia="Leelawadee UI" w:cs="Leelawadee UI"/>
        </w:rPr>
        <w:t>និងការបង្រៀនរបស់ព្រះអម្ចាស់</w:t>
      </w:r>
    </w:p>
    <w:p>
      <w:pPr>
        <w:pStyle w:val="ArticleBody"/>
        <w:jc w:val="left"/>
      </w:pPr>
      <w:r>
        <w:rPr>
          <w:rFonts w:ascii="Times New Roman" w:hAnsi="Times New Roman" w:eastAsia="Times New Roman" w:cs="Times New Roman"/>
        </w:rPr>
        <w:t>Ngatitange ne *Life Sketches*, peji 196: “Hatina chinhu chokutya pamusoro peramangwana, kunze kwekunge takanganwa nzira yatakatungamirirwa nayo naJehovha, nedzidziso Yake munhoroondo yedu yakapfuura.” Chinhu chimwe chete icho muKristu anofanira kutya pamusoro peramangwana ndechokubva panzira uye kurasika. Chinhu chinofanira kutyiwa hachisi chokushaya kuwana upenyu husingaperi. Pano, Hanzvadzi White vanoti hatina chinhu chokutya pamusoro peramangwana kunze kwezvinhu zviviri. Ichi chikamu chinozivikanwa muMweya woUprofita muAdventism, asi kazhinji haugoni kunzwa munhu achitsanangura kuti kutungamirira kupi uye dzidziso dzipi dzavaireva.</w:t>
      </w:r>
    </w:p>
    <w:p>
      <w:pPr>
        <w:pStyle w:val="ArticleBody"/>
        <w:jc w:val="left"/>
      </w:pPr>
      <w:r>
        <w:rPr>
          <w:rFonts w:ascii="Times New Roman" w:hAnsi="Times New Roman" w:eastAsia="Times New Roman" w:cs="Times New Roman"/>
        </w:rPr>
        <w:t>Tidzaonetsa kuti hutungamiri hwaanoreva inhoroondo yeKuchema kwePakati pousiku. Munhoroondo yeKuchema kwePakati pousiku, Kristu akanga achitungamirira munguva yokunonoka, pakusvika nokuziviswa kweKuchema kwePakati pousiku, uye pakuvharwa komukova pana 22 Gumiguru, 1844. Akagadzira nhoroondo iyoyo kuti ibereke vanhu vaigona kupinda nokutenda pamwe chete naYe muNzvimbo Tsvene-tsvene. Tinofanira kutya kukanganwa nhoroondo iyoyo chaiyo, pamwe chete nedzidziso dzake.</w:t>
      </w:r>
    </w:p>
    <w:p>
      <w:pPr>
        <w:pStyle w:val="ArticleBody"/>
        <w:jc w:val="left"/>
      </w:pPr>
      <w:r>
        <w:rPr>
          <w:rFonts w:ascii="Times New Roman" w:hAnsi="Times New Roman" w:eastAsia="Times New Roman" w:cs="Times New Roman"/>
        </w:rPr>
        <w:t>Tichaonesa kuti pana dzidziso chaiyo yakaburitsa Kuchema kwapaPakati peUsiku. Dzidziso iyoyo yakanga isiri kuparara kweHumambo hweOttoman musi wa11 Nyamavhuvhu, 1840, kana mamiriro evakafa, ayo akauya munhoroondo yeShoko reMutumwa weChipiri munhoroondo yevaMillerite. Yaiva dzidziso chaiyo munhoroondo yevaMillerite yakaburitsa Kuchema kwapaPakati peUsiku, umo Ishe vakatungamirira, uye hatina chinhu chokutya pamusoro peramangwana kunze kwokuti tikanganwe kutungamirira kwavo nedzidziso yavo.</w:t>
      </w:r>
    </w:p>
    <w:p>
      <w:pPr>
        <w:pStyle w:val="ArticleBody"/>
        <w:jc w:val="left"/>
      </w:pPr>
      <w:r>
        <w:rPr>
          <w:rFonts w:ascii="Times New Roman" w:hAnsi="Times New Roman" w:eastAsia="Times New Roman" w:cs="Times New Roman"/>
        </w:rPr>
        <w:t>Tunapendekeza kwamba ishara ya uongozi Wake na pia mafundisho Yake ni Kilio cha Usiku wa Manane. Hebu tusome tena kifungu hiki kutoka katika ono la kwanza la Ellen White: “Katika njia hii watu wa ujio walikuwa wakisafiri kuelekea mjini uliokuwa mwisho wa mbali wa njia. Walikuwa na nuru angavu iliyowekwa nyuma yao mwanzoni mwa njia, ambayo malaika aliniambia ilikuwa kilio cha usiku wa manane. Nuru hii iliangaza katika njia yote, na kuipa miguu yao mwanga, ili wasijikwae. Kama wangeweka macho yao yakiwa yamemtazama Yesu, aliyekuwa mbele yao kidogo, akiwaongoza kwenda mjini, walikuwa salama. Lakini upesi baadhi walichoka, na kusema kwamba mji ulikuwa mbali sana, nao walitarajia kuwa wangeishakuwa wameuingia kabla ya hapo. Ndipo Yesu angewatia moyo kwa kuinua mkono Wake wa kuume wenye utukufu, na kutoka katika mkono Wake ikatoka nuru iliyopunga juu ya kundi la watu wa ujio, nao wakapaza sauti, ‘Haleluya!’ Wengine kwa ujasiri wa kipumbavu waliikana nuru iliyokuwa nyuma yao, na kusema kwamba hakuwa Mungu aliyewaongoza kutoka mbali hivyo.”</w:t>
      </w:r>
    </w:p>
    <w:p>
      <w:pPr>
        <w:pStyle w:val="ArticleBody"/>
        <w:jc w:val="left"/>
      </w:pPr>
      <w:r>
        <w:rPr>
          <w:rFonts w:ascii="Times New Roman" w:hAnsi="Times New Roman" w:eastAsia="Times New Roman" w:cs="Times New Roman"/>
        </w:rPr>
        <w:t>Vari kuramba Kudanidzira kwaPakati Pousiku, uye maererano neKudanidzira kwaPakati Pousiku, vari kukakavadzana kuti Ishe havana kuvavatungamirira muKudanidzira kwaPakati Pousiku. Vari kuramba kutungamirira kwaMwari muKudanidzira kwaPakati Pousiku. “Chiedza chakanga chiri shure kwavo chakadzima, chikasiya tsoka dzavo dziri murima rakazara, vakagumburwa, vakarasikirwa nekuona chiratidzo pamwe naJesu, uye vakawa kubva panzira vachidzika munyika yerima neyakaipa iri pasi.”</w:t>
      </w:r>
    </w:p>
    <w:p>
      <w:pPr>
        <w:pStyle w:val="ArticleHeading"/>
        <w:jc w:val="left"/>
      </w:pPr>
      <w:r>
        <w:rPr>
          <w:rFonts w:ascii="Nirmala UI" w:hAnsi="Nirmala UI" w:eastAsia="Nirmala UI" w:cs="Nirmala UI"/>
        </w:rPr>
        <w:t>ਲੱਖੇ</w:t>
      </w:r>
      <w:r>
        <w:rPr>
          <w:rFonts w:ascii="Arial" w:hAnsi="Arial" w:eastAsia="Arial" w:cs="Arial"/>
        </w:rPr>
        <w:t xml:space="preserve"> </w:t>
      </w:r>
      <w:r>
        <w:rPr>
          <w:rFonts w:ascii="Nirmala UI" w:hAnsi="Nirmala UI" w:eastAsia="Nirmala UI" w:cs="Nirmala UI"/>
        </w:rPr>
        <w:t>ਪਹਿਰ</w:t>
      </w:r>
      <w:r>
        <w:rPr>
          <w:rFonts w:ascii="Arial" w:hAnsi="Arial" w:eastAsia="Arial" w:cs="Arial"/>
        </w:rPr>
        <w:t xml:space="preserve"> </w:t>
      </w: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ਪੁਕਾਰਾ</w:t>
      </w:r>
      <w:r>
        <w:rPr>
          <w:rFonts w:ascii="Arial" w:hAnsi="Arial" w:eastAsia="Arial" w:cs="Arial"/>
        </w:rPr>
        <w:t xml:space="preserve"> </w:t>
      </w:r>
      <w:r>
        <w:rPr>
          <w:rFonts w:ascii="Nirmala UI" w:hAnsi="Nirmala UI" w:eastAsia="Nirmala UI" w:cs="Nirmala UI"/>
        </w:rPr>
        <w:t>ਆਪਣੇ</w:t>
      </w:r>
      <w:r>
        <w:rPr>
          <w:rFonts w:ascii="Arial" w:hAnsi="Arial" w:eastAsia="Arial" w:cs="Arial"/>
        </w:rPr>
        <w:t xml:space="preserve"> </w:t>
      </w:r>
      <w:r>
        <w:rPr>
          <w:rFonts w:ascii="Nirmala UI" w:hAnsi="Nirmala UI" w:eastAsia="Nirmala UI" w:cs="Nirmala UI"/>
        </w:rPr>
        <w:t>ਸੰਦਰਭ</w:t>
      </w:r>
      <w:r>
        <w:rPr>
          <w:rFonts w:ascii="Arial" w:hAnsi="Arial" w:eastAsia="Arial" w:cs="Arial"/>
        </w:rPr>
        <w:t xml:space="preserve"> </w:t>
      </w:r>
      <w:r>
        <w:rPr>
          <w:rFonts w:ascii="Nirmala UI" w:hAnsi="Nirmala UI" w:eastAsia="Nirmala UI" w:cs="Nirmala UI"/>
        </w:rPr>
        <w:t>ਵਿੱਚ</w:t>
      </w:r>
    </w:p>
    <w:p>
      <w:pPr>
        <w:pStyle w:val="ArticleBody"/>
        <w:jc w:val="left"/>
      </w:pPr>
      <w:r>
        <w:rPr>
          <w:rFonts w:ascii="Times New Roman" w:hAnsi="Times New Roman" w:eastAsia="Times New Roman" w:cs="Times New Roman"/>
        </w:rPr>
        <w:t>Tichatarisazve nhoroondo yeMidnight Cry kuti tiiise mumamiriro ayo ezvinoreva tisati tatanga kubata nyaya ye2520.</w:t>
      </w:r>
    </w:p>
    <w:p>
      <w:pPr>
        <w:pStyle w:val="ArticleScripture"/>
        <w:jc w:val="left"/>
      </w:pPr>
      <w:r>
        <w:rPr>
          <w:rFonts w:ascii="Times New Roman" w:hAnsi="Times New Roman" w:eastAsia="Times New Roman" w:cs="Times New Roman"/>
        </w:rPr>
        <w:t>Kubva mu *The Great Controversy*, mapeji 391–395: “Nguva payakapfuura iyo kuuya kwaIshe kwakanga kwatanga kutarisirwa kekutanga, muchirimo cha1844,”—iyi ndiyo nguva yokunonoka, kuora mwoyo kwokutanga—“avo vakanga vakatarisira muchitendero kuonekwa Kwake vakapinda kwechinguvana mukusahadzika nokusava nechokwadi. Kunyange zvazvo nyika yakavaona sokunge vakanga vakundwa zvachose uye varatidzwa kuva vaichengeta kunyengera, tsime ravo renyaradzo rakanga richiri shoko raMwari. Vazhinji vakaramba vachiongorora Magwaro, vachidzokorora kuongorora zvapupu zvokutenda kwavo uye vachinyatsodzidza zviporofita kuti vawane chimwe chiedza.”</w:t>
      </w:r>
    </w:p>
    <w:p>
      <w:pPr>
        <w:pStyle w:val="ArticleBody"/>
        <w:jc w:val="left"/>
      </w:pPr>
      <w:r>
        <w:rPr>
          <w:rFonts w:ascii="Nirmala UI" w:hAnsi="Nirmala UI" w:eastAsia="Nirmala UI" w:cs="Nirmala UI"/>
        </w:rPr>
        <w:t>වැඩිදෙනෙක්</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නොකියයි</w:t>
      </w:r>
      <w:r>
        <w:rPr>
          <w:rFonts w:ascii="Times New Roman" w:hAnsi="Times New Roman" w:eastAsia="Times New Roman" w:cs="Times New Roman"/>
        </w:rPr>
        <w:t>; “</w:t>
      </w:r>
      <w:r>
        <w:rPr>
          <w:rFonts w:ascii="Nirmala UI" w:hAnsi="Nirmala UI" w:eastAsia="Nirmala UI" w:cs="Nirmala UI"/>
        </w:rPr>
        <w:t>වැඩිදෙනෙක්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ස්ථාවරයට</w:t>
      </w:r>
      <w:r>
        <w:rPr>
          <w:rFonts w:ascii="Times New Roman" w:hAnsi="Times New Roman" w:eastAsia="Times New Roman" w:cs="Times New Roman"/>
        </w:rPr>
        <w:t xml:space="preserve"> </w:t>
      </w:r>
      <w:r>
        <w:rPr>
          <w:rFonts w:ascii="Nirmala UI" w:hAnsi="Nirmala UI" w:eastAsia="Nirmala UI" w:cs="Nirmala UI"/>
        </w:rPr>
        <w:t>අනුබල</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පෙනුණි</w:t>
      </w:r>
      <w:r>
        <w:rPr>
          <w:rFonts w:ascii="Times New Roman" w:hAnsi="Times New Roman" w:eastAsia="Times New Roman" w:cs="Times New Roman"/>
        </w:rPr>
        <w:t xml:space="preserve">. </w:t>
      </w:r>
      <w:r>
        <w:rPr>
          <w:rFonts w:ascii="Nirmala UI" w:hAnsi="Nirmala UI" w:eastAsia="Nirmala UI" w:cs="Nirmala UI"/>
        </w:rPr>
        <w:t>වරදවා</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පව්කාරයන්ගේ</w:t>
      </w:r>
      <w:r>
        <w:rPr>
          <w:rFonts w:ascii="Times New Roman" w:hAnsi="Times New Roman" w:eastAsia="Times New Roman" w:cs="Times New Roman"/>
        </w:rPr>
        <w:t xml:space="preserve"> </w:t>
      </w:r>
      <w:r>
        <w:rPr>
          <w:rFonts w:ascii="Nirmala UI" w:hAnsi="Nirmala UI" w:eastAsia="Nirmala UI" w:cs="Nirmala UI"/>
        </w:rPr>
        <w:t>පරිවර්තනයෙහි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පුනරුදයෙහි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ආශීර්වාදය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විශ්වාසවන්තයන්ට</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බිඳවැටීම</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Zvakarukwa nezvirevo zvouprofita zvavakanga vaiona sokuti zvinobata nguva yokuuya kwechipiri, maivamo dzidziso yakanyatsokodzera mamiriro avo okusava nechokwadi nokumirira kwakasungirirwa, ichivakurudzira kuti vamirire nomwoyo murefu mukutenda kuti izvo zvakanga zvino zvakasviba pakunzwisisa kwavo zvaizoziviswa pachena nenguva yakafanira.</w:t>
      </w:r>
    </w:p>
    <w:p>
      <w:pPr>
        <w:pStyle w:val="ArticleBody"/>
        <w:jc w:val="left"/>
      </w:pPr>
      <w:r>
        <w:rPr>
          <w:rFonts w:ascii="Times New Roman" w:hAnsi="Times New Roman" w:eastAsia="Times New Roman" w:cs="Times New Roman"/>
        </w:rPr>
        <w:t>Mundima iyo ndima, panoti, “Zvakasunganidzwa pamwe chete nezviporofita zvavaive vakatora kuti zvinoshanda panguva yekuuya kwechipiri . . . .” Ndezvipi zviporofita zvavaifunga kuti zvinoshanda paKuuya kweChipiri? Iwo 2520, iwo 2300, uye iwo 1335. Vaitenda kuti zviporofita zvenguva zvitatu izvi zvose zvaipera muna 1843, uye ndiko kwaiva Kuuya kweChipiri.</w:t>
      </w:r>
    </w:p>
    <w:p>
      <w:pPr>
        <w:pStyle w:val="ArticleScripture"/>
        <w:jc w:val="left"/>
      </w:pPr>
      <w:r>
        <w:rPr>
          <w:rFonts w:ascii="Times New Roman" w:hAnsi="Times New Roman" w:eastAsia="Times New Roman" w:cs="Times New Roman"/>
        </w:rPr>
        <w:t>Pakati peziporofita izvi paiva nechaHabhakuki 2:1–4 chinoti: “Ndichamira panzvimbo yangu yokurinda, ndigozvimisa pashongwe, ndichitarira kuona zvaachataura kwandiri, nezvandichapindura kana ndarairwa. Ipapo Jehovha akandipindura, akati, Nyora chiratidzo ichi, uchijekese pamahwendefa, kuti anochiverenga amhanye nacho. Nokuti chiratidzo chichiri chenguva yakatarwa, asi pakuguma chichataura, hachizorevi nhema; kunyange chikanonoka, chimirire; nokuti zvirokwazvo chichasvika, hachizononoki. Tarira, mweya wake wakazvikudza hauna kururama maari; asi akarurama achararama nokutenda kwake.”</w:t>
      </w:r>
    </w:p>
    <w:p>
      <w:pPr>
        <w:pStyle w:val="ArticleBody"/>
        <w:jc w:val="left"/>
      </w:pPr>
      <w:r>
        <w:rPr>
          <w:rFonts w:ascii="Times New Roman" w:hAnsi="Times New Roman" w:eastAsia="Times New Roman" w:cs="Times New Roman"/>
        </w:rPr>
        <w:t>Kare muna mugore ra1842, kurayirwa kwakapiwa muuprofita uhwu kuti “nyora chiratidzo, uchijekese pamahwendefa, kuti anochiverenga amhanye,” kwakakurudzira Charles Fitch kugadzira chati yeuprofita yokuratidza zviratidzo zvaDanieri neZvakazarurwa. Kubudiswa kwechati iyi kwakatorwa sokuzadziswa komurayiro wakapiwa naHabhakuki. Zvisinei, panguva iyoyo hakuna akacherechedza kuti kunonoka kwaiita sekuri pachena mukuzadzika kwechiratidzo—nguva yokumirira—kunoratidzwawo muuprofita humwe ihwohwo. Mushure mekuodzwa mwoyo, Rugwaro urwu rwakazoonekwa rune kukosha kukuru: “Nokuti chiratidzo chichakamirira nguva yakatarwa, asi pakupedzisira chichataura, uye hachizorevi nhema; kunyange chikanonoka, chimirira; nokuti zvirokwazvo chichauya, hachizononoki. . . . Akarurama achararama nokutenda kwake.”</w:t>
      </w:r>
    </w:p>
    <w:p>
      <w:pPr>
        <w:pStyle w:val="ArticleHeading"/>
        <w:jc w:val="left"/>
      </w:pPr>
      <w:r>
        <w:rPr>
          <w:rFonts w:ascii="Arial" w:hAnsi="Arial" w:eastAsia="Arial" w:cs="Arial"/>
        </w:rPr>
        <w:t>Chati ya 1843 na Roho ya Unabii</w:t>
      </w:r>
    </w:p>
    <w:p>
      <w:pPr>
        <w:pStyle w:val="ArticleBody"/>
        <w:jc w:val="left"/>
      </w:pPr>
      <w:r>
        <w:rPr>
          <w:rFonts w:ascii="Times New Roman" w:hAnsi="Times New Roman" w:eastAsia="Times New Roman" w:cs="Times New Roman"/>
        </w:rPr>
        <w:t>Haḽa ndaba uri ni ita mushumo wo dzoweleaho kana mushumo u sa dzoweleiho—maipfi ane Ellen White a a shumisa kha mushumo wa khoniferennde na mushumo wa u ḓikomedza, nga u landelana. Hu sa londwi uri ni ya kha vhashumeli vhahulwane vha u ḓikomedza vhukati ha Vhaadiventhe kana kha General Conference kana Biblical Research Institute, arali na vha vhudzisa nga ha 1843 Chart, vha ḓo ri, “Kha heyi Chart hu na vhukhakhi vhunzhi.” A vha tendelani na Ellen White, ane a ri Murena o farela tshanḓa Tshawe nṱha ha “vhukhakhi” kha dziṅwe dza nomboro dzire kha heyi Chart.</w:t>
      </w:r>
    </w:p>
    <w:p>
      <w:pPr>
        <w:pStyle w:val="ArticleBody"/>
        <w:jc w:val="left"/>
      </w:pPr>
      <w:r>
        <w:rPr>
          <w:rFonts w:ascii="Times New Roman" w:hAnsi="Times New Roman" w:eastAsia="Times New Roman" w:cs="Times New Roman"/>
        </w:rPr>
        <w:t>Asi vanozviisawo pakupikisa Shoko raMwari. Mubhuku raHabakuki, zvinonzi chiratidzo ichi “hachizorevi nhema.” Chiratidzo icho Mapiyona aifanira kuisa paChati ya1843, uye vakachiisa, ndiko kuzadziswa kwaHabakuki 2. Ichi ndicho chiratidzo chavaifanira kuisa paChati iyi, uye Habakuki 2 inoti chiratidzo ichi “hachizorevi nhema.” Saka, kana muchiti Chati iyi “izere nezvikanganiso,” munenge muchipikisa zvose Mweya weChiporofita neBhaibheri.</w:t>
      </w:r>
    </w:p>
    <w:p>
      <w:pPr>
        <w:pStyle w:val="ArticleScripture"/>
        <w:jc w:val="left"/>
      </w:pPr>
      <w:r>
        <w:rPr>
          <w:rFonts w:ascii="Times New Roman" w:hAnsi="Times New Roman" w:eastAsia="Times New Roman" w:cs="Times New Roman"/>
        </w:rPr>
        <w:t>Chikamu chechiporofita chaEzekieri chakavawo chitubu chesimba nenyaradzo kuvatendi: “Shoko raJehovha rakasvika kwandiri, richiti, Mwanakomana womunhu, chirevo ichi chamunacho munyika yaIsraeri ndechei, chamunoti, Mazuva ari kurebeswa, uye chiratidzo chimwe nechimwe chinokundikana? Naizvozvo uti kwavari, Zvanzi naIshe Jehovha. . . . Mazuva ava pedyo, nokuzadziswa kwechiratidzo chimwe nechimwe. . . . Ndichataura, uye shoko randichataura richaitika; harichazorebeswizve.” “Veimba yaIsraeri vanoti, Chiratidzo chaanoona ndechemazuva mazhinji achauya, uye anoporofita pamusoro penguva dziri kure. Naizvozvo uti kwavari, Zvanzi naIshe Jehovha; hakuna kana rimwe ramashoko angu richazorebeswazve, asi shoko randakataura richaitwa.” Ezekieri 12:21–25, 27, 28.</w:t>
      </w:r>
    </w:p>
    <w:p>
      <w:pPr>
        <w:pStyle w:val="ArticleHeading"/>
        <w:jc w:val="left"/>
      </w:pPr>
      <w:r>
        <w:rPr>
          <w:rFonts w:ascii="Arial" w:hAnsi="Arial" w:eastAsia="Arial" w:cs="Arial"/>
        </w:rPr>
        <w:t>Makirasi Maviri eVanamati</w:t>
      </w:r>
    </w:p>
    <w:p>
      <w:pPr>
        <w:pStyle w:val="ArticleBody"/>
        <w:jc w:val="left"/>
      </w:pPr>
      <w:r>
        <w:rPr>
          <w:rFonts w:ascii="Times New Roman" w:hAnsi="Times New Roman" w:eastAsia="Times New Roman" w:cs="Times New Roman"/>
        </w:rPr>
        <w:t>Živhisani leswaku u vulavula hi mintlawa yimbirhi ya vagandzeri. U ri vanyingi, loko ku fika ku nyamisiwa loku, va hambete va dyondza vuprofeta, leswi kombisaka leswaku a ku ri ni ntlawa lowu nga hambetangiki. Hi ta kuma ku vonakala loku engetelekeke malunghana ni ku hambana ka mintlawa yimbirhi leyi.</w:t>
      </w:r>
    </w:p>
    <w:p>
      <w:pPr>
        <w:pStyle w:val="ArticleBody"/>
        <w:jc w:val="left"/>
      </w:pPr>
      <w:r>
        <w:rPr>
          <w:rFonts w:ascii="Times New Roman" w:hAnsi="Times New Roman" w:eastAsia="Times New Roman" w:cs="Times New Roman"/>
        </w:rPr>
        <w:t>Kuzadzikiswa kwa Habakkuk 2:1–4 ndiyo Chati ya 1843 na Chati ya 1850. Kunyange muna Habakkuk, ndima 4 inoti akarurama achararama nokutenda kwake, uye uyo ane moyo wakazvikudza. Iri kutsanangura mapoka maviri avanamati. Nhoroondo yeKuchema kwePakati poUsiku inobudisa mapoka maviri avanamati, uye mapoka iwayo maviri ndiwo ari kutaurwa muna Habakkuk.</w:t>
      </w:r>
    </w:p>
    <w:p>
      <w:pPr>
        <w:pStyle w:val="ArticleBody"/>
        <w:jc w:val="left"/>
      </w:pPr>
      <w:r>
        <w:rPr>
          <w:rFonts w:ascii="Times New Roman" w:hAnsi="Times New Roman" w:eastAsia="Times New Roman" w:cs="Times New Roman"/>
        </w:rPr>
        <w:t>Mu ndima ikurikira, amaze kuvuga kuri Habakuki 2 na Ezekiyeli, agaragaza rimwe mu matsinda ati: “abategereje.” Ni bande abategereje? Ni abasohoza Danieli 12, “Hahirwa utegereza, akagera ku 1335.” Iri tsinda ni ryo bategereje.</w:t>
      </w:r>
    </w:p>
    <w:p>
      <w:pPr>
        <w:pStyle w:val="ArticleScripture"/>
        <w:jc w:val="left"/>
      </w:pPr>
      <w:r>
        <w:rPr>
          <w:rFonts w:ascii="Times New Roman" w:hAnsi="Times New Roman" w:eastAsia="Times New Roman" w:cs="Times New Roman"/>
        </w:rPr>
        <w:t>“Vakadikini varikafara, vachitenda kuti Iye anoziva magumo kubva pakutanga akanga atarira pasi achipfuura nemumazera, uye, achifanoona kuodzwa mwoyo kwavo, akanga avapa mashoko ekushinga netariro.”</w:t>
      </w:r>
    </w:p>
    <w:p>
      <w:pPr>
        <w:pStyle w:val="ArticleBody"/>
        <w:jc w:val="left"/>
      </w:pPr>
      <w:r>
        <w:rPr>
          <w:rFonts w:ascii="Times New Roman" w:hAnsi="Times New Roman" w:eastAsia="Times New Roman" w:cs="Times New Roman"/>
        </w:rPr>
        <w:t>Takava nomwe yakatifonera yaishanda mune rimwe rematunhu eEastern Europe kwemakore akati kuti. Yakabva ikoko, yakazotamira kuUnited States, uye payakanzwisisa shoko iri, yakadzokerazve. Yakatarisana nekupikiswa, zvekuti mhuri yayo yechechi yayaimbova nayo yakatobata vatungamiri venyika mayo kuti “vamuvharire musuwo.” Munguva ichangopfuura, Ishe vakamuzarurira musuwo wokuti agovane shoko iri nemapoka.</w:t>
      </w:r>
    </w:p>
    <w:p>
      <w:pPr>
        <w:pStyle w:val="ArticleBody"/>
        <w:jc w:val="left"/>
      </w:pPr>
      <w:r>
        <w:rPr>
          <w:rFonts w:ascii="Times New Roman" w:hAnsi="Times New Roman" w:eastAsia="Times New Roman" w:cs="Times New Roman"/>
        </w:rPr>
        <w:t>Usaile aaja bihana chhittai fon garin ra ek avarodh yātāyāt raheko kura bāṇḍin. Yo sandesh yātrā gardai sikāuna tiniharūlāī euta gāḍī āvaśyak thiyo, tara tiniharūsita dhanrāśiko abhāv thiyo. Unīharū yo thāumā pugne bittikai, Prabhudvārā prerit bhayeka Sanyukta Rājya Americākā sāthīharūle euta gāḍī kinn pugne jati dhanrāśi pathāidie.</w:t>
      </w:r>
    </w:p>
    <w:p>
      <w:pPr>
        <w:pStyle w:val="ArticleBody"/>
        <w:jc w:val="left"/>
      </w:pPr>
      <w:r>
        <w:rPr>
          <w:rFonts w:ascii="Times New Roman" w:hAnsi="Times New Roman" w:eastAsia="Times New Roman" w:cs="Times New Roman"/>
        </w:rPr>
        <w:t>Kwakuwolu hlobo lwesipiliyoni olwalwenzeka kwabadumele. Babedumele, kodwa iNkosi yabaholela emiBhalweni ukuze ibakhuthaze, ithi: “Lokhu kudumala kwakuqondiswe yimi. Qhubekani nje niye phambili.”</w:t>
      </w:r>
    </w:p>
    <w:p>
      <w:pPr>
        <w:pStyle w:val="ArticleScripture"/>
        <w:jc w:val="left"/>
      </w:pPr>
      <w:r>
        <w:rPr>
          <w:rFonts w:ascii="Times New Roman" w:hAnsi="Times New Roman" w:eastAsia="Times New Roman" w:cs="Times New Roman"/>
        </w:rPr>
        <w:t>Dai zvaive zvisiri zvikamu zvakadai zveMagwaro, zvichivayambira kuti vamirire nemwoyo murefu uye kuti varambe vakasimba pakuvimba kwavo muShoko raMwari, kutenda kwavo kungadai kwakakundikana panguva iyoyo yokuedzwa.</w:t>
      </w:r>
    </w:p>
    <w:p>
      <w:pPr>
        <w:pStyle w:val="ArticleHeading"/>
        <w:jc w:val="left"/>
      </w:pPr>
      <w:r>
        <w:rPr>
          <w:rFonts w:ascii="Arial" w:hAnsi="Arial" w:eastAsia="Arial" w:cs="Arial"/>
        </w:rPr>
        <w:t>Mufananidzo weMhandara Gumi neNguva Yokunonoka</w:t>
      </w:r>
    </w:p>
    <w:p>
      <w:pPr>
        <w:pStyle w:val="ArticleBody"/>
        <w:jc w:val="left"/>
      </w:pPr>
      <w:r>
        <w:rPr>
          <w:rFonts w:ascii="Times New Roman" w:hAnsi="Times New Roman" w:eastAsia="Times New Roman" w:cs="Times New Roman"/>
        </w:rPr>
        <w:t>Ona indlela uDade White adibanisa ngayo umzekeliso weentombi ezilishumi noHabakuki 2, kuba zombini zithetha ngexesha lokulibaziseka nangeendidi ezimbini zabakhonzi.</w:t>
      </w:r>
    </w:p>
    <w:p>
      <w:pPr>
        <w:pStyle w:val="ArticleScripture"/>
        <w:jc w:val="left"/>
      </w:pPr>
      <w:r>
        <w:rPr>
          <w:rFonts w:ascii="Times New Roman" w:hAnsi="Times New Roman" w:eastAsia="Times New Roman" w:cs="Times New Roman"/>
        </w:rPr>
        <w:t>“Mufananidzo wemhandara gumi waMateo 25 unoratidzawo chiitiko chevanhu veAdventist. Muna Mateo 24, achipindura mubvunzo wevadzidzi Vake pamusoro pechiratidzo chokuuya Kwake nokuguma kwenyika, Kristu akanga aratidza zvimwe zvezviitiko zvinokosha zvikuru munhoroondo yenyika neyechechi kubva pakuuya Kwake kwokutanga kusvikira pakuuya Kwake kwechipiri; zvinoti, kuparadzwa kweJerusarema, kutambudzika kukuru kwechechi pasi pokutambudzwa kwechihedheni necheupapa, kusviba kwezuva nemwedzi, nokuwa kwenyeredzi. Mushure meizvi Akataura pamusoro pokuuya Kwake muumambo Hwake, uye akapa mufananidzo unotsanangura mapoka maviri avaranda vanotarisira kuoneka Kwake. Chitsauko 25 chinotanga namashoko anoti: ‘Ipapo ushe hwokudenga huchafananidzwa nemhandara gumi.’ Pano panoiswa pachena chechi iri kurarama mumazuva okupedzisira,”—zvino, ari kushandisa izvi kuNhoroondo yeMillerite, asi cherechedzai zvaari kutaura—“Pano panoiswa pachena chechi iri kurarama mumazuva okupedzisira,”—ndiani “chechi iri kurarama mumazuva okupedzisira”? Ndisu.</w:t>
      </w:r>
    </w:p>
    <w:p>
      <w:pPr>
        <w:pStyle w:val="ArticleScripture"/>
        <w:jc w:val="left"/>
      </w:pPr>
      <w:r>
        <w:rPr>
          <w:rFonts w:ascii="Times New Roman" w:hAnsi="Times New Roman" w:eastAsia="Times New Roman" w:cs="Times New Roman"/>
        </w:rPr>
        <w:t>Izvozvo zvimwe chete zvinoratidzwa pakupera kwechitsauko 24. Mumufananidzo uyu, zvavakasangana nazvo zvinoratidzwa nezviitiko zvemuchato wekuMabvazuva. “Ipapo ushe hwokudenga huchafananidzwa nemhandara gumi, dzakatora mwenje yadzo, dzikabuda kundosangana nechikomba. Uye shanu dzadzo dzakanga dzakachenjera, uye shanu dzakanga dziri mapenzi. Dzakanga dziri mapenzi dzakatora mwenje yadzo, dzikasatora mafuta pamwe nadzo; asi dzakanga dzakachenjera dzakatora mafuta mumidziyo yadzo pamwe chete nemwenje yadzo. Zvino chikomba chichinonoka, dzose dzakotsira dzikavata. Uye pakati pousiku pakanzwika kuchema kukuru, Kuchiti, Tarirai, chikomba chiri kuuya; budai mundosangana nacho.”</w:t>
      </w:r>
    </w:p>
    <w:p>
      <w:pPr>
        <w:pStyle w:val="ArticleBody"/>
        <w:jc w:val="left"/>
      </w:pPr>
      <w:r>
        <w:rPr>
          <w:rFonts w:ascii="Times New Roman" w:hAnsi="Times New Roman" w:eastAsia="Times New Roman" w:cs="Times New Roman"/>
        </w:rPr>
        <w:t>Ukuza kwaKristu, njengokuba kwabhengezwa ngumyalezo wengelosi yokuqala, kwaqondwa njengokumelwa kukuza komyeni. Uhlaziyo olusasazekileyo phantsi kokubhengezwa kokubuya kwaKhe okusondeleyo lwaluhambelana nokuphuma kweentombi. Kulo mzekeliso, njengakuMateyu 24, kumelwa iindidi ezimbini. Bonke babethabathe izibane zabo, iBhayibhile, baza ngokukhanya kwayo baphuma baya kuhlangabeza uMyeni. Kodwa ke, lo gama izidenge zazithabathe izibane zazo zingenawo ioli, izilumko zathabatha ioli ezityeni zazo. Izilumko zazamkele ubabalo lukaThixo, amandla okuhlaziya nokukhanyisela kaMoya oyiNgcwele, enza ilizwi laKhe laba sisibane ezinyaweni zazo. Zaziphengulula iziBhalo ukuze zifunde inyaniso, zaza ngenzondelelo zafuna ubunyulu bentliziyo nobobomi. Ezi zazinamava obuqu nokholo kuThixo nakwilizwi laKhe, okwakungenakubhukuqwa kukudaniswa nokulibaziseka. Abanye babesukunyiswa kukuphefumlelwa kwangoko, bexhomekeke kukholo lwabazalwana babo, banelisekile ziimvakalelo ezilungileyo kodwa beswele ukuqonda okunzulu kwenyaniso okanye umsebenzi wokwenene wobabalo. Babengakulungelanga ukulibaziseka nokudaniswa. Xa kwafika izilingo, ukholo lwabo lwasilela, nezibane zabo zatshisa luzizi.</w:t>
      </w:r>
    </w:p>
    <w:p>
      <w:pPr>
        <w:pStyle w:val="ArticleScripture"/>
        <w:jc w:val="left"/>
      </w:pPr>
      <w:r>
        <w:rPr>
          <w:rFonts w:ascii="Times New Roman" w:hAnsi="Times New Roman" w:eastAsia="Times New Roman" w:cs="Times New Roman"/>
        </w:rPr>
        <w:t>“Panguva iyo chikomba chakanonoka,”</w:t>
      </w:r>
    </w:p>
    <w:p>
      <w:pPr>
        <w:pStyle w:val="ArticleBody"/>
        <w:jc w:val="left"/>
      </w:pPr>
      <w:r>
        <w:rPr>
          <w:rFonts w:ascii="Times New Roman" w:hAnsi="Times New Roman" w:eastAsia="Times New Roman" w:cs="Times New Roman"/>
        </w:rPr>
        <w:t>Mkwati akanonoka rini? March 22, 1844. Anonoka. Chii chichazoitika zvino? Mapoka maviri aya achazooneswa pachena.</w:t>
      </w:r>
    </w:p>
    <w:p>
      <w:pPr>
        <w:pStyle w:val="ArticleBody"/>
        <w:jc w:val="left"/>
      </w:pPr>
      <w:r>
        <w:rPr>
          <w:rFonts w:ascii="Times New Roman" w:hAnsi="Times New Roman" w:eastAsia="Times New Roman" w:cs="Times New Roman"/>
        </w:rPr>
        <w:t>Kana tikakanganwa Kudanidzira kwePakati peUsiku uye tikatsauka kubva panzira tichiwira kunyika yakaipa iri pasi, tinoratidza kuti hatinzwisisi Evhangeri. Evhangeri Isingaperi ibasa raKristu rokubudisa mapoka maviri avanamati, richibva pashoko rouprofita rinoyedza. Kubva panguva yokunonoka kusvikira pakuvharwa komukova, ichi ndicho chinhambwe chekupedzisira cheEvhangeri Isingaperi. Pano, Ishe anotora mapoka maviri munguva yokunonoka, achitsvaka kuavatungamirira muKutongwa pamwe chete naYe, uye anoapfuudza nomumuitiro wokuyedzwa kuti zvionekwe kana zvirokwazvo vane mafuta here kana kuti kwete. Ichi ndicho chinhambwe chepamusoro-soro chebasa raKristu rokuparadzanisa ndarama nemarara, gorosi nemasawi, vakachenjera nemapenzi.</w:t>
      </w:r>
    </w:p>
    <w:p>
      <w:pPr>
        <w:pStyle w:val="ArticleScripture"/>
        <w:jc w:val="left"/>
      </w:pPr>
      <w:r>
        <w:rPr>
          <w:rFonts w:ascii="Times New Roman" w:hAnsi="Times New Roman" w:eastAsia="Times New Roman" w:cs="Times New Roman"/>
        </w:rPr>
        <w:t>“Pomwe mkwati anachedwa, onsewo anayamba kuwodzera ndipo anagona.” Mwa kuchedwa kwa mkwati uku kukuimiridwa kupita kwa nthawi imene Ambuye ankayembekezeredwa, kukhumudwitsidwa, ndi kuoneka kwa kuchedwa. M’nthawi imeneyi ya kusatsimikizika, chidwi cha iwo a pa pamwamba ndi a mtima wogawanika posachedwapa chinayamba kugwedezeka, ndipo khama lawo linayamba kuchepa; koma iwo amene chikhulupiriro chawo chinakhazikika pa chidziwitso chaumwini cha Baibulo anali ndi thanthwe pansi pa mapazi awo, limene mafunde a kukhumudwitsidwa sakanatha kulitsuka. “Onsewo anayamba kuwodzera ndipo anagona;” gulu limodzi lili m’kusasamala ndi kusiya chikhulupiriro chawo, gulu linalo likuyembekezera moleza mtima kufikira kuwala koonekera bwino kukaperekedwa. Komabe, m’usiku wa mayesero, omalizawa ankaoneka kuti anataya, kufika pamlingo wina, changu chawo ndi kudzipereka kwawo. A mtima wogawanika ndi a pa pamwamba sakanathanso kudalira chikhulupiriro cha abale awo. Aliyense ayenera kuima kapena kugwa yekha.</w:t>
      </w:r>
    </w:p>
    <w:p>
      <w:pPr>
        <w:pStyle w:val="ArticleBody"/>
        <w:jc w:val="left"/>
      </w:pPr>
      <w:r>
        <w:rPr>
          <w:rFonts w:ascii="Times New Roman" w:hAnsi="Times New Roman" w:eastAsia="Times New Roman" w:cs="Times New Roman"/>
        </w:rPr>
        <w:t>Pahili kukhudzika, mapoka awiri anayamba kugona mosiyana; koma ngakhale anamwali anzeru anataya pang’ono pa changu chawo. Ambuye anali kuwatsogolera m’zimenezi, kotero kuti pamene uthenga wa Kufuula kwa Pakati pa Usiku unabwera pa Msonkhano wa Msasa wa ku Exeter, Iye akwaniritse ntchito pakati pawo.</w:t>
      </w:r>
    </w:p>
    <w:p>
      <w:pPr>
        <w:pStyle w:val="ArticleHeading"/>
        <w:jc w:val="left"/>
      </w:pPr>
      <w:r>
        <w:rPr>
          <w:rFonts w:ascii="Arial" w:hAnsi="Arial" w:eastAsia="Arial" w:cs="Arial"/>
        </w:rPr>
        <w:t>Njira Yoyezetsa: Nthawi Yodikira ndi Kufuula kwa Pakati pa Usiku</w:t>
      </w:r>
    </w:p>
    <w:p>
      <w:pPr>
        <w:pStyle w:val="ArticleBody"/>
        <w:jc w:val="left"/>
      </w:pPr>
      <w:r>
        <w:rPr>
          <w:rFonts w:ascii="Times New Roman" w:hAnsi="Times New Roman" w:eastAsia="Times New Roman" w:cs="Times New Roman"/>
        </w:rPr>
        <w:t>Kubva muSpirit of Prophecy, vhoriyamu 4, peji 228: Rangarirai kuti nzira iyi—Kuchema kwePakati peusiku, kubva panguva yokunonoka kusvikira pakuvharwa komukova—ndiko kuri kuedza kwaIshe vanhu Vake. Kuchema kwePakati peusiku pamusangano wemisasa weExeter, mukuziviswa kwako kusvikira Gumiguru 22, 1844, chinongova chikamu chimwe chete chenhoroondo iyoyo. Hakugoni kupatsanurwa kubva panguva yokunonoka, iyo inogadzirira mugumisiro weKuchema kwePakati peusiku pakati pemapoka maviri avanamati. Munofanira kunzwisisa Kuchema kwePakati peusiku, nokuti kana musingakunzwisisi, munotsauka panzira.</w:t>
      </w:r>
    </w:p>
    <w:p>
      <w:pPr>
        <w:pStyle w:val="ArticleScripture"/>
        <w:jc w:val="left"/>
      </w:pPr>
      <w:r>
        <w:rPr>
          <w:rFonts w:ascii="Times New Roman" w:hAnsi="Times New Roman" w:eastAsia="Times New Roman" w:cs="Times New Roman"/>
        </w:rPr>
        <w:t>“Mulungu anakonza kuti ayese anthu ake. Dzanja lake linaphimba cholakwa pa kuwerengera kwa nthawi za ulosi. Dzanja lake, dzanja la Ambuye, linaphimba cholakwa chapadera pa kuwerengera kwa nthawi za ulosi, zambiri. A Adventist sanazindikire cholakwacho, ndiponso sichinazindikiridwe ndi aphunzitsi odziwa kwambiri mwa otsutsa awo. Otsiriza aja anati, ‘Kuwerengera kwanu kwa nthawi za ulosi nkolondola. Chochitika chachikulu chili pafupi kuchitika; koma sichili chimene Bambo Miller akuneneratu; ndi kutembenuka kwa dziko lapansi, osati kubwera kwachiwiri kwa Khristu.’”</w:t>
      </w:r>
    </w:p>
    <w:p>
      <w:pPr>
        <w:pStyle w:val="ArticleBody"/>
        <w:jc w:val="left"/>
      </w:pPr>
      <w:r>
        <w:rPr>
          <w:rFonts w:ascii="Times New Roman" w:hAnsi="Times New Roman" w:eastAsia="Times New Roman" w:cs="Times New Roman"/>
        </w:rPr>
        <w:t>Nthawi ya kuyembekezera inadutsa, ndipo Khristu sanaonekere kuti adzamasule anthu Ake. Iwo amene anali kuyembekezera Mpulumutsi wawo ndi chikhulupiriro chenicheni ndi chikondi anakumana ndi chikhumudwitso chowawa. Komatu Ambuye anakwaniritsa cholinga Chake: anayesa mitima ya iwo amene ankadzitcha kuti akuyembekezera kuonekera Kwake. Pakati pawo panali ambiri amene anali kukhudzidwa ndi mantha osati chikondi cha choonadi. Pamene chochitika choyembekezeredwacho sichinachitike, anthu amenewa analengeza kuti sanakhumudwe; sanakhulupirirepo kuti Khristu adzabwera. Iwo anali m’gulu la oyamba kunyoza chisoni cha okhulupirira owona.</w:t>
      </w:r>
    </w:p>
    <w:p>
      <w:pPr>
        <w:pStyle w:val="ArticleBody"/>
        <w:jc w:val="left"/>
      </w:pPr>
      <w:r>
        <w:rPr>
          <w:rFonts w:ascii="Times New Roman" w:hAnsi="Times New Roman" w:eastAsia="Times New Roman" w:cs="Times New Roman"/>
        </w:rPr>
        <w:t>Ichi ndicho chaive chinangwa chaIshe. Hatina chinhu chokutya pamusoro peramangwana, kunze kwokunge takanganwa nzira iyo Ishe vakatitungamirira nayo muzvakaitika kwatiri kare; uye hapana chokutya kunze kwokunge takanganwa dzidziso dzaIshe muzvakaitika kwatiri kare. Tiri kureva kuti hamungaparadzanisi kutungamirira uku nedzidziso Yavo.</w:t>
      </w:r>
    </w:p>
    <w:p>
      <w:pPr>
        <w:pStyle w:val="ArticleScripture"/>
        <w:jc w:val="left"/>
      </w:pPr>
      <w:r>
        <w:rPr>
          <w:rFonts w:ascii="Times New Roman" w:hAnsi="Times New Roman" w:eastAsia="Times New Roman" w:cs="Times New Roman"/>
        </w:rPr>
        <w:t>Maisha ya James White na Ellen G. White 1888, kurasa 186–187: “Mungu aliwajaribu na kuwathibitisha watu wake kwa kupita kwa wakati katika mwaka wa 1843. Kosa—kosa la pekee—walilolifanya katika kuhesabu nyakati za unabii halikugunduliwa mara moja hata na watu wenye elimu waliopinga maoni ya wale waliokuwa wakilitazamia kuja kwa Kristo. Wasomi hawa wenye maarifa ya kina walitangaza kwamba Bwana Miller alikuwa sahihi katika hesabu yake ya wakati, ingawa walibishana naye kuhusu tukio ambalo lingetia taji kipindi hicho. Lakini wao, pamoja na watu wa Mungu waliokuwa wakingoja, walikuwa katika kosa moja la pamoja kuhusu suala la wakati.</w:t>
      </w:r>
    </w:p>
    <w:p>
      <w:pPr>
        <w:pStyle w:val="ArticleBody"/>
        <w:jc w:val="left"/>
      </w:pPr>
      <w:r>
        <w:rPr>
          <w:rFonts w:ascii="Times New Roman" w:hAnsi="Times New Roman" w:eastAsia="Times New Roman" w:cs="Times New Roman"/>
        </w:rPr>
        <w:t>Tinotenda kwazvo kuti Mwari, muuchenjeri hwavo, vakaronga kuti vanhu vavo vasangane nokuodzwa mwoyo, kwakanyatsokodzera kuratidza zviri mumwoyo uye kuvandudza hunhu hwechokwadi—kwete kuratidza mwoyo yavo chete, asi kuvandudza hunhu hwavo, vachihusvitsa panzvimbo apo hwaizoratidzwa pachena mudambudziko rinouya pakuchema kwePakati peusiku. Avo vakagamuchira shoko romutumwa wokutanga vachitungamirirwa nokutya kutonga kwaMwari, kwete nokuti vaida chokwadi uye vachishuva nhaka muumambo hwokudenga, zvino vakaonekwa muchiedza chavo chaicho. Vakanga vari pakati pavokutanga kuseka avo vakanga vaodzwa mwoyo, avo vaishuva nomwoyo wose uye vaida kuonekwa kwaJesu. Muedzo uyu waMwari, unopinza zvikuru pakunzvera, wakaratidza hunhu hwechokwadi hwaavo vaizonzvenga mutoro nenyadzi nokuramba kutenda kwavo panguva yokuedzwa.</w:t>
      </w:r>
    </w:p>
    <w:p>
      <w:pPr>
        <w:pStyle w:val="ArticleBody"/>
        <w:jc w:val="left"/>
      </w:pPr>
      <w:r>
        <w:rPr>
          <w:rFonts w:ascii="Times New Roman" w:hAnsi="Times New Roman" w:eastAsia="Times New Roman" w:cs="Times New Roman"/>
        </w:rPr>
        <w:t>Avo vakanga vaodzwa mwoyo havana kusiiwa murima; nokuti mukutsvakisisa kwavo nguva dzechiprofita neminyengetero yakasimba, kukanganisa kwakawanikwa—iko kukanganisa kumwe chete—uye kurondwa kwepenzura yechiprofita kuchidzika kubudikidza nenguva yokunonoka. Mukutarisira nomufaro kuuya kwaKristu, kunonoka kunooneka kwechiratidzo kwakanga kusina kuverengerwa, uye kwakava kushamiswa kunosuruvarisa nokusingatarisirwi. Asi muedzo uyu chaiwo wakanga uchinyanya kudikanwa kuti uvandudze uye usimbise vatendi vechokwadi muzvokwadi. Nguva yokunonoka yakanga ichinyanya kudikanwa. Haisati yaizongoratidza chete mapoka maviri uye kutanga kuvandudza hunhu hwawo hwaizoratidzwa munhoroondo yoKuchema kwoPakati pousiku kusvikira pakuvharwa komukova, asi yakanga ichidikanwawo kusimbisa avo vaizobuda vari kurutivi rwakarurama rwenyaya yacho. Hamugoni kuparadzanisa nguva yokunonoka neKuchema kwoPakati pousiku kana kuvharwa komukova.</w:t>
      </w:r>
    </w:p>
    <w:p>
      <w:pPr>
        <w:pStyle w:val="ArticleBody"/>
        <w:jc w:val="left"/>
      </w:pPr>
      <w:r>
        <w:rPr>
          <w:rFonts w:ascii="Times New Roman" w:hAnsi="Times New Roman" w:eastAsia="Times New Roman" w:cs="Times New Roman"/>
        </w:rPr>
        <w:t>Unoporamba Kuchema kwoPakati pousiku, unenge uchiramba nhoroondo iyoyo chaiyo. Kuchema kwoPakati pousiku hakungori mharidzo yaSamuel Snow paMusangano weMisasa weExeter chete; ihwo ruzivo rwenguva yokumirira. Ipapo ndipo paiva nokutungamirira kwaIshe. Hatina chinhu chokutya pamusoro penguva yemberi, kunze kwokuti tikakanganwa kutungamirira kwaIshe munhoroondo yedu yakapfuura—nhoroondo iyi yenguva yokumirira neKuchema kwoPakati pousiku, umo anosvitsa Vhangeri reNokusingaperi pakakwirira paro muNhoroondo yeMillerite, zvichibudisa mapoka maviri avanamati.</w:t>
      </w:r>
    </w:p>
    <w:p>
      <w:pPr>
        <w:pStyle w:val="ArticleScripture"/>
        <w:jc w:val="left"/>
      </w:pPr>
      <w:r>
        <w:rPr>
          <w:rFonts w:ascii="Times New Roman" w:hAnsi="Times New Roman" w:eastAsia="Times New Roman" w:cs="Times New Roman"/>
        </w:rPr>
        <w:t>Zvinyorwa Zvekutanga, peji 74: “Ndakaona kuti chati ya1843 yakatungamirirwa noruoko rwaShe, uye kuti haifaniri kushandurwa; kuti manhamba acho akanga akaita sezvaaida Iye; kuti ruoko rwake rwakanga rwuri pamusoro pawo uye rwakavanza chikanganiso mune mamwe manhamba acho, kuti pasava nomunhu aigona kuchiona, kusvikira ruoko rwake rwabviswa.”</w:t>
      </w:r>
    </w:p>
    <w:p>
      <w:pPr>
        <w:pStyle w:val="ArticleHeading"/>
        <w:jc w:val="left"/>
      </w:pPr>
      <w:r>
        <w:rPr>
          <w:rFonts w:ascii="Arial" w:hAnsi="Arial" w:eastAsia="Arial" w:cs="Arial"/>
        </w:rPr>
        <w:t>Chakavanzika Chokusateerera Mwari neMaitiro Okuedzwa</w:t>
      </w:r>
    </w:p>
    <w:p>
      <w:pPr>
        <w:pStyle w:val="ArticleBody"/>
        <w:jc w:val="left"/>
      </w:pPr>
      <w:r>
        <w:rPr>
          <w:rFonts w:ascii="Times New Roman" w:hAnsi="Times New Roman" w:eastAsia="Times New Roman" w:cs="Times New Roman"/>
        </w:rPr>
        <w:t>Dai taiva nenguva, taigona kukurukura pamusoro pechakavanzika chokusateerera mutemo. Chakavanzika chokusateerera mutemo chinogona kuva netsananguro inodarika imwe chete yakarurama, asi pano chinoreva basa raSatani rokukanganisa zvakaipa nezvakanaka, chokwadi nezvinyepo, munhoroondo dzinoyera umo Ishe anoedza vanhu Vake. Munhoroondo dzinoyera dzeMagwaro umo Ishe anounza vanhu Vake mukuedzwa, muchagara muchiona chakavanzika chokusateerera mutemo—kuita kwaSatani mukukanganisa chokwadi nezvinyepo. Vanhu pavanosvika panzvimbo iyi yokuedzwa, chakavanzika chokusateerera mutemo chinenge chafukidza nyaya dzacho.</w:t>
      </w:r>
    </w:p>
    <w:p>
      <w:pPr>
        <w:pStyle w:val="ArticleBody"/>
        <w:jc w:val="left"/>
      </w:pPr>
      <w:r>
        <w:rPr>
          <w:rFonts w:ascii="Times New Roman" w:hAnsi="Times New Roman" w:eastAsia="Times New Roman" w:cs="Times New Roman"/>
        </w:rPr>
        <w:t>Panguva yakasvika yekuedzwa kwaNoa, Bhaibheri rinoti mbeu yaSatani yakanga yatovhenganiswa nembeu yaMwari zvisati zvaitika. Izvi ndizvo zvakaita kuti chakavanzika chokusateerera mutemo chisvike pakuzadziswa panguva yaNoa, zvichiratidzwa muna Genesisi savanakomana vaMwari vachitora vanasikana vevanhu kuti vave vakadzi vavo—kuvhenganiswa kwembeu mbiri idzi, chakavanzika chokusateerera mutemo chinotangira kuedzwa kwaNoa.</w:t>
      </w:r>
    </w:p>
    <w:p>
      <w:pPr>
        <w:pStyle w:val="ArticleBody"/>
        <w:jc w:val="left"/>
      </w:pPr>
      <w:r>
        <w:rPr>
          <w:rFonts w:ascii="Times New Roman" w:hAnsi="Times New Roman" w:eastAsia="Times New Roman" w:cs="Times New Roman"/>
        </w:rPr>
        <w:t>Pa kuyeswa kwa Mose na kuLwandle oluBomvu, imiBhalo ichaza indlela uSirayeli, owayeya kuhlolwa kuLwandle oluBomvu naseSinayi, ayeseboliswe ngayo zizimfundiso zaseGibhithe emva kokuhlala khona ixesha elide kangako. Yayiyeyo imfihlelo yobugwenxa—ukuphenjelelwa zizimfundiso zikaSathana.</w:t>
      </w:r>
    </w:p>
    <w:p>
      <w:pPr>
        <w:pStyle w:val="ArticleBody"/>
        <w:jc w:val="left"/>
      </w:pPr>
      <w:r>
        <w:rPr>
          <w:rFonts w:ascii="Times New Roman" w:hAnsi="Times New Roman" w:eastAsia="Times New Roman" w:cs="Times New Roman"/>
        </w:rPr>
        <w:t>Munguva yavaJudha, yaiva dzidziso dzechiGiriki dzakagadzirira nzira yokuti Sanihedrini irambe maitiro avo okuedzwa.</w:t>
      </w:r>
    </w:p>
    <w:p>
      <w:pPr>
        <w:pStyle w:val="ArticleBody"/>
        <w:jc w:val="left"/>
      </w:pPr>
      <w:r>
        <w:rPr>
          <w:rFonts w:ascii="Times New Roman" w:hAnsi="Times New Roman" w:eastAsia="Times New Roman" w:cs="Times New Roman"/>
        </w:rPr>
        <w:t>Mu nhoroondo yeMillerite, vaMillerite vaiva mumakereke echiPurotesitendi vakanga vachangobva mumakore 1260 esimba repapa, iro rakasvibisa mbeu yakachena nembeu isina kuchena, richibereka chakavanzika chokusateerera mutemo chakafanotangira muedzo wenhoroondo yeMillerite.</w:t>
      </w:r>
    </w:p>
    <w:p>
      <w:pPr>
        <w:pStyle w:val="ArticleBody"/>
        <w:jc w:val="left"/>
      </w:pPr>
      <w:r>
        <w:rPr>
          <w:rFonts w:ascii="Times New Roman" w:hAnsi="Times New Roman" w:eastAsia="Times New Roman" w:cs="Times New Roman"/>
        </w:rPr>
        <w:t>Hicho ndiyo siri ya uovu ambayo daima ipo.</w:t>
      </w:r>
    </w:p>
    <w:p>
      <w:pPr>
        <w:pStyle w:val="ArticleBody"/>
        <w:jc w:val="left"/>
      </w:pPr>
      <w:r>
        <w:rPr>
          <w:rFonts w:ascii="Times New Roman" w:hAnsi="Times New Roman" w:eastAsia="Times New Roman" w:cs="Times New Roman"/>
        </w:rPr>
        <w:t>Kana mukadzidza mashandiro anoita chakavanzika chokusateerera mutemo, endai mubhuku rinonzi Patriarchs and Prophets, muchitsauko chokutanga. Hanzvadzi White inotiudza kuti Satani akazadzisa sei chakavanzika chokusateerera mutemo Kudenga. Kwaizova nomuedzo Kudenga wokuti ndevapi vatumwa vaizoramba varipo uye ndevapi vaizobviswa, uye Satani akanga achizadzisa chakavanzika chokusateerera mutemo ipapo chaipo Kudenga mberi kwenguva iyoyo yokuedzwa.</w:t>
      </w:r>
    </w:p>
    <w:p>
      <w:pPr>
        <w:pStyle w:val="ArticleBody"/>
        <w:jc w:val="left"/>
      </w:pPr>
      <w:r>
        <w:rPr>
          <w:rFonts w:ascii="Times New Roman" w:hAnsi="Times New Roman" w:eastAsia="Times New Roman" w:cs="Times New Roman"/>
        </w:rPr>
        <w:t>Setan akaita izvi nokudyara kusava nechokwadi, achiisa shoko rake pamusoro peShoko raMwari, uye zvinotonyanya kukosha, nokutungamirira vamwe kuti vataure dzidziso dzake dzenhema—basa rakaipa zvikuru. Aingaisa kusava nechokwadi mupfungwa dzako, uye ipapo iwe woenda kunotaura kusava nechokwadi ikoko kuboka. Kana paine aipikisa kusava nechokwadi ikoko, ainge achipikisa iwe, kwete iye.</w:t>
      </w:r>
    </w:p>
    <w:p>
      <w:pPr>
        <w:pStyle w:val="ArticleBody"/>
        <w:jc w:val="left"/>
      </w:pPr>
      <w:r>
        <w:rPr>
          <w:rFonts w:ascii="Times New Roman" w:hAnsi="Times New Roman" w:eastAsia="Times New Roman" w:cs="Times New Roman"/>
        </w:rPr>
        <w:t>Munguva pfupi yapfuura, mumwe mufundisi muSpokane, Washington, akataura pamusoro peEarly Writings, peji 74, achiti, “Ndakaenda kuduramazwi remunguva yaEllen White, iro Webster’s Dictionary, uye figures harina zvarinoreva zvine chekuita nearithmetic.” Vazhinji vevanhu vakanzwa izvozvo vaisazombozviongorora uye vaizomutenda. Pachiduku-dzuku, mufundisi uyo akanga achidyara kusava nechokwadi pamusoro pezvinomiririrwa nemanhamba mundima iyi; asi chokwadi ndechekuti, akanga achinyepera. Webster’s 1828 Dictionary inoti: FIGURE, n. Muarithmetic, chiratidzo chinomiririra nhamba, se 2, 7, 9.</w:t>
      </w:r>
    </w:p>
    <w:p>
      <w:pPr>
        <w:pStyle w:val="ArticleBody"/>
        <w:jc w:val="left"/>
      </w:pPr>
      <w:r>
        <w:rPr>
          <w:rFonts w:ascii="Times New Roman" w:hAnsi="Times New Roman" w:eastAsia="Times New Roman" w:cs="Times New Roman"/>
        </w:rPr>
        <w:t>Aḽo vha vha tshi khou sumbedza u timatima, vha tshi ita mushumo wo imiwaho sa tshiphiri tsha vhutshinyi. Vha vha tshi khou sumbedza kha vha-Adventist, arali vha tshi funa u vhona, uri nga tshino tshifhinga tsha ḓivhazwakale ya ḽifhasi, ni fanela u pfesesa ngoho nga inwiṋe nahone ni songo thetshelesa vhathu; ngauri, “. . . tshiphiri tsha vhutshinyi tshi khou no shumiswa kale: . . . .”</w:t>
      </w:r>
    </w:p>
    <w:p>
      <w:pPr>
        <w:pStyle w:val="ArticleScripture"/>
        <w:jc w:val="left"/>
      </w:pPr>
      <w:r>
        <w:rPr>
          <w:rFonts w:ascii="Times New Roman" w:hAnsi="Times New Roman" w:eastAsia="Times New Roman" w:cs="Times New Roman"/>
        </w:rPr>
        <w:t>Zvinyorwa Zvokutanga, peji 74: “. . . kuti mifananidzo yakanga yakaita sezvaaida Iye, kuti ruoko rwake rwakanga rwuri pamusoro parwo uye rwakavanza kukanganisa mune imwe yemifananidzo yacho, zvokuti hakuna aigona kuzviona, kusvikira ruoko rwake rwabviswa.”</w:t>
      </w:r>
    </w:p>
    <w:p>
      <w:pPr>
        <w:pStyle w:val="ArticleBody"/>
        <w:jc w:val="left"/>
      </w:pPr>
      <w:r>
        <w:rPr>
          <w:rFonts w:ascii="Times New Roman" w:hAnsi="Times New Roman" w:eastAsia="Times New Roman" w:cs="Times New Roman"/>
        </w:rPr>
        <w:t>Ni upotoshaji, na wanatheolojia mara nyingi hufanya hivyo. Ikiwa unataka kuelewa neno lina maana gani katika Biblia au Roho ya Unabii, hutaangalia kwanza kamusi; utamwangalia nabii. Kwa mfano, Danieli anatumia neno la Kiebrania rum katika Danieli 8:11, lililotafsiriwa kuwa “limeondolewa.” Watu hudhani linamaanisha “kuondoa,” lakini Danieli anatumia rum mara nyingine tano, na halina hata mara moja maana ya “kuondoa”—linamaanisha “kuinua juu na kutukuza.” Kwa hiyo, kudhani kwamba rum katika Danieli 8:11 linamaanisha “kuondoa” ni kufuata mapokeo, si jinsi Danieli alivyolitumia neno hilo.</w:t>
      </w:r>
    </w:p>
    <w:p>
      <w:pPr>
        <w:pStyle w:val="ArticleBody"/>
        <w:jc w:val="left"/>
      </w:pPr>
      <w:r>
        <w:rPr>
          <w:rFonts w:ascii="Times New Roman" w:hAnsi="Times New Roman" w:eastAsia="Times New Roman" w:cs="Times New Roman"/>
        </w:rPr>
        <w:t>Ngokufanayo nango-Ellen White: Ukuba ufuna ukusho ukuthi ku-Early Writings, 74, elithi “figures” lisho imifanekiso yobuciko noma izithombe, ungase uthi, “Isichazamazwi sangesikhathi sika-Ellen White asisho ukuthi figures zisho izibalo,” wethembele ekutheni iningi labantu ngeke lihlole. Kodwa uma belingahlola, belingathola ukuthi figures zisho izibalo.</w:t>
      </w:r>
    </w:p>
    <w:p>
      <w:pPr>
        <w:pStyle w:val="ArticleBody"/>
        <w:jc w:val="left"/>
      </w:pPr>
      <w:r>
        <w:rPr>
          <w:rFonts w:ascii="Times New Roman" w:hAnsi="Times New Roman" w:eastAsia="Times New Roman" w:cs="Times New Roman"/>
        </w:rPr>
        <w:t>Asi chekutanga kwaunoenda ndiko kuna Ellen White pachake: Anorevei paanoti figures? MuEarly Writings, peji 74, anoti, "Ruoko rwake rwakanga rwuri pamusoro uye rwakavanza kukanganisa mune dzimwe dzenhamba," uye pa peji 236 anoti, "Ruoko rwake rwakafukidza kukanganisa mukuverengwa kwenguva dzechiporofita." Muporofitakadzi anoratidza kuti mashandisirwo aanoita izwi rake rokuti figures anomirira nguva dzechiporofita—masvomhu acho, kwete mifananidzo.</w:t>
      </w:r>
    </w:p>
    <w:p>
      <w:pPr>
        <w:pStyle w:val="ArticleBody"/>
        <w:jc w:val="left"/>
      </w:pPr>
      <w:r>
        <w:rPr>
          <w:rFonts w:ascii="Times New Roman" w:hAnsi="Times New Roman" w:eastAsia="Times New Roman" w:cs="Times New Roman"/>
        </w:rPr>
        <w:t>Saka, chii chakafukidzwa noruoko rwaShe? Akafukidza noruoko rwake kukanganisa kwaiva mukuverengwa kwenguva dzouprofita—nhamba.</w:t>
      </w:r>
    </w:p>
    <w:p>
      <w:pPr>
        <w:pStyle w:val="ArticleHeading"/>
        <w:jc w:val="left"/>
      </w:pPr>
      <w:r>
        <w:rPr>
          <w:rFonts w:ascii="Arial" w:hAnsi="Arial" w:eastAsia="Arial" w:cs="Arial"/>
        </w:rPr>
        <w:t>Kubvumidzwa kwaEllen White kwe2520</w:t>
      </w:r>
    </w:p>
    <w:p>
      <w:pPr>
        <w:pStyle w:val="ArticleBody"/>
        <w:jc w:val="left"/>
      </w:pPr>
      <w:r>
        <w:rPr>
          <w:rFonts w:ascii="Times New Roman" w:hAnsi="Times New Roman" w:eastAsia="Times New Roman" w:cs="Times New Roman"/>
        </w:rPr>
        <w:t>Hezvino ndizvo zvakakosha zvikuru. Vazhinji vari kuparidza shoko rimwe chetero ratiri kuparidza, uye ndinovatsigira. Asi kana zvasvika pa2520, uye kuti Ellen White aitenda here kuti chiporofita ichi chaiva chechokwadi, iyi ndiyo nharo—uhwu ndihwo humbowo uye ndipo paunofanira kutangira. Dzimwe nharo dzose dzinoshanda uye ndedzechokwadi, asi apa ndipo panofanira kuva pokutangira.</w:t>
      </w:r>
    </w:p>
    <w:p>
      <w:pPr>
        <w:pStyle w:val="ArticleBody"/>
        <w:jc w:val="left"/>
      </w:pPr>
      <w:r>
        <w:rPr>
          <w:rFonts w:ascii="Times New Roman" w:hAnsi="Times New Roman" w:eastAsia="Times New Roman" w:cs="Times New Roman"/>
        </w:rPr>
        <w:t>Mu *Early Writings*, peji 74, apo panoti Ishe akafukidza ruoko rwavo pamusoro pechikanganiso chaiva mune dzimwe nhamba, anotsanangura zvarinoreva mubhuku rimwe chetero, peji 236: “Ndakaona vanhu vaMwari vachifara mutariro, vachitarisira Ishe wavo. Asi Mwari akanga aronga kuvaedza.” Ari kureva Nguva Yokumirira [22 Kurume 1844], kuodzwa mwoyo kokutanga.</w:t>
      </w:r>
    </w:p>
    <w:p>
      <w:pPr>
        <w:pStyle w:val="ArticleBody"/>
        <w:jc w:val="left"/>
      </w:pPr>
      <w:r>
        <w:rPr>
          <w:rFonts w:ascii="Times New Roman" w:hAnsi="Times New Roman" w:eastAsia="Times New Roman" w:cs="Times New Roman"/>
        </w:rPr>
        <w:t>Iye hana kuti riini reKusuwa kwa Gumiguru 22, 1844, nokuti vachazoedzwawo ipapo; asi pano ari kutaura pamusoro paKurume 22, 1844, nguva yokunonoka: “Mwari vakarangarira kuvaedza.” “Ruoko rwavo rwakafukidza kukanganisa pakuverengwa kwenguva dzouporofita.” Vaizovayedza sei nenguva yokunonoka? Nokubata ruoko rwavo pamusoro pokunzwisisa kwavo nguva dzouporofita. Hamuna chamunofanira kutya pamusoro penguva iri mberi, kunze kwokuti tikakanganwa kuti Ishe vakatitungamirira sei kare, munhoroondo yavaMillerite nedzidziso dzavo.</w:t>
      </w:r>
    </w:p>
    <w:p>
      <w:pPr>
        <w:pStyle w:val="ArticleBody"/>
        <w:jc w:val="left"/>
      </w:pPr>
      <w:r>
        <w:rPr>
          <w:rFonts w:ascii="Times New Roman" w:hAnsi="Times New Roman" w:eastAsia="Times New Roman" w:cs="Times New Roman"/>
        </w:rPr>
        <w:t>Izinkhathi lezi zesiprofetho ziyizimfundiso ezaletha isikhathi sokulibala. “Isandla saKhe safihla iphutha ekubaleni izinkhathi zesiprofetho. Labo ababebelindele iNkosi yabo abazange balibone lelo phutha,”—iphutha elilodwa—“futhi nabantu abafunde kakhulu ababemelene naleso sikhathi nabo behluleka ukulibona. UNkulunkulu wahlela ukuba abantu baKhe bahlangabezane nokudumala. Isikhathi sadlula, futhi labo ababebheke uMsindisi wabo ngokulindela okunenjabulo badabuka baphela amandla, kanti labo ababengakuthandanga ukubonakala kukaJesu, kodwa bemukela umlayezo ngenxa yokwesaba, bajabula ngokuthi akazange afike ngesikhathi sokulindela. Ukuvuma kwabo kwakungayithintanga inhliziyo futhi kungayihlanze impilo. Ukudlula kwesikhathi kwakuhlelwe kahle ukuba kwembule izinhliziyo ezinjalo. Yibo abaqala ukuphenduka bahlekisa ngalabo ababedabukile, bedumele, ababekuthanda ngempela ukubonakala koMsindisi wabo. Ngabona ukuhlakanipha kukaNkulunkulu ekuvivinyeni abantu baKhe nasekubanikeni isivivinyo esihlolisisayo sokwembula labo ababeyohlehla babuyele emuva ngehora lokulingwa.</w:t>
      </w:r>
    </w:p>
    <w:p>
      <w:pPr>
        <w:pStyle w:val="ArticleBody"/>
        <w:jc w:val="left"/>
      </w:pPr>
      <w:r>
        <w:rPr>
          <w:rFonts w:ascii="Times New Roman" w:hAnsi="Times New Roman" w:eastAsia="Times New Roman" w:cs="Times New Roman"/>
        </w:rPr>
        <w:t>Jesu na jeshi lote la mbinguni waliwatazama kwa huruma na upendo wale ambao, kwa matarajio matamu, walikuwa wamengoja kwa shauku kumwona Yeye ambaye nafsi zao zilimpenda. Malaika walikuwa wakizunguka karibu nao, ili kuwategemeza katika saa ya majaribu yao. Wale waliokuwa wamepuuza kuipokea ujumbe wa mbinguni waliachwa gizani, na ghadhabu ya Mungu ikawaka juu yao, kwa sababu hawakutaka kuupokea nuru aliyokuwa amewatumia kutoka mbinguni. Wale waaminifu, waliokatishwa tamaa, ambao hawakuweza kuelewa kwa nini Bwana wao hakukuja, hawakuachwa gizani. Tena waliongozwa kwenye Biblia zao ili kuzichunguza nyakati za unabii. Mkono wa Bwana uliondolewa kutoka kwenye tarakimu, na kosa—la pekee—likaelezwa.</w:t>
      </w:r>
    </w:p>
    <w:p>
      <w:pPr>
        <w:pStyle w:val="ArticleBody"/>
        <w:jc w:val="left"/>
      </w:pPr>
      <w:r>
        <w:rPr>
          <w:rFonts w:ascii="Times New Roman" w:hAnsi="Times New Roman" w:eastAsia="Times New Roman" w:cs="Times New Roman"/>
        </w:rPr>
        <w:t>Apha uyachaza iphutha elalikhona ezinombolweni eziseShatini sika-1843, futhi usevele uchazile ukuthi lezo zinombolo zimelela izikhathi zesiprofetho. “Babona ukuthi izikhathi zesiprofetho zafinyelela ku-1844, nokuthi ubufakazi obufanayo ababebethulile ukukhombisa ukuthi izikhathi zesiprofetho zaphela ngo-1843, babufakazela ukuthi zaziyophela ngo-1844.” Kuphela ngxoxo! U-Ellen White ubeka uphawu lwakhe lokuvuma phezu kwe-2520.</w:t>
      </w:r>
    </w:p>
    <w:p>
      <w:pPr>
        <w:pStyle w:val="ArticleBody"/>
        <w:jc w:val="left"/>
      </w:pPr>
      <w:r>
        <w:rPr>
          <w:rFonts w:ascii="Times New Roman" w:hAnsi="Times New Roman" w:eastAsia="Times New Roman" w:cs="Times New Roman"/>
        </w:rPr>
        <w:t>Pa Tchati ya 1843, pana nyengo zitatu zokha za ulosi zomwe iwo anamvetsa kuti zinatha mu 1843: 1335, 2520, ndi 2300. Mulungu anagwira dzanja Lake pa kulakwa kwa ziwerengero zina—nyengo za ulosi pa Tchati iyi—mpaka pamene dzanja Lake linachotsedwa. Pamene Anachotsa dzanja Lake, okhulupirika amene anali kuyembekezera anatsogoleredwa kukaphunzanso nyengo za ulosi, ndipo anapeza kuti umboni womwewo umene unawatsogolera kunena kuti nyengo za ulosi zinatha mu 1843, pamenepo unazindikiridwa kuti umatsimikizira kuti ziwiri zinatha mu 1844.</w:t>
      </w:r>
    </w:p>
    <w:p>
      <w:pPr>
        <w:pStyle w:val="ArticleBody"/>
        <w:jc w:val="left"/>
      </w:pPr>
      <w:r>
        <w:rPr>
          <w:rFonts w:ascii="Times New Roman" w:hAnsi="Times New Roman" w:eastAsia="Times New Roman" w:cs="Times New Roman"/>
        </w:rPr>
        <w:t>1335 inotanga muna AD508 uye inopera muna 1843. 2520 inotanga muna 677BC uye inobatwa nokuzara kwegore. Mapiyona vakafunga kuti yaipera muna 1843, asi gare gare vakanzwisisa kuti humbowo humwe chete hwakavaendesa kufanotaura 1843 ndihwo hwakaratidza kuti chiporofita che2520 chakapera muna 1844. Chiporofita che2300 chinotanga muna 457BC, uye vakanga vafunga kuti chaipera muna 1843, asi mushure mekuodzwa mwoyo, kubudikidza nekudzidza kwavo nguva dzechiporofita, vakaziva kuti chakapera muna 1844.</w:t>
      </w:r>
    </w:p>
    <w:p>
      <w:pPr>
        <w:pStyle w:val="ArticleBody"/>
        <w:jc w:val="left"/>
      </w:pPr>
      <w:r>
        <w:rPr>
          <w:rFonts w:ascii="Leelawadee UI" w:hAnsi="Leelawadee UI" w:eastAsia="Leelawadee UI" w:cs="Leelawadee UI"/>
        </w:rPr>
        <w:t>มีเพียงคำพยากรณ์สามประการเท่านั้นที่พวกเขาคาดว่าจะสิ้นสุดลงในปี</w:t>
      </w:r>
      <w:r>
        <w:rPr>
          <w:rFonts w:ascii="Times New Roman" w:hAnsi="Times New Roman" w:eastAsia="Times New Roman" w:cs="Times New Roman"/>
        </w:rPr>
        <w:t xml:space="preserve"> 1843 </w:t>
      </w:r>
      <w:r>
        <w:rPr>
          <w:rFonts w:ascii="Leelawadee UI" w:hAnsi="Leelawadee UI" w:eastAsia="Leelawadee UI" w:cs="Leelawadee UI"/>
        </w:rPr>
        <w:t>และมีหนึ่งประการที่สิ้นสุดลงจริง</w:t>
      </w:r>
      <w:r>
        <w:rPr>
          <w:rFonts w:ascii="Times New Roman" w:hAnsi="Times New Roman" w:eastAsia="Times New Roman" w:cs="Times New Roman"/>
        </w:rPr>
        <w:t xml:space="preserve"> </w:t>
      </w:r>
      <w:r>
        <w:rPr>
          <w:rFonts w:ascii="Leelawadee UI" w:hAnsi="Leelawadee UI" w:eastAsia="Leelawadee UI" w:cs="Leelawadee UI"/>
        </w:rPr>
        <w:t>คือ</w:t>
      </w:r>
      <w:r>
        <w:rPr>
          <w:rFonts w:ascii="Times New Roman" w:hAnsi="Times New Roman" w:eastAsia="Times New Roman" w:cs="Times New Roman"/>
        </w:rPr>
        <w:t xml:space="preserve"> 1335 </w:t>
      </w:r>
      <w:r>
        <w:rPr>
          <w:rFonts w:ascii="Leelawadee UI" w:hAnsi="Leelawadee UI" w:eastAsia="Leelawadee UI" w:cs="Leelawadee UI"/>
        </w:rPr>
        <w:t>คำพยากรณ์นี้มิใช่ประการที่องค์พระผู้เป็นเจ้าทรงปกพระหัตถ์ของพระองค์ไว้เหนือมัน</w:t>
      </w:r>
      <w:r>
        <w:rPr>
          <w:rFonts w:ascii="Times New Roman" w:hAnsi="Times New Roman" w:eastAsia="Times New Roman" w:cs="Times New Roman"/>
        </w:rPr>
        <w:t xml:space="preserve"> </w:t>
      </w:r>
      <w:r>
        <w:rPr>
          <w:rFonts w:ascii="Leelawadee UI" w:hAnsi="Leelawadee UI" w:eastAsia="Leelawadee UI" w:cs="Leelawadee UI"/>
        </w:rPr>
        <w:t>คำพยากรณ์นี้ชี้ระบุประวัติศาสตร์ของพวกมิลเลอร์ไรต์</w:t>
      </w:r>
      <w:r>
        <w:rPr>
          <w:rFonts w:ascii="Times New Roman" w:hAnsi="Times New Roman" w:eastAsia="Times New Roman" w:cs="Times New Roman"/>
        </w:rPr>
        <w:t xml:space="preserve"> </w:t>
      </w:r>
      <w:r>
        <w:rPr>
          <w:rFonts w:ascii="Leelawadee UI" w:hAnsi="Leelawadee UI" w:eastAsia="Leelawadee UI" w:cs="Leelawadee UI"/>
        </w:rPr>
        <w:t>ตั้งแต่ช่วงเวลาแห่งการรอคอย</w:t>
      </w:r>
      <w:r>
        <w:rPr>
          <w:rFonts w:ascii="Times New Roman" w:hAnsi="Times New Roman" w:eastAsia="Times New Roman" w:cs="Times New Roman"/>
        </w:rPr>
        <w:t xml:space="preserve"> </w:t>
      </w:r>
      <w:r>
        <w:rPr>
          <w:rFonts w:ascii="Leelawadee UI" w:hAnsi="Leelawadee UI" w:eastAsia="Leelawadee UI" w:cs="Leelawadee UI"/>
        </w:rPr>
        <w:t>ผ่านไปถึงเสียงร้องเที่ยงคืน</w:t>
      </w:r>
      <w:r>
        <w:rPr>
          <w:rFonts w:ascii="Times New Roman" w:hAnsi="Times New Roman" w:eastAsia="Times New Roman" w:cs="Times New Roman"/>
        </w:rPr>
        <w:t xml:space="preserve"> </w:t>
      </w:r>
      <w:r>
        <w:rPr>
          <w:rFonts w:ascii="Leelawadee UI" w:hAnsi="Leelawadee UI" w:eastAsia="Leelawadee UI" w:cs="Leelawadee UI"/>
        </w:rPr>
        <w:t>จนถึงวันที่</w:t>
      </w:r>
      <w:r>
        <w:rPr>
          <w:rFonts w:ascii="Times New Roman" w:hAnsi="Times New Roman" w:eastAsia="Times New Roman" w:cs="Times New Roman"/>
        </w:rPr>
        <w:t xml:space="preserve"> 22 </w:t>
      </w:r>
      <w:r>
        <w:rPr>
          <w:rFonts w:ascii="Leelawadee UI" w:hAnsi="Leelawadee UI" w:eastAsia="Leelawadee UI" w:cs="Leelawadee UI"/>
        </w:rPr>
        <w:t>ตุลาคม</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1844</w:t>
      </w:r>
    </w:p>
    <w:p>
      <w:pPr>
        <w:pStyle w:val="ArticleBody"/>
        <w:jc w:val="left"/>
      </w:pPr>
      <w:r>
        <w:rPr>
          <w:rFonts w:ascii="Times New Roman" w:hAnsi="Times New Roman" w:eastAsia="Times New Roman" w:cs="Times New Roman"/>
        </w:rPr>
        <w:t>M’chikumbutso cha dzulo, tinamaliza ndi mawu awa ochokera kwa Ellen White: “Odala ndi maso amene anaona zinthu zimene zinaoneka mu 1843 ndi 1844.” Izi ndi “Wodala iye amene afika ku 1843.” M’ndime yotsatira, iye akuti, “Uthengawo unaperekedwa. Ndipo pasakhale kuchedwa kulibwerezanso uthengawo, pakuti zizindikiro za nthawi zikukwaniritsidwa; ntchito yomaliza iyenera kuchitidwa. Ntchito yaikulu idzachitidwa m’nthawi yochepa. Posachedwapa uthenga udzaperekedwa mwa kukhazikitsa kwa Mulungu umene udzakula kufika pa kulira kwakukulu. Pamenepo Daniele adzaima m’gawo lake, kuti apereke umboni wake.” Manuscript Releases, voliyumu 21, 437.</w:t>
      </w:r>
    </w:p>
    <w:p>
      <w:pPr>
        <w:pStyle w:val="ArticleBody"/>
        <w:jc w:val="left"/>
      </w:pPr>
      <w:r>
        <w:rPr>
          <w:rFonts w:ascii="Times New Roman" w:hAnsi="Times New Roman" w:eastAsia="Times New Roman" w:cs="Times New Roman"/>
        </w:rPr>
        <w:t>Dhanieri amire munzvimbo yake ndiro vhesi 13 yaDhanieri 12. “Akaropafadzwa maziso akaona zvinhu zvakaonekwa muna 1843 na1844” ndiro vhesi 12. Ellen White ari kupa tsananguro youmwari pamusoro paDhanieri 12:12–13, achiti mavhesi aya haasi pamusoro pechiporofita chenguva, asi pamusoro pechiitiko chinosanganisira 1843 na1844, chakabudiswa nokusanzwisisa kwa1843 uko kunobereka nguva yokunonoka. Kana nguva yokunonoka yasvika, “Akaropafadzwa iye anomirira.” Kunyange zvazvo chiratidzo chikazononoka, chimirire. Akaropafadzwa uyo anomirira nokutendeka kubva paNguva Yokunonoka kusvikira musuwo wavharwa. Izvo zvinoonekwa nowakatendeka muna 1843 na1844 chikomborero chinomutungamirira kupinda muNzvimbo Tsvene-tsvene.</w:t>
      </w:r>
    </w:p>
    <w:p>
      <w:pPr>
        <w:pStyle w:val="ArticleBody"/>
        <w:jc w:val="left"/>
      </w:pPr>
      <w:r>
        <w:rPr>
          <w:rFonts w:ascii="Times New Roman" w:hAnsi="Times New Roman" w:eastAsia="Times New Roman" w:cs="Times New Roman"/>
        </w:rPr>
        <w:t>Chiporofita cha1335 chakaguma muna 1843, zvichiratidza kusvika kweKudanidzira kwePakati peUsiku. Nguva dzechiporofita dze2520 ne2300 dzinoguma muna 1844. Ellen White anoti humbowo ihwohwo hwakavaendesa kuzivisa kuti 2520, 2300, na1335 zvakaguma muna 1843, hwakazozivikanwa panguva iyoyo sechinoratidza kuti zvaizopera muna 1844.</w:t>
      </w:r>
    </w:p>
    <w:p>
      <w:pPr>
        <w:pStyle w:val="ArticleScripture"/>
        <w:jc w:val="left"/>
      </w:pPr>
      <w:r>
        <w:rPr>
          <w:rFonts w:ascii="Times New Roman" w:hAnsi="Times New Roman" w:eastAsia="Times New Roman" w:cs="Times New Roman"/>
        </w:rPr>
        <w:t>Chiedza chakabva muShoko raMwari chakavhenekera pamusoro pechimiro chavo, uye vakawana nguva yokunonoka—“Kunyange hazvo icho [chiratidzo] chikanonoka, chirindire.” Murudo rwavo rwekuuya kwaKristu nokukurumidza, vakanga vasina kuona kunonoka kwechiratidzo, kwakanga kwakagadzirirwa kuratidza avo vanomirira zvechokwadi. Zvakare vakanga vava nechinguvana chenguva. Asi ndakaona kuti vazhinji vavo vakanga vasingagoni kusimuka pamusoro pokuora mwoyo kwavo kukuru kuti vave nechiyero ichocho chokushingaira nesimba zvakanga zvaratidza kutenda kwavo muna 1843.</w:t>
      </w:r>
    </w:p>
    <w:p>
      <w:pPr>
        <w:pStyle w:val="ArticleScripture"/>
        <w:jc w:val="left"/>
      </w:pPr>
      <w:r>
        <w:rPr>
          <w:rFonts w:ascii="Times New Roman" w:hAnsi="Times New Roman" w:eastAsia="Times New Roman" w:cs="Times New Roman"/>
        </w:rPr>
        <w:t>Satana na malaika zake waliwashinda, na wale ambao hawakupokea ujumbe huo walijipongeza kwa hukumu yao ya mbali na hekima yao kwa kutokupokea upotovu huo, kama walivyoiita. Hawakutambua kwamba walikuwa wanakataa shauri la Mungu juu yao wenyewe, na walikuwa wakitenda kwa umoja na Satana na malaika zake ili kuwachanganya watu wa Mungu, ambao walikuwa wakiuishi ujumbe uliotumwa kutoka mbinguni.</w:t>
      </w:r>
    </w:p>
    <w:p>
      <w:pPr>
        <w:pStyle w:val="ArticleBody"/>
        <w:jc w:val="left"/>
      </w:pPr>
      <w:r>
        <w:rPr>
          <w:rFonts w:ascii="Times New Roman" w:hAnsi="Times New Roman" w:eastAsia="Times New Roman" w:cs="Times New Roman"/>
        </w:rPr>
        <w:t>M’nkhani iyi muli magulu awiri a olambira. Gulu losakhulupirika limanyoza iwo amene akuyembekezera, koma iwo amene akuyembekezera akubwezedwanso ku nthawi za uneneri ndipo amafika pozindikira kuti umboni womwewo umene unawatsogolera kuzindikiritsa kutsirizika kwa 2520 ndi 2300 mu 1843 ndiwo umene unali wotsimikizira kuti zinatha mu 1844.</w:t>
      </w:r>
    </w:p>
    <w:p>
      <w:pPr>
        <w:pStyle w:val="ArticleBody"/>
        <w:jc w:val="left"/>
      </w:pPr>
      <w:r>
        <w:rPr>
          <w:rFonts w:ascii="Times New Roman" w:hAnsi="Times New Roman" w:eastAsia="Times New Roman" w:cs="Times New Roman"/>
        </w:rPr>
        <w:t>Kunyangwe avo vakanga vakamirira vakazviziva izvi, havana kuramba vachipfuta nokuda kwaIshe sezvavakanga vakaita kusati kwasvika kuodzwa mwoyo kwekutanga. Vaizomutsidzwazve nomurangariro weshoko reKudanidzira Kwousiku Hwepakati. Avo vakanga vakamirira vakanga vatonzwisisa kare 1844, kuguma kwezviprofita, Kudanidzira Kwousiku Hwepakati kusati kwasvika.</w:t>
      </w:r>
    </w:p>
    <w:p>
      <w:pPr>
        <w:pStyle w:val="ArticleBody"/>
        <w:jc w:val="left"/>
      </w:pPr>
      <w:r>
        <w:rPr>
          <w:rFonts w:ascii="Times New Roman" w:hAnsi="Times New Roman" w:eastAsia="Times New Roman" w:cs="Times New Roman"/>
        </w:rPr>
        <w:t>Ujumbe wa Kilio cha Usiku wa Manane uliwawezesha wale waliokuwa wakingoja kuitambua tarehe 22 Oktoba, 1844. Kwa taarifa hiyo, haikuwa tena tu mahali fulani katika mwaka wa 1844; ilikuwa katika siku hii hasa, na hilo likaupa ujumbe huo nguvu.</w:t>
      </w:r>
    </w:p>
    <w:p>
      <w:pPr>
        <w:pStyle w:val="ArticleBody"/>
        <w:jc w:val="left"/>
      </w:pPr>
      <w:r>
        <w:rPr>
          <w:rFonts w:ascii="Times New Roman" w:hAnsi="Times New Roman" w:eastAsia="Times New Roman" w:cs="Times New Roman"/>
        </w:rPr>
        <w:t>Uyaibona yini inqubo? Izimfundiso eziveza lesi sehlakalo yiziprofetho ezintathu: i-1335, i-2300, ne-2520.</w:t>
      </w:r>
    </w:p>
    <w:p>
      <w:pPr>
        <w:pStyle w:val="ArticleBody"/>
        <w:jc w:val="left"/>
      </w:pPr>
      <w:r>
        <w:rPr>
          <w:rFonts w:ascii="Times New Roman" w:hAnsi="Times New Roman" w:eastAsia="Times New Roman" w:cs="Times New Roman"/>
        </w:rPr>
        <w:t>Mushure mokuzviziva izvi, vakatanga kuparidza vachiti, “Buda muBhabhironi.” Iri ndiro Shoko reNgirozi yeChipiri.</w:t>
      </w:r>
    </w:p>
    <w:p>
      <w:pPr>
        <w:pStyle w:val="ArticleBody"/>
        <w:jc w:val="left"/>
      </w:pPr>
      <w:r>
        <w:rPr>
          <w:rFonts w:ascii="Times New Roman" w:hAnsi="Times New Roman" w:eastAsia="Times New Roman" w:cs="Times New Roman"/>
        </w:rPr>
        <w:t>Tive pachena: Chii chinoguma panguva yokunonoka? Kushandiswa kweChati ya1843. Vakaisa Chati iyi parutivi nokuti zvino vakanga vava kunzwisisa kuti Ishe vakanga vachiuya muna 1844, asi Chati yacho yaiti 1843. Naizvozvo, vakaisa Chati parutivi maererano nenhoroondo yeShoko reMutumwa weChipiri.</w:t>
      </w:r>
    </w:p>
    <w:p>
      <w:pPr>
        <w:pStyle w:val="ArticleBody"/>
        <w:jc w:val="left"/>
      </w:pP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መልእክታቸው</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አንቀጽ</w:t>
      </w:r>
      <w:r>
        <w:rPr>
          <w:rFonts w:ascii="Times New Roman" w:hAnsi="Times New Roman" w:eastAsia="Times New Roman" w:cs="Times New Roman"/>
        </w:rPr>
        <w:t xml:space="preserve"> </w:t>
      </w:r>
      <w:r>
        <w:rPr>
          <w:rFonts w:ascii="Ebrima" w:hAnsi="Ebrima" w:eastAsia="Ebrima" w:cs="Ebrima"/>
        </w:rPr>
        <w:t>ያብራራል።</w:t>
      </w:r>
    </w:p>
    <w:p>
      <w:pPr>
        <w:pStyle w:val="ArticleScripture"/>
        <w:jc w:val="left"/>
      </w:pPr>
      <w:r>
        <w:rPr>
          <w:rFonts w:ascii="Times New Roman" w:hAnsi="Times New Roman" w:eastAsia="Times New Roman" w:cs="Times New Roman"/>
        </w:rPr>
        <w:t>Vatendi vaiva iri vakamanikidzwa mumachechi. Kwechinguva, avo vakanga vasingadi kugamuchira shoko iri vakadziviswa nokutya kuti varege kuita zvinoenderana nemanzwiro emwoyo yavo; asi kupfuura kwenguva kwakazarura manzwiro avo echokwadi. Vaishuva kunyaradza uchapupu uhwo vakanga vakamirira vainzwa vachimanikidzirwa kupa, hwokuti nguva dzechiporofita dzakasvika muna 1844.</w:t>
      </w:r>
    </w:p>
    <w:p>
      <w:pPr>
        <w:pStyle w:val="ArticleBody"/>
        <w:jc w:val="left"/>
      </w:pPr>
      <w:r>
        <w:rPr>
          <w:rFonts w:ascii="Times New Roman" w:hAnsi="Times New Roman" w:eastAsia="Times New Roman" w:cs="Times New Roman"/>
        </w:rPr>
        <w:t>Ndi nyengo zaneneri ziti? Za 2520, za 2300, ndi za 1335. Umenewo ndi uthenga wawo m’mbiri iyi. Tsopano akunena kuti, “Tazimvetsa! Mauneneri awa akufikira ku 1844.” Uthenga wawo m’mbiri ya Kulira kwa Pakati pa Usiku ndi mauneneri a zaka 2520 ndi 2300.</w:t>
      </w:r>
    </w:p>
    <w:p>
      <w:pPr>
        <w:pStyle w:val="ArticleScripture"/>
        <w:jc w:val="left"/>
      </w:pPr>
      <w:r>
        <w:rPr>
          <w:rFonts w:ascii="Times New Roman" w:hAnsi="Times New Roman" w:eastAsia="Times New Roman" w:cs="Times New Roman"/>
        </w:rPr>
        <w:t>Kwe chinguva, avo vakanga vasingadi kugamuchira shoko vakanga vakadzorwa nokutya kuti varege kuita zvinoenderana nemanzwiro emwoyo yavo; asi kupfuura kwenguva kwakaratidza manzwiro avo echokwadi. Vaishuva kunyaradza uchapupu uhwo vakamirira vaiona sokuti vanomanikidzwa kuupa, hwokuti nguva dzouprofita dzakasvika muna 1844. Nokujeka vatendi vakatsanangura kukanganisa kwavo—kukanganisa kunoshamisa—uye vakapa zvikonzero nei vaitarisira Ishe wavo muna 1844. Vaivapikisa vakanga vasingagoni kuuya nenharo dzipi nedzipi dzokurwisa zvikonzero zvine simba zvakanga zvapiwa. Asi hasha dzamachechi dzakabatidzwa; vakanga vatsunga kusateerera uchapupu hwose, uye kuvharira uchapupu kunze kwamachechi, kuti vamwe varege kuhunzwa.</w:t>
      </w:r>
    </w:p>
    <w:p>
      <w:pPr>
        <w:pStyle w:val="ArticleBody"/>
        <w:jc w:val="left"/>
      </w:pPr>
      <w:r>
        <w:rPr>
          <w:rFonts w:ascii="Times New Roman" w:hAnsi="Times New Roman" w:eastAsia="Times New Roman" w:cs="Times New Roman"/>
        </w:rPr>
        <w:t>Chii chinoitika apo munopa 2520 yakabatanidzwa nemazuva 2300? Munhoroondo yevaMillerite, munovharirwa kunze kwemachechi, uye panova nekuedza kwekunyaradza shoko iroro.</w:t>
      </w:r>
    </w:p>
    <w:p>
      <w:pPr>
        <w:pStyle w:val="ArticleScripture"/>
        <w:jc w:val="left"/>
      </w:pPr>
      <w:r>
        <w:rPr>
          <w:rFonts w:ascii="Times New Roman" w:hAnsi="Times New Roman" w:eastAsia="Times New Roman" w:cs="Times New Roman"/>
        </w:rPr>
        <w:t>Avo avo vakashinga kusarega kuvanzira vamwe chiedza chakanga chapihwa kwavari naMwari, vakadzingwa mumachechi; asi Jesu akanga ainavo, uye vakafara muchiedza chechiso chake. Vakanga vagadzirirwa kugamuchira shoko remutumwa wechipiri. Early Writings, 235–237.</w:t>
      </w:r>
    </w:p>
    <w:p>
      <w:pPr>
        <w:pStyle w:val="ArticleBody"/>
        <w:jc w:val="left"/>
      </w:pPr>
      <w:r>
        <w:rPr>
          <w:rFonts w:ascii="Times New Roman" w:hAnsi="Times New Roman" w:eastAsia="Times New Roman" w:cs="Times New Roman"/>
        </w:rPr>
        <w:t>Pasina kupinda muchidzidzo che2520, chatiri kuedza kuratidza ndechekuti Ellen White anoisa chisimbiso chake chekubvumira pa2520. Kana usingakwanisi kuona izvi, unofanira kunyengetera kuti Jesu akubvise zviyero pameso ako. Ellen White akati uchapupu humwe chete hwakavatungamirira kufanotaura 1843 ndihwo hwakazoonekwa huchiratidza kuti nguva idzi dzechiporofita dzakaguma muna 1844. Anogara achitaura nguva dzechiporofita, kana kuti manhamba, muchimiro cheuwandu. Pane nguva nhatu chete dzechiporofita pa1843 Chart dzakapera muna 1843.</w:t>
      </w:r>
    </w:p>
    <w:p>
      <w:pPr>
        <w:pStyle w:val="ArticleBody"/>
        <w:jc w:val="left"/>
      </w:pPr>
      <w:r>
        <w:rPr>
          <w:rFonts w:ascii="Times New Roman" w:hAnsi="Times New Roman" w:eastAsia="Times New Roman" w:cs="Times New Roman"/>
        </w:rPr>
        <w:t>Ilya rinopera muna 1843, iyo 1335, inoda, kuti kuve nokururama kwegirama, dzinenge nguva mbiri dzechiporofita kuti agoti “nhamba” uye “nguva dzechiporofita.” Kana dziri nhatu mukabvisa imwe, ipapo mbiri dzaanobvumira ndidzo 2520 ne2300, zvisinei nezvingataurwa nomumwe munhu upi zvake.</w:t>
      </w:r>
    </w:p>
    <w:p>
      <w:pPr>
        <w:pStyle w:val="ArticleBody"/>
        <w:jc w:val="left"/>
      </w:pPr>
      <w:r>
        <w:rPr>
          <w:rFonts w:ascii="Times New Roman" w:hAnsi="Times New Roman" w:eastAsia="Times New Roman" w:cs="Times New Roman"/>
        </w:rPr>
        <w:t>Muri iyi mateka, hakubiyemo no Gucika Intege Gukomeye kw’Abadiventisti ko ku wa 22 Ukwakira 1844, Umwami Imana yari irimo kubazanira ubunararibonye bwatumaga basohorwa mu matorero kugira ngo bahagarare batishingikirije ku ngaruka z’abantu, ahubwo ku Ijambo ry’Imana. Bari bakeneye ubwo bunararibonye kugira ngo bagire ukwizera kubemerera kwinjirana na Yesu Kristo Ahera Cyane. Yari arimo kubatunganya kugira ngo asoze Ubutumwa Bwiza bw’Iteka.</w:t>
      </w:r>
    </w:p>
    <w:p>
      <w:pPr>
        <w:pStyle w:val="ArticleHeading"/>
        <w:jc w:val="left"/>
      </w:pPr>
      <w:r>
        <w:rPr>
          <w:rFonts w:ascii="Arial" w:hAnsi="Arial" w:eastAsia="Arial" w:cs="Arial"/>
        </w:rPr>
        <w:t>Ubufakazi bw’Abapayona: James White na Uriah Smith</w:t>
      </w:r>
    </w:p>
    <w:p>
      <w:pPr>
        <w:pStyle w:val="ArticleBody"/>
        <w:jc w:val="left"/>
      </w:pPr>
      <w:r>
        <w:rPr>
          <w:rFonts w:ascii="Times New Roman" w:hAnsi="Times New Roman" w:eastAsia="Times New Roman" w:cs="Times New Roman"/>
        </w:rPr>
        <w:t>Nakong e latelang, re na le bo-pula-maliboho ba babeli, e leng James White le Uriah Smith. Bana ke banna ba ka sehloohong bao barutathuta ba mehleng ena ba ba qotsang ho tiisa hore James White o ile a hana 2520 ka 1863, le hore Uriah Smith o ile a e hana mangolong a hae ka bo-1870 le bo-1880.</w:t>
      </w:r>
    </w:p>
    <w:p>
      <w:pPr>
        <w:pStyle w:val="ArticleBody"/>
        <w:jc w:val="left"/>
      </w:pPr>
      <w:r>
        <w:rPr>
          <w:rFonts w:ascii="Times New Roman" w:hAnsi="Times New Roman" w:eastAsia="Times New Roman" w:cs="Times New Roman"/>
        </w:rPr>
        <w:t>Tiri kudzokera kuna 1844 uye nguva pfupi yakatevera kuti tione kuti James White naUriah Smith vanorondedzera sei nhoroondo iyi chaiyo yakangobva kurondedzerwa naEllen White. Vanotaura pamusoro penguva dzechiporofita, uye pamusoro paIshe kubvisa ruoko rwavo vachibva vaona kukanganisa, uyewo ndozvinoita mapiyona aya maviri.</w:t>
      </w:r>
    </w:p>
    <w:p>
      <w:pPr>
        <w:pStyle w:val="ArticleBody"/>
        <w:jc w:val="left"/>
      </w:pPr>
      <w:r>
        <w:rPr>
          <w:rFonts w:ascii="Times New Roman" w:hAnsi="Times New Roman" w:eastAsia="Times New Roman" w:cs="Times New Roman"/>
        </w:rPr>
        <w:t>U-Ellen White akasho “2520” noma “izikhathi eziyisikhombisa,” kodwa u-Uriah Smith no-James White bayakusho. Bakwenza kucace ukuthi izikhathi zesiprofetho ezamukelwa kulo mlando kwakuyi-2520 ne-2300.</w:t>
      </w:r>
    </w:p>
    <w:p>
      <w:pPr>
        <w:pStyle w:val="ArticleScripture"/>
        <w:jc w:val="left"/>
      </w:pPr>
      <w:r>
        <w:rPr>
          <w:rFonts w:ascii="Times New Roman" w:hAnsi="Times New Roman" w:eastAsia="Times New Roman" w:cs="Times New Roman"/>
        </w:rPr>
        <w:t>James White, Review and Herald, volume 1, July 9, 1851: “Anopikisa anoti, ‘Handitendi kuti kuchema kwapakati pousiku kwatombopiwa.’ Nesuvo hatitendi kuti kuchema kwapakati pousiku kwakambonzwikwa nesu, kana kuti kuchazombonzwikwawo. Kuchema kuri muna Mateo 25:6, ‘Tarirai, chikomba chiri kuuya,’ kuri munhoroondo yemuchato wokumabvazuva. Asi kuti kuchema kwakapiwa, uye kwakagamuchirwa zvizere nomuviri wose weAdvent mumatsutso a1844, uko kunonyatsofanana nokuchema kwapakati pousiku kwomufananidzo, hazvifaniri kurambwa navaya vakava nechiitiko mariri.”</w:t>
      </w:r>
    </w:p>
    <w:p>
      <w:pPr>
        <w:pStyle w:val="ArticleBody"/>
        <w:jc w:val="left"/>
      </w:pPr>
      <w:r>
        <w:rPr>
          <w:rFonts w:ascii="Times New Roman" w:hAnsi="Times New Roman" w:eastAsia="Times New Roman" w:cs="Times New Roman"/>
        </w:rPr>
        <w:t>Jakobo White arimo aragaruka ku mateka aho abantu bariko banga “Midnight Cry” kandi bakava mu nzira. Ariko arishura kuri ivyo kandi azoja araganira kuri ayo mateka.</w:t>
      </w:r>
    </w:p>
    <w:p>
      <w:pPr>
        <w:pStyle w:val="ArticleScripture"/>
        <w:jc w:val="left"/>
      </w:pPr>
      <w:r>
        <w:rPr>
          <w:rFonts w:ascii="Times New Roman" w:hAnsi="Times New Roman" w:eastAsia="Times New Roman" w:cs="Times New Roman"/>
        </w:rPr>
        <w:t>Yalikaribia kwa wakati unaofaa. Kilio cha mfano kilifuata mara moja baada ya kukawia, na kusinzia na kulala. Hili lilifuata kukawia kwetu, baada ya sisi kuvunjika moyo, na kilitufikia masikioni tukiwa katika hali ya usingizi mzito. Kilio hicho kiliwaamsha wale wanawali kumi, na kuwaongoza kutengeneza taa zao. Hili, likiambatana na uweza wa Roho, liliwaamsha watu wa Majilio, na kuwaongoza kuichunguza Biblia kwa jinsi ambayo haijawahi kutokea kabla, na kujitakasa wenyewe pamoja na mali zao za ulimwengu kabisa kwa Bwana. Wale waliotoa kilio kwamba Bwana angekuja katika mwezi wa saba, mwaka 1844, waliona wazi kwamba vipindi vya unabii vilifika hadi wakati huo; kwa hiyo, ushahidi uliokuwa umetolewa kutoka katika vipindi hivyo kuthibitisha kwamba Majilio yangekuwa mwaka 1843, ulithibitisha kwamba yangekuwa mwaka 1844. Ndipo tukauona kosa katika namna hiyo ya kuhesabu ambayo ilifikisha siku 2300 kwenye mwaka 1843. Hakuna yeyote miongoni mwa wale walioandika dhidi ya Majilio aliyeliona. Mkono wa Majaliwa—herufi kubwa “M”—ulifunika kosa hilo—umoja—hata ulipofika wakati wa kuonekana. Kosa lenyewe lilikuwa katika kutoa miaka 457 kamili kutoka katika 2300, jambo lililoacha 1843, bila kuhesabu kabisa sehemu ya mwaka 457 K.K. iliyokuwa imepita, wakati amri ilipotolewa, ambayo ndiyo mwanzo wa kuhesabiwa kwa majuma 70.</w:t>
      </w:r>
    </w:p>
    <w:p>
      <w:pPr>
        <w:pStyle w:val="ArticleScripture"/>
        <w:jc w:val="left"/>
      </w:pPr>
      <w:r>
        <w:rPr>
          <w:rFonts w:ascii="Times New Roman" w:hAnsi="Times New Roman" w:eastAsia="Times New Roman" w:cs="Times New Roman"/>
        </w:rPr>
        <w:t>“Pfungwa dzedu dzakanangidzirwa panguva iyoyo, [1843,] nokuda kwokuti, kana nguva dzakasiyana-siyana dzechiporofita dzichiverengwa kubva kumakore ayo vanoongorora nguva vakanyatsonyatsorurama vanoti ndipo pakazadzikiswa zviitiko zvaifanira kuratidza kutanga kwadzo, dzose dzaiita sedzinopera mugore iroro.”</w:t>
      </w:r>
    </w:p>
    <w:p>
      <w:pPr>
        <w:pStyle w:val="ArticleBody"/>
        <w:jc w:val="left"/>
      </w:pPr>
      <w:r>
        <w:rPr>
          <w:rFonts w:ascii="Times New Roman" w:hAnsi="Times New Roman" w:eastAsia="Times New Roman" w:cs="Times New Roman"/>
        </w:rPr>
        <w:t>Zvino anotitsanangurira nguva dzechiporofita dzavaifunga kuti dzaizopera muna 1843.</w:t>
      </w:r>
    </w:p>
    <w:p>
      <w:pPr>
        <w:pStyle w:val="ArticleScripture"/>
        <w:jc w:val="left"/>
      </w:pPr>
      <w:r>
        <w:rPr>
          <w:rFonts w:ascii="Times New Roman" w:hAnsi="Times New Roman" w:eastAsia="Times New Roman" w:cs="Times New Roman"/>
        </w:rPr>
        <w:t>“Namun, hal itu hanyalah tampaknya saja.” Hanya tampaknya saja bahwa itu berakhir pada tahun 1843. Mereka akan mendapati bahwa itu berakhir pada tahun 1844.</w:t>
      </w:r>
    </w:p>
    <w:p>
      <w:pPr>
        <w:pStyle w:val="ArticleScripture"/>
        <w:jc w:val="left"/>
      </w:pPr>
      <w:r>
        <w:rPr>
          <w:rFonts w:ascii="Times New Roman" w:hAnsi="Times New Roman" w:eastAsia="Times New Roman" w:cs="Times New Roman"/>
        </w:rPr>
        <w:t>“</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2520, </w:t>
      </w:r>
      <w:r>
        <w:rPr>
          <w:rFonts w:ascii="Nirmala UI" w:hAnsi="Nirmala UI" w:eastAsia="Nirmala UI" w:cs="Nirmala UI"/>
        </w:rPr>
        <w:t>මනස්සේගේ</w:t>
      </w:r>
      <w:r>
        <w:rPr>
          <w:rFonts w:ascii="Times New Roman" w:hAnsi="Times New Roman" w:eastAsia="Times New Roman" w:cs="Times New Roman"/>
        </w:rPr>
        <w:t xml:space="preserve"> </w:t>
      </w:r>
      <w:r>
        <w:rPr>
          <w:rFonts w:ascii="Nirmala UI" w:hAnsi="Nirmala UI" w:eastAsia="Nirmala UI" w:cs="Nirmala UI"/>
        </w:rPr>
        <w:t>වහල්කමෙන්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කාලගණන</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රවේදීන්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එකමතිකභාවයකින්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677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අනාගතවාක්</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පරිච්ඡේදයන්ය</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විටෙකත්</w:t>
      </w:r>
      <w:r>
        <w:rPr>
          <w:rFonts w:ascii="Times New Roman" w:hAnsi="Times New Roman" w:eastAsia="Times New Roman" w:cs="Times New Roman"/>
        </w:rPr>
        <w:t xml:space="preserve"> </w:t>
      </w:r>
      <w:r>
        <w:rPr>
          <w:rFonts w:ascii="Nirmala UI" w:hAnsi="Nirmala UI" w:eastAsia="Nirmala UI" w:cs="Nirmala UI"/>
        </w:rPr>
        <w:t>ගණනය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නියමය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වෙතින්ය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2520 </w:t>
      </w:r>
      <w:r>
        <w:rPr>
          <w:rFonts w:ascii="Nirmala UI" w:hAnsi="Nirmala UI" w:eastAsia="Nirmala UI" w:cs="Nirmala UI"/>
        </w:rPr>
        <w:t>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677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1843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කෙසේවෙතත්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677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1843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2520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677 </w:t>
      </w:r>
      <w:r>
        <w:rPr>
          <w:rFonts w:ascii="Nirmala UI" w:hAnsi="Nirmala UI" w:eastAsia="Nirmala UI" w:cs="Nirmala UI"/>
        </w:rPr>
        <w:t>ආරම්භයෙනුත්</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කවර</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1844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නොබැලුවෙමු</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Vipindi vya kinabii ambavyo “mkono wa Majaliwa ulimzuia asifanye kosa,” vilijumuisha 2520.</w:t>
      </w:r>
    </w:p>
    <w:p>
      <w:pPr>
        <w:pStyle w:val="ArticleScripture"/>
        <w:jc w:val="left"/>
      </w:pPr>
      <w:r>
        <w:rPr>
          <w:rFonts w:ascii="Nirmala UI" w:hAnsi="Nirmala UI" w:eastAsia="Nirmala UI" w:cs="Nirmala UI"/>
        </w:rPr>
        <w:t>ਯੂਰੀਆ</w:t>
      </w:r>
      <w:r>
        <w:rPr>
          <w:rFonts w:ascii="Times New Roman" w:hAnsi="Times New Roman" w:eastAsia="Times New Roman" w:cs="Times New Roman"/>
        </w:rPr>
        <w:t xml:space="preserve"> </w:t>
      </w:r>
      <w:r>
        <w:rPr>
          <w:rFonts w:ascii="Nirmala UI" w:hAnsi="Nirmala UI" w:eastAsia="Nirmala UI" w:cs="Nirmala UI"/>
        </w:rPr>
        <w:t>ਸਮਿੱਥ</w:t>
      </w:r>
      <w:r>
        <w:rPr>
          <w:rFonts w:ascii="Times New Roman" w:hAnsi="Times New Roman" w:eastAsia="Times New Roman" w:cs="Times New Roman"/>
        </w:rPr>
        <w:t>: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ਈਸਵੀ</w:t>
      </w:r>
      <w:r>
        <w:rPr>
          <w:rFonts w:ascii="Times New Roman" w:hAnsi="Times New Roman" w:eastAsia="Times New Roman" w:cs="Times New Roman"/>
        </w:rPr>
        <w:t xml:space="preserve"> 1843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ਲੰਘਦਾ</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ਬਹੁਤਿਆਂ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ਉਮੀਦ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ਛੁਟਕਾਰੇ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ਨਿਰਾਸ਼ਾ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ਖੋਜ</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ਆਈ</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ਸਾਰੀਆਂ</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ਮਿਆਦਾਂ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ਸਦਾ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ਨਿਰਧਾਰਿਤ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ਆਏ</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—even upon the supposition that our chronology and date of their commencement were correct—</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ਮਿਆਦ</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1844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2520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677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ਜੂਬਲੀ</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2450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1843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1850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ਚਾਰਟਾਂ</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ਦਰਸਾਏ</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607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2300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457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ਹਿੱਸਾ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ਭਵਿੱਖਬਾਣੀਕਾਲੀ</w:t>
      </w:r>
      <w:r>
        <w:rPr>
          <w:rFonts w:ascii="Times New Roman" w:hAnsi="Times New Roman" w:eastAsia="Times New Roman" w:cs="Times New Roman"/>
        </w:rPr>
        <w:t xml:space="preserve"> </w:t>
      </w:r>
      <w:r>
        <w:rPr>
          <w:rFonts w:ascii="Nirmala UI" w:hAnsi="Nirmala UI" w:eastAsia="Nirmala UI" w:cs="Nirmala UI"/>
        </w:rPr>
        <w:t>ਮਿਆਦਾਂ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ਗਿਣਤੀ</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ਨਿਰਧਾਰਿਤ</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ਗਈਆਂ</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ਘਟਨਾਵਾਂ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ਘਟਿਤ</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ਬੀਤ</w:t>
      </w:r>
      <w:r>
        <w:rPr>
          <w:rFonts w:ascii="Times New Roman" w:hAnsi="Times New Roman" w:eastAsia="Times New Roman" w:cs="Times New Roman"/>
        </w:rPr>
        <w:t xml:space="preserve"> </w:t>
      </w:r>
      <w:r>
        <w:rPr>
          <w:rFonts w:ascii="Nirmala UI" w:hAnsi="Nirmala UI" w:eastAsia="Nirmala UI" w:cs="Nirmala UI"/>
        </w:rPr>
        <w:t>ਚੁੱਕਿਆ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ਜਿਹੜੀਆਂ</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ਚਿੰਨ੍ਹਿਤ</w:t>
      </w:r>
      <w:r>
        <w:rPr>
          <w:rFonts w:ascii="Times New Roman" w:hAnsi="Times New Roman" w:eastAsia="Times New Roman" w:cs="Times New Roman"/>
        </w:rPr>
        <w:t xml:space="preserve"> </w:t>
      </w:r>
      <w:r>
        <w:rPr>
          <w:rFonts w:ascii="Nirmala UI" w:hAnsi="Nirmala UI" w:eastAsia="Nirmala UI" w:cs="Nirmala UI"/>
        </w:rPr>
        <w:t>ਕਰਦੀਆਂ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ਲਾਜ਼ਮੀ</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ਈਸਵੀ</w:t>
      </w:r>
      <w:r>
        <w:rPr>
          <w:rFonts w:ascii="Times New Roman" w:hAnsi="Times New Roman" w:eastAsia="Times New Roman" w:cs="Times New Roman"/>
        </w:rPr>
        <w:t xml:space="preserve"> 1844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ਉਤਨਾ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ਵਧਣ</w:t>
      </w:r>
      <w:r>
        <w:rPr>
          <w:rFonts w:ascii="Times New Roman" w:hAnsi="Times New Roman" w:eastAsia="Times New Roman" w:cs="Times New Roman"/>
        </w:rPr>
        <w:t xml:space="preserve">, </w:t>
      </w:r>
      <w:r>
        <w:rPr>
          <w:rFonts w:ascii="Nirmala UI" w:hAnsi="Nirmala UI" w:eastAsia="Nirmala UI" w:cs="Nirmala UI"/>
        </w:rPr>
        <w:t>ਜਿੰਨਾ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ਗਿਣਤੀ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ਹਰੇਕ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ਸੰਖਿਆ</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ਕਾਲਗਣਨਾ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ਸ਼ੁੱਧਤਾ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ਈਸਾ</w:t>
      </w:r>
      <w:r>
        <w:rPr>
          <w:rFonts w:ascii="Times New Roman" w:hAnsi="Times New Roman" w:eastAsia="Times New Roman" w:cs="Times New Roman"/>
        </w:rPr>
        <w:t>-</w:t>
      </w:r>
      <w:r>
        <w:rPr>
          <w:rFonts w:ascii="Nirmala UI" w:hAnsi="Nirmala UI" w:eastAsia="Nirmala UI" w:cs="Nirmala UI"/>
        </w:rPr>
        <w:t>ਪੂਰਵ</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ਮਿਆਦਾਂ</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ਹੋਈਆਂ</w:t>
      </w:r>
      <w:r>
        <w:rPr>
          <w:rFonts w:ascii="Times New Roman" w:hAnsi="Times New Roman" w:eastAsia="Times New Roman" w:cs="Times New Roman"/>
        </w:rPr>
        <w:t xml:space="preserve">, </w:t>
      </w:r>
      <w:r>
        <w:rPr>
          <w:rFonts w:ascii="Nirmala UI" w:hAnsi="Nirmala UI" w:eastAsia="Nirmala UI" w:cs="Nirmala UI"/>
        </w:rPr>
        <w:t>ਦਰਸਾਉਣ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ਸੂਤਰ</w:t>
      </w:r>
      <w:r>
        <w:rPr>
          <w:rFonts w:ascii="Times New Roman" w:hAnsi="Times New Roman" w:eastAsia="Times New Roman" w:cs="Times New Roman"/>
        </w:rPr>
        <w:t xml:space="preserve"> </w:t>
      </w:r>
      <w:r>
        <w:rPr>
          <w:rFonts w:ascii="Nirmala UI" w:hAnsi="Nirmala UI" w:eastAsia="Nirmala UI" w:cs="Nirmala UI"/>
        </w:rPr>
        <w:t>ਉਪਲਬਧ</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ਅੰਦਰਲਾ</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ਯਥਾਰਥਤਾ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ਨਿਸ਼ਚਿਤ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ਸਕਿਆ।</w:t>
      </w:r>
      <w:r>
        <w:rPr>
          <w:rFonts w:ascii="Times New Roman" w:hAnsi="Times New Roman" w:eastAsia="Times New Roman" w:cs="Times New Roman"/>
        </w:rPr>
        <w:t>"</w:t>
      </w:r>
    </w:p>
    <w:p>
      <w:pPr>
        <w:pStyle w:val="ArticleBody"/>
        <w:jc w:val="left"/>
      </w:pPr>
      <w:r>
        <w:rPr>
          <w:rFonts w:ascii="Nirmala UI" w:hAnsi="Nirmala UI" w:eastAsia="Nirmala UI" w:cs="Nirmala UI"/>
        </w:rPr>
        <w:t>உரியா</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ஜேம்ஸ்</w:t>
      </w:r>
      <w:r>
        <w:rPr>
          <w:rFonts w:ascii="Times New Roman" w:hAnsi="Times New Roman" w:eastAsia="Times New Roman" w:cs="Times New Roman"/>
        </w:rPr>
        <w:t xml:space="preserve"> </w:t>
      </w:r>
      <w:r>
        <w:rPr>
          <w:rFonts w:ascii="Nirmala UI" w:hAnsi="Nirmala UI" w:eastAsia="Nirmala UI" w:cs="Nirmala UI"/>
        </w:rPr>
        <w:t>வைட்</w:t>
      </w:r>
      <w:r>
        <w:rPr>
          <w:rFonts w:ascii="Times New Roman" w:hAnsi="Times New Roman" w:eastAsia="Times New Roman" w:cs="Times New Roman"/>
        </w:rPr>
        <w:t xml:space="preserve"> </w:t>
      </w:r>
      <w:r>
        <w:rPr>
          <w:rFonts w:ascii="Nirmala UI" w:hAnsi="Nirmala UI" w:eastAsia="Nirmala UI" w:cs="Nirmala UI"/>
        </w:rPr>
        <w:t>இருவரும்</w:t>
      </w:r>
      <w:r>
        <w:rPr>
          <w:rFonts w:ascii="Times New Roman" w:hAnsi="Times New Roman" w:eastAsia="Times New Roman" w:cs="Times New Roman"/>
        </w:rPr>
        <w:t xml:space="preserve">, 1844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முடிவடையும்</w:t>
      </w:r>
      <w:r>
        <w:rPr>
          <w:rFonts w:ascii="Times New Roman" w:hAnsi="Times New Roman" w:eastAsia="Times New Roman" w:cs="Times New Roman"/>
        </w:rPr>
        <w:t xml:space="preserve"> </w:t>
      </w:r>
      <w:r>
        <w:rPr>
          <w:rFonts w:ascii="Nirmala UI" w:hAnsi="Nirmala UI" w:eastAsia="Nirmala UI" w:cs="Nirmala UI"/>
        </w:rPr>
        <w:t>என</w:t>
      </w:r>
      <w:r>
        <w:rPr>
          <w:rFonts w:ascii="Times New Roman" w:hAnsi="Times New Roman" w:eastAsia="Times New Roman" w:cs="Times New Roman"/>
        </w:rPr>
        <w:t xml:space="preserve"> </w:t>
      </w:r>
      <w:r>
        <w:rPr>
          <w:rFonts w:ascii="Nirmala UI" w:hAnsi="Nirmala UI" w:eastAsia="Nirmala UI" w:cs="Nirmala UI"/>
        </w:rPr>
        <w:t>ஏற்றுக்கொள்ளப்பட்ட</w:t>
      </w:r>
      <w:r>
        <w:rPr>
          <w:rFonts w:ascii="Times New Roman" w:hAnsi="Times New Roman" w:eastAsia="Times New Roman" w:cs="Times New Roman"/>
        </w:rPr>
        <w:t xml:space="preserve"> </w:t>
      </w:r>
      <w:r>
        <w:rPr>
          <w:rFonts w:ascii="Nirmala UI" w:hAnsi="Nirmala UI" w:eastAsia="Nirmala UI" w:cs="Nirmala UI"/>
        </w:rPr>
        <w:t>தீர்க்கதரிசனக்</w:t>
      </w:r>
      <w:r>
        <w:rPr>
          <w:rFonts w:ascii="Times New Roman" w:hAnsi="Times New Roman" w:eastAsia="Times New Roman" w:cs="Times New Roman"/>
        </w:rPr>
        <w:t xml:space="preserve"> </w:t>
      </w:r>
      <w:r>
        <w:rPr>
          <w:rFonts w:ascii="Nirmala UI" w:hAnsi="Nirmala UI" w:eastAsia="Nirmala UI" w:cs="Nirmala UI"/>
        </w:rPr>
        <w:t>காலங்கள்</w:t>
      </w:r>
      <w:r>
        <w:rPr>
          <w:rFonts w:ascii="Times New Roman" w:hAnsi="Times New Roman" w:eastAsia="Times New Roman" w:cs="Times New Roman"/>
        </w:rPr>
        <w:t xml:space="preserve"> 2520 </w:t>
      </w:r>
      <w:r>
        <w:rPr>
          <w:rFonts w:ascii="Nirmala UI" w:hAnsi="Nirmala UI" w:eastAsia="Nirmala UI" w:cs="Nirmala UI"/>
        </w:rPr>
        <w:t>மற்றும்</w:t>
      </w:r>
      <w:r>
        <w:rPr>
          <w:rFonts w:ascii="Times New Roman" w:hAnsi="Times New Roman" w:eastAsia="Times New Roman" w:cs="Times New Roman"/>
        </w:rPr>
        <w:t xml:space="preserve"> 2300 </w:t>
      </w:r>
      <w:r>
        <w:rPr>
          <w:rFonts w:ascii="Nirmala UI" w:hAnsi="Nirmala UI" w:eastAsia="Nirmala UI" w:cs="Nirmala UI"/>
        </w:rPr>
        <w:t>ஆண்டுகளே</w:t>
      </w:r>
      <w:r>
        <w:rPr>
          <w:rFonts w:ascii="Times New Roman" w:hAnsi="Times New Roman" w:eastAsia="Times New Roman" w:cs="Times New Roman"/>
        </w:rPr>
        <w:t xml:space="preserve"> </w:t>
      </w:r>
      <w:r>
        <w:rPr>
          <w:rFonts w:ascii="Nirmala UI" w:hAnsi="Nirmala UI" w:eastAsia="Nirmala UI" w:cs="Nirmala UI"/>
        </w:rPr>
        <w:t>என்பதற்கு</w:t>
      </w:r>
      <w:r>
        <w:rPr>
          <w:rFonts w:ascii="Times New Roman" w:hAnsi="Times New Roman" w:eastAsia="Times New Roman" w:cs="Times New Roman"/>
        </w:rPr>
        <w:t xml:space="preserve"> </w:t>
      </w:r>
      <w:r>
        <w:rPr>
          <w:rFonts w:ascii="Nirmala UI" w:hAnsi="Nirmala UI" w:eastAsia="Nirmala UI" w:cs="Nirmala UI"/>
        </w:rPr>
        <w:t>சாட்சி</w:t>
      </w:r>
      <w:r>
        <w:rPr>
          <w:rFonts w:ascii="Times New Roman" w:hAnsi="Times New Roman" w:eastAsia="Times New Roman" w:cs="Times New Roman"/>
        </w:rPr>
        <w:t xml:space="preserve"> </w:t>
      </w:r>
      <w:r>
        <w:rPr>
          <w:rFonts w:ascii="Nirmala UI" w:hAnsi="Nirmala UI" w:eastAsia="Nirmala UI" w:cs="Nirmala UI"/>
        </w:rPr>
        <w:t>அளிக்கின்றனர்</w:t>
      </w:r>
      <w:r>
        <w:rPr>
          <w:rFonts w:ascii="Times New Roman" w:hAnsi="Times New Roman" w:eastAsia="Times New Roman" w:cs="Times New Roman"/>
        </w:rPr>
        <w:t xml:space="preserve">; </w:t>
      </w:r>
      <w:r>
        <w:rPr>
          <w:rFonts w:ascii="Nirmala UI" w:hAnsi="Nirmala UI" w:eastAsia="Nirmala UI" w:cs="Nirmala UI"/>
        </w:rPr>
        <w:t>இதற்காக</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எலன்</w:t>
      </w:r>
      <w:r>
        <w:rPr>
          <w:rFonts w:ascii="Times New Roman" w:hAnsi="Times New Roman" w:eastAsia="Times New Roman" w:cs="Times New Roman"/>
        </w:rPr>
        <w:t xml:space="preserve"> </w:t>
      </w:r>
      <w:r>
        <w:rPr>
          <w:rFonts w:ascii="Nirmala UI" w:hAnsi="Nirmala UI" w:eastAsia="Nirmala UI" w:cs="Nirmala UI"/>
        </w:rPr>
        <w:t>வைட்</w:t>
      </w:r>
      <w:r>
        <w:rPr>
          <w:rFonts w:ascii="Times New Roman" w:hAnsi="Times New Roman" w:eastAsia="Times New Roman" w:cs="Times New Roman"/>
        </w:rPr>
        <w:t xml:space="preserve"> </w:t>
      </w:r>
      <w:r>
        <w:rPr>
          <w:rFonts w:ascii="Nirmala UI" w:hAnsi="Nirmala UI" w:eastAsia="Nirmala UI" w:cs="Nirmala UI"/>
        </w:rPr>
        <w:t>அவர்களின்</w:t>
      </w:r>
      <w:r>
        <w:rPr>
          <w:rFonts w:ascii="Times New Roman" w:hAnsi="Times New Roman" w:eastAsia="Times New Roman" w:cs="Times New Roman"/>
        </w:rPr>
        <w:t xml:space="preserve"> *Early Writings*, </w:t>
      </w:r>
      <w:r>
        <w:rPr>
          <w:rFonts w:ascii="Nirmala UI" w:hAnsi="Nirmala UI" w:eastAsia="Nirmala UI" w:cs="Nirmala UI"/>
        </w:rPr>
        <w:t>பக்கம்</w:t>
      </w:r>
      <w:r>
        <w:rPr>
          <w:rFonts w:ascii="Times New Roman" w:hAnsi="Times New Roman" w:eastAsia="Times New Roman" w:cs="Times New Roman"/>
        </w:rPr>
        <w:t xml:space="preserve"> 236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அதற்கு</w:t>
      </w:r>
      <w:r>
        <w:rPr>
          <w:rFonts w:ascii="Times New Roman" w:hAnsi="Times New Roman" w:eastAsia="Times New Roman" w:cs="Times New Roman"/>
        </w:rPr>
        <w:t xml:space="preserve"> </w:t>
      </w:r>
      <w:r>
        <w:rPr>
          <w:rFonts w:ascii="Nirmala UI" w:hAnsi="Nirmala UI" w:eastAsia="Nirmala UI" w:cs="Nirmala UI"/>
        </w:rPr>
        <w:t>அடுத்த</w:t>
      </w:r>
      <w:r>
        <w:rPr>
          <w:rFonts w:ascii="Times New Roman" w:hAnsi="Times New Roman" w:eastAsia="Times New Roman" w:cs="Times New Roman"/>
        </w:rPr>
        <w:t xml:space="preserve"> </w:t>
      </w:r>
      <w:r>
        <w:rPr>
          <w:rFonts w:ascii="Nirmala UI" w:hAnsi="Nirmala UI" w:eastAsia="Nirmala UI" w:cs="Nirmala UI"/>
        </w:rPr>
        <w:t>பக்கங்களில்</w:t>
      </w:r>
      <w:r>
        <w:rPr>
          <w:rFonts w:ascii="Times New Roman" w:hAnsi="Times New Roman" w:eastAsia="Times New Roman" w:cs="Times New Roman"/>
        </w:rPr>
        <w:t xml:space="preserve"> </w:t>
      </w:r>
      <w:r>
        <w:rPr>
          <w:rFonts w:ascii="Nirmala UI" w:hAnsi="Nirmala UI" w:eastAsia="Nirmala UI" w:cs="Nirmala UI"/>
        </w:rPr>
        <w:t>காணப்படும்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வெளிப்பாடுகளையே</w:t>
      </w:r>
      <w:r>
        <w:rPr>
          <w:rFonts w:ascii="Times New Roman" w:hAnsi="Times New Roman" w:eastAsia="Times New Roman" w:cs="Times New Roman"/>
        </w:rPr>
        <w:t xml:space="preserve"> </w:t>
      </w:r>
      <w:r>
        <w:rPr>
          <w:rFonts w:ascii="Nirmala UI" w:hAnsi="Nirmala UI" w:eastAsia="Nirmala UI" w:cs="Nirmala UI"/>
        </w:rPr>
        <w:t>பயன்படுத்துகின்றனர்</w:t>
      </w:r>
      <w:r>
        <w:rPr>
          <w:rFonts w:ascii="Times New Roman" w:hAnsi="Times New Roman" w:eastAsia="Times New Roman" w:cs="Times New Roman"/>
        </w:rPr>
        <w:t>.</w:t>
      </w:r>
    </w:p>
    <w:p>
      <w:pPr>
        <w:pStyle w:val="ArticleHeading"/>
        <w:jc w:val="left"/>
      </w:pPr>
      <w:r>
        <w:rPr>
          <w:rFonts w:ascii="Nirmala UI" w:hAnsi="Nirmala UI" w:eastAsia="Nirmala UI" w:cs="Nirmala UI"/>
        </w:rPr>
        <w:t>रुकोदी</w:t>
      </w:r>
      <w:r>
        <w:rPr>
          <w:rFonts w:ascii="Arial" w:hAnsi="Arial" w:eastAsia="Arial" w:cs="Arial"/>
        </w:rPr>
        <w:t xml:space="preserve"> </w:t>
      </w:r>
      <w:r>
        <w:rPr>
          <w:rFonts w:ascii="Nirmala UI" w:hAnsi="Nirmala UI" w:eastAsia="Nirmala UI" w:cs="Nirmala UI"/>
        </w:rPr>
        <w:t>रानानै</w:t>
      </w:r>
      <w:r>
        <w:rPr>
          <w:rFonts w:ascii="Arial" w:hAnsi="Arial" w:eastAsia="Arial" w:cs="Arial"/>
        </w:rPr>
        <w:t xml:space="preserve"> </w:t>
      </w:r>
      <w:r>
        <w:rPr>
          <w:rFonts w:ascii="Nirmala UI" w:hAnsi="Nirmala UI" w:eastAsia="Nirmala UI" w:cs="Nirmala UI"/>
        </w:rPr>
        <w:t>सार्थि</w:t>
      </w:r>
      <w:r>
        <w:rPr>
          <w:rFonts w:ascii="Arial" w:hAnsi="Arial" w:eastAsia="Arial" w:cs="Arial"/>
        </w:rPr>
        <w:t xml:space="preserve">: </w:t>
      </w:r>
      <w:r>
        <w:rPr>
          <w:rFonts w:ascii="Nirmala UI" w:hAnsi="Nirmala UI" w:eastAsia="Nirmala UI" w:cs="Nirmala UI"/>
        </w:rPr>
        <w:t>विलियम</w:t>
      </w:r>
      <w:r>
        <w:rPr>
          <w:rFonts w:ascii="Arial" w:hAnsi="Arial" w:eastAsia="Arial" w:cs="Arial"/>
        </w:rPr>
        <w:t xml:space="preserve"> </w:t>
      </w:r>
      <w:r>
        <w:rPr>
          <w:rFonts w:ascii="Nirmala UI" w:hAnsi="Nirmala UI" w:eastAsia="Nirmala UI" w:cs="Nirmala UI"/>
        </w:rPr>
        <w:t>मिलरनि</w:t>
      </w:r>
      <w:r>
        <w:rPr>
          <w:rFonts w:ascii="Arial" w:hAnsi="Arial" w:eastAsia="Arial" w:cs="Arial"/>
        </w:rPr>
        <w:t xml:space="preserve"> </w:t>
      </w:r>
      <w:r>
        <w:rPr>
          <w:rFonts w:ascii="Nirmala UI" w:hAnsi="Nirmala UI" w:eastAsia="Nirmala UI" w:cs="Nirmala UI"/>
        </w:rPr>
        <w:t>जागायनाय</w:t>
      </w:r>
      <w:r>
        <w:rPr>
          <w:rFonts w:ascii="Arial" w:hAnsi="Arial" w:eastAsia="Arial" w:cs="Arial"/>
        </w:rPr>
        <w:t xml:space="preserve"> </w:t>
      </w:r>
      <w:r>
        <w:rPr>
          <w:rFonts w:ascii="Nirmala UI" w:hAnsi="Nirmala UI" w:eastAsia="Nirmala UI" w:cs="Nirmala UI"/>
        </w:rPr>
        <w:t>थानाफोर</w:t>
      </w:r>
    </w:p>
    <w:p>
      <w:pPr>
        <w:pStyle w:val="ArticleScripture"/>
        <w:jc w:val="left"/>
      </w:pPr>
      <w:r>
        <w:rPr>
          <w:rFonts w:ascii="Times New Roman" w:hAnsi="Times New Roman" w:eastAsia="Times New Roman" w:cs="Times New Roman"/>
        </w:rPr>
        <w:t>Uvango Hwapakutanga, peji 230: “Mwari vakatuma mutumwa wavo”—mutumwa Gabrieri—“kuti abate moyo womurimi” —William Miller—“akanga asingadaviri Bhaibheri, kuti amutungamirire kutsvakisisa zviporofita. Vatumwa vaMwari vaigara vachishanyira uyo akasarudzwa, kuti vatungamirire pfungwa dzake uye kuti vazarurire kunzwisisa kwake zviporofita zvakanga nguva dzose zvakasvibira kuvanhu vaMwari. Kutanga kweketani yezvokwadi kwakapiwa kwaari, uye akatungamirirwa kupfuurira mberi achitsvakisisa chisungo nechisungo, kusvikira atarira nechakushamiswa nokuyemura paShoko raMwari. Akaona imomo ketani yakakwana yezvokwadi. Shoko iro raakanga aiona serisina kufuridzirwa zvino rakazaruka pamberi pechiratidzo chake mukunaka kwaro nomukubwinya kwaro. Akaona kuti chimwe chikamu cheRugwaro chinotsanangura chimwe,”—Gabrieri akamuratidza nzira yatinoti proof-texting, mutsetse pamusoro pomutsetse, pano zvishoma uye apo zvishoma.</w:t>
      </w:r>
    </w:p>
    <w:p>
      <w:pPr>
        <w:pStyle w:val="ArticleBody"/>
        <w:jc w:val="left"/>
      </w:pPr>
      <w:r>
        <w:rPr>
          <w:rFonts w:ascii="Times New Roman" w:hAnsi="Times New Roman" w:eastAsia="Times New Roman" w:cs="Times New Roman"/>
        </w:rPr>
        <w:t>Gabrieli alimpa mwanzo wa mnyororo wa ukweli na mbinu ya kuthibitisha mafundisho kwa kunukuu Maandiko.</w:t>
      </w:r>
    </w:p>
    <w:p>
      <w:pPr>
        <w:pStyle w:val="ArticleScripture"/>
        <w:jc w:val="left"/>
      </w:pPr>
      <w:r>
        <w:rPr>
          <w:rFonts w:ascii="Times New Roman" w:hAnsi="Times New Roman" w:eastAsia="Times New Roman" w:cs="Times New Roman"/>
        </w:rPr>
        <w:t>William Miller, Advent Review and Sabbath Herald, April 18, 1854: “Kutoka katika kujifunza zaidi Maandiko, nilifikia hitimisho kwamba zile nyakati saba za ukuu wa Mataifa lazima zianze wakati Wayahudi walipoacha kuwa taifa huru katika utumwa wa Manase, ambao wataalamu bora wa kronolojia waliuweka katika mwaka 677 K.K.; kwamba zile siku 2300 zilianza pamoja na yale majuma sabini, ambayo wataalamu bora wa kronolojia waliyahesabu kuanzia mwaka 457 K.K.; na kwamba zile siku 1335, zikianza na kuondolewa kwa sadaka ya daima, na kusimamishwa kwa chukizo lile liletalo ukiwa, [Danieli 12:11] zilipaswa kuhesabiwa tangu kusimamishwa kwa ukuu wa Upapa, baada ya kuondolewa kwa machukizo ya kipagani, na ambavyo, kulingana na wanahistoria bora nilioweza kushauriana nao, vilipaswa kuwekwa kuanzia karibu mwaka 508 B.K.”</w:t>
      </w:r>
    </w:p>
    <w:p>
      <w:pPr>
        <w:pStyle w:val="ArticleBody"/>
        <w:jc w:val="left"/>
      </w:pPr>
      <w:r>
        <w:rPr>
          <w:rFonts w:ascii="Times New Roman" w:hAnsi="Times New Roman" w:eastAsia="Times New Roman" w:cs="Times New Roman"/>
        </w:rPr>
        <w:t>Ellen White anoti Gabrieli ndiye akapa William Miller matangiro echeni yezvokwadi, uye William Miller anopupura kuti mapoinzi matatu ematangiro aakapihwa ndiwo AD508, 677BC, uye 457BC. Akapiwa mapoinzi ematangiro euprofita uhwu akaburitsa nhoroondo yeMidnight Cry neNgirozi Gabrieli.</w:t>
      </w:r>
    </w:p>
    <w:p>
      <w:pPr>
        <w:pStyle w:val="ArticleHeading"/>
        <w:jc w:val="left"/>
      </w:pPr>
      <w:r>
        <w:rPr>
          <w:rFonts w:ascii="Arial" w:hAnsi="Arial" w:eastAsia="Arial" w:cs="Arial"/>
        </w:rPr>
        <w:t>Kunyengedzwa Kwokupedzisira: Kuramba Mweya Weuporofita</w:t>
      </w:r>
    </w:p>
    <w:p>
      <w:pPr>
        <w:pStyle w:val="ArticleScripture"/>
        <w:jc w:val="left"/>
      </w:pPr>
      <w:r>
        <w:rPr>
          <w:rFonts w:ascii="Times New Roman" w:hAnsi="Times New Roman" w:eastAsia="Times New Roman" w:cs="Times New Roman"/>
        </w:rPr>
        <w:t>Selected Messages, buku 1, peji 48: “Satani ari . . . kuramba achimanikidza zvokunyepedzera—kuti atsause kubva pachokwadi. Kunyengera chaiko kwekupedzisira kwaSatani kuchava kuita kuti uchapupu hwoMweya waMwari husashande.” Kunyengera kwekupedzisira kwaSatani ndiko kuparadza Mweya weChiporofita.</w:t>
      </w:r>
    </w:p>
    <w:p>
      <w:pPr>
        <w:pStyle w:val="ArticleBody"/>
        <w:jc w:val="left"/>
      </w:pPr>
      <w:r>
        <w:rPr>
          <w:rFonts w:ascii="Times New Roman" w:hAnsi="Times New Roman" w:eastAsia="Times New Roman" w:cs="Times New Roman"/>
        </w:rPr>
        <w:t>Ако ги отфрлите овие темелни вистини, во исто време го отфрлате и Духот на пророштвото. Елен Вајт го дава своето одобрување на 2520. Ако го отфрлите 2520, ги исфрлате и детето и водата од бањањето.</w:t>
      </w:r>
    </w:p>
    <w:p>
      <w:pPr>
        <w:pStyle w:val="ArticleScripture"/>
        <w:jc w:val="left"/>
      </w:pPr>
      <w:r>
        <w:rPr>
          <w:rFonts w:ascii="Times New Roman" w:hAnsi="Times New Roman" w:eastAsia="Times New Roman" w:cs="Times New Roman"/>
        </w:rPr>
        <w:t>“</w:t>
      </w:r>
      <w:r>
        <w:rPr>
          <w:rFonts w:ascii="Nirmala UI" w:hAnsi="Nirmala UI" w:eastAsia="Nirmala UI" w:cs="Nirmala UI"/>
        </w:rPr>
        <w:t>शैतान</w:t>
      </w:r>
      <w:r>
        <w:rPr>
          <w:rFonts w:ascii="Times New Roman" w:hAnsi="Times New Roman" w:eastAsia="Times New Roman" w:cs="Times New Roman"/>
        </w:rPr>
        <w:t xml:space="preserve"> . . . </w:t>
      </w:r>
      <w:r>
        <w:rPr>
          <w:rFonts w:ascii="Nirmala UI" w:hAnsi="Nirmala UI" w:eastAsia="Nirmala UI" w:cs="Nirmala UI"/>
        </w:rPr>
        <w:t>निरन्तर</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बातहरू</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सार्दै</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w:t>
      </w:r>
      <w:r>
        <w:rPr>
          <w:rFonts w:ascii="Nirmala UI" w:hAnsi="Nirmala UI" w:eastAsia="Nirmala UI" w:cs="Nirmala UI"/>
        </w:rPr>
        <w:t>सत्यबाट</w:t>
      </w:r>
      <w:r>
        <w:rPr>
          <w:rFonts w:ascii="Times New Roman" w:hAnsi="Times New Roman" w:eastAsia="Times New Roman" w:cs="Times New Roman"/>
        </w:rPr>
        <w:t xml:space="preserve"> </w:t>
      </w:r>
      <w:r>
        <w:rPr>
          <w:rFonts w:ascii="Nirmala UI" w:hAnsi="Nirmala UI" w:eastAsia="Nirmala UI" w:cs="Nirmala UI"/>
        </w:rPr>
        <w:t>टाढा</w:t>
      </w:r>
      <w:r>
        <w:rPr>
          <w:rFonts w:ascii="Times New Roman" w:hAnsi="Times New Roman" w:eastAsia="Times New Roman" w:cs="Times New Roman"/>
        </w:rPr>
        <w:t xml:space="preserve"> </w:t>
      </w:r>
      <w:r>
        <w:rPr>
          <w:rFonts w:ascii="Nirmala UI" w:hAnsi="Nirmala UI" w:eastAsia="Nirmala UI" w:cs="Nirmala UI"/>
        </w:rPr>
        <w:t>लैजानका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शैतानको</w:t>
      </w:r>
      <w:r>
        <w:rPr>
          <w:rFonts w:ascii="Times New Roman" w:hAnsi="Times New Roman" w:eastAsia="Times New Roman" w:cs="Times New Roman"/>
        </w:rPr>
        <w:t xml:space="preserve"> </w:t>
      </w:r>
      <w:r>
        <w:rPr>
          <w:rFonts w:ascii="Nirmala UI" w:hAnsi="Nirmala UI" w:eastAsia="Nirmala UI" w:cs="Nirmala UI"/>
        </w:rPr>
        <w:t>एकदम</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साक्षीलाई</w:t>
      </w:r>
      <w:r>
        <w:rPr>
          <w:rFonts w:ascii="Times New Roman" w:hAnsi="Times New Roman" w:eastAsia="Times New Roman" w:cs="Times New Roman"/>
        </w:rPr>
        <w:t xml:space="preserve"> </w:t>
      </w:r>
      <w:r>
        <w:rPr>
          <w:rFonts w:ascii="Nirmala UI" w:hAnsi="Nirmala UI" w:eastAsia="Nirmala UI" w:cs="Nirmala UI"/>
        </w:rPr>
        <w:t>निष्प्रभावी</w:t>
      </w:r>
      <w:r>
        <w:rPr>
          <w:rFonts w:ascii="Times New Roman" w:hAnsi="Times New Roman" w:eastAsia="Times New Roman" w:cs="Times New Roman"/>
        </w:rPr>
        <w:t xml:space="preserve"> </w:t>
      </w:r>
      <w:r>
        <w:rPr>
          <w:rFonts w:ascii="Nirmala UI" w:hAnsi="Nirmala UI" w:eastAsia="Nirmala UI" w:cs="Nirmala UI"/>
        </w:rPr>
        <w:t>बनाउनेछ।</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हुँदैन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नाश</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w:t>
      </w:r>
      <w:r>
        <w:rPr>
          <w:rFonts w:ascii="Nirmala UI" w:hAnsi="Nirmala UI" w:eastAsia="Nirmala UI" w:cs="Nirmala UI"/>
        </w:rPr>
        <w:t>हितोपदेश</w:t>
      </w:r>
      <w:r>
        <w:rPr>
          <w:rFonts w:ascii="Times New Roman" w:hAnsi="Times New Roman" w:eastAsia="Times New Roman" w:cs="Times New Roman"/>
        </w:rPr>
        <w:t xml:space="preserve"> 29:18)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अगमवाणीको</w:t>
      </w:r>
      <w:r>
        <w:rPr>
          <w:rFonts w:ascii="Times New Roman" w:hAnsi="Times New Roman" w:eastAsia="Times New Roman" w:cs="Times New Roman"/>
        </w:rPr>
        <w:t xml:space="preserve"> </w:t>
      </w:r>
      <w:r>
        <w:rPr>
          <w:rFonts w:ascii="Nirmala UI" w:hAnsi="Nirmala UI" w:eastAsia="Nirmala UI" w:cs="Nirmala UI"/>
        </w:rPr>
        <w:t>आत्मालाई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बोलिरहेकी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सन्दर्भमा</w:t>
      </w:r>
      <w:r>
        <w:rPr>
          <w:rFonts w:ascii="Times New Roman" w:hAnsi="Times New Roman" w:eastAsia="Times New Roman" w:cs="Times New Roman"/>
        </w:rPr>
        <w:t xml:space="preserve"> </w:t>
      </w:r>
      <w:r>
        <w:rPr>
          <w:rFonts w:ascii="Nirmala UI" w:hAnsi="Nirmala UI" w:eastAsia="Nirmala UI" w:cs="Nirmala UI"/>
        </w:rPr>
        <w:t>भन्छिन्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तिमीले</w:t>
      </w:r>
      <w:r>
        <w:rPr>
          <w:rFonts w:ascii="Times New Roman" w:hAnsi="Times New Roman" w:eastAsia="Times New Roman" w:cs="Times New Roman"/>
        </w:rPr>
        <w:t xml:space="preserve"> </w:t>
      </w:r>
      <w:r>
        <w:rPr>
          <w:rFonts w:ascii="Nirmala UI" w:hAnsi="Nirmala UI" w:eastAsia="Nirmala UI" w:cs="Nirmala UI"/>
        </w:rPr>
        <w:t>अगमवाणीको</w:t>
      </w:r>
      <w:r>
        <w:rPr>
          <w:rFonts w:ascii="Times New Roman" w:hAnsi="Times New Roman" w:eastAsia="Times New Roman" w:cs="Times New Roman"/>
        </w:rPr>
        <w:t xml:space="preserve"> </w:t>
      </w:r>
      <w:r>
        <w:rPr>
          <w:rFonts w:ascii="Nirmala UI" w:hAnsi="Nirmala UI" w:eastAsia="Nirmala UI" w:cs="Nirmala UI"/>
        </w:rPr>
        <w:t>आत्मालाई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हुँदैन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नाश</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तिमीले</w:t>
      </w:r>
      <w:r>
        <w:rPr>
          <w:rFonts w:ascii="Times New Roman" w:hAnsi="Times New Roman" w:eastAsia="Times New Roman" w:cs="Times New Roman"/>
        </w:rPr>
        <w:t xml:space="preserve"> </w:t>
      </w:r>
      <w:r>
        <w:rPr>
          <w:rFonts w:ascii="Nirmala UI" w:hAnsi="Nirmala UI" w:eastAsia="Nirmala UI" w:cs="Nirmala UI"/>
        </w:rPr>
        <w:t>अगमवाणीको</w:t>
      </w:r>
      <w:r>
        <w:rPr>
          <w:rFonts w:ascii="Times New Roman" w:hAnsi="Times New Roman" w:eastAsia="Times New Roman" w:cs="Times New Roman"/>
        </w:rPr>
        <w:t xml:space="preserve"> </w:t>
      </w:r>
      <w:r>
        <w:rPr>
          <w:rFonts w:ascii="Nirmala UI" w:hAnsi="Nirmala UI" w:eastAsia="Nirmala UI" w:cs="Nirmala UI"/>
        </w:rPr>
        <w:t>आत्मालाई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तिमीमा</w:t>
      </w:r>
      <w:r>
        <w:rPr>
          <w:rFonts w:ascii="Times New Roman" w:hAnsi="Times New Roman" w:eastAsia="Times New Roman" w:cs="Times New Roman"/>
        </w:rPr>
        <w:t xml:space="preserve"> </w:t>
      </w:r>
      <w:r>
        <w:rPr>
          <w:rFonts w:ascii="Nirmala UI" w:hAnsi="Nirmala UI" w:eastAsia="Nirmala UI" w:cs="Nirmala UI"/>
        </w:rPr>
        <w:t>अभाव</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“Nyora chiratidzo, uchitsanangure pachena pamahwendefa, kuti anochiverenga amhanye.” Habhakuki 2:2 (KJV). Kana ukaramba Mweya weChiporofita, ucharamba Chati ya1843; uye, kana ukaramba Chati iyi, uri kuramba Mweya weChiporofita.</w:t>
      </w:r>
    </w:p>
    <w:p>
      <w:pPr>
        <w:pStyle w:val="ArticleScripture"/>
        <w:jc w:val="left"/>
      </w:pPr>
      <w:r>
        <w:rPr>
          <w:rFonts w:ascii="Times New Roman" w:hAnsi="Times New Roman" w:eastAsia="Times New Roman" w:cs="Times New Roman"/>
        </w:rPr>
        <w:t>“Setan azakora n’ubuhanga bwinshi, mu buryo butandukanye kandi akoresheje inzego zitandukanye, kugira ngo ahungabanye icyizere cy’abasigaye b’Imana mu buhamya bw’ukuri. Hazabyutswa urwango ku Buhamya rufite imiterere ya kisetani.” Rimwe na rimwe dutekereza ko “ibya kisetani” ari ibikorwa biteye ubwoba, ariko mu gitabo cyitwa *Patriarchs and Prophets* tubwirwa ko Setani akora yinjiza gushidikanya mu bwenge bw’abantu. Icyo ni cyo gitero cya kisetani kirwanya Umwuka w’Ubuhanuzi n’ayo mahame shingiro. Kinyuzwa mu bantu twagombye kuba twiringira, ari bo baducengezamo uko gushidikanya.</w:t>
      </w:r>
    </w:p>
    <w:p>
      <w:pPr>
        <w:pStyle w:val="ArticleScripture"/>
        <w:jc w:val="left"/>
      </w:pPr>
      <w:r>
        <w:rPr>
          <w:rFonts w:ascii="Times New Roman" w:hAnsi="Times New Roman" w:eastAsia="Times New Roman" w:cs="Times New Roman"/>
        </w:rPr>
        <w:t>Kuyava nekuvengwa kuchamutsirwa maTestimonies uko kuri kwesatani. Mabasa aSatani achava okuvhiringidza rutendo rwamakereke mazviri, nokuda kwechikonzero ichi: Satani haangavi nenzira yakajeka zvikuru yokupinza nayo kunyengera kwake nokusunga mweya yavanhu mukunyengedzwa kwake kana kunyeverwa, nokutsiurwa, nokurairwa kwaMweya waMwari zvichiteererwa. Selected Messages, bhuku 1, 48.</w:t>
      </w:r>
    </w:p>
    <w:p>
      <w:pPr>
        <w:pStyle w:val="ArticleBody"/>
        <w:jc w:val="left"/>
      </w:pPr>
      <w:r>
        <w:rPr>
          <w:rFonts w:ascii="Times New Roman" w:hAnsi="Times New Roman" w:eastAsia="Times New Roman" w:cs="Times New Roman"/>
        </w:rPr>
        <w:t>Mukut bringing dis go klos, taem Sister White i talem se yumi no gat wan samting blong fraet long fiuja, be nomo sapos yumi fogetem rod we Lod i bin lidim yumi long hem, mi stap talem se hemia, rod blong Lod we hem i toktok long hem, i minim histori stat long Taim blong Tarrying go kasem doa we i bin klos—histori ya we token, The Midnight Cry, i makem. Yumi no gat wan samting blong fraet long fiuja, be nomo sapos yumi fogetem olsem wanem Lod i bin lidim yumi long eksperiens blong The Midnight Cry, wetem ol tijing tu we oli joen wetem liding ya. Ol tijing we oli karem eksperiens ya i kam, oli trifala profesi blong taem, we oli stat wetem ol det we Enjel Gabriel i bin givim long William Miller. Yumi no gat wan samting blong fraet long fiuja, be nomo sapos yumi fogetem ol tijing ya, wetem 2520 tu, we oli bin karem eksperiens blong The Midnight Cry i kam tru taem Lod i bin lidim ol Millerite i go tru long hae poin blong Gospel we i stap olwe.</w:t>
      </w:r>
    </w:p>
    <w:p>
      <w:pPr>
        <w:pStyle w:val="ArticleScripture"/>
        <w:jc w:val="left"/>
      </w:pPr>
      <w:r>
        <w:rPr>
          <w:rFonts w:ascii="Times New Roman" w:hAnsi="Times New Roman" w:eastAsia="Times New Roman" w:cs="Times New Roman"/>
        </w:rPr>
        <w:t>Spalding and Magan, mapeji 305–306: “Chinhu chimwe chine chokwadi: vaSeventh-day Adventist avo vanomira pasi pechiratidzo chaSatani vachava vokutanga kusiya kutenda kwavo mune yambiro nokutsiura zviri muTestimonies dzoMweya waMwari.” Kana muchiramba Nheyo, muri kuramba Mweya weChiporofita. Kana muchiramba Mweya weChiporofita, muri kuramba Nheyo. Zvinofambidzana pamwe chete. Apo pasina Mweya weChiporofita, hapana chiratidzo.</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កំពុងមានការអំពាវនាវឲ្យមានការលះបង់ខ្លួនកាន់តែជ្រាលជ្រៅ</w:t>
      </w:r>
      <w:r>
        <w:rPr>
          <w:rFonts w:ascii="Times New Roman" w:hAnsi="Times New Roman" w:eastAsia="Times New Roman" w:cs="Times New Roman"/>
        </w:rPr>
        <w:t xml:space="preserve"> </w:t>
      </w:r>
      <w:r>
        <w:rPr>
          <w:rFonts w:ascii="Leelawadee UI" w:hAnsi="Leelawadee UI" w:eastAsia="Leelawadee UI" w:cs="Leelawadee UI"/>
        </w:rPr>
        <w:t>និងការបម្រើដ៏បរិសុទ្ធជាងមុន</w:t>
      </w:r>
      <w:r>
        <w:rPr>
          <w:rFonts w:ascii="Times New Roman" w:hAnsi="Times New Roman" w:eastAsia="Times New Roman" w:cs="Times New Roman"/>
        </w:rPr>
        <w:t xml:space="preserve"> </w:t>
      </w:r>
      <w:r>
        <w:rPr>
          <w:rFonts w:ascii="Leelawadee UI" w:hAnsi="Leelawadee UI" w:eastAsia="Leelawadee UI" w:cs="Leelawadee UI"/>
        </w:rPr>
        <w:t>ហើយការអំពាវនាវនេះនឹងបន្តត្រូវបានធ្វើឡើង។</w:t>
      </w:r>
      <w:r>
        <w:rPr>
          <w:rFonts w:ascii="Times New Roman" w:hAnsi="Times New Roman" w:eastAsia="Times New Roman" w:cs="Times New Roman"/>
        </w:rPr>
        <w:t xml:space="preserve"> </w:t>
      </w:r>
      <w:r>
        <w:rPr>
          <w:rFonts w:ascii="Leelawadee UI" w:hAnsi="Leelawadee UI" w:eastAsia="Leelawadee UI" w:cs="Leelawadee UI"/>
        </w:rPr>
        <w:t>អ្នកខ្លះដែលឥឡូវនេះកំពុងនិយាយតាមសេចក្តីណែនាំរបស់សាតាំង</w:t>
      </w:r>
      <w:r>
        <w:rPr>
          <w:rFonts w:ascii="Times New Roman" w:hAnsi="Times New Roman" w:eastAsia="Times New Roman" w:cs="Times New Roman"/>
        </w:rPr>
        <w:t xml:space="preserve"> </w:t>
      </w:r>
      <w:r>
        <w:rPr>
          <w:rFonts w:ascii="Leelawadee UI" w:hAnsi="Leelawadee UI" w:eastAsia="Leelawadee UI" w:cs="Leelawadee UI"/>
        </w:rPr>
        <w:t>នឹងត្រឡប់មកមានស្មារតីឡើងវិញ។</w:t>
      </w:r>
      <w:r>
        <w:rPr>
          <w:rFonts w:ascii="Times New Roman" w:hAnsi="Times New Roman" w:eastAsia="Times New Roman" w:cs="Times New Roman"/>
        </w:rPr>
        <w:t xml:space="preserve"> </w:t>
      </w:r>
      <w:r>
        <w:rPr>
          <w:rFonts w:ascii="Leelawadee UI" w:hAnsi="Leelawadee UI" w:eastAsia="Leelawadee UI" w:cs="Leelawadee UI"/>
        </w:rPr>
        <w:t>មានអ្នកខ្លះនៅក្នុងតួនាទីសំខាន់ៗនៃការទុកចិត្ត</w:t>
      </w:r>
      <w:r>
        <w:rPr>
          <w:rFonts w:ascii="Times New Roman" w:hAnsi="Times New Roman" w:eastAsia="Times New Roman" w:cs="Times New Roman"/>
        </w:rPr>
        <w:t xml:space="preserve"> </w:t>
      </w:r>
      <w:r>
        <w:rPr>
          <w:rFonts w:ascii="Leelawadee UI" w:hAnsi="Leelawadee UI" w:eastAsia="Leelawadee UI" w:cs="Leelawadee UI"/>
        </w:rPr>
        <w:t>ដែលមិនយល់អំពីសេចក្តីពិតសម្រាប់គ្រានេះ។</w:t>
      </w:r>
      <w:r>
        <w:rPr>
          <w:rFonts w:ascii="Times New Roman" w:hAnsi="Times New Roman" w:eastAsia="Times New Roman" w:cs="Times New Roman"/>
        </w:rPr>
        <w:t xml:space="preserve"> </w:t>
      </w:r>
      <w:r>
        <w:rPr>
          <w:rFonts w:ascii="Leelawadee UI" w:hAnsi="Leelawadee UI" w:eastAsia="Leelawadee UI" w:cs="Leelawadee UI"/>
        </w:rPr>
        <w:t>ដល់ពួកគេ</w:t>
      </w:r>
      <w:r>
        <w:rPr>
          <w:rFonts w:ascii="Times New Roman" w:hAnsi="Times New Roman" w:eastAsia="Times New Roman" w:cs="Times New Roman"/>
        </w:rPr>
        <w:t xml:space="preserve"> </w:t>
      </w:r>
      <w:r>
        <w:rPr>
          <w:rFonts w:ascii="Leelawadee UI" w:hAnsi="Leelawadee UI" w:eastAsia="Leelawadee UI" w:cs="Leelawadee UI"/>
        </w:rPr>
        <w:t>ត្រូវតែប្រកាសសារនេះ។</w:t>
      </w:r>
      <w:r>
        <w:rPr>
          <w:rFonts w:ascii="Times New Roman" w:hAnsi="Times New Roman" w:eastAsia="Times New Roman" w:cs="Times New Roman"/>
        </w:rPr>
        <w:t xml:space="preserve"> </w:t>
      </w:r>
      <w:r>
        <w:rPr>
          <w:rFonts w:ascii="Leelawadee UI" w:hAnsi="Leelawadee UI" w:eastAsia="Leelawadee UI" w:cs="Leelawadee UI"/>
        </w:rPr>
        <w:t>ប្រសិនបើពួកគេទទួលយកវា</w:t>
      </w:r>
      <w:r>
        <w:rPr>
          <w:rFonts w:ascii="Times New Roman" w:hAnsi="Times New Roman" w:eastAsia="Times New Roman" w:cs="Times New Roman"/>
        </w:rPr>
        <w:t xml:space="preserve"> </w:t>
      </w:r>
      <w:r>
        <w:rPr>
          <w:rFonts w:ascii="Leelawadee UI" w:hAnsi="Leelawadee UI" w:eastAsia="Leelawadee UI" w:cs="Leelawadee UI"/>
        </w:rPr>
        <w:t>ព្រះគ្រីស្ទនឹងទទួលពួកគេ</w:t>
      </w:r>
      <w:r>
        <w:rPr>
          <w:rFonts w:ascii="Times New Roman" w:hAnsi="Times New Roman" w:eastAsia="Times New Roman" w:cs="Times New Roman"/>
        </w:rPr>
        <w:t xml:space="preserve"> </w:t>
      </w:r>
      <w:r>
        <w:rPr>
          <w:rFonts w:ascii="Leelawadee UI" w:hAnsi="Leelawadee UI" w:eastAsia="Leelawadee UI" w:cs="Leelawadee UI"/>
        </w:rPr>
        <w:t>ហើយនឹងធ្វើឲ្យពួកគេក្លាយជាអ្នករួមការងារជាមួយទ្រង់។</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ប្រសិនបើពួកគេបដិសេធមិនស្តាប់សារនេះទេ</w:t>
      </w:r>
      <w:r>
        <w:rPr>
          <w:rFonts w:ascii="Times New Roman" w:hAnsi="Times New Roman" w:eastAsia="Times New Roman" w:cs="Times New Roman"/>
        </w:rPr>
        <w:t xml:space="preserve"> </w:t>
      </w:r>
      <w:r>
        <w:rPr>
          <w:rFonts w:ascii="Leelawadee UI" w:hAnsi="Leelawadee UI" w:eastAsia="Leelawadee UI" w:cs="Leelawadee UI"/>
        </w:rPr>
        <w:t>ពួកគេនឹងឈរនៅក្រោមទង់ខ្មៅរបស់ម្ចាស់អង្គម្ចាស់នៃអំណាចងងឹត។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Ndiri kurairwa kuti nditaure kuti chokwadi chinokosha chenguva ino chiri kuramba chichizarurwa zvakajeka zvikuru kupfungwa dzavanhu. Munzira yakasarudzika varume navakadzi vanofanira kudya nyama yaKristu nokunwa ropa rake. Kunzwisisa kuchakura, nokuti chokwadi chinokwanisa kuramba chichiwedzerwa nguva dzose. Muvambi wechokwadi, anobva kuna Mwari, achasvika pakudyidzana kwepedyo zvikuru, uye kuri kuramba kuchinyanya kuswedera, navaya vanoramba vachimutevera kuti vamuzive. Sezvo vanhu vaMwari vachigamuchira shoko rake sechingwa chinobva kudenga, vachaziva kuti kubuda kwake kwakagadzirirwa semambakwedza. Vachagamuchira simba romweya, sezvinongoita muviri uchigamuchira simba renyama kana zvokudya zvadyiwa.</w:t>
      </w:r>
    </w:p>
    <w:p>
      <w:pPr>
        <w:pStyle w:val="ArticleScripture"/>
        <w:jc w:val="left"/>
      </w:pPr>
      <w:r>
        <w:rPr>
          <w:rFonts w:ascii="Times New Roman" w:hAnsi="Times New Roman" w:eastAsia="Times New Roman" w:cs="Times New Roman"/>
        </w:rPr>
        <w:t>“Hatinyatsonzwisisi zvizere urongwa hwaShe mukubvisa vana vaIsiraeri muhusungwa hweIjipiti, nokuvatungamirira nomurenje vachipinda muKenani.</w:t>
      </w:r>
    </w:p>
    <w:p>
      <w:pPr>
        <w:pStyle w:val="ArticleScripture"/>
        <w:jc w:val="left"/>
      </w:pPr>
      <w:r>
        <w:rPr>
          <w:rFonts w:ascii="Times New Roman" w:hAnsi="Times New Roman" w:eastAsia="Times New Roman" w:cs="Times New Roman"/>
        </w:rPr>
        <w:t>“</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සුවාර්තාවෙන්</w:t>
      </w:r>
      <w:r>
        <w:rPr>
          <w:rFonts w:ascii="Times New Roman" w:hAnsi="Times New Roman" w:eastAsia="Times New Roman" w:cs="Times New Roman"/>
        </w:rPr>
        <w:t xml:space="preserve"> </w:t>
      </w:r>
      <w:r>
        <w:rPr>
          <w:rFonts w:ascii="Nirmala UI" w:hAnsi="Nirmala UI" w:eastAsia="Nirmala UI" w:cs="Nirmala UI"/>
        </w:rPr>
        <w:t>බැබළෙන</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ආර්ථික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අවබෝධයක්</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අගය</w:t>
      </w:r>
      <w:r>
        <w:rPr>
          <w:rFonts w:ascii="Times New Roman" w:hAnsi="Times New Roman" w:eastAsia="Times New Roman" w:cs="Times New Roman"/>
        </w:rPr>
        <w:t xml:space="preserve"> </w:t>
      </w:r>
      <w:r>
        <w:rPr>
          <w:rFonts w:ascii="Nirmala UI" w:hAnsi="Nirmala UI" w:eastAsia="Nirmala UI" w:cs="Nirmala UI"/>
        </w:rPr>
        <w:t>කිරීමක්ද</w:t>
      </w:r>
      <w:r>
        <w:rPr>
          <w:rFonts w:ascii="Times New Roman" w:hAnsi="Times New Roman" w:eastAsia="Times New Roman" w:cs="Times New Roman"/>
        </w:rPr>
        <w:t xml:space="preserve"> </w:t>
      </w:r>
      <w:r>
        <w:rPr>
          <w:rFonts w:ascii="Nirmala UI" w:hAnsi="Nirmala UI" w:eastAsia="Nirmala UI" w:cs="Nirmala UI"/>
        </w:rPr>
        <w:t>ඇතිවනු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අන್ವেষණය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අසම්පූර්ණය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දිනපතා</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කරන්නන්</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ආර්ථික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ගැටලු</w:t>
      </w:r>
      <w:r>
        <w:rPr>
          <w:rFonts w:ascii="Times New Roman" w:hAnsi="Times New Roman" w:eastAsia="Times New Roman" w:cs="Times New Roman"/>
        </w:rPr>
        <w:t xml:space="preserve"> </w:t>
      </w:r>
      <w:r>
        <w:rPr>
          <w:rFonts w:ascii="Nirmala UI" w:hAnsi="Nirmala UI" w:eastAsia="Nirmala UI" w:cs="Nirmala UI"/>
        </w:rPr>
        <w:t>විසඳනු</w:t>
      </w:r>
      <w:r>
        <w:rPr>
          <w:rFonts w:ascii="Times New Roman" w:hAnsi="Times New Roman" w:eastAsia="Times New Roman" w:cs="Times New Roman"/>
        </w:rPr>
        <w:t xml:space="preserve"> </w:t>
      </w:r>
      <w:r>
        <w:rPr>
          <w:rFonts w:ascii="Nirmala UI" w:hAnsi="Nirmala UI" w:eastAsia="Nirmala UI" w:cs="Nirmala UI"/>
        </w:rPr>
        <w:t>නොහැක්කෝය</w:t>
      </w:r>
      <w:r>
        <w:rPr>
          <w:rFonts w:ascii="Times New Roman" w:hAnsi="Times New Roman" w:eastAsia="Times New Roman" w:cs="Times New Roman"/>
        </w:rPr>
        <w:t xml:space="preserve">. </w:t>
      </w:r>
      <w:r>
        <w:rPr>
          <w:rFonts w:ascii="Nirmala UI" w:hAnsi="Nirmala UI" w:eastAsia="Nirmala UI" w:cs="Nirmala UI"/>
        </w:rPr>
        <w:t>දේවමාළිගා</w:t>
      </w:r>
      <w:r>
        <w:rPr>
          <w:rFonts w:ascii="Times New Roman" w:hAnsi="Times New Roman" w:eastAsia="Times New Roman" w:cs="Times New Roman"/>
        </w:rPr>
        <w:t xml:space="preserve"> </w:t>
      </w:r>
      <w:r>
        <w:rPr>
          <w:rFonts w:ascii="Nirmala UI" w:hAnsi="Nirmala UI" w:eastAsia="Nirmala UI" w:cs="Nirmala UI"/>
        </w:rPr>
        <w:t>සේවයෙන්</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w:t>
      </w:r>
      <w:r>
        <w:rPr>
          <w:rFonts w:ascii="Times New Roman" w:hAnsi="Times New Roman" w:eastAsia="Times New Roman" w:cs="Times New Roman"/>
        </w:rPr>
        <w:t>‍</w:t>
      </w:r>
      <w:r>
        <w:rPr>
          <w:rFonts w:ascii="Nirmala UI" w:hAnsi="Nirmala UI" w:eastAsia="Nirmala UI" w:cs="Nirmala UI"/>
        </w:rPr>
        <w:t>රේෂ්ඨ</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අවබෝධයක්</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අඩාල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මেঘස්ථම්භයෙන්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නීතිවල</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Spalding and Magan, 305–306.</w:t>
      </w:r>
    </w:p>
    <w:p>
      <w:pPr>
        <w:pStyle w:val="ArticleBody"/>
        <w:jc w:val="left"/>
      </w:pPr>
      <w:r>
        <w:rPr>
          <w:rFonts w:ascii="Times New Roman" w:hAnsi="Times New Roman" w:eastAsia="Times New Roman" w:cs="Times New Roman"/>
        </w:rPr>
        <w:t>Avo vaAdventista vanogamuchira chiratidzo chechikara, vakamira pasi pomureza waSatani, vanotanga nokuramba Mweya woChiporofita.</w:t>
      </w:r>
    </w:p>
    <w:p>
      <w:pPr>
        <w:pStyle w:val="ArticleBody"/>
        <w:jc w:val="left"/>
      </w:pPr>
      <w:r>
        <w:rPr>
          <w:rFonts w:ascii="Times New Roman" w:hAnsi="Times New Roman" w:eastAsia="Times New Roman" w:cs="Times New Roman"/>
        </w:rPr>
        <w:t>Pane mapoka maviri mundima iyi: avo vanoramba vachitevera kuti vazive Ishe, vanoramba vachidya nyama Yavo nokunwa ropa Ravo, uye vanoramba vachidzidza Shoko raMwari, uye avo vasingadaro. Kukura kwechokwadi hakusati kwapera; vachava nezvinhu zvavachataura pamusoro pebasa reNzvimbo Tsvene zvisati zvambotaurwa. Vachasimbisa kushanduka kwenguva yekugoverwa kwezvinhu zvoumwari panguva yaKristu, zvichifananidzira mberi kushanduka kwakaitika panguva yeMillerite, zvichiratidza mberi kunguva yekugoverwa kwezvinhu zvoumwari apo Kristu anoshanduka kubva paKutongwa kweVakafa kuenda paKutongwa kweVapenyu. Vachava nezvinhu zvavachataura pamusoro peNzvimbo Tsvene nokuti Ishe vanoratidza mafambiro Avo mushanduko idzi dzenguva dzekugoverwa kwezvinhu zvoumwari nokudururwa kweMweya Wavo.</w:t>
      </w:r>
    </w:p>
    <w:p>
      <w:pPr>
        <w:pStyle w:val="ArticleBody"/>
        <w:jc w:val="left"/>
      </w:pPr>
      <w:r>
        <w:rPr>
          <w:rFonts w:ascii="Times New Roman" w:hAnsi="Times New Roman" w:eastAsia="Times New Roman" w:cs="Times New Roman"/>
        </w:rPr>
        <w:t>Babu luwih pitikoteko bya mazguwa, kuna toswedera kupedzisa.</w:t>
      </w:r>
    </w:p>
    <w:p>
      <w:pPr>
        <w:pStyle w:val="ArticleBody"/>
        <w:jc w:val="left"/>
      </w:pPr>
      <w:r>
        <w:rPr>
          <w:rFonts w:ascii="Times New Roman" w:hAnsi="Times New Roman" w:eastAsia="Times New Roman" w:cs="Times New Roman"/>
        </w:rPr>
        <w:t>Vaya vaAdventist veZuva Rechinomwe vanoramba Kudanidzira kwePakati peusiku vanobva panzira, vachiramba kutungamirira kwaIshe nedzidziso dzedzidziso dzinoburitsa nhoroondo yeKudanidzira kwePakati peusiku. Ndicho chinhu chatinofanira kutya—kuramba dzidziso idzodzo uye kusanzwisisa chiitiko ichocho. Nokuita saizvozvo, tinenge tichiramba Mweya weChiporofita.</w:t>
      </w:r>
    </w:p>
    <w:p>
      <w:pPr>
        <w:pStyle w:val="ArticleBody"/>
        <w:jc w:val="left"/>
      </w:pPr>
      <w:r>
        <w:rPr>
          <w:rFonts w:ascii="Times New Roman" w:hAnsi="Times New Roman" w:eastAsia="Times New Roman" w:cs="Times New Roman"/>
        </w:rPr>
        <w:t>Dade White vanoisa mucherechedzo wavo wokubvumidza pa2520. Ticharatidza kuti vanoisa sei mucherechedzo wavo wokubvumidza pane dzimwewo chokwadi dziri paChati ya1843.</w:t>
      </w:r>
    </w:p>
    <w:p>
      <w:pPr>
        <w:pStyle w:val="ArticleBody"/>
        <w:jc w:val="left"/>
      </w:pPr>
      <w:r>
        <w:rPr>
          <w:rFonts w:ascii="Times New Roman" w:hAnsi="Times New Roman" w:eastAsia="Times New Roman" w:cs="Times New Roman"/>
        </w:rPr>
        <w:t>Pakulungkungka ka charu cha pasi, apo vyose ivi vikaafika pa mpelo wa Ivangeli lya Muyayaya mu mateka getu, Chiadiventi chikaasangika na njira ya kuyezgeka ya masitepu ghatatu iyo yikajilongosoreka kale, nga umo vikuwonekera mu chakuchitika cha William Miller.</w:t>
      </w:r>
    </w:p>
    <w:p>
      <w:pPr>
        <w:pStyle w:val="ArticleBody"/>
        <w:jc w:val="left"/>
      </w:pPr>
      <w:r>
        <w:rPr>
          <w:rFonts w:ascii="Times New Roman" w:hAnsi="Times New Roman" w:eastAsia="Times New Roman" w:cs="Times New Roman"/>
        </w:rPr>
        <w:t>William Miller akakanganisa katatu: (1) Akaramba Mhere dzaPakati pousiku akabva atsauka panzira achiwira kunyika yakaipa iri pasi. (2) Mushure maizvozvo akavimba nesimba revanhu, Joshua Himes. (3) Akaramba Sabata.</w:t>
      </w:r>
    </w:p>
    <w:p>
      <w:pPr>
        <w:pStyle w:val="ArticleBody"/>
        <w:jc w:val="left"/>
      </w:pPr>
      <w:r>
        <w:rPr>
          <w:rFonts w:ascii="Times New Roman" w:hAnsi="Times New Roman" w:eastAsia="Times New Roman" w:cs="Times New Roman"/>
        </w:rPr>
        <w:t>Pali kubuda mubvunzo wokuti: “Akaramba Sabata here kana kuti Nzvimbo Tsvene?” Dzidziso yokuti panguva iyoyo pakava nokushanduka kubva panzvimbo tsvene yaiva panyika kuenda kuNzvimbo Tsvene iri Kudenga ingangodaro isina kunge yanyatsonzwisiswa zvizere naMiller. Ellen White paakatungamirirwa kupinda muNzvimbo Tsvene-tsvene, akaona Mirayiro Gumi muareka yesungano, uye murayiro weSabata wakanga wakakomberedzwa nokupenya kutsvene.</w:t>
      </w:r>
    </w:p>
    <w:p>
      <w:pPr>
        <w:pStyle w:val="ArticleBody"/>
        <w:jc w:val="left"/>
      </w:pPr>
      <w:r>
        <w:rPr>
          <w:rFonts w:ascii="Times New Roman" w:hAnsi="Times New Roman" w:eastAsia="Times New Roman" w:cs="Times New Roman"/>
        </w:rPr>
        <w:t>Chinhu chakarambwa naMiller chaiva Mutemo waMwari—Sabata. Naizvozvo, Miller akaramba Kudanidzira kwePakati peUsiku, akazotsamira panyama, uye akabva agamuchira chiratidzo chechikara. Izvozvo zvichadzokororwa pakuguma kwenyika.</w:t>
      </w:r>
    </w:p>
    <w:p>
      <w:pPr>
        <w:pStyle w:val="ArticleScripture"/>
        <w:jc w:val="left"/>
      </w:pPr>
      <w:r>
        <w:rPr>
          <w:rFonts w:ascii="Times New Roman" w:hAnsi="Times New Roman" w:eastAsia="Times New Roman" w:cs="Times New Roman"/>
        </w:rPr>
        <w:t>Ushuhuda, juzuu ya 5, ukurasa wa 211: “Hapa tunaona kwamba kanisa—patakatifu pa Bwana—ndilo lililokuwa la kwanza kuipokea pigo la ghadhabu ya Mungu. Wazee, wale ambao Mungu alikuwa amewapa nuru kuu na ambao walikuwa wamesimama kama walinzi wa masilahi ya kiroho ya watu, walikuwa wameisaliti amana yao.” Anatoa maelezo juu ya Ezekieli 8 na 9, kutiwa muhuri. Dada White anasema kutiwa muhuri katika Ezekieli 9 ni kule kule kutiwa muhuri kwa Ufunuo 7. Anazungumzia kipindi cha kutiwa muhuri kwa wale 144,000. Anasema kwamba wale waliopaswa kuwa walinzi walikuwa wameisaliti amana yao.</w:t>
      </w:r>
    </w:p>
    <w:p>
      <w:pPr>
        <w:pStyle w:val="ArticleScripture"/>
        <w:jc w:val="left"/>
      </w:pPr>
      <w:r>
        <w:rPr>
          <w:rFonts w:ascii="Times New Roman" w:hAnsi="Times New Roman" w:eastAsia="Times New Roman" w:cs="Times New Roman"/>
        </w:rPr>
        <w:t>Vakamira chikhundla chokuti hatidi kutarisira zvishamiso nokuratidzwa kunoshamisa kwesimba raMwari sezvazvakanga zvakaita mumazuva akapfuura. “Nguva dzachinja.” Kukanganisa kwavo kwokutanga kwakanga kuri kupikisa Kuchema kwePakati pousiku, vachiti, “Zvakaitika munhoroondo iyi yeKuchema kwePakati pousiku hazvidzokororwi.” Vari kutsauka panzira.</w:t>
      </w:r>
    </w:p>
    <w:p>
      <w:pPr>
        <w:pStyle w:val="ArticleScripture"/>
        <w:jc w:val="left"/>
      </w:pPr>
      <w:r>
        <w:rPr>
          <w:rFonts w:ascii="Times New Roman" w:hAnsi="Times New Roman" w:eastAsia="Times New Roman" w:cs="Times New Roman"/>
        </w:rPr>
        <w:t>“Mazwi aya anosimbisa kusatenda kwavo, uye vanoti: Ishe haangaiti zvakanaka, uye haangaiti zvakaipa. Vane nyasha zvikuru zvokuti haangatongi vanhu Vake. Nokudaro, ‘Rugare nokuchengeteka’ ndiko kuchema kwevanhu vasingazombosimudzizve inzwi ravo sehwamanda kuti varatidze vanhu vaMwari kudarika kwavo uye imba yaJakobho zvivi zvavo. Imbwa idzi dzisingatauri, dzaisada kuhukura, ndidzo dzinonzwa kutsiva kwakarurama kwaMwari akagumburwa. Varume, mhandara, navana vaduku vose vanoparara pamwe chete.” Testimonies, vhoriyamu 5, 211.</w:t>
      </w:r>
    </w:p>
    <w:p>
      <w:pPr>
        <w:pStyle w:val="ArticleScripture"/>
        <w:jc w:val="left"/>
      </w:pPr>
      <w:r>
        <w:rPr>
          <w:rFonts w:ascii="Times New Roman" w:hAnsi="Times New Roman" w:eastAsia="Times New Roman" w:cs="Times New Roman"/>
        </w:rPr>
        <w:t>Jeremia, achitaura pamusoro pokukundikana kwechipiri kwaWilliam Miller, akati, “Zvanzi naJehovha; Ngaarohwe munhu unovimba nomunhu, unoita nyama ruoko rwake, nomwoyo wake uchibva kuna Jehovha.” Jeremia 17:5 (KJV). Kana uchivimba nomunhu, mwoyo wako unobva kuna Ishe.</w:t>
      </w:r>
    </w:p>
    <w:p>
      <w:pPr>
        <w:pStyle w:val="ArticleBody"/>
        <w:jc w:val="left"/>
      </w:pPr>
      <w:r>
        <w:rPr>
          <w:rFonts w:ascii="Times New Roman" w:hAnsi="Times New Roman" w:eastAsia="Times New Roman" w:cs="Times New Roman"/>
        </w:rPr>
        <w:t>Kurambwa kwokutanga kumagumo ndiko Kuchema koPakati pousiku, kudzokororwa kwokuratidzwa kwesimba raMwari. Kwechipiri ndiko kutsamira panyama. Kwechitatu ndiwo Mutemo weSvondo.</w:t>
      </w:r>
    </w:p>
    <w:p>
      <w:pPr>
        <w:pStyle w:val="ArticleScripture"/>
        <w:jc w:val="left"/>
      </w:pPr>
      <w:r>
        <w:rPr>
          <w:rFonts w:ascii="Times New Roman" w:hAnsi="Times New Roman" w:eastAsia="Times New Roman" w:cs="Times New Roman"/>
        </w:rPr>
        <w:t>Panogona kungova nemapoka maviri chete. Bato rimwe nerimwe rakanyatsoratidzirwa pachena, ringava nechisimbiso chaMwari mupenyu, kana kuti nechiratidzo chechikara kana chemufananidzo wacho. Mwanakomana nomwanasikana mumwe nomumwe waAdamu anosarudza kana Kristu kana Bharabhasi somutungamiri wake. Uye vose vanozviisa parutivi rwevasina kutendeka vakamira pasi pemureza mutema waSatani, uye vanopomerwa mhosva yokuramba Kristu nokumubata nokuzvidza. Vanopomerwa mhosva yokuroverera pamuchinjikwa nemaune Ishe woupenyu nowokubwinya. Review and Herald, January 30, 1900.</w:t>
      </w:r>
    </w:p>
    <w:p>
      <w:pPr>
        <w:pStyle w:val="ArticleBody"/>
        <w:jc w:val="left"/>
      </w:pPr>
      <w:r>
        <w:rPr>
          <w:rFonts w:ascii="Times New Roman" w:hAnsi="Times New Roman" w:eastAsia="Times New Roman" w:cs="Times New Roman"/>
        </w:rPr>
        <w:t>Chinhu chimwe ndechechokwadi: maSeventh-day Adventist avo vanomira pasi pemureza waSatani ndivo vachatanga kurasa chivimbo chavo muMweya weChiporofita.</w:t>
      </w:r>
    </w:p>
    <w:p>
      <w:pPr>
        <w:pStyle w:val="ArticleBody"/>
        <w:jc w:val="left"/>
      </w:pPr>
      <w:r>
        <w:rPr>
          <w:rFonts w:ascii="Times New Roman" w:hAnsi="Times New Roman" w:eastAsia="Times New Roman" w:cs="Times New Roman"/>
        </w:rPr>
        <w:t>Uadventista hunodzokorora nzira yenhanho nhatu yokuedzwa yakakundikana naWilliam Miller. Asi ngirozi dzakamirira kumumutsa Miller nokumuendesa kumusha kuMuponesi wake. Kune vaAdventista vanogamuchira mucherechedzo wechikara, idzodzo handidzo ngirozi dzakavimirira ivo.</w:t>
      </w:r>
    </w:p>
    <w:p>
      <w:pPr>
        <w:pStyle w:val="ArticleScripture"/>
        <w:jc w:val="left"/>
      </w:pPr>
      <w:r>
        <w:rPr>
          <w:rFonts w:ascii="Times New Roman" w:hAnsi="Times New Roman" w:eastAsia="Times New Roman" w:cs="Times New Roman"/>
        </w:rPr>
        <w:t>Kakali-kali nakuoneshwa kwamba uzoefu wa zamani wa watu wa Mungu haupaswi kuhesabiwa kuwa ni mambo yaliyokufa. Hatupaswi kuichukulia kumbukumbu ya mambo hayo kama tungeichukulia kalenda ya mwaka uliopita. Kumbukumbu hiyo inapaswa kuhifadhiwa akilini, kwa maana historia itajirudia. *Publishing Ministry*, 175.</w:t>
      </w:r>
    </w:p>
    <w:p>
      <w:pPr>
        <w:pStyle w:val="ArticleBody"/>
        <w:jc w:val="left"/>
      </w:pPr>
      <w:r>
        <w:rPr>
          <w:rFonts w:ascii="Times New Roman" w:hAnsi="Times New Roman" w:eastAsia="Times New Roman" w:cs="Times New Roman"/>
        </w:rPr>
        <w:t>Sei tichifanira kurangarira Kuchema kwePakati peUsiku? Nokuti nhoroondo ichadzokororwa. Munhoroondo iyi, shoko richakonzera kuzununguswa ndere 2520 ne2300; richaita kuti vanhu vabude mumachechi pamusoro peizvi.</w:t>
      </w:r>
    </w:p>
    <w:p>
      <w:pPr>
        <w:pStyle w:val="ArticleBody"/>
        <w:jc w:val="left"/>
      </w:pPr>
      <w:r>
        <w:rPr>
          <w:rFonts w:ascii="Times New Roman" w:hAnsi="Times New Roman" w:eastAsia="Times New Roman" w:cs="Times New Roman"/>
        </w:rPr>
        <w:t>Asi nhoroondo iyi here, Kudanidzira kwePakati peUsiku, ichazodzokororwa chaizvoizvo here, kana kuti ingori nhoroondo zvayo? Cherechedzai mashoko anotevera aya:</w:t>
      </w:r>
    </w:p>
    <w:p>
      <w:pPr>
        <w:pStyle w:val="ArticleScripture"/>
        <w:jc w:val="left"/>
      </w:pPr>
      <w:r>
        <w:rPr>
          <w:rFonts w:ascii="Times New Roman" w:hAnsi="Times New Roman" w:eastAsia="Times New Roman" w:cs="Times New Roman"/>
        </w:rPr>
        <w:t>Kuliko dziko limene lagona mu choipa, mu chinyengo ndi kusokeretsedwa, m’mthunzi weniweni wa imfa,—tulo, tulo. Ndani akumva kuwawa kwa mtima kuti awadzutse? Ndi mawu ati amene angawafikire? Malingaliro anga anatengedwera ku tsogolo, pamene chizindikiro chidzaperekedwa. “Taonani, Mkwati akudza; tulukani mukakomane naye.” Koma ena adzakhala atachedwa kupeza mafuta oti awonjezere mu nyale zawo, ndipo mochedwa adzazindikira kuti khalidwe, limene layimiriridwa ndi mafutawo, silingaperekedwe kwa wina. Review and Herald, February 11, 1896.</w:t>
      </w:r>
    </w:p>
    <w:p>
      <w:pPr>
        <w:pStyle w:val="ArticleBody"/>
        <w:jc w:val="left"/>
      </w:pPr>
      <w:r>
        <w:rPr>
          <w:rFonts w:ascii="Times New Roman" w:hAnsi="Times New Roman" w:eastAsia="Times New Roman" w:cs="Times New Roman"/>
        </w:rPr>
        <w:t>Le taariika ya Kulekeera ekiro kya wakati eyamala okuddiŋŋanibwa ddala nga bwe yali, nga temuli na kalombolombo akamu akakendeezeddwa.</w:t>
      </w:r>
    </w:p>
    <w:p>
      <w:pPr>
        <w:pStyle w:val="ArticleBody"/>
        <w:jc w:val="left"/>
      </w:pPr>
      <w:r>
        <w:rPr>
          <w:rFonts w:ascii="Times New Roman" w:hAnsi="Times New Roman" w:eastAsia="Times New Roman" w:cs="Times New Roman"/>
        </w:rPr>
        <w:t>Ellen White akanzwisisa kuti 2520 chaiva chiporofita chenguva chiri chechokwadi uye kuti chakashandiswa naShe kubudisa nguva yokunonoka, kuora mwoyo kwakagadzira chiitiko chakagadzirira varume navakadzi kuti vapinde nokutenda pamwe chete naKristu muNzvimbo Tsvene-tsvene.</w:t>
      </w:r>
    </w:p>
    <w:p>
      <w:pPr>
        <w:pStyle w:val="ArticleBody"/>
        <w:jc w:val="left"/>
      </w:pPr>
      <w:r>
        <w:rPr>
          <w:rFonts w:ascii="Times New Roman" w:hAnsi="Times New Roman" w:eastAsia="Times New Roman" w:cs="Times New Roman"/>
        </w:rPr>
        <w:t>Bado hatujajaribu kuthibitisha 2520 kutoka katika Biblia. Katika somo hili la Meza Mbili za Habakuki, kwanza tunataka kuweka wazi kwamba Ellen White anaidhinisha mafundisho haya yanayokataliwa na Uadventista leo; kisha tutaingia katika uchunguzi wa Kibiblia.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Wokuprofetha: Ukuhola Nokufundzisa</dc:title>
  <dc:subject>Meza Mbili za Habakuki</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