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Kuongozwa na Mkono wa Bwana</w:t>
      </w:r>
    </w:p>
    <w:p>
      <w:pPr>
        <w:pStyle w:val="ArticleSubtitle"/>
        <w:jc w:val="left"/>
      </w:pPr>
      <w:r>
        <w:rPr>
          <w:rFonts w:ascii="Arial" w:hAnsi="Arial" w:eastAsia="Arial" w:cs="Arial"/>
        </w:rPr>
        <w:t>Jadwiga Jwa Habakuku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Microsoft Himalaya" w:hAnsi="Microsoft Himalaya" w:eastAsia="Microsoft Himalaya" w:cs="Microsoft Himalaya"/>
        </w:rPr>
        <w:t>ཧ་བཀུག་གི་གཏན་འབེབས་གཉིས།</w:t>
      </w:r>
      <w:r>
        <w:rPr>
          <w:rFonts w:ascii="Times New Roman" w:hAnsi="Times New Roman" w:eastAsia="Times New Roman" w:cs="Times New Roman"/>
        </w:rPr>
        <w:t xml:space="preserve"> 95 </w:t>
      </w:r>
      <w:r>
        <w:rPr>
          <w:rFonts w:ascii="Microsoft Himalaya" w:hAnsi="Microsoft Himalaya" w:eastAsia="Microsoft Himalaya" w:cs="Microsoft Himalaya"/>
        </w:rPr>
        <w:t>ལས་</w:t>
      </w:r>
      <w:r>
        <w:rPr>
          <w:rFonts w:ascii="Times New Roman" w:hAnsi="Times New Roman" w:eastAsia="Times New Roman" w:cs="Times New Roman"/>
        </w:rPr>
        <w:t xml:space="preserve"> 4</w:t>
      </w:r>
    </w:p>
    <w:p>
      <w:pPr>
        <w:pStyle w:val="ArticleBody"/>
        <w:jc w:val="left"/>
      </w:pPr>
      <w:r>
        <w:rPr>
          <w:rFonts w:ascii="Times New Roman" w:hAnsi="Times New Roman" w:eastAsia="Times New Roman" w:cs="Times New Roman"/>
        </w:rPr>
        <w:t>Kwandiri zvinondiomera zvikuru kupedza mapeji masere ezvinyorwa mukutaura kweawa imwe, angangoita saizvozvo. Uye kana mukacherekedza, tine mapeji makumi maviri; saka, ndiri kungokuzivisai kuti handina chinangwa chekuverenga zvinyorwa izvi. Chinangwa changu ndechekuverenga dzimwe dzenyaya dziri muno kuitira avo vari kuona paLiveStream vanokwanisa kurodha zvinyorwa izvi; uye kuti avo vanozopedzisira vaona izvi paDVD vave nezviri munyaya iyi sezvakanyorwa kuti zvive zvavo, kana vasati vatova nezvinyorwa izvi zviripo kwavari. Zvatiri kubata nazvo ndiMatafura Maviri aHabhakuki, uye panguva ino zvose zvatiri kuita kungoratidza kuti Ellen White aiwirirana nechokwadi chinomiririrwa paChati ya1843 iyi.</w:t>
      </w:r>
    </w:p>
    <w:p>
      <w:pPr>
        <w:pStyle w:val="ArticleBody"/>
        <w:jc w:val="left"/>
      </w:pPr>
      <w:r>
        <w:rPr>
          <w:rFonts w:ascii="Times New Roman" w:hAnsi="Times New Roman" w:eastAsia="Times New Roman" w:cs="Times New Roman"/>
        </w:rPr>
        <w:t>Maonero matatu okutanga atakapedzisa nezuro airatidza kuti Ellen White anotsigira zvakajeka uye zvakananga chiporofita chenguva che2520 sechinoshanda muEarly Writings, peji 236.</w:t>
      </w:r>
    </w:p>
    <w:p>
      <w:pPr>
        <w:pStyle w:val="ArticleBody"/>
        <w:jc w:val="left"/>
      </w:pPr>
      <w:r>
        <w:rPr>
          <w:rFonts w:ascii="Times New Roman" w:hAnsi="Times New Roman" w:eastAsia="Times New Roman" w:cs="Times New Roman"/>
        </w:rPr>
        <w:t>Pakutaura pamusoro pekuodzwa mwoyo kwekutanga muna Kurume 1844, anoti mushure mekuodzwa mwoyo ikoko vaMillerite vakaramba vachidzidza Bhaibheri, uye vakawana kuti humbowo ihwohwo humwe chete hwakanga hwavatungamirira kufanotaura 1843 maererano ne2520, ne2300, uye ne1335, humbowo ihwohwo humwe chete ndihwo hwakazobva hwazivikanwa muna 1844 kuti huratidze kuti nguva idzi dzechiporofita dzakapera muna 1844. Uye takakurukura kuti nguva dzoga dzechiporofita dzaaigona kunge achireva ndedziri mbiri idzi [achireva 2520 ne2300 paChati ya1843], kwete 1335. Iyo 1335 yakatanga munguva yeAD; yakapera muna 1843. Naizvozvo, ari kuisa kutsigira kwake pakunzwisisa kwe2520 nechiporofita chemakore 2300.</w:t>
      </w:r>
    </w:p>
    <w:p>
      <w:pPr>
        <w:pStyle w:val="ArticleBody"/>
        <w:jc w:val="left"/>
      </w:pPr>
      <w:r>
        <w:rPr>
          <w:rFonts w:ascii="Times New Roman" w:hAnsi="Times New Roman" w:eastAsia="Times New Roman" w:cs="Times New Roman"/>
        </w:rPr>
        <w:t>Uye wakaenderera mberi achiti panguva iyoyo, pavakatanga kuratidza kuti zviporofita zvenguva zvitatu zvakapera muna 1844, ndicho chinhu chakakonzera kushushwa kwakadzinga vaMillerite kubva mukereke. Naizvozvo, hazvisi zvetsaona kuti pano pamagumo enyika varume nevakadzi vari kushushwa muKereke yeAdventist nokuda kwekupa ruzivo runotsanangura chikonzero nei 2520 yakapera muna 1844.</w:t>
      </w:r>
    </w:p>
    <w:p>
      <w:pPr>
        <w:pStyle w:val="ArticleHeading"/>
        <w:jc w:val="left"/>
      </w:pPr>
      <w:r>
        <w:rPr>
          <w:rFonts w:ascii="Arial" w:hAnsi="Arial" w:eastAsia="Arial" w:cs="Arial"/>
        </w:rPr>
        <w:t>Oka kaVeta Hi Xandla xa Hosi</w:t>
      </w:r>
    </w:p>
    <w:p>
      <w:pPr>
        <w:pStyle w:val="ArticleBody"/>
        <w:jc w:val="left"/>
      </w:pPr>
      <w:r>
        <w:rPr>
          <w:rFonts w:ascii="Times New Roman" w:hAnsi="Times New Roman" w:eastAsia="Times New Roman" w:cs="Times New Roman"/>
        </w:rPr>
        <w:t>Sidaasa, immika waxa aynu u gudbaynaa mawduuc kale, kaas oo ah kan halkan ku yaal [oo tixraacaya AD508 ee Shaxda 1843]. Haddii aydnaan eegin Shaxahaan, waxaad ka heli doontaan in Sister White ay ka tidhi Shaxdan 1843, “Waxaan arkay in Rabbigu hagay Shaxdan,” oo waxay ka tidhi Shaxdan 1850 in Ilaah ku jiray daabicidda Shaxdan. Sidaas darteed, waxay inoo sheegtay in Ilaah ku lug lahaa soo saarista labadan Shaxadoodba, iyo in sida loo qaabeeyey ay ahayd mid si ula kac ah bini’aadanku u sameeyey. Millerites-ku si ula kac ah bay u sameeyeen, laakiin waxay ku ahayd naqshaddii Ilaah.</w:t>
      </w:r>
    </w:p>
    <w:p>
      <w:pPr>
        <w:pStyle w:val="ArticleBody"/>
        <w:jc w:val="left"/>
      </w:pPr>
      <w:r>
        <w:rPr>
          <w:rFonts w:ascii="Times New Roman" w:hAnsi="Times New Roman" w:eastAsia="Times New Roman" w:cs="Times New Roman"/>
        </w:rPr>
        <w:t>Ane, kubvira muna 677 BC kusvika pane zvavaitenda, AD1843, iyi ndiyo koramu [ichinongedzera kukoramu yechipiri iri kuruboshwe pa1843 Chart] inotsanangura 2520, iyo inotanga muna 677 BC uye yavakafunga kuti yakapera muna AD1843.</w:t>
      </w:r>
    </w:p>
    <w:p>
      <w:pPr>
        <w:pStyle w:val="ArticleBody"/>
        <w:jc w:val="left"/>
      </w:pPr>
      <w:r>
        <w:rPr>
          <w:rFonts w:ascii="Times New Roman" w:hAnsi="Times New Roman" w:eastAsia="Times New Roman" w:cs="Times New Roman"/>
        </w:rPr>
        <w:t>Ibana bagumisha uwo mugani ugaragara ku Mbonerahamwe ya 1850, kuva hano [bwerekeza ku nkingi ya gatatu uhereye ibumoso] 677 BC kugeza hano, AD1844. Iyi ni yo nkingi ya 2520 iboneka ku Mbonerahamwe zombi.</w:t>
      </w:r>
    </w:p>
    <w:p>
      <w:pPr>
        <w:pStyle w:val="ArticleBody"/>
        <w:jc w:val="left"/>
      </w:pPr>
      <w:r>
        <w:rPr>
          <w:rFonts w:ascii="Times New Roman" w:hAnsi="Times New Roman" w:eastAsia="Times New Roman" w:cs="Times New Roman"/>
        </w:rPr>
        <w:t>Uye pakati chaipo pemitsara iyi pane muchinjikwa, muzviitiko zvose zviri zviviri.</w:t>
      </w:r>
    </w:p>
    <w:p>
      <w:pPr>
        <w:pStyle w:val="ArticleBody"/>
        <w:jc w:val="left"/>
      </w:pPr>
      <w:r>
        <w:rPr>
          <w:rFonts w:ascii="Times New Roman" w:hAnsi="Times New Roman" w:eastAsia="Times New Roman" w:cs="Times New Roman"/>
        </w:rPr>
        <w:t>Uy ehenyu chaMuchinjikwa ndipo pane chirevo chinonongedzera kuDaily. Uye chiratidzo cheDaily, chinova Chihedheni, mudzi worudzidziso rwechihedheni, kuzvikudza pachako; uye, apa ndipo pamunoona ruoko rwaShe mazviri, kwete hazvo ruoko rwomunhu pamachati aya ose ari maviri.</w:t>
      </w:r>
    </w:p>
    <w:p>
      <w:pPr>
        <w:pStyle w:val="ArticleBody"/>
        <w:jc w:val="left"/>
      </w:pPr>
      <w:r>
        <w:rPr>
          <w:rFonts w:ascii="Times New Roman" w:hAnsi="Times New Roman" w:eastAsia="Times New Roman" w:cs="Times New Roman"/>
        </w:rPr>
        <w:t>Kuti iwe neni, kana ani zvake, tibviswe kuzvikudza kwedu, tinofanira kuuya patsoka dzemuchinjikwa, sezvinoratidzwa paMachati aya ose ari maviri. Chidzidzo ichocho chinoratidzwa.</w:t>
      </w:r>
    </w:p>
    <w:p>
      <w:pPr>
        <w:pStyle w:val="ArticleBody"/>
        <w:jc w:val="left"/>
      </w:pP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ជាក់ជាមិនខាន</w:t>
      </w:r>
      <w:r>
        <w:rPr>
          <w:rFonts w:ascii="Times New Roman" w:hAnsi="Times New Roman" w:eastAsia="Times New Roman" w:cs="Times New Roman"/>
        </w:rPr>
        <w:t xml:space="preserve"> </w:t>
      </w:r>
      <w:r>
        <w:rPr>
          <w:rFonts w:ascii="Leelawadee UI" w:hAnsi="Leelawadee UI" w:eastAsia="Leelawadee UI" w:cs="Leelawadee UI"/>
        </w:rPr>
        <w:t>នៅពេលយើងនិយាយអំពីសសរនៃ</w:t>
      </w:r>
      <w:r>
        <w:rPr>
          <w:rFonts w:ascii="Times New Roman" w:hAnsi="Times New Roman" w:eastAsia="Times New Roman" w:cs="Times New Roman"/>
        </w:rPr>
        <w:t xml:space="preserve"> 2520 </w:t>
      </w:r>
      <w:r>
        <w:rPr>
          <w:rFonts w:ascii="Leelawadee UI" w:hAnsi="Leelawadee UI" w:eastAsia="Leelawadee UI" w:cs="Leelawadee UI"/>
        </w:rPr>
        <w:t>ដែលមានឈើឆ្កាងនៅកណ្ដាល</w:t>
      </w:r>
      <w:r>
        <w:rPr>
          <w:rFonts w:ascii="Times New Roman" w:hAnsi="Times New Roman" w:eastAsia="Times New Roman" w:cs="Times New Roman"/>
        </w:rPr>
        <w:t xml:space="preserve"> </w:t>
      </w:r>
      <w:r>
        <w:rPr>
          <w:rFonts w:ascii="Leelawadee UI" w:hAnsi="Leelawadee UI" w:eastAsia="Leelawadee UI" w:cs="Leelawadee UI"/>
        </w:rPr>
        <w:t>នោះយើងដឹងថា</w:t>
      </w:r>
      <w:r>
        <w:rPr>
          <w:rFonts w:ascii="Times New Roman" w:hAnsi="Times New Roman" w:eastAsia="Times New Roman" w:cs="Times New Roman"/>
        </w:rPr>
        <w:t xml:space="preserve"> </w:t>
      </w:r>
      <w:r>
        <w:rPr>
          <w:rFonts w:ascii="Leelawadee UI" w:hAnsi="Leelawadee UI" w:eastAsia="Leelawadee UI" w:cs="Leelawadee UI"/>
        </w:rPr>
        <w:t>ក្នុងការបំពេញតាម</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9 </w:t>
      </w:r>
      <w:r>
        <w:rPr>
          <w:rFonts w:ascii="Leelawadee UI" w:hAnsi="Leelawadee UI" w:eastAsia="Leelawadee UI" w:cs="Leelawadee UI"/>
        </w:rPr>
        <w:t>កាលដែលព្រះគ្រីស្ទបានយាងមកដើម្បីបញ្ជាក់សម្ពន្ធមេត្រីជាមួយមនុស្សជាច្រើនសម្រាប់មួយសប្តាហ៍</w:t>
      </w:r>
      <w:r>
        <w:rPr>
          <w:rFonts w:ascii="Times New Roman" w:hAnsi="Times New Roman" w:eastAsia="Times New Roman" w:cs="Times New Roman"/>
        </w:rPr>
        <w:t xml:space="preserve"> </w:t>
      </w:r>
      <w:r>
        <w:rPr>
          <w:rFonts w:ascii="Leelawadee UI" w:hAnsi="Leelawadee UI" w:eastAsia="Leelawadee UI" w:cs="Leelawadee UI"/>
        </w:rPr>
        <w:t>សប្តាហ៍មួយនោះស្មើនឹង</w:t>
      </w:r>
      <w:r>
        <w:rPr>
          <w:rFonts w:ascii="Times New Roman" w:hAnsi="Times New Roman" w:eastAsia="Times New Roman" w:cs="Times New Roman"/>
        </w:rPr>
        <w:t xml:space="preserve"> 2520 </w:t>
      </w:r>
      <w:r>
        <w:rPr>
          <w:rFonts w:ascii="Leelawadee UI" w:hAnsi="Leelawadee UI" w:eastAsia="Leelawadee UI" w:cs="Leelawadee UI"/>
        </w:rPr>
        <w:t>ថ្ងៃ</w:t>
      </w:r>
      <w:r>
        <w:rPr>
          <w:rFonts w:ascii="Times New Roman" w:hAnsi="Times New Roman" w:eastAsia="Times New Roman" w:cs="Times New Roman"/>
        </w:rPr>
        <w:t xml:space="preserve"> </w:t>
      </w:r>
      <w:r>
        <w:rPr>
          <w:rFonts w:ascii="Leelawadee UI" w:hAnsi="Leelawadee UI" w:eastAsia="Leelawadee UI" w:cs="Leelawadee UI"/>
        </w:rPr>
        <w:t>ហើយនៅកណ្ដាលសប្តាហ៍នោះ</w:t>
      </w:r>
      <w:r>
        <w:rPr>
          <w:rFonts w:ascii="Times New Roman" w:hAnsi="Times New Roman" w:eastAsia="Times New Roman" w:cs="Times New Roman"/>
        </w:rPr>
        <w:t xml:space="preserve"> </w:t>
      </w:r>
      <w:r>
        <w:rPr>
          <w:rFonts w:ascii="Leelawadee UI" w:hAnsi="Leelawadee UI" w:eastAsia="Leelawadee UI" w:cs="Leelawadee UI"/>
        </w:rPr>
        <w:t>ទ្រង់ត្រូវបានឆ្កាង។</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នៅកណ្ដាលសសរទាំងនេះលើគ្រប់គំនូសតាងទាំងនេះ</w:t>
      </w:r>
      <w:r>
        <w:rPr>
          <w:rFonts w:ascii="Times New Roman" w:hAnsi="Times New Roman" w:eastAsia="Times New Roman" w:cs="Times New Roman"/>
        </w:rPr>
        <w:t xml:space="preserve"> </w:t>
      </w:r>
      <w:r>
        <w:rPr>
          <w:rFonts w:ascii="Leelawadee UI" w:hAnsi="Leelawadee UI" w:eastAsia="Leelawadee UI" w:cs="Leelawadee UI"/>
        </w:rPr>
        <w:t>យើងឃើញឈើឆ្កាង</w:t>
      </w:r>
      <w:r>
        <w:rPr>
          <w:rFonts w:ascii="Times New Roman" w:hAnsi="Times New Roman" w:eastAsia="Times New Roman" w:cs="Times New Roman"/>
        </w:rPr>
        <w:t xml:space="preserve"> </w:t>
      </w:r>
      <w:r>
        <w:rPr>
          <w:rFonts w:ascii="Leelawadee UI" w:hAnsi="Leelawadee UI" w:eastAsia="Leelawadee UI" w:cs="Leelawadee UI"/>
        </w:rPr>
        <w:t>ហើយសសរទាំងនេះកំពុងបញ្ជាក់ន័យទៅកាន់</w:t>
      </w:r>
      <w:r>
        <w:rPr>
          <w:rFonts w:ascii="Times New Roman" w:hAnsi="Times New Roman" w:eastAsia="Times New Roman" w:cs="Times New Roman"/>
        </w:rPr>
        <w:t xml:space="preserve"> 2520 </w:t>
      </w:r>
      <w:r>
        <w:rPr>
          <w:rFonts w:ascii="Leelawadee UI" w:hAnsi="Leelawadee UI" w:eastAsia="Leelawadee UI" w:cs="Leelawadee UI"/>
        </w:rPr>
        <w:t>ថ្ងៃដែលព្រះគ្រីស្ទបានបញ្ជាក់សម្ពន្ធមេត្រីជាមួយមនុស្សជាច្រើន។</w:t>
      </w:r>
    </w:p>
    <w:p>
      <w:pPr>
        <w:pStyle w:val="ArticleBody"/>
        <w:jc w:val="left"/>
      </w:pPr>
      <w:r>
        <w:rPr>
          <w:rFonts w:ascii="Times New Roman" w:hAnsi="Times New Roman" w:eastAsia="Times New Roman" w:cs="Times New Roman"/>
        </w:rPr>
        <w:t>Saka, zvino tichakurukura “Daily” pamwe chete nekutsigira kwakaripihwa naEllen White.</w:t>
      </w:r>
    </w:p>
    <w:p>
      <w:pPr>
        <w:pStyle w:val="ArticleScripture"/>
        <w:jc w:val="left"/>
      </w:pPr>
      <w:r>
        <w:rPr>
          <w:rFonts w:ascii="Leelawadee UI" w:hAnsi="Leelawadee UI" w:eastAsia="Leelawadee UI" w:cs="Leelawadee UI"/>
        </w:rPr>
        <w:t>ថ្ងៃទី២៣</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ព្រះអម្ចាស់បានបង្ហាញខ្ញុំថា</w:t>
      </w:r>
      <w:r>
        <w:rPr>
          <w:rFonts w:ascii="Times New Roman" w:hAnsi="Times New Roman" w:eastAsia="Times New Roman" w:cs="Times New Roman"/>
        </w:rPr>
        <w:t xml:space="preserve"> </w:t>
      </w:r>
      <w:r>
        <w:rPr>
          <w:rFonts w:ascii="Leelawadee UI" w:hAnsi="Leelawadee UI" w:eastAsia="Leelawadee UI" w:cs="Leelawadee UI"/>
        </w:rPr>
        <w:t>ព្រះអង្គបានលូកព្រះហស្តរបស់ព្រះអង្គជាលើកទីពីរ</w:t>
      </w:r>
      <w:r>
        <w:rPr>
          <w:rFonts w:ascii="Times New Roman" w:hAnsi="Times New Roman" w:eastAsia="Times New Roman" w:cs="Times New Roman"/>
        </w:rPr>
        <w:t xml:space="preserve"> </w:t>
      </w:r>
      <w:r>
        <w:rPr>
          <w:rFonts w:ascii="Leelawadee UI" w:hAnsi="Leelawadee UI" w:eastAsia="Leelawadee UI" w:cs="Leelawadee UI"/>
        </w:rPr>
        <w:t>ដើម្បីសង្គ្រោះសំណល់នៃប្រជារាស្ត្ររបស់ព្រះអង្គវិញ</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ត្រូវបង្កើនកិច្ចខិតខំប្រឹងប្រែងទ្វេដងក្នុងគ្រានៃការប្រមូលផ្តុំនេះ។</w:t>
      </w:r>
      <w:r>
        <w:rPr>
          <w:rFonts w:ascii="Times New Roman" w:hAnsi="Times New Roman" w:eastAsia="Times New Roman" w:cs="Times New Roman"/>
        </w:rPr>
        <w:t xml:space="preserve"> </w:t>
      </w:r>
      <w:r>
        <w:rPr>
          <w:rFonts w:ascii="Leelawadee UI" w:hAnsi="Leelawadee UI" w:eastAsia="Leelawadee UI" w:cs="Leelawadee UI"/>
        </w:rPr>
        <w:t>ក្នុងគ្រានៃការបែកខ្ញាត់</w:t>
      </w:r>
      <w:r>
        <w:rPr>
          <w:rFonts w:ascii="Times New Roman" w:hAnsi="Times New Roman" w:eastAsia="Times New Roman" w:cs="Times New Roman"/>
        </w:rPr>
        <w:t xml:space="preserve"> </w:t>
      </w:r>
      <w:r>
        <w:rPr>
          <w:rFonts w:ascii="Leelawadee UI" w:hAnsi="Leelawadee UI" w:eastAsia="Leelawadee UI" w:cs="Leelawadee UI"/>
        </w:rPr>
        <w:t>អ៊ីស្រាអែលត្រូវបានវាយប្រហារ</w:t>
      </w:r>
      <w:r>
        <w:rPr>
          <w:rFonts w:ascii="Times New Roman" w:hAnsi="Times New Roman" w:eastAsia="Times New Roman" w:cs="Times New Roman"/>
        </w:rPr>
        <w:t xml:space="preserve"> </w:t>
      </w:r>
      <w:r>
        <w:rPr>
          <w:rFonts w:ascii="Leelawadee UI" w:hAnsi="Leelawadee UI" w:eastAsia="Leelawadee UI" w:cs="Leelawadee UI"/>
        </w:rPr>
        <w:t>និងត្រូវហែកចែក</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ព្រះជាម្ចាស់នឹងព្យាបាល</w:t>
      </w:r>
      <w:r>
        <w:rPr>
          <w:rFonts w:ascii="Times New Roman" w:hAnsi="Times New Roman" w:eastAsia="Times New Roman" w:cs="Times New Roman"/>
        </w:rPr>
        <w:t xml:space="preserve"> </w:t>
      </w:r>
      <w:r>
        <w:rPr>
          <w:rFonts w:ascii="Leelawadee UI" w:hAnsi="Leelawadee UI" w:eastAsia="Leelawadee UI" w:cs="Leelawadee UI"/>
        </w:rPr>
        <w:t>និងរុំរបួសប្រជារាស្ត្ររបស់ព្រះអង្គ។</w:t>
      </w:r>
      <w:r>
        <w:rPr>
          <w:rFonts w:ascii="Times New Roman" w:hAnsi="Times New Roman" w:eastAsia="Times New Roman" w:cs="Times New Roman"/>
        </w:rPr>
        <w:t xml:space="preserve"> </w:t>
      </w:r>
      <w:r>
        <w:rPr>
          <w:rFonts w:ascii="Leelawadee UI" w:hAnsi="Leelawadee UI" w:eastAsia="Leelawadee UI" w:cs="Leelawadee UI"/>
        </w:rPr>
        <w:t>ក្នុងគ្រានៃការបែកខ្ញាត់</w:t>
      </w:r>
      <w:r>
        <w:rPr>
          <w:rFonts w:ascii="Times New Roman" w:hAnsi="Times New Roman" w:eastAsia="Times New Roman" w:cs="Times New Roman"/>
        </w:rPr>
        <w:t xml:space="preserve"> </w:t>
      </w:r>
      <w:r>
        <w:rPr>
          <w:rFonts w:ascii="Leelawadee UI" w:hAnsi="Leelawadee UI" w:eastAsia="Leelawadee UI" w:cs="Leelawadee UI"/>
        </w:rPr>
        <w:t>កិច្ចខិតខំប្រឹងប្រែងដែលបានធ្វើឡើងដើម្បីផ្សព្វផ្សាយសេចក្តីពិត</w:t>
      </w:r>
      <w:r>
        <w:rPr>
          <w:rFonts w:ascii="Times New Roman" w:hAnsi="Times New Roman" w:eastAsia="Times New Roman" w:cs="Times New Roman"/>
        </w:rPr>
        <w:t xml:space="preserve"> </w:t>
      </w:r>
      <w:r>
        <w:rPr>
          <w:rFonts w:ascii="Leelawadee UI" w:hAnsi="Leelawadee UI" w:eastAsia="Leelawadee UI" w:cs="Leelawadee UI"/>
        </w:rPr>
        <w:t>មានប្រសិទ្ធិផលតិចតួចប៉ុណ្ណោះ</w:t>
      </w:r>
      <w:r>
        <w:rPr>
          <w:rFonts w:ascii="Times New Roman" w:hAnsi="Times New Roman" w:eastAsia="Times New Roman" w:cs="Times New Roman"/>
        </w:rPr>
        <w:t xml:space="preserve"> </w:t>
      </w:r>
      <w:r>
        <w:rPr>
          <w:rFonts w:ascii="Leelawadee UI" w:hAnsi="Leelawadee UI" w:eastAsia="Leelawadee UI" w:cs="Leelawadee UI"/>
        </w:rPr>
        <w:t>គឺសម្រេចបានតិចតួច</w:t>
      </w:r>
      <w:r>
        <w:rPr>
          <w:rFonts w:ascii="Times New Roman" w:hAnsi="Times New Roman" w:eastAsia="Times New Roman" w:cs="Times New Roman"/>
        </w:rPr>
        <w:t xml:space="preserve"> </w:t>
      </w:r>
      <w:r>
        <w:rPr>
          <w:rFonts w:ascii="Leelawadee UI" w:hAnsi="Leelawadee UI" w:eastAsia="Leelawadee UI" w:cs="Leelawadee UI"/>
        </w:rPr>
        <w:t>ឬស្ទើរតែមិនបានអ្វីសោះ</w:t>
      </w:r>
      <w:r>
        <w:rPr>
          <w:rFonts w:ascii="Times New Roman" w:hAnsi="Times New Roman" w:eastAsia="Times New Roman" w:cs="Times New Roman"/>
        </w:rPr>
        <w:t xml:space="preserve">; </w:t>
      </w:r>
      <w:r>
        <w:rPr>
          <w:rFonts w:ascii="Leelawadee UI" w:hAnsi="Leelawadee UI" w:eastAsia="Leelawadee UI" w:cs="Leelawadee UI"/>
        </w:rPr>
        <w:t>ប៉ុន្តែក្នុងគ្រានៃការប្រមូលផ្តុំ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នៅពេលដែលព្រះជាម្ចាស់បានដាក់ព្រះហស្តរបស់ព្រះអង្គដើម្បីប្រមូលប្រជារាស្ត្ររបស់ព្រះអង្គ</w:t>
      </w:r>
      <w:r>
        <w:rPr>
          <w:rFonts w:ascii="Times New Roman" w:hAnsi="Times New Roman" w:eastAsia="Times New Roman" w:cs="Times New Roman"/>
        </w:rPr>
        <w:t xml:space="preserve"> </w:t>
      </w:r>
      <w:r>
        <w:rPr>
          <w:rFonts w:ascii="Leelawadee UI" w:hAnsi="Leelawadee UI" w:eastAsia="Leelawadee UI" w:cs="Leelawadee UI"/>
        </w:rPr>
        <w:t>កិច្ចខិតខំប្រឹងប្រែងដើម្បីផ្សព្វផ្សាយសេចក្តីពិត</w:t>
      </w:r>
      <w:r>
        <w:rPr>
          <w:rFonts w:ascii="Times New Roman" w:hAnsi="Times New Roman" w:eastAsia="Times New Roman" w:cs="Times New Roman"/>
        </w:rPr>
        <w:t xml:space="preserve"> </w:t>
      </w:r>
      <w:r>
        <w:rPr>
          <w:rFonts w:ascii="Leelawadee UI" w:hAnsi="Leelawadee UI" w:eastAsia="Leelawadee UI" w:cs="Leelawadee UI"/>
        </w:rPr>
        <w:t>នឹងមានប្រសិទ្ធិផលតាមបំណងដែលបានកំណត់។</w:t>
      </w:r>
      <w:r>
        <w:rPr>
          <w:rFonts w:ascii="Times New Roman" w:hAnsi="Times New Roman" w:eastAsia="Times New Roman" w:cs="Times New Roman"/>
        </w:rPr>
        <w:t xml:space="preserve"> </w:t>
      </w:r>
      <w:r>
        <w:rPr>
          <w:rFonts w:ascii="Leelawadee UI" w:hAnsi="Leelawadee UI" w:eastAsia="Leelawadee UI" w:cs="Leelawadee UI"/>
        </w:rPr>
        <w:t>មនុស្សទាំងអស់គួរតែរួបរួមគ្នា</w:t>
      </w:r>
      <w:r>
        <w:rPr>
          <w:rFonts w:ascii="Times New Roman" w:hAnsi="Times New Roman" w:eastAsia="Times New Roman" w:cs="Times New Roman"/>
        </w:rPr>
        <w:t xml:space="preserve"> </w:t>
      </w:r>
      <w:r>
        <w:rPr>
          <w:rFonts w:ascii="Leelawadee UI" w:hAnsi="Leelawadee UI" w:eastAsia="Leelawadee UI" w:cs="Leelawadee UI"/>
        </w:rPr>
        <w:t>និងមានចិត្តក្ដៅគគុកក្នុងកិច្ចការនេះ។</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វាជាការខុសសម្រាប់នរណាម្នាក់ក្នុងការយកគំរូពីគ្រានៃការបែកខ្ញាត់មកប្រើដើម្បីដឹកនាំយើងឥឡូវនេះ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ដ្បិតបើព្រះជាម្ចាស់មិនធ្វើអ្វីសម្រាប់យើងឥឡូវនេះលើសពីអ្វីដែលព្រះអង្គបានធ្វើនៅពេលនោះទេ</w:t>
      </w:r>
      <w:r>
        <w:rPr>
          <w:rFonts w:ascii="Times New Roman" w:hAnsi="Times New Roman" w:eastAsia="Times New Roman" w:cs="Times New Roman"/>
        </w:rPr>
        <w:t xml:space="preserve"> </w:t>
      </w:r>
      <w:r>
        <w:rPr>
          <w:rFonts w:ascii="Leelawadee UI" w:hAnsi="Leelawadee UI" w:eastAsia="Leelawadee UI" w:cs="Leelawadee UI"/>
        </w:rPr>
        <w:t>អ៊ីស្រាអែលនឹងមិនអាចត្រូវបានប្រមូលផ្តុំឡើយ។</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តារាងឆ្នាំ</w:t>
      </w:r>
      <w:r>
        <w:rPr>
          <w:rFonts w:ascii="Times New Roman" w:hAnsi="Times New Roman" w:eastAsia="Times New Roman" w:cs="Times New Roman"/>
        </w:rPr>
        <w:t xml:space="preserve"> 1843 </w:t>
      </w:r>
      <w:r>
        <w:rPr>
          <w:rFonts w:ascii="Leelawadee UI" w:hAnsi="Leelawadee UI" w:eastAsia="Leelawadee UI" w:cs="Leelawadee UI"/>
        </w:rPr>
        <w:t>ត្រូវបានដឹកនាំដោយព្រះហស្តរបស់ព្រះអម្ចាស់</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វាមិនគួរត្រូវបានកែប្រែឡើយ</w:t>
      </w:r>
      <w:r>
        <w:rPr>
          <w:rFonts w:ascii="Times New Roman" w:hAnsi="Times New Roman" w:eastAsia="Times New Roman" w:cs="Times New Roman"/>
        </w:rPr>
        <w:t xml:space="preserve">; </w:t>
      </w:r>
      <w:r>
        <w:rPr>
          <w:rFonts w:ascii="Leelawadee UI" w:hAnsi="Leelawadee UI" w:eastAsia="Leelawadee UI" w:cs="Leelawadee UI"/>
        </w:rPr>
        <w:t>ថា</w:t>
      </w:r>
      <w:r>
        <w:rPr>
          <w:rFonts w:ascii="Times New Roman" w:hAnsi="Times New Roman" w:eastAsia="Times New Roman" w:cs="Times New Roman"/>
        </w:rPr>
        <w:t xml:space="preserve"> </w:t>
      </w:r>
      <w:r>
        <w:rPr>
          <w:rFonts w:ascii="Leelawadee UI" w:hAnsi="Leelawadee UI" w:eastAsia="Leelawadee UI" w:cs="Leelawadee UI"/>
        </w:rPr>
        <w:t>លេខទាំងនោះគឺដូចដែលព្រះអង្គចង់ឲ្យវាជា</w:t>
      </w:r>
      <w:r>
        <w:rPr>
          <w:rFonts w:ascii="Times New Roman" w:hAnsi="Times New Roman" w:eastAsia="Times New Roman" w:cs="Times New Roman"/>
        </w:rPr>
        <w:t xml:space="preserve">; </w:t>
      </w:r>
      <w:r>
        <w:rPr>
          <w:rFonts w:ascii="Leelawadee UI" w:hAnsi="Leelawadee UI" w:eastAsia="Leelawadee UI" w:cs="Leelawadee UI"/>
        </w:rPr>
        <w:t>ថា</w:t>
      </w:r>
      <w:r>
        <w:rPr>
          <w:rFonts w:ascii="Times New Roman" w:hAnsi="Times New Roman" w:eastAsia="Times New Roman" w:cs="Times New Roman"/>
        </w:rPr>
        <w:t xml:space="preserve"> </w:t>
      </w:r>
      <w:r>
        <w:rPr>
          <w:rFonts w:ascii="Leelawadee UI" w:hAnsi="Leelawadee UI" w:eastAsia="Leelawadee UI" w:cs="Leelawadee UI"/>
        </w:rPr>
        <w:t>ព្រះហស្តរបស់ព្រះអង្គស្ថិតនៅលើវា</w:t>
      </w:r>
      <w:r>
        <w:rPr>
          <w:rFonts w:ascii="Times New Roman" w:hAnsi="Times New Roman" w:eastAsia="Times New Roman" w:cs="Times New Roman"/>
        </w:rPr>
        <w:t xml:space="preserve"> </w:t>
      </w:r>
      <w:r>
        <w:rPr>
          <w:rFonts w:ascii="Leelawadee UI" w:hAnsi="Leelawadee UI" w:eastAsia="Leelawadee UI" w:cs="Leelawadee UI"/>
        </w:rPr>
        <w:t>ហើយបានលាក់កំហុសមួយនៅក្នុងលេខខ្លះៗ</w:t>
      </w:r>
      <w:r>
        <w:rPr>
          <w:rFonts w:ascii="Times New Roman" w:hAnsi="Times New Roman" w:eastAsia="Times New Roman" w:cs="Times New Roman"/>
        </w:rPr>
        <w:t xml:space="preserve"> </w:t>
      </w:r>
      <w:r>
        <w:rPr>
          <w:rFonts w:ascii="Leelawadee UI" w:hAnsi="Leelawadee UI" w:eastAsia="Leelawadee UI" w:cs="Leelawadee UI"/>
        </w:rPr>
        <w:t>ដូច្នេះគ្មាននរណាម្នាក់អាចឃើញវាបានឡើយ</w:t>
      </w:r>
      <w:r>
        <w:rPr>
          <w:rFonts w:ascii="Times New Roman" w:hAnsi="Times New Roman" w:eastAsia="Times New Roman" w:cs="Times New Roman"/>
        </w:rPr>
        <w:t xml:space="preserve"> </w:t>
      </w:r>
      <w:r>
        <w:rPr>
          <w:rFonts w:ascii="Leelawadee UI" w:hAnsi="Leelawadee UI" w:eastAsia="Leelawadee UI" w:cs="Leelawadee UI"/>
        </w:rPr>
        <w:t>រហូតដល់ព្រះហស្តរបស់ព្រះអង្គត្រូវបានដកចេញ។</w:t>
      </w:r>
    </w:p>
    <w:p>
      <w:pPr>
        <w:pStyle w:val="ArticleScripture"/>
        <w:jc w:val="left"/>
      </w:pPr>
      <w:r>
        <w:rPr>
          <w:rFonts w:ascii="Times New Roman" w:hAnsi="Times New Roman" w:eastAsia="Times New Roman" w:cs="Times New Roman"/>
        </w:rPr>
        <w:t>Zvino ndakaona maererano ne“zuva nezuva” (Danieri 8:12) kuti shoko rokuti “chibayiro” rakaiswamo nouchenjeri hwomunhu, uye harisi rerugwaro rwacho, uye kuti Ishe vakapa kunzwisisa kwakarurama kwaro kuna avo vakaparidza kuchema kweawa yokutongwa. Pakanga pane kubatana, 1844 asati asvika, vanenge vose vakanga vakabatana pakunzwisisa kwakarurama kwe“zuva nezuva”; asi mukuvhiringidzika kwakatevera kubva muna 1844, dzimwe pfungwa dzakagamuchirwa, uye rima nokuvhiringidzika zvakatevera. Nguva haina kuva muedzo kubvira muna 1844, uye haichazovizve muedzo.</w:t>
      </w:r>
    </w:p>
    <w:p>
      <w:pPr>
        <w:pStyle w:val="ArticleScripture"/>
        <w:jc w:val="left"/>
      </w:pPr>
      <w:r>
        <w:rPr>
          <w:rFonts w:ascii="Times New Roman" w:hAnsi="Times New Roman" w:eastAsia="Times New Roman" w:cs="Times New Roman"/>
        </w:rPr>
        <w:t>“Mambo akandiwonisa kuti shoko remutumwa wechitatu rinofanira kuenda, richiziviswa kuvana vaIshe vakapararira, asi harifaniri kusungirirwa panguva. Ndakaona kuti vamwe vakanga vava nokufara kwenhema, kunobva mukuparidza nguva; asi shoko remutumwa wechitatu rine simba guru kupfuura ringapiwa nenguva. Ndakaona kuti shoko iri rinogona kumira pacharo pamusoro penheyo yarinayo, uye haridi nguva kuti irisimbise; uye richafamba nesimba guru, richaita basa raro, uye richagumisirwa mukururama.”</w:t>
      </w:r>
    </w:p>
    <w:p>
      <w:pPr>
        <w:pStyle w:val="ArticleScripture"/>
        <w:jc w:val="left"/>
      </w:pPr>
      <w:r>
        <w:rPr>
          <w:rFonts w:ascii="Times New Roman" w:hAnsi="Times New Roman" w:eastAsia="Times New Roman" w:cs="Times New Roman"/>
        </w:rPr>
        <w:t>“</w:t>
      </w:r>
      <w:r>
        <w:rPr>
          <w:rFonts w:ascii="Nirmala UI" w:hAnsi="Nirmala UI" w:eastAsia="Nirmala UI" w:cs="Nirmala UI"/>
        </w:rPr>
        <w:t>এরপর</w:t>
      </w:r>
      <w:r>
        <w:rPr>
          <w:rFonts w:ascii="Times New Roman" w:hAnsi="Times New Roman" w:eastAsia="Times New Roman" w:cs="Times New Roman"/>
        </w:rPr>
        <w:t xml:space="preserve"> </w:t>
      </w:r>
      <w:r>
        <w:rPr>
          <w:rFonts w:ascii="Nirmala UI" w:hAnsi="Nirmala UI" w:eastAsia="Nirmala UI" w:cs="Nirmala UI"/>
        </w:rPr>
        <w:t>আমাকে</w:t>
      </w:r>
      <w:r>
        <w:rPr>
          <w:rFonts w:ascii="Times New Roman" w:hAnsi="Times New Roman" w:eastAsia="Times New Roman" w:cs="Times New Roman"/>
        </w:rPr>
        <w:t xml:space="preserve"> </w:t>
      </w:r>
      <w:r>
        <w:rPr>
          <w:rFonts w:ascii="Nirmala UI" w:hAnsi="Nirmala UI" w:eastAsia="Nirmala UI" w:cs="Nirmala UI"/>
        </w:rPr>
        <w:t>কিছু</w:t>
      </w:r>
      <w:r>
        <w:rPr>
          <w:rFonts w:ascii="Times New Roman" w:hAnsi="Times New Roman" w:eastAsia="Times New Roman" w:cs="Times New Roman"/>
        </w:rPr>
        <w:t xml:space="preserve">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দিকে</w:t>
      </w:r>
      <w:r>
        <w:rPr>
          <w:rFonts w:ascii="Times New Roman" w:hAnsi="Times New Roman" w:eastAsia="Times New Roman" w:cs="Times New Roman"/>
        </w:rPr>
        <w:t xml:space="preserve"> </w:t>
      </w:r>
      <w:r>
        <w:rPr>
          <w:rFonts w:ascii="Nirmala UI" w:hAnsi="Nirmala UI" w:eastAsia="Nirmala UI" w:cs="Nirmala UI"/>
        </w:rPr>
        <w:t>দৃষ্টি</w:t>
      </w:r>
      <w:r>
        <w:rPr>
          <w:rFonts w:ascii="Times New Roman" w:hAnsi="Times New Roman" w:eastAsia="Times New Roman" w:cs="Times New Roman"/>
        </w:rPr>
        <w:t xml:space="preserve"> </w:t>
      </w:r>
      <w:r>
        <w:rPr>
          <w:rFonts w:ascii="Nirmala UI" w:hAnsi="Nirmala UI" w:eastAsia="Nirmala UI" w:cs="Nirmala UI"/>
        </w:rPr>
        <w:t>আকর্ষণ</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মহাভ্রান্তিতে</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আগমনের</w:t>
      </w:r>
      <w:r>
        <w:rPr>
          <w:rFonts w:ascii="Times New Roman" w:hAnsi="Times New Roman" w:eastAsia="Times New Roman" w:cs="Times New Roman"/>
        </w:rPr>
        <w:t xml:space="preserve"> </w:t>
      </w:r>
      <w:r>
        <w:rPr>
          <w:rFonts w:ascii="Nirmala UI" w:hAnsi="Nirmala UI" w:eastAsia="Nirmala UI" w:cs="Nirmala UI"/>
        </w:rPr>
        <w:t>পূর্বে</w:t>
      </w:r>
      <w:r>
        <w:rPr>
          <w:rFonts w:ascii="Times New Roman" w:hAnsi="Times New Roman" w:eastAsia="Times New Roman" w:cs="Times New Roman"/>
        </w:rPr>
        <w:t xml:space="preserve"> </w:t>
      </w:r>
      <w:r>
        <w:rPr>
          <w:rFonts w:ascii="Nirmala UI" w:hAnsi="Nirmala UI" w:eastAsia="Nirmala UI" w:cs="Nirmala UI"/>
        </w:rPr>
        <w:t>পুরাতন</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যাওয়া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কর্তব্য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সেখানে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করণীয়</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কাজ</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ধরনের</w:t>
      </w:r>
      <w:r>
        <w:rPr>
          <w:rFonts w:ascii="Times New Roman" w:hAnsi="Times New Roman" w:eastAsia="Times New Roman" w:cs="Times New Roman"/>
        </w:rPr>
        <w:t xml:space="preserve"> </w:t>
      </w:r>
      <w:r>
        <w:rPr>
          <w:rFonts w:ascii="Nirmala UI" w:hAnsi="Nirmala UI" w:eastAsia="Nirmala UI" w:cs="Nirmala UI"/>
        </w:rPr>
        <w:t>ধারণা</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বার্তার</w:t>
      </w:r>
      <w:r>
        <w:rPr>
          <w:rFonts w:ascii="Times New Roman" w:hAnsi="Times New Roman" w:eastAsia="Times New Roman" w:cs="Times New Roman"/>
        </w:rPr>
        <w:t xml:space="preserve"> </w:t>
      </w:r>
      <w:r>
        <w:rPr>
          <w:rFonts w:ascii="Nirmala UI" w:hAnsi="Nirmala UI" w:eastAsia="Nirmala UI" w:cs="Nirmala UI"/>
        </w:rPr>
        <w:t>অধীনে</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বর্তমান</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আগ্রহ</w:t>
      </w:r>
      <w:r>
        <w:rPr>
          <w:rFonts w:ascii="Times New Roman" w:hAnsi="Times New Roman" w:eastAsia="Times New Roman" w:cs="Times New Roman"/>
        </w:rPr>
        <w:t xml:space="preserve"> </w:t>
      </w:r>
      <w:r>
        <w:rPr>
          <w:rFonts w:ascii="Nirmala UI" w:hAnsi="Nirmala UI" w:eastAsia="Nirmala UI" w:cs="Nirmala UI"/>
        </w:rPr>
        <w:t>সরিয়ে</w:t>
      </w:r>
      <w:r>
        <w:rPr>
          <w:rFonts w:ascii="Times New Roman" w:hAnsi="Times New Roman" w:eastAsia="Times New Roman" w:cs="Times New Roman"/>
        </w:rPr>
        <w:t xml:space="preserve"> </w:t>
      </w:r>
      <w:r>
        <w:rPr>
          <w:rFonts w:ascii="Nirmala UI" w:hAnsi="Nirmala UI" w:eastAsia="Nirmala UI" w:cs="Nirmala UI"/>
        </w:rPr>
        <w:t>নেওয়ার</w:t>
      </w:r>
      <w:r>
        <w:rPr>
          <w:rFonts w:ascii="Times New Roman" w:hAnsi="Times New Roman" w:eastAsia="Times New Roman" w:cs="Times New Roman"/>
        </w:rPr>
        <w:t xml:space="preserve"> </w:t>
      </w:r>
      <w:r>
        <w:rPr>
          <w:rFonts w:ascii="Nirmala UI" w:hAnsi="Nirmala UI" w:eastAsia="Nirmala UI" w:cs="Nirmala UI"/>
        </w:rPr>
        <w:t>প্রবণতা</w:t>
      </w:r>
      <w:r>
        <w:rPr>
          <w:rFonts w:ascii="Times New Roman" w:hAnsi="Times New Roman" w:eastAsia="Times New Roman" w:cs="Times New Roman"/>
        </w:rPr>
        <w:t xml:space="preserve"> </w:t>
      </w:r>
      <w:r>
        <w:rPr>
          <w:rFonts w:ascii="Nirmala UI" w:hAnsi="Nirmala UI" w:eastAsia="Nirmala UI" w:cs="Nirmala UI"/>
        </w:rPr>
        <w:t>রাখে</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এখনও</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যেতে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সেখানেই</w:t>
      </w:r>
      <w:r>
        <w:rPr>
          <w:rFonts w:ascii="Times New Roman" w:hAnsi="Times New Roman" w:eastAsia="Times New Roman" w:cs="Times New Roman"/>
        </w:rPr>
        <w:t xml:space="preserve"> </w:t>
      </w:r>
      <w:r>
        <w:rPr>
          <w:rFonts w:ascii="Nirmala UI" w:hAnsi="Nirmala UI" w:eastAsia="Nirmala UI" w:cs="Nirmala UI"/>
        </w:rPr>
        <w:t>নিবদ্ধ</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অন্যদের</w:t>
      </w:r>
      <w:r>
        <w:rPr>
          <w:rFonts w:ascii="Times New Roman" w:hAnsi="Times New Roman" w:eastAsia="Times New Roman" w:cs="Times New Roman"/>
        </w:rPr>
        <w:t xml:space="preserve"> </w:t>
      </w:r>
      <w:r>
        <w:rPr>
          <w:rFonts w:ascii="Nirmala UI" w:hAnsi="Nirmala UI" w:eastAsia="Nirmala UI" w:cs="Nirmala UI"/>
        </w:rPr>
        <w:t>সেখানে</w:t>
      </w:r>
      <w:r>
        <w:rPr>
          <w:rFonts w:ascii="Times New Roman" w:hAnsi="Times New Roman" w:eastAsia="Times New Roman" w:cs="Times New Roman"/>
        </w:rPr>
        <w:t xml:space="preserve"> </w:t>
      </w:r>
      <w:r>
        <w:rPr>
          <w:rFonts w:ascii="Nirmala UI" w:hAnsi="Nirmala UI" w:eastAsia="Nirmala UI" w:cs="Nirmala UI"/>
        </w:rPr>
        <w:t>পৌঁছে</w:t>
      </w:r>
      <w:r>
        <w:rPr>
          <w:rFonts w:ascii="Times New Roman" w:hAnsi="Times New Roman" w:eastAsia="Times New Roman" w:cs="Times New Roman"/>
        </w:rPr>
        <w:t xml:space="preserve"> </w:t>
      </w:r>
      <w:r>
        <w:rPr>
          <w:rFonts w:ascii="Nirmala UI" w:hAnsi="Nirmala UI" w:eastAsia="Nirmala UI" w:cs="Nirmala UI"/>
        </w:rPr>
        <w:t>দেওয়ার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বর্তমান</w:t>
      </w:r>
      <w:r>
        <w:rPr>
          <w:rFonts w:ascii="Times New Roman" w:hAnsi="Times New Roman" w:eastAsia="Times New Roman" w:cs="Times New Roman"/>
        </w:rPr>
        <w:t xml:space="preserve"> </w:t>
      </w:r>
      <w:r>
        <w:rPr>
          <w:rFonts w:ascii="Nirmala UI" w:hAnsi="Nirmala UI" w:eastAsia="Nirmala UI" w:cs="Nirmala UI"/>
        </w:rPr>
        <w:t>সত্যের</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উপায়</w:t>
      </w:r>
      <w:r>
        <w:rPr>
          <w:rFonts w:ascii="Times New Roman" w:hAnsi="Times New Roman" w:eastAsia="Times New Roman" w:cs="Times New Roman"/>
        </w:rPr>
        <w:t>-</w:t>
      </w:r>
      <w:r>
        <w:rPr>
          <w:rFonts w:ascii="Nirmala UI" w:hAnsi="Nirmala UI" w:eastAsia="Nirmala UI" w:cs="Nirmala UI"/>
        </w:rPr>
        <w:t>উপকরণ</w:t>
      </w:r>
      <w:r>
        <w:rPr>
          <w:rFonts w:ascii="Times New Roman" w:hAnsi="Times New Roman" w:eastAsia="Times New Roman" w:cs="Times New Roman"/>
        </w:rPr>
        <w:t xml:space="preserve"> </w:t>
      </w:r>
      <w:r>
        <w:rPr>
          <w:rFonts w:ascii="Nirmala UI" w:hAnsi="Nirmala UI" w:eastAsia="Nirmala UI" w:cs="Nirmala UI"/>
        </w:rPr>
        <w:t>নিবৃত্ত</w:t>
      </w:r>
      <w:r>
        <w:rPr>
          <w:rFonts w:ascii="Times New Roman" w:hAnsi="Times New Roman" w:eastAsia="Times New Roman" w:cs="Times New Roman"/>
        </w:rPr>
        <w:t xml:space="preserve"> </w:t>
      </w:r>
      <w:r>
        <w:rPr>
          <w:rFonts w:ascii="Nirmala UI" w:hAnsi="Nirmala UI" w:eastAsia="Nirmala UI" w:cs="Nirmala UI"/>
        </w:rPr>
        <w:t>রাখা</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দেখলাম</w:t>
      </w:r>
      <w:r>
        <w:rPr>
          <w:rFonts w:ascii="Times New Roman" w:hAnsi="Times New Roman" w:eastAsia="Times New Roman" w:cs="Times New Roman"/>
        </w:rPr>
        <w:t xml:space="preserve">, </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ধরনের</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মিশন</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প্রকৃত</w:t>
      </w:r>
      <w:r>
        <w:rPr>
          <w:rFonts w:ascii="Times New Roman" w:hAnsi="Times New Roman" w:eastAsia="Times New Roman" w:cs="Times New Roman"/>
        </w:rPr>
        <w:t xml:space="preserve"> </w:t>
      </w:r>
      <w:r>
        <w:rPr>
          <w:rFonts w:ascii="Nirmala UI" w:hAnsi="Nirmala UI" w:eastAsia="Nirmala UI" w:cs="Nirmala UI"/>
        </w:rPr>
        <w:t>মঙ্গল</w:t>
      </w:r>
      <w:r>
        <w:rPr>
          <w:rFonts w:ascii="Times New Roman" w:hAnsi="Times New Roman" w:eastAsia="Times New Roman" w:cs="Times New Roman"/>
        </w:rPr>
        <w:t xml:space="preserve"> </w:t>
      </w:r>
      <w:r>
        <w:rPr>
          <w:rFonts w:ascii="Nirmala UI" w:hAnsi="Nirmala UI" w:eastAsia="Nirmala UI" w:cs="Nirmala UI"/>
        </w:rPr>
        <w:t>সাধন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অতি</w:t>
      </w:r>
      <w:r>
        <w:rPr>
          <w:rFonts w:ascii="Times New Roman" w:hAnsi="Times New Roman" w:eastAsia="Times New Roman" w:cs="Times New Roman"/>
        </w:rPr>
        <w:t xml:space="preserve"> </w:t>
      </w:r>
      <w:r>
        <w:rPr>
          <w:rFonts w:ascii="Nirmala UI" w:hAnsi="Nirmala UI" w:eastAsia="Nirmala UI" w:cs="Nirmala UI"/>
        </w:rPr>
        <w:t>অল্প</w:t>
      </w:r>
      <w:r>
        <w:rPr>
          <w:rFonts w:ascii="Times New Roman" w:hAnsi="Times New Roman" w:eastAsia="Times New Roman" w:cs="Times New Roman"/>
        </w:rPr>
        <w:t xml:space="preserve"> </w:t>
      </w:r>
      <w:r>
        <w:rPr>
          <w:rFonts w:ascii="Nirmala UI" w:hAnsi="Nirmala UI" w:eastAsia="Nirmala UI" w:cs="Nirmala UI"/>
        </w:rPr>
        <w:t>কয়েকজন</w:t>
      </w:r>
      <w:r>
        <w:rPr>
          <w:rFonts w:ascii="Times New Roman" w:hAnsi="Times New Roman" w:eastAsia="Times New Roman" w:cs="Times New Roman"/>
        </w:rPr>
        <w:t xml:space="preserve"> </w:t>
      </w:r>
      <w:r>
        <w:rPr>
          <w:rFonts w:ascii="Nirmala UI" w:hAnsi="Nirmala UI" w:eastAsia="Nirmala UI" w:cs="Nirmala UI"/>
        </w:rPr>
        <w:t>ইহুদিকে</w:t>
      </w:r>
      <w:r>
        <w:rPr>
          <w:rFonts w:ascii="Times New Roman" w:hAnsi="Times New Roman" w:eastAsia="Times New Roman" w:cs="Times New Roman"/>
        </w:rPr>
        <w:t xml:space="preserve"> </w:t>
      </w:r>
      <w:r>
        <w:rPr>
          <w:rFonts w:ascii="Nirmala UI" w:hAnsi="Nirmala UI" w:eastAsia="Nirmala UI" w:cs="Nirmala UI"/>
        </w:rPr>
        <w:t>খ্রিস্টের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আগমনে</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করাতেই</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দীর্ঘ</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যাবে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আগমনে</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বেশি</w:t>
      </w:r>
      <w:r>
        <w:rPr>
          <w:rFonts w:ascii="Times New Roman" w:hAnsi="Times New Roman" w:eastAsia="Times New Roman" w:cs="Times New Roman"/>
        </w:rPr>
        <w:t xml:space="preserve"> </w:t>
      </w:r>
      <w:r>
        <w:rPr>
          <w:rFonts w:ascii="Nirmala UI" w:hAnsi="Nirmala UI" w:eastAsia="Nirmala UI" w:cs="Nirmala UI"/>
        </w:rPr>
        <w:t>কঠিন</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দেখলাম</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শয়তান</w:t>
      </w:r>
      <w:r>
        <w:rPr>
          <w:rFonts w:ascii="Times New Roman" w:hAnsi="Times New Roman" w:eastAsia="Times New Roman" w:cs="Times New Roman"/>
        </w:rPr>
        <w:t xml:space="preserve"> </w:t>
      </w:r>
      <w:r>
        <w:rPr>
          <w:rFonts w:ascii="Nirmala UI" w:hAnsi="Nirmala UI" w:eastAsia="Nirmala UI" w:cs="Nirmala UI"/>
        </w:rPr>
        <w:t>অনেককেই</w:t>
      </w:r>
      <w:r>
        <w:rPr>
          <w:rFonts w:ascii="Times New Roman" w:hAnsi="Times New Roman" w:eastAsia="Times New Roman" w:cs="Times New Roman"/>
        </w:rPr>
        <w:t xml:space="preserve"> </w:t>
      </w:r>
      <w:r>
        <w:rPr>
          <w:rFonts w:ascii="Nirmala UI" w:hAnsi="Nirmala UI" w:eastAsia="Nirmala UI" w:cs="Nirmala UI"/>
        </w:rPr>
        <w:t>ভীষণভাবে</w:t>
      </w:r>
      <w:r>
        <w:rPr>
          <w:rFonts w:ascii="Times New Roman" w:hAnsi="Times New Roman" w:eastAsia="Times New Roman" w:cs="Times New Roman"/>
        </w:rPr>
        <w:t xml:space="preserve"> </w:t>
      </w:r>
      <w:r>
        <w:rPr>
          <w:rFonts w:ascii="Nirmala UI" w:hAnsi="Nirmala UI" w:eastAsia="Nirmala UI" w:cs="Nirmala UI"/>
        </w:rPr>
        <w:t>প্রতারিত</w:t>
      </w:r>
      <w:r>
        <w:rPr>
          <w:rFonts w:ascii="Times New Roman" w:hAnsi="Times New Roman" w:eastAsia="Times New Roman" w:cs="Times New Roman"/>
        </w:rPr>
        <w:t xml:space="preserve"> </w:t>
      </w:r>
      <w:r>
        <w:rPr>
          <w:rFonts w:ascii="Nirmala UI" w:hAnsi="Nirmala UI" w:eastAsia="Nirmala UI" w:cs="Nirmala UI"/>
        </w:rPr>
        <w:t>করেছে</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চারপাশে</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সব</w:t>
      </w:r>
      <w:r>
        <w:rPr>
          <w:rFonts w:ascii="Times New Roman" w:hAnsi="Times New Roman" w:eastAsia="Times New Roman" w:cs="Times New Roman"/>
        </w:rPr>
        <w:t xml:space="preserve"> </w:t>
      </w:r>
      <w:r>
        <w:rPr>
          <w:rFonts w:ascii="Nirmala UI" w:hAnsi="Nirmala UI" w:eastAsia="Nirmala UI" w:cs="Nirmala UI"/>
        </w:rPr>
        <w:t>প্রাণ</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সাহায্য</w:t>
      </w:r>
      <w:r>
        <w:rPr>
          <w:rFonts w:ascii="Times New Roman" w:hAnsi="Times New Roman" w:eastAsia="Times New Roman" w:cs="Times New Roman"/>
        </w:rPr>
        <w:t xml:space="preserve"> </w:t>
      </w:r>
      <w:r>
        <w:rPr>
          <w:rFonts w:ascii="Nirmala UI" w:hAnsi="Nirmala UI" w:eastAsia="Nirmala UI" w:cs="Nirmala UI"/>
        </w:rPr>
        <w:t>পেতে</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আজ্ঞা</w:t>
      </w:r>
      <w:r>
        <w:rPr>
          <w:rFonts w:ascii="Times New Roman" w:hAnsi="Times New Roman" w:eastAsia="Times New Roman" w:cs="Times New Roman"/>
        </w:rPr>
        <w:t xml:space="preserve"> </w:t>
      </w:r>
      <w:r>
        <w:rPr>
          <w:rFonts w:ascii="Nirmala UI" w:hAnsi="Nirmala UI" w:eastAsia="Nirmala UI" w:cs="Nirmala UI"/>
        </w:rPr>
        <w:t>পালন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পরিচালিত</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বিনষ্ট</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রেখে</w:t>
      </w:r>
      <w:r>
        <w:rPr>
          <w:rFonts w:ascii="Times New Roman" w:hAnsi="Times New Roman" w:eastAsia="Times New Roman" w:cs="Times New Roman"/>
        </w:rPr>
        <w:t xml:space="preserve"> </w:t>
      </w:r>
      <w:r>
        <w:rPr>
          <w:rFonts w:ascii="Nirmala UI" w:hAnsi="Nirmala UI" w:eastAsia="Nirmala UI" w:cs="Nirmala UI"/>
        </w:rPr>
        <w:t>যাচ্ছিল।</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দেখলাম</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পুরাতন</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কখনও</w:t>
      </w:r>
      <w:r>
        <w:rPr>
          <w:rFonts w:ascii="Times New Roman" w:hAnsi="Times New Roman" w:eastAsia="Times New Roman" w:cs="Times New Roman"/>
        </w:rPr>
        <w:t xml:space="preserve"> </w:t>
      </w:r>
      <w:r>
        <w:rPr>
          <w:rFonts w:ascii="Nirmala UI" w:hAnsi="Nirmala UI" w:eastAsia="Nirmala UI" w:cs="Nirmala UI"/>
        </w:rPr>
        <w:t>পুনর্নির্মিত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শয়তান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সর্বশক্তি</w:t>
      </w:r>
      <w:r>
        <w:rPr>
          <w:rFonts w:ascii="Times New Roman" w:hAnsi="Times New Roman" w:eastAsia="Times New Roman" w:cs="Times New Roman"/>
        </w:rPr>
        <w:t xml:space="preserve"> </w:t>
      </w:r>
      <w:r>
        <w:rPr>
          <w:rFonts w:ascii="Nirmala UI" w:hAnsi="Nirmala UI" w:eastAsia="Nirmala UI" w:cs="Nirmala UI"/>
        </w:rPr>
        <w:t>প্রয়োগ</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সমবেত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কালে</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সন্তানদের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এখনই</w:t>
      </w:r>
      <w:r>
        <w:rPr>
          <w:rFonts w:ascii="Times New Roman" w:hAnsi="Times New Roman" w:eastAsia="Times New Roman" w:cs="Times New Roman"/>
        </w:rPr>
        <w:t xml:space="preserve"> </w:t>
      </w:r>
      <w:r>
        <w:rPr>
          <w:rFonts w:ascii="Nirmala UI" w:hAnsi="Nirmala UI" w:eastAsia="Nirmala UI" w:cs="Nirmala UI"/>
        </w:rPr>
        <w:t>এসব</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প্রবৃত্ত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যাতে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বর্তমান</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সমগ্র</w:t>
      </w:r>
      <w:r>
        <w:rPr>
          <w:rFonts w:ascii="Times New Roman" w:hAnsi="Times New Roman" w:eastAsia="Times New Roman" w:cs="Times New Roman"/>
        </w:rPr>
        <w:t xml:space="preserve"> </w:t>
      </w:r>
      <w:r>
        <w:rPr>
          <w:rFonts w:ascii="Nirmala UI" w:hAnsi="Nirmala UI" w:eastAsia="Nirmala UI" w:cs="Nirmala UI"/>
        </w:rPr>
        <w:t>আগ্রহ</w:t>
      </w:r>
      <w:r>
        <w:rPr>
          <w:rFonts w:ascii="Times New Roman" w:hAnsi="Times New Roman" w:eastAsia="Times New Roman" w:cs="Times New Roman"/>
        </w:rPr>
        <w:t xml:space="preserve"> </w:t>
      </w:r>
      <w:r>
        <w:rPr>
          <w:rFonts w:ascii="Nirmala UI" w:hAnsi="Nirmala UI" w:eastAsia="Nirmala UI" w:cs="Nirmala UI"/>
        </w:rPr>
        <w:t>নিবেদন</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দিবসের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প্রয়োজনীয়</w:t>
      </w:r>
      <w:r>
        <w:rPr>
          <w:rFonts w:ascii="Times New Roman" w:hAnsi="Times New Roman" w:eastAsia="Times New Roman" w:cs="Times New Roman"/>
        </w:rPr>
        <w:t xml:space="preserve"> </w:t>
      </w:r>
      <w:r>
        <w:rPr>
          <w:rFonts w:ascii="Nirmala UI" w:hAnsi="Nirmala UI" w:eastAsia="Nirmala UI" w:cs="Nirmala UI"/>
        </w:rPr>
        <w:t>প্রস্তুতি</w:t>
      </w:r>
      <w:r>
        <w:rPr>
          <w:rFonts w:ascii="Times New Roman" w:hAnsi="Times New Roman" w:eastAsia="Times New Roman" w:cs="Times New Roman"/>
        </w:rPr>
        <w:t xml:space="preserve"> </w:t>
      </w:r>
      <w:r>
        <w:rPr>
          <w:rFonts w:ascii="Nirmala UI" w:hAnsi="Nirmala UI" w:eastAsia="Nirmala UI" w:cs="Nirmala UI"/>
        </w:rPr>
        <w:t>অবহেলা</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Early Writings, 74–76.</w:t>
      </w:r>
    </w:p>
    <w:p>
      <w:pPr>
        <w:pStyle w:val="ArticleBody"/>
        <w:jc w:val="left"/>
      </w:pPr>
      <w:r>
        <w:rPr>
          <w:rFonts w:ascii="Times New Roman" w:hAnsi="Times New Roman" w:eastAsia="Times New Roman" w:cs="Times New Roman"/>
        </w:rPr>
        <w:t>Zvimwe zvinhu zvaticharatidza ndezvekuti tine ndima inobva muEarly Writings, peji 74. Takambobata nazvo izvi kare. Zvizhinji zvezvinhu zvatichabata nazvo mumharidzo ino takambozvibata kare; asi vazhinji vedu hatinzwisisi kuti ndima iyi iri muEarly Writings yakapfuura nemukushanduka. Sezvairi mubhuku rinonzi Early Writings, vanhu vanoshandisa zviri muEarly Writings kukanganisa chokwadi vachichimiririra zvisizvo. Asi kana ukadzokera kumagwaro epakutanga chaiwo, hwaro hwekuti vasaenzanise chokwadi nenzira isiri iyo hunobviswa.</w:t>
      </w:r>
    </w:p>
    <w:p>
      <w:pPr>
        <w:pStyle w:val="ArticleBody"/>
        <w:jc w:val="left"/>
      </w:pPr>
      <w:r>
        <w:rPr>
          <w:rFonts w:ascii="Times New Roman" w:hAnsi="Times New Roman" w:eastAsia="Times New Roman" w:cs="Times New Roman"/>
        </w:rPr>
        <w:t>Saka, pane zvakawanda zvingataurwa pamusoro peizvi. Ini ndichangotaridza pfungwa shomanana chete, nokuti pano tiri kubata nezveDaily. Asi, mundima iyi inobva muEarly Writings, ndinoda kuti mucherechedze pfungwa mbiri dzokutanga chaidzo, September 23rd.</w:t>
      </w:r>
    </w:p>
    <w:p>
      <w:pPr>
        <w:pStyle w:val="ArticleBody"/>
        <w:jc w:val="left"/>
      </w:pPr>
      <w:r>
        <w:rPr>
          <w:rFonts w:ascii="Times New Roman" w:hAnsi="Times New Roman" w:eastAsia="Times New Roman" w:cs="Times New Roman"/>
        </w:rPr>
        <w:t>Zvakanaka. 23 Gunyana, kana musiri kuiziva, munogona kuisa 1850 ipapo; 23 Gunyana 1850. Izvi zvinobata pakunzwisisa nenzira yakarurama Nyaya yezuva nezuva.</w:t>
      </w:r>
    </w:p>
    <w:p>
      <w:pPr>
        <w:pStyle w:val="ArticleBody"/>
        <w:jc w:val="left"/>
      </w:pPr>
      <w:r>
        <w:rPr>
          <w:rFonts w:ascii="Times New Roman" w:hAnsi="Times New Roman" w:eastAsia="Times New Roman" w:cs="Times New Roman"/>
        </w:rPr>
        <w:t>De afsluiting van de eerste alinea is een verklaring waarmee wij ons hier de afgelopen dagen reeds hebben beziggehouden: “Ik heb gezien dat de kaart van 1843 door de hand des Heren werd geleid, en dat zij niet veranderd mocht worden; dat de getallen waren zoals Hij ze hebben wilde; dat Zijn hand erover was en een vergissing in sommige van de getallen verborg, zodat niemand die kon zien totdat Zijn hand werd weggenomen.”</w:t>
      </w:r>
    </w:p>
    <w:p>
      <w:pPr>
        <w:pStyle w:val="ArticleBody"/>
        <w:jc w:val="left"/>
      </w:pPr>
      <w:r>
        <w:rPr>
          <w:rFonts w:ascii="Times New Roman" w:hAnsi="Times New Roman" w:eastAsia="Times New Roman" w:cs="Times New Roman"/>
        </w:rPr>
        <w:t>Ndima yechipiri inoti, “Ipapo ndakaona maererano ne—‘zuva nezuva’ (Danieri 8:12) . . . .” Zvino, ndinoda kuti mungoisa izvi mundangariro dzenyu—tichazviongorora gare gare, pasina mubvunzo, kana Ishe vachitendera—apo Zuva nezuva rinomiririrwa paChati ya1843, pano chaipo, panoti, “kubviswa kwezuva nezuva”; panoti, “Danieri 12:11 and 12.” PaChati ya1850, painenge ichibata neZuva nezuva, panoti, “hutongi hwechihedheni kana apo zuva nezuva rinobviswa, Danieri 11:31.” Saka, paMachati maviri aya, kusimbiswa kwavari kuratidza kubva muna Danieri 11:31 naDanieri 12:11 ndiko kubviswa kweZuva nezuva. Zvakanaka?</w:t>
      </w:r>
    </w:p>
    <w:p>
      <w:pPr>
        <w:pStyle w:val="ArticleScripture"/>
        <w:jc w:val="left"/>
      </w:pPr>
      <w:r>
        <w:rPr>
          <w:rFonts w:ascii="Times New Roman" w:hAnsi="Times New Roman" w:eastAsia="Times New Roman" w:cs="Times New Roman"/>
        </w:rPr>
        <w:t>Na katika Danieli 11:31 na Danieli 12:11, neno la Kiebrania lililotafsiriwa kuwa “kuondoa” ni sur, nalo maana yake ni “kuondoa”; maana yake ni “kuondosha.”</w:t>
      </w:r>
    </w:p>
    <w:p>
      <w:pPr>
        <w:pStyle w:val="ArticleBody"/>
        <w:jc w:val="left"/>
      </w:pPr>
      <w:r>
        <w:rPr>
          <w:rFonts w:ascii="Times New Roman" w:hAnsi="Times New Roman" w:eastAsia="Times New Roman" w:cs="Times New Roman"/>
        </w:rPr>
        <w:t>Asi, muna Danieri 8, mundima 11, painoti Zuva Nezuva rabviswa, pane rimwe shoko rechiHebheru rakasiyana. Ndiro rokuti rum, uye rinoreva “kusimudza nokukudza.”</w:t>
      </w:r>
    </w:p>
    <w:p>
      <w:pPr>
        <w:pStyle w:val="ArticleBody"/>
        <w:jc w:val="left"/>
      </w:pPr>
      <w:r>
        <w:rPr>
          <w:rFonts w:ascii="Times New Roman" w:hAnsi="Times New Roman" w:eastAsia="Times New Roman" w:cs="Times New Roman"/>
        </w:rPr>
        <w:t>Saka ndivyo, William Miller alitumia Cruden’s Concordance, nayo Cruden’s Concordance haitoi ufahamu wowote kuhusu Kiebrania au Kigiriki. Kwa hiyo, Bwana alikuwa akiwaongoza Wamillerite; kwa sababu, kati ya mahali patatu ambapo “the Daily” inatajwa katika Kitabu cha Danieli, Danieli sura ya 8, Danieli sura ya 11, na Danieli sura ya 12, katika sura ya 11 na 12 Kiebrania kinachotafsiriwa kuwa “take away” humaanisha “kuondoa.” Nalo hilo ndilo wanasisitiza katika Chati hizi, kwamba Upagani ulipoondolewa unabii wa 1290 na wa 1335 ungeanza.</w:t>
      </w:r>
    </w:p>
    <w:p>
      <w:pPr>
        <w:pStyle w:val="ArticleBody"/>
        <w:jc w:val="left"/>
      </w:pPr>
      <w:r>
        <w:rPr>
          <w:rFonts w:ascii="Times New Roman" w:hAnsi="Times New Roman" w:eastAsia="Times New Roman" w:cs="Times New Roman"/>
        </w:rPr>
        <w:t>Asi, muna Danieri 8, apo Chibayiro cheZuva neZuva chinobviswa, hazvisi kureva kubviswa pachacho; zviri kureva kuti chitendero cheChiheteni chinosimudzirwa nokukudzwa. Naizvozvo, vaMillerite vakazvinzwisisa zvakarurama. Vakareva zvikamu zviviri zviri muna Danieri zvinotaura pamusoro peChibayiro cheZuva neZuva chichibviswa.</w:t>
      </w:r>
    </w:p>
    <w:p>
      <w:pPr>
        <w:pStyle w:val="ArticleBody"/>
        <w:jc w:val="left"/>
      </w:pPr>
      <w:r>
        <w:rPr>
          <w:rFonts w:ascii="Times New Roman" w:hAnsi="Times New Roman" w:eastAsia="Times New Roman" w:cs="Times New Roman"/>
        </w:rPr>
        <w:t>Asi pano mu Zvinyorwa Zvokutanga, uye patinodzokera kumagwaro ekutanga akabva nyaya iyi, muchaona muchitsauko chino kuti pakutanga chirevo ichi chaDanieri 8:12 hachisi imomo. Handizivi kuti Ellen White ndiye akavaudza kuti vachisanganise icho imomo muna 1882 pavakadhinda Zvinyorwa Zvokutanga, kana kuti mumwe wevapepeti ndiye akachiisa. Hazvindityisidzi, nokuti hazvisi kutaura nezvokubviswa pano.</w:t>
      </w:r>
    </w:p>
    <w:p>
      <w:pPr>
        <w:pStyle w:val="ArticleBody"/>
        <w:jc w:val="left"/>
      </w:pPr>
      <w:r>
        <w:rPr>
          <w:rFonts w:ascii="Times New Roman" w:hAnsi="Times New Roman" w:eastAsia="Times New Roman" w:cs="Times New Roman"/>
        </w:rPr>
        <w:t>Zvili kha ndime ya vhuvhili i ri, “Nga murahu nda vhona malugana na ‘ya misi yoṱhe’ (Daniele 8:12) uri ipfi ‘tshiṱhavhelo’ ḽo engedzwa nga vhuṱali ha muthu, nahone a ḽiho kha maṅwalo, nahone uri Murena oṋea kuhumbulele kwo lugaho kwayo avho vhe vha huwelela mulaedza wa awara ya khaṱhulo.”</w:t>
      </w:r>
    </w:p>
    <w:p>
      <w:pPr>
        <w:pStyle w:val="ArticleBody"/>
        <w:jc w:val="left"/>
      </w:pPr>
      <w:r>
        <w:rPr>
          <w:rFonts w:ascii="Times New Roman" w:hAnsi="Times New Roman" w:eastAsia="Times New Roman" w:cs="Times New Roman"/>
        </w:rPr>
        <w:t>Panguva yakati kuti yapfuura, takava nemusangano kuGermany nevamwe vafundisi vakakurumbira pamwe chete nevamwe vadzidzisi vemumaseminari vekuGermany, apo ini ndakapa mharidzo yangu, ivo ndokukandira matombo avo pashoko iri.</w:t>
      </w:r>
    </w:p>
    <w:p>
      <w:pPr>
        <w:pStyle w:val="ArticleBody"/>
        <w:jc w:val="left"/>
      </w:pPr>
      <w:r>
        <w:rPr>
          <w:rFonts w:ascii="Times New Roman" w:hAnsi="Times New Roman" w:eastAsia="Times New Roman" w:cs="Times New Roman"/>
        </w:rPr>
        <w:t>Uye kwaiva nemufundisi ipapo aibva kuItaly, uye akataura imwe yenharo dzeupenzi pamusoro pevhesi iri. Zvaakataura ndezvekuti—uye kune nharo dzinoverengeka dzeupenzi pamusoro pe“zuva nezuva,” saka muchawana nharo iyi yeupenzi ichishandiswa kazhinji, uye tichaiisa pano muzvinyorwa. Inoti, “Ipapo ndakaona maererano ne —daily’ (Danieri 8:12) kuti shoko rokuti —sacrifice’ rakaiswamo nouchenjeri hwomunhu, uye harisi rechinyorwa, uye kuti Ishe vakapa maonero akarurama pamusoro paro kuna avo vakaparidza kuchema kweawa yokutongwa.” Heino nharo yeupenzi: Vanoti Ellen White haasi kutsigira “zuva nezuva” pano; ari kutsigira kunzwisisa kweMapiyona kuti shoko rokuti sacrifice rakawedzerwa nouchenjeri hwomunhu uye harisi rechinyorwa. Zvakanaka? Saka, mufundisi uyu wekuItaly ari kupa nharo iyi.</w:t>
      </w:r>
    </w:p>
    <w:p>
      <w:pPr>
        <w:pStyle w:val="ArticleBody"/>
        <w:jc w:val="left"/>
      </w:pPr>
      <w:r>
        <w:rPr>
          <w:rFonts w:ascii="Leelawadee UI" w:hAnsi="Leelawadee UI" w:eastAsia="Leelawadee UI" w:cs="Leelawadee UI"/>
        </w:rPr>
        <w:t>ហើយខ្ញុំបាននិយាយថា</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សូមពន្យល់ប្រយោគបន្ទាប់នេះដល់ខ្ញុំផង</w:t>
      </w:r>
      <w:r>
        <w:rPr>
          <w:rFonts w:ascii="Times New Roman" w:hAnsi="Times New Roman" w:eastAsia="Times New Roman" w:cs="Times New Roman"/>
        </w:rPr>
        <w:t xml:space="preserve"> </w:t>
      </w:r>
      <w:r>
        <w:rPr>
          <w:rFonts w:ascii="Leelawadee UI" w:hAnsi="Leelawadee UI" w:eastAsia="Leelawadee UI" w:cs="Leelawadee UI"/>
        </w:rPr>
        <w:t>លោកគ្រូគង្វាល</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Mutsara unotevera unoti, “Pakati paivapo kubatana, 1844 isati yasvika, vanenge vose vakanga vakabatana pamaonero akarurama e‘—daily’; . . . .” Izvi hazvisi pamusoro pemaonero akarurama okuti shoko rokuti sacrifice rakawedzerwa nouchenjeri hwavanhu. Ellen White pano—uye ichi chinhu chinonetsa, ichi chinhu chinonetsa kuvanhu ava vari kuramba kunzwa uye vari kuramba kuona muAdventism nhasi. Ndima iyi, zvimwe vadzidzi vazhinji vezvouMwari vakarasikirwa noruponeso rwavo nokuda kwendima iyi kupfuura imwe ndima ipi neipi iri muMweya woUprofita. Handisi kuwedzeredza; ndinofunga kuti izvozvo zvingangova zvakarurama.</w:t>
      </w:r>
    </w:p>
    <w:p>
      <w:pPr>
        <w:pStyle w:val="ArticleBody"/>
        <w:jc w:val="left"/>
      </w:pPr>
      <w:r>
        <w:rPr>
          <w:rFonts w:ascii="Times New Roman" w:hAnsi="Times New Roman" w:eastAsia="Times New Roman" w:cs="Times New Roman"/>
        </w:rPr>
        <w:t>Mu mavambo okupedzisira ezana remakore rechi20, apo maonero enhema pamusoro peZuva Nezuva akanga achipinzwa muAdventism, vose vakanga vachirwisana pamusoro paro kumativi ose enyaya iyi vaiziva kuti vainge vachirwira pamusoro pendima iyi. Stephen Haskell paakauya kuzodzivirira maonero eMapiyona okuti Zuva Nezuva hwaiva Upagani, akaitei? Akadhindisazve Chati iyi ya1843, akaisa ndima iyi pasi payo. Naizvozvo ndima iyi ndiyo musimboti wenharo, uye ndipo pakawira varume vazhinji, vazhinji paminondo yavo vakafa.</w:t>
      </w:r>
    </w:p>
    <w:p>
      <w:pPr>
        <w:pStyle w:val="ArticleBody"/>
        <w:jc w:val="left"/>
      </w:pPr>
      <w:r>
        <w:rPr>
          <w:rFonts w:ascii="Times New Roman" w:hAnsi="Times New Roman" w:eastAsia="Times New Roman" w:cs="Times New Roman"/>
        </w:rPr>
        <w:t>Saka, kwa kiwango cha chini kabisa cha kile ninachotaka muone hapa, kwa sababu mna watu kama hivi karibuni, Steve Wohlberg wa White Horse Ministries, amekuwa akiupinga ujumbe huu. Na mojawapo ya hoja zake ni, “Naam, Ellen White hakuwa na msimamo kamwe kuhusu Daily, kwa hiyo nami silazimiki kuwa nao,” jambo ambalo lilikuwa msimamo wa kipumbavu kabisa. Lakini, hata tukimkubalia uwezekano kwamba Ellen White hakuwa na msimamo juu yake, anasema nini katika nukuu hii? Anasema kwamba Waanzilishi walikuwa na mtazamo sahihi juu yake. Hata kama yeye hakujua ilikuwa nini, hapa anasema kwamba kuna mtazamo sahihi, jambo linalomaanisha kwamba kuna mtazamo usio sahihi, huenda hata mitazamo kadhaa isiyo sahihi.</w:t>
      </w:r>
    </w:p>
    <w:p>
      <w:pPr>
        <w:pStyle w:val="ArticleBody"/>
        <w:jc w:val="left"/>
      </w:pPr>
      <w:r>
        <w:rPr>
          <w:rFonts w:ascii="Times New Roman" w:hAnsi="Times New Roman" w:eastAsia="Times New Roman" w:cs="Times New Roman"/>
        </w:rPr>
        <w:t>Mune varume vakaita saVance Ferrell. Vance Ferrell; vanhu vane chivimbo mukududzirwa kwaVance Ferrell kwechiporofita, uye ini handizivi kuti nei. Vance Ferrell haasi iye oga, asi ndiye mumwe wevarume vanoti “the Daily” inomirira zvose chiPaganism uye ushumiri hwaKristu hweMuNzvimbo Tsvene. Zvakanaka here? Ari kuti chiratidzo ichi chinomirira Satani naKristu.</w:t>
      </w:r>
    </w:p>
    <w:p>
      <w:pPr>
        <w:pStyle w:val="ArticleBody"/>
        <w:jc w:val="left"/>
      </w:pPr>
      <w:r>
        <w:rPr>
          <w:rFonts w:ascii="Times New Roman" w:hAnsi="Times New Roman" w:eastAsia="Times New Roman" w:cs="Times New Roman"/>
        </w:rPr>
        <w:t>Ndi kuyelelana kwamtundzi lokusetjentiswa ngalolohlobo lwekucabanga?</w:t>
      </w:r>
    </w:p>
    <w:p>
      <w:pPr>
        <w:pStyle w:val="ArticleBody"/>
        <w:jc w:val="left"/>
      </w:pPr>
      <w:r>
        <w:rPr>
          <w:rFonts w:ascii="Times New Roman" w:hAnsi="Times New Roman" w:eastAsia="Times New Roman" w:cs="Times New Roman"/>
        </w:rPr>
        <w:t>Zvakanaka, Hanzvadzi White, zvisinei nokuti “Daily” inomiririra chii pano, vanoti pane maonero akarurama. Saka, tinogona kumbobvumirana nepfungwa iyoyo pano, handiti?</w:t>
      </w:r>
    </w:p>
    <w:p>
      <w:pPr>
        <w:pStyle w:val="ArticleScripture"/>
        <w:jc w:val="left"/>
      </w:pPr>
      <w:r>
        <w:rPr>
          <w:rFonts w:ascii="Times New Roman" w:hAnsi="Times New Roman" w:eastAsia="Times New Roman" w:cs="Times New Roman"/>
        </w:rPr>
        <w:t>“Ke gona ka bona mayelana le —la misi’ (Daniele 8:12) gore lefoko —sehlabelo’ le tsentswe ke botlhale jwa motho, mme ga se karolo ya temana eo, le gore Morena o ne a naya pono e e siameng ka ga gone bao ba neng ba naya phatlalatso ya ura ya katlholo. Fa kutlwano e ne e santse e le teng, pele ga 1844, mo e ka nnang botlhe ba ne ba kopane mo ponong e e siameng ya —la misi’; mme mo tlhakatlhakanong e e nnileng teng fa e sa le go tloga ka 1844, go amogetswe dipono tse dingwe,”</w:t>
      </w:r>
    </w:p>
    <w:p>
      <w:pPr>
        <w:pStyle w:val="ArticleBody"/>
        <w:jc w:val="left"/>
      </w:pPr>
      <w:r>
        <w:rPr>
          <w:rFonts w:ascii="Times New Roman" w:hAnsi="Times New Roman" w:eastAsia="Times New Roman" w:cs="Times New Roman"/>
        </w:rPr>
        <w:t>Izi ni byo nabwiye uwo mupasitori w’Umutaliyani. Naravuze nti: “Ni byiza. Wampa se ibimenyetso cyangwa inyandiko z’amateka zigaragaza ko nyuma ya 1844 habayeho ibindi bitekerezo ku ijambo ‘igitambo’ byakiriwe?”</w:t>
      </w:r>
    </w:p>
    <w:p>
      <w:pPr>
        <w:pStyle w:val="ArticleBody"/>
        <w:jc w:val="left"/>
      </w:pPr>
      <w:r>
        <w:rPr>
          <w:rFonts w:ascii="Times New Roman" w:hAnsi="Times New Roman" w:eastAsia="Times New Roman" w:cs="Times New Roman"/>
        </w:rPr>
        <w:t>Laneno, akati kuti dzokere shure panyaya iyoyo panguva iyi.</w:t>
      </w:r>
    </w:p>
    <w:p>
      <w:pPr>
        <w:pStyle w:val="ArticleBody"/>
        <w:jc w:val="left"/>
      </w:pPr>
      <w:r>
        <w:rPr>
          <w:rFonts w:ascii="Times New Roman" w:hAnsi="Times New Roman" w:eastAsia="Times New Roman" w:cs="Times New Roman"/>
        </w:rPr>
        <w:t>Kusukela ngo-1844 sekemukelwe eminye imibono ngeyoMihla yonke, futhi ikhiqize ini? Ubumnyama nokudideka.</w:t>
      </w:r>
    </w:p>
    <w:p>
      <w:pPr>
        <w:pStyle w:val="ArticleBody"/>
        <w:jc w:val="left"/>
      </w:pPr>
      <w:r>
        <w:rPr>
          <w:rFonts w:ascii="Times New Roman" w:hAnsi="Times New Roman" w:eastAsia="Times New Roman" w:cs="Times New Roman"/>
        </w:rPr>
        <w:t>Pigani mstari chini ya “giza na machafuko,” kwa sababu Dada White anapoendelea kusema zaidi kuhusu “ya daima,” anazungumza juu ya giza na machafuko, nasi tutawaonyesha baadhi ya hayo asubuhi hii.</w:t>
      </w:r>
    </w:p>
    <w:p>
      <w:pPr>
        <w:pStyle w:val="ArticleHeading"/>
        <w:jc w:val="left"/>
      </w:pPr>
      <w:r>
        <w:rPr>
          <w:rFonts w:ascii="Nirmala UI" w:hAnsi="Nirmala UI" w:eastAsia="Nirmala UI" w:cs="Nirmala UI"/>
        </w:rPr>
        <w:t>चिरस्थायी</w:t>
      </w:r>
      <w:r>
        <w:rPr>
          <w:rFonts w:ascii="Arial" w:hAnsi="Arial" w:eastAsia="Arial" w:cs="Arial"/>
        </w:rPr>
        <w:t xml:space="preserve"> </w:t>
      </w:r>
      <w:r>
        <w:rPr>
          <w:rFonts w:ascii="Nirmala UI" w:hAnsi="Nirmala UI" w:eastAsia="Nirmala UI" w:cs="Nirmala UI"/>
        </w:rPr>
        <w:t>सेवाको</w:t>
      </w:r>
      <w:r>
        <w:rPr>
          <w:rFonts w:ascii="Arial" w:hAnsi="Arial" w:eastAsia="Arial" w:cs="Arial"/>
        </w:rPr>
        <w:t xml:space="preserve"> </w:t>
      </w:r>
      <w:r>
        <w:rPr>
          <w:rFonts w:ascii="Nirmala UI" w:hAnsi="Nirmala UI" w:eastAsia="Nirmala UI" w:cs="Nirmala UI"/>
        </w:rPr>
        <w:t>विषयमा</w:t>
      </w:r>
      <w:r>
        <w:rPr>
          <w:rFonts w:ascii="Arial" w:hAnsi="Arial" w:eastAsia="Arial" w:cs="Arial"/>
        </w:rPr>
        <w:t xml:space="preserve"> </w:t>
      </w:r>
      <w:r>
        <w:rPr>
          <w:rFonts w:ascii="Nirmala UI" w:hAnsi="Nirmala UI" w:eastAsia="Nirmala UI" w:cs="Nirmala UI"/>
        </w:rPr>
        <w:t>गलत</w:t>
      </w:r>
      <w:r>
        <w:rPr>
          <w:rFonts w:ascii="Arial" w:hAnsi="Arial" w:eastAsia="Arial" w:cs="Arial"/>
        </w:rPr>
        <w:t xml:space="preserve"> </w:t>
      </w:r>
      <w:r>
        <w:rPr>
          <w:rFonts w:ascii="Nirmala UI" w:hAnsi="Nirmala UI" w:eastAsia="Nirmala UI" w:cs="Nirmala UI"/>
        </w:rPr>
        <w:t>धारणा</w:t>
      </w:r>
      <w:r>
        <w:rPr>
          <w:rFonts w:ascii="Arial" w:hAnsi="Arial" w:eastAsia="Arial" w:cs="Arial"/>
        </w:rPr>
        <w:t xml:space="preserve"> </w:t>
      </w:r>
      <w:r>
        <w:rPr>
          <w:rFonts w:ascii="Nirmala UI" w:hAnsi="Nirmala UI" w:eastAsia="Nirmala UI" w:cs="Nirmala UI"/>
        </w:rPr>
        <w:t>लिएमा</w:t>
      </w:r>
      <w:r>
        <w:rPr>
          <w:rFonts w:ascii="Arial" w:hAnsi="Arial" w:eastAsia="Arial" w:cs="Arial"/>
        </w:rPr>
        <w:t xml:space="preserve"> </w:t>
      </w:r>
      <w:r>
        <w:rPr>
          <w:rFonts w:ascii="Nirmala UI" w:hAnsi="Nirmala UI" w:eastAsia="Nirmala UI" w:cs="Nirmala UI"/>
        </w:rPr>
        <w:t>त्यसले</w:t>
      </w:r>
      <w:r>
        <w:rPr>
          <w:rFonts w:ascii="Arial" w:hAnsi="Arial" w:eastAsia="Arial" w:cs="Arial"/>
        </w:rPr>
        <w:t xml:space="preserve"> </w:t>
      </w:r>
      <w:r>
        <w:rPr>
          <w:rFonts w:ascii="Nirmala UI" w:hAnsi="Nirmala UI" w:eastAsia="Nirmala UI" w:cs="Nirmala UI"/>
        </w:rPr>
        <w:t>अन्धकार</w:t>
      </w:r>
      <w:r>
        <w:rPr>
          <w:rFonts w:ascii="Arial" w:hAnsi="Arial" w:eastAsia="Arial" w:cs="Arial"/>
        </w:rPr>
        <w:t xml:space="preserve"> </w:t>
      </w:r>
      <w:r>
        <w:rPr>
          <w:rFonts w:ascii="Nirmala UI" w:hAnsi="Nirmala UI" w:eastAsia="Nirmala UI" w:cs="Nirmala UI"/>
        </w:rPr>
        <w:t>र</w:t>
      </w:r>
      <w:r>
        <w:rPr>
          <w:rFonts w:ascii="Arial" w:hAnsi="Arial" w:eastAsia="Arial" w:cs="Arial"/>
        </w:rPr>
        <w:t xml:space="preserve"> </w:t>
      </w:r>
      <w:r>
        <w:rPr>
          <w:rFonts w:ascii="Nirmala UI" w:hAnsi="Nirmala UI" w:eastAsia="Nirmala UI" w:cs="Nirmala UI"/>
        </w:rPr>
        <w:t>भ्रम</w:t>
      </w:r>
      <w:r>
        <w:rPr>
          <w:rFonts w:ascii="Arial" w:hAnsi="Arial" w:eastAsia="Arial" w:cs="Arial"/>
        </w:rPr>
        <w:t xml:space="preserve"> </w:t>
      </w:r>
      <w:r>
        <w:rPr>
          <w:rFonts w:ascii="Nirmala UI" w:hAnsi="Nirmala UI" w:eastAsia="Nirmala UI" w:cs="Nirmala UI"/>
        </w:rPr>
        <w:t>उत्पन्न</w:t>
      </w:r>
      <w:r>
        <w:rPr>
          <w:rFonts w:ascii="Arial" w:hAnsi="Arial" w:eastAsia="Arial" w:cs="Arial"/>
        </w:rPr>
        <w:t xml:space="preserve"> </w:t>
      </w:r>
      <w:r>
        <w:rPr>
          <w:rFonts w:ascii="Nirmala UI" w:hAnsi="Nirmala UI" w:eastAsia="Nirmala UI" w:cs="Nirmala UI"/>
        </w:rPr>
        <w:t>गर्छ।</w:t>
      </w:r>
    </w:p>
    <w:p>
      <w:pPr>
        <w:pStyle w:val="ArticleBody"/>
        <w:jc w:val="left"/>
      </w:pPr>
      <w:r>
        <w:rPr>
          <w:rFonts w:ascii="Times New Roman" w:hAnsi="Times New Roman" w:eastAsia="Times New Roman" w:cs="Times New Roman"/>
        </w:rPr>
        <w:t>“Kusukela ngo-1844, isikhathi asikaze sibe yisivivinyo, futhi asisoze saphinde saba yisivivinyo.”</w:t>
      </w:r>
    </w:p>
    <w:p>
      <w:pPr>
        <w:pStyle w:val="ArticleBody"/>
        <w:jc w:val="left"/>
      </w:pPr>
      <w:r>
        <w:rPr>
          <w:rFonts w:ascii="Times New Roman" w:hAnsi="Times New Roman" w:eastAsia="Times New Roman" w:cs="Times New Roman"/>
        </w:rPr>
        <w:t>Saka, maererano ne“Daily” yamunoona pano, apa ndipo pane nharo yacho. Iyi ndiyo nharo iripo nhasi; iyi ndiyo nharo yakaunzwa nemwanakomana waEllen White. Yakaunzwawo nevamwe, asi ndiye akaiisa munhoroondo yakanyorwa yeAdventism. Inoti, kana muchiverenga ndima iyi, chinhu chamunofanira kunzwisisa inyaya yemamiriro ekumisikidzwa kwenguva.</w:t>
      </w:r>
    </w:p>
    <w:p>
      <w:pPr>
        <w:pStyle w:val="ArticleBody"/>
        <w:jc w:val="left"/>
      </w:pPr>
      <w:r>
        <w:rPr>
          <w:rFonts w:ascii="Times New Roman" w:hAnsi="Times New Roman" w:eastAsia="Times New Roman" w:cs="Times New Roman"/>
        </w:rPr>
        <w:t>—“mamwe maonero akagamuchirwa,”—panyaya yeDaily—“uye rima nenyongano zvakatevera. Nguva haina kuva muedzo kubvira muna 1844, uye haizombovizve muedzo.</w:t>
      </w:r>
    </w:p>
    <w:p>
      <w:pPr>
        <w:pStyle w:val="ArticleBody"/>
        <w:jc w:val="left"/>
      </w:pPr>
      <w:r>
        <w:rPr>
          <w:rFonts w:ascii="Times New Roman" w:hAnsi="Times New Roman" w:eastAsia="Times New Roman" w:cs="Times New Roman"/>
        </w:rPr>
        <w:t>“Jehovha wandiratidza kuti shoko rengirozi yechitatu rinofanira kuenda, uye kuziviswa kuvana vaJehovha vakapararira, asi harifaniri kusungirirwa panguva.”</w:t>
      </w:r>
    </w:p>
    <w:p>
      <w:pPr>
        <w:pStyle w:val="ArticleBody"/>
        <w:jc w:val="left"/>
      </w:pPr>
      <w:r>
        <w:rPr>
          <w:rFonts w:ascii="Times New Roman" w:hAnsi="Times New Roman" w:eastAsia="Times New Roman" w:cs="Times New Roman"/>
        </w:rPr>
        <w:t>Uyaona kwa nini Willy White anasema kwamba tunahitaji kuona muktadha wa kuweka wakati?</w:t>
      </w:r>
    </w:p>
    <w:p>
      <w:pPr>
        <w:pStyle w:val="ArticleBody"/>
        <w:jc w:val="left"/>
      </w:pPr>
      <w:r>
        <w:rPr>
          <w:rFonts w:ascii="Times New Roman" w:hAnsi="Times New Roman" w:eastAsia="Times New Roman" w:cs="Times New Roman"/>
        </w:rPr>
        <w:t>Inotaura pamusoro penyongano yakakonzerwa nemaonero asiri iwo pamusoro peChibayiro chezuva nezuva, kuti nguva haina kuva muyedzo; uyezve pane ndima pamusoro pekuisa nguva.</w:t>
      </w:r>
    </w:p>
    <w:p>
      <w:pPr>
        <w:pStyle w:val="ArticleBody"/>
        <w:jc w:val="left"/>
      </w:pPr>
      <w:r>
        <w:rPr>
          <w:rFonts w:ascii="Times New Roman" w:hAnsi="Times New Roman" w:eastAsia="Times New Roman" w:cs="Times New Roman"/>
        </w:rPr>
        <w:t>Zvakanaka, ichi ndicho chamunofanira kunzwisisa: Ndima iyi pamusoro pekugadza nguva yakatarwa yakanga isiri mugwaro rekutanga remanyuko; uye chirevo chinoti nyaya yenguva haina kumbova muyedzo, mutsara iwoyo wakashandurwa. Unomiririra zvisirizvo pfungwa yekutanga yaEllen White. Havana kubatanidza chinhu chipi nechipi pamusoro pekugadza nguva yakatarwa neDaily. Izvi ndizvo zvatinoda kutarisa mangwanani ano.</w:t>
      </w:r>
    </w:p>
    <w:p>
      <w:pPr>
        <w:pStyle w:val="ArticleBody"/>
        <w:jc w:val="left"/>
      </w:pPr>
      <w:r>
        <w:rPr>
          <w:rFonts w:ascii="Times New Roman" w:hAnsi="Times New Roman" w:eastAsia="Times New Roman" w:cs="Times New Roman"/>
        </w:rPr>
        <w:t>Saka, sezvandakambotaura, hatisi kuzoverenga mapeji aya ose. Ndiri kungoita shuwa kuti muri kuava nawo mumaoko enyu kuti mugone kuyedza zvandiri kutaura; nokuti, somunhu, pane mukana wokuti ndiri kukutsausai.</w:t>
      </w:r>
    </w:p>
    <w:p>
      <w:pPr>
        <w:pStyle w:val="ArticleBody"/>
        <w:jc w:val="left"/>
      </w:pPr>
      <w:r>
        <w:rPr>
          <w:rFonts w:ascii="Times New Roman" w:hAnsi="Times New Roman" w:eastAsia="Times New Roman" w:cs="Times New Roman"/>
        </w:rPr>
        <w:t>Arthur White—“Mamiriro eKugadza Nguva”</w:t>
      </w:r>
    </w:p>
    <w:p>
      <w:pPr>
        <w:pStyle w:val="ArticleBody"/>
        <w:jc w:val="left"/>
      </w:pPr>
      <w:r>
        <w:rPr>
          <w:rFonts w:ascii="Times New Roman" w:hAnsi="Times New Roman" w:eastAsia="Times New Roman" w:cs="Times New Roman"/>
        </w:rPr>
        <w:t>Vatsigiri vechiono chekare vakasimbirira kuti mashoko echirevo ichi [Early Writings, 74–75.] akaisa kubvumidzwa kweDenga pamaonero edaily akabatwa naMiller uye akazodzokororwawo naUriah Smith.</w:t>
      </w:r>
    </w:p>
    <w:p>
      <w:pPr>
        <w:pStyle w:val="ArticleBody"/>
        <w:jc w:val="left"/>
      </w:pPr>
      <w:r>
        <w:rPr>
          <w:rFonts w:ascii="Times New Roman" w:hAnsi="Times New Roman" w:eastAsia="Times New Roman" w:cs="Times New Roman"/>
        </w:rPr>
        <w:t>Arthur White, mwana wa Willy White, katika mkusanyiko wake wa juzuu sita kuhusu historia ya Ellen White, akizungumza juu ya msimamo wa baba yake wa kuikataa dhana sahihi ya “Daily,” anasema katika EGW, juzuu ya 6, katika ukurasa wa 252,</w:t>
      </w:r>
    </w:p>
    <w:p>
      <w:pPr>
        <w:pStyle w:val="ArticleBody"/>
        <w:jc w:val="left"/>
      </w:pPr>
      <w:r>
        <w:rPr>
          <w:rFonts w:ascii="Times New Roman" w:hAnsi="Times New Roman" w:eastAsia="Times New Roman" w:cs="Times New Roman"/>
        </w:rPr>
        <w:t>“Vanotsigira maonero ekare”—okuti Zuva nezuva raimiririra Chihedheni—“vakatsigira kuti mashandisirwo emashoko echirevo ichi [Early Writings, 74–75.] akaisa chisimbiso cheDenga pamusoro pemaonero ezuva nezuva aibatwa naMiller uye akazopedzisira adzokororwa naUriah Smith.”</w:t>
      </w:r>
    </w:p>
    <w:p>
      <w:pPr>
        <w:pStyle w:val="ArticleBody"/>
        <w:jc w:val="left"/>
      </w:pPr>
      <w:r>
        <w:rPr>
          <w:rFonts w:ascii="Times New Roman" w:hAnsi="Times New Roman" w:eastAsia="Times New Roman" w:cs="Times New Roman"/>
        </w:rPr>
        <w:t>Dai Arthur White aiva munyori wenhoroondo chaiye uye akarurama, munoziva here zvaaifanira kunge akataura ipapo? Aingofanira kungoisa shoko rimwe chete ipapo; asi Arthur White, pano akarasikirwa zvikuru. Aifanira kunge akati, “Vatsigiri vemaonero ekare vakasimbisa [nenzira yakarurama] kuti mashoko echirevo ichi, —vakasimbisa kuti mashoko echirevo ichi [Early Writings, 74–75.],’ akaisa chisimbiso cheKudenga pamaonero ezuva nezuva aibatwa naMiller uye akazodzokororwa naUriah Smith.”</w:t>
      </w:r>
    </w:p>
    <w:p>
      <w:pPr>
        <w:pStyle w:val="ArticleBody"/>
        <w:jc w:val="left"/>
      </w:pPr>
      <w:r>
        <w:rPr>
          <w:rFonts w:ascii="Times New Roman" w:hAnsi="Times New Roman" w:eastAsia="Times New Roman" w:cs="Times New Roman"/>
        </w:rPr>
        <w:t>Asi haaziikisi humo kwa usahihi. Anasema tu yale wanayoshikilia, kana kwamba kuna uwezekano kwamba walikuwa wakishikilia msimamo usio sahihi. Lakini sivyo ilivyokuwa; walikuwa na msimamo sahihi.</w:t>
      </w:r>
    </w:p>
    <w:p>
      <w:pPr>
        <w:pStyle w:val="ArticleBody"/>
        <w:jc w:val="left"/>
      </w:pPr>
      <w:r>
        <w:rPr>
          <w:rFonts w:ascii="Times New Roman" w:hAnsi="Times New Roman" w:eastAsia="Times New Roman" w:cs="Times New Roman"/>
        </w:rPr>
        <w:t>—“Vatsigiri ve‘maonero matsva’”—baba vake, Willy, A. G. Daniells, W. W. Prescott, uye ini handichazopindi imomo zvino—“vatsigiri ve‘maonero matsva’ vakati chirevo ichocho chinofanira kutorwa maererano nezvachiri mumamiriro acho—mamiriro acho ane chokuita nekumisikidzwa kwenguva.”</w:t>
      </w:r>
    </w:p>
    <w:p>
      <w:pPr>
        <w:pStyle w:val="ArticleBody"/>
        <w:jc w:val="left"/>
      </w:pPr>
      <w:r>
        <w:rPr>
          <w:rFonts w:ascii="Times New Roman" w:hAnsi="Times New Roman" w:eastAsia="Times New Roman" w:cs="Times New Roman"/>
        </w:rPr>
        <w:t>Takuudzaii inyu nyaya yavo iri mu *Early Writings*, peji 74.</w:t>
      </w:r>
    </w:p>
    <w:p>
      <w:pPr>
        <w:pStyle w:val="ArticleBody"/>
        <w:jc w:val="left"/>
      </w:pPr>
      <w:r>
        <w:rPr>
          <w:rFonts w:ascii="Times New Roman" w:hAnsi="Times New Roman" w:eastAsia="Times New Roman" w:cs="Times New Roman"/>
        </w:rPr>
        <w:t>—“Lavo ba lwela mbono lowusha bebebambe kutsi lesitatimende kumele sitsatfwe ngekwesimongcondvo saso—simo semibandzela sekubeka sikhatsi. Titatimende ta-Ellen White letiphindzaphindwako tekutsi ‘anginakho kukhanya ngaleliphuzu’ (Letter 226, 1908) nekutsi ‘angikhoni kuchaza kahle emaphuzu labutwa ngawo’ (Letter 250, 1908), kanye nekwehluleka kwakhe kwenta sitatimende lesicacile nangesikhatsi lombuto ucindzetelwa kuye, kwabonakala kunika kusekela siphetfo sabo. Bebanetsemba futsi kutsi imilayeto lenikwe nga-Ellen White yayingeke iphikisane netigameko temlandvo letamise kahle.” Arthur White, EGW, volume 6, 252.</w:t>
      </w:r>
    </w:p>
    <w:p>
      <w:pPr>
        <w:pStyle w:val="ArticleBody"/>
        <w:jc w:val="left"/>
      </w:pPr>
      <w:r>
        <w:rPr>
          <w:rFonts w:ascii="Times New Roman" w:hAnsi="Times New Roman" w:eastAsia="Times New Roman" w:cs="Times New Roman"/>
        </w:rPr>
        <w:t>Toleo la Asili—Review and Herald, Novemba 1, 1850</w:t>
      </w:r>
    </w:p>
    <w:p>
      <w:pPr>
        <w:pStyle w:val="ArticleBody"/>
        <w:jc w:val="left"/>
      </w:pPr>
      <w:r>
        <w:rPr>
          <w:rFonts w:ascii="Times New Roman" w:hAnsi="Times New Roman" w:eastAsia="Times New Roman" w:cs="Times New Roman"/>
        </w:rPr>
        <w:t>Ndipo Maandiko ya Awali, ukurasa wa 74, yalichapishwa lini? 1882; kitabu cha Maandiko ya Awali kilichapishwa mwaka 1882.</w:t>
      </w:r>
    </w:p>
    <w:p>
      <w:pPr>
        <w:pStyle w:val="ArticleBody"/>
        <w:jc w:val="left"/>
      </w:pPr>
      <w:r>
        <w:rPr>
          <w:rFonts w:ascii="Times New Roman" w:hAnsi="Times New Roman" w:eastAsia="Times New Roman" w:cs="Times New Roman"/>
        </w:rPr>
        <w:t>Asi muchikamu cha *Early Writings* chatiri kufunga nezvacho chakabva pakutanga chinowanikwa mu *Review and Herald*, Mbudzi 1, 1850, uye munacho muzvinyorwa zvenyu. Uye chine ndima dzinoverengeka, uye sezvandakambotaura, hatisi kuzoziverenga dzose.</w:t>
      </w:r>
    </w:p>
    <w:p>
      <w:pPr>
        <w:pStyle w:val="ArticleBody"/>
        <w:jc w:val="left"/>
      </w:pPr>
      <w:r>
        <w:rPr>
          <w:rFonts w:ascii="Times New Roman" w:hAnsi="Times New Roman" w:eastAsia="Times New Roman" w:cs="Times New Roman"/>
        </w:rPr>
        <w:t>Kuri peji 2 tinoona ndima ina, uyezve ndima ina papeji 3:</w:t>
      </w:r>
    </w:p>
    <w:p>
      <w:pPr>
        <w:pStyle w:val="ArticleScripture"/>
        <w:jc w:val="left"/>
      </w:pPr>
      <w:r>
        <w:rPr>
          <w:rFonts w:ascii="Times New Roman" w:hAnsi="Times New Roman" w:eastAsia="Times New Roman" w:cs="Times New Roman"/>
        </w:rPr>
        <w:t>“Hama dzangu neHanzvadzi, ndinoshuva kukupai mufananidzo mupfupi wezvandakaratidzwa naShe munguva ichangopfuura muchiratidzo. Ndakaratidzwa kunaka kwaJesu, norudo urwo vatumwa vanarwo kune mumwe nomumwe. Mutumwa akati—Hamungaoni here rudo rwavo?—teverai irworwo. Saizvozvowo vanhu vaMwari vanofanira kudadzana. Zviri nani kuti mhosva iwire pauri pachako kupfuura pahama yako. Ndakaona kuti shoko rinoti—‘tengesai zvamunazvo mupe zvipo’—rakanga risina kupiwa, nevamwe, muchiedza charo chakajeka; kuti chinangwa chaicho chemashoko oMuponesi wedu chakanga chisina kuiswa pachena zvakajeka. Ndakaona kuti chinangwa chokutengesa chakanga chisiri chokupa kuna avo vanogona kushanda nokuzviriritira; asi chokuparadzira chokwadi. Chivi kutsigira nokufadza avo vanogona kushanda, mukusaita chinhu. Vamwe vakanga vane shungu dzokupinda misangano yose; kwete kuti vakudze Mwari, asi nokuda kwe—‘chingwa nehove.’ Vakadaro vangadai vari nani zvikuru vari kumba vachishanda namaoko avo, —‘chinhu chakanaka,’ kuti vagadzirire zvinodiwa nemhuri dzavo, uye vave nechimwe chinhu chokupa kutsigira basa rinokosha rechokwadi chiripo zvino.”</w:t>
      </w:r>
    </w:p>
    <w:p>
      <w:pPr>
        <w:pStyle w:val="ArticleScripture"/>
        <w:jc w:val="left"/>
      </w:pPr>
      <w:r>
        <w:rPr>
          <w:rFonts w:ascii="Times New Roman" w:hAnsi="Times New Roman" w:eastAsia="Times New Roman" w:cs="Times New Roman"/>
        </w:rPr>
        <w:t>“Kuring ningali yén sabagian jalma geus lepat dina ngadoakeun supaya anu gering cageur di hareupeun jalma-jalma anu teu percaya. Lamun aya di antara urang anu gering, sarta nyaur para kokolot jamaah supaya ngadoakeun anjeunna, nurutkeun Yakobus 5:14, 15, urang kudu nuturkeun conto Yesus. Anjeunna ngusir jalma-jalma anu teu percaya ti jero rohangan, tuluy nyageurkeun anu gering; ku kituna urang ogé kudu ngupayakeun supaya kapisah tina kateuercayaan jalma-jalma anu teu boga iman, nalika urang ngadoakeun anu gering di antara urang.</w:t>
      </w:r>
    </w:p>
    <w:p>
      <w:pPr>
        <w:pStyle w:val="ArticleScripture"/>
        <w:jc w:val="left"/>
      </w:pPr>
      <w:r>
        <w:rPr>
          <w:rFonts w:ascii="Times New Roman" w:hAnsi="Times New Roman" w:eastAsia="Times New Roman" w:cs="Times New Roman"/>
        </w:rPr>
        <w:t>Zvino ndakaratidzwa zvakare nguva iya Jesu paakaenda nevadzidzi vake vari voga, akapinda navo muimba yokumusoro, akatanga ageza tsoka dzavo, uye shure kwaizvozvo akavapa kuti vadye chingwa chakamedurwa, chomiririra muviri wake wakaputswa, uye muto womuzambiringa kuti umiririre ropa rake rakateurwa. Ndakaona kuti vose vanofanira kuita zvinhu izvi vachizvinzwisisa, uye vachitevera muenzaniso waJesu pazvinhu izvi; uye kana vachichengeta zviga izvi, vanofanira kuzviparadzanisa navasingatendi napose pavanogona napo.</w:t>
      </w:r>
    </w:p>
    <w:p>
      <w:pPr>
        <w:pStyle w:val="ArticleScripture"/>
        <w:jc w:val="left"/>
      </w:pPr>
      <w:r>
        <w:rPr>
          <w:rFonts w:ascii="Times New Roman" w:hAnsi="Times New Roman" w:eastAsia="Times New Roman" w:cs="Times New Roman"/>
        </w:rPr>
        <w:t>Ipapo ndakaratidzwa kuti matambudziko manomwe okupedzisira achadururwa mushure mokunge Jesu abuda muNzvimbo Tsvene. Mutumwa akati—Nehasha dzaMwari neGwayana ndizvo zvinounza kuparadzwa kana rufu rwavakaipa. Nenzwi raMwari vatsvene vachava nesimba uye vachityisa sehondo ine mireza; asi panguva iyoyo havazoitisi kutongwa kwakanyorwa. Kuitwa kwokutongwa kuchava pakuguma kwamakore ane chiuru.</w:t>
      </w:r>
    </w:p>
    <w:p>
      <w:pPr>
        <w:pStyle w:val="ArticleScripture"/>
        <w:jc w:val="left"/>
      </w:pPr>
      <w:r>
        <w:rPr>
          <w:rFonts w:ascii="Times New Roman" w:hAnsi="Times New Roman" w:eastAsia="Times New Roman" w:cs="Times New Roman"/>
        </w:rPr>
        <w:t>“Maka para wali sanggeus dirobah jadi teu bisa paéh, tuluy diangkat babarengan, sarta nampa kacapi, makuta, jsb., jeung asup ka Kota Suci, Yesus jeung para wali calik pikeun ngalaksanakeun pangadilan. Kitab-kitab dibuka, nyaéta kitab kahirupan jeung kitab maot; kitab kahirupan ngandung lampah-lampah hadé para wali, ari kitab maot ngandung lampah-lampah jahat jalma-jalma durhaka. Kitab-kitab ieu dicocogkeun jeung Kitab Undang-undang, nyaéta Alkitab, sarta nurutkeun éta maranéhna dihukum. Para wali, sajalan jeung Yesus, netepkeun pangadilan maranéhna kana jalma-jalma durhaka anu geus paéh. Tingal! saur malaikat, para wali calik dina pangadilan, sajalan jeung Yesus, sarta maparin ka unggal jalma durhaka nurutkeun lampah-lampah anu dipigawé dina raga, sarta dicatet gigireun ngaran maranéhna naon anu kudu ditarima ku maranéhna dina palaksanaan pangadilan. Ieu, ku kuring katempo, nyaéta pagawean para wali babarengan jeung Yesus, di Kota Suci saméméh éta turun ka bumi, salila 1000 taun. Saterusna dina ahir 1000 taun, Yesus, para malaikat, jeung sakabéh para wali anu jeung Anjeunna, ninggalkeun Kota Suci, sarta nalika Anjeunna keur turun ka bumi babarengan jeung maranéhna, jalma-jalma durhaka anu geus paéh dihudangkeun, tuluy jalma-jalma pisan anu ‘nembus Anjeunna,’ sanggeus dihudangkeun, bakal ningali Anjeunna ti kajauhan dina sakabéh kamulyaan-Na, para malaikat jeung para wali jeung Anjeunna, sarta maranéhna bakal ngagorowok ku karana Anjeunna. Maranéhna bakal ningali tapak paku dina panangan-Na, jeung dina sampéan-Na, sarta tempat maranéhna ngasupkeun tumbak kana lambung-Na. Tapak paku jeung tumbak éta engké bakal jadi kamulyaan-Na. Dina ahir 1000 taun éta pisan Yesus nangtung dina Gunung Zaitun, sarta gunung éta beulah dua, tuluy jadi hiji dataran anu lega pisan, jeung jalma-jalma anu lumpat dina waktu éta nyaéta jalma-jalma durhaka anu kakara dihudangkeun. Tuluy Kota Suci turun sarta netep di éta dataran.”</w:t>
      </w:r>
    </w:p>
    <w:p>
      <w:pPr>
        <w:pStyle w:val="ArticleScripture"/>
        <w:jc w:val="left"/>
      </w:pPr>
      <w:r>
        <w:rPr>
          <w:rFonts w:ascii="Times New Roman" w:hAnsi="Times New Roman" w:eastAsia="Times New Roman" w:cs="Times New Roman"/>
        </w:rPr>
        <w:t>Ipapo Satani anovesa mweya wake muvakashata vakanga vamutswa. Anovanyengera achivati hondo iri muGuta iduku, uye kuti hondo yake ihombe, uye kuti vanogona kukunda vatsvene vobva vatora Guta. Satani paakanga achiunganidza hondo yake, vatsvene vakanga vari muGuta, vachiona runako nekubwinya kweParadhiso yaMwari. Jesu akanga ari pamberi pavo, achivatungamirira. Pakarepo Muponesi anodikamwa akabva pakati pedu; asi nokukurumidza takanzwa inzwi rake rinodikanwa richiti, —Uyai imi makaropafadzwa naBaba vangu, mugare nhaka youmambo hwamakagadzirirwa kubva pakuvambwa kwenyika.’ Takaungana kuna Jesu, uye pakarepo paakavhara masuo eGuta, kutukwa kwakaziviswa pamusoro pevakashata. Masuo akavharwa. Ipapo vatsvene vakashandisa mapapiro avo vakakwira pamusoro porusvingo rweGuta. Jesu akanga anovowo pamwe navo; korona yake yaitaridzika ichipenyerera uye ine kubwinya. Yakanga iri korona mukati mekorona, dziri nomwe pahuwandu. Korona dzavatsvene dzaiva dzegoridhe rakachena kwazvo, dzakashongedzwa nenyeredzi. Zviso zvavo zvakapenya nokubwinya, nokuti vakanga vari mufananidzo chaiwo waJesu; uye pavakasimuka, vakafamba vose pamwe chete vachikwira pamusoro peGuta, ndakafadzwa zvikuru nechiratidzo ichocho.</w:t>
      </w:r>
    </w:p>
    <w:p>
      <w:pPr>
        <w:pStyle w:val="ArticleScripture"/>
        <w:jc w:val="left"/>
      </w:pPr>
      <w:r>
        <w:rPr>
          <w:rFonts w:ascii="Times New Roman" w:hAnsi="Times New Roman" w:eastAsia="Times New Roman" w:cs="Times New Roman"/>
        </w:rPr>
        <w:t>“Ndipo oipa anaona zimene anataya; ndipo moto unawaphulikiridwa kuchokera kwa Mulungu, n’kuwawononga. Uku kunali kukwaniritsidwa kwa Chiweruzo. Pamenepo oipawo analandira monga mmene oyera, mogwirizana ndi Yesu, anawaweruzira pa zaka 1000 zija. Moto womwewo wochokera kwa Mulungu umene unawononga oipa, unayeretsa dziko lonse lapansi. Mapiri osweka ndi ong’ambika anasungunuka ndi kutentha kwakukulu, mlengalenga nawonso, ndipo mmera wonse wouma unapsa n’kutha. Pamenepo cholowa chathu chinatseguka pamaso pathu, chaulemerero ndi chokongola, ndipo tinatenga dziko lonse lapansi lopangidwanso latsopano monga cholowa chathu. Tonse tinafuula ndi mawu akulu kuti, Ulemerero, Aleluya.”</w:t>
      </w:r>
    </w:p>
    <w:p>
      <w:pPr>
        <w:pStyle w:val="ArticleScripture"/>
        <w:jc w:val="left"/>
      </w:pPr>
      <w:r>
        <w:rPr>
          <w:rFonts w:ascii="Times New Roman" w:hAnsi="Times New Roman" w:eastAsia="Times New Roman" w:cs="Times New Roman"/>
        </w:rPr>
        <w:t>“Ndzi tlhele ndzi vona leswaku varisi va fanele ku boha xikungu na lava va nga ni xivangelo xo va tshembha, lava va nga tshama va ri eka marungula hinkwawo, naswona va tiyeke eka ntiyiso hinkwawo wa nkarhi wa sweswi, va nga si seketela mhaka yihi na yihi leyintshwa ya nkoka leyi va nga ehleketaka leswaku Bibele yi yi seketela. Kutani varisi va ta va ni vun’we lebyi hetisekeke, naswona vun’we bya varisi byi ta twiwa hi kereke. Ndzi vone leswaku ndlela yo tano a yi ta sivela ku avana loku vavisaka, kutani a ku nga ha vi na khombo ra leswaku ntlhambi wa nkoka wu avanyisiwa, ni tinyimpfu ti hangalasiwa, ti nga ri na murisi.”—</w:t>
      </w:r>
    </w:p>
    <w:p>
      <w:pPr>
        <w:pStyle w:val="ArticleBody"/>
        <w:jc w:val="left"/>
      </w:pPr>
      <w:r>
        <w:rPr>
          <w:rFonts w:ascii="Times New Roman" w:hAnsi="Times New Roman" w:eastAsia="Times New Roman" w:cs="Times New Roman"/>
        </w:rPr>
        <w:t>Kanti ke wa malagia ni ndaime na nduka itano kandi, ciari ngirĩre thanduku, nĩgũkorwo nduka ici itano cia kuuma kuri iyo article nicio irĩa igũthira ciandĩkwo thĩinĩ wa Early Writings. Nĩ ũndũ ũcio nduka ici ithano cia mũth mwisho nicio ciari ngirĩre thanduku.</w:t>
      </w:r>
    </w:p>
    <w:p>
      <w:pPr>
        <w:pStyle w:val="ArticleScripture"/>
        <w:jc w:val="left"/>
      </w:pPr>
      <w:r>
        <w:rPr>
          <w:rFonts w:ascii="Times New Roman" w:hAnsi="Times New Roman" w:eastAsia="Times New Roman" w:cs="Times New Roman"/>
        </w:rPr>
        <w:t>Pa Septembara 23, Ishe yanyitondeska kuti watambasula janja lake kachiwiri kuti awombole otsala a anthu ake, ndiponso kuti kuyesayesa kuyenera kuwonjezedwa kawiri m’nthawi ino ya kusonkhanitsa. M’nthawi ya kubalalitsidwa Israeli anakanthidwa ndi kung’ambidwa; koma tsopano m’nthawi ya kusonkhanitsa Mulungu adzachiritsa ndi kumanga mabala a anthu ake. M’nthawi ya kubalalitsidwa, kuyesayesa komwe kunachitidwa kufalitsa choonadi kunali ndi zotsatira zochepa kwambiri, kunakwaniritsa zochepa kapena palibe; koma m’nthawi ya kusonkhanitsa, pamene Mulungu waika janja lake kuti asonkhanitse anthu ake, kuyesayesa kufalitsa choonadi kudzakhala ndi zotsatira zake zimene zinakonzedwera. Onse ayenera kukhala amodzi ndi achangu pa ntchitoyi. Ndinaona kuti n’zochititsa manyazi kwa aliyense kutchula nthawi ya kubalalitsidwa monga zitsanzo zotitsogolera tsopano m’nthawi ya kusonkhanitsa; pakuti ngati Mulungu satichitira zambiri tsopano kuposa zimene anachita pamenepo, Israeli sadzasonkhanitsidwa konse. N’kofunikira mofananamo kuti choonadi chisindikizidwe m’nyuzipepala monga mmene chimalalikidwira.</w:t>
      </w:r>
    </w:p>
    <w:p>
      <w:pPr>
        <w:pStyle w:val="ArticleScripture"/>
        <w:jc w:val="left"/>
      </w:pPr>
      <w:r>
        <w:rPr>
          <w:rFonts w:ascii="Times New Roman" w:hAnsi="Times New Roman" w:eastAsia="Times New Roman" w:cs="Times New Roman"/>
        </w:rPr>
        <w:t>Inkosi yangibonisa ukuthi ishadi lika-1843 laqondiswa yisandla sayo, nokuthi akukho ngxenye yalo eyayifanele iguqulwe; ukuthi izinombolo zazinjengoba yayifuna zibe njalo. Nokuthi isandla sayo sasisaphezu kwalo futhi safihla iphutha kwezinye zalezo zinombolo, ukuze kungabikho noyedwa owayengalibona, kwaze kwaba yilapho isandla sayo sesisusiwe.</w:t>
      </w:r>
    </w:p>
    <w:p>
      <w:pPr>
        <w:pStyle w:val="ArticleScripture"/>
        <w:jc w:val="left"/>
      </w:pPr>
      <w:r>
        <w:rPr>
          <w:rFonts w:ascii="Times New Roman" w:hAnsi="Times New Roman" w:eastAsia="Times New Roman" w:cs="Times New Roman"/>
        </w:rPr>
        <w:t>“Ndipo ndinaona ponena za —Tsiku ndi tsiku,’ kuti mawu akuti —nsembe’ anawonjezedwa ndi nzeru za munthu, ndipo sali m’lemba lenilenilo; ndiponso kuti Ambuye anapereka kumvetsa kolondola kwa limeneli kwa iwo amene analalikira kulira kwa ora la chiweruzo. Pamene mgwirizano unalipo, chisanakwane chaka cha 1844, pafupifupi onse anali ogwirizana pa kumvetsa kolondola kwa —Tsiku ndi tsiku;’ koma kuyambira 1844, m’chisokonezo, maganizo ena analandiridwa, ndipo mdima ndi chisokonezo zinatsatira.”</w:t>
      </w:r>
    </w:p>
    <w:p>
      <w:pPr>
        <w:pStyle w:val="ArticleScripture"/>
        <w:jc w:val="left"/>
      </w:pPr>
      <w:r>
        <w:rPr>
          <w:rFonts w:ascii="Times New Roman" w:hAnsi="Times New Roman" w:eastAsia="Times New Roman" w:cs="Times New Roman"/>
        </w:rPr>
        <w:t>“Bwana alinionyesha kwamba Muda haujawa jaribu tangu mwaka wa 1844, na kwamba muda hautakuwa tena kamwe jaribu.</w:t>
      </w:r>
    </w:p>
    <w:p>
      <w:pPr>
        <w:pStyle w:val="ArticleScripture"/>
        <w:jc w:val="left"/>
      </w:pPr>
      <w:r>
        <w:rPr>
          <w:rFonts w:ascii="Times New Roman" w:hAnsi="Times New Roman" w:eastAsia="Times New Roman" w:cs="Times New Roman"/>
        </w:rPr>
        <w:t>“Zvino ndakanongedzerwa kune vamwe vari mukukanganisa kukuru, kwekuti vatsvene vachiri kuzoenda kuJerusarema yekare, nezvimwewo, Ishe vasati vauya. Maonero akadaro akagadzirirwa kubvisa pfungwa nechido pabasa razvino raMwari, riri pasi peshoko rengirozi yechitatu; nokuti kana tichifanira kuenda kuJerusarema, ipapo pfungwa dzedu zvadzo dzichava ikoko, uye zvatiinazvo zvichadzivirirwa kubva kune mamwe mashandisirwo, kuti zviendeswe pakusvitsa vatsvene kuJerusarema. Ndakaona kuti chikonzero nei vakasiiwa kuti vapinde mukukanganisa kukuru uku, ndechokuti havana kureurura nokurasa kukanganisa kwavo, kwavakagara vakari mairi kwemakore akati wandei akapfuura.” Review and Herald, Mbudzi 1, 1850.</w:t>
      </w:r>
    </w:p>
    <w:p>
      <w:pPr>
        <w:pStyle w:val="ArticleBody"/>
        <w:jc w:val="left"/>
      </w:pPr>
      <w:r>
        <w:rPr>
          <w:rFonts w:ascii="Times New Roman" w:hAnsi="Times New Roman" w:eastAsia="Times New Roman" w:cs="Times New Roman"/>
        </w:rPr>
        <w:t>Je, unawaona? Je, unajua ninachozungumzia?</w:t>
      </w:r>
    </w:p>
    <w:p>
      <w:pPr>
        <w:pStyle w:val="ArticleBody"/>
        <w:jc w:val="left"/>
      </w:pPr>
      <w:r>
        <w:rPr>
          <w:rFonts w:ascii="Times New Roman" w:hAnsi="Times New Roman" w:eastAsia="Times New Roman" w:cs="Times New Roman"/>
        </w:rPr>
        <w:t>Zvakanaka. Kana tikapinda mundima shanu dzekupedzisira idzi, muchaona zvimwe zvinhu zvakasiyana muzvinyorwa zvepakutanga pane zvamuchawana muEarly Writings, peji 74.</w:t>
      </w:r>
    </w:p>
    <w:p>
      <w:pPr>
        <w:pStyle w:val="ArticleBody"/>
        <w:jc w:val="left"/>
      </w:pPr>
      <w:r>
        <w:rPr>
          <w:rFonts w:ascii="Times New Roman" w:hAnsi="Times New Roman" w:eastAsia="Times New Roman" w:cs="Times New Roman"/>
        </w:rPr>
        <w:t>KUBVA MUVATEERERI: Saka, muri kuti izvi zviri mubhokisi ndizvo zvepakutanga here?</w:t>
      </w:r>
    </w:p>
    <w:p>
      <w:pPr>
        <w:pStyle w:val="ArticleBody"/>
        <w:jc w:val="left"/>
      </w:pPr>
      <w:r>
        <w:rPr>
          <w:rFonts w:ascii="Times New Roman" w:hAnsi="Times New Roman" w:eastAsia="Times New Roman" w:cs="Times New Roman"/>
        </w:rPr>
        <w:t>Awa ari mu bhokisi, aya ni yo miterere itanu ya nyuma muri iyi nkuru y’umwimerere, kandi iri bhokisi rirabikikije. Iyi miterere itanu ni yo amaherezo yashyizwe mu gitabo *Early Writings*, urupapuro rwa 74.</w:t>
      </w:r>
    </w:p>
    <w:p>
      <w:pPr>
        <w:pStyle w:val="ArticleBody"/>
        <w:jc w:val="left"/>
      </w:pPr>
      <w:r>
        <w:rPr>
          <w:rFonts w:ascii="Times New Roman" w:hAnsi="Times New Roman" w:eastAsia="Times New Roman" w:cs="Times New Roman"/>
        </w:rPr>
        <w:t>Kodwa, lokhu kwaphrintwa nini, lokhu kwabhalwa nini? NgoLwezi 1850.</w:t>
      </w:r>
    </w:p>
    <w:p>
      <w:pPr>
        <w:pStyle w:val="ArticleBody"/>
        <w:jc w:val="left"/>
      </w:pPr>
      <w:r>
        <w:rPr>
          <w:rFonts w:ascii="Times New Roman" w:hAnsi="Times New Roman" w:eastAsia="Times New Roman" w:cs="Times New Roman"/>
        </w:rPr>
        <w:t>Saka, ndasimbisa nezvinyorwa zvitema zvinhu zvichachinjwa kubva mundima shanu idzi. Pachava neshanduko huru pane izvi; nokuti, munguva iri pedyo zvikuru muna 1851, bhuku rinonzi *A Sketch of the Christian Experience and Views of Ellen G. White* richadhindwa, uye vachatora ndima idzi vozodziisa mu *A Sketch of the Christian Experience and Views of Ellen G. White*. Uye kubva pano [chinyorwa mu *Review and Herald*, Mbudzi 1850] kusvika ku *A Sketch of the Christian Experience and Views of Ellen G. White*, pane dzimwe shanduko duku dzekugadzirisa dzakaitwa pandima shanu idzi. Zvino kubva ku *A Sketch of the Christian Experience and Views of Ellen G. White* muna 1851 kusvika ku *Early Writings* muna 1882, kune dzimwezve shanduko dzekugadzirisa, uye shanduko idzodzo dzekugadzirisa ndidzo dzinoita kuti *Early Writings*, peji 74, ive yakaoma kunzwisisa.</w:t>
      </w:r>
    </w:p>
    <w:p>
      <w:pPr>
        <w:pStyle w:val="ArticleBody"/>
        <w:jc w:val="left"/>
      </w:pPr>
      <w:r>
        <w:rPr>
          <w:rFonts w:ascii="Times New Roman" w:hAnsi="Times New Roman" w:eastAsia="Times New Roman" w:cs="Times New Roman"/>
        </w:rPr>
        <w:t>Na, katika aya hizi tano zinazohitimishwa katika hati ya asili, katika aya ya kwanza, “Septemba 23, Bwana alinionyesha . . . ,” hilo litabadilishwa.</w:t>
      </w:r>
    </w:p>
    <w:p>
      <w:pPr>
        <w:pStyle w:val="ArticleBody"/>
        <w:jc w:val="left"/>
      </w:pPr>
      <w:r>
        <w:rPr>
          <w:rFonts w:ascii="Times New Roman" w:hAnsi="Times New Roman" w:eastAsia="Times New Roman" w:cs="Times New Roman"/>
        </w:rPr>
        <w:t>Muzvikamu zvinotevera: “Ipapo ndakaona . . .”; “Ipapo ndakaona . . .”; “Ishe vakandiratidza . . .”; uye, “Ipapo ndakanongedzerwa ku . . .”; zvinhu izvi zvinogamuchira kugadziridzwa kuduku.</w:t>
      </w:r>
    </w:p>
    <w:p>
      <w:pPr>
        <w:pStyle w:val="ArticleBody"/>
        <w:jc w:val="left"/>
      </w:pPr>
      <w:r>
        <w:rPr>
          <w:rFonts w:ascii="Times New Roman" w:hAnsi="Times New Roman" w:eastAsia="Times New Roman" w:cs="Times New Roman"/>
        </w:rPr>
        <w:t>Miṱahe ya Buleyi ya Fumi yo Sumbedzwaho kha Ndima dza Fumi na Tharu</w:t>
      </w:r>
    </w:p>
    <w:p>
      <w:pPr>
        <w:pStyle w:val="ArticleBody"/>
        <w:jc w:val="left"/>
      </w:pPr>
      <w:r>
        <w:rPr>
          <w:rFonts w:ascii="Times New Roman" w:hAnsi="Times New Roman" w:eastAsia="Times New Roman" w:cs="Times New Roman"/>
        </w:rPr>
        <w:t>Asi, chandinoda kuti muone muzvikamu gumi nezvitatu izvi zvabva munyaya yepakutanga, kuti varatidza zvinhu zvikuru gumi.</w:t>
      </w:r>
    </w:p>
    <w:p>
      <w:pPr>
        <w:pStyle w:val="ArticleBody"/>
        <w:jc w:val="left"/>
      </w:pPr>
      <w:r>
        <w:rPr>
          <w:rFonts w:ascii="Times New Roman" w:hAnsi="Times New Roman" w:eastAsia="Times New Roman" w:cs="Times New Roman"/>
        </w:rPr>
        <w:t>Uye zvino ndarangarira chikonzero nei ndakaisa zvinhu izvi mumavara akakora. Hazvisi nokuti izvo zvichazoshandurwa. Ndiri kukusimbisirai chimwe chinhu, kana muchizviona, kuti mundima idzi gumi nenhatu akaoneswa izvi . . . , akaoneswa izvi . . . , akaoneswa izvi . . . , akaoneswa izvi. Uye paakaoneswa chinhu chimwe, mushure mokunge atiudza nezvacho, ipapo anozooneswazve chimwe chinhu chisiri hazvo chakabatana nechaakanga achangobva kuoneswa: “Ndakaoneswa izvi . . . ; ndakaoneswa izvi . . . ; ndakaoneswa izvi . . . .”</w:t>
      </w:r>
    </w:p>
    <w:p>
      <w:pPr>
        <w:pStyle w:val="ArticleBody"/>
        <w:jc w:val="left"/>
      </w:pPr>
      <w:r>
        <w:rPr>
          <w:rFonts w:ascii="Times New Roman" w:hAnsi="Times New Roman" w:eastAsia="Times New Roman" w:cs="Times New Roman"/>
        </w:rPr>
        <w:t>Mungandiongorora uye moiverenga pachenyu, asi iye akaratidzwa zvokwadi gumi huru mundima idzi gumi nenhatu.</w:t>
      </w:r>
    </w:p>
    <w:p>
      <w:pPr>
        <w:pStyle w:val="ArticleBody"/>
        <w:jc w:val="left"/>
      </w:pPr>
      <w:r>
        <w:rPr>
          <w:rFonts w:ascii="Times New Roman" w:hAnsi="Times New Roman" w:eastAsia="Times New Roman" w:cs="Times New Roman"/>
        </w:rPr>
        <w:t>Ino ndizvo zvaakaratidzwa. Akaratidzwa pamusoro porudo rwaMwari, pamusoro pezvipiriso, pamusoro pemunyengetero wavarwere, pamusoro pesungano yechirairo chitsvene, pamusoro peMatenda Manomwe Okupedzisira ane chokuita neMireniyamu, pamusoro pechiedza chitsva, pamusoro pokuunganidzwa kwakatevera 1844, pamusoro pebasa rokutsikisa, pamusoro peChati ya1843, pamusoro pe“Daily,” pamusoro pe“nguva” sechiedzo, uye pamusoro penzendo dzokushanyira kuJerusarema. Uye kana muchiiverenga nokungwarira, izvi hazvisi kufamba kwomurangariro. Izvi zvakanyanya kuva zvokuti, “Ndakaratidzwa izvi,” uye anonyora zvaakaratidzwa; uye akaratidzwa chimwe chinhu chisina hazvo kubatana nezvimwe. Munofanira kuona izvozvo; nokuti, pavanotanga kudhonza ndima idzi vachidziunganidza pamwe chete, vanotanga kuumba pfungwa yokuti ari kutaura chimwe chinhu chaasina zvachose kutaura.</w:t>
      </w:r>
    </w:p>
    <w:p>
      <w:pPr>
        <w:pStyle w:val="ArticleBody"/>
        <w:jc w:val="left"/>
      </w:pPr>
      <w:r>
        <w:rPr>
          <w:rFonts w:ascii="Times New Roman" w:hAnsi="Times New Roman" w:eastAsia="Times New Roman" w:cs="Times New Roman"/>
        </w:rPr>
        <w:t xml:space="preserve">Review and Herald, </w:t>
      </w:r>
      <w:r>
        <w:rPr>
          <w:rFonts w:ascii="Nirmala UI" w:hAnsi="Nirmala UI" w:eastAsia="Nirmala UI" w:cs="Nirmala UI"/>
        </w:rPr>
        <w:t>नोभेम्बर</w:t>
      </w:r>
      <w:r>
        <w:rPr>
          <w:rFonts w:ascii="Times New Roman" w:hAnsi="Times New Roman" w:eastAsia="Times New Roman" w:cs="Times New Roman"/>
        </w:rPr>
        <w:t xml:space="preserve"> </w:t>
      </w:r>
      <w:r>
        <w:rPr>
          <w:rFonts w:ascii="Nirmala UI" w:hAnsi="Nirmala UI" w:eastAsia="Nirmala UI" w:cs="Nirmala UI"/>
        </w:rPr>
        <w:t>१</w:t>
      </w:r>
      <w:r>
        <w:rPr>
          <w:rFonts w:ascii="Times New Roman" w:hAnsi="Times New Roman" w:eastAsia="Times New Roman" w:cs="Times New Roman"/>
        </w:rPr>
        <w:t xml:space="preserve">, </w:t>
      </w:r>
      <w:r>
        <w:rPr>
          <w:rFonts w:ascii="Nirmala UI" w:hAnsi="Nirmala UI" w:eastAsia="Nirmala UI" w:cs="Nirmala UI"/>
        </w:rPr>
        <w:t>१८५०</w:t>
      </w:r>
    </w:p>
    <w:p>
      <w:pPr>
        <w:pStyle w:val="ArticleBody"/>
        <w:jc w:val="left"/>
      </w:pPr>
      <w:r>
        <w:rPr>
          <w:rFonts w:ascii="Times New Roman" w:hAnsi="Times New Roman" w:eastAsia="Times New Roman" w:cs="Times New Roman"/>
        </w:rPr>
        <w:t>Zvino. Cherechedzai ndima yokutanga yendima shanu dzatiri kubata nadzo dzomuna Mbudzi 1850.</w:t>
      </w:r>
    </w:p>
    <w:p>
      <w:pPr>
        <w:pStyle w:val="ArticleScripture"/>
        <w:jc w:val="left"/>
      </w:pPr>
      <w:r>
        <w:rPr>
          <w:rFonts w:ascii="Times New Roman" w:hAnsi="Times New Roman" w:eastAsia="Times New Roman" w:cs="Times New Roman"/>
        </w:rPr>
        <w:t>“Pa 23 ya September, Ambuye anandionetsa kuti anatambasulanso dzanja lake kachiwiri kuti awombole otsala a anthu ake, ndipo kuti kuyesayesa kuyenera kuwonjezedwa kawiri mu nthawi iyi yosonkhanitsa. Mu nthawi ya kumwazikana, Israyeli anakanthidwa ndi kung’ambidwa; koma tsopano mu nthawi ya kusonkhanitsa Mulungu adzachiritsa ndi kumanga mabala a anthu ake. Mu nthawi ya kumwazikana, kuyesayesa komwe kunachitidwa kufalitsa choonadi kunali ndi zotsatira zochepa kwambiri, kunakwaniritsa zochepa kapena palibe; koma mu nthawi ya kusonkhanitsa, pamene Mulungu waika dzanja lake kusonkhanitsa anthu ake, kuyesayesa kofalitsa choonadi kudzakhala ndi zotsatira zake zoyenera. Onse ayenera kukhala ogwirizana ndi achangu pantchitoyi. Ndinaona kuti n’zamanyazi kuti aliyense atchule nthawi ya kumwazikana monga zitsanzo zotitsogolera tsopano mu nthawi ya kusonkhanitsa; pakuti ngati Mulungu satichitira zambiri tsopano kuposa mmene anachitira pamenepo, Israyeli sakanasonkhanitsidwa konse. N’kofunikanso kuti choonadi chisindikizidwe m’nyuzipepala, monga momwe chimalalikidwira.”—</w:t>
      </w:r>
    </w:p>
    <w:p>
      <w:pPr>
        <w:pStyle w:val="ArticleBody"/>
        <w:jc w:val="left"/>
      </w:pPr>
      <w:r>
        <w:rPr>
          <w:rFonts w:ascii="Times New Roman" w:hAnsi="Times New Roman" w:eastAsia="Times New Roman" w:cs="Times New Roman"/>
        </w:rPr>
        <w:t>Mutsara wokupedzisira wendima iyoyo unoti, “Zvakangofanana nokukosha kwazvakaita kuti chokwadi chiparidzwe, ndizvo zvakakoshawo kuti chibudiswe mupepa.” Zvakanaka. Pfungwa iyi ichasiiwa.</w:t>
      </w:r>
    </w:p>
    <w:p>
      <w:pPr>
        <w:pStyle w:val="ArticleBody"/>
        <w:jc w:val="left"/>
      </w:pPr>
      <w:r>
        <w:rPr>
          <w:rFonts w:ascii="Times New Roman" w:hAnsi="Times New Roman" w:eastAsia="Times New Roman" w:cs="Times New Roman"/>
        </w:rPr>
        <w:t>Ndime yechipiri yendima shanu dzatiri kufunga nezvadzo, apo panoti, “Ishe vakandiratidza,” munoona kuti ndakaisvitsira mutsara pasi.</w:t>
      </w:r>
    </w:p>
    <w:p>
      <w:pPr>
        <w:pStyle w:val="ArticleBody"/>
        <w:jc w:val="left"/>
      </w:pPr>
      <w:r>
        <w:rPr>
          <w:rFonts w:ascii="Times New Roman" w:hAnsi="Times New Roman" w:eastAsia="Times New Roman" w:cs="Times New Roman"/>
        </w:rPr>
        <w:t>—“Ishe yakandiratidza kuti chati ya1843 yakanga ichitungamirirwa noruoko rwake, uye kuti hapana chikamu chayo chaifanira kuchinjwa; kuti manhamba acho akanga akaita sezvaaida iye. Kuti ruoko rwake rwakanga rwuri pamusoro paro uye rwakavanza chikanganiso mune mamwe manhamba acho, kuitira kuti pasava nomunhu aigona kuchiona, kusvikira ruoko rwake rwabviswa.”—</w:t>
      </w:r>
    </w:p>
    <w:p>
      <w:pPr>
        <w:pStyle w:val="ArticleBody"/>
        <w:jc w:val="left"/>
      </w:pPr>
      <w:r>
        <w:rPr>
          <w:rFonts w:ascii="Times New Roman" w:hAnsi="Times New Roman" w:eastAsia="Times New Roman" w:cs="Times New Roman"/>
        </w:rPr>
        <w:t>Chifukwa chimene ndalemba mzere pansi pa mawu aliwonse m’ndime zinayi izi pamwamba pa tsambali n’chakuti zimenezo zidzakhala ndi zosintha za mkonzi pamene zidzafalitsidwanso mu *A Sketch of the Christian Experience and Views of Ellen G. White* mu 1851.</w:t>
      </w:r>
    </w:p>
    <w:p>
      <w:pPr>
        <w:pStyle w:val="ArticleBody"/>
        <w:jc w:val="left"/>
      </w:pPr>
      <w:r>
        <w:rPr>
          <w:rFonts w:ascii="Times New Roman" w:hAnsi="Times New Roman" w:eastAsia="Times New Roman" w:cs="Times New Roman"/>
        </w:rPr>
        <w:t>Zvakanaka. “Ishe vakandirátidza” zvichashandurwa; “noruoko rwake” zvichashandurwa; “kuti hapana chikamu chayo chinofanira kushandurwa” zvichashandurwa.</w:t>
      </w:r>
    </w:p>
    <w:p>
      <w:pPr>
        <w:pStyle w:val="ArticleBody"/>
        <w:jc w:val="left"/>
      </w:pPr>
      <w:r>
        <w:rPr>
          <w:rFonts w:ascii="Times New Roman" w:hAnsi="Times New Roman" w:eastAsia="Times New Roman" w:cs="Times New Roman"/>
        </w:rPr>
        <w:t>Bese m’ndima yotsatira yolembedwa ndi zilembo zokhuthala [ndima yachinayi] pa tsambalo ikunena kuti,</w:t>
      </w:r>
    </w:p>
    <w:p>
      <w:pPr>
        <w:pStyle w:val="ArticleBody"/>
        <w:jc w:val="left"/>
      </w:pPr>
      <w:r>
        <w:rPr>
          <w:rFonts w:ascii="Times New Roman" w:hAnsi="Times New Roman" w:eastAsia="Times New Roman" w:cs="Times New Roman"/>
        </w:rPr>
        <w:t>“Tsvarakadini aratidza kuti Nguva yakanga isati yava muyedzo kubvira muna 1844, uye kuti nguva haichazovizve muyedzo.”</w:t>
      </w:r>
    </w:p>
    <w:p>
      <w:pPr>
        <w:pStyle w:val="ArticleBody"/>
        <w:jc w:val="left"/>
      </w:pPr>
      <w:r>
        <w:rPr>
          <w:rFonts w:ascii="Times New Roman" w:hAnsi="Times New Roman" w:eastAsia="Times New Roman" w:cs="Times New Roman"/>
        </w:rPr>
        <w:t>“Ishe akandiratidza,” izvozvo zvichashandurwa. Zvavachazoita gore rinotevera muA Sketch of the Christian Experience and Views of Ellen G. White, ndezvokuti vachatora ndima iyoyo yemutsara mumwe chete voibatanidza nendima yakaitangira. Vachaishandura kuti ive ndima imwe chete.</w:t>
      </w:r>
    </w:p>
    <w:p>
      <w:pPr>
        <w:pStyle w:val="ArticleBody"/>
        <w:jc w:val="left"/>
      </w:pPr>
      <w:r>
        <w:rPr>
          <w:rFonts w:ascii="Times New Roman" w:hAnsi="Times New Roman" w:eastAsia="Times New Roman" w:cs="Times New Roman"/>
        </w:rPr>
        <w:t>Asiwo, kana shoko kana mashoko akanyorwa nemavara akasimbiswa, pachavawo nedzimwe shanduko dzerudzi rwokunyora; uye ndichakupai muenzaniso wezvandiri kureva.</w:t>
      </w:r>
    </w:p>
    <w:p>
      <w:pPr>
        <w:pStyle w:val="ArticleBody"/>
        <w:jc w:val="left"/>
      </w:pPr>
      <w:r>
        <w:rPr>
          <w:rFonts w:ascii="Times New Roman" w:hAnsi="Times New Roman" w:eastAsia="Times New Roman" w:cs="Times New Roman"/>
        </w:rPr>
        <w:t>Uye mundima yechitatu inoti,</w:t>
      </w:r>
    </w:p>
    <w:p>
      <w:pPr>
        <w:pStyle w:val="ArticleBody"/>
        <w:jc w:val="left"/>
      </w:pPr>
      <w:r>
        <w:rPr>
          <w:rFonts w:ascii="Times New Roman" w:hAnsi="Times New Roman" w:eastAsia="Times New Roman" w:cs="Times New Roman"/>
        </w:rPr>
        <w:t>—“Ipapo ndakaona maererano ne—Daily,’ kuti shoko rokuti —sacrifice’ rakawedzerwa noungwaru hwomunhu, uye harisi romurugwaro; uye kuti Ishe vakapa maonero akarurama pamusoro paro kuna avo vakapa kuchema kweawa yokutonga. Pakanga pane kubatana, gore ra1844 risati rasvika, vanenge vose vakanga vakabatana pamaonero akarurama e—Daily;’ asi kubvira muna 1844, mukukanganisika, mamwe maonero akagamuchirwa, uye rima nokukanganisika zvakatevera.”—</w:t>
      </w:r>
    </w:p>
    <w:p>
      <w:pPr>
        <w:pStyle w:val="ArticleBody"/>
        <w:jc w:val="left"/>
      </w:pPr>
      <w:r>
        <w:rPr>
          <w:rFonts w:ascii="Times New Roman" w:hAnsi="Times New Roman" w:eastAsia="Times New Roman" w:cs="Times New Roman"/>
        </w:rPr>
        <w:t>Zvino mundima inotevera yakanyorwa nemavara matema [ndima yechina] iri papeji panoti,</w:t>
      </w:r>
    </w:p>
    <w:p>
      <w:pPr>
        <w:pStyle w:val="ArticleBody"/>
        <w:jc w:val="left"/>
      </w:pPr>
      <w:r>
        <w:rPr>
          <w:rFonts w:ascii="Times New Roman" w:hAnsi="Times New Roman" w:eastAsia="Times New Roman" w:cs="Times New Roman"/>
        </w:rPr>
        <w:t>“Ishe akandiratidza kuti Nguva yakanga isisiri muyedzo kubvira muna 1844, uye kuti nguva haizombovi muyedzo zvakare.”—</w:t>
      </w:r>
    </w:p>
    <w:p>
      <w:pPr>
        <w:pStyle w:val="ArticleBody"/>
        <w:jc w:val="left"/>
      </w:pPr>
      <w:r>
        <w:rPr>
          <w:rFonts w:ascii="Times New Roman" w:hAnsi="Times New Roman" w:eastAsia="Times New Roman" w:cs="Times New Roman"/>
        </w:rPr>
        <w:t>“Ishe yandiratidza,” izvozvo zvichashandurwa.</w:t>
      </w:r>
    </w:p>
    <w:p>
      <w:pPr>
        <w:pStyle w:val="ArticleBody"/>
        <w:jc w:val="left"/>
      </w:pPr>
      <w:r>
        <w:rPr>
          <w:rFonts w:ascii="Times New Roman" w:hAnsi="Times New Roman" w:eastAsia="Times New Roman" w:cs="Times New Roman"/>
        </w:rPr>
        <w:t>Zvavachaizoita gore rinotevera muA Sketch of the Christian Experience and Views of Ellen G. White ndezvekuti vachatora ndima iyoyo ine mutsara mumwe chete voibatanidza nendima yapfuura. Vachaiita ndima imwe chete.</w:t>
      </w:r>
    </w:p>
    <w:p>
      <w:pPr>
        <w:pStyle w:val="ArticleBody"/>
        <w:jc w:val="left"/>
      </w:pPr>
      <w:r>
        <w:rPr>
          <w:rFonts w:ascii="Times New Roman" w:hAnsi="Times New Roman" w:eastAsia="Times New Roman" w:cs="Times New Roman"/>
        </w:rPr>
        <w:t>Uye vachachinja kuti “Ishe vakandiratidza” kuva kuti “Ndakaratidzwawo.” Zvakanaka here? Vachabatanidza ndima mbiri idzodzo kuti dzive ndima imwe chete, uye vachazvichinja muna 1851 kuti, “Ndakaratidzwawo.”</w:t>
      </w:r>
    </w:p>
    <w:p>
      <w:pPr>
        <w:pStyle w:val="ArticleBody"/>
        <w:jc w:val="left"/>
      </w:pPr>
      <w:r>
        <w:rPr>
          <w:rFonts w:ascii="Times New Roman" w:hAnsi="Times New Roman" w:eastAsia="Times New Roman" w:cs="Times New Roman"/>
        </w:rPr>
        <w:t>—“Nilionyeshwa ndipo baadhi ya wale walio katika kosa kubwa, kwamba watakatifu bado wanapaswa kwenda Yerusalemu ya Kale, n.k., kabla Bwana hajaja. Mtazamo wa namna hiyo umekusudiwa kuiondoa akili na shauku kutoka katika kazi ya sasa ya Mungu, chini ya ujumbe wa malaika wa tatu; kwa maana ikiwa tunapaswa kwenda Yerusalemu, basi akili zetu kwa kawaida zitakuwa huko, na mali zetu zitazuiliwa zisitumike kwa matumizi mengine, ili kuwapeleka watakatifu Yerusalemu. Nikaona kwamba sababu iliyowafanya waachwe waingie katika kosa hili kubwa ni kwa sababu hawajakiri na kuziacha makosa yao, ambayo wamekuwa nayo kwa idadi ya miaka iliyopita.” Review and Herald, Novemba 1, 1850.</w:t>
      </w:r>
    </w:p>
    <w:p>
      <w:pPr>
        <w:pStyle w:val="ArticleBody"/>
        <w:jc w:val="left"/>
      </w:pPr>
      <w:r>
        <w:rPr>
          <w:rFonts w:ascii="Times New Roman" w:hAnsi="Times New Roman" w:eastAsia="Times New Roman" w:cs="Times New Roman"/>
        </w:rPr>
        <w:t>Asi, paunosvika paunosvika paKutanga Kunyora, munoziva zvavanoita here? Vanobvisa mashoko anoti, “Ndakaratidzwa zvakare,” apo muKutanga Kunyora, mundima imwe iyi, pachazonzi, “Pakati peavo vaive vakabatana kusati kwasvika 1844, vanenge vose vaive vakabatana pamusoro pemafungiro akarurama e—‘Daily,’ asi kubvira muna 1844, mukuvhiringidzika, mamwe maonero akagamuchirwa, uye rima nokuvhiringidzika zvakatevera.” Vakabvisa mashoko anoti, “Ndakaratidzwa zvakare,” uye mutongo unotevera unoti, “nguva yakanga isisiri muedzo kubvira muna 1844.” Pakarepo hamuchazivi kuti pfungwa iyi yokuti nguva yakanga isisiri muedzo yaiva chimwe chezvinhu zvaakaratidzwa zvakananga. Munotenda kuti izvi zvaiva chikamu chechiedza chake pamusoro peDaily, chekuti maonero enhema akabereka kuvhiringidzika.</w:t>
      </w:r>
    </w:p>
    <w:p>
      <w:pPr>
        <w:pStyle w:val="ArticleBody"/>
        <w:jc w:val="left"/>
      </w:pPr>
      <w:r>
        <w:rPr>
          <w:rFonts w:ascii="Times New Roman" w:hAnsi="Times New Roman" w:eastAsia="Times New Roman" w:cs="Times New Roman"/>
        </w:rPr>
        <w:t>Hicho siyo ya asili. Unayo ya asili. Ichunguze.</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ዝቕጽል</w:t>
      </w:r>
      <w:r>
        <w:rPr>
          <w:rFonts w:ascii="Times New Roman" w:hAnsi="Times New Roman" w:eastAsia="Times New Roman" w:cs="Times New Roman"/>
        </w:rPr>
        <w:t xml:space="preserve"> </w:t>
      </w:r>
      <w:r>
        <w:rPr>
          <w:rFonts w:ascii="Ebrima" w:hAnsi="Ebrima" w:eastAsia="Ebrima" w:cs="Ebrima"/>
        </w:rPr>
        <w:t>ስጉምቲ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ስጉምቲ</w:t>
      </w:r>
      <w:r>
        <w:rPr>
          <w:rFonts w:ascii="Times New Roman" w:hAnsi="Times New Roman" w:eastAsia="Times New Roman" w:cs="Times New Roman"/>
        </w:rPr>
        <w:t xml:space="preserve">)—1851 </w:t>
      </w:r>
      <w:r>
        <w:rPr>
          <w:rFonts w:ascii="Ebrima" w:hAnsi="Ebrima" w:eastAsia="Ebrima" w:cs="Ebrima"/>
        </w:rPr>
        <w:t>ሓጺር</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ክርስትያናዊ</w:t>
      </w:r>
      <w:r>
        <w:rPr>
          <w:rFonts w:ascii="Times New Roman" w:hAnsi="Times New Roman" w:eastAsia="Times New Roman" w:cs="Times New Roman"/>
        </w:rPr>
        <w:t xml:space="preserve"> </w:t>
      </w:r>
      <w:r>
        <w:rPr>
          <w:rFonts w:ascii="Ebrima" w:hAnsi="Ebrima" w:eastAsia="Ebrima" w:cs="Ebrima"/>
        </w:rPr>
        <w:t>ተሞክሮን</w:t>
      </w:r>
      <w:r>
        <w:rPr>
          <w:rFonts w:ascii="Times New Roman" w:hAnsi="Times New Roman" w:eastAsia="Times New Roman" w:cs="Times New Roman"/>
        </w:rPr>
        <w:t xml:space="preserve"> </w:t>
      </w:r>
      <w:r>
        <w:rPr>
          <w:rFonts w:ascii="Ebrima" w:hAnsi="Ebrima" w:eastAsia="Ebrima" w:cs="Ebrima"/>
        </w:rPr>
        <w:t>ኣረኣእያን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ጂ</w:t>
      </w:r>
      <w:r>
        <w:rPr>
          <w:rFonts w:ascii="Times New Roman" w:hAnsi="Times New Roman" w:eastAsia="Times New Roman" w:cs="Times New Roman"/>
        </w:rPr>
        <w:t xml:space="preserve">. </w:t>
      </w:r>
      <w:r>
        <w:rPr>
          <w:rFonts w:ascii="Ebrima" w:hAnsi="Ebrima" w:eastAsia="Ebrima" w:cs="Ebrima"/>
        </w:rPr>
        <w:t>ዋይት</w:t>
      </w:r>
    </w:p>
    <w:p>
      <w:pPr>
        <w:pStyle w:val="ArticleBody"/>
        <w:jc w:val="left"/>
      </w:pPr>
      <w:r>
        <w:rPr>
          <w:rFonts w:ascii="Times New Roman" w:hAnsi="Times New Roman" w:eastAsia="Times New Roman" w:cs="Times New Roman"/>
        </w:rPr>
        <w:t>Zvino pasi peizvi, mune *A Sketch of the Christian Experience and View of Ellen G. White*, rakadhindwa muna 1851; uye mune rondedzero dzakakamurwa dzekuchinja kwakaitika, uye pane shanduko yakakosha zvikuru, zvikuru.</w:t>
      </w:r>
    </w:p>
    <w:p>
      <w:pPr>
        <w:pStyle w:val="ArticleBody"/>
        <w:jc w:val="left"/>
      </w:pPr>
      <w:r>
        <w:rPr>
          <w:rFonts w:ascii="Times New Roman" w:hAnsi="Times New Roman" w:eastAsia="Times New Roman" w:cs="Times New Roman"/>
        </w:rPr>
        <w:t>“Ndziwedi wa 23 Khotavuxika, Hosi yi ndzi kombise leswaku yi tlherise voko ra yona ra vumbirhi ku kutsula masalela ya vanhu va yona, naswona matshalatshala ma fanele ku andzisiwa hi matimba enkarhini lowu wa ku hlengeleta. Enkarhini wa ku hangalaka, Israele a yi biwile yi tlhela yi handzuriwa; kambe sweswi, enkarhini wa ku hlengeleta, Xikwembu xi ta horisa xi tlhela xi boha vanhu va xona. Enkarhini wa ku hangalaka, matshalatshala lama endliweke ku hangalasa ntiyiso a ma ri ni vuyelo lebyitsongo ntsena, ma hetisile switsongo kumbe ku nga ri nchumu; kambe enkarhini wa ku hlengeleta, loko Xikwembu xi veke voko ra xona ku hlengeleta vanhu va xona, matshalatshala yo hangalasa ntiyiso ma ta humesa vuyelo lebyi ma bohiweke ku byi humesa. Hinkwavo va fanele ku va xilo xin’we naswona va hiseka entirhweni. Ndzi vonile leswaku a swi hoxile leswaku un’wana ni un’wana a kombetela enkarhini wa ku hangalaka tanihi swikombiso swo hi lawula sweswi enkarhini wa ku hlengeleta; hikuva loko Xikwembu xi nga hi endleli nchumu wo tlula lowu xi wu endleke hi nkarhi wolowo, Israele a yi nga ka yi nga hlengeletiwanga. [Removed: Swi laveka ku fana leswaku ntiyiso wu kandziyisiwa eka phepha, ku fana ni hilaha wu chumayeriwaka hakona.] [Paragraphs Combined] Ndzi vonile [formerly—“Hosi yi ndzi kombisile”] leswaku chati ya 1843 a yi kongomisiwile hi voko ra Hosi, [formerly—“hi voko ra Yona”] naswona a yi nga fanelanga ku hundzuriwa; [formerly—“a ku fanelanga ku hundzuriwa xiphemu xin’wana xa yona”] leswaku tinhlayo a ti ri hilaha a yi ti rhandza hakona. Leswi voko ra yona a ri ri ehenhla ka swona, naswona a ri fihla xihoxo eka tin’wana ta tinhlayo, leswaku a ku na loyi a a ta swi vona, ku kondza voko ra yona ri susiwa.”</w:t>
      </w:r>
    </w:p>
    <w:p>
      <w:pPr>
        <w:pStyle w:val="ArticleBody"/>
        <w:jc w:val="left"/>
      </w:pPr>
      <w:r>
        <w:rPr>
          <w:rFonts w:ascii="Times New Roman" w:hAnsi="Times New Roman" w:eastAsia="Times New Roman" w:cs="Times New Roman"/>
        </w:rPr>
        <w:t>“Zvino ndakaona pamusoro pe—‘Daily,’ kuti shoko rokuti —‘sacrifice’ rakawedzerwa nouchenjeri hwomunhu, uye harisi muchinyorwa; uye kuti Ishe vakapa maonero akarurama pamusoro paro kuna avo vakaparidza kuchema kwenguva yokutongwa. Pakanga pane kubatana, 1844 isati yasvika, vanenge vose vakanga vakabatana pamaonero akarurama e—‘Daily;’ asi kubvira muna 1844, mukuvhiringidzika, mamwe maonero akagamuchirwa, uye rima nokuvhiringidzika zvakatevera. [Paragraphs Combined] Ndakaonawo [Pakutanga—“Ishe vakandiratidza”] kuti nguva yakanga isisiri muedzo kubva muna 1844, uye kuti nguva haizombovizve muedzo.]" A Sketch of the Christian Experience and Views of Ellen G. White, ExV 61–62.</w:t>
      </w:r>
    </w:p>
    <w:p>
      <w:pPr>
        <w:pStyle w:val="ArticleBody"/>
        <w:jc w:val="left"/>
      </w:pPr>
      <w:r>
        <w:rPr>
          <w:rFonts w:ascii="Times New Roman" w:hAnsi="Times New Roman" w:eastAsia="Times New Roman" w:cs="Times New Roman"/>
        </w:rPr>
        <w:t>Wakati Usiohusishwa na Ujumbe wa Malaika wa Tatu</w:t>
      </w:r>
    </w:p>
    <w:p>
      <w:pPr>
        <w:pStyle w:val="ArticleBody"/>
        <w:jc w:val="left"/>
      </w:pPr>
      <w:r>
        <w:rPr>
          <w:rFonts w:ascii="Times New Roman" w:hAnsi="Times New Roman" w:eastAsia="Times New Roman" w:cs="Times New Roman"/>
        </w:rPr>
        <w:t>U-Ellen White wayenombono ohlukile kunombono ayenawo owagcina usushicilelwe encwadini ethi *Early Writings*. Waba nemibono eminingana; kodwa, kwaba khona umbono lapho atshelwa khona okuthile; watshelwa isigaba esisodwa, wasibhala phansi.</w:t>
      </w:r>
    </w:p>
    <w:p>
      <w:pPr>
        <w:pStyle w:val="ArticleBody"/>
        <w:jc w:val="left"/>
      </w:pPr>
      <w:r>
        <w:rPr>
          <w:rFonts w:ascii="Times New Roman" w:hAnsi="Times New Roman" w:eastAsia="Times New Roman" w:cs="Times New Roman"/>
        </w:rPr>
        <w:t>“Mbuya akandiratidza kuti shoko rengirozi yechitatu rinofanira kuenda, uye kuziviswa kuvana vaMbuya vakapararira, uye kuti harifaniri kusungirirwa panguva; nokuti nguva haichazombovi muedzo zvakare. Ndakaona kuti vamwe vakanga vava nokufara kwenhema kunobva pakuparidza nguva; kuti shoko rengirozi yechitatu raiva nesimba kupfuura zvinogona kuitwa nenguva. Ndakaona kuti shoko iri rinogona kumira pamusoro penheyo yaro pacharo, uye kuti haridi nguva kuti irisimbise, uye kuti richafamba nesimba guru, uye richaita basa raro, uye richapedzwa nokukurumidza mukururama.” A Sketch of the Christian Experience and Views of Ellen G. White, ExV 48.</w:t>
      </w:r>
    </w:p>
    <w:p>
      <w:pPr>
        <w:pStyle w:val="ArticleBody"/>
        <w:jc w:val="left"/>
      </w:pPr>
      <w:r>
        <w:rPr>
          <w:rFonts w:ascii="Times New Roman" w:hAnsi="Times New Roman" w:eastAsia="Times New Roman" w:cs="Times New Roman"/>
        </w:rPr>
        <w:t>Kuna chii chaari kutaura ipapo? Kuti hatifaniri kuzombobatanidza zvakare Shoko reMutumwa weChitatu nenguva, handizvo here?</w:t>
      </w:r>
    </w:p>
    <w:p>
      <w:pPr>
        <w:pStyle w:val="ArticleBody"/>
        <w:jc w:val="left"/>
      </w:pPr>
      <w:r>
        <w:rPr>
          <w:rFonts w:ascii="Times New Roman" w:hAnsi="Times New Roman" w:eastAsia="Times New Roman" w:cs="Times New Roman"/>
        </w:rPr>
        <w:t>Ameni? Muko kumwe nanje?</w:t>
      </w:r>
    </w:p>
    <w:p>
      <w:pPr>
        <w:pStyle w:val="ArticleBody"/>
        <w:jc w:val="left"/>
      </w:pPr>
      <w:r>
        <w:rPr>
          <w:rFonts w:ascii="Times New Roman" w:hAnsi="Times New Roman" w:eastAsia="Times New Roman" w:cs="Times New Roman"/>
        </w:rPr>
        <w:t>Unachikuta wapi hili? Liko wapi?</w:t>
      </w:r>
    </w:p>
    <w:p>
      <w:pPr>
        <w:pStyle w:val="ArticleBody"/>
        <w:jc w:val="left"/>
      </w:pPr>
      <w:r>
        <w:rPr>
          <w:rFonts w:ascii="Times New Roman" w:hAnsi="Times New Roman" w:eastAsia="Times New Roman" w:cs="Times New Roman"/>
        </w:rPr>
        <w:t>KUBVA MUVATEERERI: (Hakuna mhinduro.)</w:t>
      </w:r>
    </w:p>
    <w:p>
      <w:pPr>
        <w:pStyle w:val="ArticleBody"/>
        <w:jc w:val="left"/>
      </w:pPr>
      <w:r>
        <w:rPr>
          <w:rFonts w:ascii="Times New Roman" w:hAnsi="Times New Roman" w:eastAsia="Times New Roman" w:cs="Times New Roman"/>
        </w:rPr>
        <w:t>KUBVA KUVERENGI: Mufananidzo Wechiitiko nemaonero echiKristu.</w:t>
      </w:r>
    </w:p>
    <w:p>
      <w:pPr>
        <w:pStyle w:val="ArticleBody"/>
        <w:jc w:val="left"/>
      </w:pPr>
      <w:r>
        <w:rPr>
          <w:rFonts w:ascii="Times New Roman" w:hAnsi="Times New Roman" w:eastAsia="Times New Roman" w:cs="Times New Roman"/>
        </w:rPr>
        <w:t>Muhtasari wa Uzoefu wa Kikristo na Maoni ya Ellen G. White, ukurasa wa 48, ukurasa wa 48.</w:t>
      </w:r>
    </w:p>
    <w:p>
      <w:pPr>
        <w:pStyle w:val="ArticleBody"/>
        <w:jc w:val="left"/>
      </w:pPr>
      <w:r>
        <w:rPr>
          <w:rFonts w:ascii="Times New Roman" w:hAnsi="Times New Roman" w:eastAsia="Times New Roman" w:cs="Times New Roman"/>
        </w:rPr>
        <w:t>Zvakanaka. Ndima yatiri kukurukura iyi, yakatorwa mu *Review and Herald*, Mbudzi 1850, tinoiwana kupi mu *A Sketch of the Christian Experience and Views of Ellen G. White*? Zvakanaka, inowanikwa, kana mukadzokera kumashoko enyu akanyorwa, mu *A Sketch of the Christian Experience and Views of Ellen G. White*, peji 61 nepeji 62.</w:t>
      </w:r>
    </w:p>
    <w:p>
      <w:pPr>
        <w:pStyle w:val="ArticleBody"/>
        <w:jc w:val="left"/>
      </w:pPr>
      <w:r>
        <w:rPr>
          <w:rFonts w:ascii="Times New Roman" w:hAnsi="Times New Roman" w:eastAsia="Times New Roman" w:cs="Times New Roman"/>
        </w:rPr>
        <w:t>Muna chiratidzo chiri muA Sketch of the Christian Experience and Views of Ellen G. White chakanyorwa papeji 48; uyezve muna icho chiratidzo icho pakupedzisira chichazobuda muEarly Writings, pamapeji 61 na62. Zvakaparadzaniswa nemapeji 13 kana 14, handiti?</w:t>
      </w:r>
    </w:p>
    <w:p>
      <w:pPr>
        <w:pStyle w:val="ArticleBody"/>
        <w:jc w:val="left"/>
      </w:pPr>
      <w:r>
        <w:rPr>
          <w:rFonts w:ascii="Times New Roman" w:hAnsi="Times New Roman" w:eastAsia="Times New Roman" w:cs="Times New Roman"/>
        </w:rPr>
        <w:t>Zvino vachazoitei kana zvasvika kuEarly Writings? Vachatora ndima iyi iri papeji 48 voiiisa pakarepo mushure mekutaura kwake kuti nguva haisisiri muedzo. Vachabatanidza zviratidzo zviviri pamwe chete.</w:t>
      </w:r>
    </w:p>
    <w:p>
      <w:pPr>
        <w:pStyle w:val="ArticleBody"/>
        <w:jc w:val="left"/>
      </w:pPr>
      <w:r>
        <w:rPr>
          <w:rFonts w:ascii="Times New Roman" w:hAnsi="Times New Roman" w:eastAsia="Times New Roman" w:cs="Times New Roman"/>
        </w:rPr>
        <w:t>Je, unafuatilia ninachomaanisha?</w:t>
      </w:r>
    </w:p>
    <w:p>
      <w:pPr>
        <w:pStyle w:val="ArticleBody"/>
        <w:jc w:val="left"/>
      </w:pPr>
      <w:r>
        <w:rPr>
          <w:rFonts w:ascii="Times New Roman" w:hAnsi="Times New Roman" w:eastAsia="Times New Roman" w:cs="Times New Roman"/>
        </w:rPr>
        <w:t>MURUME MUTEERERI: Hongu.</w:t>
      </w:r>
    </w:p>
    <w:p>
      <w:pPr>
        <w:pStyle w:val="ArticleBody"/>
        <w:jc w:val="left"/>
      </w:pP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සිටිනවාද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MTU BINAFSI ANAYEHUDHURIWA MIONGONI MWA WASIKILIZAJI: (Uthibitisho.)</w:t>
      </w:r>
    </w:p>
    <w:p>
      <w:pPr>
        <w:pStyle w:val="ArticleBody"/>
        <w:jc w:val="left"/>
      </w:pP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තහවුරුවක්</w:t>
      </w:r>
      <w:r>
        <w:rPr>
          <w:rFonts w:ascii="Times New Roman" w:hAnsi="Times New Roman" w:eastAsia="Times New Roman" w:cs="Times New Roman"/>
        </w:rPr>
        <w:t xml:space="preserve"> </w:t>
      </w:r>
      <w:r>
        <w:rPr>
          <w:rFonts w:ascii="Nirmala UI" w:hAnsi="Nirmala UI" w:eastAsia="Nirmala UI" w:cs="Nirmala UI"/>
        </w:rPr>
        <w:t>දැකිනුයේ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Body"/>
        <w:jc w:val="left"/>
      </w:pPr>
      <w:r>
        <w:rPr>
          <w:rFonts w:ascii="Nirmala UI" w:hAnsi="Nirmala UI" w:eastAsia="Nirmala UI" w:cs="Nirmala UI"/>
        </w:rPr>
        <w:t>പിന്നിലെ</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)—1882-</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പ്രാരംഭ</w:t>
      </w:r>
      <w:r>
        <w:rPr>
          <w:rFonts w:ascii="Times New Roman" w:hAnsi="Times New Roman" w:eastAsia="Times New Roman" w:cs="Times New Roman"/>
        </w:rPr>
        <w:t xml:space="preserve"> </w:t>
      </w:r>
      <w:r>
        <w:rPr>
          <w:rFonts w:ascii="Nirmala UI" w:hAnsi="Nirmala UI" w:eastAsia="Nirmala UI" w:cs="Nirmala UI"/>
        </w:rPr>
        <w:t>രചനകൾ</w:t>
      </w:r>
    </w:p>
    <w:p>
      <w:pPr>
        <w:pStyle w:val="ArticleBody"/>
        <w:jc w:val="left"/>
      </w:pPr>
      <w:r>
        <w:rPr>
          <w:rFonts w:ascii="Times New Roman" w:hAnsi="Times New Roman" w:eastAsia="Times New Roman" w:cs="Times New Roman"/>
        </w:rPr>
        <w:t>Zvakanaka. Zvino ndadzokera papeji 6 yezvinyorwa zvenyu; uye zvino mava neEarly Writings zvakare.</w:t>
      </w:r>
    </w:p>
    <w:p>
      <w:pPr>
        <w:pStyle w:val="ArticleScripture"/>
        <w:jc w:val="left"/>
      </w:pPr>
      <w:r>
        <w:rPr>
          <w:rFonts w:ascii="Times New Roman" w:hAnsi="Times New Roman" w:eastAsia="Times New Roman" w:cs="Times New Roman"/>
        </w:rPr>
        <w:t>"Nyakanga 23, . . . Nabonye yuko imbonerahamwe yo mu 1843 yayobowe n’ukuboko kw’Umwami, kandi ko itagombaga guhindurwa; ko imibare yari uko Yashakaga ko iba; ko ukuboko Kwe kwari kuri yo kandi guhisha ikosa ryari muri imwe mu mibare, kugira ngo hatagira uwaribona, kugeza ubwo ukuboko Kwe kuvanwaho.</w:t>
      </w:r>
    </w:p>
    <w:p>
      <w:pPr>
        <w:pStyle w:val="ArticleScripture"/>
        <w:jc w:val="left"/>
      </w:pPr>
      <w:r>
        <w:rPr>
          <w:rFonts w:ascii="Times New Roman" w:hAnsi="Times New Roman" w:eastAsia="Times New Roman" w:cs="Times New Roman"/>
        </w:rPr>
        <w:t>Na kona ndawona, pankhani ya —nsembe yatsiku ndi tsiku’ (Danieli 8:12), kuti mawu akuti —nsembe’ anawonjezedwa ndi nzeru za munthu, ndipo sali m’mawu a m’lemba; ndiponso kuti Ambuye anapereka kumvetsetsa kolondola kwa nkhaniyo kwa iwo amene analengeza kulira kwa ora la chiweruzo. Pamene panali umodzi, chisanafike chaka cha 1844, pafupifupi onse anali ogwirizana pa kumvetsetsa kolondola kwa —yatsiku ndi tsiku’; koma m’chisokonezo chimene chakhala chilipo kuyambira 1844, malingaliro ena alandiridwa, ndipo mdima ndi chisokonezo zatsatira. Nthawi sinali mayeso kuyambira 1844, ndipo sidzakhala mayeso konse.</w:t>
      </w:r>
    </w:p>
    <w:p>
      <w:pPr>
        <w:pStyle w:val="ArticleScripture"/>
        <w:jc w:val="left"/>
      </w:pPr>
      <w:r>
        <w:rPr>
          <w:rFonts w:ascii="Times New Roman" w:hAnsi="Times New Roman" w:eastAsia="Times New Roman" w:cs="Times New Roman"/>
        </w:rPr>
        <w:t>“Jehovha wakandiratidza kuti shoko rengirozi yechitatu rinofanira kuenda, uye riziviswe kuvana vaJehovha vakapararira, asi harifaniri kusungirirwa panguva. Ndakaona kuti vamwe vakanga vava nokufarira kwenhema, kunobva mukuparidza nguva; asi shoko rengirozi yechitatu rine simba rinopfuura iro nguva ingava naro. Ndakaona kuti shoko iri rinogona kumira pacharo pahwaro hwaro, uye haridi nguva kuti irisimbise; uye kuti richaenda nesimba guru, richaita basa raro, uye richapedzwa nokukurumidza mukururama.</w:t>
      </w:r>
    </w:p>
    <w:p>
      <w:pPr>
        <w:pStyle w:val="ArticleScripture"/>
        <w:jc w:val="left"/>
      </w:pPr>
      <w:r>
        <w:rPr>
          <w:rFonts w:ascii="Times New Roman" w:hAnsi="Times New Roman" w:eastAsia="Times New Roman" w:cs="Times New Roman"/>
        </w:rPr>
        <w:t>“Ndakazoratidzwa kune vamwe vari mukukanganisa kukuru kwekutenda kuti ibasa ravo kuenda kuJerusarema Rekare . . .” Early Writings, 74–76.</w:t>
      </w:r>
    </w:p>
    <w:p>
      <w:pPr>
        <w:pStyle w:val="ArticleBody"/>
        <w:jc w:val="left"/>
      </w:pPr>
      <w:r>
        <w:rPr>
          <w:rFonts w:ascii="Leelawadee UI" w:hAnsi="Leelawadee UI" w:eastAsia="Leelawadee UI" w:cs="Leelawadee UI"/>
        </w:rPr>
        <w:t>ឯមូលហេតុដែលអក្សរនេះត្រូវបានដាក់ឲ្យដិត</w:t>
      </w:r>
      <w:r>
        <w:rPr>
          <w:rFonts w:ascii="Times New Roman" w:hAnsi="Times New Roman" w:eastAsia="Times New Roman" w:cs="Times New Roman"/>
        </w:rPr>
        <w:t xml:space="preserve"> </w:t>
      </w:r>
      <w:r>
        <w:rPr>
          <w:rFonts w:ascii="Leelawadee UI" w:hAnsi="Leelawadee UI" w:eastAsia="Leelawadee UI" w:cs="Leelawadee UI"/>
        </w:rPr>
        <w:t>គឺថា</w:t>
      </w:r>
      <w:r>
        <w:rPr>
          <w:rFonts w:ascii="Times New Roman" w:hAnsi="Times New Roman" w:eastAsia="Times New Roman" w:cs="Times New Roman"/>
        </w:rPr>
        <w:t xml:space="preserve"> </w:t>
      </w:r>
      <w:r>
        <w:rPr>
          <w:rFonts w:ascii="Leelawadee UI" w:hAnsi="Leelawadee UI" w:eastAsia="Leelawadee UI" w:cs="Leelawadee UI"/>
        </w:rPr>
        <w:t>នេះជាកថាខណ្ឌនៅទីនេះ</w:t>
      </w:r>
      <w:r>
        <w:rPr>
          <w:rFonts w:ascii="Times New Roman" w:hAnsi="Times New Roman" w:eastAsia="Times New Roman" w:cs="Times New Roman"/>
        </w:rPr>
        <w:t xml:space="preserve"> </w:t>
      </w:r>
      <w:r>
        <w:rPr>
          <w:rFonts w:ascii="Leelawadee UI" w:hAnsi="Leelawadee UI" w:eastAsia="Leelawadee UI" w:cs="Leelawadee UI"/>
        </w:rPr>
        <w:t>ដែលនិយាយថា</w:t>
      </w:r>
      <w:r>
        <w:rPr>
          <w:rFonts w:ascii="Times New Roman" w:hAnsi="Times New Roman" w:eastAsia="Times New Roman" w:cs="Times New Roman"/>
        </w:rPr>
        <w:t xml:space="preserve"> «. . . </w:t>
      </w:r>
      <w:r>
        <w:rPr>
          <w:rFonts w:ascii="Leelawadee UI" w:hAnsi="Leelawadee UI" w:eastAsia="Leelawadee UI" w:cs="Leelawadee UI"/>
        </w:rPr>
        <w:t>នៅពេលដែលមានឯកភាព</w:t>
      </w:r>
      <w:r>
        <w:rPr>
          <w:rFonts w:ascii="Times New Roman" w:hAnsi="Times New Roman" w:eastAsia="Times New Roman" w:cs="Times New Roman"/>
        </w:rPr>
        <w:t xml:space="preserve"> </w:t>
      </w:r>
      <w:r>
        <w:rPr>
          <w:rFonts w:ascii="Leelawadee UI" w:hAnsi="Leelawadee UI" w:eastAsia="Leelawadee UI" w:cs="Leelawadee UI"/>
        </w:rPr>
        <w:t>មុនឆ្នាំ</w:t>
      </w:r>
      <w:r>
        <w:rPr>
          <w:rFonts w:ascii="Times New Roman" w:hAnsi="Times New Roman" w:eastAsia="Times New Roman" w:cs="Times New Roman"/>
        </w:rPr>
        <w:t xml:space="preserve"> 1844 </w:t>
      </w:r>
      <w:r>
        <w:rPr>
          <w:rFonts w:ascii="Leelawadee UI" w:hAnsi="Leelawadee UI" w:eastAsia="Leelawadee UI" w:cs="Leelawadee UI"/>
        </w:rPr>
        <w:t>ស្ទើរតែទាំងអស់បានរួបរួមគ្នាលើទស្សនៈត្រឹមត្រូវអំពី</w:t>
      </w:r>
      <w:r>
        <w:rPr>
          <w:rFonts w:ascii="Times New Roman" w:hAnsi="Times New Roman" w:eastAsia="Times New Roman" w:cs="Times New Roman"/>
        </w:rPr>
        <w:t xml:space="preserve"> —daily'; </w:t>
      </w:r>
      <w:r>
        <w:rPr>
          <w:rFonts w:ascii="Leelawadee UI" w:hAnsi="Leelawadee UI" w:eastAsia="Leelawadee UI" w:cs="Leelawadee UI"/>
        </w:rPr>
        <w:t>ប៉ុន្តែក្នុងភាពច្របូកច្របល់ចាប់តាំងពីឆ្នាំ</w:t>
      </w:r>
      <w:r>
        <w:rPr>
          <w:rFonts w:ascii="Times New Roman" w:hAnsi="Times New Roman" w:eastAsia="Times New Roman" w:cs="Times New Roman"/>
        </w:rPr>
        <w:t xml:space="preserve"> 1844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ទស្សនៈផ្សេងៗទៀតត្រូវបានទទួលយក</w:t>
      </w:r>
      <w:r>
        <w:rPr>
          <w:rFonts w:ascii="Times New Roman" w:hAnsi="Times New Roman" w:eastAsia="Times New Roman" w:cs="Times New Roman"/>
        </w:rPr>
        <w:t xml:space="preserve"> </w:t>
      </w:r>
      <w:r>
        <w:rPr>
          <w:rFonts w:ascii="Leelawadee UI" w:hAnsi="Leelawadee UI" w:eastAsia="Leelawadee UI" w:cs="Leelawadee UI"/>
        </w:rPr>
        <w:t>ហើយភាពងងឹត</w:t>
      </w:r>
      <w:r>
        <w:rPr>
          <w:rFonts w:ascii="Times New Roman" w:hAnsi="Times New Roman" w:eastAsia="Times New Roman" w:cs="Times New Roman"/>
        </w:rPr>
        <w:t xml:space="preserve"> </w:t>
      </w:r>
      <w:r>
        <w:rPr>
          <w:rFonts w:ascii="Leelawadee UI" w:hAnsi="Leelawadee UI" w:eastAsia="Leelawadee UI" w:cs="Leelawadee UI"/>
        </w:rPr>
        <w:t>និងភាពច្របូកច្របល់ក៏បានកើតតាម។</w:t>
      </w:r>
      <w:r>
        <w:rPr>
          <w:rFonts w:ascii="Times New Roman" w:hAnsi="Times New Roman" w:eastAsia="Times New Roman" w:cs="Times New Roman"/>
        </w:rPr>
        <w:t xml:space="preserve"> </w:t>
      </w:r>
      <w:r>
        <w:rPr>
          <w:rFonts w:ascii="Leelawadee UI" w:hAnsi="Leelawadee UI" w:eastAsia="Leelawadee UI" w:cs="Leelawadee UI"/>
        </w:rPr>
        <w:t>ពេលវេលាមិនបានជាសេចក្ដីសាកល្បងចាប់តាំងពីឆ្នាំ</w:t>
      </w:r>
      <w:r>
        <w:rPr>
          <w:rFonts w:ascii="Times New Roman" w:hAnsi="Times New Roman" w:eastAsia="Times New Roman" w:cs="Times New Roman"/>
        </w:rPr>
        <w:t xml:space="preserve"> 1844 </w:t>
      </w:r>
      <w:r>
        <w:rPr>
          <w:rFonts w:ascii="Leelawadee UI" w:hAnsi="Leelawadee UI" w:eastAsia="Leelawadee UI" w:cs="Leelawadee UI"/>
        </w:rPr>
        <w:t>មកទេ</w:t>
      </w:r>
      <w:r>
        <w:rPr>
          <w:rFonts w:ascii="Times New Roman" w:hAnsi="Times New Roman" w:eastAsia="Times New Roman" w:cs="Times New Roman"/>
        </w:rPr>
        <w:t xml:space="preserve"> </w:t>
      </w:r>
      <w:r>
        <w:rPr>
          <w:rFonts w:ascii="Leelawadee UI" w:hAnsi="Leelawadee UI" w:eastAsia="Leelawadee UI" w:cs="Leelawadee UI"/>
        </w:rPr>
        <w:t>ហើយវាក៏នឹងមិនក្លាយជាសេចក្ដីសាកល្បងម្ដងទៀតឡើយ</w:t>
      </w:r>
      <w:r>
        <w:rPr>
          <w:rFonts w:ascii="Times New Roman" w:hAnsi="Times New Roman" w:eastAsia="Times New Roman" w:cs="Times New Roman"/>
        </w:rPr>
        <w:t xml:space="preserve">» </w:t>
      </w:r>
      <w:r>
        <w:rPr>
          <w:rFonts w:ascii="Leelawadee UI" w:hAnsi="Leelawadee UI" w:eastAsia="Leelawadee UI" w:cs="Leelawadee UI"/>
        </w:rPr>
        <w:t>អ្នកត្រូវចងចាំថា</w:t>
      </w:r>
      <w:r>
        <w:rPr>
          <w:rFonts w:ascii="Times New Roman" w:hAnsi="Times New Roman" w:eastAsia="Times New Roman" w:cs="Times New Roman"/>
        </w:rPr>
        <w:t xml:space="preserve"> </w:t>
      </w:r>
      <w:r>
        <w:rPr>
          <w:rFonts w:ascii="Leelawadee UI" w:hAnsi="Leelawadee UI" w:eastAsia="Leelawadee UI" w:cs="Leelawadee UI"/>
        </w:rPr>
        <w:t>ដើមឡើយ</w:t>
      </w:r>
      <w:r>
        <w:rPr>
          <w:rFonts w:ascii="Times New Roman" w:hAnsi="Times New Roman" w:eastAsia="Times New Roman" w:cs="Times New Roman"/>
        </w:rPr>
        <w:t xml:space="preserve"> </w:t>
      </w:r>
      <w:r>
        <w:rPr>
          <w:rFonts w:ascii="Leelawadee UI" w:hAnsi="Leelawadee UI" w:eastAsia="Leelawadee UI" w:cs="Leelawadee UI"/>
        </w:rPr>
        <w:t>នៅក្នុងកំណត់ត្រាដំបូងរបស់នាងអំពីនិមិត្តនេះ</w:t>
      </w:r>
      <w:r>
        <w:rPr>
          <w:rFonts w:ascii="Times New Roman" w:hAnsi="Times New Roman" w:eastAsia="Times New Roman" w:cs="Times New Roman"/>
        </w:rPr>
        <w:t xml:space="preserve"> </w:t>
      </w:r>
      <w:r>
        <w:rPr>
          <w:rFonts w:ascii="Leelawadee UI" w:hAnsi="Leelawadee UI" w:eastAsia="Leelawadee UI" w:cs="Leelawadee UI"/>
        </w:rPr>
        <w:t>នាងបាននិយាយថា</w:t>
      </w:r>
      <w:r>
        <w:rPr>
          <w:rFonts w:ascii="Times New Roman" w:hAnsi="Times New Roman" w:eastAsia="Times New Roman" w:cs="Times New Roman"/>
        </w:rPr>
        <w:t xml:space="preserve"> «</w:t>
      </w:r>
      <w:r>
        <w:rPr>
          <w:rFonts w:ascii="Leelawadee UI" w:hAnsi="Leelawadee UI" w:eastAsia="Leelawadee UI" w:cs="Leelawadee UI"/>
        </w:rPr>
        <w:t>ខ្ញុំត្រូវបានបង្ហាញថា</w:t>
      </w:r>
      <w:r>
        <w:rPr>
          <w:rFonts w:ascii="Times New Roman" w:hAnsi="Times New Roman" w:eastAsia="Times New Roman" w:cs="Times New Roman"/>
        </w:rPr>
        <w:t xml:space="preserve"> </w:t>
      </w:r>
      <w:r>
        <w:rPr>
          <w:rFonts w:ascii="Leelawadee UI" w:hAnsi="Leelawadee UI" w:eastAsia="Leelawadee UI" w:cs="Leelawadee UI"/>
        </w:rPr>
        <w:t>ពេលវេលាមិនបានជាសេចក្ដីសាកល្បងចាប់តាំងពីឆ្នាំ</w:t>
      </w:r>
      <w:r>
        <w:rPr>
          <w:rFonts w:ascii="Times New Roman" w:hAnsi="Times New Roman" w:eastAsia="Times New Roman" w:cs="Times New Roman"/>
        </w:rPr>
        <w:t xml:space="preserve"> 1844 </w:t>
      </w:r>
      <w:r>
        <w:rPr>
          <w:rFonts w:ascii="Leelawadee UI" w:hAnsi="Leelawadee UI" w:eastAsia="Leelawadee UI" w:cs="Leelawadee UI"/>
        </w:rPr>
        <w:t>មកទេ</w:t>
      </w:r>
      <w:r>
        <w:rPr>
          <w:rFonts w:ascii="Times New Roman" w:hAnsi="Times New Roman" w:eastAsia="Times New Roman" w:cs="Times New Roman"/>
        </w:rPr>
        <w:t xml:space="preserve">» </w:t>
      </w:r>
      <w:r>
        <w:rPr>
          <w:rFonts w:ascii="Leelawadee UI" w:hAnsi="Leelawadee UI" w:eastAsia="Leelawadee UI" w:cs="Leelawadee UI"/>
        </w:rPr>
        <w:t>ហើយវាស្ថិតនៅក្នុងកថាខណ្ឌផ្សេងមួយ។</w:t>
      </w:r>
      <w:r>
        <w:rPr>
          <w:rFonts w:ascii="Times New Roman" w:hAnsi="Times New Roman" w:eastAsia="Times New Roman" w:cs="Times New Roman"/>
        </w:rPr>
        <w:t xml:space="preserve"> </w:t>
      </w:r>
      <w:r>
        <w:rPr>
          <w:rFonts w:ascii="Leelawadee UI" w:hAnsi="Leelawadee UI" w:eastAsia="Leelawadee UI" w:cs="Leelawadee UI"/>
        </w:rPr>
        <w:t>នាងបានធ្វើឲ្យប្រាកដថា</w:t>
      </w:r>
      <w:r>
        <w:rPr>
          <w:rFonts w:ascii="Times New Roman" w:hAnsi="Times New Roman" w:eastAsia="Times New Roman" w:cs="Times New Roman"/>
        </w:rPr>
        <w:t xml:space="preserve"> </w:t>
      </w:r>
      <w:r>
        <w:rPr>
          <w:rFonts w:ascii="Leelawadee UI" w:hAnsi="Leelawadee UI" w:eastAsia="Leelawadee UI" w:cs="Leelawadee UI"/>
        </w:rPr>
        <w:t>មានការបែងចែកយ៉ាងច្បាស់លាស់រវាងអ្វីដែលត្រូវបានបង្ហាញដល់នាងអំពី</w:t>
      </w:r>
      <w:r>
        <w:rPr>
          <w:rFonts w:ascii="Times New Roman" w:hAnsi="Times New Roman" w:eastAsia="Times New Roman" w:cs="Times New Roman"/>
        </w:rPr>
        <w:t xml:space="preserve"> Daily </w:t>
      </w:r>
      <w:r>
        <w:rPr>
          <w:rFonts w:ascii="Leelawadee UI" w:hAnsi="Leelawadee UI" w:eastAsia="Leelawadee UI" w:cs="Leelawadee UI"/>
        </w:rPr>
        <w:t>និងអ្វីដែលត្រូវបានបង្ហាញដល់នាងអំពីការដែលពេលវេលាជាសេចក្ដីសាកល្បង</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កថាខណ្ឌបន្ទាប់</w:t>
      </w:r>
      <w:r>
        <w:rPr>
          <w:rFonts w:ascii="Times New Roman" w:hAnsi="Times New Roman" w:eastAsia="Times New Roman" w:cs="Times New Roman"/>
        </w:rPr>
        <w:t xml:space="preserve"> </w:t>
      </w:r>
      <w:r>
        <w:rPr>
          <w:rFonts w:ascii="Leelawadee UI" w:hAnsi="Leelawadee UI" w:eastAsia="Leelawadee UI" w:cs="Leelawadee UI"/>
        </w:rPr>
        <w:t>ដែលកំពុងនិយាយអំពីការមិនភ្ជាប់ពេលវេលាជាមួយសាររបស់ទេវតាទីបី</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មិនមាននៅក្នុងនិមិត្តដើមឡើយទេ។</w:t>
      </w:r>
      <w:r>
        <w:rPr>
          <w:rFonts w:ascii="Times New Roman" w:hAnsi="Times New Roman" w:eastAsia="Times New Roman" w:cs="Times New Roman"/>
        </w:rPr>
        <w:t xml:space="preserve"> </w:t>
      </w:r>
      <w:r>
        <w:rPr>
          <w:rFonts w:ascii="Leelawadee UI" w:hAnsi="Leelawadee UI" w:eastAsia="Leelawadee UI" w:cs="Leelawadee UI"/>
        </w:rPr>
        <w:t>វាស្ថិតនៅទំព័រ</w:t>
      </w:r>
      <w:r>
        <w:rPr>
          <w:rFonts w:ascii="Times New Roman" w:hAnsi="Times New Roman" w:eastAsia="Times New Roman" w:cs="Times New Roman"/>
        </w:rPr>
        <w:t xml:space="preserve"> 48 </w:t>
      </w:r>
      <w:r>
        <w:rPr>
          <w:rFonts w:ascii="Leelawadee UI" w:hAnsi="Leelawadee UI" w:eastAsia="Leelawadee UI" w:cs="Leelawadee UI"/>
        </w:rPr>
        <w:t>នៃ</w:t>
      </w:r>
      <w:r>
        <w:rPr>
          <w:rFonts w:ascii="Times New Roman" w:hAnsi="Times New Roman" w:eastAsia="Times New Roman" w:cs="Times New Roman"/>
        </w:rPr>
        <w:t xml:space="preserve"> Life Sketches </w:t>
      </w:r>
      <w:r>
        <w:rPr>
          <w:rFonts w:ascii="Leelawadee UI" w:hAnsi="Leelawadee UI" w:eastAsia="Leelawadee UI" w:cs="Leelawadee UI"/>
        </w:rPr>
        <w:t>មិនមែនទំព័រ</w:t>
      </w:r>
      <w:r>
        <w:rPr>
          <w:rFonts w:ascii="Times New Roman" w:hAnsi="Times New Roman" w:eastAsia="Times New Roman" w:cs="Times New Roman"/>
        </w:rPr>
        <w:t xml:space="preserve"> 61 </w:t>
      </w:r>
      <w:r>
        <w:rPr>
          <w:rFonts w:ascii="Leelawadee UI" w:hAnsi="Leelawadee UI" w:eastAsia="Leelawadee UI" w:cs="Leelawadee UI"/>
        </w:rPr>
        <w:t>និង</w:t>
      </w:r>
      <w:r>
        <w:rPr>
          <w:rFonts w:ascii="Times New Roman" w:hAnsi="Times New Roman" w:eastAsia="Times New Roman" w:cs="Times New Roman"/>
        </w:rPr>
        <w:t xml:space="preserve"> 62 </w:t>
      </w:r>
      <w:r>
        <w:rPr>
          <w:rFonts w:ascii="Leelawadee UI" w:hAnsi="Leelawadee UI" w:eastAsia="Leelawadee UI" w:cs="Leelawadee UI"/>
        </w:rPr>
        <w:t>ទេ។</w:t>
      </w:r>
    </w:p>
    <w:p>
      <w:pPr>
        <w:pStyle w:val="ArticleBody"/>
        <w:jc w:val="left"/>
      </w:pPr>
      <w:r>
        <w:rPr>
          <w:rFonts w:ascii="Times New Roman" w:hAnsi="Times New Roman" w:eastAsia="Times New Roman" w:cs="Times New Roman"/>
        </w:rPr>
        <w:t>Asi, pamunouya ku *Early Writings* muna 1882, vakazviunganidza pamwe chete; naizvozvo, pamunosvika kuma1930 uye muchitsauka muchipinda murima rakadzama muAdventism, uye Willie White achiti kana muchidzidza nezve *the Daily* munofanira kuidzidza muchimiro chenguva—“Pamusoroi, Willie, mutoro wenyu waive wokuti muve iye aipa nhoroondo yakarurama yezvakanyorwa neMweya weChiporofita. Maifanira kuva iye aizvidzivirira nokumiririra Mweya weChiporofita. Uye mukuratidza kwenyu kwe *Early Writings*, peji 75, makaregeredza manyuko epakutanga, uye manyuko iwayo epakutanga anoti pamakasimudza nharo yokuti *the Daily* inofanira kuonekwa muchimiro chenguva mu *Early Writings*, 74, izvozvo hazvisi zvechokwadi zvachose.”—Hazvisi zvechokwadi! Hazvigoni kutsigirwa nezvinyorwa zviri muMweya weChiporofita. Hazvigoni kutsigirwa nenhoroondo yenguva iyoyo.</w:t>
      </w:r>
    </w:p>
    <w:p>
      <w:pPr>
        <w:pStyle w:val="ArticleBody"/>
        <w:jc w:val="left"/>
      </w:pPr>
      <w:r>
        <w:rPr>
          <w:rFonts w:ascii="Times New Roman" w:hAnsi="Times New Roman" w:eastAsia="Times New Roman" w:cs="Times New Roman"/>
        </w:rPr>
        <w:t>Zvakanaka. Pfungwa yokutanga ndeiyi: Hanzvadzi White inoti pane kunzwisisa kwakarurama kwe“Daily,” mu Early Writings, 74. Nharo huru yakazomanikidzirwa mberi munhoroondo inoti, paunodzidza ndima iyoyo iri mu Early Writings, 74, unofanira kuiisa mumamiriro ekugadza nguva. Nharo iyoyo ndeyenhema; haina kusiri kwechokwadi!</w:t>
      </w:r>
    </w:p>
    <w:p>
      <w:pPr>
        <w:pStyle w:val="ArticleBody"/>
        <w:jc w:val="left"/>
      </w:pPr>
      <w:r>
        <w:rPr>
          <w:rFonts w:ascii="Times New Roman" w:hAnsi="Times New Roman" w:eastAsia="Times New Roman" w:cs="Times New Roman"/>
        </w:rPr>
        <w:t>Saka zvino, tasarirwa chete nenzvimbo yokuti pane maonero akarurama pamusoro peDaily. Zvakanaka here? Asi, tichatora zvakare imwe pfungwa kubva mundima iyi.</w:t>
      </w:r>
    </w:p>
    <w:p>
      <w:pPr>
        <w:pStyle w:val="ArticleBody"/>
        <w:jc w:val="left"/>
      </w:pPr>
      <w:r>
        <w:rPr>
          <w:rFonts w:ascii="Times New Roman" w:hAnsi="Times New Roman" w:eastAsia="Times New Roman" w:cs="Times New Roman"/>
        </w:rPr>
        <w:t>Inoti, “Nga 23 Nyanza, Ishe akandiratidza . . . .” Nga 23 Nyanza, rinhiko? 1850: “Nga 23 Nyanza, 1850, Ishe akandiratidza.”</w:t>
      </w:r>
    </w:p>
    <w:p>
      <w:pPr>
        <w:pStyle w:val="ArticleBody"/>
        <w:jc w:val="left"/>
      </w:pPr>
      <w:r>
        <w:rPr>
          <w:rFonts w:ascii="Times New Roman" w:hAnsi="Times New Roman" w:eastAsia="Times New Roman" w:cs="Times New Roman"/>
        </w:rPr>
        <w:t>Naye alimwonyesha nini?</w:t>
      </w:r>
    </w:p>
    <w:p>
      <w:pPr>
        <w:pStyle w:val="ArticleBody"/>
        <w:jc w:val="left"/>
      </w:pPr>
      <w:r>
        <w:rPr>
          <w:rFonts w:ascii="Times New Roman" w:hAnsi="Times New Roman" w:eastAsia="Times New Roman" w:cs="Times New Roman"/>
        </w:rPr>
        <w:t>E, kimwe mu bintu yamwerekaga ni uko, kuva mu 1844, indi myumvire yerekeye “Igitambo gihoraho” yemerewe kandi yakiriwe.</w:t>
      </w:r>
    </w:p>
    <w:p>
      <w:pPr>
        <w:pStyle w:val="ArticleBody"/>
        <w:jc w:val="left"/>
      </w:pPr>
      <w:r>
        <w:rPr>
          <w:rFonts w:ascii="Times New Roman" w:hAnsi="Times New Roman" w:eastAsia="Times New Roman" w:cs="Times New Roman"/>
        </w:rPr>
        <w:t>“Musi wa 23 Lwese 1850, Yehova wakandiratidza . . . . Pakanga pane kubatana, 1844 isati yasvika, vanenge vose vakanga vakabatana pamaonero akarurama pamusoro pe—‘Daily;’ asi kubva muna 1844, mukuvhiringidzika, mamwe maonero akagamuchirwa, uye rima nokuvhiringidzika zvakatevera. The Review and Herald, Mbudzi 1850.”</w:t>
      </w:r>
    </w:p>
    <w:p>
      <w:pPr>
        <w:pStyle w:val="ArticleBody"/>
        <w:jc w:val="left"/>
      </w:pPr>
      <w:r>
        <w:rPr>
          <w:rFonts w:ascii="Times New Roman" w:hAnsi="Times New Roman" w:eastAsia="Times New Roman" w:cs="Times New Roman"/>
        </w:rPr>
        <w:t>Kurume 1850 “Chezuva Nezuva” iNzvimbo Tsvene yepanyika</w:t>
      </w:r>
    </w:p>
    <w:p>
      <w:pPr>
        <w:pStyle w:val="ArticleBody"/>
        <w:jc w:val="left"/>
      </w:pPr>
      <w:r>
        <w:rPr>
          <w:rFonts w:ascii="Times New Roman" w:hAnsi="Times New Roman" w:eastAsia="Times New Roman" w:cs="Times New Roman"/>
        </w:rPr>
        <w:t>Saka, pazasi peji 6 pane ndima yakatorwa muReview and Herald yaKurume 1850, uye inyaya yakanyorwa naDavid Arnold.</w:t>
      </w:r>
    </w:p>
    <w:p>
      <w:pPr>
        <w:pStyle w:val="ArticleScripture"/>
        <w:jc w:val="left"/>
      </w:pPr>
      <w:r>
        <w:rPr>
          <w:rFonts w:ascii="Times New Roman" w:hAnsi="Times New Roman" w:eastAsia="Times New Roman" w:cs="Times New Roman"/>
        </w:rPr>
        <w:t>Iyena [Daniele] unoonavona futi nguuvu yiyo yene ya kuonelezya —yimiila kupinganya no Mwene wa bamwene;’ eci cilaashishya buumi bwa mipailo yoonse ya buzuba boonse yakweelede kuzyalwa ku Sinai kuti iitobezegwe buzuba abuzuba mane Mwana wa Lusyalo aize. Aawa Kristo, cintu ciniini, naa mupailo mukando wa ciyelezya cakasimpe, wakaayiwa a basilikali ba Rooma. Aboobo kuinda mu Rooma —mupailo wa buzuba boonse wakagusyigwa,’ alimwi busena bwa cisi cakwe caceena cakawisigwa ansi a Tito, mukapitao wa Rooma, naakonaula dolopo lya Jerusalema, a Tempile lya Leza, lyakali mo muli —cisi caceena.’ Aawa mbo kwakatalika kuzuzikizyigwa kwa mazwi aa Kristo aa businsimi. “Bayoowa ku lumo lwa mwele, kabili bayooyelwa mu bupondezi kuya mu myalo yoonse, alimwi Jerusalema iyakanyanswa a Basi bamasi, MPAKA INGUVA ZYA BAMASI ZIKAZUZIKILWA.” Luka 21:24. David Arnold, Review and Herald, Maaci 1850, Volume 1, Number 8.</w:t>
      </w:r>
    </w:p>
    <w:p>
      <w:pPr>
        <w:pStyle w:val="ArticleBody"/>
        <w:jc w:val="left"/>
      </w:pPr>
      <w:r>
        <w:rPr>
          <w:rFonts w:ascii="Times New Roman" w:hAnsi="Times New Roman" w:eastAsia="Times New Roman" w:cs="Times New Roman"/>
        </w:rPr>
        <w:t>Mu nkuru, David Arnold yigisha ko “Igitambo gihoraho” kivugwa mu gitabo cya Daniyeli gishushanya ubuturo bwera bw’Abayuda bw’i Yerusalemu, bwakuweho na Roma ya gipagani mu mwaka wa 70 nyuma ya Kristo.</w:t>
      </w:r>
    </w:p>
    <w:p>
      <w:pPr>
        <w:pStyle w:val="ArticleBody"/>
        <w:jc w:val="left"/>
      </w:pPr>
      <w:r>
        <w:rPr>
          <w:rFonts w:ascii="Times New Roman" w:hAnsi="Times New Roman" w:eastAsia="Times New Roman" w:cs="Times New Roman"/>
        </w:rPr>
        <w:t>Septemba 1850 “Nyanga Dzose” iBasa raKristu reMuNzvimbo Tsvene</w:t>
      </w:r>
    </w:p>
    <w:p>
      <w:pPr>
        <w:pStyle w:val="ArticleBody"/>
        <w:jc w:val="left"/>
      </w:pPr>
      <w:r>
        <w:rPr>
          <w:rFonts w:ascii="Times New Roman" w:hAnsi="Times New Roman" w:eastAsia="Times New Roman" w:cs="Times New Roman"/>
        </w:rPr>
        <w:t>Bese mu Nyakanga 1850, uwo mwaka nyine—kandi by the way, ni nde wari umwanditsi mukuru wa Review and Herald mu 1850? Izina rye ni James White.</w:t>
      </w:r>
    </w:p>
    <w:p>
      <w:pPr>
        <w:pStyle w:val="ArticleBody"/>
        <w:jc w:val="left"/>
      </w:pPr>
      <w:r>
        <w:rPr>
          <w:rFonts w:ascii="Times New Roman" w:hAnsi="Times New Roman" w:eastAsia="Times New Roman" w:cs="Times New Roman"/>
        </w:rPr>
        <w:t>Muna Gunyana 1850, James White akabudisa chinyorwa chaCrosier chinodzidzisa kuti “Daily” inomirira ushumiri hwaKristu hweMuNzvimbo Tsvene.</w:t>
      </w:r>
    </w:p>
    <w:p>
      <w:pPr>
        <w:pStyle w:val="ArticleBody"/>
        <w:jc w:val="left"/>
      </w:pPr>
      <w:r>
        <w:rPr>
          <w:rFonts w:ascii="Times New Roman" w:hAnsi="Times New Roman" w:eastAsia="Times New Roman" w:cs="Times New Roman"/>
        </w:rPr>
        <w:t>Kepha swino, James White pe puonj mano to kik en e yo ma leng, to ji togo weche ma kanyo kagi ma togo ni en ma opuonjo. To angʼo momiyo awacho kamano? Awacho kamano nikech ma en owacho: e dwe mar September mar 1850, Siaya White owacho ni chakre e higa mar 1844, weche mopogore kuom “the Daily” nochiwo e ndalo mar mudho, kendo paro maok oreyo nobur adier.</w:t>
      </w:r>
    </w:p>
    <w:p>
      <w:pPr>
        <w:pStyle w:val="ArticleBody"/>
        <w:jc w:val="left"/>
      </w:pPr>
      <w:r>
        <w:rPr>
          <w:rFonts w:ascii="Times New Roman" w:hAnsi="Times New Roman" w:eastAsia="Times New Roman" w:cs="Times New Roman"/>
        </w:rPr>
        <w:t>Maonero maviri aya [Arnold naCrosier] haasi maonero eMapiyona ekuti “Daily” chiPaganism.</w:t>
      </w:r>
    </w:p>
    <w:p>
      <w:pPr>
        <w:pStyle w:val="ArticleBody"/>
        <w:jc w:val="left"/>
      </w:pPr>
      <w:r>
        <w:rPr>
          <w:rFonts w:ascii="Times New Roman" w:hAnsi="Times New Roman" w:eastAsia="Times New Roman" w:cs="Times New Roman"/>
        </w:rPr>
        <w:t>Uye papeji 7 mune ndima mbiri dzinobva munyaya yaCrosier, umo ari kuratidza kuti “Daily” ibasa raKristu muNzvimbo Tsvene.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អាសនៈបរិសុទ្ធរបស់ទ្រង់ក៏ត្រូវបានបោះទម្លាក់ចុះដែរ</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ការបោះទម្លាក់នេះបានកើតឡើងនៅក្នុងសម័យ</w:t>
      </w:r>
      <w:r>
        <w:rPr>
          <w:rFonts w:ascii="Times New Roman" w:hAnsi="Times New Roman" w:eastAsia="Times New Roman" w:cs="Times New Roman"/>
        </w:rPr>
        <w:t xml:space="preserve"> </w:t>
      </w:r>
      <w:r>
        <w:rPr>
          <w:rFonts w:ascii="Leelawadee UI" w:hAnsi="Leelawadee UI" w:eastAsia="Leelawadee UI" w:cs="Leelawadee UI"/>
        </w:rPr>
        <w:t>និងដោយមធ្យោបាយនៃអំណាចរ៉ូម</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ទីបរិសុទ្ធនៅក្នុងបទនេះមិនមែនជាផែនដី</w:t>
      </w:r>
      <w:r>
        <w:rPr>
          <w:rFonts w:ascii="Times New Roman" w:hAnsi="Times New Roman" w:eastAsia="Times New Roman" w:cs="Times New Roman"/>
        </w:rPr>
        <w:t xml:space="preserve"> </w:t>
      </w:r>
      <w:r>
        <w:rPr>
          <w:rFonts w:ascii="Leelawadee UI" w:hAnsi="Leelawadee UI" w:eastAsia="Leelawadee UI" w:cs="Leelawadee UI"/>
        </w:rPr>
        <w:t>ឬប៉ាឡេស្ទីនទេ</w:t>
      </w:r>
      <w:r>
        <w:rPr>
          <w:rFonts w:ascii="Times New Roman" w:hAnsi="Times New Roman" w:eastAsia="Times New Roman" w:cs="Times New Roman"/>
        </w:rPr>
        <w:t xml:space="preserve"> </w:t>
      </w:r>
      <w:r>
        <w:rPr>
          <w:rFonts w:ascii="Leelawadee UI" w:hAnsi="Leelawadee UI" w:eastAsia="Leelawadee UI" w:cs="Leelawadee UI"/>
        </w:rPr>
        <w:t>ពីព្រោះ</w:t>
      </w:r>
      <w:r>
        <w:rPr>
          <w:rFonts w:ascii="Times New Roman" w:hAnsi="Times New Roman" w:eastAsia="Times New Roman" w:cs="Times New Roman"/>
        </w:rPr>
        <w:t xml:space="preserve"> </w:t>
      </w:r>
      <w:r>
        <w:rPr>
          <w:rFonts w:ascii="Leelawadee UI" w:hAnsi="Leelawadee UI" w:eastAsia="Leelawadee UI" w:cs="Leelawadee UI"/>
        </w:rPr>
        <w:t>អ្វីទីមួយត្រូវបានបោះទម្លាក់ចុះតាំងពីការធ្លាក់ក្នុងអំពើបាប</w:t>
      </w:r>
      <w:r>
        <w:rPr>
          <w:rFonts w:ascii="Times New Roman" w:hAnsi="Times New Roman" w:eastAsia="Times New Roman" w:cs="Times New Roman"/>
        </w:rPr>
        <w:t xml:space="preserve"> </w:t>
      </w:r>
      <w:r>
        <w:rPr>
          <w:rFonts w:ascii="Leelawadee UI" w:hAnsi="Leelawadee UI" w:eastAsia="Leelawadee UI" w:cs="Leelawadee UI"/>
        </w:rPr>
        <w:t>អស់រយៈពេលលើសពី</w:t>
      </w:r>
      <w:r>
        <w:rPr>
          <w:rFonts w:ascii="Times New Roman" w:hAnsi="Times New Roman" w:eastAsia="Times New Roman" w:cs="Times New Roman"/>
        </w:rPr>
        <w:t xml:space="preserve"> </w:t>
      </w:r>
      <w:r>
        <w:rPr>
          <w:rFonts w:ascii="Leelawadee UI" w:hAnsi="Leelawadee UI" w:eastAsia="Leelawadee UI" w:cs="Leelawadee UI"/>
        </w:rPr>
        <w:t>៤</w:t>
      </w:r>
      <w:r>
        <w:rPr>
          <w:rFonts w:ascii="Times New Roman" w:hAnsi="Times New Roman" w:eastAsia="Times New Roman" w:cs="Times New Roman"/>
        </w:rPr>
        <w:t>,</w:t>
      </w:r>
      <w:r>
        <w:rPr>
          <w:rFonts w:ascii="Leelawadee UI" w:hAnsi="Leelawadee UI" w:eastAsia="Leelawadee UI" w:cs="Leelawadee UI"/>
        </w:rPr>
        <w:t>០០០</w:t>
      </w:r>
      <w:r>
        <w:rPr>
          <w:rFonts w:ascii="Times New Roman" w:hAnsi="Times New Roman" w:eastAsia="Times New Roman" w:cs="Times New Roman"/>
        </w:rPr>
        <w:t xml:space="preserve"> </w:t>
      </w:r>
      <w:r>
        <w:rPr>
          <w:rFonts w:ascii="Leelawadee UI" w:hAnsi="Leelawadee UI" w:eastAsia="Leelawadee UI" w:cs="Leelawadee UI"/>
        </w:rPr>
        <w:t>ឆ្នាំហើយ</w:t>
      </w:r>
      <w:r>
        <w:rPr>
          <w:rFonts w:ascii="Times New Roman" w:hAnsi="Times New Roman" w:eastAsia="Times New Roman" w:cs="Times New Roman"/>
        </w:rPr>
        <w:t xml:space="preserve"> </w:t>
      </w:r>
      <w:r>
        <w:rPr>
          <w:rFonts w:ascii="Leelawadee UI" w:hAnsi="Leelawadee UI" w:eastAsia="Leelawadee UI" w:cs="Leelawadee UI"/>
        </w:rPr>
        <w:t>និងអ្វីទីពីរត្រូវបានបោះទម្លាក់ចុះតាំងពីការជាប់ជាឈ្លើយ</w:t>
      </w:r>
      <w:r>
        <w:rPr>
          <w:rFonts w:ascii="Times New Roman" w:hAnsi="Times New Roman" w:eastAsia="Times New Roman" w:cs="Times New Roman"/>
        </w:rPr>
        <w:t xml:space="preserve"> </w:t>
      </w:r>
      <w:r>
        <w:rPr>
          <w:rFonts w:ascii="Leelawadee UI" w:hAnsi="Leelawadee UI" w:eastAsia="Leelawadee UI" w:cs="Leelawadee UI"/>
        </w:rPr>
        <w:t>អស់រយៈពេលលើសពី</w:t>
      </w:r>
      <w:r>
        <w:rPr>
          <w:rFonts w:ascii="Times New Roman" w:hAnsi="Times New Roman" w:eastAsia="Times New Roman" w:cs="Times New Roman"/>
        </w:rPr>
        <w:t xml:space="preserve"> </w:t>
      </w:r>
      <w:r>
        <w:rPr>
          <w:rFonts w:ascii="Leelawadee UI" w:hAnsi="Leelawadee UI" w:eastAsia="Leelawadee UI" w:cs="Leelawadee UI"/>
        </w:rPr>
        <w:t>៧០០</w:t>
      </w:r>
      <w:r>
        <w:rPr>
          <w:rFonts w:ascii="Times New Roman" w:hAnsi="Times New Roman" w:eastAsia="Times New Roman" w:cs="Times New Roman"/>
        </w:rPr>
        <w:t xml:space="preserve"> </w:t>
      </w:r>
      <w:r>
        <w:rPr>
          <w:rFonts w:ascii="Leelawadee UI" w:hAnsi="Leelawadee UI" w:eastAsia="Leelawadee UI" w:cs="Leelawadee UI"/>
        </w:rPr>
        <w:t>ឆ្នាំមុនព្រឹត្តិការណ៍នៅក្នុងបទនេះ</w:t>
      </w:r>
      <w:r>
        <w:rPr>
          <w:rFonts w:ascii="Times New Roman" w:hAnsi="Times New Roman" w:eastAsia="Times New Roman" w:cs="Times New Roman"/>
        </w:rPr>
        <w:t xml:space="preserve"> </w:t>
      </w:r>
      <w:r>
        <w:rPr>
          <w:rFonts w:ascii="Leelawadee UI" w:hAnsi="Leelawadee UI" w:eastAsia="Leelawadee UI" w:cs="Leelawadee UI"/>
        </w:rPr>
        <w:t>ហើយទាំងពីរនោះក៏មិនមែនដោយសកម្មភាពរបស់រ៉ូមដែរ។</w:t>
      </w:r>
    </w:p>
    <w:p>
      <w:pPr>
        <w:pStyle w:val="ArticleScripture"/>
        <w:jc w:val="left"/>
      </w:pPr>
      <w:r>
        <w:rPr>
          <w:rFonts w:ascii="Times New Roman" w:hAnsi="Times New Roman" w:eastAsia="Times New Roman" w:cs="Times New Roman"/>
        </w:rPr>
        <w:t>„Iyo Patakatifu palipotupwa chini ni pake Yeye ambaye dhidi yake Roma alijitukuza, naye alikuwa Mkuu wa jeshi, Yesu Kristo; naye Paulo hufundisha kwamba Patakatifu pake pako mbinguni. Tena, Danieli 11:30–31, —Kwa maana meli za Kittimu zitakuja juu yake; kwa hiyo atahuzunika na kurudi, naye atakuwa na ghadhabu (fimbo ya kuadhibu) juu ya agano takatifu (Ukristo), naye atafanya hivyo; naam, atarudi tena na kufanya mapatano na wale (makuhani na maaskofu) waliachao agano takatifu. Na majeshi (ya kiraia na ya kidini) yatasimama upande wake, nao (Roma na wale waliachao agano takatifu) watapatia unajisi Patakatifu pa nguvu.’ Hili lilikuwa nini ambalo Roma na mitume wa Ukristo walipaswa kulitia unajisi kwa pamoja? Muungano huu uliundwa dhidi ya —agano takatifu’, na ilikuwa ni Patakatifu pa agano hilo walilopatia unajisi; jambo ambalo wangeweza kulifanya sawasawa na kulitia unajisi jina la Mungu; Yeremia 34:16; Ezekieli 20; Malaki 1:7. Hili lilikuwa ni jambo lilo hilo na kulikufuru jina lake. Kwa maana hii, mnyama huyu wa —kisiasa na kidini’ alikipatia unajisi Patakatifu, (Ufunuo 13:6), na kukitupa chini kutoka mahali pake mbinguni, (Zaburi 102:19; Yeremia 17:12; Waebrania 8:1–2) walipoita Roma mji mtakatifu, (Ufunuo 21:2) na kumweka Papa humo kwa vyeo vya, —Bwana Mungu Papa’, —Baba Mtakatifu’, —Kichwa cha Kanisa’, n.k., na humo, katika —hekalu la Mungu’ la bandia, hujidai kufanya yale ambayo Yesu huyafanya kwa kweli katika Patakatifu pake; 2 Wathesalonike 2:1–8. Patakatifu pamekanyagwa chini ya miguu (Danieli 8:13), vivyo hivyo na Mwana wa Mungu. (Waebrania 10:29.)” O. R. L. Crosier, —The Sanctuary’, Review and Herald, Septemba, 1850.</w:t>
      </w:r>
    </w:p>
    <w:p>
      <w:pPr>
        <w:pStyle w:val="ArticleBody"/>
        <w:jc w:val="left"/>
      </w:pPr>
      <w:r>
        <w:rPr>
          <w:rFonts w:ascii="Leelawadee UI" w:hAnsi="Leelawadee UI" w:eastAsia="Leelawadee UI" w:cs="Leelawadee UI"/>
        </w:rPr>
        <w:t>វិចារណកថានៃ</w:t>
      </w:r>
      <w:r>
        <w:rPr>
          <w:rFonts w:ascii="Times New Roman" w:hAnsi="Times New Roman" w:eastAsia="Times New Roman" w:cs="Times New Roman"/>
        </w:rPr>
        <w:t xml:space="preserve"> James White</w:t>
      </w:r>
    </w:p>
    <w:p>
      <w:pPr>
        <w:pStyle w:val="ArticleBody"/>
        <w:jc w:val="left"/>
      </w:pPr>
      <w:r>
        <w:rPr>
          <w:rFonts w:ascii="Times New Roman" w:hAnsi="Times New Roman" w:eastAsia="Times New Roman" w:cs="Times New Roman"/>
        </w:rPr>
        <w:t>Kwakuwani uJames White angashicilela lesi sihloko kube ayekwazi kangcono? Isizathu salokho sithi “I-Logic of James White” emanothini akho.</w:t>
      </w:r>
    </w:p>
    <w:p>
      <w:pPr>
        <w:pStyle w:val="ArticleBody"/>
        <w:jc w:val="left"/>
      </w:pPr>
      <w:r>
        <w:rPr>
          <w:rFonts w:ascii="Times New Roman" w:hAnsi="Times New Roman" w:eastAsia="Times New Roman" w:cs="Times New Roman"/>
        </w:rPr>
        <w:t>Chinhu chokutanga chakadhindwa mushure meKuodzwa Mwoyo chinonzi **A Word to the Little Flock**, uye vanhu vatatu vakanyora muchinyorwa ichocho vaiva James naEllen White pamwe naJoseph Bates. Chinhu chokutanga chakadhindwa mushure ma22 Gumiguru 1844 navanhu avo vakanga vachiramba vachifamba munzira iyi chaiva chinyorwa ichi; uye, muchinyorwa ichi, Hanzvadzi White vanotsigira maonero aCrosier, kwete maonero ake pamusoro peDaily asi maonero ake pamusoro paKristu vachibva paNzvimbo Tsvene vachipinda muNzvimbo Tsvene-tsvene.</w:t>
      </w:r>
    </w:p>
    <w:p>
      <w:pPr>
        <w:pStyle w:val="ArticleBody"/>
        <w:jc w:val="left"/>
      </w:pPr>
      <w:r>
        <w:rPr>
          <w:rFonts w:ascii="Times New Roman" w:hAnsi="Times New Roman" w:eastAsia="Times New Roman" w:cs="Times New Roman"/>
        </w:rPr>
        <w:t>Tapota, uyu ndi Hanzvadzi White. Ichi ndicho chikonzero chakaita kuti James White ave akagadzirira kudhinda chinyorwa chaCrosier, chinoti,</w:t>
      </w:r>
    </w:p>
    <w:p>
      <w:pPr>
        <w:pStyle w:val="ArticleBody"/>
        <w:jc w:val="left"/>
      </w:pPr>
      <w:r>
        <w:rPr>
          <w:rFonts w:ascii="Times New Roman" w:hAnsi="Times New Roman" w:eastAsia="Times New Roman" w:cs="Times New Roman"/>
        </w:rPr>
        <w:t>“Ndzi pfumela leswaku Vukwetsimelo, lebyi nga ta basisiwa emakumu ka masiku ya 2300, i Tempele ya Yerusalema Lontshwa, leyi Kriste a nga mutirhi wa byona.”—laha i Ellen White—“Hosi yi ndzi kombisile hi xivono, ku tlula lembe rin’we leri hundzeke, leswaku Makwerhu Crosier a a ri ni ku vonakala ka ntiyiso malunghana ni ku basisiwa ka Vukwetsimelo, ni swin’wana; naswona leswaku a ku ri ku rhandza ka yona leswaku Makwerhu C. a tsala hi ku helela mavonelo lawa a hi nyikeke wona eka Day-Star, Extra, February 7, 1846. Ndzi titwa ndzi nyikiwile mpfumelelo hi ku helela hi Hosi, ku bumabumela Extra yoleyo eka mukwetsimi un’wana ni un’wana.</w:t>
      </w:r>
    </w:p>
    <w:p>
      <w:pPr>
        <w:pStyle w:val="ArticleBody"/>
        <w:jc w:val="left"/>
      </w:pPr>
      <w:r>
        <w:rPr>
          <w:rFonts w:ascii="Times New Roman" w:hAnsi="Times New Roman" w:eastAsia="Times New Roman" w:cs="Times New Roman"/>
        </w:rPr>
        <w:t>“Ndzi khongela leswaku marito lawa ma nga va nkateko eka wena, ni eka vana hinkwavo lava rhandzekaka lava nga ta ma hlaya.” A Word to the Little Flock, May 12, 1847.</w:t>
      </w:r>
    </w:p>
    <w:p>
      <w:pPr>
        <w:pStyle w:val="ArticleBody"/>
        <w:jc w:val="left"/>
      </w:pPr>
      <w:r>
        <w:rPr>
          <w:rFonts w:ascii="Times New Roman" w:hAnsi="Times New Roman" w:eastAsia="Times New Roman" w:cs="Times New Roman"/>
        </w:rPr>
        <w:t>Naizvozvo, vanhu kunyange nanhasi, vamwe venyori venhoroondo vemazuva ano muAdventism vanoti, “Tarirai ipapo. Ellen White ari kupa kutsigira kwakazara pamusoro pechinyorwa chaCrosier; uye, naizvozvo, zvakataurwa naCrosier pamusoro peDaily, kuti ndiro ushumiri hwaKristu muSanctuary yake, zvinofanira kunge zviri zvechokwadi.” Uye pavanotaura izvozvo, vanenge vachitsaukirira nhoroondo; nokuti, chinyorwa chaCrosier chaiva nezvikamu zvisere mariri uye, kubva pakutanga chaipo, vaAdventist vainzwisisa kuti zvikamu zvina zvezvikamu izvozvo zvaiva rima rose, uye hazvina kutongobudiswazve, kutongobudiswazve, kutongobudiswazve muAdventism.</w:t>
      </w:r>
    </w:p>
    <w:p>
      <w:pPr>
        <w:pStyle w:val="ArticleBody"/>
        <w:jc w:val="left"/>
      </w:pPr>
      <w:r>
        <w:rPr>
          <w:rFonts w:ascii="Times New Roman" w:hAnsi="Times New Roman" w:eastAsia="Times New Roman" w:cs="Times New Roman"/>
        </w:rPr>
        <w:t>Somuenzaniso, chimwe chezviga zvaakatora muchinyorwa ichocho ndechekuti apo Jesu anodzoka, kuchava nemakore ane chiuru erugare. VaAdventist havatendi izvozvo, uye havana kumbobvira vazvitenda. Kunzwisisa ikoko ndiko kunzwisisa kwakarambwa naWilliam Miller, uko kunotoisa William Miller munzira yakarurama yokunzwisisa chokwadi. Dzidziso iyoyo ndeimwe yedzidziso dzinopikisana zvakananga nokunzwisisa kweMillerite.</w:t>
      </w:r>
    </w:p>
    <w:p>
      <w:pPr>
        <w:pStyle w:val="ArticleBody"/>
        <w:jc w:val="left"/>
      </w:pPr>
      <w:r>
        <w:rPr>
          <w:rFonts w:ascii="Times New Roman" w:hAnsi="Times New Roman" w:eastAsia="Times New Roman" w:cs="Times New Roman"/>
        </w:rPr>
        <w:t>Naxaa, Crosier xudda qoodam kae oo siddeed qaybood ka kooban soo saaro, isla markiiba waxay garanayaan in afar ka mid ah qaybahan aan dib loo daabici karin.</w:t>
      </w:r>
    </w:p>
    <w:p>
      <w:pPr>
        <w:pStyle w:val="ArticleBody"/>
        <w:jc w:val="left"/>
      </w:pPr>
      <w:r>
        <w:rPr>
          <w:rFonts w:ascii="Times New Roman" w:hAnsi="Times New Roman" w:eastAsia="Times New Roman" w:cs="Times New Roman"/>
        </w:rPr>
        <w:t>Asi, James White anoprinta chikamu icho Crosier anopafungidzira kuti “the Daily” ibasa raKristu muNzvimbo Tsvene; asi, achazongoprintazve zvikamu zvina izvozvo chete. Haasi kuzoprintazve zvimwe zvikamu zvina. Asi, kuti James White aprintazve zvikamu zvina zvaCrosier, anofanira kuzviprinta mumagazini mbiri. Aifanira kuzviprinta kaviri muna Gunyana 1850.</w:t>
      </w:r>
    </w:p>
    <w:p>
      <w:pPr>
        <w:pStyle w:val="ArticleBody"/>
        <w:jc w:val="left"/>
      </w:pPr>
      <w:r>
        <w:rPr>
          <w:rFonts w:ascii="Times New Roman" w:hAnsi="Times New Roman" w:eastAsia="Times New Roman" w:cs="Times New Roman"/>
        </w:rPr>
        <w:t>Pakasava nenzvimbo yakaringana muReview and Herald yake yaGunyana 1850, saka akadhinda maReview and Herald maviri muna Gunyana 1850 kuitira kuti awane nzvimbo yokubudisa chinyorwa chese chaCrosier pamusoro paKristu achibva muNzvimbo Tsvene achipinda muNzvimbo Tsvene-tsvene.</w:t>
      </w:r>
    </w:p>
    <w:p>
      <w:pPr>
        <w:pStyle w:val="ArticleBody"/>
        <w:jc w:val="left"/>
      </w:pPr>
      <w:r>
        <w:rPr>
          <w:rFonts w:ascii="Times New Roman" w:hAnsi="Times New Roman" w:eastAsia="Times New Roman" w:cs="Times New Roman"/>
        </w:rPr>
        <w:t>Zvino, muchaona kubva kuna Gerard Damsteegt kuti ari kupa ongororo yenhoroondo yokuti maAdventist vaigara vachiziva kuti kwaiva nezvimwe zvikamu zvezvinyorwa zvaCrosier zvakanga zvisiri izvo uye kuti zvaisagona kudhindwazve.</w:t>
      </w:r>
    </w:p>
    <w:p>
      <w:pPr>
        <w:pStyle w:val="ArticleBody"/>
        <w:jc w:val="left"/>
      </w:pPr>
      <w:r>
        <w:rPr>
          <w:rFonts w:ascii="Times New Roman" w:hAnsi="Times New Roman" w:eastAsia="Times New Roman" w:cs="Times New Roman"/>
        </w:rPr>
        <w:t>Iye [Ellen Harmon] wakati: —Bwana alinionyesha katika maono, zaidi ya mwaka mmoja uliopita, kwamba Ndugu Crosier alikuwa na nuru ya kweli kuhusu utakaso wa Patakatifu, n.k.; na kwamba ulikuwa ni mapenzi Yake kwamba Ndugu C. aandike mtazamo ule aliotupatia katika Day Star Extra, Februari 7, 1846. Nahisi nimepewa mamlaka kamili na Bwana kuipendekeza Extra hiyo kwa kila mtakatifu’ (Barua. E. G. White kwa Curtis, Word to the Little Flock, 12). Waadventista Wasabato kwa kawaida wametafsiri kauli hii kumaanisha kwamba mawasilisho ya Crosier hayakuwa bila makosa, lakini kwamba hoja yake kuu ya kifananisho ilikuwa sahihi. Machapisho mapya ya makala hiyo yaliacha sehemu ambazo walihisi kuwa hazikuwa sahihi.” P. Gerard Damsteegt, Foundations of the Seventh-day Adventist Message and Mission, 125.</w:t>
      </w:r>
    </w:p>
    <w:p>
      <w:pPr>
        <w:pStyle w:val="ArticleBody"/>
        <w:jc w:val="left"/>
      </w:pPr>
      <w:r>
        <w:rPr>
          <w:rFonts w:ascii="Times New Roman" w:hAnsi="Times New Roman" w:eastAsia="Times New Roman" w:cs="Times New Roman"/>
        </w:rPr>
        <w:t>Akadoma Zvose Zvinyorwa Zvake Zvizere zvakare aisakwanisa kudhindiswa</w:t>
      </w:r>
    </w:p>
    <w:p>
      <w:pPr>
        <w:pStyle w:val="ArticleBody"/>
        <w:jc w:val="left"/>
      </w:pPr>
      <w:r>
        <w:rPr>
          <w:rFonts w:ascii="Times New Roman" w:hAnsi="Times New Roman" w:eastAsia="Times New Roman" w:cs="Times New Roman"/>
        </w:rPr>
        <w:t>Zvino, papeji rinotevera, muna W. A. Spicer muchawana achipupura chinhu chimwe chetecho: vaingogara vachiziva kuti zvinyorwa zvaCrosier zvaiva nezvikanganiso mazviri, uye havana kuzombodhindazve zvikamu zvina izvozvo.</w:t>
      </w:r>
    </w:p>
    <w:p>
      <w:pPr>
        <w:pStyle w:val="ArticleBody"/>
        <w:jc w:val="left"/>
      </w:pPr>
      <w:r>
        <w:rPr>
          <w:rFonts w:ascii="Times New Roman" w:hAnsi="Times New Roman" w:eastAsia="Times New Roman" w:cs="Times New Roman"/>
        </w:rPr>
        <w:t>Zvinosuruvarisa kutaura kuti, Crosier mudiki akafamba muchiedza chechokwadi cheSabata kwenguva pfupi zvikuru. Pashure akazoramba dzidziso yenzvimbo tsvene yaakanga abatsira kusimbisa. Hama dzedu dzekutanga dzakadhindazve tsananguro yake pamusoro penzvimbo tsvene kakawanda mumapepanhau adzo okutanga, asi hadzina kumbokwanisa kudhindazve gwaro rake rakakwana. Mariri akanga awedzera patsananguro yenzvimbo tsvene dzimwe pfungwa pamusoro penguva yaizouya—mireniyamu yepanyika, pamwe chete nenguva inobwinya pasi pano paKuuya kweChipiri. Zvinhu izvi hama dzedu dzaigara dzichizvisiya. Dzidziso idzi dzenguva yaizouya dzakanga dzapararira kwose mumazuva iwayo. Dzidziso iyi haina kumbobvira yakodzera kupindirana neshoko rakajeka readventi; uye pasina mubvunzo mbiriso iyi yokukanganisa yakabatsira kutsausa majaya kubva pachokwadi cheSabata nechenzvimbo tsvene. Nenguva isipi akatendeukira kukupikisa nokuvava kufamba kwedu kwokutanga.” W. A. Spicer, Review and Herald, December 14, 1939</w:t>
      </w:r>
    </w:p>
    <w:p>
      <w:pPr>
        <w:pStyle w:val="ArticleBody"/>
        <w:jc w:val="left"/>
      </w:pPr>
      <w:r>
        <w:rPr>
          <w:rFonts w:ascii="Times New Roman" w:hAnsi="Times New Roman" w:eastAsia="Times New Roman" w:cs="Times New Roman"/>
        </w:rPr>
        <w:t>Phuzu yikukuti, lerolino kulabo bantfu labasebentisa kusekela kwaDzadze White sihloko saCrosier lesiku-A Word to the Little Flock, bantfu labanjengaHeidi Heikes, Heidi Heikes nencwadzi yakhe yebuwula mayelana nekutsi i-Daily ingumsebenti waKhristu waseSanctuary. Lena nguleminye yemibono yakhe.</w:t>
      </w:r>
    </w:p>
    <w:p>
      <w:pPr>
        <w:pStyle w:val="ArticleBody"/>
        <w:jc w:val="left"/>
      </w:pPr>
      <w:r>
        <w:rPr>
          <w:rFonts w:ascii="Times New Roman" w:hAnsi="Times New Roman" w:eastAsia="Times New Roman" w:cs="Times New Roman"/>
        </w:rPr>
        <w:t>Abantu abenza oku abayinaki nhlobo izibakala zomlando. Babengeke neze bakwazi ukuphinda bashicilele zonke izihloko zikaCrosier. Futhi ukuphikelela ngokuthi ukuvuma kuka-Ellen White encwadini ethi A Word to the Little Flock kuwukweseka okuphelele nokungakhethi kwesimo sikaCrosier kufana nokuphoqelela ukuthi ama-Adventist akholelwe ukuthi kuzoba khona iminyaka eyinkulungwane yokuthula. Leyo yinkulumo yobuwula.</w:t>
      </w:r>
    </w:p>
    <w:p>
      <w:pPr>
        <w:pStyle w:val="ArticleBody"/>
        <w:jc w:val="left"/>
      </w:pPr>
      <w:r>
        <w:rPr>
          <w:rFonts w:ascii="Times New Roman" w:hAnsi="Times New Roman" w:eastAsia="Times New Roman" w:cs="Times New Roman"/>
        </w:rPr>
        <w:t>Chimimira zvisizvo nhoroondo, uye zvinoitwa kuti vanhu vatsauswe nokuti kuvhiringidzika nerima zviberekwe.</w:t>
      </w:r>
    </w:p>
    <w:p>
      <w:pPr>
        <w:pStyle w:val="ArticleBody"/>
        <w:jc w:val="left"/>
      </w:pPr>
      <w:r>
        <w:rPr>
          <w:rFonts w:ascii="Times New Roman" w:hAnsi="Times New Roman" w:eastAsia="Times New Roman" w:cs="Times New Roman"/>
        </w:rPr>
        <w:t>Saka, mune vanyori venhoroondo vaviri: Spicer, akatofa, naDamsteegt, achiri mupenyu; asi ndinokuvimbisai kuti Spicer kana Damsteegt, hapana kana mumwe wavo, angabvumirana neni pane zvandinopa. Zvakanaka, havangatobvumirani. Saka, mune vanyori venhoroondo vaviri vanopikisana vari kubvumirana nezvandiri kukuudzai. Hapana zvachose chikonzero chinoruramisa kutora kutsigira kwaEllen White chinyorwa chaCrosier sekureva kuti zvose zvaiva mariri zvakanga zvakakwana.</w:t>
      </w:r>
    </w:p>
    <w:p>
      <w:pPr>
        <w:pStyle w:val="ArticleBody"/>
        <w:jc w:val="left"/>
      </w:pPr>
      <w:r>
        <w:rPr>
          <w:rFonts w:ascii="Times New Roman" w:hAnsi="Times New Roman" w:eastAsia="Times New Roman" w:cs="Times New Roman"/>
        </w:rPr>
        <w:t>Mɛmbɛrɛwi Mu Nhwehwɛmu—Nwoma 1, Auburn, NY, Nɔma 3</w:t>
      </w:r>
    </w:p>
    <w:p>
      <w:pPr>
        <w:pStyle w:val="ArticleBody"/>
        <w:jc w:val="left"/>
      </w:pPr>
      <w:r>
        <w:rPr>
          <w:rFonts w:ascii="Times New Roman" w:hAnsi="Times New Roman" w:eastAsia="Times New Roman" w:cs="Times New Roman"/>
        </w:rPr>
        <w:t>Uhakiki wa Ujio—Juzuu ya 1, Auburn, NY, Namba 4</w:t>
      </w:r>
    </w:p>
    <w:p>
      <w:pPr>
        <w:pStyle w:val="ArticleBody"/>
        <w:jc w:val="left"/>
      </w:pPr>
      <w:r>
        <w:rPr>
          <w:rFonts w:ascii="Times New Roman" w:hAnsi="Times New Roman" w:eastAsia="Times New Roman" w:cs="Times New Roman"/>
        </w:rPr>
        <w:t>Advent Review—Buku Jilid 1, Auburn NY, Nambala Yapadera</w:t>
      </w:r>
    </w:p>
    <w:p>
      <w:pPr>
        <w:pStyle w:val="ArticleBody"/>
        <w:jc w:val="left"/>
      </w:pPr>
      <w:r>
        <w:rPr>
          <w:rFonts w:ascii="Times New Roman" w:hAnsi="Times New Roman" w:eastAsia="Times New Roman" w:cs="Times New Roman"/>
        </w:rPr>
        <w:t>A ga mụọ James White ibipụta isiokwu Crosier n’ọnwa Septemba nke afọ 1850, n’akwụkwọ akụkọ The Review and Herald, nke ahụ bụ Mpịakọta 1, Nke 3.</w:t>
      </w:r>
    </w:p>
    <w:p>
      <w:pPr>
        <w:pStyle w:val="ArticleBody"/>
        <w:jc w:val="left"/>
      </w:pPr>
      <w:r>
        <w:rPr>
          <w:rFonts w:ascii="Times New Roman" w:hAnsi="Times New Roman" w:eastAsia="Times New Roman" w:cs="Times New Roman"/>
        </w:rPr>
        <w:t>Tetapi, ia tidak dapat memuat semuanya dalam Jilid 1, Nomor 3; maka ia menyelesaikan artikel itu dalam Jilid 1 The Review and Herald, Nomor 4. Dan kapankah ia melakukan hal ini? Pada bulan September 1850.</w:t>
      </w:r>
    </w:p>
    <w:p>
      <w:pPr>
        <w:pStyle w:val="ArticleBody"/>
        <w:jc w:val="left"/>
      </w:pPr>
      <w:r>
        <w:rPr>
          <w:rFonts w:ascii="Times New Roman" w:hAnsi="Times New Roman" w:eastAsia="Times New Roman" w:cs="Times New Roman"/>
        </w:rPr>
        <w:t>Zvakanaka, chii chakaitika muna Gunyana wa1850? Hanzvadzi White vakava nechiratidzo chinoti, “Musi wa23 Gunyana 1850 Ishe vakandiratidza . . . . Kubatana pachakanga kuripo, 1844 isati yasvika, vanenge vose vakanga vakabatana pamaonero akarurama pamusoro pe‘—Daily;’ asi kubvira muna 1844, munyongano, dzimwe pfungwa dzakagamuchirwa, uye rima nenyongano zvakatevera. The Review and Herald, Mbudzi 1850.”</w:t>
      </w:r>
    </w:p>
    <w:p>
      <w:pPr>
        <w:pStyle w:val="ArticleBody"/>
        <w:jc w:val="left"/>
      </w:pPr>
      <w:r>
        <w:rPr>
          <w:rFonts w:ascii="Times New Roman" w:hAnsi="Times New Roman" w:eastAsia="Times New Roman" w:cs="Times New Roman"/>
        </w:rPr>
        <w:t>Mume wake alikuwa nani? Alikuwa mhariri wa The Review and Herald.</w:t>
      </w:r>
    </w:p>
    <w:p>
      <w:pPr>
        <w:pStyle w:val="ArticleBody"/>
        <w:jc w:val="left"/>
      </w:pPr>
      <w:r>
        <w:rPr>
          <w:rFonts w:ascii="Times New Roman" w:hAnsi="Times New Roman" w:eastAsia="Times New Roman" w:cs="Times New Roman"/>
        </w:rPr>
        <w:t>Saka zvino, akaita sei mudzimai wake paakati, “Unoziva here zvandichangobva kuudzwa naIshe, James? Ndakaudzwa kuti taisafanira kuunza maonero ezuva nezuva anopikisa kunzwisisa kweMapiyona kuti ezuva nezuva ndihwo Upagani, nokuti zviri kuunza rima nenyongano.”</w:t>
      </w:r>
    </w:p>
    <w:p>
      <w:pPr>
        <w:pStyle w:val="ArticleBody"/>
        <w:jc w:val="left"/>
      </w:pPr>
      <w:r>
        <w:rPr>
          <w:rFonts w:ascii="Times New Roman" w:hAnsi="Times New Roman" w:eastAsia="Times New Roman" w:cs="Times New Roman"/>
        </w:rPr>
        <w:t>Saka, James White akaita sei? Muna Gunyana ra1850 akadhindazve rimwe Review and Herald, matatu mumwedzi mumwe chete. Rinonzi Bhuku 1, Chinyorwa Chakasarudzika.</w:t>
      </w:r>
    </w:p>
    <w:p>
      <w:pPr>
        <w:pStyle w:val="ArticleBody"/>
        <w:jc w:val="left"/>
      </w:pPr>
      <w:r>
        <w:rPr>
          <w:rFonts w:ascii="Times New Roman" w:hAnsi="Times New Roman" w:eastAsia="Times New Roman" w:cs="Times New Roman"/>
        </w:rPr>
        <w:t>Uye akaita sei? Akadhindisazve nyaya yaCrosier uye akabvisa zvakataurwa naCrosier pamusoro peDaily!</w:t>
      </w:r>
    </w:p>
    <w:p>
      <w:pPr>
        <w:pStyle w:val="ArticleBody"/>
        <w:jc w:val="left"/>
      </w:pPr>
      <w:r>
        <w:rPr>
          <w:rFonts w:ascii="Times New Roman" w:hAnsi="Times New Roman" w:eastAsia="Times New Roman" w:cs="Times New Roman"/>
        </w:rPr>
        <w:t>Bana na Bandeko, oyo ezali elembeteli ya lisolo ete James mpe Ellen White basosolaki ete likanisi ya Crosier na ntina na “Daily” ezalaki ya lokuta mpe ete ememaki molili mpe mobulu.</w:t>
      </w:r>
    </w:p>
    <w:p>
      <w:pPr>
        <w:pStyle w:val="ArticleBody"/>
        <w:jc w:val="left"/>
      </w:pPr>
      <w:r>
        <w:rPr>
          <w:rFonts w:ascii="Times New Roman" w:hAnsi="Times New Roman" w:eastAsia="Times New Roman" w:cs="Times New Roman"/>
        </w:rPr>
        <w:t>Uye maonero aCrosier pamusoro pe“Daily” akanga api? Kuti yaiva ushumiri hwaKristu hweMuSanctuary.</w:t>
      </w:r>
    </w:p>
    <w:p>
      <w:pPr>
        <w:pStyle w:val="ArticleBody"/>
        <w:jc w:val="left"/>
      </w:pPr>
      <w:r>
        <w:rPr>
          <w:rFonts w:ascii="Times New Roman" w:hAnsi="Times New Roman" w:eastAsia="Times New Roman" w:cs="Times New Roman"/>
        </w:rPr>
        <w:t>Naizvozvo, muna *Early Writings*, 74, paanoti, “Musi wa23 Gunyana, Ishe vakandiratidza kuti vaMillerite vaiva nemaonero akarurama pamusoro peDaily,” humbowo hwenhoroondo hunoratidza kuti vaMillerite vainzwisisa—</w:t>
      </w:r>
    </w:p>
    <w:p>
      <w:pPr>
        <w:pStyle w:val="ArticleBody"/>
        <w:jc w:val="left"/>
      </w:pPr>
      <w:r>
        <w:rPr>
          <w:rFonts w:ascii="Times New Roman" w:hAnsi="Times New Roman" w:eastAsia="Times New Roman" w:cs="Times New Roman"/>
        </w:rPr>
        <w:t>Sada, Hama na Dada, Hama na Dada, msikose jambo hili: Hili ni nini: Septemba 1850 Dada White anaonyeshwa kwamba tangu 1844 maoni mengine kuhusu Daily yalikuwa yamekubaliwa; Mei 1850, Arnold anawasilisha Daily kama patakatifu pa Kiyahudi; Septemba 1850, sehemu ya 1 kati ya 2 ya makala ya Crosier inachapishwa, ikijumuisha uwasilishaji wake wa Daily kama huduma ya Kristo katika Patakatifu; Septemba 1850, sehemu ya 2 kati ya 2 ya makala ya Crosier inachapishwa; Septemba 1850, makala ya Crosier inachapishwa tena, lakini mtazamo wake kuhusu Daily umeondolewa? Ni nini kinachotukia?</w:t>
      </w:r>
    </w:p>
    <w:p>
      <w:pPr>
        <w:pStyle w:val="ArticleBody"/>
        <w:jc w:val="left"/>
      </w:pPr>
      <w:r>
        <w:rPr>
          <w:rFonts w:ascii="Times New Roman" w:hAnsi="Times New Roman" w:eastAsia="Times New Roman" w:cs="Times New Roman"/>
        </w:rPr>
        <w:t>Tinoona gore rimwe chetero rakabudiswa Chati iyi ya1850, uye Chati iyi inotii pamusoro peChibairo chezuva nezuva? “Utongi hwechihedheni, kana kuti CHIBAIRO CHEZUVA NEZUVA chakabviswa. Dan. 11:31 508.”</w:t>
      </w:r>
    </w:p>
    <w:p>
      <w:pPr>
        <w:pStyle w:val="ArticleBody"/>
        <w:jc w:val="left"/>
      </w:pPr>
      <w:r>
        <w:rPr>
          <w:rFonts w:ascii="Times New Roman" w:hAnsi="Times New Roman" w:eastAsia="Times New Roman" w:cs="Times New Roman"/>
        </w:rPr>
        <w:t>Ellen White aiziva kuti maonero pamusoro pe“Daily” aiva api kune avo vakaparidza shoko reNguva yeKutongwa. Paakati vaiva nemaonero akarurama, aiziva kuti maonero akarurama acho aiva ekuti “Daily” raimiririra hutongi hwechihedheni hwaibviswa; “Daily” raimiririra chihedheni.</w:t>
      </w:r>
    </w:p>
    <w:p>
      <w:pPr>
        <w:pStyle w:val="ArticleBody"/>
        <w:jc w:val="left"/>
      </w:pPr>
      <w:r>
        <w:rPr>
          <w:rFonts w:ascii="Times New Roman" w:hAnsi="Times New Roman" w:eastAsia="Times New Roman" w:cs="Times New Roman"/>
        </w:rPr>
        <w:t>Uye mugore iri, 1850, inyandiko z’amateka zigaragaza ko yanze, kandi n’umugabo we arabyanga, inyigisho ivuga ko “Igitambo cya Buri Munsi” gishushanya umurimo wa Kristo wo mu Buturo Bwera, ari yo nyigisho Ishami ry’Ubushakashatsi bwa Bibiliya rya Itorero ry’Abadiventisiti b’Umunsi wa Karindwi rishyigikira. Ni yo nyigisho ibigo by’umurimo wigenga, nka Heartland na Steps to Life, bishyigikira. Ni yo nyigisho izana umwijima n’urujijo.</w:t>
      </w:r>
    </w:p>
    <w:p>
      <w:pPr>
        <w:pStyle w:val="ArticleBody"/>
        <w:jc w:val="left"/>
      </w:pPr>
      <w:r>
        <w:rPr>
          <w:rFonts w:ascii="Times New Roman" w:hAnsi="Times New Roman" w:eastAsia="Times New Roman" w:cs="Times New Roman"/>
        </w:rPr>
        <w:t>Zvino, cherechedzai izvi maererano neChati ya1850. Izvi zviri muna Mbudzi wa1850. Uyu ndiwo mwedzi mumwe chete waakava nechiratidzo chaanonyora, icho pakupedzisira chinopfuura nemukushanduka kwacho muna 1851, uyezve muna 1882 chinozopedzisira chava muEarly Writing, mumwedzi uyu chaiwo, mumwedzi uyu chaiwo, muna Mbudzi wa1850. Zvinoti,</w:t>
      </w:r>
    </w:p>
    <w:p>
      <w:pPr>
        <w:pStyle w:val="ArticleBody"/>
        <w:jc w:val="left"/>
      </w:pPr>
      <w:r>
        <w:rPr>
          <w:rFonts w:ascii="Times New Roman" w:hAnsi="Times New Roman" w:eastAsia="Times New Roman" w:cs="Times New Roman"/>
        </w:rPr>
        <w:t>“UMsombuluko sabuyela eDorchester lapho kuhlala khona uMfowethu wethu othandekayo uNichols nomndeni wakhe.”—</w:t>
      </w:r>
    </w:p>
    <w:p>
      <w:pPr>
        <w:pStyle w:val="ArticleBody"/>
        <w:jc w:val="left"/>
      </w:pPr>
      <w:r>
        <w:rPr>
          <w:rFonts w:ascii="Times New Roman" w:hAnsi="Times New Roman" w:eastAsia="Times New Roman" w:cs="Times New Roman"/>
        </w:rPr>
        <w:t>Hapa juu kabisa [akirejelea Chati ya 1850, kwenye kona ya juu ya kulia], “Iliyochapishwa na Otis Nichols, Dorchester, Massachusetts.” Sawa? Anazungumza kuhusu hili, sivyo? Je, unaiona, hii Chati?</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ក្នុងពេលយប់</w:t>
      </w:r>
      <w:r>
        <w:rPr>
          <w:rFonts w:ascii="Times New Roman" w:hAnsi="Times New Roman" w:eastAsia="Times New Roman" w:cs="Times New Roman"/>
        </w:rPr>
        <w:t xml:space="preserve"> </w:t>
      </w:r>
      <w:r>
        <w:rPr>
          <w:rFonts w:ascii="Leelawadee UI" w:hAnsi="Leelawadee UI" w:eastAsia="Leelawadee UI" w:cs="Leelawadee UI"/>
        </w:rPr>
        <w:t>ព្រះជាម្ចាស់បានប្រទាននិមិត្តមួយដ៏គួរឲ្យចាប់អារម្មណ៍ខ្លាំងដល់ខ្ញុំ</w:t>
      </w:r>
      <w:r>
        <w:rPr>
          <w:rFonts w:ascii="Times New Roman" w:hAnsi="Times New Roman" w:eastAsia="Times New Roman" w:cs="Times New Roman"/>
        </w:rPr>
        <w:t xml:space="preserve"> </w:t>
      </w:r>
      <w:r>
        <w:rPr>
          <w:rFonts w:ascii="Leelawadee UI" w:hAnsi="Leelawadee UI" w:eastAsia="Leelawadee UI" w:cs="Leelawadee UI"/>
        </w:rPr>
        <w:t>ដែលភាគច្រើននៃនិមិត្តនោះ</w:t>
      </w:r>
      <w:r>
        <w:rPr>
          <w:rFonts w:ascii="Times New Roman" w:hAnsi="Times New Roman" w:eastAsia="Times New Roman" w:cs="Times New Roman"/>
        </w:rPr>
        <w:t xml:space="preserve"> </w:t>
      </w:r>
      <w:r>
        <w:rPr>
          <w:rFonts w:ascii="Leelawadee UI" w:hAnsi="Leelawadee UI" w:eastAsia="Leelawadee UI" w:cs="Leelawadee UI"/>
        </w:rPr>
        <w:t>អ្នកនឹងបានឃើញនៅក្នុងសារព័ត៌មាន។</w:t>
      </w:r>
      <w:r>
        <w:rPr>
          <w:rFonts w:ascii="Times New Roman" w:hAnsi="Times New Roman" w:eastAsia="Times New Roman" w:cs="Times New Roman"/>
        </w:rPr>
        <w:t xml:space="preserve"> </w:t>
      </w:r>
      <w:r>
        <w:rPr>
          <w:rFonts w:ascii="Leelawadee UI" w:hAnsi="Leelawadee UI" w:eastAsia="Leelawadee UI" w:cs="Leelawadee UI"/>
        </w:rPr>
        <w:t>ព្រះជាម្ចាស់បានបង្ហាញខ្ញុំពីសេចក្តីចាំបាច់នៃការរៀបចំផ្ទាំងគំនូសតាងមួយ។</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វាចាំបាច់</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សេចក្តីពិតដែលត្រូវបានធ្វើឲ្យច្បាស់លាស់នៅលើតារាងទាំងនោះ</w:t>
      </w:r>
      <w:r>
        <w:rPr>
          <w:rFonts w:ascii="Times New Roman" w:hAnsi="Times New Roman" w:eastAsia="Times New Roman" w:cs="Times New Roman"/>
        </w:rPr>
        <w:t xml:space="preserve"> </w:t>
      </w:r>
      <w:r>
        <w:rPr>
          <w:rFonts w:ascii="Leelawadee UI" w:hAnsi="Leelawadee UI" w:eastAsia="Leelawadee UI" w:cs="Leelawadee UI"/>
        </w:rPr>
        <w:t>នឹងមានប្រសិទ្ធភាពយ៉ាងខ្លាំង</w:t>
      </w:r>
      <w:r>
        <w:rPr>
          <w:rFonts w:ascii="Times New Roman" w:hAnsi="Times New Roman" w:eastAsia="Times New Roman" w:cs="Times New Roman"/>
        </w:rPr>
        <w:t xml:space="preserve"> </w:t>
      </w:r>
      <w:r>
        <w:rPr>
          <w:rFonts w:ascii="Leelawadee UI" w:hAnsi="Leelawadee UI" w:eastAsia="Leelawadee UI" w:cs="Leelawadee UI"/>
        </w:rPr>
        <w:t>ហើយនឹងបណ្តាលឲ្យព្រលឹងទាំងឡាយមកដល់ការស្គាល់សេចក្តីពិត។</w:t>
      </w:r>
      <w:r>
        <w:rPr>
          <w:rFonts w:ascii="Times New Roman" w:hAnsi="Times New Roman" w:eastAsia="Times New Roman" w:cs="Times New Roman"/>
        </w:rPr>
        <w:t xml:space="preserve">" Manuscript Releases, </w:t>
      </w:r>
      <w:r>
        <w:rPr>
          <w:rFonts w:ascii="Leelawadee UI" w:hAnsi="Leelawadee UI" w:eastAsia="Leelawadee UI" w:cs="Leelawadee UI"/>
        </w:rPr>
        <w:t>លេខ</w:t>
      </w:r>
      <w:r>
        <w:rPr>
          <w:rFonts w:ascii="Times New Roman" w:hAnsi="Times New Roman" w:eastAsia="Times New Roman" w:cs="Times New Roman"/>
        </w:rPr>
        <w:t xml:space="preserve"> 15, 210 </w:t>
      </w:r>
      <w:r>
        <w:rPr>
          <w:rFonts w:ascii="Leelawadee UI" w:hAnsi="Leelawadee UI" w:eastAsia="Leelawadee UI" w:cs="Leelawadee UI"/>
        </w:rPr>
        <w:t>ខែវិច្ឆិកា</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1850</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Aive nechiono paimba paNichols muDorchester—izvozvo zvose zviri paChart iyi—achiti, “Unofanira kugadzira chart.”</w:t>
      </w:r>
    </w:p>
    <w:p>
      <w:pPr>
        <w:pStyle w:val="ArticleBody"/>
        <w:jc w:val="left"/>
      </w:pPr>
      <w:r>
        <w:rPr>
          <w:rFonts w:ascii="Leelawadee UI" w:hAnsi="Leelawadee UI" w:eastAsia="Leelawadee UI" w:cs="Leelawadee UI"/>
        </w:rPr>
        <w:t>ចំពោះតារាងនោះ</w:t>
      </w:r>
      <w:r>
        <w:rPr>
          <w:rFonts w:ascii="Times New Roman" w:hAnsi="Times New Roman" w:eastAsia="Times New Roman" w:cs="Times New Roman"/>
        </w:rPr>
        <w:t xml:space="preserve"> </w:t>
      </w:r>
      <w:r>
        <w:rPr>
          <w:rFonts w:ascii="Leelawadee UI" w:hAnsi="Leelawadee UI" w:eastAsia="Leelawadee UI" w:cs="Leelawadee UI"/>
        </w:rPr>
        <w:t>នាងបាននិយាយអ្វីខ្លះ</w:t>
      </w:r>
      <w:r>
        <w:rPr>
          <w:rFonts w:ascii="Times New Roman" w:hAnsi="Times New Roman" w:eastAsia="Times New Roman" w:cs="Times New Roman"/>
        </w:rPr>
        <w:t xml:space="preserve">? </w:t>
      </w:r>
      <w:r>
        <w:rPr>
          <w:rFonts w:ascii="Leelawadee UI" w:hAnsi="Leelawadee UI" w:eastAsia="Leelawadee UI" w:cs="Leelawadee UI"/>
        </w:rPr>
        <w:t>នាងបានពិពណ៌នាវាយ៉ាងដូចម្តេច</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Endai kuna Habakuki 2, “Ndakaona chidikanwi chokuisa pachena chati,” uye zvaizoitei? Chaidikanwa, “kuti chokwadi chijekeswe pamatafura.” Habakuki 2, ndima 2, inoti, “Zvino Jehovha akandipindura akati, Nyora chiratidzo, uchijekese pamatafura, . . . .” Ari kutaura kuti Chati ichi cha1850 chaOtis Nichols, chakadhindirwa muDorchester, Massachusetts, kuzadzika kwaHabakuki, sezvaanotaura mu The Great Controversy kuti Chati cha1843 kuzadzika kwaHabakuki.</w:t>
      </w:r>
    </w:p>
    <w:p>
      <w:pPr>
        <w:pStyle w:val="ArticleBody"/>
        <w:jc w:val="left"/>
      </w:pPr>
      <w:r>
        <w:rPr>
          <w:rFonts w:ascii="Times New Roman" w:hAnsi="Times New Roman" w:eastAsia="Times New Roman" w:cs="Times New Roman"/>
        </w:rPr>
        <w:t>Haya, mnaliona hilo? Mnaona ni lini alipokea maono haya? Katika wakati uleule ambapo jambo hili lilikuwa linaendelea: “Septemba 23, Bwana alinionyesha . . . . kwamba fundisho la Daima kuwa huduma ya Kristo katika Patakatifu huleta giza na machafuko,” na mume wake mara hiyo akachapisha tena makala ile na kuondoa aya hizo mbili. Halikuchapishwa tena kamwe katika Uadventista hadi mwaka 1931, Willie White alipolichapisha tena; na, alipofanya hivyo, kulikuwa na ushahidi wa uongo katika kijitabu chenyewe alichokichapisha. Hilo laweza kuthibitishwa.</w:t>
      </w:r>
    </w:p>
    <w:p>
      <w:pPr>
        <w:pStyle w:val="ArticleBody"/>
        <w:jc w:val="left"/>
      </w:pPr>
      <w:r>
        <w:rPr>
          <w:rFonts w:ascii="Times New Roman" w:hAnsi="Times New Roman" w:eastAsia="Times New Roman" w:cs="Times New Roman"/>
        </w:rPr>
        <w:t>Sasa, nataka kuwasomeeni jambo fulani hapa, nukuu ndefu zaidi, kuhusu kipindi hiki hiki cha wakati. Hii ni ya tarehe 27 Novemba, 1850.</w:t>
      </w:r>
    </w:p>
    <w:p>
      <w:pPr>
        <w:pStyle w:val="ArticleBody"/>
        <w:jc w:val="left"/>
      </w:pPr>
      <w:r>
        <w:rPr>
          <w:rFonts w:ascii="Times New Roman" w:hAnsi="Times New Roman" w:eastAsia="Times New Roman" w:cs="Times New Roman"/>
        </w:rPr>
        <w:t>“Ndzi hlulekile ku mi tsalela nkarhi wo karhi. Sweswi ndzi ta nyika swivangelo swa mina. Xo sungula, a ndzi nga ri na nkarhi wo tsala emavikini yo tala endzhaku ka loko ndzi amukele papila ra musa ni leri amukelekaka ra Makwerhu Arabella, hikuva loko swi nga ri tano, a ndzi ta va ndzi hetisisile xikombelo xa yena xo ri ri hlamuriwa endzhaku ka mavhiki mambirhi. Ndzi ri rhandzile swinene papila rero. Hinkwerhu a hi tsakela papila rero, naswona hi tshembile leswaku ku hlwela ka mina a ku nge mi siveli ku hlamula leri hi ku hatlisa loko mi ri hlaya, naswona nkarhi lowu taka a ndzi nge he hlweri nkarhi wo leha hi ndlela leyi.”</w:t>
      </w:r>
    </w:p>
    <w:p>
      <w:pPr>
        <w:pStyle w:val="ArticleBody"/>
        <w:jc w:val="left"/>
      </w:pPr>
      <w:r>
        <w:rPr>
          <w:rFonts w:ascii="Times New Roman" w:hAnsi="Times New Roman" w:eastAsia="Times New Roman" w:cs="Times New Roman"/>
        </w:rPr>
        <w:t>Hutano hwaJakobo nehwangu zvino hwakanaka chose. Musha wedu uri muParis, pamba paHama Andrews, padyo zvikuru neposvo nepahofisi yokudhinda. Tichagara pano kwechinguva chiduku. Iyi imhuri ine mutsa zvikuru, kunyange iri murombo kwazvo. Zvose zviri pano vanozvipa pachena maererano nezvavanazvo. Hatirangariri kuti zvakarurama kuva mutoro kwavari panguva yatiri pano. Ndinoshuva zvikuru kukuonai mose pamwe chete naSista Gorham anodikanwa.</w:t>
      </w:r>
    </w:p>
    <w:p>
      <w:pPr>
        <w:pStyle w:val="ArticleBody"/>
        <w:jc w:val="left"/>
      </w:pPr>
      <w:r>
        <w:rPr>
          <w:rFonts w:ascii="Times New Roman" w:hAnsi="Times New Roman" w:eastAsia="Times New Roman" w:cs="Times New Roman"/>
        </w:rPr>
        <w:t>“Musangano wedu paTopsham wakanga uri unofadza zvikuru. Vanhu makumi maviri nevasere vakanga varipo; vose vakatora chikamu mumusangano.</w:t>
      </w:r>
    </w:p>
    <w:p>
      <w:pPr>
        <w:pStyle w:val="ArticleBody"/>
        <w:jc w:val="left"/>
      </w:pPr>
      <w:r>
        <w:rPr>
          <w:rFonts w:ascii="Times New Roman" w:hAnsi="Times New Roman" w:eastAsia="Times New Roman" w:cs="Times New Roman"/>
        </w:rPr>
        <w:t>Ipasika, simba raMwari rakauya pamusoro pedu semhepo ine simba, inovhuvhuta kwazvo. Vose vakasimuka vakamira netsoka dzavo, vakarumbidza Mwari nenzwi guru; zvakanga zvakafanana nenguva yakateyiwa nheyo dzeimba yaMwari. Inzwi rokuchema raisagona kusiyaniswa neinzwi rokudanidzira. Yakanga iri nguva yokukunda; vose vakasimbiswa nokuzorodzwa. Handina kumbobvira ndamboona nguva ine simba rakadai kare.</w:t>
      </w:r>
    </w:p>
    <w:p>
      <w:pPr>
        <w:pStyle w:val="ArticleBody"/>
        <w:jc w:val="left"/>
      </w:pPr>
      <w:r>
        <w:rPr>
          <w:rFonts w:ascii="Times New Roman" w:hAnsi="Times New Roman" w:eastAsia="Times New Roman" w:cs="Times New Roman"/>
        </w:rPr>
        <w:t>“Musangano wedu wakatevera wakaitirwa muFairhaven. Hama Bates nemudzimai wavo vaivapowo. Waiva musangano wakanaka zvikuru. Pakudzoka kwedu kumba kwaHama Nichols, Ishe vakandipa chiratidzo, vakandiratidza kuti chokwadi chinofanira kujekeswa pamatafura, uye kuti izvi zvaizounza vazhinji kusarudza chokwadi kubudikidza neshoko revatumwa vatatu, iwo maviri okutanga achijekeswa pamatafura.”—</w:t>
      </w:r>
    </w:p>
    <w:p>
      <w:pPr>
        <w:pStyle w:val="ArticleBody"/>
        <w:jc w:val="left"/>
      </w:pPr>
      <w:r>
        <w:rPr>
          <w:rFonts w:ascii="Times New Roman" w:hAnsi="Times New Roman" w:eastAsia="Times New Roman" w:cs="Times New Roman"/>
        </w:rPr>
        <w:t>Ndivo zasi uku pa, [akulozera pa ngodya yakumanzere ya pansi ya Tchati la 1850]. Chabwino? Zili pa Tchati ili zimene iye akunena.</w:t>
      </w:r>
    </w:p>
    <w:p>
      <w:pPr>
        <w:pStyle w:val="ArticleBody"/>
        <w:jc w:val="left"/>
      </w:pPr>
      <w:r>
        <w:rPr>
          <w:rFonts w:ascii="Times New Roman" w:hAnsi="Times New Roman" w:eastAsia="Times New Roman" w:cs="Times New Roman"/>
        </w:rPr>
        <w:t>—“Ndzi tlhele ndzi vona leswaku a swi ri swa nkoka hilaha ku lavekaka leswaku phepha ri kandziyisiwa hakona, ku fana ni hilaha swi lavekaka hakona leswaku varhumiwa va famba; hikuva varhumiwa va lava phepha leri va nga ta ri famba na rona, leri nga ni ntiyiso wa nkarhi wa sweswi, leswaku va ri veka emavokweni ya lava va yingisaka; kutani ntiyiso a wu nga ha fi emiehleketweni, naswona phepha leri a ri ta ya laha varhumiwa va nga ta ka va nga fiki kona. Swilo swin’wana ndzi swi vonile leswi swi nga ta humelela ephepheni.</w:t>
      </w:r>
    </w:p>
    <w:p>
      <w:pPr>
        <w:pStyle w:val="ArticleBody"/>
        <w:jc w:val="left"/>
      </w:pPr>
      <w:r>
        <w:rPr>
          <w:rFonts w:ascii="Times New Roman" w:hAnsi="Times New Roman" w:eastAsia="Times New Roman" w:cs="Times New Roman"/>
        </w:rPr>
        <w:t>“Muri mwe mwese mugendana mute? Mbese mwese muraharanira ubugingo bw’iteka? Ndifuza cyane, cyane kubabona, kandi ntekereza ko bitazatinda. Ubu ni igihe cyo kwitegura, kandi niringira ko twese tuzakora umurimo nyakuri ku bw’iteka ryose. Igihe gisa n’igisigaye ari gito cyane, kandi ibyo dukora tugomba kubikora vuba.”</w:t>
      </w:r>
    </w:p>
    <w:p>
      <w:pPr>
        <w:pStyle w:val="ArticleBody"/>
        <w:jc w:val="left"/>
      </w:pPr>
      <w:r>
        <w:rPr>
          <w:rFonts w:ascii="Times New Roman" w:hAnsi="Times New Roman" w:eastAsia="Times New Roman" w:cs="Times New Roman"/>
        </w:rPr>
        <w:t>“NgoNovember 20, evikini eyadlulayo, uMfoweth’ uHenry Nichols nami saya eTopsham. Sasisanda kusuka etafuleni lesidlo sasemini ngoLwesine [Nov. 21], lapho kungena omunye wabantwana bakaMfoweth’ uFoey wathi unina akasenakho ukuqonda. Sashesha sawela umfula ibanga eliyimayela elilodwa, safika sathola uDade wethu othandekayo uFoey esezokufa. Ukukhathazeka kwami kwaba kukhulu lapho ngithola ukuthi wayengasangazi. Wahlala isikhathi eside ekuhluphekeni okukhulu kwaze kwaba phakathi kwehora lesithathu nelesine, khona-ke waphefumula okokugcina. Ushiye umyeni nabantwana abathathu ukuba balile ukulahlekelwa kwabo.</w:t>
      </w:r>
    </w:p>
    <w:p>
      <w:pPr>
        <w:pStyle w:val="ArticleBody"/>
        <w:jc w:val="left"/>
      </w:pPr>
      <w:r>
        <w:rPr>
          <w:rFonts w:ascii="Times New Roman" w:hAnsi="Times New Roman" w:eastAsia="Times New Roman" w:cs="Times New Roman"/>
        </w:rPr>
        <w:t>NgoLwesihlanu ekuseni [Nov. 22], uMzalwane uHenry weza eParis ukuze uJames amchebe, ukuze aye emngcwabeni. Saba lesikhathi esinzulu kakhulu, esithokozisayo. INkosi kayisitshiyanga, kodwa yavumela uMoya wayo ukuba uhlale phezu kwethu. Izinsuku zokucina zikaDade uFoey kwaba sobala ukuthi yizo ezazingokomoya kakhulu njalo ezingcono kakhulu. UMzalwane uFoey ulalokhu okumduduza, ukuthi wafa engumKhristu. Uyazibamba kuhle. UNkulunkulu umnika umusa wokukhuthazelela luhlupho. O, kuhle kangakanani ukuba lethemba kuNkulunkulu elizasekela kuzo zonke izikhathi zokulingwa lezosizi. Dumisani uNkulunkulu ngenxa yethemba, ithemba elihle. Lina, loba ngubani kini, belinganikela ngani ngenxa yethemba lenu?</w:t>
      </w:r>
    </w:p>
    <w:p>
      <w:pPr>
        <w:pStyle w:val="ArticleBody"/>
        <w:jc w:val="left"/>
      </w:pPr>
      <w:r>
        <w:rPr>
          <w:rFonts w:ascii="Times New Roman" w:hAnsi="Times New Roman" w:eastAsia="Times New Roman" w:cs="Times New Roman"/>
        </w:rPr>
        <w:t>“Ramba wakasimba mukutenda. Ivai nesimba muna Mwari, muchitsamira paruoko rwake rusingaperi. Harungambokukundai, asi ruchakutsigirai pasi pekutambudzika kwose. Ndinovimba kuti mose mucharamba muchikura nesimba nesimba muzvokwadi. Musazununguka, asi rambai muchisundira nzira yenyu kuushe.”</w:t>
      </w:r>
    </w:p>
    <w:p>
      <w:pPr>
        <w:pStyle w:val="ArticleBody"/>
        <w:jc w:val="left"/>
      </w:pPr>
      <w:r>
        <w:rPr>
          <w:rFonts w:ascii="Times New Roman" w:hAnsi="Times New Roman" w:eastAsia="Times New Roman" w:cs="Times New Roman"/>
        </w:rPr>
        <w:t>Twende basi. Hili ndilo nataka uone.</w:t>
      </w:r>
    </w:p>
    <w:p>
      <w:pPr>
        <w:pStyle w:val="ArticleBody"/>
        <w:jc w:val="left"/>
      </w:pPr>
      <w:r>
        <w:rPr>
          <w:rFonts w:ascii="Times New Roman" w:hAnsi="Times New Roman" w:eastAsia="Times New Roman" w:cs="Times New Roman"/>
        </w:rPr>
        <w:t>—“Sabata ebiddeko emu emabega, ku Ssabbiiti eyaakamalawo, twalina olukuŋŋaana olwali olw’amaanyi ennyo. Ow’oluganda Hewit okuva e Dead River yaliyo. Yajja n’obubaka obulaga nti okuzikirira kw’ababi n’okwebaka kw’abafu byali bya muzizo munda mu luggi oluggaddwa, mukazi Yezeberi, nnabbi omukazi, bye yaleeta; era yakkiriza nti nze nnali oyo mukazi, Yezeberi.”</w:t>
      </w:r>
    </w:p>
    <w:p>
      <w:pPr>
        <w:pStyle w:val="ArticleBody"/>
        <w:jc w:val="left"/>
      </w:pPr>
      <w:r>
        <w:rPr>
          <w:rFonts w:ascii="Times New Roman" w:hAnsi="Times New Roman" w:eastAsia="Times New Roman" w:cs="Times New Roman"/>
        </w:rPr>
        <w:t>Zvakanaka here? Hama Hewit iri kutaura kuti Ellen White ndiJezebheri uye kuti akaunza zvikanganiso zvitatu.</w:t>
      </w:r>
    </w:p>
    <w:p>
      <w:pPr>
        <w:pStyle w:val="ArticleBody"/>
        <w:jc w:val="left"/>
      </w:pPr>
      <w:r>
        <w:rPr>
          <w:rFonts w:ascii="Times New Roman" w:hAnsi="Times New Roman" w:eastAsia="Times New Roman" w:cs="Times New Roman"/>
        </w:rPr>
        <w:t>“—Tulimweleza kuhusu baadhi ya makosa yake ya zamani, kwamba siku 1335 zilikuwa zimekwisha, na kuhusu makosa yake mengi mengine. Hilo lilikuwa na athari ndogo sana. Giza lake lilihisiwa juu ya mkutano, nao ukasonga kwa uzito.”—</w:t>
      </w:r>
    </w:p>
    <w:p>
      <w:pPr>
        <w:pStyle w:val="ArticleBody"/>
        <w:jc w:val="left"/>
      </w:pPr>
      <w:r>
        <w:rPr>
          <w:rFonts w:ascii="Times New Roman" w:hAnsi="Times New Roman" w:eastAsia="Times New Roman" w:cs="Times New Roman"/>
        </w:rPr>
        <w:t>Nanjye, ndiyufuna kuti muwone ichi. Ndili ndi china chonena pa ndime iyi chimene ndikufuna kuti muzitsate, ngati mungathe.</w:t>
      </w:r>
    </w:p>
    <w:p>
      <w:pPr>
        <w:pStyle w:val="ArticleBody"/>
        <w:jc w:val="left"/>
      </w:pPr>
      <w:r>
        <w:rPr>
          <w:rFonts w:ascii="Times New Roman" w:hAnsi="Times New Roman" w:eastAsia="Times New Roman" w:cs="Times New Roman"/>
        </w:rPr>
        <w:t>Kana makambobata navaya vari muAdventism vanoshandisazve zviporofita zvenguva pakuguma kwenyika, vane mashoko matatu chete avanowanzoshandisa—vanoshandisa mashoko mazhinji, asi vane mashoko matatu makuru avanonyanya kushandisa. Iri ndiro rimwe rawo; nokuti vanoenda ipapo vachiti, “Takamuudza pamusoro pezvimwe zvezvikanganiso zvake zvekare,” uye vachataura kuti apo iye anoti “kuti mazuva 1335 akanga apera” ichocho chaiva chimwe chezvikanganiso zvake. Munoona here kuti munogona kumbomonyorora girama iyoyo zvishoma: “Takamuudza pamusoro pezvimwe zvezvikanganiso zvake zvekare”? Takamuudzawo kuti mazuva 1335 akanga apera; asi vanogadza nguva vanoti takamuudza zvimwe zvezvikanganiso zvake zvekare, uye chimwe chezvikanganiso izvozvo ndechekuti uri kudzidzisa kuti mazuva 1335 akapera, uye kuti ichocho chikanganiso. Saka, munogona kuchimonyorora nenzira ipi zvayo.</w:t>
      </w:r>
    </w:p>
    <w:p>
      <w:pPr>
        <w:pStyle w:val="ArticleBody"/>
        <w:jc w:val="left"/>
      </w:pPr>
      <w:r>
        <w:rPr>
          <w:rFonts w:ascii="Times New Roman" w:hAnsi="Times New Roman" w:eastAsia="Times New Roman" w:cs="Times New Roman"/>
        </w:rPr>
        <w:t>Nguva yokuqala engaba khona ekubhekaneni ubuso nobuso lo-Eugene Prewitt kwakuse-Oklahoma, njalo yena wayephikisa ngokuthi uMlando wamaMillerite kawuphindi ekupheleni komhlaba, mina ngasengimupha izicaphuno ezimbalwa ezivela kuMoya wesiprofetho.</w:t>
      </w:r>
    </w:p>
    <w:p>
      <w:pPr>
        <w:pStyle w:val="ArticleBody"/>
        <w:jc w:val="left"/>
      </w:pPr>
      <w:r>
        <w:rPr>
          <w:rFonts w:ascii="Times New Roman" w:hAnsi="Times New Roman" w:eastAsia="Times New Roman" w:cs="Times New Roman"/>
        </w:rPr>
        <w:t>Ndipo iye akati, “Jeff, unoziva kuti Ellen White aiva munyori asina kunyatsongwarira.”</w:t>
      </w:r>
    </w:p>
    <w:p>
      <w:pPr>
        <w:pStyle w:val="ArticleBody"/>
        <w:jc w:val="left"/>
      </w:pPr>
      <w:r>
        <w:rPr>
          <w:rFonts w:ascii="Microsoft YaHei" w:hAnsi="Microsoft YaHei" w:eastAsia="Microsoft YaHei" w:cs="Microsoft YaHei"/>
        </w:rPr>
        <w:t>我便說：「你這是甚麼意思？」</w:t>
      </w:r>
    </w:p>
    <w:p>
      <w:pPr>
        <w:pStyle w:val="ArticleBody"/>
        <w:jc w:val="left"/>
      </w:pPr>
      <w:r>
        <w:rPr>
          <w:rFonts w:ascii="Times New Roman" w:hAnsi="Times New Roman" w:eastAsia="Times New Roman" w:cs="Times New Roman"/>
        </w:rPr>
        <w:t>“Kunjalo, waya kule nkulumo ecashuniwe. Uthi le nkulumo ecashuniwe ifakazela ukuthi ungumbhali onganakile; ngoba uyazi ukuthi mina ngiyazi ukuthi ababeki bezikhathi bangayiphendukezela le nkulumo ecashuniwe, uma bethanda ukwenza njalo.”</w:t>
      </w:r>
    </w:p>
    <w:p>
      <w:pPr>
        <w:pStyle w:val="ArticleBody"/>
        <w:jc w:val="left"/>
      </w:pPr>
      <w:r>
        <w:rPr>
          <w:rFonts w:ascii="Times New Roman" w:hAnsi="Times New Roman" w:eastAsia="Times New Roman" w:cs="Times New Roman"/>
        </w:rPr>
        <w:t>Zvino, chokwadi chokuti pane nzvimbo yakaita seWashita ine pesvedzero inodzidzisa vadzidzi vayo kuti Ellen White munyori asina kunyatsochenjerera chimwe chinhu; asi, pano, munyori asina kunyatsochenjerera here?</w:t>
      </w:r>
    </w:p>
    <w:p>
      <w:pPr>
        <w:pStyle w:val="ArticleBody"/>
        <w:jc w:val="left"/>
      </w:pPr>
      <w:r>
        <w:rPr>
          <w:rFonts w:ascii="Times New Roman" w:hAnsi="Times New Roman" w:eastAsia="Times New Roman" w:cs="Times New Roman"/>
        </w:rPr>
        <w:t>—“Ndzi titwe leswaku ndzi fanele ku vula marito matsongo. Hi vito ra Yesu, ndzi yimile, kutani endzhaku ka kwalomu ka ntlhanu wa timinete, nhlengeletano yi cincile. Hinkwavo va swi twile hi nkarhi wun’we. Mimombo hinkwayo yi voningile. Vukona bya Xikwembu byi tale ndhawu hinkwayo. Makwerhu Hewit u we hi matsolo a sungula ku rila ni ku khongela. Ndzi tekiwile hi xivono, kutani ndzi vone swo tala leswi ndzi nga swi kotiki ku swi tsala. Leswi swi vile ni vuyelo lebyikulu eka Makwerhu Hewit. U pfumerile leswaku a swi huma eka Xikwembu, kutani a titsongahata emisaveni. Ku sukela eka nhlengeletano yoleyo u tshame a tsala, naswona sweswi wa tsala etafuleni leri fanaka a landzula swihoxo hinkwaswo leswi a swi tlakusile. Ndza pfumela leswaku Xikwembu xi le ku n’wi tlakuseni, naswona u endleriwe ku endla leswinene, loko Xikwembu xi tirha hi yena.”</w:t>
      </w:r>
    </w:p>
    <w:p>
      <w:pPr>
        <w:pStyle w:val="ArticleBody"/>
        <w:jc w:val="left"/>
      </w:pPr>
      <w:r>
        <w:rPr>
          <w:rFonts w:ascii="Times New Roman" w:hAnsi="Times New Roman" w:eastAsia="Times New Roman" w:cs="Times New Roman"/>
        </w:rPr>
        <w:t>“Rudo rukuru kuna Hanzvadzi Gorham anodikanwa. Muudzei kuti asimbe. Mwari vanaye uye havazomusiyi. Rudo rukuru kwamuri mose. Ndinovimba kuti vana havazobatwa nehope, asi vachafarira chokwadi uye vachashingaira kuti kushevedzwa kwavo nokusarudzwa kwavo kuve kwechokwadi. Nyorai, chokwadika nyorai, uye musaita sezvandakaita ini. Ndinokudai, imi mose. Nyorai.” Manuscript Releases, vhoriyamu 16, 206–209. Zvakanyorwa kubva kuParis, Maine, Mbudzi 27, 1850.</w:t>
      </w:r>
    </w:p>
    <w:p>
      <w:pPr>
        <w:pStyle w:val="ArticleBody"/>
        <w:jc w:val="left"/>
      </w:pPr>
      <w:r>
        <w:rPr>
          <w:rFonts w:ascii="Times New Roman" w:hAnsi="Times New Roman" w:eastAsia="Times New Roman" w:cs="Times New Roman"/>
        </w:rPr>
        <w:t>Abazalwane nodade, siyini isizinda somlando salokhu; ukubhala lokhu ukusiphi na? Ukubhala lokhu ngo-1850, endlini kaMfoweth’ uNichols.</w:t>
      </w:r>
    </w:p>
    <w:p>
      <w:pPr>
        <w:pStyle w:val="ArticleBody"/>
        <w:jc w:val="left"/>
      </w:pPr>
      <w:r>
        <w:rPr>
          <w:rFonts w:ascii="Times New Roman" w:hAnsi="Times New Roman" w:eastAsia="Times New Roman" w:cs="Times New Roman"/>
        </w:rPr>
        <w:t>Mungu anafanya nini katika kipindi hiki cha wakati? Anaonyesha kwamba waanzilishi wana mtazamo sahihi kuhusu “Huduma ya Kila Siku,” naye anashughulika na jambo hilo. Anasema kwamba huduma ya Kristo katika Patakatifu ni mtazamo wa uongo kuhusu “Huduma ya Kila Siku.”</w:t>
      </w:r>
    </w:p>
    <w:p>
      <w:pPr>
        <w:pStyle w:val="ArticleBody"/>
        <w:jc w:val="left"/>
      </w:pPr>
      <w:r>
        <w:rPr>
          <w:rFonts w:ascii="Times New Roman" w:hAnsi="Times New Roman" w:eastAsia="Times New Roman" w:cs="Times New Roman"/>
        </w:rPr>
        <w:t>M’mbiri iyi, m’mbiri yomweyi—osati m’mbiri yomweyi yokha, ndiponso osati chaka chomwecho chokha, koma mwezi womwedi wa chaka chomwecho iye akulandira masomphenya ndipo akufotokoza bwino choonadi ichi chokhudza malo a Apainiya pa nkhani ya Daily, ponena kuti iwo amene anapereka Kulira kwa Ola la Chiweruzo anali ndi kumvetsa kolondola kwa Daily; ndipo, m’ndime yomweyo, iye akuti, “Ndinaona kuti Chati ya 1843 inatsogozedwa ndi dzanja la Ambuye ndipo siyenera kusinthidwa, ndiponso kuti iwo amene anapereka Kulira kwa Ola la Chiweruzo anali ndi kumvetsa kolondola kwa Daily.”</w:t>
      </w:r>
    </w:p>
    <w:p>
      <w:pPr>
        <w:pStyle w:val="ArticleBody"/>
        <w:jc w:val="left"/>
      </w:pPr>
      <w:r>
        <w:rPr>
          <w:rFonts w:ascii="Times New Roman" w:hAnsi="Times New Roman" w:eastAsia="Times New Roman" w:cs="Times New Roman"/>
        </w:rPr>
        <w:t>Zvino inoti kudii pamusoro pe“Daily” paChart ya1843 iyi? Zvakanaka, inoti yakabviswa muna AD508; uye kuti, makore 1335 gare gare, zvinokusvitsa kuna 1843, uye kuti 1335 iri munguva yakapfuura.</w:t>
      </w:r>
    </w:p>
    <w:p>
      <w:pPr>
        <w:pStyle w:val="ArticleBody"/>
        <w:jc w:val="left"/>
      </w:pPr>
      <w:r>
        <w:rPr>
          <w:rFonts w:ascii="Times New Roman" w:hAnsi="Times New Roman" w:eastAsia="Times New Roman" w:cs="Times New Roman"/>
        </w:rPr>
        <w:t>Ungaqagela yini ukuthi, yona kanye leyo nyanga, wona kanye lowo nyaka, wayengatshela uMzalwane Hewit waseDead River ukuthi kwakusekusazokwenzeka na?</w:t>
      </w:r>
    </w:p>
    <w:p>
      <w:pPr>
        <w:pStyle w:val="ArticleBody"/>
        <w:jc w:val="left"/>
      </w:pPr>
      <w:r>
        <w:rPr>
          <w:rFonts w:ascii="Times New Roman" w:hAnsi="Times New Roman" w:eastAsia="Times New Roman" w:cs="Times New Roman"/>
        </w:rPr>
        <w:t>Zvakanaka, ava vanogadza nguva, ava vanogadza nguva, uye vanhu ava vanotenda kuti Hanzvadzi White munyori asingangwariri. Nhoroondo haitsinhiri izvi.</w:t>
      </w:r>
    </w:p>
    <w:p>
      <w:pPr>
        <w:pStyle w:val="ArticleBody"/>
        <w:jc w:val="left"/>
      </w:pPr>
      <w:r>
        <w:rPr>
          <w:rFonts w:ascii="Times New Roman" w:hAnsi="Times New Roman" w:eastAsia="Times New Roman" w:cs="Times New Roman"/>
        </w:rPr>
        <w:t>Naizvozvo, ndinoda kuti muone kuti, maererano neChibayiro chezuva nezuva, Ellen Whitewo akanzwisisa 1335.</w:t>
      </w:r>
    </w:p>
    <w:p>
      <w:pPr>
        <w:pStyle w:val="ArticleBody"/>
        <w:jc w:val="left"/>
      </w:pPr>
      <w:r>
        <w:rPr>
          <w:rFonts w:ascii="Times New Roman" w:hAnsi="Times New Roman" w:eastAsia="Times New Roman" w:cs="Times New Roman"/>
        </w:rPr>
        <w:t>Ellen White hakungoisa tu muhuri wake wa kukubali juu ya fundisho kwamba “Daily” ni Upagani; alielewa kwamba fundisho hilo ndilo lililoanzisha unabii wa miaka 1335, uliomalizika mwaka 1843, naye akaitetea hadharani kauli hiyo dhidi ya Ndugu Hewit wa Dead River. Je, unaona hilo?</w:t>
      </w:r>
    </w:p>
    <w:p>
      <w:pPr>
        <w:pStyle w:val="ArticleBody"/>
        <w:jc w:val="left"/>
      </w:pPr>
      <w:r>
        <w:rPr>
          <w:rFonts w:ascii="Times New Roman" w:hAnsi="Times New Roman" w:eastAsia="Times New Roman" w:cs="Times New Roman"/>
        </w:rPr>
        <w:t>Uye mumwedzi iwoyo iwoyo, paari kutaura kuti ushumiri hwaKristu hweMuNzvimbo Tsvene, seChipiriso chezuva nezuva chete, hunongounza rima nokuvhiringidzika; uye murume wake, achipindura kuchiratidzo ichocho, anobvisa dzidziso iyoyo muReview and Herald.</w:t>
      </w:r>
    </w:p>
    <w:p>
      <w:pPr>
        <w:pStyle w:val="ArticleBody"/>
        <w:jc w:val="left"/>
      </w:pPr>
      <w:r>
        <w:rPr>
          <w:rFonts w:ascii="Times New Roman" w:hAnsi="Times New Roman" w:eastAsia="Times New Roman" w:cs="Times New Roman"/>
        </w:rPr>
        <w:t>Pano muzvinyorwa zvenyu pano, panonzi “1850 Chart,” ndizvo zvazvinotaura pano chaipo [achireva chikamu chechitatu kubva kuruboshwe pa1850 Chart, mashoko anotevera Jesu pamuchinjikwa muna AD31]. Ndaida kuti mukwanise kuva nazvo muzvinyorwa zvenyu.</w:t>
      </w:r>
    </w:p>
    <w:p>
      <w:pPr>
        <w:pStyle w:val="ArticleScripture"/>
        <w:jc w:val="left"/>
      </w:pPr>
      <w:r>
        <w:rPr>
          <w:rFonts w:ascii="Times New Roman" w:hAnsi="Times New Roman" w:eastAsia="Times New Roman" w:cs="Times New Roman"/>
        </w:rPr>
        <w:t>Farar da Daniyel 11:31 508</w:t>
      </w:r>
    </w:p>
    <w:p>
      <w:pPr>
        <w:pStyle w:val="ArticleBody"/>
        <w:jc w:val="left"/>
      </w:pPr>
      <w:r>
        <w:rPr>
          <w:rFonts w:ascii="Times New Roman" w:hAnsi="Times New Roman" w:eastAsia="Times New Roman" w:cs="Times New Roman"/>
        </w:rPr>
        <w:t>Zvinozve pano paChati ya1843 [achireva mudhuri wepakati, pasi paJesu pamuchinjikwa muna AD31]:</w:t>
      </w:r>
    </w:p>
    <w:p>
      <w:pPr>
        <w:pStyle w:val="ArticleBody"/>
        <w:jc w:val="left"/>
      </w:pPr>
      <w:r>
        <w:rPr>
          <w:rFonts w:ascii="Times New Roman" w:hAnsi="Times New Roman" w:eastAsia="Times New Roman" w:cs="Times New Roman"/>
        </w:rPr>
        <w:t>Kubviswa kwechibayiro chezuva nezuva. Dan. 12:11, 12</w:t>
      </w:r>
    </w:p>
    <w:p>
      <w:pPr>
        <w:pStyle w:val="ArticleBody"/>
        <w:jc w:val="left"/>
      </w:pPr>
      <w:r>
        <w:rPr>
          <w:rFonts w:ascii="Times New Roman" w:hAnsi="Times New Roman" w:eastAsia="Times New Roman" w:cs="Times New Roman"/>
        </w:rPr>
        <w:t>Kaveni, aya ndiwo machati maviri aya.</w:t>
      </w:r>
    </w:p>
    <w:p>
      <w:pPr>
        <w:pStyle w:val="ArticleBody"/>
        <w:jc w:val="left"/>
      </w:pPr>
      <w:r>
        <w:rPr>
          <w:rFonts w:ascii="Times New Roman" w:hAnsi="Times New Roman" w:eastAsia="Times New Roman" w:cs="Times New Roman"/>
        </w:rPr>
        <w:t>Dzimai White vainzwisisa kuti varume ava vaiva nemaonero akarurama, uye vainzwisisa kuti izvi ndizvo zvakatanga chiporofita chemakore 1335 chakaguma muna 1843; uye, vainzwisisa kuti zvaimiririra kutorerwa kure kweHutongi hweChihedheni muna 508.</w:t>
      </w:r>
    </w:p>
    <w:p>
      <w:pPr>
        <w:pStyle w:val="ArticleBody"/>
        <w:jc w:val="left"/>
      </w:pPr>
      <w:r>
        <w:rPr>
          <w:rFonts w:ascii="Times New Roman" w:hAnsi="Times New Roman" w:eastAsia="Times New Roman" w:cs="Times New Roman"/>
        </w:rPr>
        <w:t>Pasi paaya mareferensi maviri aya eMachati mune imwezve ndima inobva munguva yaHama Nichols, uye ari kutsiura vanhu nokugadzira mamwe machati nokuti mifananidzo yawo ndeyaSatani; asi iye anoti mifananidzo iri paMachati maviri aya ndeyekudenga. Anoti,</w:t>
      </w:r>
    </w:p>
    <w:p>
      <w:pPr>
        <w:pStyle w:val="ArticleBody"/>
        <w:jc w:val="left"/>
      </w:pPr>
      <w:r>
        <w:rPr>
          <w:rFonts w:ascii="Times New Roman" w:hAnsi="Times New Roman" w:eastAsia="Times New Roman" w:cs="Times New Roman"/>
        </w:rPr>
        <w:t>“Ndzi vone leswaku ntirho wa ku endla tichati a wu hoxekile hi ku helela. Wu sungule hi Makwerhu Rhodes kutani wu landzeleriwa hi Makwerhu Case. Ku tirhisiwe mali eku endleni ka tichati ni eku vumbiweni ka swifaniso leswi nga khwatsi, leswi nyenyetsaka, leswaku swi yimela tintsumi na Yesu la vangamaka. Ndzi vone leswaku swilo swo tano a swi nga tsakisi Xikwembu. Ndzi vone leswaku Xikwembu a xi ri eku hangalaseni ka chati hi Makwerhu Nichols.”</w:t>
      </w:r>
    </w:p>
    <w:p>
      <w:pPr>
        <w:pStyle w:val="ArticleBody"/>
        <w:jc w:val="left"/>
      </w:pPr>
      <w:r>
        <w:rPr>
          <w:rFonts w:ascii="Times New Roman" w:hAnsi="Times New Roman" w:eastAsia="Times New Roman" w:cs="Times New Roman"/>
        </w:rPr>
        <w:t>Ndiani a nga ri eka ku kandziyisiweni ka Chati leyi ya 1850? Xikwembu!</w:t>
      </w:r>
    </w:p>
    <w:p>
      <w:pPr>
        <w:pStyle w:val="ArticleBody"/>
        <w:jc w:val="left"/>
      </w:pPr>
      <w:r>
        <w:rPr>
          <w:rFonts w:ascii="Times New Roman" w:hAnsi="Times New Roman" w:eastAsia="Times New Roman" w:cs="Times New Roman"/>
        </w:rPr>
        <w:t>—“Ndzi vone leswaku a ku ri kona”—yini?—“vuprofeta bya chati leyi eBibeleni, naswona loko chati leyi yi endleriwe vanhu va Xikwembu, loko yi ringanerile eka un’we yi tano ni eka un’wana, naswona loko un’we a a lava chati leyintshwa leyi pendiweke hi mpimo lowukulu, hinkwavo va yi lava hi ku ringana.”</w:t>
      </w:r>
    </w:p>
    <w:p>
      <w:pPr>
        <w:pStyle w:val="ArticleBody"/>
        <w:jc w:val="left"/>
      </w:pPr>
      <w:r>
        <w:rPr>
          <w:rFonts w:ascii="Times New Roman" w:hAnsi="Times New Roman" w:eastAsia="Times New Roman" w:cs="Times New Roman"/>
        </w:rPr>
        <w:t>“Ndaona kuti maiva na Brother Case mweya wokusagadzikana, wokusava norugare, wokusagutsikana, nowokusatenda, waishuva imwe chati. Ndakaona kuti machati aya akapendwa akava nomugumisiro wakaipa paungano. Akakonzera kuti mumusangano muve nomweya wakareruka, usina kurema, wokuseka nokunyomba.”—</w:t>
      </w:r>
    </w:p>
    <w:p>
      <w:pPr>
        <w:pStyle w:val="ArticleBody"/>
        <w:jc w:val="left"/>
      </w:pPr>
      <w:r>
        <w:rPr>
          <w:rFonts w:ascii="Times New Roman" w:hAnsi="Times New Roman" w:eastAsia="Times New Roman" w:cs="Times New Roman"/>
        </w:rPr>
        <w:t>Amagama, iki ni co nshaka ko mutekerezaho neza.</w:t>
      </w:r>
    </w:p>
    <w:p>
      <w:pPr>
        <w:pStyle w:val="ArticleBody"/>
        <w:jc w:val="left"/>
      </w:pPr>
      <w:r>
        <w:rPr>
          <w:rFonts w:ascii="Times New Roman" w:hAnsi="Times New Roman" w:eastAsia="Times New Roman" w:cs="Times New Roman"/>
        </w:rPr>
        <w:t>—“Ndzi vonile leswaku tichati leti lerisiweke hi Xikwembu ti khumbe mianakanyo hi ndlela leyinene, hambi ku nga ri na nhlamuselo.”—</w:t>
      </w:r>
    </w:p>
    <w:p>
      <w:pPr>
        <w:pStyle w:val="ArticleBody"/>
        <w:jc w:val="left"/>
      </w:pPr>
      <w:r>
        <w:rPr>
          <w:rFonts w:ascii="Times New Roman" w:hAnsi="Times New Roman" w:eastAsia="Times New Roman" w:cs="Times New Roman"/>
        </w:rPr>
        <w:t>“Ndaona kuti matebhuru,” ari mazhinji, “akarairwa naMwari . . . .” Ndeapi matebhuru, ari mazhinji, akarairwa naMwari? Matebhuru maviri aya [maChart a1843 nea1850] akarairwa naMwari.</w:t>
      </w:r>
    </w:p>
    <w:p>
      <w:pPr>
        <w:pStyle w:val="ArticleScripture"/>
        <w:jc w:val="left"/>
      </w:pPr>
      <w:r>
        <w:rPr>
          <w:rFonts w:ascii="Times New Roman" w:hAnsi="Times New Roman" w:eastAsia="Times New Roman" w:cs="Times New Roman"/>
        </w:rPr>
        <w:t>Matare maviri aya kuzadziswa kwaHabhakuki 2.</w:t>
      </w:r>
    </w:p>
    <w:p>
      <w:pPr>
        <w:pStyle w:val="ArticleBody"/>
        <w:jc w:val="left"/>
      </w:pPr>
      <w:r>
        <w:rPr>
          <w:rFonts w:ascii="Times New Roman" w:hAnsi="Times New Roman" w:eastAsia="Times New Roman" w:cs="Times New Roman"/>
        </w:rPr>
        <w:t>—“Kubwera kanthu kopepuka, kokongola, ndi kwa kumwamba m’maonekedwe a angelo pa matchatiwo. Maganizo amatsogoleredwa kwa Mulungu ndi kumwamba m’njira yosaoneka bwino. Koma matchati ena amene apangidwa amachititsa maganizo kunyansidwa, ndipo amachititsa maganizo kukhazikika kwambiri pa dziko lapansi kuposa pa kumwamba. Zithunzi zoimira angelo zimaoneka ngati ziwanda kuposa zolengedwa za kumwamba. Ndinaona kuti matchatiwo kwa masiku ndi masabata anali atanganitsa maganizo a M’bale Case, pamene iye anayenera kukhala akufunafuna nzeru za kumwamba zochokera kwa Mulungu, ndi kukula m’chisomo cha Mzimu ndi m’chidziwitso cha choonadi.</w:t>
      </w:r>
    </w:p>
    <w:p>
      <w:pPr>
        <w:pStyle w:val="ArticleBody"/>
        <w:jc w:val="left"/>
      </w:pPr>
      <w:r>
        <w:rPr>
          <w:rFonts w:ascii="Times New Roman" w:hAnsi="Times New Roman" w:eastAsia="Times New Roman" w:cs="Times New Roman"/>
        </w:rPr>
        <w:t>“Ndzi vonile leswaku loko mali leyi yi dlayisiweke eku humeseni ka tichati a yi tirhisiwile eku humeseni ka ntiyiso hi ku vonakala emahlweni ka vamakwerhu hi ku kandziyisa tiphampheleto, ni swin’wana, a swi ta va swi endlile leswinene swinene naswona swi ponisile mimoya. Ndzi vonile leswaku ntirho wa ku endla tichati wu hangalakile kukota nyongani.” Manuscript Releases, nomboro 13, 359; 1853.</w:t>
      </w:r>
    </w:p>
    <w:p>
      <w:pPr>
        <w:pStyle w:val="ArticleBody"/>
        <w:jc w:val="left"/>
      </w:pPr>
      <w:r>
        <w:rPr>
          <w:rFonts w:ascii="Times New Roman" w:hAnsi="Times New Roman" w:eastAsia="Times New Roman" w:cs="Times New Roman"/>
        </w:rPr>
        <w:t>Majuma 1290 na 1335</w:t>
      </w:r>
    </w:p>
    <w:p>
      <w:pPr>
        <w:pStyle w:val="ArticleBody"/>
        <w:jc w:val="left"/>
      </w:pPr>
      <w:r>
        <w:rPr>
          <w:rFonts w:ascii="Times New Roman" w:hAnsi="Times New Roman" w:eastAsia="Times New Roman" w:cs="Times New Roman"/>
        </w:rPr>
        <w:t>Ndina nkhani yotsatirayi yochokera mu Review and Herald ya pa January 28, 1858. Chifukwa chimene ndili nayo m’zolemba zanu n’chakuti mutha kuona kuti mu 1858 anali adakali kuphunzitsa kuti “Daily” ndi Chikunja. Muli nayo m’maumboni anu; patapita zaka zisanu ndi zitatu kuchokera mu 1850 anali akadali kumvetsa kuti “Daily” ndi Chikunja.</w:t>
      </w:r>
    </w:p>
    <w:p>
      <w:pPr>
        <w:pStyle w:val="ArticleScripture"/>
        <w:jc w:val="left"/>
      </w:pPr>
      <w:r>
        <w:rPr>
          <w:rFonts w:ascii="Times New Roman" w:hAnsi="Times New Roman" w:eastAsia="Times New Roman" w:cs="Times New Roman"/>
        </w:rPr>
        <w:t>“</w:t>
      </w:r>
      <w:r>
        <w:rPr>
          <w:rFonts w:ascii="Nirmala UI" w:hAnsi="Nirmala UI" w:eastAsia="Nirmala UI" w:cs="Nirmala UI"/>
        </w:rPr>
        <w:t>ഉപരിയായി</w:t>
      </w:r>
      <w:r>
        <w:rPr>
          <w:rFonts w:ascii="Times New Roman" w:hAnsi="Times New Roman" w:eastAsia="Times New Roman" w:cs="Times New Roman"/>
        </w:rPr>
        <w:t xml:space="preserve">, </w:t>
      </w:r>
      <w:r>
        <w:rPr>
          <w:rFonts w:ascii="Nirmala UI" w:hAnsi="Nirmala UI" w:eastAsia="Nirmala UI" w:cs="Nirmala UI"/>
        </w:rPr>
        <w:t>അഡ്വെന്റ്</w:t>
      </w:r>
      <w:r>
        <w:rPr>
          <w:rFonts w:ascii="Times New Roman" w:hAnsi="Times New Roman" w:eastAsia="Times New Roman" w:cs="Times New Roman"/>
        </w:rPr>
        <w:t xml:space="preserve"> </w:t>
      </w:r>
      <w:r>
        <w:rPr>
          <w:rFonts w:ascii="Nirmala UI" w:hAnsi="Nirmala UI" w:eastAsia="Nirmala UI" w:cs="Nirmala UI"/>
        </w:rPr>
        <w:t>ഉപദേശത്തിന്റെ</w:t>
      </w:r>
      <w:r>
        <w:rPr>
          <w:rFonts w:ascii="Times New Roman" w:hAnsi="Times New Roman" w:eastAsia="Times New Roman" w:cs="Times New Roman"/>
        </w:rPr>
        <w:t xml:space="preserve"> </w:t>
      </w:r>
      <w:r>
        <w:rPr>
          <w:rFonts w:ascii="Nirmala UI" w:hAnsi="Nirmala UI" w:eastAsia="Nirmala UI" w:cs="Nirmala UI"/>
        </w:rPr>
        <w:t>അടിസ്ഥാനമായി</w:t>
      </w:r>
      <w:r>
        <w:rPr>
          <w:rFonts w:ascii="Times New Roman" w:hAnsi="Times New Roman" w:eastAsia="Times New Roman" w:cs="Times New Roman"/>
        </w:rPr>
        <w:t xml:space="preserve"> </w:t>
      </w:r>
      <w:r>
        <w:rPr>
          <w:rFonts w:ascii="Nirmala UI" w:hAnsi="Nirmala UI" w:eastAsia="Nirmala UI" w:cs="Nirmala UI"/>
        </w:rPr>
        <w:t>നിലകൊള്ളുന്ന</w:t>
      </w:r>
      <w:r>
        <w:rPr>
          <w:rFonts w:ascii="Times New Roman" w:hAnsi="Times New Roman" w:eastAsia="Times New Roman" w:cs="Times New Roman"/>
        </w:rPr>
        <w:t xml:space="preserve"> </w:t>
      </w:r>
      <w:r>
        <w:rPr>
          <w:rFonts w:ascii="Nirmala UI" w:hAnsi="Nirmala UI" w:eastAsia="Nirmala UI" w:cs="Nirmala UI"/>
        </w:rPr>
        <w:t>മറ്റൊരു</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പ്രവചനകാലഘട്ടം</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12-</w:t>
      </w:r>
      <w:r>
        <w:rPr>
          <w:rFonts w:ascii="Nirmala UI" w:hAnsi="Nirmala UI" w:eastAsia="Nirmala UI" w:cs="Nirmala UI"/>
        </w:rPr>
        <w:t>ലെ</w:t>
      </w:r>
      <w:r>
        <w:rPr>
          <w:rFonts w:ascii="Times New Roman" w:hAnsi="Times New Roman" w:eastAsia="Times New Roman" w:cs="Times New Roman"/>
        </w:rPr>
        <w:t xml:space="preserve"> 1335 </w:t>
      </w:r>
      <w:r>
        <w:rPr>
          <w:rFonts w:ascii="Nirmala UI" w:hAnsi="Nirmala UI" w:eastAsia="Nirmala UI" w:cs="Nirmala UI"/>
        </w:rPr>
        <w:t>ദിവസങ്ങളാകുന്നു</w:t>
      </w:r>
      <w:r>
        <w:rPr>
          <w:rFonts w:ascii="Times New Roman" w:hAnsi="Times New Roman" w:eastAsia="Times New Roman" w:cs="Times New Roman"/>
        </w:rPr>
        <w:t xml:space="preserve">; </w:t>
      </w:r>
      <w:r>
        <w:rPr>
          <w:rFonts w:ascii="Nirmala UI" w:hAnsi="Nirmala UI" w:eastAsia="Nirmala UI" w:cs="Nirmala UI"/>
        </w:rPr>
        <w:t>ഇതോടുകൂടി</w:t>
      </w:r>
      <w:r>
        <w:rPr>
          <w:rFonts w:ascii="Times New Roman" w:hAnsi="Times New Roman" w:eastAsia="Times New Roman" w:cs="Times New Roman"/>
        </w:rPr>
        <w:t xml:space="preserve"> 1290 </w:t>
      </w:r>
      <w:r>
        <w:rPr>
          <w:rFonts w:ascii="Nirmala UI" w:hAnsi="Nirmala UI" w:eastAsia="Nirmala UI" w:cs="Nirmala UI"/>
        </w:rPr>
        <w:t>ദിവസങ്ങളും</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അടുത്തബന്ധത്തിൽ</w:t>
      </w:r>
      <w:r>
        <w:rPr>
          <w:rFonts w:ascii="Times New Roman" w:hAnsi="Times New Roman" w:eastAsia="Times New Roman" w:cs="Times New Roman"/>
        </w:rPr>
        <w:t xml:space="preserve"> </w:t>
      </w:r>
      <w:r>
        <w:rPr>
          <w:rFonts w:ascii="Nirmala UI" w:hAnsi="Nirmala UI" w:eastAsia="Nirmala UI" w:cs="Nirmala UI"/>
        </w:rPr>
        <w:t>ബന്ധപ്പെട്ടിരിക്കുന്നു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കാലഘട്ടങ്ങളും</w:t>
      </w:r>
      <w:r>
        <w:rPr>
          <w:rFonts w:ascii="Times New Roman" w:hAnsi="Times New Roman" w:eastAsia="Times New Roman" w:cs="Times New Roman"/>
        </w:rPr>
        <w:t xml:space="preserve"> </w:t>
      </w:r>
      <w:r>
        <w:rPr>
          <w:rFonts w:ascii="Nirmala UI" w:hAnsi="Nirmala UI" w:eastAsia="Nirmala UI" w:cs="Nirmala UI"/>
        </w:rPr>
        <w:t>ഞങ്ങൾക്കു</w:t>
      </w:r>
      <w:r>
        <w:rPr>
          <w:rFonts w:ascii="Times New Roman" w:hAnsi="Times New Roman" w:eastAsia="Times New Roman" w:cs="Times New Roman"/>
        </w:rPr>
        <w:t xml:space="preserve"> </w:t>
      </w:r>
      <w:r>
        <w:rPr>
          <w:rFonts w:ascii="Nirmala UI" w:hAnsi="Nirmala UI" w:eastAsia="Nirmala UI" w:cs="Nirmala UI"/>
        </w:rPr>
        <w:t>ഇപ്രകാരം</w:t>
      </w:r>
      <w:r>
        <w:rPr>
          <w:rFonts w:ascii="Times New Roman" w:hAnsi="Times New Roman" w:eastAsia="Times New Roman" w:cs="Times New Roman"/>
        </w:rPr>
        <w:t xml:space="preserve"> </w:t>
      </w:r>
      <w:r>
        <w:rPr>
          <w:rFonts w:ascii="Nirmala UI" w:hAnsi="Nirmala UI" w:eastAsia="Nirmala UI" w:cs="Nirmala UI"/>
        </w:rPr>
        <w:t>പരിചയപ്പെടുത്തപ്പെടുന്നു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kubvira panguva iyo chibayiro chezuva nezuva chichabviswa, uye chinonyangadza chinoparadza chichagadzwa, pachava namazuva ane chiuru chimwe namazana maviri namakumi mapfumbamwe. Akaropafadzwa iye anomirira, achisvika kumazuva ane chiuru chimwe namazana matatu namakumi matatu namashanu. Asi iwe enda nenzira yako kusvikira kugumo rasvika; nokuti uchazorora, uye uchamira munhaka yako pakuguma kwamazuva.” Danieri 12:11–13.</w:t>
      </w:r>
    </w:p>
    <w:p>
      <w:pPr>
        <w:pStyle w:val="ArticleBody"/>
        <w:jc w:val="left"/>
      </w:pPr>
      <w:r>
        <w:rPr>
          <w:rFonts w:ascii="Times New Roman" w:hAnsi="Times New Roman" w:eastAsia="Times New Roman" w:cs="Times New Roman"/>
        </w:rPr>
        <w:t>“Mibvunzo inobva yangomuka pakarepo, yokuti: Tingaziva here kuti zviitiko zvacho ndezvipi, kubva kwazvinofanira kutangira kuverengwa nguva idzi; uye kana zvakadaro, tingaziva here kuti zvakaitika rini? Tinotanga nokubvunza kuti, Chii chinonzi—‘chezuva nezuva’ (chibayiro) uye—‘chinonyangadza chinoparadza’? Zvichaonekwa kuti shoko rokuti, chibayiro, rakanyorwa nemavara akatsveyama: zvichiratidza kuti ishoko rakawedzerwa. Izvi zvimwe chetezvo zvichaonekwa pane dzimwe nzvimbo parinowanikwa mubhuku raDanieri, ndokuti, muchitsauko 11:31 na 8:11–13. Ngatimborevei muchidimbu kuchitsauko ichi chokupedzisira. Muna ndima 13 zvichaonekwa kuti kuparadzwa kuviri kunoiswa pachena; chezuva nezuva (kuparadzwa), nokudarika kunoparadza. Chokwadi ichi chakatsanangurwa zvakajeka kwazvo naJosiah Litch zvokuti hapana chatinogona kuita chiri nani kupfuura kutora mashoko ake sezvaari:*”</w:t>
      </w:r>
    </w:p>
    <w:p>
      <w:pPr>
        <w:pStyle w:val="ArticleBody"/>
        <w:jc w:val="left"/>
      </w:pPr>
      <w:r>
        <w:rPr>
          <w:rFonts w:ascii="Times New Roman" w:hAnsi="Times New Roman" w:eastAsia="Times New Roman" w:cs="Times New Roman"/>
        </w:rPr>
        <w:t>“—Mutambiro wezuva nezuva ndiwo maererano aripo zvino ekuverenga rugwaro urwu; asi chinhu chakadai sechibayiro hachiwanzowanikwi muzvinyorwa zvokutanga. Izvi zvinobvumwa navose. Iri ishoko rakawedzerwa kana dudziro yakaiswa pariri navashanduri. Kuverenga kwechokwadi ndokuti, ‘zvezuva nezuva nokudarika kwokuparadza;’ zvezuva nezuva nokudarika zvakabatanidzwa pamwe chete neshoko rokuti ‘na’—kuparadza kwezuva nezuva nokudarika kwokuparadza. Ndiwo masimba maviri okuparadza akanga achazoparadza Nzvimbo Tsvene nehondo.”</w:t>
      </w:r>
    </w:p>
    <w:p>
      <w:pPr>
        <w:pStyle w:val="ArticleBody"/>
        <w:jc w:val="left"/>
      </w:pPr>
      <w:r>
        <w:rPr>
          <w:rFonts w:ascii="Times New Roman" w:hAnsi="Times New Roman" w:eastAsia="Times New Roman" w:cs="Times New Roman"/>
        </w:rPr>
        <w:t>Kubva pane izvi zviri pachena kuti “zvezuva nezuva” hazvingatongorevi kunamata kwechiJudha uko kwakaiswa pazviri nemaonero ekare uye akapararira zvikuru; uye izvi zvinoramba zvichiratidzwa pachena nekufungisisa kuti, kana nguva idzi, dzikatorwa kungava sezvazviri chaizvo kana sokufananidzira, dzikaverengerwa kubva pakubviswa kupi nokupi kwekunamata uku, hadzitisvitsi pachinhu chipi zvacho chakaitika chakakodzera kucherechedzwa.</w:t>
      </w:r>
    </w:p>
    <w:p>
      <w:pPr>
        <w:pStyle w:val="ArticleBody"/>
        <w:jc w:val="left"/>
      </w:pPr>
      <w:r>
        <w:rPr>
          <w:rFonts w:ascii="Times New Roman" w:hAnsi="Times New Roman" w:eastAsia="Times New Roman" w:cs="Times New Roman"/>
        </w:rPr>
        <w:t>“Na le manyala a swisang tsotlhe jalo, ke maatla a mabedi a a swafatsang a a neng a tla gatelela kereke: a re ka kgona go tlhomamisa gore maatla ano ke afe? Re tshwanetse fela go tsaya mokgwa wa ga William Miller wa go akanya mo ntlheng eno gore re fitlhe mo tshwetsong e e tshwanang le ya gagwe. O a re:”</w:t>
      </w:r>
    </w:p>
    <w:p>
      <w:pPr>
        <w:pStyle w:val="ArticleScripture"/>
        <w:jc w:val="left"/>
      </w:pPr>
      <w:r>
        <w:rPr>
          <w:rFonts w:ascii="Times New Roman" w:hAnsi="Times New Roman" w:eastAsia="Times New Roman" w:cs="Times New Roman"/>
        </w:rPr>
        <w:t>“—Ndzi ya emahlweni ndzi hlaya, kambe a ndzi nga kumi mhaka yin’wana leyi eka yona loko [xikhongelo xa siku ni siku] xi kumeka handle ka le ka Daniele ntsena. Kutani ndzi teka [hi mpfuno wa buku ya ku kongomisa marito] marito lawa lawa a ma yimile ma ri karhi ma hlanganisiwa na xona, —susa;’ —u ta susa xikhongelo xa siku ni siku’; —ku sukela enkarhini lowu xikhongelo xa siku ni siku xi nga ta susiwa’; ni swin’wana. Ndzi ya emahlweni ndzi hlaya, kutani ndzi ehleketa leswaku a ndzi nge kumi ku vonakala eka tsalwa rero. Eku heteleleni ndzi fika eka 2 Vathesalonika 2:7, 8, —Hikuva xihundla xa ku homboloka se xa tirha; ntsena loyi sweswi a sivelaka u ta ya emahlweni a sivela, ku fikela loko a susiwa endleleni, kutani hi kona loyi wo homboloka a nga ta paluxiwa.’ ni swin’wana. Kutani loko ndzi fikile eka tsalwa rero, O, ntiyiso wu vonake wu tlhela wu vangama hi ndlela yo basa njhani! Hi lowu! Hi swona leswi nga —xikhongelo xa siku ni siku!’ Kutani sweswi, Pawulo u vula yini hi —loyi sweswi a sivelaka’ kumbe a sivetelaka? Hi —Munhu wa Xidyoho,’ ni —loyi wo homboloka,’ ku kongomisiwa Vupapa. Kutani i yini lexi sivelaka leswaku Vupapa byi nga paluxiwi? I Vupfumeri bya Vuhedeni. Kutani ke, —xikhongelo xa siku ni siku’ xi fanele xi vula Vupfumeri bya Vuhedeni.’+”</w:t>
      </w:r>
    </w:p>
    <w:p>
      <w:pPr>
        <w:pStyle w:val="ArticleScripture"/>
        <w:jc w:val="left"/>
      </w:pPr>
      <w:r>
        <w:rPr>
          <w:rFonts w:ascii="Times New Roman" w:hAnsi="Times New Roman" w:eastAsia="Times New Roman" w:cs="Times New Roman"/>
        </w:rPr>
        <w:t>Tinoona kubva muna Danieri 8 kuti, inyanga duku, yakatevera mbudzi, kana humambo hweGirisi, ndiyo inobvisa “zuva nezuva”; uye ndiro simba roga rinounzwa pachena mushure mekupatsanurwa kwoumambo hwaAlekisanda kusvikira panguva yokuti Nzvimbo Tsvene icheneswe pakupera kwamazuva ane 2300. Nyanga duku iyi takaratidza panzvimbo yayo chaiyo kuti iRoma inotorwa sechinhu chimwe, inoenderana noushe hwechina hwezvimwe zviratidzo zvaDanieri. Zvino ichokwadi kuti shanduko yakaitika musimba reRoma kubva muchihedheni ichienda kuhupapa. Chihedheni, kubva pamazuva amadzimambo eAsiriya kusvikira panguva yokushandurwa kwacho kuva chiPope, chaiva icho “zuva nezuva,” kana sezvinodudzirwa naPurofesa Whiting, “kuparadza kunopfuurira,” uko Satani akanga amira nako achipikisa mhaka yaJehovha. Mupristi vacho, pamaartari avo, napazvibayiro zvavo, chaifanana nechimiro chevaRevhi chokunamata Jehovha; asi apo chimiro chevaRevhi chakatsiviwa nechimiro chechiKristu chokunamata, Satani, kuti abudirire kupikisa basa racho, aifanirawo kushandura chimiro chokupikisa kwake; naizvozvo tembere, maartari, nezvifananidzo zvechihedheni zvakabhabhatidzirwa mukumhura kwehupapa.</w:t>
      </w:r>
    </w:p>
    <w:p>
      <w:pPr>
        <w:pStyle w:val="ArticleScripture"/>
        <w:jc w:val="left"/>
      </w:pPr>
      <w:r>
        <w:rPr>
          <w:rFonts w:ascii="Times New Roman" w:hAnsi="Times New Roman" w:eastAsia="Times New Roman" w:cs="Times New Roman"/>
        </w:rPr>
        <w:t>“Asi za siku zote, Upagani, unasemwa katika unabii kuwa ulikuwa na patakatifu, na mahali pa patakatifu pake palipaswa kubomolewa. Kwamba patakatifu mara nyingi huhusianishwa na ibada ya sanamu na upagani, kama mahali pa ibada na kuabudia kwake, ni dhahiri kutokana na maandiko yafuatayo: Isaya 16:12; Amosi 7:9, 13, pambizoni. Ezekieli 28:18. Kuhusu patakatifu pa za siku zote la Danieli 8, tunatoa yafuatayo kutoka kwa Apolo Hale:*”</w:t>
      </w:r>
    </w:p>
    <w:p>
      <w:pPr>
        <w:pStyle w:val="ArticleBody"/>
        <w:jc w:val="left"/>
      </w:pPr>
      <w:r>
        <w:rPr>
          <w:rFonts w:ascii="Times New Roman" w:hAnsi="Times New Roman" w:eastAsia="Times New Roman" w:cs="Times New Roman"/>
        </w:rPr>
        <w:t>“—Chii chinogona kurehwa ne—nzvimbo tsvene’ yeChipegani? Chipegani, pamwe chete nokukanganisa kworudzi rwose, zvine nzvimbo zvazvo zvitsvene sezvinoitawo chokwadi. Idzi ndidzo temberi kana nzvimbo dzokutiziramo dzakatsaurirwa kubasa razvo. Naizvozvo, zvinogona kufungidzirwa kuti pano pari kutaurwa imwe temberi chaiyo uye ine mukurumbira yeChipegani. Pakati petemberi dzacho zhinji dzakakurumbira, ingava ipi? Chimwe chezvivako zvinoyevedza zvikuru zvekuvakwa kwechinyakare chinonzi Pantheon. Zita raro rinoreva —temberi kana nzvimbo yokutiziramo yavamwari vose.’ Nzvimbo yaro iri muRoma.+ Zvidhori zvendudzi dzakakundwa navaRoma zvakaiswa nokuremekedzwa kukuru mune imwe nzvimbo kana dhipatimendi retemberi iyi, uye kazhinji zvakazova zvinhu zvokunamatwa navaRoma pachavo. Ko, tingawana here temberi yeChipegani yaigona kunzi nenzira inokatyamadza zvikuru —nzvimbo yake tsvene’.”</w:t>
      </w:r>
    </w:p>
    <w:p>
      <w:pPr>
        <w:pStyle w:val="ArticleBody"/>
        <w:jc w:val="left"/>
      </w:pPr>
      <w:r>
        <w:rPr>
          <w:rFonts w:ascii="Times New Roman" w:hAnsi="Times New Roman" w:eastAsia="Times New Roman" w:cs="Times New Roman"/>
        </w:rPr>
        <w:t>Sezvatakatoziva zvino kuti “chezuva nezuva” chihedheni, uye kuti kudarika kunouyisa kuparadzwa, kana kuti —“chinonyangadza chinoparadza,”— ihwo Upapa, uye kuti nzvimbo tsvene chaiyo yechihedheni yaiva Pantheon, uye kuti “nzvimbo” yokuvapo kwacho yaiva Roma, tinoramba tichibvunzisisa zvakare.</w:t>
      </w:r>
    </w:p>
    <w:p>
      <w:pPr>
        <w:pStyle w:val="ArticleBody"/>
        <w:jc w:val="left"/>
      </w:pPr>
      <w:r>
        <w:rPr>
          <w:rFonts w:ascii="Times New Roman" w:hAnsi="Times New Roman" w:eastAsia="Times New Roman" w:cs="Times New Roman"/>
        </w:rPr>
        <w:t>“1. Je, Upagani — ‘uliondolewa’ na mamlaka ya kiraia ya Kirumi? Taarifa ifuatayo kuhusu jambo muhimu na linalojulikana sana katika historia ya kanisa na ya ulimwengu, twadhani, hulijibu unabii huo. Inamhusu Konstantino, mfalme wa kwanza Mkristo, nayo yasema:</w:t>
      </w:r>
    </w:p>
    <w:p>
      <w:pPr>
        <w:pStyle w:val="ArticleBody"/>
        <w:jc w:val="left"/>
      </w:pPr>
      <w:r>
        <w:rPr>
          <w:rFonts w:ascii="Times New Roman" w:hAnsi="Times New Roman" w:eastAsia="Times New Roman" w:cs="Times New Roman"/>
        </w:rPr>
        <w:t>“—Chiito chake chokutanga muhurumende kwaiva kutumira chiziviso muumambo hwose, achikurudzira vanhu vake kuti vagamuchire chiKristu.”++</w:t>
      </w:r>
    </w:p>
    <w:p>
      <w:pPr>
        <w:pStyle w:val="ArticleBody"/>
        <w:jc w:val="left"/>
      </w:pPr>
      <w:r>
        <w:rPr>
          <w:rFonts w:ascii="Times New Roman" w:hAnsi="Times New Roman" w:eastAsia="Times New Roman" w:cs="Times New Roman"/>
        </w:rPr>
        <w:t>"2. Je, Rumi ulikuwa mji au mahali pa patakatifu pake, (Pantheon,) palipoangushwa chini kwa mamlaka ya Serikali? Dondoo lifuatalo lajibu:"</w:t>
      </w:r>
    </w:p>
    <w:p>
      <w:pPr>
        <w:pStyle w:val="ArticleBody"/>
        <w:jc w:val="left"/>
      </w:pPr>
      <w:r>
        <w:rPr>
          <w:rFonts w:ascii="Times New Roman" w:hAnsi="Times New Roman" w:eastAsia="Times New Roman" w:cs="Times New Roman"/>
        </w:rPr>
        <w:t>“—Ufafanuzi wa mpinzani wa mwisho wa Konstantino ulikuwa umethibitisha amani ya dola. Rumi ilikuwa tena, bila kupingwa, malkia wa mataifa. Lakini, katika saa hiyo ya kuinuliwa na utukufu, ilikuwa imeinuliwa mpaka ukingo wa jabali la maanguko. Hatua yake iliyofuata ilikuwa ya kwenda chini, na isiyoweza kurekebishwa. Mabadiliko ya serikali kwenda Konstantinopoli bado humtatiza mwanahistoria. Lilikuwa tendo lililokuwa katika upinzani wa moja kwa moja na mkondo wote wa mapendeleo ya kale na yenye heshima ya fikra ya Kirumi. Halikuwa kazi ya Mwasia mwenye anasa, aliyejitoa kwa starehe za desturi na hali za hewa za mashariki, bali ya mshindi wa chuma, aliyezaliwa magharibi, na mwenye kudharau, kama Warumi wote, mazoea ya watu wa mashariki; lilikuwa kazi ya mwanasiasa mwerevu, ilhali lilikuwa lisilo la busara ya kisiasa kwa kiwango kilicho dhahiri sana. Hata hivyo Konstantino aliiacha Rumi, ngome kuu na kiti cha enzi cha Ma-kaisari, kwa ajili ya pembe isiyojulikana ya Thrace, na akatumia sehemu iliyobaki ya maisha yake yenye nguvu na tamaa katika taabu ya namna mbili ya kuliinua koloni kuwa mji mkuu wa dola yake, na kuushusha mji mkuu kwenye heshima dhaifu na nguvu iliyodhalilishwa ya koloni.”*</w:t>
      </w:r>
    </w:p>
    <w:p>
      <w:pPr>
        <w:pStyle w:val="ArticleBody"/>
        <w:jc w:val="left"/>
      </w:pPr>
      <w:r>
        <w:rPr>
          <w:rFonts w:ascii="Times New Roman" w:hAnsi="Times New Roman" w:eastAsia="Times New Roman" w:cs="Times New Roman"/>
        </w:rPr>
        <w:t>“Iri gwaro rinobva muchinyorwa chomunyori wenhoroondo rakajeka zvikuru zvokuti haridi kutsanangurwa. Nzvimbo yeimba yake tsvene yakawisirwa pasi, ndizvo zvinotaura chiporofita; uye pashure pokurondedzerwa kwezvakaitika kwakadai sokuri pamusoro apa, kunyange vanonyanyisa kunyatsotsvakisisa dudziro yezviporofita vanofanira kugutsikana pamusoro pokushanda kwacho.</w:t>
      </w:r>
    </w:p>
    <w:p>
      <w:pPr>
        <w:pStyle w:val="ArticleBody"/>
        <w:jc w:val="left"/>
      </w:pPr>
      <w:r>
        <w:rPr>
          <w:rFonts w:ascii="Times New Roman" w:hAnsi="Times New Roman" w:eastAsia="Times New Roman" w:cs="Times New Roman"/>
        </w:rPr>
        <w:t>“Zvichibva panguva iyo chibayiro chezuva nezuva chichabviswa, uye chinonyangadza chinoparadza chichagadzwa, kuchava nemazuva ane chiuru chimwe namazana maviri namakumi mapfumbamwe. Akaropafadzwa ndiye anomirira, achisvika pamazuva ane chiuru chimwe namazana matatu namakumi matatu namashanu.” Nezvo chokwadi chiri pamberi pedu chokuti chezuva nezuva chihedheni, kuti chinonyangadza chinoparadza upapa, kuti muushe hweRoma makava nokushanduka kubva kune chokutanga kuenda kune chokupedzisira, uye kuti izvi zvakaitwa nesimba reHurumende, chatisara nacho kungoenderera mberi nokubvunza kuti izvi zvakaitika rini nenzira inozadzisa chiporofita; nokuti kana tikakwanisa kuziva izvi, tinenge tawana nzvimbo yokutangira inofanira kuverengerwa kubva pairi nguva dzechiporofita dziri murugwaro ruri pamberi pedu. Naizvozvo,</w:t>
      </w:r>
    </w:p>
    <w:p>
      <w:pPr>
        <w:pStyle w:val="ArticleScripture"/>
        <w:jc w:val="left"/>
      </w:pPr>
      <w:r>
        <w:rPr>
          <w:rFonts w:ascii="Times New Roman" w:hAnsi="Times New Roman" w:eastAsia="Times New Roman" w:cs="Times New Roman"/>
        </w:rPr>
        <w:t>"3. Chiitiko chinorehwa muuprofita ichi chakaitika rini? Ngazvionekwe kuti mubvunzo hausi wokuti, vatsvene vakapiwa rini mumaoko eUpapa, asi wokuti kushanduka kwechitendero kubva muchihedheni kuenda kuUpapa kwakanga kwaitwa rini kusvika padanho rokuti uhu hwaive chitendero chenyika, uye hwakaiswa pachimiro chokuti hutange nzira yohumhanyi hwahwo. Izvi, sezvakangoitawo dzimwe shanduko huru dzose, hazvina kuva basa renguva pfupi. Kutanga kwazvo kwokushanda kwazvo kwakaonekwa pachena kare zvikuru. Pauro akati kunyange mumazuva ake chakavanzika chokusateerera mutemo, Munhu weChivi, —chinonyangadza chinoparadza,' chakanga chatotanga kushanda. Uye zviri muchiedza cheRugwaro urwu zvatinofanira kunzwisisa mashoko aIshe wedu muna Mateu 24:15, pamusoro pechinonyangadza chinoparadza, apo anonyatsoreva pachena kuna Danieri 9:27. Nokuti kunyange zvazvo chihedheni chisati chatsiviwa neUpapa mugore ra70 apo Jerusarema rakaparadzwa navaRoma, tinonzwisisa kuti simba rakaonekwa panguva iyoyo, rakangogadziridzwa zvishoma muzita nomumiro, ndiro chairo simba raifanira, sechinonyangadza chinoparadza, kunetesa vatsvene nokuparadza kereke yoWokumusorosoro."</w:t>
      </w:r>
    </w:p>
    <w:p>
      <w:pPr>
        <w:pStyle w:val="ArticleBody"/>
        <w:jc w:val="left"/>
      </w:pPr>
      <w:r>
        <w:rPr>
          <w:rFonts w:ascii="Times New Roman" w:hAnsi="Times New Roman" w:eastAsia="Times New Roman" w:cs="Times New Roman"/>
        </w:rPr>
        <w:t>Kusvikira panguva yokutendeuka kwaClovis, mambo weFrance, kwakaitika muna 496, vaFrance pamwe chete nedzimwe ndudzi dzeRoma yokumadokero vakanga vari vahedheni; asi mushure mechiitiko ichocho kushanda nesimba kwokutendeutsa vanonamata zvifananidzo kuna Kristu kwakashongedzerwa nokubudirira kukuru. Zvinonzi kutendeuka kwaClovis ndiko kwakabereka tsika yokudana mambo weFrance namazita okuti Hukuru HwechiKristu Zvikuru uye Mwanakomana Mukuru weChechi.+ Pakati penguva iyoyo naA.D. 508, kubudikidza “nemibatanidzwa,” “zvibvumirano zvokuzviisa pasi,” nokukunda muhondo, “vaAvborici,” “mauto eRoma akanga ari nhare dzokumadokero,” Brittany, vaBurgundians, uye vaVisigoths, vakaiswa pasi poutongi.'++</w:t>
      </w:r>
    </w:p>
    <w:p>
      <w:pPr>
        <w:pStyle w:val="ArticleBody"/>
        <w:jc w:val="left"/>
      </w:pPr>
      <w:r>
        <w:rPr>
          <w:rFonts w:ascii="Times New Roman" w:hAnsi="Times New Roman" w:eastAsia="Times New Roman" w:cs="Times New Roman"/>
        </w:rPr>
        <w:t>“—Chitendero chechihedheni muHumambo hweRoma hwekumadokero, kunyange zvazvo pasina mubvunzo chakadzorera shure kufambira mberi kwekutenda kwechiKristu, zvikurukuru munyika idzo dzaitambudzwa, sezvakanga zvakaita muEngland, nokupindirwa kwemadzinza echibharo, ayo akaramba ari vanamati vezvifananidzo, kubva panguva iyi zvichienda mberi chakanga chisisina simba, kunyange dai chaiva nechido, rokudzvinyirira kutenda kweKatorike, kana kudzivisa kupindira kuchiwedzera kwesimba kwaPontifi weRoma.”</w:t>
      </w:r>
    </w:p>
    <w:p>
      <w:pPr>
        <w:pStyle w:val="ArticleBody"/>
        <w:jc w:val="left"/>
      </w:pPr>
      <w:r>
        <w:rPr>
          <w:rFonts w:ascii="Times New Roman" w:hAnsi="Times New Roman" w:eastAsia="Times New Roman" w:cs="Times New Roman"/>
        </w:rPr>
        <w:t>Kuva pa nkarhi wolowo, manyala ya Vupapa ma ve ma hlula, hi laha Vugandzeri bya Vakahedeni a byi khumbekaka hakona. Tinyimpi ta wona ta le mahlweni a ti ri ni mintlawa yin’wana ya Vukriste, leyi minkarhi hinkwayo a yi tekiwa tanihi vadyohi va vukanganyisi; ni tihosana leti minkarhi hinkwayo a ti tekiwa tanihi vahlamuki kumbe vahandzuluxi va miri wa Kriste. Matimba lama dumeke ya Yuropa ma tshikile ku namarhela ka wona eka Vugandzeri bya Vakahedeni ntsena leswaku ma ya yisa emahlweni manyala ya byona hi xivumbeko xin’wana; hikuva Vugandzeri bya Vakahedeni a byi lava ntsena ku khuvuriwa leswaku byi va bya Vukriste hi nhlamuselo ya Khatoliki; naswona loko swilaveko kumbe ku rihisela ka mutirheli wa byona la lawulaka swi endla xilaveko, rifuwo ra vona ni swiluvelo swa vona,—kumbexana vutomi bya vona,—a swi fanele ku vekiwa ealitarini. SS</w:t>
      </w:r>
    </w:p>
    <w:p>
      <w:pPr>
        <w:pStyle w:val="ArticleBody"/>
        <w:jc w:val="left"/>
      </w:pPr>
      <w:r>
        <w:rPr>
          <w:rFonts w:ascii="Times New Roman" w:hAnsi="Times New Roman" w:eastAsia="Times New Roman" w:cs="Times New Roman"/>
        </w:rPr>
        <w:t>"* Kuŵilulira kwa Uprofeti, Voliyumu 1, 127.</w:t>
      </w:r>
    </w:p>
    <w:p>
      <w:pPr>
        <w:pStyle w:val="ArticleBody"/>
        <w:jc w:val="left"/>
      </w:pPr>
      <w:r>
        <w:rPr>
          <w:rFonts w:ascii="Times New Roman" w:hAnsi="Times New Roman" w:eastAsia="Times New Roman" w:cs="Times New Roman"/>
        </w:rPr>
        <w:t>“+ Goodrich's Universal Hist. na Gutherie's Geog.”</w:t>
      </w:r>
    </w:p>
    <w:p>
      <w:pPr>
        <w:pStyle w:val="ArticleBody"/>
        <w:jc w:val="left"/>
      </w:pPr>
      <w:r>
        <w:rPr>
          <w:rFonts w:ascii="Times New Roman" w:hAnsi="Times New Roman" w:eastAsia="Times New Roman" w:cs="Times New Roman"/>
        </w:rPr>
        <w:t>+ Mosheim Christian History, Volume 1, 132, 133.</w:t>
      </w:r>
    </w:p>
    <w:p>
      <w:pPr>
        <w:pStyle w:val="ArticleBody"/>
        <w:jc w:val="left"/>
      </w:pPr>
      <w:r>
        <w:rPr>
          <w:rFonts w:ascii="Times New Roman" w:hAnsi="Times New Roman" w:eastAsia="Times New Roman" w:cs="Times New Roman"/>
        </w:rPr>
        <w:t>“Ndzi le Nghilandhi, Arthur, hosi yo sungula ya Vukreste, u simeke ku gandzela ka Vukreste ehenhla ka marhumbi ya Vugandzeri bya Vukhongeri bya Vupagani.* Rapin, loyi a tivulaka leswaku u kongomile ngopfu eku landzeleriseni ka minkarhi ya swiendlakalo eka matimu yakwe, u vula leswaku a hlawuriwe ku va hosi ya Britain hi 508. Buku 2, 129.</w:t>
      </w:r>
    </w:p>
    <w:p>
      <w:pPr>
        <w:pStyle w:val="ArticleBody"/>
        <w:jc w:val="left"/>
      </w:pPr>
      <w:r>
        <w:rPr>
          <w:rFonts w:ascii="Times New Roman" w:hAnsi="Times New Roman" w:eastAsia="Times New Roman" w:cs="Times New Roman"/>
        </w:rPr>
        <w:t>“Roma See ya simama yakanga iri mumamiriro api panguva iyi? — Symmachus akanga ari Pope kubva muna 498 kana 499 kusvika muna 514. Upapa hwake hwakasiyaniswa nemamiriro ezvinhu nezviitiko izvi zvinokosha zvinotevera:</w:t>
      </w:r>
    </w:p>
    <w:p>
      <w:pPr>
        <w:pStyle w:val="ArticleBody"/>
        <w:jc w:val="left"/>
      </w:pPr>
      <w:r>
        <w:rPr>
          <w:rFonts w:ascii="Times New Roman" w:hAnsi="Times New Roman" w:eastAsia="Times New Roman" w:cs="Times New Roman"/>
        </w:rPr>
        <w:t>“1. Iye —akasiyira Chikunja’apo paakanjira mu —chechi ya Roma.’”</w:t>
      </w:r>
    </w:p>
    <w:p>
      <w:pPr>
        <w:pStyle w:val="ArticleBody"/>
        <w:jc w:val="left"/>
      </w:pPr>
      <w:r>
        <w:rPr>
          <w:rFonts w:ascii="Times New Roman" w:hAnsi="Times New Roman" w:eastAsia="Times New Roman" w:cs="Times New Roman"/>
        </w:rPr>
        <w:t>“2. Aipapo o ile a fihla setulong sa Bopapa ka ho loantšana le mohanyetsi oa hae ho isa le maling. Du Pin.”</w:t>
      </w:r>
    </w:p>
    <w:p>
      <w:pPr>
        <w:pStyle w:val="ArticleBody"/>
        <w:jc w:val="left"/>
      </w:pPr>
      <w:r>
        <w:rPr>
          <w:rFonts w:ascii="Times New Roman" w:hAnsi="Times New Roman" w:eastAsia="Times New Roman" w:cs="Times New Roman"/>
        </w:rPr>
        <w:t>3. Nokuda kwekurumbidzwa kwaanoitwa somutsivi waSt. Peter.</w:t>
      </w:r>
    </w:p>
    <w:p>
      <w:pPr>
        <w:pStyle w:val="ArticleBody"/>
        <w:jc w:val="left"/>
      </w:pPr>
      <w:r>
        <w:rPr>
          <w:rFonts w:ascii="Times New Roman" w:hAnsi="Times New Roman" w:eastAsia="Times New Roman" w:cs="Times New Roman"/>
        </w:rPr>
        <w:t>“4. Ngo kutfolwa ebandleni kweMbusi Anastasius.+”</w:t>
      </w:r>
    </w:p>
    <w:p>
      <w:pPr>
        <w:pStyle w:val="ArticleBody"/>
        <w:jc w:val="left"/>
      </w:pP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මතයන්</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පන්තිපතීන්ගේ</w:t>
      </w:r>
      <w:r>
        <w:rPr>
          <w:rFonts w:ascii="Times New Roman" w:hAnsi="Times New Roman" w:eastAsia="Times New Roman" w:cs="Times New Roman"/>
        </w:rPr>
        <w:t xml:space="preserve"> </w:t>
      </w:r>
      <w:r>
        <w:rPr>
          <w:rFonts w:ascii="Nirmala UI" w:hAnsi="Nirmala UI" w:eastAsia="Nirmala UI" w:cs="Nirmala UI"/>
        </w:rPr>
        <w:t>අධිපතිකමැති</w:t>
      </w:r>
      <w:r>
        <w:rPr>
          <w:rFonts w:ascii="Times New Roman" w:hAnsi="Times New Roman" w:eastAsia="Times New Roman" w:cs="Times New Roman"/>
        </w:rPr>
        <w:t xml:space="preserve"> </w:t>
      </w:r>
      <w:r>
        <w:rPr>
          <w:rFonts w:ascii="Nirmala UI" w:hAnsi="Nirmala UI" w:eastAsia="Nirmala UI" w:cs="Nirmala UI"/>
        </w:rPr>
        <w:t>ඉල්ලීම්වලට</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හිතකර</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මොස්හයිම්</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w:t>
      </w:r>
      <w:r>
        <w:rPr>
          <w:rFonts w:ascii="Nirmala UI" w:hAnsi="Nirmala UI" w:eastAsia="Nirmala UI" w:cs="Nirmala UI"/>
        </w:rPr>
        <w:t>සහජයෙන්ම</w:t>
      </w:r>
      <w:r>
        <w:rPr>
          <w:rFonts w:ascii="Times New Roman" w:hAnsi="Times New Roman" w:eastAsia="Times New Roman" w:cs="Times New Roman"/>
        </w:rPr>
        <w:t xml:space="preserve"> </w:t>
      </w:r>
      <w:r>
        <w:rPr>
          <w:rFonts w:ascii="Nirmala UI" w:hAnsi="Nirmala UI" w:eastAsia="Nirmala UI" w:cs="Nirmala UI"/>
        </w:rPr>
        <w:t>අනුමාන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අවිනීත</w:t>
      </w:r>
      <w:r>
        <w:rPr>
          <w:rFonts w:ascii="Times New Roman" w:hAnsi="Times New Roman" w:eastAsia="Times New Roman" w:cs="Times New Roman"/>
        </w:rPr>
        <w:t xml:space="preserve"> </w:t>
      </w:r>
      <w:r>
        <w:rPr>
          <w:rFonts w:ascii="Nirmala UI" w:hAnsi="Nirmala UI" w:eastAsia="Nirmala UI" w:cs="Nirmala UI"/>
        </w:rPr>
        <w:t>කීර්තියක්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රලේතයෙකු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සිම්මැකස්ගේ</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අපකීර්තිමත්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අතිරේක</w:t>
      </w:r>
      <w:r>
        <w:rPr>
          <w:rFonts w:ascii="Times New Roman" w:hAnsi="Times New Roman" w:eastAsia="Times New Roman" w:cs="Times New Roman"/>
        </w:rPr>
        <w:t xml:space="preserve"> </w:t>
      </w:r>
      <w:r>
        <w:rPr>
          <w:rFonts w:ascii="Nirmala UI" w:hAnsi="Nirmala UI" w:eastAsia="Nirmala UI" w:cs="Nirmala UI"/>
        </w:rPr>
        <w:t>චාටුකාරයා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එන්නෝඩියස්ගේ</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රකාශයකින්ය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පරාශ</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රශස්තිකාරයා</w:t>
      </w:r>
      <w:r>
        <w:rPr>
          <w:rFonts w:ascii="Times New Roman" w:hAnsi="Times New Roman" w:eastAsia="Times New Roman" w:cs="Times New Roman"/>
        </w:rPr>
        <w:t xml:space="preserve">, </w:t>
      </w:r>
      <w:r>
        <w:rPr>
          <w:rFonts w:ascii="Nirmala UI" w:hAnsi="Nirmala UI" w:eastAsia="Nirmala UI" w:cs="Nirmala UI"/>
        </w:rPr>
        <w:t>අනර්ථක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රැසක්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පන්තිපති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විනිශ්චයකරුවෙකු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තැනැත්තාගේ</w:t>
      </w:r>
      <w:r>
        <w:rPr>
          <w:rFonts w:ascii="Times New Roman" w:hAnsi="Times New Roman" w:eastAsia="Times New Roman" w:cs="Times New Roman"/>
        </w:rPr>
        <w:t xml:space="preserve"> </w:t>
      </w:r>
      <w:r>
        <w:rPr>
          <w:rFonts w:ascii="Nirmala UI" w:hAnsi="Nirmala UI" w:eastAsia="Nirmala UI" w:cs="Nirmala UI"/>
        </w:rPr>
        <w:t>උපරාජයා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“Kubudikidza nesimba rakawaniswa mhaka yechiKatorike kumadokero, nekubudirira uku, uye nebasa revamiriri vepapa navamwe vamiriri veChigaro cheRoma, bato rePapa muConstantinople rakanga — raiswa’ pachinzvimbo chokururamisa kuvengana kwakazaruka richimiririra ishe waro ari kuRoma. Muna 508 chamupupuri chokushingairira kwechitendero nehondo yevagari vemo chakapfuura nomumigwagwa yeguta guru rokumabvazuva nomoto neropa.”</w:t>
      </w:r>
    </w:p>
    <w:p>
      <w:pPr>
        <w:pStyle w:val="ArticleBody"/>
        <w:jc w:val="left"/>
      </w:pPr>
      <w:r>
        <w:rPr>
          <w:rFonts w:ascii="Times New Roman" w:hAnsi="Times New Roman" w:eastAsia="Times New Roman" w:cs="Times New Roman"/>
        </w:rPr>
        <w:t>Gibbon, pasi pemakore 508–514, achitaura pamusoro pemhirizhonga dzomuConstantinople, anoti—Zvivezwa zvamambo zvakaputswa, uye iye pachake akavanzwa mune rimwe dunhu romumaguta, kusvikira, pakupera kwamazuva matatu, azoshinga kukumbira tsitsi dzavanhu vake. [Upapa hwakunda.] Asina korona yake, uye akamira muchimiro chomunyengeteri, Anastasius akaonekwa pachigaro choumambo checircus. MaKatorike, pamberi pake, akadzokorora Trisagion yechokwadi; akafara nechipo chaakazivisa nenzwi romuparidzi, chokurega umambo; akateerera yambiro yokuti, sezvo vose vaisagona kutonga, vaifanira kutanga vabvumirana pakusarudza mambo; uye akagamuchira ropa ravashumiri vaviri vakanga vasingadiwi navanhu, avo tenzi wavo, asingazezi, akatongera kushambwa neshumba. Mhirizhonga idzi dzine hasha asi dzaingova dzechinguva dzakakurudzirwa nokubudirira kwaVitalian, uyo pamwe chete neuto rake remaHuns nemaBulgarians, vazhinji vavo vaiva vanamati vezvidhori, akazvizivisa somutsigiri wokutenda kweKatorike. Mukupandukira uku kwainzi kunamata Mwari, akaparadza vanhu veThrace, akakomba Constantinople, akauraya zvachose zviuru makumi matanhatu nezvishanu zvevamwe vaKristu pamwe naye, kusvikira awana kudzorerwa kwamabhishopi, kugutswa kwaPope, uye kusimbiswa kwekanzuru yeChalcedon, chibvumirano cheorthodox, chakaiswa chisimbiso nokusada naAnastasius paainge ava kufa, uye chakazadzikiswa nokutendeka kukuru nababamunini vaJustinian. Uye ndizvo zvakaguma nehondo yokutanga dzechitendero dzakarwiwa muzita, uye navadzidzi, vaMwari woRugare. SS</w:t>
      </w:r>
    </w:p>
    <w:p>
      <w:pPr>
        <w:pStyle w:val="ArticleBody"/>
        <w:jc w:val="left"/>
      </w:pPr>
      <w:r>
        <w:rPr>
          <w:rFonts w:ascii="Times New Roman" w:hAnsi="Times New Roman" w:eastAsia="Times New Roman" w:cs="Times New Roman"/>
        </w:rPr>
        <w:t>E khwit ka bynta jong Appollos Hale kiba bud, ngi pynkut ïa ka jingïathuh sakhi ha kane ka bynta: —Mynta ngi khot ïa ki Gamaliel jong ka juk jong ngi ban shim ïa ka jingïeng ryngkat bad ngi ha ka jaka jong ka jingïaseng kyntang jong ka jingïalap blei paidbah (Paganism) (ba la kam hadien kum ka “patrimony of St. Peter”) ha u snem 508. Ngi peit phai khyndiat snem sha ki por ba la leit noh, bad ka jingïalap blei paidbah kaba khlaw jong ki barbarian na ka thaiñ shatei ka tuid hiar halor ka hima Roman kaba shaphang sepngi, kaba tang kyrteng Khristan—ka jop kylleng sawdong—bad ïa ki jingjop jong ka ha kylleng la pyni dak da ka jingkhluit bor kaba jemnud tam. . . . Ka hima ka hap bad ka pra sha ki lyngkhot lyngkhai. Marwei hadien marwei ki nongsynshar bad ki trai jong kine ki lyngkhot, ki iehnoh ïa ka Paganism jong ki bad ki phla ïa ka jingngeit Khristan. Ha ka niam, ki nongjop ki aiti noh sha kiba la shah jop. Hynrei wat la katta, ka Paganism ka dang jop. Hapdeng kiba kyrshan ïa ka, don uwei u nongjop uba tyngeh bad uba jop stet. (Clovis.) Hynrei shen ma u ruh u dem hakhmat ka bor jong kata ka jingngeit bathymmai bad u kylla long u nongïada jong ka. U dang long uba jop, hynrei, kum u riewshlur bad nongjop, u poi sha ka jingkiew ba kham shajrong eh ha kata ka jaka ba ngi ïeng mynta, A.D. 508.</w:t>
      </w:r>
    </w:p>
    <w:p>
      <w:pPr>
        <w:pStyle w:val="ArticleBody"/>
        <w:jc w:val="left"/>
      </w:pPr>
      <w:r>
        <w:rPr>
          <w:rFonts w:ascii="Times New Roman" w:hAnsi="Times New Roman" w:eastAsia="Times New Roman" w:cs="Times New Roman"/>
        </w:rPr>
        <w:t>“—Mugore rimwe chetero kana pedyo naro, kupatsanurwa kwekupedzisira kwakakosha kwehumambo hwakawa kunoitwa hwechiKristu pachena, uye kubudikidza nekugadzwa korona kwemambo wahwo anokunda.”</w:t>
      </w:r>
    </w:p>
    <w:p>
      <w:pPr>
        <w:pStyle w:val="ArticleBody"/>
        <w:jc w:val="left"/>
      </w:pPr>
      <w:r>
        <w:rPr>
          <w:rFonts w:ascii="Times New Roman" w:hAnsi="Times New Roman" w:eastAsia="Times New Roman" w:cs="Times New Roman"/>
        </w:rPr>
        <w:t>“—Papa kwa kipindi hiki tunachosimama ndani yake ni Mpagani aliyeongoka karibuni. Mapambano ya umwagaji damu yaliyomweka katika kiti hicho yaliamuliwa kwa kuingilia kati kwa mfalme Mwariyo. Anainamiwa na kusalimiwa kana kwamba anajaza —mahali pa Mungu duniani.’ Seneti iko chini ya mamlaka yake kwa kadiri hii, kwamba, kwa shaka tu ya kuwa maslahi ya Kiti cha Roma yanaitaka hivyo, humtenga mfalme na ushirika wa kanisa. . . . Mwaka 508, bomu la mgodi linalipuliwa chini ya kiti cha enzi cha Dola ya Mashariki. Matokeo ya machafuko na fitina yanayosababishwa na jambo hilo ni kudhalilishwa kwa bwana wake halali. Sasa swali ni hili, ni wakati gani Upagani ulikandamizwa kwa kiwango hicho, hata kutoa nafasi kwa mbadala wake na mrithi wake, chukizo la kipapa? Ni lini chukizo hili liliwekwa katika hali ya kuanza mwendo wake wa kufuru na umwagaji damu? Je, ipo tarehe nyingine yoyote ya kuwekwa kwake “mahali pa,” au “kusimamishwa” badala ya Upagani, isipokuwa 508? Ikiwa mlozi huyo wa siri bado hajawaleta waathiriwa wake wote chini ya uwezo wake, amekwisha kuchukua nafasi yake, na baadhi wamekwisha kujitoa kwa mvuto wake.”</w:t>
      </w:r>
    </w:p>
    <w:p>
      <w:pPr>
        <w:pStyle w:val="ArticleBody"/>
        <w:jc w:val="left"/>
      </w:pPr>
      <w:r>
        <w:rPr>
          <w:rFonts w:ascii="Times New Roman" w:hAnsi="Times New Roman" w:eastAsia="Times New Roman" w:cs="Times New Roman"/>
        </w:rPr>
        <w:t>“Vamwene vose pakupedzisira vanokundwa, —uye madzimambo, navanhu, navazhinji, nendudzi, nendimi,’ vanoiswa pasi pesimba rokupembedzwa iroro rinovagadzirira, kunyange panguva iyo —vakadhakwa neropa revafiri vaJesu,’ kuti —vafunge kuti vari kuitira Mwari basa,’ uye kuti vazvifungire kuti ndivo bedzi vanodiwa zvikuru nedenga, panguva imwe chete vachiva nhapwa iri nyore uye yakapfuma zvikuru yokuparadzwa kwegehena.”*</w:t>
      </w:r>
    </w:p>
    <w:p>
      <w:pPr>
        <w:pStyle w:val="ArticleBody"/>
        <w:jc w:val="left"/>
      </w:pPr>
      <w:r>
        <w:rPr>
          <w:rFonts w:ascii="Times New Roman" w:hAnsi="Times New Roman" w:eastAsia="Times New Roman" w:cs="Times New Roman"/>
        </w:rPr>
        <w:t>“Tinoziva zuva racho. ‘Chibayiro chezuva nezuva’ chakabviswa, uye chinonyangadza chinoparadza chikagadzwa muna 508. Kubva panguva iyi kuverengwa, mazuva 1290 kana makore anopera muna 1798 apo, sezvakaratidzwa kare, simba rehurumende rakabviswa kuna Papa neruoko rwaBuonaparte. Mazuva 1335 anotisvitsa kumakore 45 azere mhiri kwechiitiko ichocho.”</w:t>
      </w:r>
    </w:p>
    <w:p>
      <w:pPr>
        <w:pStyle w:val="ArticleBody"/>
        <w:jc w:val="left"/>
      </w:pPr>
      <w:r>
        <w:rPr>
          <w:rFonts w:ascii="Times New Roman" w:hAnsi="Times New Roman" w:eastAsia="Times New Roman" w:cs="Times New Roman"/>
        </w:rPr>
        <w:t>“Asi vamwe vangati, Zvino zvinobvira sei kuti imi muite kuti nguva idzodzo dzipere kare? Hazvina kunyorwa here kuti Danieri anofanira kuzorora nokumira panhaka yake pakuguma kwamazuva? Zvirokwazvo; uye tinozvitenda. Asi Danieri kumira panhaka yake chii? Nyaya iyi ichafungwa kana tasvika pakutsanangura kupfuura kwenguva, nokunzvera zviitiko zvakatoitika pakuguma kwamazuva. Panguva ino tinosunga chikepe chedu pano kusvikira kune rimwe vhiki.” Review and Herald, January 28, 1858.</w:t>
      </w:r>
    </w:p>
    <w:p>
      <w:pPr>
        <w:pStyle w:val="ArticleBody"/>
        <w:jc w:val="left"/>
      </w:pPr>
      <w:r>
        <w:rPr>
          <w:rFonts w:ascii="Times New Roman" w:hAnsi="Times New Roman" w:eastAsia="Times New Roman" w:cs="Times New Roman"/>
        </w:rPr>
        <w:t>Na Baki kei na Veika Rerevaki me baleti Prescott kei Daniells; Na Veikoro me Qaravi</w:t>
      </w:r>
    </w:p>
    <w:p>
      <w:pPr>
        <w:pStyle w:val="ArticleBody"/>
        <w:jc w:val="left"/>
      </w:pPr>
      <w:r>
        <w:rPr>
          <w:rFonts w:ascii="Times New Roman" w:hAnsi="Times New Roman" w:eastAsia="Times New Roman" w:cs="Times New Roman"/>
        </w:rPr>
        <w:t>(A. G. Daniells akasarudzwa kuva mutungamiri weGeneral Conference muna 1901. Izvi zvinoratidza kuti gwaro iri rakanyorwa muna 1910, nguva iyo Mai White vakanga vachinetseka zvikuru pamusoro pokusaremekedza kwaDaniells maguta uye kubatanidzwa kwake mukukakavadzana pamusoro pe“Daily.”)</w:t>
      </w:r>
    </w:p>
    <w:p>
      <w:pPr>
        <w:pStyle w:val="ArticleBody"/>
        <w:jc w:val="left"/>
      </w:pPr>
      <w:r>
        <w:rPr>
          <w:rFonts w:ascii="Times New Roman" w:hAnsi="Times New Roman" w:eastAsia="Times New Roman" w:cs="Times New Roman"/>
        </w:rPr>
        <w:t>Ndokumbirapa, mu minsi iheruka Steve Wohlberg yavuze ko adategetswe gufata umwanzuro ku byerekeye “Daily” kuko Ellen White atigeze agira umwanzuro kuri “Daily”; kandi niba bihagije ko umuhanuzikazi afata uwo mwanya, na we bimuhagije.</w:t>
      </w:r>
    </w:p>
    <w:p>
      <w:pPr>
        <w:pStyle w:val="ArticleBody"/>
        <w:jc w:val="left"/>
      </w:pPr>
      <w:r>
        <w:rPr>
          <w:rFonts w:ascii="Times New Roman" w:hAnsi="Times New Roman" w:eastAsia="Times New Roman" w:cs="Times New Roman"/>
        </w:rPr>
        <w:t>Zvakanaka, Ellen White akanga aine maonero pamusoro pe“Daily.” Akati vaMillerite ndivo vaiva nemaonero akarurama pamusoro payo, uye ainzwisisa kuti yaiva Chihena. Ainzwisisa kuti Chihena pachakabviswa, 1335 yakatanga; uye, ainzwisisa kuti mamwe maonero asiri iwayo chete aingoburitsa rima nenyonganiso.</w:t>
      </w:r>
    </w:p>
    <w:p>
      <w:pPr>
        <w:pStyle w:val="ArticleBody"/>
        <w:jc w:val="left"/>
      </w:pPr>
      <w:r>
        <w:rPr>
          <w:rFonts w:ascii="Times New Roman" w:hAnsi="Times New Roman" w:eastAsia="Times New Roman" w:cs="Times New Roman"/>
        </w:rPr>
        <w:t>Uye icho chaunogona kuratidza kubva munhoroondo ya1850 kuti chaizvo chakanga chakatsauraniswa sechaiunza rima nenyongano ipfungwa yaCrosier yokuti “the Daily” yaimirira ushumiri hwaKristu hwepaSanctuary; saka, ndinofunga kuti iye akanga aine kunzwisisa kwokuti “the Daily” chaiva chii, kwete chete kuti chaiva chii asiwo kuti chaimirirei, nokuti, kana ukasiya chinzvimbo ichocho, unopinda murima nenyongano.</w:t>
      </w:r>
    </w:p>
    <w:p>
      <w:pPr>
        <w:pStyle w:val="ArticleBody"/>
        <w:jc w:val="left"/>
      </w:pPr>
      <w:r>
        <w:rPr>
          <w:rFonts w:ascii="Times New Roman" w:hAnsi="Times New Roman" w:eastAsia="Times New Roman" w:cs="Times New Roman"/>
        </w:rPr>
        <w:t>Asi, muna 1910 Ellen White akatsiurawo Mutungamiri weGeneral Conference pamwe naW. W. Prescott nokusundira mberi maonero mamwe chete aya aCrosier.</w:t>
      </w:r>
    </w:p>
    <w:p>
      <w:pPr>
        <w:pStyle w:val="ArticleBody"/>
        <w:jc w:val="left"/>
      </w:pPr>
      <w:r>
        <w:rPr>
          <w:rFonts w:ascii="Times New Roman" w:hAnsi="Times New Roman" w:eastAsia="Times New Roman" w:cs="Times New Roman"/>
        </w:rPr>
        <w:t>Uye hakuna mwanahistoria yeyote atakayebisha kwamba Prescott na Willie White na A. G. Daniells, walipokuwa wakiendeleza fundisho la “Daily,” walikuwa wakiendeleza wazo kwamba “Daily” iliwakilisha huduma ya Kristo katika Patakatifu pake. Kila mtu anajua hilo.</w:t>
      </w:r>
    </w:p>
    <w:p>
      <w:pPr>
        <w:pStyle w:val="ArticleBody"/>
        <w:jc w:val="left"/>
      </w:pPr>
      <w:r>
        <w:rPr>
          <w:rFonts w:ascii="Times New Roman" w:hAnsi="Times New Roman" w:eastAsia="Times New Roman" w:cs="Times New Roman"/>
        </w:rPr>
        <w:t>Asi, une chinyorwa chose pano, chakatorwa muManuscript Releases, volume 20.</w:t>
      </w:r>
    </w:p>
    <w:p>
      <w:pPr>
        <w:pStyle w:val="ArticleBody"/>
        <w:jc w:val="left"/>
      </w:pPr>
      <w:r>
        <w:rPr>
          <w:rFonts w:ascii="Times New Roman" w:hAnsi="Times New Roman" w:eastAsia="Times New Roman" w:cs="Times New Roman"/>
        </w:rPr>
        <w:t>Izvi zvakabudiswa rini? Zvakanaka, zvakabudiswa muna 1988; saka, zvinowanikwa kuvadzidzi veAdventism kuti vazviongorore muna 1988.</w:t>
      </w:r>
    </w:p>
    <w:p>
      <w:pPr>
        <w:pStyle w:val="ArticleBody"/>
        <w:jc w:val="left"/>
      </w:pPr>
      <w:r>
        <w:rPr>
          <w:rFonts w:ascii="Times New Roman" w:hAnsi="Times New Roman" w:eastAsia="Times New Roman" w:cs="Times New Roman"/>
        </w:rPr>
        <w:t>Ndzi maxi Willie White na Prescott na Daniells va sungula ku simeka dyondzo ya mavunwa mayelana ni “Daily” eka Vuvhikeli bya Adventist? Ku sukela hi 1919 ku ya eka 1931 hi nkarhi lowu va hetisiseke ntirho wa vona. Hi 1931, swi nga ha rivariwa!! Vuvhikeli bya Adventist byi ta dyondzisa leswaku “Daily” yi yimela vutirheli bya Kriste eNdhawini yo Kwetsima hikuva va amukerile nhlamuselo ya Matsalwa leyi humaka eka Vuprotestante lebyi tlheleke endzhaku ni Vukatoliki. Kutani ku sukela eka nkarhi lowu ku ya emahlweni, “Daily” yi tiviwa tanihi vutirheli bya Kriste eNdhawini yo Kwetsima.</w:t>
      </w:r>
    </w:p>
    <w:p>
      <w:pPr>
        <w:pStyle w:val="ArticleBody"/>
        <w:jc w:val="left"/>
      </w:pPr>
      <w:r>
        <w:rPr>
          <w:rFonts w:ascii="Times New Roman" w:hAnsi="Times New Roman" w:eastAsia="Times New Roman" w:cs="Times New Roman"/>
        </w:rPr>
        <w:t>Hee, pana manzwi ari kupikisa izvi anoziva zviri nani, asi kubva panguva iyoyo zvinhu zvakashanduka zvachose.</w:t>
      </w:r>
    </w:p>
    <w:p>
      <w:pPr>
        <w:pStyle w:val="ArticleBody"/>
        <w:jc w:val="left"/>
      </w:pPr>
      <w:r>
        <w:rPr>
          <w:rFonts w:ascii="Times New Roman" w:hAnsi="Times New Roman" w:eastAsia="Times New Roman" w:cs="Times New Roman"/>
        </w:rPr>
        <w:t>Sezvo muna 1988, Ellen White Estate yakaburitsira isu chirevo ichi cha1910 panguva chaiyo iyo nyaya yeDaily yakanga ichikurudzirwa zvikuru naPrescott, Daniells, naWillie White.</w:t>
      </w:r>
    </w:p>
    <w:p>
      <w:pPr>
        <w:pStyle w:val="ArticleScripture"/>
        <w:jc w:val="left"/>
      </w:pPr>
      <w:r>
        <w:rPr>
          <w:rFonts w:ascii="Nirmala UI" w:hAnsi="Nirmala UI" w:eastAsia="Nirmala UI" w:cs="Nirmala UI"/>
        </w:rPr>
        <w:t>पांडुरी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भनाइका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चरणमा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मनलाई</w:t>
      </w:r>
      <w:r>
        <w:rPr>
          <w:rFonts w:ascii="Times New Roman" w:hAnsi="Times New Roman" w:eastAsia="Times New Roman" w:cs="Times New Roman"/>
        </w:rPr>
        <w:t xml:space="preserve"> </w:t>
      </w:r>
      <w:r>
        <w:rPr>
          <w:rFonts w:ascii="Nirmala UI" w:hAnsi="Nirmala UI" w:eastAsia="Nirmala UI" w:cs="Nirmala UI"/>
        </w:rPr>
        <w:t>हामीलाई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ज्योतिबाट</w:t>
      </w:r>
      <w:r>
        <w:rPr>
          <w:rFonts w:ascii="Times New Roman" w:hAnsi="Times New Roman" w:eastAsia="Times New Roman" w:cs="Times New Roman"/>
        </w:rPr>
        <w:t xml:space="preserve"> </w:t>
      </w:r>
      <w:r>
        <w:rPr>
          <w:rFonts w:ascii="Nirmala UI" w:hAnsi="Nirmala UI" w:eastAsia="Nirmala UI" w:cs="Nirmala UI"/>
        </w:rPr>
        <w:t>हटाएर</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सम्मेलनको</w:t>
      </w:r>
      <w:r>
        <w:rPr>
          <w:rFonts w:ascii="Times New Roman" w:hAnsi="Times New Roman" w:eastAsia="Times New Roman" w:cs="Times New Roman"/>
        </w:rPr>
        <w:t xml:space="preserve"> </w:t>
      </w:r>
      <w:r>
        <w:rPr>
          <w:rFonts w:ascii="Nirmala UI" w:hAnsi="Nirmala UI" w:eastAsia="Nirmala UI" w:cs="Nirmala UI"/>
        </w:rPr>
        <w:t>महत्त्वपूर्ण</w:t>
      </w:r>
      <w:r>
        <w:rPr>
          <w:rFonts w:ascii="Times New Roman" w:hAnsi="Times New Roman" w:eastAsia="Times New Roman" w:cs="Times New Roman"/>
        </w:rPr>
        <w:t xml:space="preserve"> </w:t>
      </w:r>
      <w:r>
        <w:rPr>
          <w:rFonts w:ascii="Nirmala UI" w:hAnsi="Nirmala UI" w:eastAsia="Nirmala UI" w:cs="Nirmala UI"/>
        </w:rPr>
        <w:t>सभामा</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गर्नुपर्ने</w:t>
      </w:r>
      <w:r>
        <w:rPr>
          <w:rFonts w:ascii="Times New Roman" w:hAnsi="Times New Roman" w:eastAsia="Times New Roman" w:cs="Times New Roman"/>
        </w:rPr>
        <w:t xml:space="preserve"> </w:t>
      </w:r>
      <w:r>
        <w:rPr>
          <w:rFonts w:ascii="Nirmala UI" w:hAnsi="Nirmala UI" w:eastAsia="Nirmala UI" w:cs="Nirmala UI"/>
        </w:rPr>
        <w:t>विषयहरूबाट</w:t>
      </w:r>
      <w:r>
        <w:rPr>
          <w:rFonts w:ascii="Times New Roman" w:hAnsi="Times New Roman" w:eastAsia="Times New Roman" w:cs="Times New Roman"/>
        </w:rPr>
        <w:t xml:space="preserve"> </w:t>
      </w:r>
      <w:r>
        <w:rPr>
          <w:rFonts w:ascii="Nirmala UI" w:hAnsi="Nirmala UI" w:eastAsia="Nirmala UI" w:cs="Nirmala UI"/>
        </w:rPr>
        <w:t>विमुख</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दिनुहुँदैन।</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भाइ</w:t>
      </w:r>
      <w:r>
        <w:rPr>
          <w:rFonts w:ascii="Times New Roman" w:hAnsi="Times New Roman" w:eastAsia="Times New Roman" w:cs="Times New Roman"/>
        </w:rPr>
        <w:t xml:space="preserve"> </w:t>
      </w:r>
      <w:r>
        <w:rPr>
          <w:rFonts w:ascii="Nirmala UI" w:hAnsi="Nirmala UI" w:eastAsia="Nirmala UI" w:cs="Nirmala UI"/>
        </w:rPr>
        <w:t>डानियेल्स</w:t>
      </w:r>
      <w:r>
        <w:rPr>
          <w:rFonts w:ascii="Times New Roman" w:hAnsi="Times New Roman" w:eastAsia="Times New Roman" w:cs="Times New Roman"/>
        </w:rPr>
        <w:t xml:space="preserve"> </w:t>
      </w:r>
      <w:r>
        <w:rPr>
          <w:rFonts w:ascii="Nirmala UI" w:hAnsi="Nirmala UI" w:eastAsia="Nirmala UI" w:cs="Nirmala UI"/>
        </w:rPr>
        <w:t>हुनुहुन्थ्यो</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मनमा</w:t>
      </w:r>
      <w:r>
        <w:rPr>
          <w:rFonts w:ascii="Times New Roman" w:hAnsi="Times New Roman" w:eastAsia="Times New Roman" w:cs="Times New Roman"/>
        </w:rPr>
        <w:t xml:space="preserve"> </w:t>
      </w:r>
      <w:r>
        <w:rPr>
          <w:rFonts w:ascii="Nirmala UI" w:hAnsi="Nirmala UI" w:eastAsia="Nirmala UI" w:cs="Nirmala UI"/>
        </w:rPr>
        <w:t>शत्रुले</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Zvinorevei? Zvinorevei kuti muvengi ari kushanda pfungwa dzako? Zvinoreva kuti Mweya Mutsvene haasi kushanda pfungwa dzako.</w:t>
      </w:r>
    </w:p>
    <w:p>
      <w:pPr>
        <w:pStyle w:val="ArticleScripture"/>
        <w:jc w:val="left"/>
      </w:pPr>
      <w:r>
        <w:rPr>
          <w:rFonts w:ascii="Times New Roman" w:hAnsi="Times New Roman" w:eastAsia="Times New Roman" w:cs="Times New Roman"/>
        </w:rPr>
        <w:t>“...uye nengqondo yakho kanye nengqondo kaMdala uPrescott kwakusetshenzwa phezu yizingelosi ezaxoshwa ezulwini...”</w:t>
      </w:r>
    </w:p>
    <w:p>
      <w:pPr>
        <w:pStyle w:val="ArticleScripture"/>
        <w:jc w:val="left"/>
      </w:pPr>
      <w:r>
        <w:rPr>
          <w:rFonts w:ascii="Times New Roman" w:hAnsi="Times New Roman" w:eastAsia="Times New Roman" w:cs="Times New Roman"/>
        </w:rPr>
        <w:t>Basa raSatani kwaiva kukanganisa pfungwa dzenyu kuti zvinhu zviduku nezvisina kukosha zvipinzwe izvo Ishe vasina kukufemerai kuti muzviunze. Izvozvo zvakanga zvisiri zvinokosha. Asi izvi zvaireva zvikuru kubasa rechokwadi. Uye pfungwa dzenyu, kana maikwanisa kukweverwa kuzvinhu zviduku nezvisina kukosha, ibasa rakarongwa naSatani. Munofunga kuti kugadzirisa zvinhu zviduku mumabhuku akanyorwa kwaizova kuri kuita basa guru. Asi ndakarairwa kuti, Kunyarara ndiko kutaura kunesimba.</w:t>
      </w:r>
    </w:p>
    <w:p>
      <w:pPr>
        <w:pStyle w:val="ArticleBody"/>
        <w:jc w:val="left"/>
      </w:pPr>
      <w:r>
        <w:rPr>
          <w:rFonts w:ascii="Times New Roman" w:hAnsi="Times New Roman" w:eastAsia="Times New Roman" w:cs="Times New Roman"/>
        </w:rPr>
        <w:t>Vaida kupinda mubhuku raUriah Smith, *Thoughts on Daniel and Revelation*, vagobvisa zvaakataura pamusoro pe“Daily” kuti iPaganism. Ndicho chikonzero nei munguva iyi mumwe wevarume vari kurwisana naWillie White naPrescott naDaniells ari murume anonzi Larry Smith.</w:t>
      </w:r>
    </w:p>
    <w:p>
      <w:pPr>
        <w:pStyle w:val="ArticleBody"/>
        <w:jc w:val="left"/>
      </w:pPr>
      <w:r>
        <w:rPr>
          <w:rFonts w:ascii="Times New Roman" w:hAnsi="Times New Roman" w:eastAsia="Times New Roman" w:cs="Times New Roman"/>
        </w:rPr>
        <w:t>Ndi Larry Smith ndani? Ameneyo ni mwana wa Uria, ndipo akudziwa zimene akufuna kuchita, ndipo waima pamodzi ndi bambo ake: “Tsiku ndi tsiku” ndi Chikunja.</w:t>
      </w:r>
    </w:p>
    <w:p>
      <w:pPr>
        <w:pStyle w:val="ArticleScripture"/>
        <w:jc w:val="left"/>
      </w:pPr>
      <w:r>
        <w:rPr>
          <w:rFonts w:ascii="Times New Roman" w:hAnsi="Times New Roman" w:eastAsia="Times New Roman" w:cs="Times New Roman"/>
        </w:rPr>
        <w:t>“Ndzi fanele ndzi vula ndzi ku, Tiyekani ku lava swihoxo. Loko xikongomelo lexi xa diyavulosi a xi nga hetiseka ntsena, kutani [swi] vonaka eka n’wina [leswaku] ntirho wa n’wina a wu ta tekeriwa enhlokweni tanihi lowu hlamarisaka ngopfu hi ku kunguhatiwa ka wona. A ku ri kungu ra nala ku koxa hinkwaswo leswi a swi tekiwa tanihi swihlawulekisi leswi kanetekaka, laha mintlawa hinkwayo ya mianakanyo a yi nga pfumelelaniki kona.</w:t>
      </w:r>
    </w:p>
    <w:p>
      <w:pPr>
        <w:pStyle w:val="ArticleScripture"/>
        <w:jc w:val="left"/>
      </w:pPr>
      <w:r>
        <w:rPr>
          <w:rFonts w:ascii="Times New Roman" w:hAnsi="Times New Roman" w:eastAsia="Times New Roman" w:cs="Times New Roman"/>
        </w:rPr>
        <w:t>“Ko zvino chii? Basa chairo rinofadza dhiabhorosi raizozadzika. Vaiva vekunze vaizoratidzwa, kwete kutenda kwedu, asi chaizvo izvo zvaizovakodzera, izvo zvaizokudziridza hunhu hwemwoyo hwaizo”</w:t>
      </w:r>
    </w:p>
    <w:p>
      <w:pPr>
        <w:pStyle w:val="ArticleBody"/>
        <w:jc w:val="left"/>
      </w:pPr>
      <w:r>
        <w:rPr>
          <w:rFonts w:ascii="Times New Roman" w:hAnsi="Times New Roman" w:eastAsia="Times New Roman" w:cs="Times New Roman"/>
        </w:rPr>
        <w:t>kuita nini? “kusababisha machafuko makubwa.”</w:t>
      </w:r>
    </w:p>
    <w:p>
      <w:pPr>
        <w:pStyle w:val="ArticleBody"/>
        <w:jc w:val="left"/>
      </w:pPr>
      <w:r>
        <w:rPr>
          <w:rFonts w:ascii="Times New Roman" w:hAnsi="Times New Roman" w:eastAsia="Times New Roman" w:cs="Times New Roman"/>
        </w:rPr>
        <w:t>Zvimwe zvimiro zvemaonero pamusoro peChibayiro chezuva nezuva zvakagamuchirwa zvinounza kusagadzikana nerima.</w:t>
      </w:r>
    </w:p>
    <w:p>
      <w:pPr>
        <w:pStyle w:val="ArticleScripture"/>
        <w:jc w:val="left"/>
      </w:pPr>
      <w:r>
        <w:rPr>
          <w:rFonts w:ascii="Times New Roman" w:hAnsi="Times New Roman" w:eastAsia="Times New Roman" w:cs="Times New Roman"/>
        </w:rPr>
        <w:t>"na kutumia kwa bidii nyakati zile za thamani kuu ambazo zapaswa kutumiwa kwa juhudi kuleta ujumbe huo mkuu mbele ya watu. Maelezo juu ya somo lolote ambalo tumelifanyia kazi yasingeweza yote kupatana kikamilifu, na matokeo yake yangekuwa kuwachanganya akili za waaminio na wasioamini. Hili ndilo hasa jambo ambalo Shetani alikuwa amepanga litokee—lolote ambalo lingeweza kukuzwa kana kwamba ni kutokubaliana."</w:t>
      </w:r>
    </w:p>
    <w:p>
      <w:pPr>
        <w:pStyle w:val="ArticleBody"/>
        <w:jc w:val="left"/>
      </w:pPr>
      <w:r>
        <w:rPr>
          <w:rFonts w:ascii="Times New Roman" w:hAnsi="Times New Roman" w:eastAsia="Times New Roman" w:cs="Times New Roman"/>
        </w:rPr>
        <w:t>Kana Ishe vachida, patinotanga kuratidza dzidziso idzi kubva mukudzidza kwedu kweBhaibheri, tichatarisa pana Ezekieri 28; nokuti Ezekieri 28 ndipo panoratidzwa mudzi chaiwo we“Daily”. Ezekieri 28 inotaura pamusoro pekuzvikudza nekukwidziridzwa kwaRusiferi, uye vari kuzviratidza pachena; nokuti, sezvavari kuedza kutaura kuti “Daily” inomirira ushumiri hwaKristu hweMutsvene, havasi kungoramba chete maonero echokwadi e“Daily”, chiratidzo chekuzvikwidziridza, asi vakanga vachiratidzawo kuzvikwidziridza ikoko kwacho muupenyu hwavo pachavo. Vanosimbisa kuti vaizounza kuvhiringidzika mukati memapoka edu.</w:t>
      </w:r>
    </w:p>
    <w:p>
      <w:pPr>
        <w:pStyle w:val="ArticleScripture"/>
        <w:jc w:val="left"/>
      </w:pPr>
      <w:r>
        <w:rPr>
          <w:rFonts w:ascii="Times New Roman" w:hAnsi="Times New Roman" w:eastAsia="Times New Roman" w:cs="Times New Roman"/>
        </w:rPr>
        <w:t>“Zvino, pano pane basa guru, umo mweya dzisingazivikanwi dzinogona kupindira. Asi Ishe vane basa rinofanira kuitwa kuti vaponeswe mweya iri kuparara; uye nzvimbo idzo Satani, akazvifukidza, aangazadza achiunza nyongano mumitsara yedu, achazviita zvakakwana, uye kusiyana kuduku kwose ikoko kuchakurisa, kuchaonekwa pachena.”</w:t>
      </w:r>
    </w:p>
    <w:p>
      <w:pPr>
        <w:pStyle w:val="ArticleBody"/>
        <w:jc w:val="left"/>
      </w:pPr>
      <w:r>
        <w:rPr>
          <w:rFonts w:ascii="Times New Roman" w:hAnsi="Times New Roman" w:eastAsia="Times New Roman" w:cs="Times New Roman"/>
        </w:rPr>
        <w:t>Kanti imasapusa nshi, “Kabena kundangisha”? Lesa ni we wine amwebele ifyo.</w:t>
      </w:r>
    </w:p>
    <w:p>
      <w:pPr>
        <w:pStyle w:val="ArticleScripture"/>
        <w:jc w:val="left"/>
      </w:pPr>
      <w:r>
        <w:rPr>
          <w:rFonts w:ascii="Times New Roman" w:hAnsi="Times New Roman" w:eastAsia="Times New Roman" w:cs="Times New Roman"/>
        </w:rPr>
        <w:t>“Uye ndakaratidzwa kubva pakutanga kuti Ishe vakanga vasina kupa kana kuna Vakuru Daniells kana kuna Prescott mutoro webasa iri. Zano raSatani ringapinzwa here, uye iyi “Daily” ingava nyaya huru zvakadai zvokuti inopinzwa kuti ivhiringidze pfungwa dzevanhu nokudzivisa kufambira mberi kwebasa panguva ino inokosha? Hazvifaniri kudaro, zvingava zvipi nezvipi. Nyaya iyi haifaniri kuunzwa,”</w:t>
      </w:r>
    </w:p>
    <w:p>
      <w:pPr>
        <w:pStyle w:val="ArticleBody"/>
        <w:jc w:val="left"/>
      </w:pPr>
      <w:r>
        <w:rPr>
          <w:rFonts w:ascii="Times New Roman" w:hAnsi="Times New Roman" w:eastAsia="Times New Roman" w:cs="Times New Roman"/>
        </w:rPr>
        <w:t>Sista White aliaielewa Neno la Kila Siku, naye alielewa kwamba fundisho linalosema kuwa Neno la Kila Siku ni huduma ya Kristo katika Patakatifu ni jambo lililotoka kwa malaika waliofukuzwa kutoka Mbinguni, na kwamba huleta tu machafuko na giza; naye alijua msimamo wa Waanzilishi kwamba Neno la Kila Siku liliwakilisha Upagani, na kwamba Neno la Kila Siku lilipoondolewa, unabii wa wakati wa miaka 1335 ulianza. Alijua hilo. Alijua tofauti hiyo, bila kujali watu hawa wanataka kusema nini.</w:t>
      </w:r>
    </w:p>
    <w:p>
      <w:pPr>
        <w:pStyle w:val="ArticleScripture"/>
        <w:jc w:val="left"/>
      </w:pPr>
      <w:r>
        <w:rPr>
          <w:rFonts w:ascii="Times New Roman" w:hAnsi="Times New Roman" w:eastAsia="Times New Roman" w:cs="Times New Roman"/>
        </w:rPr>
        <w:t>“Hazvifaniri kuitika, zvingava zvipi nezvipi. Nyaya iyi haifaniri kuunzwa, nokuti mweya waizopinzwa ungava unorambidza, uye Lusiferi ari kutarira kufamba kwose kwose. Masangano aSatani aizotanga basa rake, uye nyonganiso yaizouyiswa mumapoka edu. Hamuna kudanwa kutsvaka kusiyana kwemaonero kusiri mubvunzo wokuedza; asi kunyarara kwenyu kutaura kukuru. Nyaya yacho yose yakaiswa pachena pamberi pangu. Dai dhiabhorosi aigona kupinza mumwe wopeople vedu pachedu munyaya idzi, sezvaakaronga kuita, mhaka yaSatani yaizokunda. Zvino basa rinofanira kutangwa pasina kunonoka, uye hapana maonero okusiyana anofanira kuratidzwa.”</w:t>
      </w:r>
    </w:p>
    <w:p>
      <w:pPr>
        <w:pStyle w:val="ArticleScripture"/>
        <w:jc w:val="left"/>
      </w:pPr>
      <w:r>
        <w:rPr>
          <w:rFonts w:ascii="Times New Roman" w:hAnsi="Times New Roman" w:eastAsia="Times New Roman" w:cs="Times New Roman"/>
        </w:rPr>
        <w:t>Satani a akanikkira varume awo adachoka pakati pathu kuti agwirizane ndi angelo oyipa ndi kuchedwetsa ntchito yathu pa nkhani zosafunika, ndipo chikondwerero chotani nanga chimene chikanakhala m’msasa wa mdani. Yandikiranani pamodzi, yandikiranani pamodzi. Kusiyana kulikonse akuikidwe m’manda. Tsopano ntchito yathu ndi kupereka mphamvu zathu zonse za m’thupi ndi za minyewa ya ubongo kuti tichotse kusiyana kumeneku m’njira, ndipo onse agwirizane. Satani akadalolezedwa, mwa nzeru zake zazikulu zosayeretsedwa, kuti apeze ngakhale malo ang’onoang’ono ogwirira, [akanasangalala].</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අපෙන්</w:t>
      </w:r>
      <w:r>
        <w:rPr>
          <w:rFonts w:ascii="Times New Roman" w:hAnsi="Times New Roman" w:eastAsia="Times New Roman" w:cs="Times New Roman"/>
        </w:rPr>
        <w:t xml:space="preserve"> </w:t>
      </w:r>
      <w:r>
        <w:rPr>
          <w:rFonts w:ascii="Nirmala UI" w:hAnsi="Nirmala UI" w:eastAsia="Nirmala UI" w:cs="Nirmala UI"/>
        </w:rPr>
        <w:t>වෙන්ව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පාර්ශ්වයන්ට</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කලබලය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එන්නට</w:t>
      </w:r>
      <w:r>
        <w:rPr>
          <w:rFonts w:ascii="Times New Roman" w:hAnsi="Times New Roman" w:eastAsia="Times New Roman" w:cs="Times New Roman"/>
        </w:rPr>
        <w:t xml:space="preserve"> </w:t>
      </w:r>
      <w:r>
        <w:rPr>
          <w:rFonts w:ascii="Nirmala UI" w:hAnsi="Nirmala UI" w:eastAsia="Nirmala UI" w:cs="Nirmala UI"/>
        </w:rPr>
        <w:t>අල්පතම</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දුනහොත්</w:t>
      </w:r>
      <w:r>
        <w:rPr>
          <w:rFonts w:ascii="Times New Roman" w:hAnsi="Times New Roman" w:eastAsia="Times New Roman" w:cs="Times New Roman"/>
        </w:rPr>
        <w:t xml:space="preserve">, </w:t>
      </w:r>
      <w:r>
        <w:rPr>
          <w:rFonts w:ascii="Nirmala UI" w:hAnsi="Nirmala UI" w:eastAsia="Nirmala UI" w:cs="Nirmala UI"/>
        </w:rPr>
        <w:t>සමස්ත</w:t>
      </w:r>
      <w:r>
        <w:rPr>
          <w:rFonts w:ascii="Times New Roman" w:hAnsi="Times New Roman" w:eastAsia="Times New Roman" w:cs="Times New Roman"/>
        </w:rPr>
        <w:t xml:space="preserve"> </w:t>
      </w:r>
      <w:r>
        <w:rPr>
          <w:rFonts w:ascii="Nirmala UI" w:hAnsi="Nirmala UI" w:eastAsia="Nirmala UI" w:cs="Nirmala UI"/>
        </w:rPr>
        <w:t>තත්ත්වයත්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මනසට</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හිඟවීම</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එයමය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ආනුභාවය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ලේඛනවල</w:t>
      </w:r>
      <w:r>
        <w:rPr>
          <w:rFonts w:ascii="Times New Roman" w:hAnsi="Times New Roman" w:eastAsia="Times New Roman" w:cs="Times New Roman"/>
        </w:rPr>
        <w:t xml:space="preserve"> </w:t>
      </w:r>
      <w:r>
        <w:rPr>
          <w:rFonts w:ascii="Nirmala UI" w:hAnsi="Nirmala UI" w:eastAsia="Nirmala UI" w:cs="Nirmala UI"/>
        </w:rPr>
        <w:t>දෝෂ</w:t>
      </w:r>
      <w:r>
        <w:rPr>
          <w:rFonts w:ascii="Times New Roman" w:hAnsi="Times New Roman" w:eastAsia="Times New Roman" w:cs="Times New Roman"/>
        </w:rPr>
        <w:t xml:space="preserve"> </w:t>
      </w:r>
      <w:r>
        <w:rPr>
          <w:rFonts w:ascii="Nirmala UI" w:hAnsi="Nirmala UI" w:eastAsia="Nirmala UI" w:cs="Nirmala UI"/>
        </w:rPr>
        <w:t>සොයමින්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විවේචනය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ආනුභාව</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එල්ඩර්</w:t>
      </w:r>
      <w:r>
        <w:rPr>
          <w:rFonts w:ascii="Times New Roman" w:hAnsi="Times New Roman" w:eastAsia="Times New Roman" w:cs="Times New Roman"/>
        </w:rPr>
        <w:t xml:space="preserve"> Daniells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කිසිසේත්ම</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නිල</w:t>
      </w:r>
      <w:r>
        <w:rPr>
          <w:rFonts w:ascii="Times New Roman" w:hAnsi="Times New Roman" w:eastAsia="Times New Roman" w:cs="Times New Roman"/>
        </w:rPr>
        <w:t xml:space="preserve"> </w:t>
      </w:r>
      <w:r>
        <w:rPr>
          <w:rFonts w:ascii="Nirmala UI" w:hAnsi="Nirmala UI" w:eastAsia="Nirmala UI" w:cs="Nirmala UI"/>
        </w:rPr>
        <w:t>තනතුරක්</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රතිඵලයට</w:t>
      </w:r>
      <w:r>
        <w:rPr>
          <w:rFonts w:ascii="Times New Roman" w:hAnsi="Times New Roman" w:eastAsia="Times New Roman" w:cs="Times New Roman"/>
        </w:rPr>
        <w:t xml:space="preserve"> </w:t>
      </w:r>
      <w:r>
        <w:rPr>
          <w:rFonts w:ascii="Nirmala UI" w:hAnsi="Nirmala UI" w:eastAsia="Nirmala UI" w:cs="Nirmala UI"/>
        </w:rPr>
        <w:t>තර්කානුකූලව</w:t>
      </w:r>
      <w:r>
        <w:rPr>
          <w:rFonts w:ascii="Times New Roman" w:hAnsi="Times New Roman" w:eastAsia="Times New Roman" w:cs="Times New Roman"/>
        </w:rPr>
        <w:t xml:space="preserve"> </w:t>
      </w:r>
      <w:r>
        <w:rPr>
          <w:rFonts w:ascii="Nirmala UI" w:hAnsi="Nirmala UI" w:eastAsia="Nirmala UI" w:cs="Nirmala UI"/>
        </w:rPr>
        <w:t>විමසිය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විෂය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නිශ්ශබ්දතාවය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ජීවතුන්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රකාශනවල</w:t>
      </w:r>
      <w:r>
        <w:rPr>
          <w:rFonts w:ascii="Times New Roman" w:hAnsi="Times New Roman" w:eastAsia="Times New Roman" w:cs="Times New Roman"/>
        </w:rPr>
        <w:t xml:space="preserve"> </w:t>
      </w:r>
      <w:r>
        <w:rPr>
          <w:rFonts w:ascii="Nirmala UI" w:hAnsi="Nirmala UI" w:eastAsia="Nirmala UI" w:cs="Nirmala UI"/>
        </w:rPr>
        <w:t>දෝෂ</w:t>
      </w:r>
      <w:r>
        <w:rPr>
          <w:rFonts w:ascii="Times New Roman" w:hAnsi="Times New Roman" w:eastAsia="Times New Roman" w:cs="Times New Roman"/>
        </w:rPr>
        <w:t xml:space="preserve"> </w:t>
      </w:r>
      <w:r>
        <w:rPr>
          <w:rFonts w:ascii="Nirmala UI" w:hAnsi="Nirmala UI" w:eastAsia="Nirmala UI" w:cs="Nirmala UI"/>
        </w:rPr>
        <w:t>සොයමින්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විවේචනය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දෙයක්වත්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ඔබගෙන්</w:t>
      </w:r>
      <w:r>
        <w:rPr>
          <w:rFonts w:ascii="Times New Roman" w:hAnsi="Times New Roman" w:eastAsia="Times New Roman" w:cs="Times New Roman"/>
        </w:rPr>
        <w:t xml:space="preserve"> </w:t>
      </w:r>
      <w:r>
        <w:rPr>
          <w:rFonts w:ascii="Nirmala UI" w:hAnsi="Nirmala UI" w:eastAsia="Nirmala UI" w:cs="Nirmala UI"/>
        </w:rPr>
        <w:t>කිසිවෙකුට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w:t>
      </w:r>
      <w:r>
        <w:rPr>
          <w:rFonts w:ascii="Nirmala UI" w:hAnsi="Nirmala UI" w:eastAsia="Nirmala UI" w:cs="Nirmala UI"/>
        </w:rPr>
        <w:t>එල්ඩර්වරුන්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Daniells </w:t>
      </w:r>
      <w:r>
        <w:rPr>
          <w:rFonts w:ascii="Nirmala UI" w:hAnsi="Nirmala UI" w:eastAsia="Nirmala UI" w:cs="Nirmala UI"/>
        </w:rPr>
        <w:t>සහ</w:t>
      </w:r>
      <w:r>
        <w:rPr>
          <w:rFonts w:ascii="Times New Roman" w:hAnsi="Times New Roman" w:eastAsia="Times New Roman" w:cs="Times New Roman"/>
        </w:rPr>
        <w:t xml:space="preserve"> Prescott—</w:t>
      </w:r>
      <w:r>
        <w:rPr>
          <w:rFonts w:ascii="Nirmala UI" w:hAnsi="Nirmala UI" w:eastAsia="Nirmala UI" w:cs="Nirmala UI"/>
        </w:rPr>
        <w:t>නගරවල</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ඒත්තු</w:t>
      </w:r>
      <w:r>
        <w:rPr>
          <w:rFonts w:ascii="Times New Roman" w:hAnsi="Times New Roman" w:eastAsia="Times New Roman" w:cs="Times New Roman"/>
        </w:rPr>
        <w:t xml:space="preserve"> </w:t>
      </w:r>
      <w:r>
        <w:rPr>
          <w:rFonts w:ascii="Nirmala UI" w:hAnsi="Nirmala UI" w:eastAsia="Nirmala UI" w:cs="Nirmala UI"/>
        </w:rPr>
        <w:t>ගැන්වී</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දක්ෂ</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සිටින්නට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තනතුරුවල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“Loka yohle kufanele ibhekwe njengomndeni omkhulu owodwa. Futhi lapho ninomthombo onjalo wolwazi eningakha kuwo, kungani niyeke umhlaba ukuba ubhubhe iminyaka eminingi ngaphandle kobufakazi obanikezwe yiNkosi yethu uJesu Kristu na? Inkolo yeqiniso isifundisa ukuba sibheke wonke amadoda nabesifazane njengabantu esingabenzela okuhle.”</w:t>
      </w:r>
    </w:p>
    <w:p>
      <w:pPr>
        <w:pStyle w:val="ArticleScripture"/>
        <w:jc w:val="left"/>
      </w:pPr>
      <w:r>
        <w:rPr>
          <w:rFonts w:ascii="Times New Roman" w:hAnsi="Times New Roman" w:eastAsia="Times New Roman" w:cs="Times New Roman"/>
        </w:rPr>
        <w:t>“Izvi zvagara zvakabudiswa mumagwaro kwemakore mazhinji: —Pfungwa Yakadzikama,’ uchapupu kuna Mukuru Andrews. Pfungwa inogona kurimwa kuti ive simba rokuziva nguva yokutaura nezvokutakura mitoro ipi nokuiisa pamapfudzi nokuitakura, nokuti Kristu ndiye mudzidzisi wako. Uye ndakatya zvikuru nokuda kwako [pandakaona iwe] uchikudza uchenjeri hwako nokutevera nzira yaizouyisa kusawirirana kwemaonero. Ishe vanodana varume vakachenjera vanogona kunyarara kana [zviri] uchenjeri kuti vadaro. Kana waizova munhu akakwana, unoda kuitwa mutsvene kubudikidza naJesu Kristu. Zvino pane basa richangotangwa, uye uchenjeri ngahwionekwe mumushumiri mumwe nomumwe, mumutungamiri mumwe nomumwe womusangano [we] dunhu. Asi pano paiva nebasa rawakafanira kubata makore akapfuura pawakanga uchidiwa kuti usimudze inzwi rako nokuda kwebasa iri chairo. Kristu akapa vanhu Vake vose mirayiridzo yakatsaurika pamusoro pezvavanofanira kuita nezvinhu zvavasingafaniri kuita. Uye pane nguva duku yasara kwatiri yokushandira kururama kwaShe. Unogona kunzwisisa nzira yaShe. Ndakaona chinangwa chako chokufambisa zvinhu maererano nezvawakazvirongera iwe pachako mushure mokunge waiswa somutungamiri. Wakanga wafunga kuti waizoita zvinhu zvikuru zvinoshamisa, iro raiva basa rakanga risina kuiswa naMwari mumaoko ako kuti uriite. Zvino, basa rako harisi rokudzvinyirira asi rokusunungura zvinodiwa zvose zvinobvira kana Ishe vakakugamuchira kuti ushumire. Asi wakaratidza nokukurumidza kuti uchenjeri nokutonga kwakaitwa kutsvene hazvina kuratidzwa newe. Wakabudisa pachena nyaya dzaisazogamuchirwa kunze kwokunge Ishe vapa chiedza.”</w:t>
      </w:r>
    </w:p>
    <w:p>
      <w:pPr>
        <w:pStyle w:val="ArticleScripture"/>
        <w:jc w:val="left"/>
      </w:pPr>
      <w:r>
        <w:rPr>
          <w:rFonts w:ascii="Times New Roman" w:hAnsi="Times New Roman" w:eastAsia="Times New Roman" w:cs="Times New Roman"/>
        </w:rPr>
        <w:t>Ndzi dyondzisiwile leswaku ku hlangana ka swilo hi ku hatlisa ka muxaka wolowo a ku nga fanelanga ku endliwa, ku fana ni ku ku hlawula tanihi presidente wa khonferense hambi ku ri ku ya emahlweni hi lembe rin’wana. Kambe Hosi yi sivela ku tlhela ku va ni ku tekela timhaka enhlokweni hi ku hatlisa ka muxaka wolowo ku fikela loko mhaka yi tisiwa emahlweni ka Hosi hi xikhongelo; naswona leswi rungula ri nga fika eka wena leswaku ntirho wa Hosi lowu rhwaleriweke presidente i vutihlamuleri lebyi tshembisaka swinene, a wu ri na mfanelo ya mahanyelo yo pfuka hi ndlela leyi u endleke ha yona ehenhla ka mhaka ya “Daily” ni ku ehleketa leswaku nkucetelo wa wena wu ta endla xiboho xa mhaka leyi. A ku ri na Mukulukumba Haskell, loyi a rhwaleke vutihlamuleri byo tika, naswona ku na Mukulukumba Irwin ni vavanuna van’wana vo hlayanyana lava ndzi nga va boxaka lava va rhwalaka vutihlamuleri byo tika.</w:t>
      </w:r>
    </w:p>
    <w:p>
      <w:pPr>
        <w:pStyle w:val="ArticleScripture"/>
        <w:jc w:val="left"/>
      </w:pPr>
      <w:r>
        <w:rPr>
          <w:rFonts w:ascii="Times New Roman" w:hAnsi="Times New Roman" w:eastAsia="Times New Roman" w:cs="Times New Roman"/>
        </w:rPr>
        <w:t>“Ko kwaiva kupi kuremekedza kwenyu varume vakuru? Simba ripi ramungadai makashandisa musingatore varume vose vane mutoro kuti vaongorore nyaya yacho? Asi zvino ngationgororei nyaya yacho. Tinofanira zvino kufungazve kana iri kutonga kwaShe, pamberi pebasa rakaregeredzwa, kuti muratidze kushingaira kwenyu mukuenderera mberi nebasa rimwezve gore. Kana muchifanira kuenderera mberi nebasa rimwezve gore nerubatsiro ruchabatana nemi, panofanira kuva neshanduko inoitika mamuri naMukuru Prescott. Uye zvininipisei mumwoyo yenyu pamberi paMwari. Ishe vachafanira kuona mamuri kuratidzwa kwechiitiko chakasiyana, nokuti kana pane nguva apo varume vaida kutendeukazve panguva ino [yazvino], ndivo Mukuru Daniells naMukuru Prescott.”</w:t>
      </w:r>
    </w:p>
    <w:p>
      <w:pPr>
        <w:pStyle w:val="ArticleScripture"/>
        <w:jc w:val="left"/>
      </w:pPr>
      <w:r>
        <w:rPr>
          <w:rFonts w:ascii="Times New Roman" w:hAnsi="Times New Roman" w:eastAsia="Times New Roman" w:cs="Times New Roman"/>
        </w:rPr>
        <w:t>Varume vanomwe vanofanira kusarudzwa, vari varume vouchenjeri uye avo, kubudikidza nokushanda kwenyasha dzaMwari, vanoratidza humbowo hwokutendeukazve. Nokuti varume vapi navapi vakapofumadzwa zvakadaro zvokuti havagoni kufunga vachibva pachikonzero vachienda pamugumisiro, zvokuti vangafuratira varume vakatakura mitoro yebasa iri navatungamiri ava vemisangano, uye kuti varume vakatakura basa iri kwemakore anodarika maviri vangashaywa hanya, uye mhedzisiro yokukurumidza yakadai yoitika zvokuti varume vangaregeredza iro basa chairo rakagara richiiswa pamberi pavo kwemakore—basa remaguta—uye kusapiwa hanya, kana kuti shoma zvikuru, kuvarume vakuru kuti vape zano, asi vachizivisa zvinhu zvavanoda ivo pachavo kupa vanhu, zvinotakura uchapupu hwazvo pachazvo hwokusachengeteka kwavarume ivavo kuti vapihwe basa guru uye rinoshamisa rakadai.</w:t>
      </w:r>
    </w:p>
    <w:p>
      <w:pPr>
        <w:pStyle w:val="ArticleScripture"/>
        <w:jc w:val="left"/>
      </w:pPr>
      <w:r>
        <w:rPr>
          <w:rFonts w:ascii="Times New Roman" w:hAnsi="Times New Roman" w:eastAsia="Times New Roman" w:cs="Times New Roman"/>
        </w:rPr>
        <w:t>“Kristo haasi kufa. Haazombobvumiri kuti basa Rake riendererwe nenzira iyi isinganzwisisiki. Siya mabhuku akadaro. Kana pane shanduko ipi neipi inokosha, Mwari vachaita kuti kuwirirana kuri mushanduko iyoyo kuve kwakafanira; asi kana shoko rakapiwa kuvanhu vane mutoro mukuru wakadaro, [Mwari] vanoda kutendeka kunoshanda norudo uye kunonatsa mweya. Vakuru Daniells naPrescott vose vari vaviri vanoda kutendeukazve. Basa risina kujairika rapinda, uye harisi mukuenderana nebasa rakauya Kristo panyika yedu kuzokuita; uye vose vakatendeuka zvechokwadi vachaita mabasa aKristo.”</w:t>
      </w:r>
    </w:p>
    <w:p>
      <w:pPr>
        <w:pStyle w:val="ArticleScripture"/>
        <w:jc w:val="left"/>
      </w:pPr>
      <w:r>
        <w:rPr>
          <w:rFonts w:ascii="Times New Roman" w:hAnsi="Times New Roman" w:eastAsia="Times New Roman" w:cs="Times New Roman"/>
        </w:rPr>
        <w:t>“Isu tiri tose [kuti] tibate basa iro richakudza Baba. Tasvika panguva yedambudziko guru—kungava kuenzaniswa nehunhu hwaJesu Kristu panguva ino yokugadzirira kana kusatombozviidza [izvozvo]. Mukuru Daniells, [hamuna] kufanira kuzviona makasununguka kuti inzwi renyu rinzwike kumusoro sezvamakaita pasi pemamiriro akafanana. Uye zvinzwisisai kuti, mutungamiri wekongiresi haasi mutongi. Anoshanda pamwe chete navarume vakachenjera vanobata chinzvimbo chavatungamiri avo Mwari akagamuchira. Haana rusununguko rwokupindira muzvinyorwa zviri mumabhuku akadhindwa kubva muminhenga iyo Mwari akagamuchira. Havafaniri kuzoramba vachitonga kunze kwokunge varatidza kushomeka kwesimba rokutonga nokudzvinyirira. Dambudziko rasvika, nokuti Mwari achanyadziswa.”</w:t>
      </w:r>
    </w:p>
    <w:p>
      <w:pPr>
        <w:pStyle w:val="ArticleScripture"/>
        <w:jc w:val="left"/>
      </w:pPr>
      <w:r>
        <w:rPr>
          <w:rFonts w:ascii="Times New Roman" w:hAnsi="Times New Roman" w:eastAsia="Times New Roman" w:cs="Times New Roman"/>
        </w:rPr>
        <w:t>“Ishe anotarira sei maguta asina kushandirwa? Kristu ari kudenga. Zvino kubvumwa kwazvo kunofanira kuva uku, —Hakuchina ushe hwoumambo. Uye zvino ndiyo nguva yedambudziko yenyika ino. Zvino ini ndiri Simba rokuponesa kana rokuparadza. Zvino ndiyo nguva apo magumo avose ari mumaoko Angu. Ndakapa upenyu Hwangu kuti ndiponese nyika. Uye, ‘Ini, kana ndasimudzwa pamusoro,’ nyasha dzinoponesa dzandichapa dzicharatidza kuti vose vanozobvuma kuumbwa vakafanana nechimiro choumwari uye vachava vamwe naNgu vachashanda sezvandinoshanda nesimba Rangu renyasha dzokudzikinura.’ Ani naani anoda, [nga] abatane nehama dzake kuti vaite basa ravakapihwa kuita pavanenge vari munzvimbo dzebasa dzine mutoro pasi pezano rinopiwa naShe, uye vatsvake zvikuru-kuru kushanda mukuwirirana kwakazara naIye akada nyika zvikuru zvokuti akapa upenyu Hwake sechibayiro chakazara kuti nyika iponeswe. Ndinotaura kuvashumiri vedu kuti, pavanopinda pabasa mumaguta edu, ngakuve nokunyarara kutsvene kunoperekedza ushumiri hweShoko. Hatigoni kuita fungidziro yakafanira mundangariro dzavanhu kana isu . . . [Chikamu chechitatu chepasi chepeji ino chakasiyiwa chisina chinhu.]”</w:t>
      </w:r>
    </w:p>
    <w:p>
      <w:pPr>
        <w:pStyle w:val="ArticleScripture"/>
        <w:jc w:val="left"/>
      </w:pPr>
      <w:r>
        <w:rPr>
          <w:rFonts w:ascii="Times New Roman" w:hAnsi="Times New Roman" w:eastAsia="Times New Roman" w:cs="Times New Roman"/>
        </w:rPr>
        <w:t>“Ndinokopa kubva muDhayari rangu. Chokwadi sezvachiri muna Jesu—chitaurai, chinamatirei, mutende shoko rimwe nerimwe mukureruka kwaro. Mungawanei kana zvikanganiso zvikaiswa pamberi pavarume vakatsauka pakutenda vakateerera mweya inonyengera, varume vakanga vasiri kare pamwe nesu mukutenda? Muchamira kudivi radhiyabhorosi here? Ipai hanya yenyu kuminda isati yashandirwa. Basa rinopararira pasi rose riri pamberi pedu. Ndakapihwa zviratidzo pamusoro paJohn Kellogg.”</w:t>
      </w:r>
    </w:p>
    <w:p>
      <w:pPr>
        <w:pStyle w:val="ArticleScripture"/>
        <w:jc w:val="left"/>
      </w:pPr>
      <w:r>
        <w:rPr>
          <w:rFonts w:ascii="Times New Roman" w:hAnsi="Times New Roman" w:eastAsia="Times New Roman" w:cs="Times New Roman"/>
        </w:rPr>
        <w:t>Munhu ainyanya kukwezva akanga achimiririra pfungwa dzemakakatanwa anonyengera aaikurukura, dzidziso dzakasiyana nechokwadi cheBhaibheri chaicho. Uye avo vakanga vane nzara nenyota yezvimwe zvinhu zvitsva vakanga vachisimudzira pfungwa [dzainyengera kwazvo] zvokuti Elder Prescott akanga ari munjodzi huru. Elder Daniells akanga ari munjodzi huru [yoku]putirwa nokunyengedzwa kwokuti kana dzidziso idzi dzaigona kutaurwa kwose kwose, zvaizova sokunge inyika itsva.</w:t>
      </w:r>
    </w:p>
    <w:p>
      <w:pPr>
        <w:pStyle w:val="ArticleScripture"/>
        <w:jc w:val="left"/>
      </w:pPr>
      <w:r>
        <w:rPr>
          <w:rFonts w:ascii="Times New Roman" w:hAnsi="Times New Roman" w:eastAsia="Times New Roman" w:cs="Times New Roman"/>
        </w:rPr>
        <w:t>“</w:t>
      </w:r>
      <w:r>
        <w:rPr>
          <w:rFonts w:ascii="Nirmala UI" w:hAnsi="Nirmala UI" w:eastAsia="Nirmala UI" w:cs="Nirmala UI"/>
        </w:rPr>
        <w:t>ඇත්තෙන්ම</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ආකර්ෂිතව</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Daniells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Prescott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පෙනුමක්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වියමින්</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අයම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රවටන</w:t>
      </w:r>
      <w:r>
        <w:rPr>
          <w:rFonts w:ascii="Times New Roman" w:hAnsi="Times New Roman" w:eastAsia="Times New Roman" w:cs="Times New Roman"/>
        </w:rPr>
        <w:t xml:space="preserve"> </w:t>
      </w:r>
      <w:r>
        <w:rPr>
          <w:rFonts w:ascii="Nirmala UI" w:hAnsi="Nirmala UI" w:eastAsia="Nirmala UI" w:cs="Nirmala UI"/>
        </w:rPr>
        <w:t>සුන්දර</w:t>
      </w:r>
      <w:r>
        <w:rPr>
          <w:rFonts w:ascii="Times New Roman" w:hAnsi="Times New Roman" w:eastAsia="Times New Roman" w:cs="Times New Roman"/>
        </w:rPr>
        <w:t xml:space="preserve"> </w:t>
      </w:r>
      <w:r>
        <w:rPr>
          <w:rFonts w:ascii="Nirmala UI" w:hAnsi="Nirmala UI" w:eastAsia="Nirmala UI" w:cs="Nirmala UI"/>
        </w:rPr>
        <w:t>భావයන්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ඇදගෙන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Abakhethiweyo kakhulu abayikudukiswa, kodwa kuya kubakho abantu abame kunye nabakhethiweyo kakhulu abaya kuthi badukiswe. Abakhethiweyo kakhulu ziintombi ezilumkileyo. Iintombi ezizizidenge ziya kuthi zidakiswe, akunjalo?</w:t>
      </w:r>
    </w:p>
    <w:p>
      <w:pPr>
        <w:pStyle w:val="ArticleBody"/>
        <w:jc w:val="left"/>
      </w:pPr>
      <w:r>
        <w:rPr>
          <w:rFonts w:ascii="Times New Roman" w:hAnsi="Times New Roman" w:eastAsia="Times New Roman" w:cs="Times New Roman"/>
        </w:rPr>
        <w:t>Uye njengokuba iintombi ezizizilumko kweli xesha, xa kukho isilingo sokulukuhla kwanabakhethiweyo, njengokuba iintombi ezizizilumko zisamkela ukuthululwa koMoya oyiNgcwele, iintombi ezizizidenge zizamkela ntoni? Inkohliso enamandla ekuthethwa ngayo kweyesi-2 kwabaseTesalonika. Nayo loo nto siya kuyiphatha, ngokunjalo, ngokunxulumene neMihla ngemihla.</w:t>
      </w:r>
    </w:p>
    <w:p>
      <w:pPr>
        <w:pStyle w:val="ArticleBody"/>
        <w:jc w:val="left"/>
      </w:pPr>
      <w:r>
        <w:rPr>
          <w:rFonts w:ascii="Times New Roman" w:hAnsi="Times New Roman" w:eastAsia="Times New Roman" w:cs="Times New Roman"/>
        </w:rPr>
        <w:t>—“vaipinza katika uzoefu wao hisia zenye mwonekano wa kiroho [wa kiroho wa mizimu], na kuwavuta watu wetu kwa hisia zenye kuvutia ambazo zingewadanganya, kama ikiwezekana, hata walio wateule wenyewe.”</w:t>
      </w:r>
    </w:p>
    <w:p>
      <w:pPr>
        <w:pStyle w:val="ArticleBody"/>
        <w:jc w:val="left"/>
      </w:pPr>
      <w:r>
        <w:rPr>
          <w:rFonts w:ascii="Times New Roman" w:hAnsi="Times New Roman" w:eastAsia="Times New Roman" w:cs="Times New Roman"/>
        </w:rPr>
        <w:t>Kodi maziko ake enieni a uzimu ndi ati?</w:t>
      </w:r>
    </w:p>
    <w:p>
      <w:pPr>
        <w:pStyle w:val="ArticleBody"/>
        <w:jc w:val="left"/>
      </w:pPr>
      <w:r>
        <w:rPr>
          <w:rFonts w:ascii="Times New Roman" w:hAnsi="Times New Roman" w:eastAsia="Times New Roman" w:cs="Times New Roman"/>
        </w:rPr>
        <w:t>Fa hi taallaa seenaa Mootii Saa’ul, Saamu’eel maal jedhe? “Fincilli akka falfalummaatti lakkaa’ama.” Fincilli falfalummaadha.</w:t>
      </w:r>
    </w:p>
    <w:p>
      <w:pPr>
        <w:pStyle w:val="ArticleBody"/>
        <w:jc w:val="left"/>
      </w:pPr>
      <w:r>
        <w:rPr>
          <w:rFonts w:ascii="Times New Roman" w:hAnsi="Times New Roman" w:eastAsia="Times New Roman" w:cs="Times New Roman"/>
        </w:rPr>
        <w:t>Saulo anogumisira kupi?</w:t>
      </w:r>
    </w:p>
    <w:p>
      <w:pPr>
        <w:pStyle w:val="ArticleBody"/>
        <w:jc w:val="left"/>
      </w:pPr>
      <w:r>
        <w:rPr>
          <w:rFonts w:ascii="Times New Roman" w:hAnsi="Times New Roman" w:eastAsia="Times New Roman" w:cs="Times New Roman"/>
        </w:rPr>
        <w:t>KUTOKA KWA WASIKILIZAJI: Pamoja na mchawi wa Endori.</w:t>
      </w:r>
    </w:p>
    <w:p>
      <w:pPr>
        <w:pStyle w:val="ArticleBody"/>
        <w:jc w:val="left"/>
      </w:pPr>
      <w:r>
        <w:rPr>
          <w:rFonts w:ascii="Times New Roman" w:hAnsi="Times New Roman" w:eastAsia="Times New Roman" w:cs="Times New Roman"/>
        </w:rPr>
        <w:t>Na n’umupfumu w’i Endori.</w:t>
      </w:r>
    </w:p>
    <w:p>
      <w:pPr>
        <w:pStyle w:val="ArticleBody"/>
        <w:jc w:val="left"/>
      </w:pPr>
      <w:r>
        <w:rPr>
          <w:rFonts w:ascii="Times New Roman" w:hAnsi="Times New Roman" w:eastAsia="Times New Roman" w:cs="Times New Roman"/>
        </w:rPr>
        <w:t>Ni iki Umwami Sawuli yakoze cyateye uru ruhererekane rw’ibyabaye rwamugejeje ku mupfumu w’i Endori? Yashyize ijambo rye hejuru y’Ijambo ry’Imana. Yari yarabwiwe icyo akwiriye gukora, ariko akomeza imbere akora icyo we yashakaga gukora.</w:t>
      </w:r>
    </w:p>
    <w:p>
      <w:pPr>
        <w:pStyle w:val="ArticleBody"/>
        <w:jc w:val="left"/>
      </w:pPr>
      <w:r>
        <w:rPr>
          <w:rFonts w:ascii="Times New Roman" w:hAnsi="Times New Roman" w:eastAsia="Times New Roman" w:cs="Times New Roman"/>
        </w:rPr>
        <w:t>Mutsara wokupedzisira chaizvo wezvemidzimu ndewokuti unoisa shoko rako pamusoro peShoko raMwari. Ndipo pazvinotangira zvose. Ndihwo uroyi.</w:t>
      </w:r>
    </w:p>
    <w:p>
      <w:pPr>
        <w:pStyle w:val="ArticleBody"/>
        <w:jc w:val="left"/>
      </w:pPr>
      <w:r>
        <w:rPr>
          <w:rFonts w:ascii="Times New Roman" w:hAnsi="Times New Roman" w:eastAsia="Times New Roman" w:cs="Times New Roman"/>
        </w:rPr>
        <w:t>Urozi ndiko kuziva maitiro anoita Satani kuti akuise pasi pechisimba chake. Mapiro aanokupinza nawo muchimiro chokukwezvwa kana kuti kukusvikisa pakunyengedzwa, ishoko rine chekuita nezvemashiripiti uye nokunyengera kwemashiripiti.</w:t>
      </w:r>
    </w:p>
    <w:p>
      <w:pPr>
        <w:pStyle w:val="ArticleBody"/>
        <w:jc w:val="left"/>
      </w:pPr>
      <w:r>
        <w:rPr>
          <w:rFonts w:ascii="Times New Roman" w:hAnsi="Times New Roman" w:eastAsia="Times New Roman" w:cs="Times New Roman"/>
        </w:rPr>
        <w:t>Kana waroyiwa, ndiani anotanga kuroya? Muroyi. Zvose zvinotanga pandinoisa shoko rangu pamusoro peShoko raMwari. Ndiko kuroya, ndiko kupanduka, uye ini ndini ndaroyiwa. Uye ndizvo zvakaitika kuna Daniells naPrescott.</w:t>
      </w:r>
    </w:p>
    <w:p>
      <w:pPr>
        <w:pStyle w:val="ArticleBody"/>
        <w:jc w:val="left"/>
      </w:pPr>
      <w:r>
        <w:rPr>
          <w:rFonts w:ascii="Times New Roman" w:hAnsi="Times New Roman" w:eastAsia="Times New Roman" w:cs="Times New Roman"/>
        </w:rPr>
        <w:t>Uye ndiwo manzwiro aipinzwa naDaniells naPrescott panguva iyo izvi zvaiitika? Maonero asiri iwo pamusoro pe“Daily”.</w:t>
      </w:r>
    </w:p>
    <w:p>
      <w:pPr>
        <w:pStyle w:val="ArticleBody"/>
        <w:jc w:val="left"/>
      </w:pPr>
      <w:r>
        <w:rPr>
          <w:rFonts w:ascii="Times New Roman" w:hAnsi="Times New Roman" w:eastAsia="Times New Roman" w:cs="Times New Roman"/>
        </w:rPr>
        <w:t>Uye maonero echokwadi pamusoro pe“Daily” ndeapi? Ndeekuti iPaganism, uye Paganism chitendero chekuzvikudza nekuzvikwidziridza. Icho chitendero chakatangira mudare reDenga apo Satani, apo Satani, akaisa shoko rake pamusoro peShoko raMwari, uye akaunza munhoroondo yevanhu chakavanzika chokusateerera.</w:t>
      </w:r>
    </w:p>
    <w:p>
      <w:pPr>
        <w:pStyle w:val="ArticleBody"/>
        <w:jc w:val="left"/>
      </w:pPr>
      <w:r>
        <w:rPr>
          <w:rFonts w:ascii="Times New Roman" w:hAnsi="Times New Roman" w:eastAsia="Times New Roman" w:cs="Times New Roman"/>
        </w:rPr>
        <w:t>Chakavanzika chokusateerera mutemo ibasa raSatani rokutitsinga. Ibasa raSatani rokutiita kuti tiise shoko redu kana shoko rake pamusoro peShoko raMwari.</w:t>
      </w:r>
    </w:p>
    <w:p>
      <w:pPr>
        <w:pStyle w:val="ArticleBody"/>
        <w:jc w:val="left"/>
      </w:pPr>
      <w:r>
        <w:rPr>
          <w:rFonts w:ascii="Times New Roman" w:hAnsi="Times New Roman" w:eastAsia="Times New Roman" w:cs="Times New Roman"/>
        </w:rPr>
        <w:t>Shinangqondo yami?</w:t>
      </w:r>
    </w:p>
    <w:p>
      <w:pPr>
        <w:pStyle w:val="ArticleBody"/>
        <w:jc w:val="left"/>
      </w:pPr>
      <w:r>
        <w:rPr>
          <w:rFonts w:ascii="Times New Roman" w:hAnsi="Times New Roman" w:eastAsia="Times New Roman" w:cs="Times New Roman"/>
        </w:rPr>
        <w:t>Tarisa iniquity. Richaitsanangura iniquity muStrong’s Concordance. Uye kana waitora uchidzika kusvika pashoko remudzi, shoko remudzi reiniquity chii? Alpha, alpha. Ndiko kutsauka kwekutenda kweAlpha.</w:t>
      </w:r>
    </w:p>
    <w:p>
      <w:pPr>
        <w:pStyle w:val="ArticleBody"/>
        <w:jc w:val="left"/>
      </w:pPr>
      <w:r>
        <w:rPr>
          <w:rFonts w:ascii="Times New Roman" w:hAnsi="Times New Roman" w:eastAsia="Times New Roman" w:cs="Times New Roman"/>
        </w:rPr>
        <w:t>Daniells na Prescott vaimanikidzira rini pfungwa youpenzi iyi? Munguva yeKuramba Kutenda kweAlpha.</w:t>
      </w:r>
    </w:p>
    <w:p>
      <w:pPr>
        <w:pStyle w:val="ArticleBody"/>
        <w:jc w:val="left"/>
      </w:pPr>
      <w:r>
        <w:rPr>
          <w:rFonts w:ascii="Times New Roman" w:hAnsi="Times New Roman" w:eastAsia="Times New Roman" w:cs="Times New Roman"/>
        </w:rPr>
        <w:t>Nokudaro, musapotsa zvinorehwa naSister White pano pamusoro pokunyengedza ivo vakasanangurwa chaivo, uye pamusoro pokuverenga Ezekieri 28. Aiziva zvakanga zvichiitika. Aiziva kuti nyaya iyi yeDaily hachisi chinhu chisina kururama padzidziso chete, asi chinodawo kuti avo vachaparidza maonero asina kururama pamusoro peDaily vaise shoko ravo pamusoro peShoko raMwari, uye zvinovaisa pachinzvimbo chokuti vakombekerwa; naizvozvo, vanova chishandiso muruoko rwaSatani chokukombekera vamwe nokupanduka kwavo.</w:t>
      </w:r>
    </w:p>
    <w:p>
      <w:pPr>
        <w:pStyle w:val="ArticleScripture"/>
        <w:jc w:val="left"/>
      </w:pPr>
      <w:r>
        <w:rPr>
          <w:rFonts w:ascii="Times New Roman" w:hAnsi="Times New Roman" w:eastAsia="Times New Roman" w:cs="Times New Roman"/>
        </w:rPr>
        <w:t>“Ndinofanira kunyora nepeni yangu [chokwadi chokuti] hama idzi dzaizoona kukanganisa mumifungo yadzo inonyengera kwaizoisa chokwadi mukusava nechokwadi; uye [asi] ivo [vaizomira] pachena sokunge [vaiva] nokunzwisisa kukuru kwomweya. Zvino ndinofanira kuvaudza [kuti] pandakaratidzwa nyaya iyi,”</w:t>
      </w:r>
    </w:p>
    <w:p>
      <w:pPr>
        <w:pStyle w:val="ArticleBody"/>
        <w:jc w:val="left"/>
      </w:pPr>
      <w:r>
        <w:rPr>
          <w:rFonts w:ascii="Times New Roman" w:hAnsi="Times New Roman" w:eastAsia="Times New Roman" w:cs="Times New Roman"/>
        </w:rPr>
        <w:t>Abantu bathi, “Hhayi, u-Ellen White, akanaso isikhundla mayelana ne-Daily.”</w:t>
      </w:r>
    </w:p>
    <w:p>
      <w:pPr>
        <w:pStyle w:val="ArticleScripture"/>
        <w:jc w:val="left"/>
      </w:pPr>
      <w:r>
        <w:rPr>
          <w:rFonts w:ascii="Times New Roman" w:hAnsi="Times New Roman" w:eastAsia="Times New Roman" w:cs="Times New Roman"/>
        </w:rPr>
        <w:t>“Pandakaratidzwa nyaya iyi, apo Mukuru Daniells akanga achisimudza inzwi rake sehwamanda mukusimudzira pfungwa dzake pamusoro pe—‘Daily,’ migumisiro yakazotevera yakaratidzwa. Vanhu vedu vakanga vava kuvhiringidzika. Ndakaona mugumisiro wacho, uye ipapo ndikapiwa yambiro yokuti kana Mukuru Daniells, asingatarisiri mugumisiro, aizobvuma kusundwa saizvozvo uye ozvirega achitenda kuti akanga ari pasi pefemerwo yaMwari,”</w:t>
      </w:r>
    </w:p>
    <w:p>
      <w:pPr>
        <w:pStyle w:val="ArticleBody"/>
        <w:jc w:val="left"/>
      </w:pPr>
      <w:r>
        <w:rPr>
          <w:rFonts w:ascii="Times New Roman" w:hAnsi="Times New Roman" w:eastAsia="Times New Roman" w:cs="Times New Roman"/>
        </w:rPr>
        <w:t>Uku ndiko kunamata zvemidzimu. Aisa shoko rake pamusoro peShoko raMwari. Ari kutenda kuti ari kufemerwa naMwari.</w:t>
      </w:r>
    </w:p>
    <w:p>
      <w:pPr>
        <w:pStyle w:val="ArticleScripture"/>
        <w:jc w:val="left"/>
      </w:pPr>
      <w:r>
        <w:rPr>
          <w:rFonts w:ascii="Times New Roman" w:hAnsi="Times New Roman" w:eastAsia="Times New Roman" w:cs="Times New Roman"/>
        </w:rPr>
        <w:t>“kana kuti VaDaniells Mukuru, vasingatarisi mugumisiro wacho, vakadai vabatwa nepfungwa iyi uye vakazvitendera kutenda kuti vaiva pasi pekufemerwa naMwari, kusava nekutenda pamwe nokupokana kwaizodyarwa pakati pedu pose-pose, uye taizosvika panzvimbo iyo Satani aizotakura mashoko ake. Kusatenda kwakadzama pamwe nokupokana kwaizodyarwa mundangariro dzavanhu, uye zvirimwa zvisinganzwisisiki zvezvakaipa zvaizotsiva chokwadi. Ms 67, 1910, 1–8. Manuscript Release, volume 20, 17–22.</w:t>
      </w:r>
    </w:p>
    <w:p>
      <w:pPr>
        <w:pStyle w:val="ArticleBody"/>
        <w:jc w:val="left"/>
      </w:pPr>
      <w:r>
        <w:rPr>
          <w:rFonts w:ascii="Times New Roman" w:hAnsi="Times New Roman" w:eastAsia="Times New Roman" w:cs="Times New Roman"/>
        </w:rPr>
        <w:t>Zvirimwa zvakaipa zvisinganzwisisiki zviri kukura kwose kwose muAdventism nhasi.</w:t>
      </w:r>
    </w:p>
    <w:p>
      <w:pPr>
        <w:pStyle w:val="ArticleBody"/>
        <w:jc w:val="left"/>
      </w:pPr>
      <w:r>
        <w:rPr>
          <w:rFonts w:ascii="Times New Roman" w:hAnsi="Times New Roman" w:eastAsia="Times New Roman" w:cs="Times New Roman"/>
        </w:rPr>
        <w:t>Ellen White anoisa tsigiro yake pakunzwisisa kweMapiyona pamusoro pe2520.</w:t>
      </w:r>
    </w:p>
    <w:p>
      <w:pPr>
        <w:pStyle w:val="ArticleBody"/>
        <w:jc w:val="left"/>
      </w:pPr>
      <w:r>
        <w:rPr>
          <w:rFonts w:ascii="Times New Roman" w:hAnsi="Times New Roman" w:eastAsia="Times New Roman" w:cs="Times New Roman"/>
        </w:rPr>
        <w:t>Ellen White anotsigira kunzwisisa kweMapiyona kuti “Daily” riri mubhuku raDanieri rinomirira Chipegani.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Kuongozwa na Mkono wa Bwana</dc:title>
  <dc:subject>Jadwiga Jwa Habakuku</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