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Imbiri Yakavanzika yeNdima Yemakumi Mana — Nhamba Yetatu</w:t>
      </w:r>
    </w:p>
    <w:p>
      <w:pPr>
        <w:pStyle w:val="ArticleSubtitle"/>
        <w:jc w:val="left"/>
      </w:pPr>
      <w:r>
        <w:rPr>
          <w:rFonts w:ascii="Arial" w:hAnsi="Arial" w:eastAsia="Arial" w:cs="Arial"/>
        </w:rPr>
        <w:t>Mutemo weSvondo neRwendo rweChiporofita: Kubva kuPatriot Act Kusvika paMuedzo Wekupedzisira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“Ngomutemo unosimbisa kugadzwa kwehupapa uchityora mutemo waMwari, rudzi rwedu ruchazvibvisa zvizere pakururama. Apo chiPurotesitendi chichatambanudza ruoko rwacho kuyambuka mukaha kuti chibate ruoko rwesimba reRoma, apo chichasvika pamusoro pegomba rakadzika kuti chibatisise maoko nechidzimu, apo, pasi pesimba remubatanidzwa uyu une mativi matatu, nyika yedu icharamba nheyo imwe neimwe yeBumbiro rayo sehurumende yechiPurotesitendi neyechirepabhuriki, uye ichagadzira nzira yekuparadzirwa kwenhema nokunyengera kwehupapa, ipapo tichaziva kuti nguva yasvika yokushanda kunoshamisa kwaSatani uye kuti magumo ava pedyo.”</w:t>
      </w:r>
    </w:p>
    <w:p>
      <w:pPr>
        <w:pStyle w:val="ArticleScripture"/>
        <w:jc w:val="left"/>
      </w:pPr>
      <w:r>
        <w:rPr>
          <w:rFonts w:ascii="Times New Roman" w:hAnsi="Times New Roman" w:eastAsia="Times New Roman" w:cs="Times New Roman"/>
        </w:rPr>
        <w:t>“Sokungeza ukusondela kwamabutho amaRoma kwakuyisibonakaliso kubafundi sokubhujiswa kweJerusalema okwakusondela, kanjalo nalokhu ukuhlubuka kungaba yisibonakaliso kithi sokuthi umkhawulo wokubekezela kukaNkulunkulu usufinyelelwe, ukuthi isilinganiso sobubi besizwe sakithi sigcwele, nokuthi ingelosi yesihe isizondiza isuke, ingaphinde ibuye. Abantu bakaNkulunkulu bayobe sebecwiliswe kulezo zigameko zokuhlupheka nokucindezeleka abaprofethi abazichaza njengesikhathi sosizi lukaJakobe. Ukukhala kwabathembekileyo, abashushiswayo, kuyenyukela ezulwini. Futhi njengoba igazi lika-Abela lakhala lisemhlabathini, kukhona namazwi akhalela kuNkulunkulu evela emathuneni abafela ukholo, emangcwabeni olwandle, emigedeni yezintaba, ezindlini ezingaphansi zezindela: ‘Koze kube nini, Nkosi, engcwele neyiqiniso, ungahluleli futhi ungaphindiseli igazi lethu kulabo abahlala emhlabeni na?’”</w:t>
      </w:r>
    </w:p>
    <w:p>
      <w:pPr>
        <w:pStyle w:val="ArticleScripture"/>
        <w:jc w:val="left"/>
      </w:pPr>
      <w:r>
        <w:rPr>
          <w:rFonts w:ascii="Times New Roman" w:hAnsi="Times New Roman" w:eastAsia="Times New Roman" w:cs="Times New Roman"/>
        </w:rPr>
        <w:t>“Ishe ariko akora umurimo We. Ijuru ryose rirahagurukiye ibintu. Umucamanza w’isi yose vuba aha agiye guhaguruka ahamirize ubutware Bwe bwatutswe. Ikimenyetso cy’ugukizwa kizashyirwa ku bagabo bakomeza amategeko y’Imana, bubaha amategeko Yayo, kandi banga ikimenyetso cy’inyamaswa cyangwa icy’igishushanyo cyayo.</w:t>
      </w:r>
    </w:p>
    <w:p>
      <w:pPr>
        <w:pStyle w:val="ArticleScripture"/>
        <w:jc w:val="left"/>
      </w:pPr>
      <w:r>
        <w:rPr>
          <w:rFonts w:ascii="Times New Roman" w:hAnsi="Times New Roman" w:eastAsia="Times New Roman" w:cs="Times New Roman"/>
        </w:rPr>
        <w:t>“Mwari akazarura zvichaitika mumazuva okupedzisira, kuti vanhu Vake vagadzirirwe kumira vachipikisana nedutu rokushorwa nehasha. Avo vakayambirwa pamusoro pezviitiko zviri mberi kwavo havafaniri kugara vakanyarara vachimirira dutu riri kuuya, vachizvinyaradza kuti Ishe vachadzivirira vakatendeka Vavo pazuva rokutambudzika. Tinofanira kuva savanhu vakamirira Ishe wavo, kwete mukutarisira kusina basa, asi mubasa rinoramba richiitwa nomwoyo wose, nokutenda kusingazununguki. Ino haisi nguva yokurega pfungwa dzedu dzakabatikana nezvinhu zvisina kunyanya kukosha. Vanhu pavanenge vakarara, Satani ari kushanda nesimba kuronga zvinhu kuitira kuti vanhu vaIshe varege kuwanirwa tsitsi kana kururamisira. Sangano reSvondo rava kufambira mberi murima. Vatungamiri varo vari kuvanza nyaya chaiyo iri pakukakavadzana, uye vazhinji vanobatana nesangano iri pachavo havaoni kwariri kuyerera kwepasi kuri kutungamirira. Zvarinoreva zvinotapira uye zvinooneka sezvechiKristu, asi kana richinge rataura richaratidza mweya weshato. Ibasa redu kuita zvose zvatinogona kuti tidzivise njodzi iri kutyisidzirwa. Tinofanira kuedza kubvisa rusaruro nokuzviisa pachiedza chakafanira pamberi pavanhu. Tinofanira kuisa pamberi pavo mubvunzo chaiwo uri pakukakavadzana, saizvozvo tichipa kupikisa kunoshanda zvikuru pamusoro pematanho okudzivisa rusununguko rwehana. Tinofanira kutsvakisisa Magwaro uye tikwanise kupa chikonzero chokutenda kwedu. Muporofita anoti: ‘Vakaipa vachaita zvakaipa; uye hakuna kana mumwe wavakaipa achanzwisisa; asi vakachenjera vachanzwisisa.’” Testimonies, vhoriyamu 5, 451, 452.</w:t>
      </w:r>
    </w:p>
    <w:p>
      <w:pPr>
        <w:pStyle w:val="ArticleBody"/>
        <w:jc w:val="left"/>
      </w:pPr>
      <w:r>
        <w:rPr>
          <w:rFonts w:ascii="Times New Roman" w:hAnsi="Times New Roman" w:eastAsia="Times New Roman" w:cs="Times New Roman"/>
        </w:rPr>
        <w:t>Cindi “Sunday movement” “chikayowoya, chikaonetsa mzimu wa chinjoka.” Ndime zinayi zikuzindikiritsa kuti pa lamulo la Sabata United States “idzilekanitsa yokha kwathunthu ndi chilungamo.” Pa lamulo la Sabata “nthawi yafika ya ntchito zodabwitsa za Satana.” Pa lamulo la Sabata mgwirizano wa magulu atatuwo ukwaniritsidwa. Pa lamulo la Sabata United States “imakana mfundo iliyonse ya Constitution yake monga boma la chiProtestanti la republic”, ndipo “imaperekanso njira yofalitsira mabodza ndi zinyengo za upapa.” Lamulo la Sabata limenelo ndi “chizindikiro kwa ife chakuti malire a kupirira kwa Mulungu afikiridwa, kuti muyeso wa mphulupulu ya mtundu wathu wadzaza, ndi kuti mngelo wa chifundo ali pafupi kuwuluka kuchoka, osabweranso konse.” Chizindikiro chimenecho chinayimiridwa mwa chenjezo loperekedwa ndi Yesu lozindikiritsa chonyansa cha chiwonongeko chonenedwa ndi Danieli mneneri. Pamenepo ndiponso pemphero loperekedwa ndi ofera chikhulupiriro a chisindikizo chachisanu lakuti, “Kufikira liti, Ambuye, woyera ndi wowona, simukuweruza ndi kubwezera mwazi wathu pa iwo akukhala pa dziko lapansi?” likukwaniritsidwa. Ndiponso pa chizindikiro chimenecho namwali opusa ndi anzeru amaonetsa makhalidwe awo.</w:t>
      </w:r>
    </w:p>
    <w:p>
      <w:pPr>
        <w:pStyle w:val="ArticleBody"/>
        <w:jc w:val="left"/>
      </w:pPr>
      <w:r>
        <w:rPr>
          <w:rFonts w:ascii="Times New Roman" w:hAnsi="Times New Roman" w:eastAsia="Times New Roman" w:cs="Times New Roman"/>
        </w:rPr>
        <w:t>PaMutemo weSabata, United States “inoramba hwaro hwese hweBumbiro rayo.” Nguva iyo basa iri rakapedziswa yakatanga nePatriot Act muna 2001. Kubva muna 2001 kusvika paMutemo weSabata zvinomirira basa rinofambira mberi rekuramba Bumbiro. Basa iroro rinofambira mberi rinowirirana nemutsara wechiporofita umo kuumbwa kwemufananidzo wechikara kunopedziswa. Mutsara wemufananidzo wechikara ungangoonekwa seune kuoma kuduku, asi kuoma kwacho kwakafanira kunzwisiswa. Chinounza kuoma pamutsara wemufananidzo wechikara ndechekuti unomirira mitsara miviri.</w:t>
      </w:r>
    </w:p>
    <w:p>
      <w:pPr>
        <w:pStyle w:val="ArticleBody"/>
        <w:jc w:val="left"/>
      </w:pPr>
      <w:r>
        <w:rPr>
          <w:rFonts w:ascii="Times New Roman" w:hAnsi="Times New Roman" w:eastAsia="Times New Roman" w:cs="Times New Roman"/>
        </w:rPr>
        <w:t>Pachikara chepasi mhuka ine nyanga mbiri, mitsara miviri iyoyo ndiyo nyanga dzeRepublicanism neProtestantism. Nyanga mbiri idzodzo dzinobatana muukama hwekereke nehurumende, uye nokudaro dzinozadza kuumbwa kwemufananidzo wechikara. Saka mutsetse wokuumbwa kwemufananidzo wechikara une mitsara miviri mukati memutsetse mumwe chete, nokuti nyanga dzeRepublican neProtestant dzinofambirana pamwe chete munhoroondo, asiwo mitsara yadzo yega-yega ine uchapupu hwayo hwechiporofita hwainofanira kutakura. Mutsetse mumwe wechiporofita, une zvidzidzo zviviri zvinofambirana pamwe chete, wakaoma kupfuura kungoratidza zviratidzo zvenguva zvezviito zvematongerwo enyika zvinomiririra kutaura kunobatanidzwa neBumbiro reMitemo.</w:t>
      </w:r>
    </w:p>
    <w:p>
      <w:pPr>
        <w:pStyle w:val="ArticleBody"/>
        <w:jc w:val="left"/>
      </w:pPr>
      <w:r>
        <w:rPr>
          <w:rFonts w:ascii="Times New Roman" w:hAnsi="Times New Roman" w:eastAsia="Times New Roman" w:cs="Times New Roman"/>
        </w:rPr>
        <w:t>Mitsetse miviri yenyanga dzeRepublican nezePurotesitendi inowedzerwazve kuoma nechokwadi chechiporofita chokuti mukati menyanga yeRepublican mune nhoroondo yokurwisana pakati pevaDemocrat vaifarira uranda, nevaRepublican vaipikisa uranda; uyezve kuti mukati menyanga yePurotesitendi mune nzira inopfuurira yokuedzwa inotevera vakadzi vakachenjera navakapusa mukati menhoroondo yenyanga yePurotesitendi. Kunyange zvakadaro, zvinokosha zvikuru kuti tigadzikane muzvokwadi izvi.</w:t>
      </w:r>
    </w:p>
    <w:p>
      <w:pPr>
        <w:pStyle w:val="ArticleBody"/>
        <w:jc w:val="left"/>
      </w:pPr>
      <w:r>
        <w:rPr>
          <w:rFonts w:ascii="Times New Roman" w:hAnsi="Times New Roman" w:eastAsia="Times New Roman" w:cs="Times New Roman"/>
        </w:rPr>
        <w:t>Mukati memutsara unomiririrwa nenyanga mbiri dzechikara chepanyika mune mufananidzo unofambirana wokuti munhu angaumba unhu hwaKristu kana unhu hwaSatani, izvo zvinoenzana nokuti angaumba mufananidzo waKristu kana mufananidzo wechikara; nokuti muchirevo ichi “chikara” chinomiririra chisikwa chakasikwa chichipesana noMusiki. Kuumbwa kwehunhu uhwu kunoitwa mukati pakati pavanhu vose, nokuti nguva yokuedzwa painopera kunongova namapoka maviri chete. Kuumbwa uku kunoitwawo kunze, kubudikidza nomubatanidzwa uri pakati pesimba roupapa neUnited Nations.</w:t>
      </w:r>
    </w:p>
    <w:p>
      <w:pPr>
        <w:pStyle w:val="ArticleBody"/>
        <w:jc w:val="left"/>
      </w:pPr>
      <w:r>
        <w:rPr>
          <w:rFonts w:ascii="Times New Roman" w:hAnsi="Times New Roman" w:eastAsia="Times New Roman" w:cs="Times New Roman"/>
        </w:rPr>
        <w:t>Na, nguva yokuedzwa yokuvumbwa komufananidzo wechikara yakatanga muna 2001, uye inoguma pamutemo weSvondo muUnited States. Mukati menguva iyoyo, nhoroondo youprofita yenyanga mbiri dzechikara chenyika inoratidza kupokana kwomukati nokwokunze mukati menyanga dzadzo dzakasiyana-siyana, kungava kwechitendero kana kwezvematongerwo enyika, uyewo kurwisana pakati penyanga mbiri dzacho pachadzo.</w:t>
      </w:r>
    </w:p>
    <w:p>
      <w:pPr>
        <w:pStyle w:val="ArticleBody"/>
        <w:jc w:val="left"/>
      </w:pPr>
      <w:r>
        <w:rPr>
          <w:rFonts w:ascii="Times New Roman" w:hAnsi="Times New Roman" w:eastAsia="Times New Roman" w:cs="Times New Roman"/>
        </w:rPr>
        <w:t>Mutemo wa zuva reSvondo muUnited States unomirira yambiro yokutiza iyo Jesu akaratidza se“chinonyangadza chinoparadza.” Mutemo wezuva reSvondo muUnited States ndiwo mhedziso yenguva yakatanga muna 2001. Patriot Act ndiyo “chinonyangadza chinoparadza chakataurwa naDanieri”, uye yakaratidzwa naJesu sechiratidzo chokutiza kubva mukuparadzwa kuri kuuya.</w:t>
      </w:r>
    </w:p>
    <w:p>
      <w:pPr>
        <w:pStyle w:val="ArticleBody"/>
        <w:jc w:val="left"/>
      </w:pPr>
      <w:r>
        <w:rPr>
          <w:rFonts w:ascii="Times New Roman" w:hAnsi="Times New Roman" w:eastAsia="Times New Roman" w:cs="Times New Roman"/>
        </w:rPr>
        <w:t>Mutemo wePatriot unosanganisira chiedza chechiporofita cha1888, pamwe neBlair Bill. Naizvozvo, Mutemo wePatriotwo zvakare, muchiporofita, une chiratidzo chemufananidzo wemutemo weSvondo; saka nguva inotangira muna 2001 inotanga nemutemo weSvondo sezvawakatifananidzirwa na1888—Blair Bill, 2001—Patriot Act, uye inopera nemutemo weSvondo.</w:t>
      </w:r>
    </w:p>
    <w:p>
      <w:pPr>
        <w:pStyle w:val="ArticleBody"/>
        <w:jc w:val="left"/>
      </w:pPr>
      <w:r>
        <w:rPr>
          <w:rFonts w:ascii="Times New Roman" w:hAnsi="Times New Roman" w:eastAsia="Times New Roman" w:cs="Times New Roman"/>
        </w:rPr>
        <w:t>Yambiro yokuti vatize mumaguta muna 2001 inomiririra, muchimiro chechiporofita, yambiro yokutiza kubva muBhabhironi panguva yomurayiro weSvondo. Kutongwa kunouyiswa pamusoro peUnited States panguva yomurayiro weSvondo kunomiririra kutongwa kuchauyiswa pamusoro penyika yose apo Mikaeri achasimuka uye nguva yokupiwa vanhu mukana wokuedzwa ichavharwa. Chisimbiso chaKristu seArfa naOmega chinoramba chichimiririrwa mukati mezvokwadi dzinomiririrwa neBlair Bill muna 1888, uye nezvose zvinomiririrwa na1888, zvichidzokororwa muna 2001.</w:t>
      </w:r>
    </w:p>
    <w:p>
      <w:pPr>
        <w:pStyle w:val="ArticleBody"/>
        <w:jc w:val="left"/>
      </w:pPr>
      <w:r>
        <w:rPr>
          <w:rFonts w:ascii="Times New Roman" w:hAnsi="Times New Roman" w:eastAsia="Times New Roman" w:cs="Times New Roman"/>
        </w:rPr>
        <w:t>2001, iyo yakafananidzirwa na1888, inomiririra kwete chete chiratidzo chokutiza sezvinomiririrwa nechinonyangadza chinoparadza, asi yakamomiririrwawo na66 AD uye nokukombwa kwaCestius. Kukombwa kwaTitus muna 70 AD kunomiririra mutemo weSvondo muUnited States. Mutemo weSvondo muUnited States unomiririrwa negore ra321 uye nomutemo wokutanga weSvondo waConstantine, uye 538 inomiririra nguva iyo rudzi rwokupedzisira rwenyika runokundwa nechiratidzo chechikara.</w:t>
      </w:r>
    </w:p>
    <w:p>
      <w:pPr>
        <w:pStyle w:val="ArticleBody"/>
        <w:jc w:val="left"/>
      </w:pPr>
      <w:r>
        <w:rPr>
          <w:rFonts w:ascii="Times New Roman" w:hAnsi="Times New Roman" w:eastAsia="Times New Roman" w:cs="Times New Roman"/>
        </w:rPr>
        <w:t>2001 ndi 1888, Cestius ndi chaka cha 66 AD. Lamulo la Lamlungu ndi Tito ndi zaka za 70 ndi 321. 2001 lilinso ubatizo wa Yesu, ndi kutsika kwake mu Chivumbulutso chaputala 10 pa Ogasiti 11, 1840. Zizindikiro zonsezi zimathandizira pa mzere wa Constitution.</w:t>
      </w:r>
    </w:p>
    <w:p>
      <w:pPr>
        <w:pStyle w:val="ArticleBody"/>
        <w:jc w:val="left"/>
      </w:pPr>
      <w:r>
        <w:rPr>
          <w:rFonts w:ascii="Times New Roman" w:hAnsi="Times New Roman" w:eastAsia="Times New Roman" w:cs="Times New Roman"/>
        </w:rPr>
        <w:t>Nhoroondo yechiporofita yeUnited States inofambirana nenhoroondo yeAdventism. Muna 1798 upapa hwakagamuchira ronda rwahwo runouraya, uye 1798 ndiyo yaiva nguva yokuguma apo chikamu chezviporofita zvaDanieri chaiva nechokuita nenhoroondo yengirozi yokutanga neyengirozi yechipiri yaZvakazarurwa gumi nechina chakazarurwa. Ipapo muna 1798 ndipo panoratidzwa kutanga kwechiporofita kweAdventism, uye muna 1798 chikara chepanyika chine nyanga dzakafanana nedzegwayana chakava umambo hwechitanhatu hwechiporofita cheBhaibheri.</w:t>
      </w:r>
    </w:p>
    <w:p>
      <w:pPr>
        <w:pStyle w:val="ArticleBody"/>
        <w:jc w:val="left"/>
      </w:pPr>
      <w:r>
        <w:rPr>
          <w:rFonts w:ascii="Times New Roman" w:hAnsi="Times New Roman" w:eastAsia="Times New Roman" w:cs="Times New Roman"/>
        </w:rPr>
        <w:t>1798 yakatangirwa nezviratidzo zvitatu zvechiporofita zvine chokuita nemutsara wechikara chepanyika, uye naizvozvo nekutaura kweUnited States, pamwe chete neBumbiro reMitemo reUnited States. Zviratidzo zvitatu izvozvo zvaiva Declaration of Independence, yakataurwa muna 1776, zvichiteverwa neBumbiro reMitemo muna 1789, uyezve Alien and Sedition Acts ya1798.</w:t>
      </w:r>
    </w:p>
    <w:p>
      <w:pPr>
        <w:pStyle w:val="ArticleBody"/>
        <w:jc w:val="left"/>
      </w:pPr>
      <w:r>
        <w:rPr>
          <w:rFonts w:ascii="Times New Roman" w:hAnsi="Times New Roman" w:eastAsia="Times New Roman" w:cs="Times New Roman"/>
        </w:rPr>
        <w:t>Mapfundo matatu hayo yanahusu mstari wa kinabii wa Katiba na yanaashiria mwanzo wa ufalme wa sita wa unabii wa Biblia. Sheria ya Jumapili ndiyo mwisho wa utawala wa ufalme wa sita wa unabii wa Biblia, na kwa hiyo, kwa ulazima wa kinabii, lazima kuwepo mapfundo matatu ya kinabii yanayotangulia mwisho huo, kama yalivyowakilishwa kwa mfano na mapfundo matatu yaliyotangulia mwanzo wake.</w:t>
      </w:r>
    </w:p>
    <w:p>
      <w:pPr>
        <w:pStyle w:val="ArticleBody"/>
        <w:jc w:val="left"/>
      </w:pPr>
      <w:r>
        <w:rPr>
          <w:rFonts w:ascii="Times New Roman" w:hAnsi="Times New Roman" w:eastAsia="Times New Roman" w:cs="Times New Roman"/>
        </w:rPr>
        <w:t>Muna 2001, pakuwira kweshongwe, Patriot Act inofananidzirwa neBlair Bill ya1888, pamwe chete nokumukira kwakajeka kwehutungamiri hweAdventism paMinneapolis General Conference. Kumukira uko mutumwa akaudza Sista White kuti kwaifananidzirwa nokumukira kwaKora, Dhatani naAbhiramu pamusoro paMozisi, kunofananidzwawo norubhabhatidzo rwaKristu muna AD 27, kudziviswa kweIslam musi wa11 Nyamavhuvhu 1840, neDeclaration of Independence muna 1776, pamwe chete ne“chinyangadzo chokuparadza, chakataurwa naDhanieri muporofita” sechiratidzo chokutiza hasha dziri kuuya, sezvinomiririrwa naCestius uye AD 66.</w:t>
      </w:r>
    </w:p>
    <w:p>
      <w:pPr>
        <w:pStyle w:val="ArticleBody"/>
        <w:jc w:val="left"/>
      </w:pPr>
      <w:r>
        <w:rPr>
          <w:rFonts w:ascii="Times New Roman" w:hAnsi="Times New Roman" w:eastAsia="Times New Roman" w:cs="Times New Roman"/>
        </w:rPr>
        <w:t>Kana uchiri kukwanisa kurangarira kuti mutsetse wechiporofita watiri kufunga zvino ndiwo mutsetse weBumbiro reMitemo reUnited States, mitsetse yose yechiporofita yambotaurwa inobatsira uye inosimbisa dingindira rechiporofita rinomiririrwa nemutsetse weBumbiro reMitemo. Asi mutsetse unoratidzika kuva ndiwo wakanyanya kubatana nemimwe ndiwo mutsetse wekuumbwa kwemufananidzo wechikara. Mufananidzo wechikara mufananidzo wechikara chehupapa, chinomiririrwa sechikara chine mukadzi anotonga pamusoro pacho, zvinova kubatanidzwa kwechechi nehurumende, chechi iri iyo inodzora ukama ihwohwo. Kuti United States iumbe mufananidzo kuchikara, Chipurotesitendi chakatsauka chinofanira kutonga hurumende zvakadaro kusvikira padanho rokuti hurumende ichapasa uye ichamanikidzira mitemo yechitendero, uye pakupedzisira mutemo weSvondo.</w:t>
      </w:r>
    </w:p>
    <w:p>
      <w:pPr>
        <w:pStyle w:val="ArticleBody"/>
        <w:jc w:val="left"/>
      </w:pPr>
      <w:r>
        <w:rPr>
          <w:rFonts w:ascii="Times New Roman" w:hAnsi="Times New Roman" w:eastAsia="Times New Roman" w:cs="Times New Roman"/>
        </w:rPr>
        <w:t>Sezvo mashandiro okuumba mufananidzo wechikara achizadzikiswa, Bumbiro reMitemo, rakanyorwa rine nheyo huru yakanyorwa naThomas Jefferson se“kuparadzaniswa kwechechi nehurumende,” rinofanira kupidigurwa. Kana runyanga rwechiPurotesitendi rwava nesimba rokutungamirira runyanga rwechiRipabhuriki kuti rwusimbise mirairo yechitendero, moyo chaiwo weBumbiro reMitemo unobvarurwa; nokudaro munoonekwa ukama hwechiporofita pakati pemutsetse weBumbiro reMitemo nomutsetse womufananidzo wechikara.</w:t>
      </w:r>
    </w:p>
    <w:p>
      <w:pPr>
        <w:pStyle w:val="ArticleBody"/>
        <w:jc w:val="left"/>
      </w:pPr>
      <w:r>
        <w:rPr>
          <w:rFonts w:ascii="Times New Roman" w:hAnsi="Times New Roman" w:eastAsia="Times New Roman" w:cs="Times New Roman"/>
        </w:rPr>
        <w:t>Nguva iyo mufananidzo wechikara unoumbwa yakatanga muna 2001, nePatriot Act, uye inoguma pamutemo weSvondo, apo chiratidzo chechikara chinosimbikidzwa. Munguva iyoyo mvura yekupedzisira inosaswa, nokuti mvura yekupedzisira inotanga kunaya apo mutumwa ane simba waZvakazarurwa gumi nesere anoburuka uye anovhenekera nyika nokubwinya Kwake, izvo, maererano naHanzvadzi White, zvaizoitika apo zvivako zvikuru zveGuta reNew York zvaizowisirwa pasi nokubata kwaShe.</w:t>
      </w:r>
    </w:p>
    <w:p>
      <w:pPr>
        <w:pStyle w:val="ArticleScripture"/>
        <w:jc w:val="left"/>
      </w:pPr>
      <w:r>
        <w:rPr>
          <w:rFonts w:ascii="Times New Roman" w:hAnsi="Times New Roman" w:eastAsia="Times New Roman" w:cs="Times New Roman"/>
        </w:rPr>
        <w:t>“Mvua ya mwisho itanyesha juu ya watu wa Mungu. Malaika mwenye nguvu atashuka kutoka mbinguni, na dunia yote itaangazwa kwa utukufu wake.” Review and Herald, Aprili 21, 1891.</w:t>
      </w:r>
    </w:p>
    <w:p>
      <w:pPr>
        <w:pStyle w:val="ArticleBody"/>
        <w:jc w:val="left"/>
      </w:pPr>
      <w:r>
        <w:rPr>
          <w:rFonts w:ascii="Times New Roman" w:hAnsi="Times New Roman" w:eastAsia="Times New Roman" w:cs="Times New Roman"/>
        </w:rPr>
        <w:t>Nthawi ya kuwazidwa kwa mvula ya masika omaliza ikuimira nthawi imene tirigu ndi namsongole a m’badwo womaliza wa Chiadventisti akusefedwa ndi kuyeretsedwa. Kusefedwa ndi kuyeretsedwa kumeneko kumathera pa lamulo la Lamlungu, ndipo anamwali anzeru amene ali ndi mafuta pamene vuto la lamulo la Lamlungu lifika, amasindikizidwa, ndipo kenako Mzimu Woyera amatsanuliridwa popanda muyeso kufikira Mikaeli aima ndipo nthawi ya chisankho cha munthu itseke.</w:t>
      </w:r>
    </w:p>
    <w:p>
      <w:pPr>
        <w:pStyle w:val="ArticleBody"/>
        <w:jc w:val="left"/>
      </w:pPr>
      <w:r>
        <w:rPr>
          <w:rFonts w:ascii="Times New Roman" w:hAnsi="Times New Roman" w:eastAsia="Times New Roman" w:cs="Times New Roman"/>
        </w:rPr>
        <w:t>Munguva yokuumbwa kwechifananidzo chechikara muUnited States, mvura yokupedzisira ichange ichingosasa; uye munguva yokuumbwa kwechifananidzo chechikara munyika yose, mvura yokupedzisira ichadururwa pasina mwero.</w:t>
      </w:r>
    </w:p>
    <w:p>
      <w:pPr>
        <w:pStyle w:val="ArticleBody"/>
        <w:jc w:val="left"/>
      </w:pPr>
      <w:r>
        <w:rPr>
          <w:rFonts w:ascii="Times New Roman" w:hAnsi="Times New Roman" w:eastAsia="Times New Roman" w:cs="Times New Roman"/>
        </w:rPr>
        <w:t>Muna 2001 kuedzwa kwechechi yeLaodicea yeSeventh-day Adventist kwakatanga, sezvakaratidzwa nemufananidzo wevaPurotesitendi wa11 Nyamavhuvhu 1840, uye neIsraeri yekare panguva iyo Kristu akabhabhatidzwa.</w:t>
      </w:r>
    </w:p>
    <w:p>
      <w:pPr>
        <w:pStyle w:val="ArticleScripture"/>
        <w:jc w:val="left"/>
      </w:pPr>
      <w:r>
        <w:rPr>
          <w:rFonts w:ascii="Times New Roman" w:hAnsi="Times New Roman" w:eastAsia="Times New Roman" w:cs="Times New Roman"/>
        </w:rPr>
        <w:t>“Nguva yokuedzwa yava pedyo nepamusoro pedu, nokuti kuchema kukuru kwengirozi yechitatu kwatotanga kare mukuzarurwa kwekururama kwaKristu, Mudzikinuri anoregerera chivi. Uku ndiko kutanga kwechiedza chengirozi iyo kubwinya kwayo kuchazadza nyika yose.” Selected Messages, bhuku 1, 362.</w:t>
      </w:r>
    </w:p>
    <w:p>
      <w:pPr>
        <w:pStyle w:val="ArticleBody"/>
        <w:jc w:val="left"/>
      </w:pPr>
      <w:r>
        <w:rPr>
          <w:rFonts w:ascii="Times New Roman" w:hAnsi="Times New Roman" w:eastAsia="Times New Roman" w:cs="Times New Roman"/>
        </w:rPr>
        <w:t>Muedzo wokupedzisira wevanhu vesungano yekare unotanga apo chiedza chemutumwa waZvakazarurwa gumi nesere chinotanga kuparidza shoko rake. Shoko rake rinomirirwawo mundima nhatu dzokutanga dzechitsauko chegumi nesere chaZvakazarurwa, uye ndima nhatu idzodzo, maererano naSista White, dzakazadzikiswa apo zvivako zvikuru zveGuta reNew York zvakawira pasi.</w:t>
      </w:r>
    </w:p>
    <w:p>
      <w:pPr>
        <w:pStyle w:val="ArticleBody"/>
        <w:jc w:val="left"/>
      </w:pPr>
      <w:r>
        <w:rPr>
          <w:rFonts w:ascii="Times New Roman" w:hAnsi="Times New Roman" w:eastAsia="Times New Roman" w:cs="Times New Roman"/>
        </w:rPr>
        <w:t>Ipapo ni hatangira igikorwa cyo kugeragezwa, nk’uko gihagarariwe na Yohana mu gice cya cumi cy’Ibyahishuwe. Ikigeragezo cyari ukumenya niba wari gufata agatabo gato kari mu kuboko k’umumarayika, maze ukakarya. Muri icyo gihe cyo kugeragezwa, mu gihe imvura y’itumba ya nyuma irimo kuminjagirwa, igwa gusa ku bahitamo gufata ako gatabo gato no kukarya.</w:t>
      </w:r>
    </w:p>
    <w:p>
      <w:pPr>
        <w:pStyle w:val="ArticleScripture"/>
        <w:jc w:val="left"/>
      </w:pPr>
      <w:r>
        <w:rPr>
          <w:rFonts w:ascii="Times New Roman" w:hAnsi="Times New Roman" w:eastAsia="Times New Roman" w:cs="Times New Roman"/>
        </w:rPr>
        <w:t>“Vazhinji vakundikana, pamwero mukuru, kugamuchira mvura yokutanga. Havana kuwana zvose zvinobatsira izvo Mwari akavapa saizvozvo. Vanotarisira kuti kushayikwa ikoko kuchazadzikiswa nemvura yokupedzisira. Kana kuwande kukuru-kuru kwenyasha kwazopiwa, vanoronga kuzarura mwoyo yavo kuti vaigamuchire. Vari kuita chikanganiso chinotyisa. Basa rakatangwa naMwari mumwoyo womunhu pakupa chiedza Chake nezivo Yake rinofanira kuramba richifambira mberi nguva dzose. Munhu mumwe nomumwe anofanira kuziva kushaiwa kwake pachake. Mwoyo unofanira kubviswa tsvina yose nokucheneswa kuti uve pokugara Mweya. Kwakanga kuri nokureurura nokusiya chivi, nomunyengetero wakasimba, uye nokuzvitsaurira kwavo kuna Mwari, kuti vadzidzi vokutanga vakagadzirira kudururwa kweMweya Mutsvene paZuva rePentekosti. Basa rimwe chetero, asi pamwero mukuru kupfuura, rinofanira kuitwa zvino. Ipapo mumiriri womunhu aingofanira chete kukumbira chikomborero, uye kumirira Ishe kuti apedzise basa rine chokuita naye. NdiMwari akatanga basa iri, uye Iye achapedzisa basa Rake, achiita kuti munhu ave akakwana muna Jesu Kristu. Asi hakufaniri kuva nokuregeredza nyasha dzinomiririrwa nemvura yokutanga. Vaya bedzi vari kufamba maererano nechiedza chavakapiwa ndivo vachagamuchira chiedza chikuru. Kana tisingafambire mberi zuva rimwe nerimwe mukuratidza unhu hunoshingaira hwechiKristu, hatizozivi zviratidzo zveMweya Mutsvene mumvura yokupedzisira. Inogona kunge ichinaya pamwoyo yakatipoteredza kumativi ose, asi isu hatizozvizivi kana kuigamuchira.” Testimonies to Ministers, 506, 507.</w:t>
      </w:r>
    </w:p>
    <w:p>
      <w:pPr>
        <w:pStyle w:val="ArticleBody"/>
        <w:jc w:val="left"/>
      </w:pPr>
      <w:r>
        <w:rPr>
          <w:rFonts w:ascii="Times New Roman" w:hAnsi="Times New Roman" w:eastAsia="Times New Roman" w:cs="Times New Roman"/>
        </w:rPr>
        <w:t>Avo vakadya shoko re2001 vaipiwa shoko rakanga rakafanira nguva iyoyo, asi vaifanira kuedzwa kuti zvionekwe kana vakanga vanyatsopinza shoko iri mukati mavo kuva chiitiko chakagadzirirwa chisimbiso chaMwari. Naizvozvo munguva iyoyo mvura yokupedzisira inomiririrwa sokusasa, nokuti gorosi nemasora zvichiri pamwe chete. Naizvozvo, Hanzvadzi White vanoti, “Inogona kunge ichiwira pamwoyo yakatipoteredza pose, asi hatizozvizivi kana kuigamuchira.” Kana vakachenjera vaparadzaniswa nemapenzi, mvura yokupedzisira inobva yadururwa isina chiyero, sezvayakanga yakaita paPendekosti, iyo inomiririra mutemo weSvondo.</w:t>
      </w:r>
    </w:p>
    <w:p>
      <w:pPr>
        <w:pStyle w:val="ArticleScripture"/>
        <w:jc w:val="left"/>
      </w:pPr>
      <w:r>
        <w:rPr>
          <w:rFonts w:ascii="Times New Roman" w:hAnsi="Times New Roman" w:eastAsia="Times New Roman" w:cs="Times New Roman"/>
        </w:rPr>
        <w:t>“Zvekare, mifananidzo iyi inodzidzisa kuti hakuzovi nenguva yokuedzwa pashure perutongo. Kana basa revhangeri rapera, pakarepo panotevera kupatsanurwa pakati pevakanaka nevakaipa, uye magumo eboka rimwe nerimwe anobva asimbiswa nokusingaperi.” Christ’s Object Lessons, 123.</w:t>
      </w:r>
    </w:p>
    <w:p>
      <w:pPr>
        <w:pStyle w:val="ArticleBody"/>
        <w:jc w:val="left"/>
      </w:pPr>
      <w:r>
        <w:rPr>
          <w:rFonts w:ascii="Times New Roman" w:hAnsi="Times New Roman" w:eastAsia="Times New Roman" w:cs="Times New Roman"/>
        </w:rPr>
        <w:t>Nguva yokusasa kwemvura yekupedzisira zvishoma nezvishoma, inoteverwa nenguva iyo mvura yekupedzisira inodururwa isina kuyerwa, inoratidzwawo senguva mbiri umo kutongwa kunoitwa pamusoro pevanhu vaMwari. Nguva yokutanga yokutongwa pamusoro pevanhu vaMwari yakatanga neimba yaMwari musi waGunyana 11, 2001, uye pakutongwa kwemutemo weSvondo ndipo panobva paitwa kutongwa pamusoro peboka raMwari rimwe, vari kugamuchira kana kuramba kuchema kukuru kwengirozi yechitatu kunotanga pamutemo weSvondo muUnited States, uye kunopera apo Mikaeri anosimuka, uye nguva yokuyedzwa kwavanhu inovharwa.</w:t>
      </w:r>
    </w:p>
    <w:p>
      <w:pPr>
        <w:pStyle w:val="ArticleBody"/>
        <w:jc w:val="left"/>
      </w:pPr>
      <w:r>
        <w:rPr>
          <w:rFonts w:ascii="Times New Roman" w:hAnsi="Times New Roman" w:eastAsia="Times New Roman" w:cs="Times New Roman"/>
        </w:rPr>
        <w:t>Vipindi viwili vya mvua ya masika ya mwisho, ambavyo pia ni vipindi viwili vya hukumu inayoanza na nyumba ya Mungu, kisha ikaendea kundi lingine la Mungu, pia ni vipindi viwili vya kuundwa kwa sanamu ya mnyama.</w:t>
      </w:r>
    </w:p>
    <w:p>
      <w:pPr>
        <w:pStyle w:val="ArticleBody"/>
        <w:jc w:val="left"/>
      </w:pPr>
      <w:r>
        <w:rPr>
          <w:rFonts w:ascii="Times New Roman" w:hAnsi="Times New Roman" w:eastAsia="Times New Roman" w:cs="Times New Roman"/>
        </w:rPr>
        <w:t>Mukati mekutanga kwenguva mbiri idzodzo dzechiporofita, apo kutongwa kunouyiswa pamusoro pekereke yaMwari uyewo pamusoro peUnited States, ndimo mune nhoroondo imwe chete iyo runyanga rweRepublican nerunyanga rwePurotesitendi zvose zvinotongwa. Panzvimbo chaipo panorutsirwa Adventism yeRaodhikia ichibva mumuromo waIshe, United States inozadza mukombe wayo wenguva yokuedzwa, uye kuparadzwa kwenyika kunouyiswa pamusoro porudzi irworwo, zvino Satani anozozviratidza ndokutanga basa rake rinoshamisa. Vane zana namakumi mana nezvina ezviuru vanoiswa chisimbiso uye vanosimudzirwa sechiratidzo panguva yomutemo weSvondo.</w:t>
      </w:r>
    </w:p>
    <w:p>
      <w:pPr>
        <w:pStyle w:val="ArticleBody"/>
        <w:jc w:val="left"/>
      </w:pPr>
      <w:r>
        <w:rPr>
          <w:rFonts w:ascii="Times New Roman" w:hAnsi="Times New Roman" w:eastAsia="Times New Roman" w:cs="Times New Roman"/>
        </w:rPr>
        <w:t>Tinoziviswa kuti hazvibviri kupa mufungo upi noupi we“zvichasangana navanhu vaMwari vachange vari vapenyu panyika apo kubwinya kwokudenga nokudzokororwa kwokutambudzwa kwenguva dzakapfuura zvichange zvasangana.”</w:t>
      </w:r>
    </w:p>
    <w:p>
      <w:pPr>
        <w:pStyle w:val="ArticleScripture"/>
        <w:jc w:val="left"/>
      </w:pPr>
      <w:r>
        <w:rPr>
          <w:rFonts w:ascii="Times New Roman" w:hAnsi="Times New Roman" w:eastAsia="Times New Roman" w:cs="Times New Roman"/>
        </w:rPr>
        <w:t>“</w:t>
      </w:r>
      <w:r>
        <w:rPr>
          <w:rFonts w:ascii="Nirmala UI" w:hAnsi="Nirmala UI" w:eastAsia="Nirmala UI" w:cs="Nirmala UI"/>
        </w:rPr>
        <w:t>సాతాను</w:t>
      </w:r>
      <w:r>
        <w:rPr>
          <w:rFonts w:ascii="Times New Roman" w:hAnsi="Times New Roman" w:eastAsia="Times New Roman" w:cs="Times New Roman"/>
        </w:rPr>
        <w:t xml:space="preserve"> </w:t>
      </w:r>
      <w:r>
        <w:rPr>
          <w:rFonts w:ascii="Nirmala UI" w:hAnsi="Nirmala UI" w:eastAsia="Nirmala UI" w:cs="Nirmala UI"/>
        </w:rPr>
        <w:t>శ్రద్ధగల</w:t>
      </w:r>
      <w:r>
        <w:rPr>
          <w:rFonts w:ascii="Times New Roman" w:hAnsi="Times New Roman" w:eastAsia="Times New Roman" w:cs="Times New Roman"/>
        </w:rPr>
        <w:t xml:space="preserve"> </w:t>
      </w:r>
      <w:r>
        <w:rPr>
          <w:rFonts w:ascii="Nirmala UI" w:hAnsi="Nirmala UI" w:eastAsia="Nirmala UI" w:cs="Nirmala UI"/>
        </w:rPr>
        <w:t>బైబిలు</w:t>
      </w:r>
      <w:r>
        <w:rPr>
          <w:rFonts w:ascii="Times New Roman" w:hAnsi="Times New Roman" w:eastAsia="Times New Roman" w:cs="Times New Roman"/>
        </w:rPr>
        <w:t xml:space="preserve"> </w:t>
      </w:r>
      <w:r>
        <w:rPr>
          <w:rFonts w:ascii="Nirmala UI" w:hAnsi="Nirmala UI" w:eastAsia="Nirmala UI" w:cs="Nirmala UI"/>
        </w:rPr>
        <w:t>విద్యార్థి</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కాలము</w:t>
      </w:r>
      <w:r>
        <w:rPr>
          <w:rFonts w:ascii="Times New Roman" w:hAnsi="Times New Roman" w:eastAsia="Times New Roman" w:cs="Times New Roman"/>
        </w:rPr>
        <w:t xml:space="preserve"> </w:t>
      </w:r>
      <w:r>
        <w:rPr>
          <w:rFonts w:ascii="Nirmala UI" w:hAnsi="Nirmala UI" w:eastAsia="Nirmala UI" w:cs="Nirmala UI"/>
        </w:rPr>
        <w:t>స్వల్పమై</w:t>
      </w:r>
      <w:r>
        <w:rPr>
          <w:rFonts w:ascii="Times New Roman" w:hAnsi="Times New Roman" w:eastAsia="Times New Roman" w:cs="Times New Roman"/>
        </w:rPr>
        <w:t xml:space="preserve"> </w:t>
      </w:r>
      <w:r>
        <w:rPr>
          <w:rFonts w:ascii="Nirmala UI" w:hAnsi="Nirmala UI" w:eastAsia="Nirmala UI" w:cs="Nirmala UI"/>
        </w:rPr>
        <w:t>యున్నదని</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తెలిసికొనెను</w:t>
      </w:r>
      <w:r>
        <w:rPr>
          <w:rFonts w:ascii="Times New Roman" w:hAnsi="Times New Roman" w:eastAsia="Times New Roman" w:cs="Times New Roman"/>
        </w:rPr>
        <w:t xml:space="preserve">; </w:t>
      </w:r>
      <w:r>
        <w:rPr>
          <w:rFonts w:ascii="Nirmala UI" w:hAnsi="Nirmala UI" w:eastAsia="Nirmala UI" w:cs="Nirmala UI"/>
        </w:rPr>
        <w:t>అందుచేత</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భూమిమీద</w:t>
      </w:r>
      <w:r>
        <w:rPr>
          <w:rFonts w:ascii="Times New Roman" w:hAnsi="Times New Roman" w:eastAsia="Times New Roman" w:cs="Times New Roman"/>
        </w:rPr>
        <w:t xml:space="preserve"> </w:t>
      </w:r>
      <w:r>
        <w:rPr>
          <w:rFonts w:ascii="Nirmala UI" w:hAnsi="Nirmala UI" w:eastAsia="Nirmala UI" w:cs="Nirmala UI"/>
        </w:rPr>
        <w:t>ప్రభువు</w:t>
      </w:r>
      <w:r>
        <w:rPr>
          <w:rFonts w:ascii="Times New Roman" w:hAnsi="Times New Roman" w:eastAsia="Times New Roman" w:cs="Times New Roman"/>
        </w:rPr>
        <w:t xml:space="preserve"> </w:t>
      </w:r>
      <w:r>
        <w:rPr>
          <w:rFonts w:ascii="Nirmala UI" w:hAnsi="Nirmala UI" w:eastAsia="Nirmala UI" w:cs="Nirmala UI"/>
        </w:rPr>
        <w:t>కార్యమునకు</w:t>
      </w:r>
      <w:r>
        <w:rPr>
          <w:rFonts w:ascii="Times New Roman" w:hAnsi="Times New Roman" w:eastAsia="Times New Roman" w:cs="Times New Roman"/>
        </w:rPr>
        <w:t xml:space="preserve"> </w:t>
      </w:r>
      <w:r>
        <w:rPr>
          <w:rFonts w:ascii="Nirmala UI" w:hAnsi="Nirmala UI" w:eastAsia="Nirmala UI" w:cs="Nirmala UI"/>
        </w:rPr>
        <w:t>ప్రతిచోట</w:t>
      </w:r>
      <w:r>
        <w:rPr>
          <w:rFonts w:ascii="Times New Roman" w:hAnsi="Times New Roman" w:eastAsia="Times New Roman" w:cs="Times New Roman"/>
        </w:rPr>
        <w:t xml:space="preserve"> </w:t>
      </w:r>
      <w:r>
        <w:rPr>
          <w:rFonts w:ascii="Nirmala UI" w:hAnsi="Nirmala UI" w:eastAsia="Nirmala UI" w:cs="Nirmala UI"/>
        </w:rPr>
        <w:t>ప్రతిబంధకముగా</w:t>
      </w:r>
      <w:r>
        <w:rPr>
          <w:rFonts w:ascii="Times New Roman" w:hAnsi="Times New Roman" w:eastAsia="Times New Roman" w:cs="Times New Roman"/>
        </w:rPr>
        <w:t xml:space="preserve"> </w:t>
      </w:r>
      <w:r>
        <w:rPr>
          <w:rFonts w:ascii="Nirmala UI" w:hAnsi="Nirmala UI" w:eastAsia="Nirmala UI" w:cs="Nirmala UI"/>
        </w:rPr>
        <w:t>నిలువదలచుచున్నాడు</w:t>
      </w:r>
      <w:r>
        <w:rPr>
          <w:rFonts w:ascii="Times New Roman" w:hAnsi="Times New Roman" w:eastAsia="Times New Roman" w:cs="Times New Roman"/>
        </w:rPr>
        <w:t xml:space="preserve">. </w:t>
      </w:r>
      <w:r>
        <w:rPr>
          <w:rFonts w:ascii="Nirmala UI" w:hAnsi="Nirmala UI" w:eastAsia="Nirmala UI" w:cs="Nirmala UI"/>
        </w:rPr>
        <w:t>ఆకాశమహిమను</w:t>
      </w:r>
      <w:r>
        <w:rPr>
          <w:rFonts w:ascii="Times New Roman" w:hAnsi="Times New Roman" w:eastAsia="Times New Roman" w:cs="Times New Roman"/>
        </w:rPr>
        <w:t xml:space="preserve"> </w:t>
      </w:r>
      <w:r>
        <w:rPr>
          <w:rFonts w:ascii="Nirmala UI" w:hAnsi="Nirmala UI" w:eastAsia="Nirmala UI" w:cs="Nirmala UI"/>
        </w:rPr>
        <w:t>గడచిన</w:t>
      </w:r>
      <w:r>
        <w:rPr>
          <w:rFonts w:ascii="Times New Roman" w:hAnsi="Times New Roman" w:eastAsia="Times New Roman" w:cs="Times New Roman"/>
        </w:rPr>
        <w:t xml:space="preserve"> </w:t>
      </w:r>
      <w:r>
        <w:rPr>
          <w:rFonts w:ascii="Nirmala UI" w:hAnsi="Nirmala UI" w:eastAsia="Nirmala UI" w:cs="Nirmala UI"/>
        </w:rPr>
        <w:t>కాలముల</w:t>
      </w:r>
      <w:r>
        <w:rPr>
          <w:rFonts w:ascii="Times New Roman" w:hAnsi="Times New Roman" w:eastAsia="Times New Roman" w:cs="Times New Roman"/>
        </w:rPr>
        <w:t xml:space="preserve"> </w:t>
      </w:r>
      <w:r>
        <w:rPr>
          <w:rFonts w:ascii="Nirmala UI" w:hAnsi="Nirmala UI" w:eastAsia="Nirmala UI" w:cs="Nirmala UI"/>
        </w:rPr>
        <w:t>హింసల</w:t>
      </w:r>
      <w:r>
        <w:rPr>
          <w:rFonts w:ascii="Times New Roman" w:hAnsi="Times New Roman" w:eastAsia="Times New Roman" w:cs="Times New Roman"/>
        </w:rPr>
        <w:t xml:space="preserve"> </w:t>
      </w:r>
      <w:r>
        <w:rPr>
          <w:rFonts w:ascii="Nirmala UI" w:hAnsi="Nirmala UI" w:eastAsia="Nirmala UI" w:cs="Nirmala UI"/>
        </w:rPr>
        <w:t>పునరావృతితో</w:t>
      </w:r>
      <w:r>
        <w:rPr>
          <w:rFonts w:ascii="Times New Roman" w:hAnsi="Times New Roman" w:eastAsia="Times New Roman" w:cs="Times New Roman"/>
        </w:rPr>
        <w:t xml:space="preserve"> </w:t>
      </w:r>
      <w:r>
        <w:rPr>
          <w:rFonts w:ascii="Nirmala UI" w:hAnsi="Nirmala UI" w:eastAsia="Nirmala UI" w:cs="Nirmala UI"/>
        </w:rPr>
        <w:t>కలిసినప్పుడు</w:t>
      </w:r>
      <w:r>
        <w:rPr>
          <w:rFonts w:ascii="Times New Roman" w:hAnsi="Times New Roman" w:eastAsia="Times New Roman" w:cs="Times New Roman"/>
        </w:rPr>
        <w:t xml:space="preserve"> </w:t>
      </w:r>
      <w:r>
        <w:rPr>
          <w:rFonts w:ascii="Nirmala UI" w:hAnsi="Nirmala UI" w:eastAsia="Nirmala UI" w:cs="Nirmala UI"/>
        </w:rPr>
        <w:t>భూమిమీద</w:t>
      </w:r>
      <w:r>
        <w:rPr>
          <w:rFonts w:ascii="Times New Roman" w:hAnsi="Times New Roman" w:eastAsia="Times New Roman" w:cs="Times New Roman"/>
        </w:rPr>
        <w:t xml:space="preserve"> </w:t>
      </w:r>
      <w:r>
        <w:rPr>
          <w:rFonts w:ascii="Nirmala UI" w:hAnsi="Nirmala UI" w:eastAsia="Nirmala UI" w:cs="Nirmala UI"/>
        </w:rPr>
        <w:t>సజీవులై</w:t>
      </w:r>
      <w:r>
        <w:rPr>
          <w:rFonts w:ascii="Times New Roman" w:hAnsi="Times New Roman" w:eastAsia="Times New Roman" w:cs="Times New Roman"/>
        </w:rPr>
        <w:t xml:space="preserve"> </w:t>
      </w:r>
      <w:r>
        <w:rPr>
          <w:rFonts w:ascii="Nirmala UI" w:hAnsi="Nirmala UI" w:eastAsia="Nirmala UI" w:cs="Nirmala UI"/>
        </w:rPr>
        <w:t>యుండబోవు</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ప్రజల</w:t>
      </w:r>
      <w:r>
        <w:rPr>
          <w:rFonts w:ascii="Times New Roman" w:hAnsi="Times New Roman" w:eastAsia="Times New Roman" w:cs="Times New Roman"/>
        </w:rPr>
        <w:t xml:space="preserve"> </w:t>
      </w:r>
      <w:r>
        <w:rPr>
          <w:rFonts w:ascii="Nirmala UI" w:hAnsi="Nirmala UI" w:eastAsia="Nirmala UI" w:cs="Nirmala UI"/>
        </w:rPr>
        <w:t>అనుభవమును</w:t>
      </w:r>
      <w:r>
        <w:rPr>
          <w:rFonts w:ascii="Times New Roman" w:hAnsi="Times New Roman" w:eastAsia="Times New Roman" w:cs="Times New Roman"/>
        </w:rPr>
        <w:t xml:space="preserve"> </w:t>
      </w:r>
      <w:r>
        <w:rPr>
          <w:rFonts w:ascii="Nirmala UI" w:hAnsi="Nirmala UI" w:eastAsia="Nirmala UI" w:cs="Nirmala UI"/>
        </w:rPr>
        <w:t>గూర్చి</w:t>
      </w:r>
      <w:r>
        <w:rPr>
          <w:rFonts w:ascii="Times New Roman" w:hAnsi="Times New Roman" w:eastAsia="Times New Roman" w:cs="Times New Roman"/>
        </w:rPr>
        <w:t xml:space="preserve"> </w:t>
      </w:r>
      <w:r>
        <w:rPr>
          <w:rFonts w:ascii="Nirmala UI" w:hAnsi="Nirmala UI" w:eastAsia="Nirmala UI" w:cs="Nirmala UI"/>
        </w:rPr>
        <w:t>ఏదైన</w:t>
      </w:r>
      <w:r>
        <w:rPr>
          <w:rFonts w:ascii="Times New Roman" w:hAnsi="Times New Roman" w:eastAsia="Times New Roman" w:cs="Times New Roman"/>
        </w:rPr>
        <w:t xml:space="preserve"> </w:t>
      </w:r>
      <w:r>
        <w:rPr>
          <w:rFonts w:ascii="Nirmala UI" w:hAnsi="Nirmala UI" w:eastAsia="Nirmala UI" w:cs="Nirmala UI"/>
        </w:rPr>
        <w:t>అభిప్రాయమును</w:t>
      </w:r>
      <w:r>
        <w:rPr>
          <w:rFonts w:ascii="Times New Roman" w:hAnsi="Times New Roman" w:eastAsia="Times New Roman" w:cs="Times New Roman"/>
        </w:rPr>
        <w:t xml:space="preserve"> </w:t>
      </w:r>
      <w:r>
        <w:rPr>
          <w:rFonts w:ascii="Nirmala UI" w:hAnsi="Nirmala UI" w:eastAsia="Nirmala UI" w:cs="Nirmala UI"/>
        </w:rPr>
        <w:t>సమగ్రంగా</w:t>
      </w:r>
      <w:r>
        <w:rPr>
          <w:rFonts w:ascii="Times New Roman" w:hAnsi="Times New Roman" w:eastAsia="Times New Roman" w:cs="Times New Roman"/>
        </w:rPr>
        <w:t xml:space="preserve"> </w:t>
      </w:r>
      <w:r>
        <w:rPr>
          <w:rFonts w:ascii="Nirmala UI" w:hAnsi="Nirmala UI" w:eastAsia="Nirmala UI" w:cs="Nirmala UI"/>
        </w:rPr>
        <w:t>తెలియజేయుట</w:t>
      </w:r>
      <w:r>
        <w:rPr>
          <w:rFonts w:ascii="Times New Roman" w:hAnsi="Times New Roman" w:eastAsia="Times New Roman" w:cs="Times New Roman"/>
        </w:rPr>
        <w:t xml:space="preserve"> </w:t>
      </w:r>
      <w:r>
        <w:rPr>
          <w:rFonts w:ascii="Nirmala UI" w:hAnsi="Nirmala UI" w:eastAsia="Nirmala UI" w:cs="Nirmala UI"/>
        </w:rPr>
        <w:t>అసాధ్యము</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సింహాసనమునుండి</w:t>
      </w:r>
      <w:r>
        <w:rPr>
          <w:rFonts w:ascii="Times New Roman" w:hAnsi="Times New Roman" w:eastAsia="Times New Roman" w:cs="Times New Roman"/>
        </w:rPr>
        <w:t xml:space="preserve"> </w:t>
      </w:r>
      <w:r>
        <w:rPr>
          <w:rFonts w:ascii="Nirmala UI" w:hAnsi="Nirmala UI" w:eastAsia="Nirmala UI" w:cs="Nirmala UI"/>
        </w:rPr>
        <w:t>వెలువడుచున్న</w:t>
      </w:r>
      <w:r>
        <w:rPr>
          <w:rFonts w:ascii="Times New Roman" w:hAnsi="Times New Roman" w:eastAsia="Times New Roman" w:cs="Times New Roman"/>
        </w:rPr>
        <w:t xml:space="preserve"> </w:t>
      </w:r>
      <w:r>
        <w:rPr>
          <w:rFonts w:ascii="Nirmala UI" w:hAnsi="Nirmala UI" w:eastAsia="Nirmala UI" w:cs="Nirmala UI"/>
        </w:rPr>
        <w:t>వెలుగులో</w:t>
      </w:r>
      <w:r>
        <w:rPr>
          <w:rFonts w:ascii="Times New Roman" w:hAnsi="Times New Roman" w:eastAsia="Times New Roman" w:cs="Times New Roman"/>
        </w:rPr>
        <w:t xml:space="preserve"> </w:t>
      </w:r>
      <w:r>
        <w:rPr>
          <w:rFonts w:ascii="Nirmala UI" w:hAnsi="Nirmala UI" w:eastAsia="Nirmala UI" w:cs="Nirmala UI"/>
        </w:rPr>
        <w:t>నడచుదురు</w:t>
      </w:r>
      <w:r>
        <w:rPr>
          <w:rFonts w:ascii="Times New Roman" w:hAnsi="Times New Roman" w:eastAsia="Times New Roman" w:cs="Times New Roman"/>
        </w:rPr>
        <w:t xml:space="preserve">. </w:t>
      </w:r>
      <w:r>
        <w:rPr>
          <w:rFonts w:ascii="Nirmala UI" w:hAnsi="Nirmala UI" w:eastAsia="Nirmala UI" w:cs="Nirmala UI"/>
        </w:rPr>
        <w:t>దూతల</w:t>
      </w:r>
      <w:r>
        <w:rPr>
          <w:rFonts w:ascii="Times New Roman" w:hAnsi="Times New Roman" w:eastAsia="Times New Roman" w:cs="Times New Roman"/>
        </w:rPr>
        <w:t xml:space="preserve"> </w:t>
      </w:r>
      <w:r>
        <w:rPr>
          <w:rFonts w:ascii="Nirmala UI" w:hAnsi="Nirmala UI" w:eastAsia="Nirmala UI" w:cs="Nirmala UI"/>
        </w:rPr>
        <w:t>ద్వారా</w:t>
      </w:r>
      <w:r>
        <w:rPr>
          <w:rFonts w:ascii="Times New Roman" w:hAnsi="Times New Roman" w:eastAsia="Times New Roman" w:cs="Times New Roman"/>
        </w:rPr>
        <w:t xml:space="preserve"> </w:t>
      </w:r>
      <w:r>
        <w:rPr>
          <w:rFonts w:ascii="Nirmala UI" w:hAnsi="Nirmala UI" w:eastAsia="Nirmala UI" w:cs="Nirmala UI"/>
        </w:rPr>
        <w:t>పరలోకమునకును</w:t>
      </w:r>
      <w:r>
        <w:rPr>
          <w:rFonts w:ascii="Times New Roman" w:hAnsi="Times New Roman" w:eastAsia="Times New Roman" w:cs="Times New Roman"/>
        </w:rPr>
        <w:t xml:space="preserve"> </w:t>
      </w:r>
      <w:r>
        <w:rPr>
          <w:rFonts w:ascii="Nirmala UI" w:hAnsi="Nirmala UI" w:eastAsia="Nirmala UI" w:cs="Nirmala UI"/>
        </w:rPr>
        <w:t>భూమికిని</w:t>
      </w:r>
      <w:r>
        <w:rPr>
          <w:rFonts w:ascii="Times New Roman" w:hAnsi="Times New Roman" w:eastAsia="Times New Roman" w:cs="Times New Roman"/>
        </w:rPr>
        <w:t xml:space="preserve"> </w:t>
      </w:r>
      <w:r>
        <w:rPr>
          <w:rFonts w:ascii="Nirmala UI" w:hAnsi="Nirmala UI" w:eastAsia="Nirmala UI" w:cs="Nirmala UI"/>
        </w:rPr>
        <w:t>మధ్య</w:t>
      </w:r>
      <w:r>
        <w:rPr>
          <w:rFonts w:ascii="Times New Roman" w:hAnsi="Times New Roman" w:eastAsia="Times New Roman" w:cs="Times New Roman"/>
        </w:rPr>
        <w:t xml:space="preserve"> </w:t>
      </w:r>
      <w:r>
        <w:rPr>
          <w:rFonts w:ascii="Nirmala UI" w:hAnsi="Nirmala UI" w:eastAsia="Nirmala UI" w:cs="Nirmala UI"/>
        </w:rPr>
        <w:t>నిరంతర</w:t>
      </w:r>
      <w:r>
        <w:rPr>
          <w:rFonts w:ascii="Times New Roman" w:hAnsi="Times New Roman" w:eastAsia="Times New Roman" w:cs="Times New Roman"/>
        </w:rPr>
        <w:t xml:space="preserve"> </w:t>
      </w:r>
      <w:r>
        <w:rPr>
          <w:rFonts w:ascii="Nirmala UI" w:hAnsi="Nirmala UI" w:eastAsia="Nirmala UI" w:cs="Nirmala UI"/>
        </w:rPr>
        <w:t>సంబంధము</w:t>
      </w:r>
      <w:r>
        <w:rPr>
          <w:rFonts w:ascii="Times New Roman" w:hAnsi="Times New Roman" w:eastAsia="Times New Roman" w:cs="Times New Roman"/>
        </w:rPr>
        <w:t xml:space="preserve"> </w:t>
      </w:r>
      <w:r>
        <w:rPr>
          <w:rFonts w:ascii="Nirmala UI" w:hAnsi="Nirmala UI" w:eastAsia="Nirmala UI" w:cs="Nirmala UI"/>
        </w:rPr>
        <w:t>కలుగుచుండును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సాతాను</w:t>
      </w:r>
      <w:r>
        <w:rPr>
          <w:rFonts w:ascii="Times New Roman" w:hAnsi="Times New Roman" w:eastAsia="Times New Roman" w:cs="Times New Roman"/>
        </w:rPr>
        <w:t xml:space="preserve">, </w:t>
      </w:r>
      <w:r>
        <w:rPr>
          <w:rFonts w:ascii="Nirmala UI" w:hAnsi="Nirmala UI" w:eastAsia="Nirmala UI" w:cs="Nirmala UI"/>
        </w:rPr>
        <w:t>దుష్టదూతలచే</w:t>
      </w:r>
      <w:r>
        <w:rPr>
          <w:rFonts w:ascii="Times New Roman" w:hAnsi="Times New Roman" w:eastAsia="Times New Roman" w:cs="Times New Roman"/>
        </w:rPr>
        <w:t xml:space="preserve"> </w:t>
      </w:r>
      <w:r>
        <w:rPr>
          <w:rFonts w:ascii="Nirmala UI" w:hAnsi="Nirmala UI" w:eastAsia="Nirmala UI" w:cs="Nirmala UI"/>
        </w:rPr>
        <w:t>చుట్టబడియుండి</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దేవుడనని</w:t>
      </w:r>
      <w:r>
        <w:rPr>
          <w:rFonts w:ascii="Times New Roman" w:hAnsi="Times New Roman" w:eastAsia="Times New Roman" w:cs="Times New Roman"/>
        </w:rPr>
        <w:t xml:space="preserve"> </w:t>
      </w:r>
      <w:r>
        <w:rPr>
          <w:rFonts w:ascii="Nirmala UI" w:hAnsi="Nirmala UI" w:eastAsia="Nirmala UI" w:cs="Nirmala UI"/>
        </w:rPr>
        <w:t>ప్రకటించుచు</w:t>
      </w:r>
      <w:r>
        <w:rPr>
          <w:rFonts w:ascii="Times New Roman" w:hAnsi="Times New Roman" w:eastAsia="Times New Roman" w:cs="Times New Roman"/>
        </w:rPr>
        <w:t xml:space="preserve">, </w:t>
      </w:r>
      <w:r>
        <w:rPr>
          <w:rFonts w:ascii="Nirmala UI" w:hAnsi="Nirmala UI" w:eastAsia="Nirmala UI" w:cs="Nirmala UI"/>
        </w:rPr>
        <w:t>సాధ్యమైతే</w:t>
      </w:r>
      <w:r>
        <w:rPr>
          <w:rFonts w:ascii="Times New Roman" w:hAnsi="Times New Roman" w:eastAsia="Times New Roman" w:cs="Times New Roman"/>
        </w:rPr>
        <w:t xml:space="preserve"> </w:t>
      </w:r>
      <w:r>
        <w:rPr>
          <w:rFonts w:ascii="Nirmala UI" w:hAnsi="Nirmala UI" w:eastAsia="Nirmala UI" w:cs="Nirmala UI"/>
        </w:rPr>
        <w:t>ఎన్నుకొనబడిన</w:t>
      </w:r>
      <w:r>
        <w:rPr>
          <w:rFonts w:ascii="Times New Roman" w:hAnsi="Times New Roman" w:eastAsia="Times New Roman" w:cs="Times New Roman"/>
        </w:rPr>
        <w:t xml:space="preserve"> </w:t>
      </w:r>
      <w:r>
        <w:rPr>
          <w:rFonts w:ascii="Nirmala UI" w:hAnsi="Nirmala UI" w:eastAsia="Nirmala UI" w:cs="Nirmala UI"/>
        </w:rPr>
        <w:t>వారినికూడ</w:t>
      </w:r>
      <w:r>
        <w:rPr>
          <w:rFonts w:ascii="Times New Roman" w:hAnsi="Times New Roman" w:eastAsia="Times New Roman" w:cs="Times New Roman"/>
        </w:rPr>
        <w:t xml:space="preserve"> </w:t>
      </w:r>
      <w:r>
        <w:rPr>
          <w:rFonts w:ascii="Nirmala UI" w:hAnsi="Nirmala UI" w:eastAsia="Nirmala UI" w:cs="Nirmala UI"/>
        </w:rPr>
        <w:t>మోసపరచుటకై</w:t>
      </w:r>
      <w:r>
        <w:rPr>
          <w:rFonts w:ascii="Times New Roman" w:hAnsi="Times New Roman" w:eastAsia="Times New Roman" w:cs="Times New Roman"/>
        </w:rPr>
        <w:t xml:space="preserve"> </w:t>
      </w:r>
      <w:r>
        <w:rPr>
          <w:rFonts w:ascii="Nirmala UI" w:hAnsi="Nirmala UI" w:eastAsia="Nirmala UI" w:cs="Nirmala UI"/>
        </w:rPr>
        <w:t>నానావిధముల</w:t>
      </w:r>
      <w:r>
        <w:rPr>
          <w:rFonts w:ascii="Times New Roman" w:hAnsi="Times New Roman" w:eastAsia="Times New Roman" w:cs="Times New Roman"/>
        </w:rPr>
        <w:t xml:space="preserve"> </w:t>
      </w:r>
      <w:r>
        <w:rPr>
          <w:rFonts w:ascii="Nirmala UI" w:hAnsi="Nirmala UI" w:eastAsia="Nirmala UI" w:cs="Nirmala UI"/>
        </w:rPr>
        <w:t>అద్భుతములు</w:t>
      </w:r>
      <w:r>
        <w:rPr>
          <w:rFonts w:ascii="Times New Roman" w:hAnsi="Times New Roman" w:eastAsia="Times New Roman" w:cs="Times New Roman"/>
        </w:rPr>
        <w:t xml:space="preserve"> </w:t>
      </w:r>
      <w:r>
        <w:rPr>
          <w:rFonts w:ascii="Nirmala UI" w:hAnsi="Nirmala UI" w:eastAsia="Nirmala UI" w:cs="Nirmala UI"/>
        </w:rPr>
        <w:t>చేయును</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ప్రజలు</w:t>
      </w:r>
      <w:r>
        <w:rPr>
          <w:rFonts w:ascii="Times New Roman" w:hAnsi="Times New Roman" w:eastAsia="Times New Roman" w:cs="Times New Roman"/>
        </w:rPr>
        <w:t xml:space="preserve"> </w:t>
      </w:r>
      <w:r>
        <w:rPr>
          <w:rFonts w:ascii="Nirmala UI" w:hAnsi="Nirmala UI" w:eastAsia="Nirmala UI" w:cs="Nirmala UI"/>
        </w:rPr>
        <w:t>అద్భుతములు</w:t>
      </w:r>
      <w:r>
        <w:rPr>
          <w:rFonts w:ascii="Times New Roman" w:hAnsi="Times New Roman" w:eastAsia="Times New Roman" w:cs="Times New Roman"/>
        </w:rPr>
        <w:t xml:space="preserve"> </w:t>
      </w:r>
      <w:r>
        <w:rPr>
          <w:rFonts w:ascii="Nirmala UI" w:hAnsi="Nirmala UI" w:eastAsia="Nirmala UI" w:cs="Nirmala UI"/>
        </w:rPr>
        <w:t>చేయుటలో</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భద్రతను</w:t>
      </w:r>
      <w:r>
        <w:rPr>
          <w:rFonts w:ascii="Times New Roman" w:hAnsi="Times New Roman" w:eastAsia="Times New Roman" w:cs="Times New Roman"/>
        </w:rPr>
        <w:t xml:space="preserve"> </w:t>
      </w:r>
      <w:r>
        <w:rPr>
          <w:rFonts w:ascii="Nirmala UI" w:hAnsi="Nirmala UI" w:eastAsia="Nirmala UI" w:cs="Nirmala UI"/>
        </w:rPr>
        <w:t>కనుగొనరు</w:t>
      </w:r>
      <w:r>
        <w:rPr>
          <w:rFonts w:ascii="Times New Roman" w:hAnsi="Times New Roman" w:eastAsia="Times New Roman" w:cs="Times New Roman"/>
        </w:rPr>
        <w:t xml:space="preserve">; </w:t>
      </w:r>
      <w:r>
        <w:rPr>
          <w:rFonts w:ascii="Nirmala UI" w:hAnsi="Nirmala UI" w:eastAsia="Nirmala UI" w:cs="Nirmala UI"/>
        </w:rPr>
        <w:t>ఎందుకనగా</w:t>
      </w:r>
      <w:r>
        <w:rPr>
          <w:rFonts w:ascii="Times New Roman" w:hAnsi="Times New Roman" w:eastAsia="Times New Roman" w:cs="Times New Roman"/>
        </w:rPr>
        <w:t xml:space="preserve"> </w:t>
      </w:r>
      <w:r>
        <w:rPr>
          <w:rFonts w:ascii="Nirmala UI" w:hAnsi="Nirmala UI" w:eastAsia="Nirmala UI" w:cs="Nirmala UI"/>
        </w:rPr>
        <w:t>చేయబడబోవు</w:t>
      </w:r>
      <w:r>
        <w:rPr>
          <w:rFonts w:ascii="Times New Roman" w:hAnsi="Times New Roman" w:eastAsia="Times New Roman" w:cs="Times New Roman"/>
        </w:rPr>
        <w:t xml:space="preserve"> </w:t>
      </w:r>
      <w:r>
        <w:rPr>
          <w:rFonts w:ascii="Nirmala UI" w:hAnsi="Nirmala UI" w:eastAsia="Nirmala UI" w:cs="Nirmala UI"/>
        </w:rPr>
        <w:t>అద్భుతములను</w:t>
      </w:r>
      <w:r>
        <w:rPr>
          <w:rFonts w:ascii="Times New Roman" w:hAnsi="Times New Roman" w:eastAsia="Times New Roman" w:cs="Times New Roman"/>
        </w:rPr>
        <w:t xml:space="preserve"> </w:t>
      </w:r>
      <w:r>
        <w:rPr>
          <w:rFonts w:ascii="Nirmala UI" w:hAnsi="Nirmala UI" w:eastAsia="Nirmala UI" w:cs="Nirmala UI"/>
        </w:rPr>
        <w:t>సాతాను</w:t>
      </w:r>
      <w:r>
        <w:rPr>
          <w:rFonts w:ascii="Times New Roman" w:hAnsi="Times New Roman" w:eastAsia="Times New Roman" w:cs="Times New Roman"/>
        </w:rPr>
        <w:t xml:space="preserve"> </w:t>
      </w:r>
      <w:r>
        <w:rPr>
          <w:rFonts w:ascii="Nirmala UI" w:hAnsi="Nirmala UI" w:eastAsia="Nirmala UI" w:cs="Nirmala UI"/>
        </w:rPr>
        <w:t>నకిలీ</w:t>
      </w:r>
      <w:r>
        <w:rPr>
          <w:rFonts w:ascii="Times New Roman" w:hAnsi="Times New Roman" w:eastAsia="Times New Roman" w:cs="Times New Roman"/>
        </w:rPr>
        <w:t xml:space="preserve"> </w:t>
      </w:r>
      <w:r>
        <w:rPr>
          <w:rFonts w:ascii="Nirmala UI" w:hAnsi="Nirmala UI" w:eastAsia="Nirmala UI" w:cs="Nirmala UI"/>
        </w:rPr>
        <w:t>చేయును</w:t>
      </w:r>
      <w:r>
        <w:rPr>
          <w:rFonts w:ascii="Times New Roman" w:hAnsi="Times New Roman" w:eastAsia="Times New Roman" w:cs="Times New Roman"/>
        </w:rPr>
        <w:t xml:space="preserve">. </w:t>
      </w:r>
      <w:r>
        <w:rPr>
          <w:rFonts w:ascii="Nirmala UI" w:hAnsi="Nirmala UI" w:eastAsia="Nirmala UI" w:cs="Nirmala UI"/>
        </w:rPr>
        <w:t>శోధింపబడి</w:t>
      </w:r>
      <w:r>
        <w:rPr>
          <w:rFonts w:ascii="Times New Roman" w:hAnsi="Times New Roman" w:eastAsia="Times New Roman" w:cs="Times New Roman"/>
        </w:rPr>
        <w:t xml:space="preserve"> </w:t>
      </w:r>
      <w:r>
        <w:rPr>
          <w:rFonts w:ascii="Nirmala UI" w:hAnsi="Nirmala UI" w:eastAsia="Nirmala UI" w:cs="Nirmala UI"/>
        </w:rPr>
        <w:t>పరీక్షింపబడిన</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ప్రజలు</w:t>
      </w:r>
      <w:r>
        <w:rPr>
          <w:rFonts w:ascii="Times New Roman" w:hAnsi="Times New Roman" w:eastAsia="Times New Roman" w:cs="Times New Roman"/>
        </w:rPr>
        <w:t xml:space="preserve"> </w:t>
      </w:r>
      <w:r>
        <w:rPr>
          <w:rFonts w:ascii="Nirmala UI" w:hAnsi="Nirmala UI" w:eastAsia="Nirmala UI" w:cs="Nirmala UI"/>
        </w:rPr>
        <w:t>నిర్గమకాండము</w:t>
      </w:r>
      <w:r>
        <w:rPr>
          <w:rFonts w:ascii="Times New Roman" w:hAnsi="Times New Roman" w:eastAsia="Times New Roman" w:cs="Times New Roman"/>
        </w:rPr>
        <w:t xml:space="preserve"> 31:12–18</w:t>
      </w:r>
      <w:r>
        <w:rPr>
          <w:rFonts w:ascii="Nirmala UI" w:hAnsi="Nirmala UI" w:eastAsia="Nirmala UI" w:cs="Nirmala UI"/>
        </w:rPr>
        <w:t>లో</w:t>
      </w:r>
      <w:r>
        <w:rPr>
          <w:rFonts w:ascii="Times New Roman" w:hAnsi="Times New Roman" w:eastAsia="Times New Roman" w:cs="Times New Roman"/>
        </w:rPr>
        <w:t xml:space="preserve"> </w:t>
      </w:r>
      <w:r>
        <w:rPr>
          <w:rFonts w:ascii="Nirmala UI" w:hAnsi="Nirmala UI" w:eastAsia="Nirmala UI" w:cs="Nirmala UI"/>
        </w:rPr>
        <w:t>చెప్పబడిన</w:t>
      </w:r>
      <w:r>
        <w:rPr>
          <w:rFonts w:ascii="Times New Roman" w:hAnsi="Times New Roman" w:eastAsia="Times New Roman" w:cs="Times New Roman"/>
        </w:rPr>
        <w:t xml:space="preserve"> </w:t>
      </w:r>
      <w:r>
        <w:rPr>
          <w:rFonts w:ascii="Nirmala UI" w:hAnsi="Nirmala UI" w:eastAsia="Nirmala UI" w:cs="Nirmala UI"/>
        </w:rPr>
        <w:t>సూచనయందు</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శక్తిని</w:t>
      </w:r>
      <w:r>
        <w:rPr>
          <w:rFonts w:ascii="Times New Roman" w:hAnsi="Times New Roman" w:eastAsia="Times New Roman" w:cs="Times New Roman"/>
        </w:rPr>
        <w:t xml:space="preserve"> </w:t>
      </w:r>
      <w:r>
        <w:rPr>
          <w:rFonts w:ascii="Nirmala UI" w:hAnsi="Nirmala UI" w:eastAsia="Nirmala UI" w:cs="Nirmala UI"/>
        </w:rPr>
        <w:t>కనుగొందురు</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సజీవ</w:t>
      </w:r>
      <w:r>
        <w:rPr>
          <w:rFonts w:ascii="Times New Roman" w:hAnsi="Times New Roman" w:eastAsia="Times New Roman" w:cs="Times New Roman"/>
        </w:rPr>
        <w:t xml:space="preserve"> </w:t>
      </w:r>
      <w:r>
        <w:rPr>
          <w:rFonts w:ascii="Nirmala UI" w:hAnsi="Nirmala UI" w:eastAsia="Nirmala UI" w:cs="Nirmala UI"/>
        </w:rPr>
        <w:t>వాక్యముపై</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స్థానం</w:t>
      </w:r>
      <w:r>
        <w:rPr>
          <w:rFonts w:ascii="Times New Roman" w:hAnsi="Times New Roman" w:eastAsia="Times New Roman" w:cs="Times New Roman"/>
        </w:rPr>
        <w:t xml:space="preserve"> </w:t>
      </w:r>
      <w:r>
        <w:rPr>
          <w:rFonts w:ascii="Nirmala UI" w:hAnsi="Nirmala UI" w:eastAsia="Nirmala UI" w:cs="Nirmala UI"/>
        </w:rPr>
        <w:t>దృఢపరచవలెను</w:t>
      </w:r>
      <w:r>
        <w:rPr>
          <w:rFonts w:ascii="Times New Roman" w:hAnsi="Times New Roman" w:eastAsia="Times New Roman" w:cs="Times New Roman"/>
        </w:rPr>
        <w:t>: ‘</w:t>
      </w:r>
      <w:r>
        <w:rPr>
          <w:rFonts w:ascii="Nirmala UI" w:hAnsi="Nirmala UI" w:eastAsia="Nirmala UI" w:cs="Nirmala UI"/>
        </w:rPr>
        <w:t>వ్రాయబడియున్నది</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సురక్షితముగా</w:t>
      </w:r>
      <w:r>
        <w:rPr>
          <w:rFonts w:ascii="Times New Roman" w:hAnsi="Times New Roman" w:eastAsia="Times New Roman" w:cs="Times New Roman"/>
        </w:rPr>
        <w:t xml:space="preserve"> </w:t>
      </w:r>
      <w:r>
        <w:rPr>
          <w:rFonts w:ascii="Nirmala UI" w:hAnsi="Nirmala UI" w:eastAsia="Nirmala UI" w:cs="Nirmala UI"/>
        </w:rPr>
        <w:t>నిలువగల</w:t>
      </w:r>
      <w:r>
        <w:rPr>
          <w:rFonts w:ascii="Times New Roman" w:hAnsi="Times New Roman" w:eastAsia="Times New Roman" w:cs="Times New Roman"/>
        </w:rPr>
        <w:t xml:space="preserve"> </w:t>
      </w:r>
      <w:r>
        <w:rPr>
          <w:rFonts w:ascii="Nirmala UI" w:hAnsi="Nirmala UI" w:eastAsia="Nirmala UI" w:cs="Nirmala UI"/>
        </w:rPr>
        <w:t>ఏకైక</w:t>
      </w:r>
      <w:r>
        <w:rPr>
          <w:rFonts w:ascii="Times New Roman" w:hAnsi="Times New Roman" w:eastAsia="Times New Roman" w:cs="Times New Roman"/>
        </w:rPr>
        <w:t xml:space="preserve"> </w:t>
      </w:r>
      <w:r>
        <w:rPr>
          <w:rFonts w:ascii="Nirmala UI" w:hAnsi="Nirmala UI" w:eastAsia="Nirmala UI" w:cs="Nirmala UI"/>
        </w:rPr>
        <w:t>పునాది</w:t>
      </w:r>
      <w:r>
        <w:rPr>
          <w:rFonts w:ascii="Times New Roman" w:hAnsi="Times New Roman" w:eastAsia="Times New Roman" w:cs="Times New Roman"/>
        </w:rPr>
        <w:t xml:space="preserve"> </w:t>
      </w:r>
      <w:r>
        <w:rPr>
          <w:rFonts w:ascii="Nirmala UI" w:hAnsi="Nirmala UI" w:eastAsia="Nirmala UI" w:cs="Nirmala UI"/>
        </w:rPr>
        <w:t>ఇదే</w:t>
      </w:r>
      <w:r>
        <w:rPr>
          <w:rFonts w:ascii="Times New Roman" w:hAnsi="Times New Roman" w:eastAsia="Times New Roman" w:cs="Times New Roman"/>
        </w:rPr>
        <w:t xml:space="preserve">. </w:t>
      </w:r>
      <w:r>
        <w:rPr>
          <w:rFonts w:ascii="Nirmala UI" w:hAnsi="Nirmala UI" w:eastAsia="Nirmala UI" w:cs="Nirmala UI"/>
        </w:rPr>
        <w:t>దేవునితో</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నిబంధనను</w:t>
      </w:r>
      <w:r>
        <w:rPr>
          <w:rFonts w:ascii="Times New Roman" w:hAnsi="Times New Roman" w:eastAsia="Times New Roman" w:cs="Times New Roman"/>
        </w:rPr>
        <w:t xml:space="preserve"> </w:t>
      </w:r>
      <w:r>
        <w:rPr>
          <w:rFonts w:ascii="Nirmala UI" w:hAnsi="Nirmala UI" w:eastAsia="Nirmala UI" w:cs="Nirmala UI"/>
        </w:rPr>
        <w:t>భంగపరచినవారు</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దినమున</w:t>
      </w:r>
      <w:r>
        <w:rPr>
          <w:rFonts w:ascii="Times New Roman" w:hAnsi="Times New Roman" w:eastAsia="Times New Roman" w:cs="Times New Roman"/>
        </w:rPr>
        <w:t xml:space="preserve"> </w:t>
      </w:r>
      <w:r>
        <w:rPr>
          <w:rFonts w:ascii="Nirmala UI" w:hAnsi="Nirmala UI" w:eastAsia="Nirmala UI" w:cs="Nirmala UI"/>
        </w:rPr>
        <w:t>దేవునియెడల</w:t>
      </w:r>
      <w:r>
        <w:rPr>
          <w:rFonts w:ascii="Times New Roman" w:hAnsi="Times New Roman" w:eastAsia="Times New Roman" w:cs="Times New Roman"/>
        </w:rPr>
        <w:t xml:space="preserve"> </w:t>
      </w:r>
      <w:r>
        <w:rPr>
          <w:rFonts w:ascii="Nirmala UI" w:hAnsi="Nirmala UI" w:eastAsia="Nirmala UI" w:cs="Nirmala UI"/>
        </w:rPr>
        <w:t>నుండక</w:t>
      </w:r>
      <w:r>
        <w:rPr>
          <w:rFonts w:ascii="Times New Roman" w:hAnsi="Times New Roman" w:eastAsia="Times New Roman" w:cs="Times New Roman"/>
        </w:rPr>
        <w:t xml:space="preserve">, </w:t>
      </w:r>
      <w:r>
        <w:rPr>
          <w:rFonts w:ascii="Nirmala UI" w:hAnsi="Nirmala UI" w:eastAsia="Nirmala UI" w:cs="Nirmala UI"/>
        </w:rPr>
        <w:t>నిరీక్షణలేనివారై</w:t>
      </w:r>
      <w:r>
        <w:rPr>
          <w:rFonts w:ascii="Times New Roman" w:hAnsi="Times New Roman" w:eastAsia="Times New Roman" w:cs="Times New Roman"/>
        </w:rPr>
        <w:t xml:space="preserve"> </w:t>
      </w:r>
      <w:r>
        <w:rPr>
          <w:rFonts w:ascii="Nirmala UI" w:hAnsi="Nirmala UI" w:eastAsia="Nirmala UI" w:cs="Nirmala UI"/>
        </w:rPr>
        <w:t>యుందురు</w:t>
      </w:r>
      <w:r>
        <w:rPr>
          <w:rFonts w:ascii="Times New Roman" w:hAnsi="Times New Roman" w:eastAsia="Times New Roman" w:cs="Times New Roman"/>
        </w:rPr>
        <w:t xml:space="preserve">.” </w:t>
      </w:r>
      <w:r>
        <w:rPr>
          <w:rFonts w:ascii="Nirmala UI" w:hAnsi="Nirmala UI" w:eastAsia="Nirmala UI" w:cs="Nirmala UI"/>
        </w:rPr>
        <w:t>టెస్టిమోనీస్</w:t>
      </w:r>
      <w:r>
        <w:rPr>
          <w:rFonts w:ascii="Times New Roman" w:hAnsi="Times New Roman" w:eastAsia="Times New Roman" w:cs="Times New Roman"/>
        </w:rPr>
        <w:t xml:space="preserve">, </w:t>
      </w:r>
      <w:r>
        <w:rPr>
          <w:rFonts w:ascii="Nirmala UI" w:hAnsi="Nirmala UI" w:eastAsia="Nirmala UI" w:cs="Nirmala UI"/>
        </w:rPr>
        <w:t>సంపుటి</w:t>
      </w:r>
      <w:r>
        <w:rPr>
          <w:rFonts w:ascii="Times New Roman" w:hAnsi="Times New Roman" w:eastAsia="Times New Roman" w:cs="Times New Roman"/>
        </w:rPr>
        <w:t xml:space="preserve"> 9, 16.</w:t>
      </w:r>
    </w:p>
    <w:p>
      <w:pPr>
        <w:pStyle w:val="ArticleBody"/>
        <w:jc w:val="left"/>
      </w:pPr>
      <w:r>
        <w:rPr>
          <w:rFonts w:ascii="Times New Roman" w:hAnsi="Times New Roman" w:eastAsia="Times New Roman" w:cs="Times New Roman"/>
        </w:rPr>
        <w:t>Ukudzokororwa kwekutambudzwa kwemunguva yakapfuura kunotanga panguva yomurayiro weSvondo muUnited States, nokuti Satani anotanga panguva iyoyo basa rake rinoshamisa, uye mhandara dzakangwara, idzo dzakatotova “dzakaedzwa nokuedzwa,” panguva iyoyo dzicha “famba muchiedza chinobva pachigaro choushe chaMwari.” Izvi zvichazadzikiswa kubudikidza nebasa revatumwa, nokuti “kubudikidza nenzira yevatumwa kuchava nokukurukurirana kusingaperi pakati pedenga nenyika.”</w:t>
      </w:r>
    </w:p>
    <w:p>
      <w:pPr>
        <w:pStyle w:val="ArticleScripture"/>
        <w:jc w:val="left"/>
      </w:pPr>
      <w:r>
        <w:rPr>
          <w:rFonts w:ascii="Times New Roman" w:hAnsi="Times New Roman" w:eastAsia="Times New Roman" w:cs="Times New Roman"/>
        </w:rPr>
        <w:t>“Watiwa-mafuta wanaosimama kando ya Bwana wa dunia yote wana nafasi ile iliyowahi kupewa Shetani kama kerubi afunikaye. Kwa viumbe watakatifu wanaokizunguka kiti chake cha enzi, Bwana hudumisha mawasiliano ya daima na wakaaji wa dunia. Mafuta ya dhahabu yanawakilisha neema ambayo kwa hiyo Mungu huendelea kuyapatia taa za waamini, ili zisididimie na kuzimika. Isingekuwa kwamba mafuta haya matakatifu humiminwa kutoka mbinguni katika jumbe za Roho wa Mungu, mawakala wa uovu wangekuwa na utawala kamili juu ya wanadamu.</w:t>
      </w:r>
    </w:p>
    <w:p>
      <w:pPr>
        <w:pStyle w:val="ArticleScripture"/>
        <w:jc w:val="left"/>
      </w:pPr>
      <w:r>
        <w:rPr>
          <w:rFonts w:ascii="Times New Roman" w:hAnsi="Times New Roman" w:eastAsia="Times New Roman" w:cs="Times New Roman"/>
        </w:rPr>
        <w:t>“Mwari vanokudzwa zvishoma kana tisingagamuchiri mashoko avanotitumira. Nokudaro tinoramba mafuta endarama avaangadururira mumweya yedu kuti azopiwa kune vari murima. Kana kudanwa kukasvika, ‘Tarirai, chikomba chauya; budai munochisangana nacho,’ avo vasina kugamuchira mafuta matsvene, vasina kuchengeta nyasha dzaKristu mumwoyo yavo, vachawana, savasikana vakapusa, kuti havana kugadzirira kusangana naShe wavo. Havana, mukati mavo pachavo, simba rokuwana mafuta acho, uye upenyu hwavo hunoparara. Asi kana Mweya Mutsvene waMwari uchikumbirwa, kana tikanyengetera, sezvakaita Mozisi, ‘Ndiratidzei kubwinya kwenyu,’ rudo rwaMwari ruchadururirwa mumwoyo yedu. Kubudikidza nemipombi yendarama, mafuta endarama achapiwa kwatiri. ‘Hazvisi nesimba, kana noukuru, asi noMweya wangu, ndizvo zvinotaura Jehovha wehondo.’ Nokugamuchira mwaranzi inopenya yeZuva roKururama, vana vaMwari vanopenya semwenje munyika.” Review and Herald, July 20, 1897.</w:t>
      </w:r>
    </w:p>
    <w:p>
      <w:pPr>
        <w:pStyle w:val="ArticleBody"/>
        <w:jc w:val="left"/>
      </w:pPr>
      <w:r>
        <w:rPr>
          <w:rFonts w:ascii="Times New Roman" w:hAnsi="Times New Roman" w:eastAsia="Times New Roman" w:cs="Times New Roman"/>
        </w:rPr>
        <w:t>Vakachenjera ndivo vakaiswa chisimbiso muna Zvakazarurwa chitsauko chechinomwe naEzekieri chitsauko chepfumbamwe, uye vanopesaniswa nemapenzi anoshoora Ishe nokuramba “kutaurirana kwaanotumira.” Mapenzi ndivo “vakaputsa sungano yavo naMwari avo pazuva iro vachava vasina Mwari uye vasina tariro.” Mapoka iwayo maviri akaedzwa uye akaunzwa panzvimbo apo akaratidza hunhu hwawo zvichibva pakuti akagamuchira kana kuramba shoko renguva yacho. Shoko renguva yacho kubva musi wa11 Gunyana 2001 rave riri shoko remvura yokupedzisira.</w:t>
      </w:r>
    </w:p>
    <w:p>
      <w:pPr>
        <w:pStyle w:val="ArticleBody"/>
        <w:jc w:val="left"/>
      </w:pPr>
      <w:r>
        <w:rPr>
          <w:rFonts w:ascii="Times New Roman" w:hAnsi="Times New Roman" w:eastAsia="Times New Roman" w:cs="Times New Roman"/>
        </w:rPr>
        <w:t>Ujumbe wa mvua ya masika ya mwisho unatambuliwa kwa mbinu ya mstari juu ya mstari kama ilivyowekwa katika Isaya sura ya ishirini na nane. Mbinu ya mstari juu ya mstari ndiyo njia iliyowekwa na Mungu ya kujifunza Biblia, na kwa hiyo kuukataa mbinu hiyo si tu kuikataa ujumbe unaowakilishwa kwa matumizi ya mstari juu ya mstari, huku kidogo na kule kidogo, bali pia ni kumkataa Mtoaji wa mbinu hiyo.</w:t>
      </w:r>
    </w:p>
    <w:p>
      <w:pPr>
        <w:pStyle w:val="ArticleBody"/>
        <w:jc w:val="left"/>
      </w:pPr>
      <w:r>
        <w:rPr>
          <w:rFonts w:ascii="Times New Roman" w:hAnsi="Times New Roman" w:eastAsia="Times New Roman" w:cs="Times New Roman"/>
        </w:rPr>
        <w:t>Na ntlha ya melelwane e e tlhotlheleditsweng e e senotsweng mo tiragalong ya teko e e isang mo go tshwaeleng ka sekano ga ba ba dikete di lekgolo le masome a mane le bonê, go bonala sentle gore tsela e le nosi e ngwana wa Modimo a ka ralalang hisitori e mo go yone “kgalalelo ya legodimo le poeletso ya dipogisego tsa bogologolo di kopantsweng,” ke go nna mo maitemogelong a mo go one lesedi le le tswang mo setulong sa bogosi sa Modimo le ka lemogiwang. Le tshwanetse go lemogiwa; fa le sa lemogiwe, ga le thuse sepe, mme re timetse.</w:t>
      </w:r>
    </w:p>
    <w:p>
      <w:pPr>
        <w:pStyle w:val="ArticleScripture"/>
        <w:jc w:val="left"/>
      </w:pPr>
      <w:r>
        <w:rPr>
          <w:rFonts w:ascii="Times New Roman" w:hAnsi="Times New Roman" w:eastAsia="Times New Roman" w:cs="Times New Roman"/>
        </w:rPr>
        <w:t>“Hatifaniri kumirira mvura yokupedzisira. Iri kuuya pamusoro pavose vachaziva nokugamuchira dova nemvura dzezvikomborero zvenyasha zvinotinayira. Kana tichiunganidza zvimedu zvose zvechiedza, kana tichikoshesa ngoni dzaMwari dzakavimbika, iye anofarira kuti timuvimbe, ipapo chipikirwa chose chichazadzikiswa. [Isaya 61:11 yakatorwa.] Nyika yose inofanira kuzadzwa nokubwinya kwaMwari.” The Seventh-day Adventist Bible Commentary, vhoriyamu 7, 984.</w:t>
      </w:r>
    </w:p>
    <w:p>
      <w:pPr>
        <w:pStyle w:val="ArticleBody"/>
        <w:jc w:val="left"/>
      </w:pPr>
      <w:r>
        <w:rPr>
          <w:rFonts w:ascii="Times New Roman" w:hAnsi="Times New Roman" w:eastAsia="Times New Roman" w:cs="Times New Roman"/>
        </w:rPr>
        <w:t>Panguva yakatanga apo mutumwa waZvakazarurwa gumi nesere akazadza nyika yose nokubwinya Kwake, kutanga musi wa11 Gunyana 2001, mvura yokupedzisira yakangouya chete “pamusoro” peavo “vakaziva nokuzvitorera dova nemvura zhinji dzenyasha idzo” dziri “kutinayira pamusoro pedu.” “Kukanganisa kukuru” kwakambotaurwa naHanzvadzi White, kwakaitika apo mhandara dzakapusa dzakafunga kuti dzaigona kumirira kusvikira mvura yokupedzisira yadururwa pasina chipimo; nokuti ipapo dzakafunga kuti dzaigona kuzobata zvakasara. Hazvina kudaro; avo chete vari kukura mukunzwisisa kwavo kweShoko raMwari rechiporofita ndivo vanogamuchira chiedza chakawanda.</w:t>
      </w:r>
    </w:p>
    <w:p>
      <w:pPr>
        <w:pStyle w:val="ArticleBody"/>
        <w:jc w:val="left"/>
      </w:pPr>
      <w:r>
        <w:rPr>
          <w:rFonts w:ascii="Times New Roman" w:hAnsi="Times New Roman" w:eastAsia="Times New Roman" w:cs="Times New Roman"/>
        </w:rPr>
        <w:t>Paunenge tichipedzisa nyaya ino, chirevo chandinoda kuratidza chine chekuita nechinangwa chenguva yokuedzwa yatiri mairi zvino. Kana tichizofamba “muchiedza chinobva pachigaro choushe chaMwari” panguva iyo kutambudzwa kwenguva dzakapfuura kunodzokororwa, tichafanira kuva noutongi hwakazara hweShoko rechiprofita dambudziko risati rasvika.</w:t>
      </w:r>
    </w:p>
    <w:p>
      <w:pPr>
        <w:pStyle w:val="ArticleBody"/>
        <w:jc w:val="left"/>
      </w:pPr>
      <w:r>
        <w:rPr>
          <w:rFonts w:ascii="Times New Roman" w:hAnsi="Times New Roman" w:eastAsia="Times New Roman" w:cs="Times New Roman"/>
        </w:rPr>
        <w:t>Mumutsauko yokutanga, Danieri navarume vatatu vaya vakanga vatopera kudzidziswa kwavo vasati vapinda kuti vaedzwe naNebhukadhinezari. Kwemazuva makumi mana Kristu akazarurira vadzidzi kunzwisisa kweShoko rechiprofita nguva isati yasvika yemazuva gumi umo vadzidzi vakakwanisa kuzadzisa kubatana kwavo. Zvino kwakatevera Pentekosti, iro rinomiririra mutemo weSvondo.</w:t>
      </w:r>
    </w:p>
    <w:p>
      <w:pPr>
        <w:pStyle w:val="ArticleBody"/>
        <w:jc w:val="left"/>
      </w:pPr>
      <w:r>
        <w:rPr>
          <w:rFonts w:ascii="Times New Roman" w:hAnsi="Times New Roman" w:eastAsia="Times New Roman" w:cs="Times New Roman"/>
        </w:rPr>
        <w:t>Muna Dhanieri chitsauko 3, Shadraki, Meshaki naAbhedhinego vakaudza Nebhukadhinezari kuti vakanga vasingadi imwe nguva yokuwedzera, nokuti vakanga vatotemera kare zvavaifanira kuita panguva yokuedzwa yomutemo weSvondo. Kuvimbika kwavo kwakakudzwa pavakafamba muchoto pamwe chete naKristu, uye shoko ravakanga vatogadzikana mariri pamberi pokuedzwa rakasvitswa kunyika yose yaizivikanwa panguva iyoyo navose vakuru vakanga vauya kuzoshanya vakaona chishamiso chaiva muchoto.</w:t>
      </w:r>
    </w:p>
    <w:p>
      <w:pPr>
        <w:pStyle w:val="ArticleBody"/>
        <w:jc w:val="left"/>
      </w:pPr>
      <w:r>
        <w:rPr>
          <w:rFonts w:ascii="Times New Roman" w:hAnsi="Times New Roman" w:eastAsia="Times New Roman" w:cs="Times New Roman"/>
        </w:rPr>
        <w:t>Ticharamba nepfungwa idzi munyaya 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Imbiri Yakavanzika yeNdima Yemakumi Mana — Nhamba Yetatu</dc:title>
  <dc:subject>Mutemo weSvondo neRwendo rweChiporofita: Kubva kuPatriot Act Kusvika paMuedzo Wekupedzisira</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