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Nalane e Patilweng ya Temana ya Masome a Mane — Palo ya Bone</w:t>
      </w:r>
    </w:p>
    <w:p>
      <w:pPr>
        <w:pStyle w:val="ArticleSubtitle"/>
        <w:jc w:val="left"/>
      </w:pPr>
      <w:r>
        <w:rPr>
          <w:rFonts w:ascii="Arial" w:hAnsi="Arial" w:eastAsia="Arial" w:cs="Arial"/>
        </w:rPr>
        <w:t>Kuyesedwa ndi Kupambana: Kupangidwa kwa Chifanizo cha Chilombo ndi Kusindikizidwa kwa Anzeru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2024-09-23</w:t>
      </w:r>
    </w:p>
    <w:p>
      <w:pPr>
        <w:pStyle w:val="ArticleBody"/>
        <w:jc w:val="left"/>
      </w:pPr>
      <w:r>
        <w:rPr>
          <w:rFonts w:ascii="Times New Roman" w:hAnsi="Times New Roman" w:eastAsia="Times New Roman" w:cs="Times New Roman"/>
        </w:rPr>
        <w:t>Murongo wechiporofita unoratidza muedzo unomiririrwa nokuumbwa kwechifananidzo chechikara muUnited States unofamba wakafanana nematombo matatu echiratidzo anomiririra murongo weBumbiro reMitemo. Inofamba yakafanana, uye umwe neumwe unopa ruzivo rwakasarudzika runobata mumwe murongo. Zvino zvinoitika sei kuti avo vanopfuura muedzo wechifananidzo chechikara vanobva vagadzirirwa kufamba muchiedza chinobuda mukamuri yechigaro choushe chaMwari, munguva yokutambudzwa inotanga pamutemo weSvondo muUnited States? Chii chiri pamusoro pomuedzo wokuumbwa kwechifananidzo chechikara chinosimbisa mhandara dzakangwara muchiitiko chinovabvumira kufamba nomunguva yokutambudzwa inotanga pamutemo weSvondo, apo kupanduka kwenyika kunoteverwa nokuparadzwa kwenyika, uye Satani anotanga mabasa ake anoshamisa?</w:t>
      </w:r>
    </w:p>
    <w:p>
      <w:pPr>
        <w:pStyle w:val="ArticleScripture"/>
        <w:jc w:val="left"/>
      </w:pPr>
      <w:r>
        <w:rPr>
          <w:rFonts w:ascii="Times New Roman" w:hAnsi="Times New Roman" w:eastAsia="Times New Roman" w:cs="Times New Roman"/>
        </w:rPr>
        <w:t>“Hakuna uwezekano wa kutoa dhana yoyote kuhusu uzoefu wa watu wa Mungu watakaokuwa hai duniani wakati utukufu wa mbinguni na kurudiwa kwa mateso ya zamani vitakapochanganyika. Watatembea katika nuru itokayo kwenye kiti cha enzi cha Mungu. Kwa njia ya malaika kutakuwapo mawasiliano ya daima kati ya mbingu na dunia. Naye Shetani, akizungukwa na malaika waovu, na akidai kuwa ni Mungu, atafanya miujiza ya kila namna, ili kuwadanganya, kama ikiwezekana, hata wateule wenyewe.” Testimonies, juzuu ya 9, 16.</w:t>
      </w:r>
    </w:p>
    <w:p>
      <w:pPr>
        <w:pStyle w:val="ArticleBody"/>
        <w:jc w:val="left"/>
      </w:pPr>
      <w:r>
        <w:rPr>
          <w:rFonts w:ascii="Times New Roman" w:hAnsi="Times New Roman" w:eastAsia="Times New Roman" w:cs="Times New Roman"/>
        </w:rPr>
        <w:t>Mbuya White anafotokoza pa uthenga umene Khristu anapereka m’sunagoge mu Kapernao, wolembedwa m’chaputala 6 cha Yohane. Ndemanga zake zili m’buku la *The Desire of Ages*, m’chaputala chotchedwa *The Crisis in Galilee*. Pamenepo akugogomezera kuti Khristu sanayesepo kuletsa kupanduka kumene kunachitika pa Yohane 6, ngakhale kuti ankadziwa bwino kwambiri kuti pamenepo adzataya ophunzira ambiri kuposa nthawi ina iliyonse m’utumiki Wake pakati pa anthu.</w:t>
      </w:r>
    </w:p>
    <w:p>
      <w:pPr>
        <w:pStyle w:val="ArticleScripture"/>
        <w:jc w:val="left"/>
      </w:pPr>
      <w:r>
        <w:rPr>
          <w:rFonts w:ascii="Times New Roman" w:hAnsi="Times New Roman" w:eastAsia="Times New Roman" w:cs="Times New Roman"/>
        </w:rPr>
        <w:t>“Jesu paakapa chokwadi chinoyedza chakaita kuti vazhinji vevadzidzi Vake vadzokere shure, Aiziva kuti mashoko Ake aizoguma nei; asi akanga ane chinangwa chengoni chokuzadzisa. Akaona mberi kuti panguva yokuedzwa mumwe nomumwe wevadzidzi Vake vaanoda zvikuru aizoyedzwa zvikuru kwazvo. Kurwadziwa Kwake muGetsemane, kutengeswa Kwake, nokurovererwa Kwake pamuchinjikwa, zvaizova kwavari muedzo wakaoma zvikuru. Dai pasina muedzo wakanga wapiwa kare, vazhinji vakanga vachifambiswa nezvikonzero zvokungozvitsvakira ivo pachavo chete vangadai vakabatana navo. Ishe wavo paakatongerwa muimba yokutongera; vanhu vazhinji vakanga vambomurumbidza samambo wavo pavakamutsverera nokumutuka; apo boka raituka richidanidzira richiti, ‘Murovererei pamuchinjikwa!’—apo zvishuvo zvavo zvenyika zvakaputswa, ava vanozvitsvakira ivo pachavo, nokuramba kwavo kutendeka kuna Jesu, vangadai vakauyisa pamusoro pevadzidzi kusuruvara kunorwadza, kunoremedza mwoyo, pamusoro penhamo yavo nokuvhiringidzika kwavo pakuparara kwetariro dzavo dzavaikoshesa zvikuru. Panguva iyoyo yerima, muenzaniso wavaya vakamusiya ungadai wakatakura vamwe pamwe chete navo. Asi Jesu akaita kuti dambudziko iri risvike apo, nokuvapo Kwake pachake, akanga achiri kukwanisa kusimbisa kutenda kwevateveri Vake vechokwadi.”</w:t>
      </w:r>
    </w:p>
    <w:p>
      <w:pPr>
        <w:pStyle w:val="ArticleScripture"/>
        <w:jc w:val="left"/>
      </w:pPr>
      <w:r>
        <w:rPr>
          <w:rFonts w:ascii="Times New Roman" w:hAnsi="Times New Roman" w:eastAsia="Times New Roman" w:cs="Times New Roman"/>
        </w:rPr>
        <w:t>“Mudzikinuri Ane Tsitsi, uyo, achinyatsoziva zvizere kutongwa kwaimuwandira, akanyorovesa nzira nokunyaradza nokunyatsotarisira vadzidzi, akavagadzirira muyedzo wavo mukuru kwazvo, uye akavasimbisa nokuda kwokuedzwa kwokupedzisira!” The Desire of Ages, 394.</w:t>
      </w:r>
    </w:p>
    <w:p>
      <w:pPr>
        <w:pStyle w:val="ArticleBody"/>
        <w:jc w:val="left"/>
      </w:pPr>
      <w:r>
        <w:rPr>
          <w:rFonts w:ascii="Times New Roman" w:hAnsi="Times New Roman" w:eastAsia="Times New Roman" w:cs="Times New Roman"/>
        </w:rPr>
        <w:t>Umthetho weSonto uyisivivinyo sokugcina lapho isimilo sivezwa khona. Ngaphambi kwesivivinyo sokugcina, uKristu, ongaguquki nakancane, uvumela isivivinyo lapho ikusasa laphakade labantu baKhe liyakunqunywa khona. Kuyisivivinyo okufanele basiphumelele ngaphambi kokuba babekwe uphawu, nangaphambi kokuba isikhathi sabo somusa sivalwe emthethweni weSonto. Kuyisivivinyo sesiprofetho esilungiselela izintombi ezihlakaniphileyo “isivivinyo sazo esikhulu sokuthweswa umqhele, futhi siziqiniselele isivivinyo sokugcina!” “Isivivinyo sazo esikhulu sokuthweswa umqhele” siyisivivinyo sazo esiphezulu, ngokuba izintombi ezihlakaniphileyo yilezo “ezihlanzwayo, ezenziwa zibe mhlophe futhi zilingwayo.” Isivivinyo sokugcina siyisivivinyo sazo esikhulu sokuthweswa umqhele, futhi kuleso sikhathi sokuvivinywa, izintombi ezihlakaniphileyo “zizohamba ekukhanyeni okuvela esihlalweni sobukhosi sikaNkulunkulu”. Yini ngaphakathi kwenqubo yokuvivinywa emelwe “njengokwakhiwa komfanekiso wesilo” elungiselela izintombi ezihlakaniphileyo isivivinyo esikhulu sokuthweswa umqhele futhi ezivumela ukuba zihambe ekukhanyeni okuvela esihlalweni sobukhosi sikaNkulunkulu? Kuyini lokho kukhanya okuvela esihlalweni sobukhosi sikaNkulunkulu?</w:t>
      </w:r>
    </w:p>
    <w:p>
      <w:pPr>
        <w:pStyle w:val="ArticleScripture"/>
        <w:jc w:val="left"/>
      </w:pPr>
      <w:r>
        <w:rPr>
          <w:rFonts w:ascii="Times New Roman" w:hAnsi="Times New Roman" w:eastAsia="Times New Roman" w:cs="Times New Roman"/>
        </w:rPr>
        <w:t>Arya na bwe a wisire ecimanyiso ca karindwi, mwabaho kutuza mw’ijuru kumara nk’ekitundu c’essaawa. Nareeba bamalayika omusanvu abayimirira mu maisho ga Ruhanga; baheebwa amakondere omusanvu. Hanyuma haza malayika ondi, ayemerera aha itambiro, aine ecotero ca zababu; yaheebwa obubaani bwingi, kugira ngo abuheyo hamwe n’okusaba kw’abera boona aha itambiro rya zababu eryari omu maisho g’entebe y’obukama. Kandi omwika gw’obubaani, ogwazamukire hamwe n’okusaba kw’abera, gwatemba omu maisho ga Ruhanga niguruga omu ngaro ya malayika. Kandi malayika yatwara ecotero, yakijuza omuriro gw’aha itambiro, yakisuuka omu nsi: haza habaho amaraka, n’okubwatuka kw’eiiguru, n’okumyansa, n’okutengyesa kw’ensi. Okushuuruurwa 8:1–5.</w:t>
      </w:r>
    </w:p>
    <w:p>
      <w:pPr>
        <w:pStyle w:val="ArticleBody"/>
        <w:jc w:val="left"/>
      </w:pPr>
      <w:r>
        <w:rPr>
          <w:rFonts w:ascii="Times New Roman" w:hAnsi="Times New Roman" w:eastAsia="Times New Roman" w:cs="Times New Roman"/>
        </w:rPr>
        <w:t>Mumazuva okupedzisira, munguva umo mufananidzo wemhandara gumi uri kuzadziswa uye vane zana namakumi mana navana zvuru vari kuiswa chisimbiso, chisimbiso chechinomwe chinosvinudzwa, uye chinoratidza moto uchikandirwa panyika semhinduro kuminyengetero yavatsvene. Moto unokandirwa pasi mukuzadziswa kwekupedzisira uye kwakakwana kwemufananidzo wemhandara gumi ishoko rekuchema kwepakati pousiku, sezvakaratidzwa nemadira oMweya Mutsvene pamusangano wemisasa weExeter, uye nemadira oMweya Mutsvene paPendekosti, apo ipapo akamiririrwa semoto. Cherechedzai tsananguro yaSista White pamusoro peshoko rekuchema kwepakati pousiku.</w:t>
      </w:r>
    </w:p>
    <w:p>
      <w:pPr>
        <w:pStyle w:val="ArticleScripture"/>
        <w:jc w:val="left"/>
      </w:pPr>
      <w:r>
        <w:rPr>
          <w:rFonts w:ascii="Times New Roman" w:hAnsi="Times New Roman" w:eastAsia="Times New Roman" w:cs="Times New Roman"/>
        </w:rPr>
        <w:t>“Avo vakaramba shoko rokutanga havana kukwanisa kubatsirwa nerwechipiri; uye havanawo kubatsirwa nekuchema kwousiku pakati pousiku, kwakanga kuri kuvagadzirira kuti vapinde naJesu nokutenda munzvimbo tsvene-tsvene yesanctuary yokudenga. Uye nokuramba mashoko maviri okutanga, vakasvibisa kunzwisisa kwavo zvikuru zvokuti havachagoni kuona chiedza mushoko rengirozi yechitatu, rinoratidza nzira inoenda munzvimbo tsvene-tsvene. Ndakaona kuti sezvakaita vaJudha pakuroverera Jesu pamuchinjikwa, saizvozvowo machechi anongova ezita akanga aroverera mashoko aya pamuchinjikwa, naizvozvo haana ruzivo rwenzira inoenda munzvimbo tsvene-tsvene, uye haagoni kubatsirwa nokuyananisa kwaJesu ikoko. SevaJudha, vaipa zvibayiro zvavo zvisina basa, naivowo vanokumikidza minyengetero yavo isina basa kuimba yokamuri yakasiiwa naJesu; uye Satani, achifarira kunyengedzwa uku, anotora chimiro chechitendero, achitungamirira pfungwa dzevaKristu ava vanozviti ndevake kwaari amene, achishanda nesimba rake, nezviratidzo zvake nezvishamiso zvenhema, kuti avasimbise mumusungo wake.” Early Writings, 259.</w:t>
      </w:r>
    </w:p>
    <w:p>
      <w:pPr>
        <w:pStyle w:val="ArticleBody"/>
        <w:jc w:val="left"/>
      </w:pPr>
      <w:r>
        <w:rPr>
          <w:rFonts w:ascii="Times New Roman" w:hAnsi="Times New Roman" w:eastAsia="Times New Roman" w:cs="Times New Roman"/>
        </w:rPr>
        <w:t>M’mbiri ya a Millerite, mayesero a uthenga wa kulira kwa pakati pa usiku “anali oti awakonzekeretse kulowa pamodzi ndi Yesu mwa chikhulupiriro m’Malo Opatulikitsa Kwambiri a malo opatulika a kumwamba.” Uthenga wa kulira kwa pakati pa usiku umene ukukulitsidwa tsopano ukuimiridwanso ngati mayesero a kupangidwa kwa fano la chilombo. Zonsezi ndi mayesero amene amatsogolera ku kutsekedwa kwa nthawi ya chisomo, pamene khalidwe limaonekera poyera. Pamene a Millerite analowa m’Malo Opatulikitsa Kwambiri mwa chikhulupiriro, chikhulupiriro chawo chinayesedwanso kachiwiri. Chikhulupiriro cha anthu zana limodzi ndi makumi anayi ndi anayi a chikwi chidzayesedwa pa lamulo la Lamlungu, koma alonjezedwa kuti adzakhala otetezeka, pakuti adzayenda “m’kuunika kotuluka kuchokera” ku chisindikizo chachisanu ndi chiwiri, chimene chinatsegulidwa pamene uthenga wa kulira kwa pakati pa usiku unayamba kuvumbulutsidwa mu Julaye wa 2023.</w:t>
      </w:r>
    </w:p>
    <w:p>
      <w:pPr>
        <w:pStyle w:val="ArticleBody"/>
        <w:jc w:val="left"/>
      </w:pPr>
      <w:r>
        <w:rPr>
          <w:rFonts w:ascii="Times New Roman" w:hAnsi="Times New Roman" w:eastAsia="Times New Roman" w:cs="Times New Roman"/>
        </w:rPr>
        <w:t>Ujumbe uliotiwa muhuri wazi wakati huo umewekwa imara kwa njia ya mbinu ya mstari juu ya mstari, ambayo ndiyo mbinu ya mvua ya masika. Mvua ya masika ilianza kunyesha kwa kunyunyiza mwaka 2001, na jaribio la mwisho la Uadventista likaanza. Mnamo Julai 2023 kipindi cha mwisho katika mchakato wa kupimwa kinachohitimia kwenye sheria ya Jumapili kilianza, wakati ujumbe wa kilio cha usiku wa manane, ambao pia ni mvua ya masika, ambao pia ni ongezeko la maarifa linalozalishwa muhuri wa saba unapoondolewa, na ambao pia ni kufunuliwa kwa ngurumo saba pamoja na Ufunuo wa Yesu Kristo. Mistari yote inayowakilisha kufunguliwa kwa nuru ya unabii inatambulishwa kuwa ilifunguliwa katika historia iliyofichika ya aya ya arobaini ya Danieli sura ya kumi na moja.</w:t>
      </w:r>
    </w:p>
    <w:p>
      <w:pPr>
        <w:pStyle w:val="ArticleBody"/>
        <w:jc w:val="left"/>
      </w:pPr>
      <w:r>
        <w:rPr>
          <w:rFonts w:ascii="Times New Roman" w:hAnsi="Times New Roman" w:eastAsia="Times New Roman" w:cs="Times New Roman"/>
        </w:rPr>
        <w:t>Mukati meiyo nhoroondo yakavanzika munomiririrwa mutsetse wezviratidzo zvikuru zvitatu zveBumbiro reMitemo. Ndiwo mutsetse wenguva apo kereke nenyika zvinobatana kuti zviumbe mufananidzo wechikara. Unewo mutsetse wechiporofita unobata vatungamiri veUnited States, vanoratidza mafambiro emhirizhonga dzezvematongerwo enyika dzinoitika munhoroondo yenyanga yeRepublican yechikara chinobva panyika. Mutsetse iwoyo unosanganisira nhoroondo dzinofambirana dzemapato ezvematongerwo enyika makuru ose ari maviri eUnited States. Mutsetse iwoyo wakanyatsobatana nenyanga yechiPurotesitendi chakatsauka pakutenda kubva pakutanga kwacho muna 1844, kusvikira yatorera hurumende yenyika masimba pakuiswa kwemutemo weSvondo.</w:t>
      </w:r>
    </w:p>
    <w:p>
      <w:pPr>
        <w:pStyle w:val="ArticleBody"/>
        <w:jc w:val="left"/>
      </w:pPr>
      <w:r>
        <w:rPr>
          <w:rFonts w:ascii="Times New Roman" w:hAnsi="Times New Roman" w:eastAsia="Times New Roman" w:cs="Times New Roman"/>
        </w:rPr>
        <w:t>Basa reuprofita hwechiPurotesitendi chakatsauka hunosanganisirawo uchapupu hweDzinza reHasmonaea sechiratidzo chechiPurotesitendi chakatsauka. Kumashure kwemutsara wehwamanda wechiPurotesitendi chakatsauka, munewo mutsara wekereke yeSeventh-day Adventist yeRaodhikia. Kubva pamutsara weAdventism yeRaodhikia munobva mawana mutsara wevane zviuru zana namakumi mana nezvina. Nhoroondo iyoyo yakavanzika inewo mutsara weIslam wenhamo yechitatu. Russia ine mutsara wayo, United Nations ine mutsara wayo, uye, chokwadi, simba repapa rine mutsara waro.</w:t>
      </w:r>
    </w:p>
    <w:p>
      <w:pPr>
        <w:pStyle w:val="ArticleBody"/>
        <w:jc w:val="left"/>
      </w:pPr>
      <w:r>
        <w:rPr>
          <w:rFonts w:ascii="Times New Roman" w:hAnsi="Times New Roman" w:eastAsia="Times New Roman" w:cs="Times New Roman"/>
        </w:rPr>
        <w:t>Loko muṅwe wa kufunda mauporofita akadzikumikidza somuBheriya ari kurarama mumazuva okupedzisira, achadya pamitsara inozivikanwa munhoroondo yakavanzika yendima makumi mana. Mudzidzi wouporofita achatora bhuku muruoko rwengirozi aridye. Zvino kana muedzo wokupedzisira womurayiro weSvondo wasvika, haazongosviki pakunzwisisa chete shoko rokuchema kwousiku hwapakati rakazarurwa, asi achanyatsonzwisisawo zvizere kuti mufananidzo wechikara wakaumbwa sei muUnited States.</w:t>
      </w:r>
    </w:p>
    <w:p>
      <w:pPr>
        <w:pStyle w:val="ArticleBody"/>
        <w:jc w:val="left"/>
      </w:pPr>
      <w:r>
        <w:rPr>
          <w:rFonts w:ascii="Times New Roman" w:hAnsi="Times New Roman" w:eastAsia="Times New Roman" w:cs="Times New Roman"/>
        </w:rPr>
        <w:t>Chiedza chechisimbiso chechinomwe chinobva pachigaro choumambo, uye muchimiro chemufananidzo wevasikana gumi, ndicho shoko rokuchema kwousiku pakati pousiku. Shoko rokuchema kwousiku pakati pousiku ndiro rinogadzirira vasikana vakachenjera nguva iyo kutambudzwa kwakaitika kare kunodzokororwa.</w:t>
      </w:r>
    </w:p>
    <w:p>
      <w:pPr>
        <w:pStyle w:val="ArticleScripture"/>
        <w:jc w:val="left"/>
      </w:pPr>
      <w:r>
        <w:rPr>
          <w:rFonts w:ascii="Times New Roman" w:hAnsi="Times New Roman" w:eastAsia="Times New Roman" w:cs="Times New Roman"/>
        </w:rPr>
        <w:t>“Tichiongorora nhoroondo yedu yakapfuura, tava kufamba pamusoro pedanho rimwe nerimwe rekufambira mberi kusvika pachinzvimbo chedu chazvino, ndinogona kuti, Mwari ngaarumbidzwe! Pandinoona zvakaitwa naMwari, ndinozadzwa nokushamisika, uye nokuvimba muna Kristu somutungamiri. Hatina chinhu chokutya pamusoro peramangwana, kunze kwokuti tingazokanganwa nzira yatakatungamirirwa nayo naShe, nedzidziso Yake munhoroondo yedu yakapfuura.” Testimonies to Ministers, 31.</w:t>
      </w:r>
    </w:p>
    <w:p>
      <w:pPr>
        <w:pStyle w:val="ArticleBody"/>
        <w:jc w:val="left"/>
      </w:pPr>
      <w:r>
        <w:rPr>
          <w:rFonts w:ascii="Times New Roman" w:hAnsi="Times New Roman" w:eastAsia="Times New Roman" w:cs="Times New Roman"/>
        </w:rPr>
        <w:t>Mu 2023 Nyakanga ni ho Umwami yatangiye kuyobora ubwoko bwe mu nzira yo kugeragezwa. Ubuyobozi bwe bwakubiyemo kuduhishurira Ijambo ry’ubuhanuzi ku byerekeye amateka yahishwe ajyanye n’umurongo wa mirongo ine. Ayo mateka agaragaza uburyo ishusho y’inyamaswa iremwa muri Leta Zunze Ubumwe z’Amerika, kandi byanze bikunze akagaragaza n’ibirenze kure cyane icyo gice cyonyine cy’ibyabaye by’igihe cy’imperuka. Igihe tuzaba tugeze mu kigeragezo giheruka kandi gisumba ibindi byose, ari cyo amategeko yo ku Cyumweru, igihe itotezwa ryo mu bihe byahise rizaba ritangiye kongera kwisubiramo, “nta kintu na kimwe dufite cyo gutinya ku byerekeye ahazaza keretse igihe twakwibagirwa uburyo Umwami yatuyoboye, n’inyigisho ze mu mateka yacu yahise.”</w:t>
      </w:r>
    </w:p>
    <w:p>
      <w:pPr>
        <w:pStyle w:val="ArticleBody"/>
        <w:jc w:val="left"/>
      </w:pPr>
      <w:r>
        <w:rPr>
          <w:rFonts w:ascii="Times New Roman" w:hAnsi="Times New Roman" w:eastAsia="Times New Roman" w:cs="Times New Roman"/>
        </w:rPr>
        <w:t>PaMutemo weSvondo, “nhoroondo yakapfuura” ichadzokororwa munguva yekuumba mufananidzo wechikara muUnited States. Shumba yorudzi rwaJudha yakazarura chisimbiso chemashoko okupedzisira ikatungamirira vanhu Vayo kunhoroondo yakavanzika yendima makumi mana. Ipapo yakadzidzisa vanhu Vayo kuti varege kungonzwisisa chete Shoko Rayo rechiporofita, asiwo ropafadzo nomutoro wokuwana ruzivo rwomweya runovakodzera kuva pakati pavanhu Vayo vaifanira kuva vamiriri Vayo mudambudziko rokupedzisira.</w:t>
      </w:r>
    </w:p>
    <w:p>
      <w:pPr>
        <w:pStyle w:val="ArticleBody"/>
        <w:jc w:val="left"/>
      </w:pPr>
      <w:r>
        <w:rPr>
          <w:rFonts w:ascii="Times New Roman" w:hAnsi="Times New Roman" w:eastAsia="Times New Roman" w:cs="Times New Roman"/>
        </w:rPr>
        <w:t>Chimwe chezviratidzo zvechiporofita zvevanhu ivavo ndechekuti vanoziva kufamba nechiedza chinobuda pachigaro cheushe. Chiedza ichocho ndicho chiedza chenhau yakavanzika yendima yechina makumi mana, inotsanangura zvakanyatsojeka zvikuru mafambisirwo ezvinhu zvechitendero, zvematongerwo enyika, zvemagariro, nezvehupfumi zvinobatanidzwa mukumiswa kwemufananidzo wechikara muUnited States. Chiedza chinozivikanwa pamusoro penhoroondo iyi tsvene chinobudiswa kubudikidza nekushandiswa kwe“line upon line, from here a little and there a little,” uye ndicho chiedza chinotsanangura nhoroondo yenguva iyo kutambudzwa kwekare kunotangazve zvakare.</w:t>
      </w:r>
    </w:p>
    <w:p>
      <w:pPr>
        <w:pStyle w:val="ArticleBody"/>
        <w:jc w:val="left"/>
      </w:pPr>
      <w:r>
        <w:rPr>
          <w:rFonts w:ascii="Times New Roman" w:hAnsi="Times New Roman" w:eastAsia="Times New Roman" w:cs="Times New Roman"/>
        </w:rPr>
        <w:t>Avo vane njere vanonzwisisa kuwedzera kwezivo, uye kuwedzera kwezivo kuri pamusoro pokuumbwa kwemufananidzo wechikara; uye vane njere vachanzwisisa nhoroondo yokuumbwa kwemufananidzo wechikara munyika kusati kwasvika nhoroondo iyoyo. Jesu, saArufa naOmega, anogara achiratidza magumo echinhu nokutanga kwechinhu.</w:t>
      </w:r>
    </w:p>
    <w:p>
      <w:pPr>
        <w:pStyle w:val="ArticleBody"/>
        <w:jc w:val="left"/>
      </w:pPr>
      <w:r>
        <w:rPr>
          <w:rFonts w:ascii="Times New Roman" w:hAnsi="Times New Roman" w:eastAsia="Times New Roman" w:cs="Times New Roman"/>
        </w:rPr>
        <w:t>Zvakanaka kucherechedza kuti chikamu icho Sister White chinoratidza kuti vanhu vaMwari vachafamba muchiedza chinobva pachigaro choushe ndicho magumo echitsauko chokutanga muTestimonies, bhuku repfumbamwe. Chitsauko chacho chinotanga papeji regumi nerimwe, saka chitsauko chinotanga pa9-11 uye chinopera chichitsanangura mutemo weSvondo. Chinotsanangura nguva iyo mufananidzo wechikara unoumbwa uye vane zviuru zana namakumi mana nezvina vanoratidzwa pachena, asi chete kana uine kutenda kwokuona chitsauko ichocho nenzira yakadaro.</w:t>
      </w:r>
    </w:p>
    <w:p>
      <w:pPr>
        <w:pStyle w:val="ArticleBody"/>
        <w:jc w:val="left"/>
      </w:pPr>
      <w:r>
        <w:rPr>
          <w:rFonts w:ascii="Times New Roman" w:hAnsi="Times New Roman" w:eastAsia="Times New Roman" w:cs="Times New Roman"/>
        </w:rPr>
        <w:t>Sechikamu chokutanga chevhoriyumu repfumbamwe, chinovhurwa nechiratidzo ichocho, uye chinoshandisa musoro unoti, Kuuya kwaMambo. Zviri pachena kuti hazvirevi chete Kuuya kwechipiri kwaKristu, asiwo mufananidzo wemhandara gumi, nokuti musoro wechikamu unobva watora mashoko aPauro.</w:t>
      </w:r>
    </w:p>
    <w:p>
      <w:pPr>
        <w:pStyle w:val="ArticleScripture"/>
        <w:jc w:val="left"/>
      </w:pPr>
      <w:r>
        <w:rPr>
          <w:rFonts w:ascii="Times New Roman" w:hAnsi="Times New Roman" w:eastAsia="Times New Roman" w:cs="Times New Roman"/>
        </w:rPr>
        <w:t>“Chikamu 1—Nokuda kwaMambo”</w:t>
      </w:r>
    </w:p>
    <w:p>
      <w:pPr>
        <w:pStyle w:val="ArticleScripture"/>
        <w:jc w:val="left"/>
      </w:pPr>
      <w:r>
        <w:rPr>
          <w:rFonts w:ascii="Times New Roman" w:hAnsi="Times New Roman" w:eastAsia="Times New Roman" w:cs="Times New Roman"/>
        </w:rPr>
        <w:t>“‘Kunyange zvazvo kwasara nguva diki, Uyo anofanira kuuya achauya, uye haazononoki.’ VaHebheru 10:37.”</w:t>
      </w:r>
    </w:p>
    <w:p>
      <w:pPr>
        <w:pStyle w:val="ArticleBody"/>
        <w:jc w:val="left"/>
      </w:pPr>
      <w:r>
        <w:rPr>
          <w:rFonts w:ascii="Times New Roman" w:hAnsi="Times New Roman" w:eastAsia="Times New Roman" w:cs="Times New Roman"/>
        </w:rPr>
        <w:t>Aya mavhesi maviri anotevera akasiyiwa, asi anowedzera pachiedza chiri mundima iyi.</w:t>
      </w:r>
    </w:p>
    <w:p>
      <w:pPr>
        <w:pStyle w:val="ArticleScripture"/>
        <w:jc w:val="left"/>
      </w:pPr>
      <w:r>
        <w:rPr>
          <w:rFonts w:ascii="Times New Roman" w:hAnsi="Times New Roman" w:eastAsia="Times New Roman" w:cs="Times New Roman"/>
        </w:rPr>
        <w:t>Nokuti kwechinguva chiduku, uyo anofanira kuuya achauya, uye haangononoki. Zvino akarurama achararama nokutenda; asi kana munhu upi noupi akadzokera shure, mweya wangu haungafariri maari. Asi isu hatisi veavo vanodzokera shure kukuparadzwa; asi tiri veavo vanotenda kusvikira pakuponeswa komweya. VaHebheru 10:37–39.</w:t>
      </w:r>
    </w:p>
    <w:p>
      <w:pPr>
        <w:pStyle w:val="ArticleBody"/>
        <w:jc w:val="left"/>
      </w:pPr>
      <w:r>
        <w:rPr>
          <w:rFonts w:ascii="Times New Roman" w:hAnsi="Times New Roman" w:eastAsia="Times New Roman" w:cs="Times New Roman"/>
        </w:rPr>
        <w:t>Pauro aireva kuna Habhakuki apo mhandara dzakachenjera dzakatendeka dzinoiswa pakupesana nevaya vanonzi naPauro “vanodzokera shure kukuparadzwa.” Habhakuki akazvitaura nenzira iyi:</w:t>
      </w:r>
    </w:p>
    <w:p>
      <w:pPr>
        <w:pStyle w:val="ArticleScripture"/>
        <w:jc w:val="left"/>
      </w:pPr>
      <w:r>
        <w:rPr>
          <w:rFonts w:ascii="Times New Roman" w:hAnsi="Times New Roman" w:eastAsia="Times New Roman" w:cs="Times New Roman"/>
        </w:rPr>
        <w:t>Tazama, nafsi yake iliyoinuka siyo nyofu ndani yake; bali mwenye haki ataishi kwa imani yake. Habakuki 2:4.</w:t>
      </w:r>
    </w:p>
    <w:p>
      <w:pPr>
        <w:pStyle w:val="ArticleBody"/>
        <w:jc w:val="left"/>
      </w:pPr>
      <w:r>
        <w:rPr>
          <w:rFonts w:ascii="Times New Roman" w:hAnsi="Times New Roman" w:eastAsia="Times New Roman" w:cs="Times New Roman"/>
        </w:rPr>
        <w:t>Habakkuk ngiṅa ca kulindira ngiṅa ca kulindira ca anamwali khumi, ndipo mutu wa Mfumu yakwiza, mu kukolerana na mazgu gha Paulos kufuma mu Ŵahebere, ukuvumbura kufiskika kwakufikapo ndiposo kugwiriskirika ntchito kwa mutu uwu mu nyengo ya kusindikizika kwa ŵanthu handiredi na makumi ghanayi na ŵanayi sauzandi. Nyengo iyo yikamba pa Seputembala 11, 2001 ndipo yimarira pa dango la Sabata, ilo ni suzgo laumaliro la Adventism ya Laodikea, ilo mu ntharika ya anamwali khumi ndiko kuwonekera kwa mikhaliro pa dango la Sabata. Ndime zaumaliro za mutu uwu zikuyowoya za dango la Sabata, ndipo mutu uwu ukwamba na kuyowoya za Seputembala 11, 2001.</w:t>
      </w:r>
    </w:p>
    <w:p>
      <w:pPr>
        <w:pStyle w:val="ArticleScripture"/>
        <w:jc w:val="left"/>
      </w:pPr>
      <w:r>
        <w:rPr>
          <w:rFonts w:ascii="Times New Roman" w:hAnsi="Times New Roman" w:eastAsia="Times New Roman" w:cs="Times New Roman"/>
        </w:rPr>
        <w:t>“</w:t>
      </w:r>
      <w:r>
        <w:rPr>
          <w:rFonts w:ascii="Nirmala UI" w:hAnsi="Nirmala UI" w:eastAsia="Nirmala UI" w:cs="Nirmala UI"/>
        </w:rPr>
        <w:t>යුගාන්ත</w:t>
      </w:r>
      <w:r>
        <w:rPr>
          <w:rFonts w:ascii="Times New Roman" w:hAnsi="Times New Roman" w:eastAsia="Times New Roman" w:cs="Times New Roman"/>
        </w:rPr>
        <w:t xml:space="preserve"> </w:t>
      </w:r>
      <w:r>
        <w:rPr>
          <w:rFonts w:ascii="Nirmala UI" w:hAnsi="Nirmala UI" w:eastAsia="Nirmala UI" w:cs="Nirmala UI"/>
        </w:rPr>
        <w:t>අර්බුදය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“Tiri kurarama munguva yokuguma. Zviratidzo zvenguva zviri kukurumidza kuzadziswa zvinoratidza kuti kuuya kwaKristu kwava pedyo zvikuru. Mazuva atiri kurarama maari akakomba uye anokosha. Mweya waMwari uri kubviswa zvishoma nezvishoma asi zvirokwazvo panyika. Matenda nenhamo pamwe nokutonga kwatotanga kuwira pamusoro peavo vanozvidza nyasha dzaMwari. Njodzi dzepanyika nedzegungwa, kusagadzikana kwemamiriro avanhu, nokutyisidzirwa kwehondo, zvinhu zvinoratidza zviri kuda kuuya. Zvinofanotaura zviitiko zviri kuswedera zvine ukuru hwakanyanya.</w:t>
      </w:r>
    </w:p>
    <w:p>
      <w:pPr>
        <w:pStyle w:val="ArticleScripture"/>
        <w:jc w:val="left"/>
      </w:pPr>
      <w:r>
        <w:rPr>
          <w:rFonts w:ascii="Times New Roman" w:hAnsi="Times New Roman" w:eastAsia="Times New Roman" w:cs="Times New Roman"/>
        </w:rPr>
        <w:t>“Masimba ezvakaipa ari kubatanidza hondo dzawo nokuzvisimbisa pamwe chete. Ari kuwedzera simba kuti agadzirire dambudziko guru rokupedzisira. Shanduko huru dzava pedyo kuitika munyika yedu, uye mafambiro okupedzisira achava anokurumidza.”</w:t>
      </w:r>
    </w:p>
    <w:p>
      <w:pPr>
        <w:pStyle w:val="ArticleScripture"/>
        <w:jc w:val="left"/>
      </w:pPr>
      <w:r>
        <w:rPr>
          <w:rFonts w:ascii="Times New Roman" w:hAnsi="Times New Roman" w:eastAsia="Times New Roman" w:cs="Times New Roman"/>
        </w:rPr>
        <w:t>“Hali ya mambo duniani inaonyesha kwamba nyakati za taabu ziko karibu kabisa juu yetu. Magazeti ya kila siku yamejaa dalili za mapambano ya kutisha yatakayozuka katika wakati wa karibu. Uporaji wa kijasiri hutokea mara kwa mara. Migomo ni ya kawaida. Wizi na mauaji vinafanywa kila upande. Watu waliopagawa na pepo wanakatili maisha ya wanaume, wanawake, na watoto wadogo. Watu wameingiwa na upofu wa maovu, na kila namna ya uovu imetamalaki.</w:t>
      </w:r>
    </w:p>
    <w:p>
      <w:pPr>
        <w:pStyle w:val="ArticleScripture"/>
        <w:jc w:val="left"/>
      </w:pPr>
      <w:r>
        <w:rPr>
          <w:rFonts w:ascii="Times New Roman" w:hAnsi="Times New Roman" w:eastAsia="Times New Roman" w:cs="Times New Roman"/>
        </w:rPr>
        <w:t>Muvengi wakwanisa kukanganisa kururamisira nokuzadza mwoyo yavanhu nechishuwo chokuzviwanira pfuma nenzira youdyire. “Kururamisira kwamira kure: nokuti chokwadi chawira mumugwagwa, uye kuenzana hakugoni kupinda.” Isaya 59:14. Mumaguta makuru mune vanhu vazhinji vanogara muurombo nokutambudzika kukuru, vava pedyo nokushayiwa zvokudya, pokugara, nenguvo; asi mumaguta iwayo mamwechete mune avo vane zvinopfuura zvingadiwa nomwoyo, vanogara muumbozha, vachipedza mari yavo padzimba dzakashongedzwa kwazvo, pakuzvishongedza pachavo, kana, zvakatonyanya kuipa, pakugutsa kuchiva kwenyama, padoro, pafodya, uye pane zvimwe zvinhu zvinoparadza masimba europi, zvinokanganisa fungwa, uye zvinoderedza mweya. Kuchema kwavanhu vari kufa nenzara kuri kukwira pamberi paMwari, asi panguva imwe cheteyo, nenzira dzose dzokumanikidza nokupamba, vanhu vari kuunganidza pfuma huru-huru.</w:t>
      </w:r>
    </w:p>
    <w:p>
      <w:pPr>
        <w:pStyle w:val="ArticleScripture"/>
        <w:jc w:val="left"/>
      </w:pPr>
      <w:r>
        <w:rPr>
          <w:rFonts w:ascii="Times New Roman" w:hAnsi="Times New Roman" w:eastAsia="Times New Roman" w:cs="Times New Roman"/>
        </w:rPr>
        <w:t>“Pane imwe nguva, ndiri muGuta reNew York, ndakadanwa munguva yousiku kuti ndione zvivako zvichikwira nhurikidzwa pamusoro penhurikidzwa zvakananga kudenga. Zvivako izvi zvaivimbiswa kuti hazvibatiki nemoto, uye zvakanga zvavakwa kuti zvikudze varidzi vazvo navazvivaki. Zvivako izvi zvakaramba zvichikwira, zvichikwira kupfuura ipapo, uye mazviri makashandiswa zvinhu zvaidhura zvikuru. Avo vaiva varidzi vezvivako izvi vakanga vasingazvibvunzi kuti, ‘Tingakudza sei Mwari zvakanyanya?’ Ishe akanga asiri mundangariro dzavo.”</w:t>
      </w:r>
    </w:p>
    <w:p>
      <w:pPr>
        <w:pStyle w:val="ArticleScripture"/>
        <w:jc w:val="left"/>
      </w:pPr>
      <w:r>
        <w:rPr>
          <w:rFonts w:ascii="Times New Roman" w:hAnsi="Times New Roman" w:eastAsia="Times New Roman" w:cs="Times New Roman"/>
        </w:rPr>
        <w:t>“Ndaifunga kuti, ‘Haiwa, dai avo vari kuisa pfuma yavo nenzira iyi vaigona kuona nzira yavo sokunoiona kwaMwari! Vari kuunganidza zvivako zvikuru zvinoyevedza, asi kuronga kwavo nokufunga kwavo upenzi sei pamberi paMutongi wezvose zviri muchisiko chapose pose. Havasi kudzidza nesimba rose romwoyo nerendangariro kuti vangakudza Mwari sei. Vakarasikirwa nokuona chinhu ichi, iro basa rokutanga romunhu.’”</w:t>
      </w:r>
    </w:p>
    <w:p>
      <w:pPr>
        <w:pStyle w:val="ArticleScripture"/>
        <w:jc w:val="left"/>
      </w:pPr>
      <w:r>
        <w:rPr>
          <w:rFonts w:ascii="Times New Roman" w:hAnsi="Times New Roman" w:eastAsia="Times New Roman" w:cs="Times New Roman"/>
        </w:rPr>
        <w:t>“Njengoba lezi zakhiwo eziphakeme zazakhiwa, abanikazi bazo bajabula ngokuziqhenya okunesifiso sokuziphakamisa, ngokuthi babenemali yokwanelisa ubugovu nokuvusa umona komakhelwane babo. Iningi lemali abayitshala ngaleyo ndlela lalitholwe ngokucindezela, ngokuchoboza abampofu. Bakhohlwa ukuthi ezulwini kugcinwa umlando wako konke ukuhwebelana; zonke izivumelwano ezingalungile, zonke izenzo zobuqili, kubhaliwe khona. Isikhathi siyeza lapho, ngobuqili babo nangokuzidla kwabo, abantu beyofinyelela ezingeni iNkosi engayikubavumela ukuba balidlule, futhi bayofunda ukuthi kukhona umkhawulo ekubekezeleni kukaJehova.</w:t>
      </w:r>
    </w:p>
    <w:p>
      <w:pPr>
        <w:pStyle w:val="ArticleScripture"/>
        <w:jc w:val="left"/>
      </w:pPr>
      <w:r>
        <w:rPr>
          <w:rFonts w:ascii="Times New Roman" w:hAnsi="Times New Roman" w:eastAsia="Times New Roman" w:cs="Times New Roman"/>
        </w:rPr>
        <w:t>“Mufananidzo wakazotevera kupfuura pamberi pangu waiva wenjodzi yomoto. Vanhu vakatarisa zvivako zvakareba uye zvaifungidzirwa kuti hazvibatiki nomoto vakati: ‘Zvakachengeteka chose.’ Asi zvivako izvi zvakaparadzwa nomoto sokunge zvakanga zvakaitwa netara. Motokari dzokudzima moto hadzina kukwanisa kuita chinhu kumisa kuparadzwa uku. Vadzimi vomoto vakanga vasingagoni kushandisa michina yacho.</w:t>
      </w:r>
    </w:p>
    <w:p>
      <w:pPr>
        <w:pStyle w:val="ArticleScripture"/>
        <w:jc w:val="left"/>
      </w:pPr>
      <w:r>
        <w:rPr>
          <w:rFonts w:ascii="Times New Roman" w:hAnsi="Times New Roman" w:eastAsia="Times New Roman" w:cs="Times New Roman"/>
        </w:rPr>
        <w:t>“Ndurayirwa yuko igihe cy’Umwami kigeze, niba nta mpinduka izaba yarabaye mu mitima y’abantu b’abibone, b’abanyamurava wo kwikuza, abantu bazabona yuko ukuboko kwari gukomeye kurokora kuzaba gukomeye no kurimbura. Nta mbaraga zo ku isi zishobora guhagarika ukuboko kw’Imana. Nta kintu cyose cy’inyubako cyakoreshwa mu kubaka amazu kizashobora kuyakingira kurimbuka igihe cyagenwe n’Imana nikigera cyo kohereza igihano ku bantu kubera kwirengagiza amategeko yayo no kubera ukwifuza kwabo kwa cyenewabo.”</w:t>
      </w:r>
    </w:p>
    <w:p>
      <w:pPr>
        <w:pStyle w:val="ArticleScripture"/>
        <w:jc w:val="left"/>
      </w:pPr>
      <w:r>
        <w:rPr>
          <w:rFonts w:ascii="Times New Roman" w:hAnsi="Times New Roman" w:eastAsia="Times New Roman" w:cs="Times New Roman"/>
        </w:rPr>
        <w:t>“Hata miongoni mwa waelimishaji na viongozi wa serikali, si wengi wanaofahamu sababu zilizo msingi wa hali ya sasa ya jamii. Wale wanaoshika hatamu za utawala hawawezi kutatua tatizo la uharibifu wa maadili, umaskini, ufukara, na kuongezeka kwa uhalifu. Wanajitahidi bure kuyaweka shughuli za biashara juu ya msingi ulio imara zaidi. Kama wanadamu wangetilia maanani zaidi mafundisho ya Neno la Mungu, wangepata suluhisho la matatizo yanayowatatiza.”</w:t>
      </w:r>
    </w:p>
    <w:p>
      <w:pPr>
        <w:pStyle w:val="ArticleScripture"/>
        <w:jc w:val="left"/>
      </w:pPr>
      <w:r>
        <w:rPr>
          <w:rFonts w:ascii="Times New Roman" w:hAnsi="Times New Roman" w:eastAsia="Times New Roman" w:cs="Times New Roman"/>
        </w:rPr>
        <w:t>“Magwaro anotsanangura mamiriro enyika nguva iri pedyo chaizvo nekudzoka kwechipiri kwaKristu. Pamusoro pavanhu vari kuunganidza fuma huru nembavha nokumanikidza, kwakanyorwa kuchinzi: ‘Makazviunganidzira pfuma yamazuva okupedzisira. Tarirai, mubayiro wavarimi vakakohwa minda yenyu, wamunovanyima nokunyengera, unodanidzira; uye kuchema kwavakakohwa kwasvika munzeve dzaIshe weSabhawoti. Makararama mukunakirwa panyika, mukazvifadza; makakodza mwoyo yenyu, somusi wokubayiwa. Makatonga mukanatsa, mukauraya wakarurama; haakudzivisiyi.’ Jakobo 5:3–6.</w:t>
      </w:r>
    </w:p>
    <w:p>
      <w:pPr>
        <w:pStyle w:val="ArticleScripture"/>
        <w:jc w:val="left"/>
      </w:pPr>
      <w:r>
        <w:rPr>
          <w:rFonts w:ascii="Times New Roman" w:hAnsi="Times New Roman" w:eastAsia="Times New Roman" w:cs="Times New Roman"/>
        </w:rPr>
        <w:t>“</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ශීඝ්</w:t>
      </w:r>
      <w:r>
        <w:rPr>
          <w:rFonts w:ascii="Times New Roman" w:hAnsi="Times New Roman" w:eastAsia="Times New Roman" w:cs="Times New Roman"/>
        </w:rPr>
        <w:t>‍</w:t>
      </w:r>
      <w:r>
        <w:rPr>
          <w:rFonts w:ascii="Nirmala UI" w:hAnsi="Nirmala UI" w:eastAsia="Nirmala UI" w:cs="Nirmala UI"/>
        </w:rPr>
        <w:t>රයෙන්</w:t>
      </w:r>
      <w:r>
        <w:rPr>
          <w:rFonts w:ascii="Times New Roman" w:hAnsi="Times New Roman" w:eastAsia="Times New Roman" w:cs="Times New Roman"/>
        </w:rPr>
        <w:t xml:space="preserve"> </w:t>
      </w:r>
      <w:r>
        <w:rPr>
          <w:rFonts w:ascii="Nirmala UI" w:hAnsi="Nirmala UI" w:eastAsia="Nirmala UI" w:cs="Nirmala UI"/>
        </w:rPr>
        <w:t>සම්පූර්ණ</w:t>
      </w:r>
      <w:r>
        <w:rPr>
          <w:rFonts w:ascii="Times New Roman" w:hAnsi="Times New Roman" w:eastAsia="Times New Roman" w:cs="Times New Roman"/>
        </w:rPr>
        <w:t xml:space="preserve"> </w:t>
      </w:r>
      <w:r>
        <w:rPr>
          <w:rFonts w:ascii="Nirmala UI" w:hAnsi="Nirmala UI" w:eastAsia="Nirmala UI" w:cs="Nirmala UI"/>
        </w:rPr>
        <w:t>වෙමින්</w:t>
      </w:r>
      <w:r>
        <w:rPr>
          <w:rFonts w:ascii="Times New Roman" w:hAnsi="Times New Roman" w:eastAsia="Times New Roman" w:cs="Times New Roman"/>
        </w:rPr>
        <w:t xml:space="preserve"> </w:t>
      </w:r>
      <w:r>
        <w:rPr>
          <w:rFonts w:ascii="Nirmala UI" w:hAnsi="Nirmala UI" w:eastAsia="Nirmala UI" w:cs="Nirmala UI"/>
        </w:rPr>
        <w:t>පවතින</w:t>
      </w:r>
      <w:r>
        <w:rPr>
          <w:rFonts w:ascii="Times New Roman" w:hAnsi="Times New Roman" w:eastAsia="Times New Roman" w:cs="Times New Roman"/>
        </w:rPr>
        <w:t xml:space="preserve"> </w:t>
      </w:r>
      <w:r>
        <w:rPr>
          <w:rFonts w:ascii="Nirmala UI" w:hAnsi="Nirmala UI" w:eastAsia="Nirmala UI" w:cs="Nirmala UI"/>
        </w:rPr>
        <w:t>ලකුණු</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අනතුරු</w:t>
      </w:r>
      <w:r>
        <w:rPr>
          <w:rFonts w:ascii="Times New Roman" w:hAnsi="Times New Roman" w:eastAsia="Times New Roman" w:cs="Times New Roman"/>
        </w:rPr>
        <w:t xml:space="preserve"> </w:t>
      </w:r>
      <w:r>
        <w:rPr>
          <w:rFonts w:ascii="Nirmala UI" w:hAnsi="Nirmala UI" w:eastAsia="Nirmala UI" w:cs="Nirmala UI"/>
        </w:rPr>
        <w:t>ඇඟවීම්</w:t>
      </w:r>
      <w:r>
        <w:rPr>
          <w:rFonts w:ascii="Times New Roman" w:hAnsi="Times New Roman" w:eastAsia="Times New Roman" w:cs="Times New Roman"/>
        </w:rPr>
        <w:t xml:space="preserve"> </w:t>
      </w:r>
      <w:r>
        <w:rPr>
          <w:rFonts w:ascii="Nirmala UI" w:hAnsi="Nirmala UI" w:eastAsia="Nirmala UI" w:cs="Nirmala UI"/>
        </w:rPr>
        <w:t>කියවන්නේ</w:t>
      </w:r>
      <w:r>
        <w:rPr>
          <w:rFonts w:ascii="Times New Roman" w:hAnsi="Times New Roman" w:eastAsia="Times New Roman" w:cs="Times New Roman"/>
        </w:rPr>
        <w:t xml:space="preserve"> </w:t>
      </w:r>
      <w:r>
        <w:rPr>
          <w:rFonts w:ascii="Nirmala UI" w:hAnsi="Nirmala UI" w:eastAsia="Nirmala UI" w:cs="Nirmala UI"/>
        </w:rPr>
        <w:t>කවරෙකුද</w:t>
      </w:r>
      <w:r>
        <w:rPr>
          <w:rFonts w:ascii="Times New Roman" w:hAnsi="Times New Roman" w:eastAsia="Times New Roman" w:cs="Times New Roman"/>
        </w:rPr>
        <w:t xml:space="preserve">? </w:t>
      </w:r>
      <w:r>
        <w:rPr>
          <w:rFonts w:ascii="Nirmala UI" w:hAnsi="Nirmala UI" w:eastAsia="Nirmala UI" w:cs="Nirmala UI"/>
        </w:rPr>
        <w:t>ලෝකික</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එයින්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හැඟීම</w:t>
      </w:r>
      <w:r>
        <w:rPr>
          <w:rFonts w:ascii="Times New Roman" w:hAnsi="Times New Roman" w:eastAsia="Times New Roman" w:cs="Times New Roman"/>
        </w:rPr>
        <w:t xml:space="preserve"> </w:t>
      </w:r>
      <w:r>
        <w:rPr>
          <w:rFonts w:ascii="Nirmala UI" w:hAnsi="Nirmala UI" w:eastAsia="Nirmala UI" w:cs="Nirmala UI"/>
        </w:rPr>
        <w:t>කුමක්ද</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ආකල්පයේ</w:t>
      </w:r>
      <w:r>
        <w:rPr>
          <w:rFonts w:ascii="Times New Roman" w:hAnsi="Times New Roman" w:eastAsia="Times New Roman" w:cs="Times New Roman"/>
        </w:rPr>
        <w:t xml:space="preserve"> </w:t>
      </w:r>
      <w:r>
        <w:rPr>
          <w:rFonts w:ascii="Nirmala UI" w:hAnsi="Nirmala UI" w:eastAsia="Nirmala UI" w:cs="Nirmala UI"/>
        </w:rPr>
        <w:t>දැකිය</w:t>
      </w:r>
      <w:r>
        <w:rPr>
          <w:rFonts w:ascii="Times New Roman" w:hAnsi="Times New Roman" w:eastAsia="Times New Roman" w:cs="Times New Roman"/>
        </w:rPr>
        <w:t xml:space="preserve"> </w:t>
      </w:r>
      <w:r>
        <w:rPr>
          <w:rFonts w:ascii="Nirmala UI" w:hAnsi="Nirmala UI" w:eastAsia="Nirmala UI" w:cs="Nirmala UI"/>
        </w:rPr>
        <w:t>හැකි</w:t>
      </w:r>
      <w:r>
        <w:rPr>
          <w:rFonts w:ascii="Times New Roman" w:hAnsi="Times New Roman" w:eastAsia="Times New Roman" w:cs="Times New Roman"/>
        </w:rPr>
        <w:t xml:space="preserve"> </w:t>
      </w:r>
      <w:r>
        <w:rPr>
          <w:rFonts w:ascii="Nirmala UI" w:hAnsi="Nirmala UI" w:eastAsia="Nirmala UI" w:cs="Nirmala UI"/>
        </w:rPr>
        <w:t>වෙනස</w:t>
      </w:r>
      <w:r>
        <w:rPr>
          <w:rFonts w:ascii="Times New Roman" w:hAnsi="Times New Roman" w:eastAsia="Times New Roman" w:cs="Times New Roman"/>
        </w:rPr>
        <w:t xml:space="preserve"> </w:t>
      </w:r>
      <w:r>
        <w:rPr>
          <w:rFonts w:ascii="Nirmala UI" w:hAnsi="Nirmala UI" w:eastAsia="Nirmala UI" w:cs="Nirmala UI"/>
        </w:rPr>
        <w:t>කුමක්ද</w:t>
      </w:r>
      <w:r>
        <w:rPr>
          <w:rFonts w:ascii="Times New Roman" w:hAnsi="Times New Roman" w:eastAsia="Times New Roman" w:cs="Times New Roman"/>
        </w:rPr>
        <w:t xml:space="preserve">? </w:t>
      </w:r>
      <w:r>
        <w:rPr>
          <w:rFonts w:ascii="Nirmala UI" w:hAnsi="Nirmala UI" w:eastAsia="Nirmala UI" w:cs="Nirmala UI"/>
        </w:rPr>
        <w:t>නෝවාගේ</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ලෝකවාසීන්ගේ</w:t>
      </w:r>
      <w:r>
        <w:rPr>
          <w:rFonts w:ascii="Times New Roman" w:hAnsi="Times New Roman" w:eastAsia="Times New Roman" w:cs="Times New Roman"/>
        </w:rPr>
        <w:t xml:space="preserve"> </w:t>
      </w:r>
      <w:r>
        <w:rPr>
          <w:rFonts w:ascii="Nirmala UI" w:hAnsi="Nirmala UI" w:eastAsia="Nirmala UI" w:cs="Nirmala UI"/>
        </w:rPr>
        <w:t>ආකල්පයේ</w:t>
      </w:r>
      <w:r>
        <w:rPr>
          <w:rFonts w:ascii="Times New Roman" w:hAnsi="Times New Roman" w:eastAsia="Times New Roman" w:cs="Times New Roman"/>
        </w:rPr>
        <w:t xml:space="preserve"> </w:t>
      </w:r>
      <w:r>
        <w:rPr>
          <w:rFonts w:ascii="Nirmala UI" w:hAnsi="Nirmala UI" w:eastAsia="Nirmala UI" w:cs="Nirmala UI"/>
        </w:rPr>
        <w:t>දැකිය</w:t>
      </w:r>
      <w:r>
        <w:rPr>
          <w:rFonts w:ascii="Times New Roman" w:hAnsi="Times New Roman" w:eastAsia="Times New Roman" w:cs="Times New Roman"/>
        </w:rPr>
        <w:t xml:space="preserve"> </w:t>
      </w:r>
      <w:r>
        <w:rPr>
          <w:rFonts w:ascii="Nirmala UI" w:hAnsi="Nirmala UI" w:eastAsia="Nirmala UI" w:cs="Nirmala UI"/>
        </w:rPr>
        <w:t>හැකි</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දේට</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කිසිඳු</w:t>
      </w:r>
      <w:r>
        <w:rPr>
          <w:rFonts w:ascii="Times New Roman" w:hAnsi="Times New Roman" w:eastAsia="Times New Roman" w:cs="Times New Roman"/>
        </w:rPr>
        <w:t xml:space="preserve"> </w:t>
      </w:r>
      <w:r>
        <w:rPr>
          <w:rFonts w:ascii="Nirmala UI" w:hAnsi="Nirmala UI" w:eastAsia="Nirmala UI" w:cs="Nirmala UI"/>
        </w:rPr>
        <w:t>අතිරේකයක්</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ලෝකීය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යාපාර</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විනෝදයෙහි</w:t>
      </w:r>
      <w:r>
        <w:rPr>
          <w:rFonts w:ascii="Times New Roman" w:hAnsi="Times New Roman" w:eastAsia="Times New Roman" w:cs="Times New Roman"/>
        </w:rPr>
        <w:t xml:space="preserve"> </w:t>
      </w:r>
      <w:r>
        <w:rPr>
          <w:rFonts w:ascii="Nirmala UI" w:hAnsi="Nirmala UI" w:eastAsia="Nirmala UI" w:cs="Nirmala UI"/>
        </w:rPr>
        <w:t>මග්නව</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රලය</w:t>
      </w:r>
      <w:r>
        <w:rPr>
          <w:rFonts w:ascii="Times New Roman" w:hAnsi="Times New Roman" w:eastAsia="Times New Roman" w:cs="Times New Roman"/>
        </w:rPr>
        <w:t xml:space="preserve"> </w:t>
      </w:r>
      <w:r>
        <w:rPr>
          <w:rFonts w:ascii="Nirmala UI" w:hAnsi="Nirmala UI" w:eastAsia="Nirmala UI" w:cs="Nirmala UI"/>
        </w:rPr>
        <w:t>පූර්ව</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w:t>
      </w:r>
      <w:r>
        <w:rPr>
          <w:rFonts w:ascii="Nirmala UI" w:hAnsi="Nirmala UI" w:eastAsia="Nirmala UI" w:cs="Nirmala UI"/>
        </w:rPr>
        <w:t>ජලප්</w:t>
      </w:r>
      <w:r>
        <w:rPr>
          <w:rFonts w:ascii="Times New Roman" w:hAnsi="Times New Roman" w:eastAsia="Times New Roman" w:cs="Times New Roman"/>
        </w:rPr>
        <w:t>‍</w:t>
      </w:r>
      <w:r>
        <w:rPr>
          <w:rFonts w:ascii="Nirmala UI" w:hAnsi="Nirmala UI" w:eastAsia="Nirmala UI" w:cs="Nirmala UI"/>
        </w:rPr>
        <w:t>රලය</w:t>
      </w:r>
      <w:r>
        <w:rPr>
          <w:rFonts w:ascii="Times New Roman" w:hAnsi="Times New Roman" w:eastAsia="Times New Roman" w:cs="Times New Roman"/>
        </w:rPr>
        <w:t xml:space="preserve"> </w:t>
      </w:r>
      <w:r>
        <w:rPr>
          <w:rFonts w:ascii="Nirmala UI" w:hAnsi="Nirmala UI" w:eastAsia="Nirmala UI" w:cs="Nirmala UI"/>
        </w:rPr>
        <w:t>පැමිණ</w:t>
      </w:r>
      <w:r>
        <w:rPr>
          <w:rFonts w:ascii="Times New Roman" w:hAnsi="Times New Roman" w:eastAsia="Times New Roman" w:cs="Times New Roman"/>
        </w:rPr>
        <w:t xml:space="preserve"> </w:t>
      </w:r>
      <w:r>
        <w:rPr>
          <w:rFonts w:ascii="Nirmala UI" w:hAnsi="Nirmala UI" w:eastAsia="Nirmala UI" w:cs="Nirmala UI"/>
        </w:rPr>
        <w:t>සියල්ලන්ම</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ගිය</w:t>
      </w:r>
      <w:r>
        <w:rPr>
          <w:rFonts w:ascii="Times New Roman" w:hAnsi="Times New Roman" w:eastAsia="Times New Roman" w:cs="Times New Roman"/>
        </w:rPr>
        <w:t xml:space="preserve"> </w:t>
      </w:r>
      <w:r>
        <w:rPr>
          <w:rFonts w:ascii="Nirmala UI" w:hAnsi="Nirmala UI" w:eastAsia="Nirmala UI" w:cs="Nirmala UI"/>
        </w:rPr>
        <w:t>තෙක්</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නොසිටියහ</w:t>
      </w:r>
      <w:r>
        <w:rPr>
          <w:rFonts w:ascii="Times New Roman" w:hAnsi="Times New Roman" w:eastAsia="Times New Roman" w:cs="Times New Roman"/>
        </w:rPr>
        <w:t xml:space="preserve">.’ </w:t>
      </w:r>
      <w:r>
        <w:rPr>
          <w:rFonts w:ascii="Nirmala UI" w:hAnsi="Nirmala UI" w:eastAsia="Nirmala UI" w:cs="Nirmala UI"/>
        </w:rPr>
        <w:t>මතෙව්</w:t>
      </w:r>
      <w:r>
        <w:rPr>
          <w:rFonts w:ascii="Times New Roman" w:hAnsi="Times New Roman" w:eastAsia="Times New Roman" w:cs="Times New Roman"/>
        </w:rPr>
        <w:t xml:space="preserve"> 24:39. </w:t>
      </w:r>
      <w:r>
        <w:rPr>
          <w:rFonts w:ascii="Nirmala UI" w:hAnsi="Nirmala UI" w:eastAsia="Nirmala UI" w:cs="Nirmala UI"/>
        </w:rPr>
        <w:t>ස්වර්ගයෙන්</w:t>
      </w:r>
      <w:r>
        <w:rPr>
          <w:rFonts w:ascii="Times New Roman" w:hAnsi="Times New Roman" w:eastAsia="Times New Roman" w:cs="Times New Roman"/>
        </w:rPr>
        <w:t xml:space="preserve"> </w:t>
      </w:r>
      <w:r>
        <w:rPr>
          <w:rFonts w:ascii="Nirmala UI" w:hAnsi="Nirmala UI" w:eastAsia="Nirmala UI" w:cs="Nirmala UI"/>
        </w:rPr>
        <w:t>එවනු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අනතුරු</w:t>
      </w:r>
      <w:r>
        <w:rPr>
          <w:rFonts w:ascii="Times New Roman" w:hAnsi="Times New Roman" w:eastAsia="Times New Roman" w:cs="Times New Roman"/>
        </w:rPr>
        <w:t xml:space="preserve"> </w:t>
      </w:r>
      <w:r>
        <w:rPr>
          <w:rFonts w:ascii="Nirmala UI" w:hAnsi="Nirmala UI" w:eastAsia="Nirmala UI" w:cs="Nirmala UI"/>
        </w:rPr>
        <w:t>ඇඟවීම්</w:t>
      </w:r>
      <w:r>
        <w:rPr>
          <w:rFonts w:ascii="Times New Roman" w:hAnsi="Times New Roman" w:eastAsia="Times New Roman" w:cs="Times New Roman"/>
        </w:rPr>
        <w:t xml:space="preserve"> </w:t>
      </w:r>
      <w:r>
        <w:rPr>
          <w:rFonts w:ascii="Nirmala UI" w:hAnsi="Nirmala UI" w:eastAsia="Nirmala UI" w:cs="Nirmala UI"/>
        </w:rPr>
        <w:t>ඔවුන්ට</w:t>
      </w:r>
      <w:r>
        <w:rPr>
          <w:rFonts w:ascii="Times New Roman" w:hAnsi="Times New Roman" w:eastAsia="Times New Roman" w:cs="Times New Roman"/>
        </w:rPr>
        <w:t xml:space="preserve"> </w:t>
      </w:r>
      <w:r>
        <w:rPr>
          <w:rFonts w:ascii="Nirmala UI" w:hAnsi="Nirmala UI" w:eastAsia="Nirmala UI" w:cs="Nirmala UI"/>
        </w:rPr>
        <w:t>තිබුණි</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සවන්</w:t>
      </w:r>
      <w:r>
        <w:rPr>
          <w:rFonts w:ascii="Times New Roman" w:hAnsi="Times New Roman" w:eastAsia="Times New Roman" w:cs="Times New Roman"/>
        </w:rPr>
        <w:t xml:space="preserve"> </w:t>
      </w:r>
      <w:r>
        <w:rPr>
          <w:rFonts w:ascii="Nirmala UI" w:hAnsi="Nirmala UI" w:eastAsia="Nirmala UI" w:cs="Nirmala UI"/>
        </w:rPr>
        <w:t>දීමට</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රතික්ෂේප</w:t>
      </w:r>
      <w:r>
        <w:rPr>
          <w:rFonts w:ascii="Times New Roman" w:hAnsi="Times New Roman" w:eastAsia="Times New Roman" w:cs="Times New Roman"/>
        </w:rPr>
        <w:t xml:space="preserve"> </w:t>
      </w:r>
      <w:r>
        <w:rPr>
          <w:rFonts w:ascii="Nirmala UI" w:hAnsi="Nirmala UI" w:eastAsia="Nirmala UI" w:cs="Nirmala UI"/>
        </w:rPr>
        <w:t>කළහ</w:t>
      </w:r>
      <w:r>
        <w:rPr>
          <w:rFonts w:ascii="Times New Roman" w:hAnsi="Times New Roman" w:eastAsia="Times New Roman" w:cs="Times New Roman"/>
        </w:rPr>
        <w:t xml:space="preserve">. </w:t>
      </w:r>
      <w:r>
        <w:rPr>
          <w:rFonts w:ascii="Nirmala UI" w:hAnsi="Nirmala UI" w:eastAsia="Nirmala UI" w:cs="Nirmala UI"/>
        </w:rPr>
        <w:t>අදත්</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අනතුරු</w:t>
      </w:r>
      <w:r>
        <w:rPr>
          <w:rFonts w:ascii="Times New Roman" w:hAnsi="Times New Roman" w:eastAsia="Times New Roman" w:cs="Times New Roman"/>
        </w:rPr>
        <w:t xml:space="preserve"> </w:t>
      </w:r>
      <w:r>
        <w:rPr>
          <w:rFonts w:ascii="Nirmala UI" w:hAnsi="Nirmala UI" w:eastAsia="Nirmala UI" w:cs="Nirmala UI"/>
        </w:rPr>
        <w:t>ඇඟවීමේ</w:t>
      </w:r>
      <w:r>
        <w:rPr>
          <w:rFonts w:ascii="Times New Roman" w:hAnsi="Times New Roman" w:eastAsia="Times New Roman" w:cs="Times New Roman"/>
        </w:rPr>
        <w:t xml:space="preserve"> </w:t>
      </w:r>
      <w:r>
        <w:rPr>
          <w:rFonts w:ascii="Nirmala UI" w:hAnsi="Nirmala UI" w:eastAsia="Nirmala UI" w:cs="Nirmala UI"/>
        </w:rPr>
        <w:t>හඬ</w:t>
      </w:r>
      <w:r>
        <w:rPr>
          <w:rFonts w:ascii="Times New Roman" w:hAnsi="Times New Roman" w:eastAsia="Times New Roman" w:cs="Times New Roman"/>
        </w:rPr>
        <w:t xml:space="preserve"> </w:t>
      </w:r>
      <w:r>
        <w:rPr>
          <w:rFonts w:ascii="Nirmala UI" w:hAnsi="Nirmala UI" w:eastAsia="Nirmala UI" w:cs="Nirmala UI"/>
        </w:rPr>
        <w:t>සම්පූර්ණයෙන්</w:t>
      </w:r>
      <w:r>
        <w:rPr>
          <w:rFonts w:ascii="Times New Roman" w:hAnsi="Times New Roman" w:eastAsia="Times New Roman" w:cs="Times New Roman"/>
        </w:rPr>
        <w:t xml:space="preserve"> </w:t>
      </w:r>
      <w:r>
        <w:rPr>
          <w:rFonts w:ascii="Nirmala UI" w:hAnsi="Nirmala UI" w:eastAsia="Nirmala UI" w:cs="Nirmala UI"/>
        </w:rPr>
        <w:t>නොසලකා</w:t>
      </w:r>
      <w:r>
        <w:rPr>
          <w:rFonts w:ascii="Times New Roman" w:hAnsi="Times New Roman" w:eastAsia="Times New Roman" w:cs="Times New Roman"/>
        </w:rPr>
        <w:t xml:space="preserve"> </w:t>
      </w:r>
      <w:r>
        <w:rPr>
          <w:rFonts w:ascii="Nirmala UI" w:hAnsi="Nirmala UI" w:eastAsia="Nirmala UI" w:cs="Nirmala UI"/>
        </w:rPr>
        <w:t>හරිමින්</w:t>
      </w:r>
      <w:r>
        <w:rPr>
          <w:rFonts w:ascii="Times New Roman" w:hAnsi="Times New Roman" w:eastAsia="Times New Roman" w:cs="Times New Roman"/>
        </w:rPr>
        <w:t xml:space="preserve">, </w:t>
      </w:r>
      <w:r>
        <w:rPr>
          <w:rFonts w:ascii="Nirmala UI" w:hAnsi="Nirmala UI" w:eastAsia="Nirmala UI" w:cs="Nirmala UI"/>
        </w:rPr>
        <w:t>ලෝකය</w:t>
      </w:r>
      <w:r>
        <w:rPr>
          <w:rFonts w:ascii="Times New Roman" w:hAnsi="Times New Roman" w:eastAsia="Times New Roman" w:cs="Times New Roman"/>
        </w:rPr>
        <w:t xml:space="preserve"> </w:t>
      </w:r>
      <w:r>
        <w:rPr>
          <w:rFonts w:ascii="Nirmala UI" w:hAnsi="Nirmala UI" w:eastAsia="Nirmala UI" w:cs="Nirmala UI"/>
        </w:rPr>
        <w:t>සදාකාලික</w:t>
      </w:r>
      <w:r>
        <w:rPr>
          <w:rFonts w:ascii="Times New Roman" w:hAnsi="Times New Roman" w:eastAsia="Times New Roman" w:cs="Times New Roman"/>
        </w:rPr>
        <w:t xml:space="preserve"> </w:t>
      </w:r>
      <w:r>
        <w:rPr>
          <w:rFonts w:ascii="Nirmala UI" w:hAnsi="Nirmala UI" w:eastAsia="Nirmala UI" w:cs="Nirmala UI"/>
        </w:rPr>
        <w:t>විනාශය</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ඉක්මනින්</w:t>
      </w:r>
      <w:r>
        <w:rPr>
          <w:rFonts w:ascii="Times New Roman" w:hAnsi="Times New Roman" w:eastAsia="Times New Roman" w:cs="Times New Roman"/>
        </w:rPr>
        <w:t xml:space="preserve"> </w:t>
      </w:r>
      <w:r>
        <w:rPr>
          <w:rFonts w:ascii="Nirmala UI" w:hAnsi="Nirmala UI" w:eastAsia="Nirmala UI" w:cs="Nirmala UI"/>
        </w:rPr>
        <w:t>දාවනය</w:t>
      </w:r>
      <w:r>
        <w:rPr>
          <w:rFonts w:ascii="Times New Roman" w:hAnsi="Times New Roman" w:eastAsia="Times New Roman" w:cs="Times New Roman"/>
        </w:rPr>
        <w:t xml:space="preserve"> </w:t>
      </w:r>
      <w:r>
        <w:rPr>
          <w:rFonts w:ascii="Nirmala UI" w:hAnsi="Nirmala UI" w:eastAsia="Nirmala UI" w:cs="Nirmala UI"/>
        </w:rPr>
        <w:t>වෙමින්</w:t>
      </w:r>
      <w:r>
        <w:rPr>
          <w:rFonts w:ascii="Times New Roman" w:hAnsi="Times New Roman" w:eastAsia="Times New Roman" w:cs="Times New Roman"/>
        </w:rPr>
        <w:t xml:space="preserve"> </w:t>
      </w:r>
      <w:r>
        <w:rPr>
          <w:rFonts w:ascii="Nirmala UI" w:hAnsi="Nirmala UI" w:eastAsia="Nirmala UI" w:cs="Nirmala UI"/>
        </w:rPr>
        <w:t>පවතී</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“Dunhu riri kuzununguswa nomweya wehondo. Chiporofita chechitsauko chegumi nechimwe chaDanieri chaswedera zvikuru pakuzadziswa kwacho kwakakwana. Nenguva isipi zviitiko zvokutambudzika zvinotaurwa muzviporofita zvichaitika.</w:t>
      </w:r>
    </w:p>
    <w:p>
      <w:pPr>
        <w:pStyle w:val="ArticleScripture"/>
        <w:jc w:val="left"/>
      </w:pPr>
      <w:r>
        <w:rPr>
          <w:rFonts w:ascii="Times New Roman" w:hAnsi="Times New Roman" w:eastAsia="Times New Roman" w:cs="Times New Roman"/>
        </w:rPr>
        <w:t>“‘“Tarirai, Jehovha anoita kuti nyika ive dongo, anoiparadza, anoishandura ichitarira pasi, uye anoparadzira vagari vayo…. Nokuti vakadarika mitemo, vakashandura chirayiro, vakaputsa sungano isingaperi. Naizvozvo kutuka kwapedza nyika, uye avo vanogara mairi vava dongo…. Kufara kwengoma kwaguma, ruzha rwavanofara rwapera, mufaro wembira wapera.’ Isaya 24:1–8.</w:t>
      </w:r>
    </w:p>
    <w:p>
      <w:pPr>
        <w:pStyle w:val="ArticleScripture"/>
        <w:jc w:val="left"/>
      </w:pPr>
      <w:r>
        <w:rPr>
          <w:rFonts w:ascii="Times New Roman" w:hAnsi="Times New Roman" w:eastAsia="Times New Roman" w:cs="Times New Roman"/>
        </w:rPr>
        <w:t>“‘Ole, për ditën! sepse dita e Zotit është afër, dhe ajo do të vijë si një shkatërrim nga i Plotfuqishmi…. Fara është kalbur nën plisat e saj, hambarët janë bërë shkretë, qilarët janë rrënuar, sepse drithi është tharë. Si rënkojnë kafshët! Kopetë e gjedhëve janë të hutuara, sepse nuk kanë kullotë; po, edhe tufat e deleve janë bërë shkretë.’ ‘Hardhia është tharë dhe fiku po ligështohet; shega, edhe palma, edhe molla, madje të gjithë drurët e fushës, janë tharë, sepse gëzimi është tharë larg bijve të njerëzve.” Joeli 1:15–18, 12.</w:t>
      </w:r>
    </w:p>
    <w:p>
      <w:pPr>
        <w:pStyle w:val="ArticleScripture"/>
        <w:jc w:val="left"/>
      </w:pPr>
      <w:r>
        <w:rPr>
          <w:rFonts w:ascii="Times New Roman" w:hAnsi="Times New Roman" w:eastAsia="Times New Roman" w:cs="Times New Roman"/>
        </w:rPr>
        <w:t>“‘Ndzi twa ku vava embilwini ya mina swinene; … a ndzi nge miyeli, hikuva wena, wena moya wa mina, u twile mpfumawulo wa nanga, xilemukiso xa nyimpi. Ku lovisiwa ehenhla ka ku lovisiwa ku huwelela; hikuva tiko hinkwaro ri onhakile.’ Yeremiya 4:19, 20.</w:t>
      </w:r>
    </w:p>
    <w:p>
      <w:pPr>
        <w:pStyle w:val="ArticleScripture"/>
        <w:jc w:val="left"/>
      </w:pPr>
      <w:r>
        <w:rPr>
          <w:rFonts w:ascii="Times New Roman" w:hAnsi="Times New Roman" w:eastAsia="Times New Roman" w:cs="Times New Roman"/>
        </w:rPr>
        <w:t>“‘Ndakatarira nyika, zvino tarira, yakanga isina chimiro uye isina chinhu; nokudenga, uye kwakanga kusina chiedza. Ndakatarira makomo, zvino tarira, akadederera, uye zvikomo zvose zvakazunguzika. Ndakatarira, zvino tarira, pakanga pasina munhu, uye shiri dzose dzokudenga dzakanga dzatiza. Ndakatarira, zvino tarira, nzvimbo yaibereka yakanga yava dongo, uye maguta ayo ose akanga aputswa.’ Ndima 23–26.</w:t>
      </w:r>
    </w:p>
    <w:p>
      <w:pPr>
        <w:pStyle w:val="ArticleScripture"/>
        <w:jc w:val="left"/>
      </w:pPr>
      <w:r>
        <w:rPr>
          <w:rFonts w:ascii="Times New Roman" w:hAnsi="Times New Roman" w:eastAsia="Times New Roman" w:cs="Times New Roman"/>
        </w:rPr>
        <w:t>“‘“Ole! hikuva siku rero i xikulu, lerova a ku na lexi fanaka na xona; i nkarhi wa maxangu ya Yakobo; kambe u ta ponisiwa eka wona.” Yeremiya 30:7.</w:t>
      </w:r>
    </w:p>
    <w:p>
      <w:pPr>
        <w:pStyle w:val="ArticleScripture"/>
        <w:jc w:val="left"/>
      </w:pPr>
      <w:r>
        <w:rPr>
          <w:rFonts w:ascii="Times New Roman" w:hAnsi="Times New Roman" w:eastAsia="Times New Roman" w:cs="Times New Roman"/>
        </w:rPr>
        <w:t>“Si vose lava e sega ni sa digitaka na yasana vata kei na meca me saqata na Kalou. E sega ni sa vakatalaidredre kece. E tiko e lewe vica ga na yalodina era dina vua na Kalou; ni sa vola o Joni: ‘Oqo ko ira era muria na vunau ni Kalou, kei na vakabauti Jisu.’ Vakatakila 14:12. Sega ni dede, na valu ena valuta vakaukauwa ena kedra maliwa ko ira era qarava na Kalou kei ira era sega ni qaravi Koya. Sega ni dede, na ka kecega e rawa ni yavavala ena yavavala, me ra qai tudei tiko ga kina na ka era sega ni rawa ni yavavala.</w:t>
      </w:r>
    </w:p>
    <w:p>
      <w:pPr>
        <w:pStyle w:val="ArticleScripture"/>
        <w:jc w:val="left"/>
      </w:pPr>
      <w:r>
        <w:rPr>
          <w:rFonts w:ascii="Times New Roman" w:hAnsi="Times New Roman" w:eastAsia="Times New Roman" w:cs="Times New Roman"/>
        </w:rPr>
        <w:t>“</w:t>
      </w:r>
      <w:r>
        <w:rPr>
          <w:rFonts w:ascii="Leelawadee UI" w:hAnsi="Leelawadee UI" w:eastAsia="Leelawadee UI" w:cs="Leelawadee UI"/>
        </w:rPr>
        <w:t>ຊາຕານເປັນນັກສຶກສາພຣະຄຳພີທີ່ຂະຫຍັນ</w:t>
      </w:r>
      <w:r>
        <w:rPr>
          <w:rFonts w:ascii="Times New Roman" w:hAnsi="Times New Roman" w:eastAsia="Times New Roman" w:cs="Times New Roman"/>
        </w:rPr>
        <w:t xml:space="preserve">. </w:t>
      </w:r>
      <w:r>
        <w:rPr>
          <w:rFonts w:ascii="Leelawadee UI" w:hAnsi="Leelawadee UI" w:eastAsia="Leelawadee UI" w:cs="Leelawadee UI"/>
        </w:rPr>
        <w:t>ມັນຮູ້ວ່າເວລາຂອງມັນສັ້ນ</w:t>
      </w:r>
      <w:r>
        <w:rPr>
          <w:rFonts w:ascii="Times New Roman" w:hAnsi="Times New Roman" w:eastAsia="Times New Roman" w:cs="Times New Roman"/>
        </w:rPr>
        <w:t xml:space="preserve">, </w:t>
      </w:r>
      <w:r>
        <w:rPr>
          <w:rFonts w:ascii="Leelawadee UI" w:hAnsi="Leelawadee UI" w:eastAsia="Leelawadee UI" w:cs="Leelawadee UI"/>
        </w:rPr>
        <w:t>ແລະມັນພະຍາຍາມທຸກວິທີທາງໃນທຸກຈຸດເພື່ອຕໍ່ຕ້ານພຣະກິດຂອງອົງພຣະເຈົ້າໃນໂລກນີ້</w:t>
      </w:r>
      <w:r>
        <w:rPr>
          <w:rFonts w:ascii="Times New Roman" w:hAnsi="Times New Roman" w:eastAsia="Times New Roman" w:cs="Times New Roman"/>
        </w:rPr>
        <w:t xml:space="preserve">. </w:t>
      </w:r>
      <w:r>
        <w:rPr>
          <w:rFonts w:ascii="Leelawadee UI" w:hAnsi="Leelawadee UI" w:eastAsia="Leelawadee UI" w:cs="Leelawadee UI"/>
        </w:rPr>
        <w:t>ເປັນໄປບໍ່ໄດ້ທີ່ຈະພັນລະນາໃຫ້ເຫັນໄດ້ວ່າປະຊາຊົນຂອງພຣະເຈົ້າຜູ້ຈະຍັງມີຊີວິດຢູ່ເທິງໂລກໃນເວລາທີ່ລັດສະໝີພາບແຫ່ງສະຫວັນ</w:t>
      </w:r>
      <w:r>
        <w:rPr>
          <w:rFonts w:ascii="Times New Roman" w:hAnsi="Times New Roman" w:eastAsia="Times New Roman" w:cs="Times New Roman"/>
        </w:rPr>
        <w:t xml:space="preserve"> </w:t>
      </w:r>
      <w:r>
        <w:rPr>
          <w:rFonts w:ascii="Leelawadee UI" w:hAnsi="Leelawadee UI" w:eastAsia="Leelawadee UI" w:cs="Leelawadee UI"/>
        </w:rPr>
        <w:t>ແລະການຖືກຂົ່ມເຫັງຊ້ຳອີກເທື່ອຂອງອະດີດ</w:t>
      </w:r>
      <w:r>
        <w:rPr>
          <w:rFonts w:ascii="Times New Roman" w:hAnsi="Times New Roman" w:eastAsia="Times New Roman" w:cs="Times New Roman"/>
        </w:rPr>
        <w:t xml:space="preserve"> </w:t>
      </w:r>
      <w:r>
        <w:rPr>
          <w:rFonts w:ascii="Leelawadee UI" w:hAnsi="Leelawadee UI" w:eastAsia="Leelawadee UI" w:cs="Leelawadee UI"/>
        </w:rPr>
        <w:t>ຖືກປະສົມເຂົ້າກັນນັ້ນ</w:t>
      </w:r>
      <w:r>
        <w:rPr>
          <w:rFonts w:ascii="Times New Roman" w:hAnsi="Times New Roman" w:eastAsia="Times New Roman" w:cs="Times New Roman"/>
        </w:rPr>
        <w:t xml:space="preserve"> </w:t>
      </w:r>
      <w:r>
        <w:rPr>
          <w:rFonts w:ascii="Leelawadee UI" w:hAnsi="Leelawadee UI" w:eastAsia="Leelawadee UI" w:cs="Leelawadee UI"/>
        </w:rPr>
        <w:t>ຈະມີປະສົບການເຊັ່ນໃດ</w:t>
      </w:r>
      <w:r>
        <w:rPr>
          <w:rFonts w:ascii="Times New Roman" w:hAnsi="Times New Roman" w:eastAsia="Times New Roman" w:cs="Times New Roman"/>
        </w:rPr>
        <w:t xml:space="preserve">. </w:t>
      </w:r>
      <w:r>
        <w:rPr>
          <w:rFonts w:ascii="Leelawadee UI" w:hAnsi="Leelawadee UI" w:eastAsia="Leelawadee UI" w:cs="Leelawadee UI"/>
        </w:rPr>
        <w:t>ພວກເຂົາຈະດຳເນີນໃນແສງສະຫວ່າງທີ່ສ່ອງອອກມາຈາກບັນລັງຂອງພຣະເຈົ້າ</w:t>
      </w:r>
      <w:r>
        <w:rPr>
          <w:rFonts w:ascii="Times New Roman" w:hAnsi="Times New Roman" w:eastAsia="Times New Roman" w:cs="Times New Roman"/>
        </w:rPr>
        <w:t xml:space="preserve">. </w:t>
      </w:r>
      <w:r>
        <w:rPr>
          <w:rFonts w:ascii="Leelawadee UI" w:hAnsi="Leelawadee UI" w:eastAsia="Leelawadee UI" w:cs="Leelawadee UI"/>
        </w:rPr>
        <w:t>ໂດຍທາງທູດສະຫວັນ</w:t>
      </w:r>
      <w:r>
        <w:rPr>
          <w:rFonts w:ascii="Times New Roman" w:hAnsi="Times New Roman" w:eastAsia="Times New Roman" w:cs="Times New Roman"/>
        </w:rPr>
        <w:t xml:space="preserve"> </w:t>
      </w:r>
      <w:r>
        <w:rPr>
          <w:rFonts w:ascii="Leelawadee UI" w:hAnsi="Leelawadee UI" w:eastAsia="Leelawadee UI" w:cs="Leelawadee UI"/>
        </w:rPr>
        <w:t>ຈະມີການຕິດຕໍ່ສື່ສານຢ່າງຕໍ່ເນື່ອງລະຫວ່າງສະຫວັນແລະໂລກ</w:t>
      </w:r>
      <w:r>
        <w:rPr>
          <w:rFonts w:ascii="Times New Roman" w:hAnsi="Times New Roman" w:eastAsia="Times New Roman" w:cs="Times New Roman"/>
        </w:rPr>
        <w:t xml:space="preserve">. </w:t>
      </w:r>
      <w:r>
        <w:rPr>
          <w:rFonts w:ascii="Leelawadee UI" w:hAnsi="Leelawadee UI" w:eastAsia="Leelawadee UI" w:cs="Leelawadee UI"/>
        </w:rPr>
        <w:t>ແລະຊາຕານ</w:t>
      </w:r>
      <w:r>
        <w:rPr>
          <w:rFonts w:ascii="Times New Roman" w:hAnsi="Times New Roman" w:eastAsia="Times New Roman" w:cs="Times New Roman"/>
        </w:rPr>
        <w:t xml:space="preserve">, </w:t>
      </w:r>
      <w:r>
        <w:rPr>
          <w:rFonts w:ascii="Leelawadee UI" w:hAnsi="Leelawadee UI" w:eastAsia="Leelawadee UI" w:cs="Leelawadee UI"/>
        </w:rPr>
        <w:t>ຖືກຫ້ອມລ້ອມໂດຍທູດຊົ່ວຮ້າຍ</w:t>
      </w:r>
      <w:r>
        <w:rPr>
          <w:rFonts w:ascii="Times New Roman" w:hAnsi="Times New Roman" w:eastAsia="Times New Roman" w:cs="Times New Roman"/>
        </w:rPr>
        <w:t xml:space="preserve">, </w:t>
      </w:r>
      <w:r>
        <w:rPr>
          <w:rFonts w:ascii="Leelawadee UI" w:hAnsi="Leelawadee UI" w:eastAsia="Leelawadee UI" w:cs="Leelawadee UI"/>
        </w:rPr>
        <w:t>ແລະອ້າງວ່າຕົນເອງເປັນພຣະເຈົ້າ</w:t>
      </w:r>
      <w:r>
        <w:rPr>
          <w:rFonts w:ascii="Times New Roman" w:hAnsi="Times New Roman" w:eastAsia="Times New Roman" w:cs="Times New Roman"/>
        </w:rPr>
        <w:t xml:space="preserve">, </w:t>
      </w:r>
      <w:r>
        <w:rPr>
          <w:rFonts w:ascii="Leelawadee UI" w:hAnsi="Leelawadee UI" w:eastAsia="Leelawadee UI" w:cs="Leelawadee UI"/>
        </w:rPr>
        <w:t>ຈະກະທຳການອັດສະຈັນທຸກຊະນິດ</w:t>
      </w:r>
      <w:r>
        <w:rPr>
          <w:rFonts w:ascii="Times New Roman" w:hAnsi="Times New Roman" w:eastAsia="Times New Roman" w:cs="Times New Roman"/>
        </w:rPr>
        <w:t xml:space="preserve"> </w:t>
      </w:r>
      <w:r>
        <w:rPr>
          <w:rFonts w:ascii="Leelawadee UI" w:hAnsi="Leelawadee UI" w:eastAsia="Leelawadee UI" w:cs="Leelawadee UI"/>
        </w:rPr>
        <w:t>ເພື່ອຫລອກລວງແມ່ນແຕ່ຜູ້ທີ່ຖືກເລືອກ</w:t>
      </w:r>
      <w:r>
        <w:rPr>
          <w:rFonts w:ascii="Times New Roman" w:hAnsi="Times New Roman" w:eastAsia="Times New Roman" w:cs="Times New Roman"/>
        </w:rPr>
        <w:t xml:space="preserve"> </w:t>
      </w:r>
      <w:r>
        <w:rPr>
          <w:rFonts w:ascii="Leelawadee UI" w:hAnsi="Leelawadee UI" w:eastAsia="Leelawadee UI" w:cs="Leelawadee UI"/>
        </w:rPr>
        <w:t>ຖ້າເປັນໄປໄດ້</w:t>
      </w:r>
      <w:r>
        <w:rPr>
          <w:rFonts w:ascii="Times New Roman" w:hAnsi="Times New Roman" w:eastAsia="Times New Roman" w:cs="Times New Roman"/>
        </w:rPr>
        <w:t xml:space="preserve">. </w:t>
      </w:r>
      <w:r>
        <w:rPr>
          <w:rFonts w:ascii="Leelawadee UI" w:hAnsi="Leelawadee UI" w:eastAsia="Leelawadee UI" w:cs="Leelawadee UI"/>
        </w:rPr>
        <w:t>ປະຊາຊົນຂອງພຣະເຈົ້າຈະບໍ່ພົບຄວາມປອດໄພຂອງຕົນໃນການກະທຳການອັດສະຈັນ</w:t>
      </w:r>
      <w:r>
        <w:rPr>
          <w:rFonts w:ascii="Times New Roman" w:hAnsi="Times New Roman" w:eastAsia="Times New Roman" w:cs="Times New Roman"/>
        </w:rPr>
        <w:t xml:space="preserve">, </w:t>
      </w:r>
      <w:r>
        <w:rPr>
          <w:rFonts w:ascii="Leelawadee UI" w:hAnsi="Leelawadee UI" w:eastAsia="Leelawadee UI" w:cs="Leelawadee UI"/>
        </w:rPr>
        <w:t>ເພາະຊາຕານຈະປອມແປງການອັດສະຈັນທັງຫລາຍທີ່ຈະຖືກກະທຳ</w:t>
      </w:r>
      <w:r>
        <w:rPr>
          <w:rFonts w:ascii="Times New Roman" w:hAnsi="Times New Roman" w:eastAsia="Times New Roman" w:cs="Times New Roman"/>
        </w:rPr>
        <w:t xml:space="preserve">. </w:t>
      </w:r>
      <w:r>
        <w:rPr>
          <w:rFonts w:ascii="Leelawadee UI" w:hAnsi="Leelawadee UI" w:eastAsia="Leelawadee UI" w:cs="Leelawadee UI"/>
        </w:rPr>
        <w:t>ປະຊາຊົນຂອງພຣະເຈົ້າຜູ້ໄດ້ຜ່ານການທົດລອງແລະການພິສູດແລ້ວ</w:t>
      </w:r>
      <w:r>
        <w:rPr>
          <w:rFonts w:ascii="Times New Roman" w:hAnsi="Times New Roman" w:eastAsia="Times New Roman" w:cs="Times New Roman"/>
        </w:rPr>
        <w:t xml:space="preserve"> </w:t>
      </w:r>
      <w:r>
        <w:rPr>
          <w:rFonts w:ascii="Leelawadee UI" w:hAnsi="Leelawadee UI" w:eastAsia="Leelawadee UI" w:cs="Leelawadee UI"/>
        </w:rPr>
        <w:t>ຈະພົບພະລັງຂອງຕົນຢູ່ໃນໝາຍສຳຄັນທີ່ໄດ້ກ່າວໄວ້ໃນ</w:t>
      </w:r>
      <w:r>
        <w:rPr>
          <w:rFonts w:ascii="Times New Roman" w:hAnsi="Times New Roman" w:eastAsia="Times New Roman" w:cs="Times New Roman"/>
        </w:rPr>
        <w:t xml:space="preserve"> Exodus 31:12–18. </w:t>
      </w:r>
      <w:r>
        <w:rPr>
          <w:rFonts w:ascii="Leelawadee UI" w:hAnsi="Leelawadee UI" w:eastAsia="Leelawadee UI" w:cs="Leelawadee UI"/>
        </w:rPr>
        <w:t>ພວກເຂົາຈະຕ້ອງຢືນຢັດເທິງພຣະວາຈາອັນຊົງພຣະຊົນຢູ່ວ່າ</w:t>
      </w:r>
      <w:r>
        <w:rPr>
          <w:rFonts w:ascii="Times New Roman" w:hAnsi="Times New Roman" w:eastAsia="Times New Roman" w:cs="Times New Roman"/>
        </w:rPr>
        <w:t>: ‘</w:t>
      </w:r>
      <w:r>
        <w:rPr>
          <w:rFonts w:ascii="Leelawadee UI" w:hAnsi="Leelawadee UI" w:eastAsia="Leelawadee UI" w:cs="Leelawadee UI"/>
        </w:rPr>
        <w:t>ມີຂຽນໄວ້ແລ້ວ</w:t>
      </w:r>
      <w:r>
        <w:rPr>
          <w:rFonts w:ascii="Times New Roman" w:hAnsi="Times New Roman" w:eastAsia="Times New Roman" w:cs="Times New Roman"/>
        </w:rPr>
        <w:t xml:space="preserve">.’ </w:t>
      </w:r>
      <w:r>
        <w:rPr>
          <w:rFonts w:ascii="Leelawadee UI" w:hAnsi="Leelawadee UI" w:eastAsia="Leelawadee UI" w:cs="Leelawadee UI"/>
        </w:rPr>
        <w:t>ນີ້ແມ່ນຮາກຖານອັນດຽວທີ່ພວກເຂົາຈະຢືນຢູ່ໄດ້ຢ່າງໝັ້ນຄົງ</w:t>
      </w:r>
      <w:r>
        <w:rPr>
          <w:rFonts w:ascii="Times New Roman" w:hAnsi="Times New Roman" w:eastAsia="Times New Roman" w:cs="Times New Roman"/>
        </w:rPr>
        <w:t xml:space="preserve">. </w:t>
      </w:r>
      <w:r>
        <w:rPr>
          <w:rFonts w:ascii="Leelawadee UI" w:hAnsi="Leelawadee UI" w:eastAsia="Leelawadee UI" w:cs="Leelawadee UI"/>
        </w:rPr>
        <w:t>ບັນດາຜູ້ທີ່ໄດ້ລະເມີດພັນທະສັນຍາຂອງຕົນກັບພຣະເຈົ້າ</w:t>
      </w:r>
      <w:r>
        <w:rPr>
          <w:rFonts w:ascii="Times New Roman" w:hAnsi="Times New Roman" w:eastAsia="Times New Roman" w:cs="Times New Roman"/>
        </w:rPr>
        <w:t xml:space="preserve"> </w:t>
      </w:r>
      <w:r>
        <w:rPr>
          <w:rFonts w:ascii="Leelawadee UI" w:hAnsi="Leelawadee UI" w:eastAsia="Leelawadee UI" w:cs="Leelawadee UI"/>
        </w:rPr>
        <w:t>ໃນວັນນັ້ນຈະປາດສະຈາກພຣະເຈົ້າ</w:t>
      </w:r>
      <w:r>
        <w:rPr>
          <w:rFonts w:ascii="Times New Roman" w:hAnsi="Times New Roman" w:eastAsia="Times New Roman" w:cs="Times New Roman"/>
        </w:rPr>
        <w:t xml:space="preserve"> </w:t>
      </w:r>
      <w:r>
        <w:rPr>
          <w:rFonts w:ascii="Leelawadee UI" w:hAnsi="Leelawadee UI" w:eastAsia="Leelawadee UI" w:cs="Leelawadee UI"/>
        </w:rPr>
        <w:t>ແລະປາດສະຈາກຄວາມຫວັງ</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Vaanonamata Mwari vachazonyanya kuonekwa nokuremekedza kwavo murayiro wechina, nokuti ndiwo mucherechedzo wesimba raMwari rokusika uye uchapupu hwechikumbiro Chake chokuti munhu amupe rukudzo nokunamata. Vakaipa vachazozivikanwa nokushingaira kwavo kuputsira pasi chirangaridzo choMusiki nokusimudzira sangano reRoma. Panyaya yehondo iyi, chiKristudhomu chose chichakamurwa kuva mapoka makuru maviri, avo vanochengeta mirayiro yaMwari nokutenda kwaJesu, uye avo vanonamata chikara nomufananidzo wacho, nokugamuchira mucherechedzo wacho. Kunyange hazvo kereke nenyika zvichabatanidza simba razvo kuti zvimanikidze vose, “vaduku navakuru, vapfumi navarombo, vakasununguka navasungwa,” kuti vagamuchire mucherechedzo wechikara, zvakadaro vanhu vaMwari havazougamuchiri. Zvakazarurwa 13:16. Muporofita wePatimo anoona “avo vakanga vakunda chikara, nomufananidzo wacho, nomucherechedzo wacho, nenhamba yezita racho, vamire pamusoro pegungwa regirazi, vane mbira dzaMwari,” vachiuimba rwiyo rwaMozisi neroGwayana. Zvakazarurwa 15:2.</w:t>
      </w:r>
    </w:p>
    <w:p>
      <w:pPr>
        <w:pStyle w:val="ArticleScripture"/>
        <w:jc w:val="left"/>
      </w:pPr>
      <w:r>
        <w:rPr>
          <w:rFonts w:ascii="Times New Roman" w:hAnsi="Times New Roman" w:eastAsia="Times New Roman" w:cs="Times New Roman"/>
        </w:rPr>
        <w:t>“Woga na majaribu ya kutisha yanawangoja watu wa Mungu. Roho ya vita inazitikisa taifa baada ya taifa kutoka mwisho mmoja wa dunia hadi mwingine. Lakini katikati ya wakati wa taabu unaokuja,—wakati wa taabu kama haujapata kuwapo tangu lilipokuwapo taifa,—watu wateule wa Mungu watasimama bila kutikisika. Shetani na jeshi lake hawawezi kuwaangamiza, kwa maana malaika walio hodari kwa nguvu watawalinda.” Testimonies, juzuu la 9, 11–17.</w:t>
      </w:r>
    </w:p>
    <w:p>
      <w:pPr>
        <w:pStyle w:val="ArticleBody"/>
        <w:jc w:val="left"/>
      </w:pPr>
      <w:r>
        <w:rPr>
          <w:rFonts w:ascii="Times New Roman" w:hAnsi="Times New Roman" w:eastAsia="Times New Roman" w:cs="Times New Roman"/>
        </w:rPr>
        <w:t>Vanhu vane zana nemakumi mana nezviuru zvina, avo vari “vanhu vaMwari vakaedzwa nokuyedzwa” vari “vanhu vake vakasanangurwa,” “vachamira vasingazungunuswi” apo “kutambudzwa kwakaitika kare” kuchadzokororwa. Chiedza chavacha“famba machiri” ndicho chiedza cheshoko rechisimbiso chechinomwe, iro riri kuchema kwepakati pousiku, iro riri chiedza chinozivisa kuumbwa kwemufananidzo wechikara.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Nalane e Patilweng ya Temana ya Masome a Mane — Palo ya Bone</dc:title>
  <dc:subject>Kuyesedwa ndi Kupambana: Kupangidwa kwa Chifanizo cha Chilombo ndi Kusindikizidwa kwa Anzeru</dc:subject>
  <dc:creator>Jeff Pippenger</dc:creator>
  <cp:keywords/>
  <dc:description>Generated by ArticleDigger from hidden_history\04_hidden_history.json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