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ઇતિહાસનો</w:t>
      </w:r>
      <w:r>
        <w:rPr>
          <w:rFonts w:ascii="Arial" w:hAnsi="Arial" w:eastAsia="Arial" w:cs="Arial"/>
        </w:rPr>
        <w:t xml:space="preserve"> </w:t>
      </w:r>
      <w:r>
        <w:rPr>
          <w:rFonts w:ascii="Nirmala UI" w:hAnsi="Nirmala UI" w:eastAsia="Nirmala UI" w:cs="Nirmala UI"/>
        </w:rPr>
        <w:t>છુપાયેલો</w:t>
      </w:r>
      <w:r>
        <w:rPr>
          <w:rFonts w:ascii="Arial" w:hAnsi="Arial" w:eastAsia="Arial" w:cs="Arial"/>
        </w:rPr>
        <w:t xml:space="preserve"> </w:t>
      </w:r>
      <w:r>
        <w:rPr>
          <w:rFonts w:ascii="Nirmala UI" w:hAnsi="Nirmala UI" w:eastAsia="Nirmala UI" w:cs="Nirmala UI"/>
        </w:rPr>
        <w:t>ભાગ</w:t>
      </w:r>
      <w:r>
        <w:rPr>
          <w:rFonts w:ascii="Arial" w:hAnsi="Arial" w:eastAsia="Arial" w:cs="Arial"/>
        </w:rPr>
        <w:t xml:space="preserve"> — </w:t>
      </w:r>
      <w:r>
        <w:rPr>
          <w:rFonts w:ascii="Nirmala UI" w:hAnsi="Nirmala UI" w:eastAsia="Nirmala UI" w:cs="Nirmala UI"/>
        </w:rPr>
        <w:t>ચાળીસમા</w:t>
      </w:r>
      <w:r>
        <w:rPr>
          <w:rFonts w:ascii="Arial" w:hAnsi="Arial" w:eastAsia="Arial" w:cs="Arial"/>
        </w:rPr>
        <w:t xml:space="preserve"> </w:t>
      </w:r>
      <w:r>
        <w:rPr>
          <w:rFonts w:ascii="Nirmala UI" w:hAnsi="Nirmala UI" w:eastAsia="Nirmala UI" w:cs="Nirmala UI"/>
        </w:rPr>
        <w:t>પદનો</w:t>
      </w:r>
      <w:r>
        <w:rPr>
          <w:rFonts w:ascii="Arial" w:hAnsi="Arial" w:eastAsia="Arial" w:cs="Arial"/>
        </w:rPr>
        <w:t xml:space="preserve"> </w:t>
      </w:r>
      <w:r>
        <w:rPr>
          <w:rFonts w:ascii="Nirmala UI" w:hAnsi="Nirmala UI" w:eastAsia="Nirmala UI" w:cs="Nirmala UI"/>
        </w:rPr>
        <w:t>ચૌદમો</w:t>
      </w:r>
      <w:r>
        <w:rPr>
          <w:rFonts w:ascii="Arial" w:hAnsi="Arial" w:eastAsia="Arial" w:cs="Arial"/>
        </w:rPr>
        <w:t xml:space="preserve"> </w:t>
      </w:r>
      <w:r>
        <w:rPr>
          <w:rFonts w:ascii="Nirmala UI" w:hAnsi="Nirmala UI" w:eastAsia="Nirmala UI" w:cs="Nirmala UI"/>
        </w:rPr>
        <w:t>ક્રમાંક</w:t>
      </w:r>
    </w:p>
    <w:p>
      <w:pPr>
        <w:pStyle w:val="ArticleSubtitle"/>
        <w:jc w:val="left"/>
      </w:pPr>
      <w:r>
        <w:rPr>
          <w:rFonts w:ascii="Arial" w:hAnsi="Arial" w:eastAsia="Arial" w:cs="Arial"/>
        </w:rPr>
        <w:t>Kuɗace ta Biyu — Kashi na Ɗaya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2026-06-05</w:t>
      </w:r>
    </w:p>
    <w:p>
      <w:pPr>
        <w:pStyle w:val="ArticleBody"/>
        <w:jc w:val="left"/>
      </w:pPr>
      <w:r>
        <w:rPr>
          <w:rFonts w:ascii="Times New Roman" w:hAnsi="Times New Roman" w:eastAsia="Times New Roman" w:cs="Times New Roman"/>
        </w:rPr>
        <w:t>Mu cinyandiko giheruka twahuje ibimenyetso bya gihanuzi biranga impanda ya gatanu, ari yo marira ya mbere, n’itegeko ry’Umunsi w’Icyumweru rigiye kuza vuba. Gusuzuma impanda ya gatanu nk’iya mbere mu mpanda eshatu ziheruka duhereye ku buryo ivuga ko iya mbere ishushanya iya nyuma, bihuje uruhare rwa gihanuzi rwa Isilamu rwo muri marira ya mbere n’umutingito wo mu Ibyahishuwe igice cya cumi na kimwe. Nakiriye ubutumwa bwa imeli buvuye ku nshuti yanjye ku munsi wakurikiyeho nyuma y’uko tuganiriye kuri iyi nyandiko mu materaniro y’Isabato, kandi iyo nshuti yanjye na yo yarimo igerageza guhuza impanda ya gatandatu, ari yo marira ya kabiri, n’itegeko ry’Umunsi w’Icyumweru rigiye kuza vuba. Ubu ni uburyo bwemewe kuko impanda eshatu ziheruka ari marira atatu.</w:t>
      </w:r>
    </w:p>
    <w:p>
      <w:pPr>
        <w:pStyle w:val="ArticleScripture"/>
        <w:jc w:val="left"/>
      </w:pPr>
      <w:r>
        <w:rPr>
          <w:rFonts w:ascii="Times New Roman" w:hAnsi="Times New Roman" w:eastAsia="Times New Roman" w:cs="Times New Roman"/>
        </w:rPr>
        <w:t>Ipapo ndakaona, ndikanzwa mutumwa achibhururuka pakati pedenga, achiti nenzwi guru, Nhamo, nhamo, nhamo, kuna vagere panyika, nokuda kwamamwe manzwi ehwamanda dzevatumwa vatatu vachiri kuda kuridza! Zvakazarurwa 8:13.</w:t>
      </w:r>
    </w:p>
    <w:p>
      <w:pPr>
        <w:pStyle w:val="ArticleBody"/>
        <w:jc w:val="left"/>
      </w:pPr>
      <w:r>
        <w:rPr>
          <w:rFonts w:ascii="Times New Roman" w:hAnsi="Times New Roman" w:eastAsia="Times New Roman" w:cs="Times New Roman"/>
        </w:rPr>
        <w:t>Mabubuti thupi utatu wa mwisho ni ishara ya pekee ndani ya mabubuti saba, kama vile makanisa matatu ya mwisho yalivyo tofauti na yale manne ya kwanza, na kama vile mihuri mitatu ya mwisho ilivyo tofauti ndani ya mihuri saba. Kweli hii ya unabii imekuwa ikishughulikiwa mara nyingi katika miaka iliyopita. Pamoja na kuzingatia nuru inayotokana na kuutazama msiba wa kwanza na wa tatu kama ishara ya alfa na omega, ni lazima pia tuzingatie misiba mitatu hiyo kama matumizi matatu ya unabii.</w:t>
      </w:r>
    </w:p>
    <w:p>
      <w:pPr>
        <w:pStyle w:val="ArticleBody"/>
        <w:jc w:val="left"/>
      </w:pPr>
      <w:r>
        <w:rPr>
          <w:rFonts w:ascii="Times New Roman" w:hAnsi="Times New Roman" w:eastAsia="Times New Roman" w:cs="Times New Roman"/>
        </w:rPr>
        <w:t>Ukwakashi kwesiprofetho lokuphindwe kathathu kukhomba ukuthi zonke izimfanelo zesiprofetho zosizi lokuqala nolwesibili zizoba khona osizini lwesithathu. Usizi lokuqala kwakuyi-Islam yase-Arabhiya, kanti usizi lwesibili kwakuyi-Islam yaseTurkey. Usizi lokuqala lwaluwukuba “luhluphe,” kanti olwesibili lwaluwukuba “lubulale” ingxenye yesithathu yabantu.</w:t>
      </w:r>
    </w:p>
    <w:p>
      <w:pPr>
        <w:pStyle w:val="ArticleHeading"/>
        <w:jc w:val="left"/>
      </w:pPr>
      <w:r>
        <w:rPr>
          <w:rFonts w:ascii="Arial" w:hAnsi="Arial" w:eastAsia="Arial" w:cs="Arial"/>
        </w:rPr>
        <w:t>Kutambudzwa Kwenhamo Yokutanga</w:t>
      </w:r>
    </w:p>
    <w:p>
      <w:pPr>
        <w:pStyle w:val="ArticleScripture"/>
        <w:jc w:val="left"/>
      </w:pPr>
      <w:r>
        <w:rPr>
          <w:rFonts w:ascii="Times New Roman" w:hAnsi="Times New Roman" w:eastAsia="Times New Roman" w:cs="Times New Roman"/>
        </w:rPr>
        <w:t>Uye vakapiwa kuti varege kuvauraya, asi kuti vatambudze kwemwedzi mishanu; uye kutambudzika kwavo kwakanga kwakaita sokutambudzika kwechinyavada kana chabaya munhu. … Uye vakanga vane miswe yakafanana neyazvinyavada, uye maiva norumborera mumiswe yavo; uye simba ravo rakanga riri rokukuvadza vanhu kwemwedzi mishanu. Zvakazarurwa 9:5, 10.</w:t>
      </w:r>
    </w:p>
    <w:p>
      <w:pPr>
        <w:pStyle w:val="ArticleHeading"/>
        <w:jc w:val="left"/>
      </w:pPr>
      <w:r>
        <w:rPr>
          <w:rFonts w:ascii="Arial" w:hAnsi="Arial" w:eastAsia="Arial" w:cs="Arial"/>
        </w:rPr>
        <w:t>Kufa kwa Ole wa Pili</w:t>
      </w:r>
    </w:p>
    <w:p>
      <w:pPr>
        <w:pStyle w:val="ArticleScripture"/>
        <w:jc w:val="left"/>
      </w:pPr>
      <w:r>
        <w:rPr>
          <w:rFonts w:ascii="Times New Roman" w:hAnsi="Times New Roman" w:eastAsia="Times New Roman" w:cs="Times New Roman"/>
        </w:rPr>
        <w:t>Saka malaika mana ziya mana yo sumbuluwangi, ayo yiya yo andaliwa kwa saa yimoja, na siku yimoja, na mwezi mmoja, na mwaka mmoja, ili kuua theluthi moja ya wanadamu. … Kwa mambo haya matatu theluthi moja ya wanadamu waliuawa, kwa moto, na kwa moshi, na kwa kiberiti, vyatukaga mukanwa mwao. Ufunuo 9:15, 18.</w:t>
      </w:r>
    </w:p>
    <w:p>
      <w:pPr>
        <w:pStyle w:val="ArticleBody"/>
        <w:jc w:val="left"/>
      </w:pPr>
      <w:r>
        <w:rPr>
          <w:rFonts w:ascii="Times New Roman" w:hAnsi="Times New Roman" w:eastAsia="Times New Roman" w:cs="Times New Roman"/>
        </w:rPr>
        <w:t>Intwaro ebyiri bya gatatu by’abantu baticiwe ntibyihannye.</w:t>
      </w:r>
    </w:p>
    <w:p>
      <w:pPr>
        <w:pStyle w:val="ArticleScripture"/>
        <w:jc w:val="left"/>
      </w:pPr>
      <w:r>
        <w:rPr>
          <w:rFonts w:ascii="Times New Roman" w:hAnsi="Times New Roman" w:eastAsia="Times New Roman" w:cs="Times New Roman"/>
        </w:rPr>
        <w:t>Uye vamwe vose vavanhu vasina kuurayiwa nematambudziko awa, havana kutendevuka pamabasa amaoko avo, kuti varege kunamata madhimoni, nezvifananidzo zvegoridhe, nesirivha, nendarira, nedombo, nehuni; izvo zvisingagoni kuona, kana kunzwa, kana kufamba; uye havana kutendevukawo pakuuraya kwavo, kana pauroyi hwavo, kana paupombwe hwavo, kana pakuba kwavo. Zvakazarurwa 9:20, 21.</w:t>
      </w:r>
    </w:p>
    <w:p>
      <w:pPr>
        <w:pStyle w:val="ArticleBody"/>
        <w:jc w:val="left"/>
      </w:pPr>
      <w:r>
        <w:rPr>
          <w:rFonts w:ascii="Times New Roman" w:hAnsi="Times New Roman" w:eastAsia="Times New Roman" w:cs="Times New Roman"/>
        </w:rPr>
        <w:t>Tarumbeta nomwe dzinomirira matambudziko manomwe okupedzisira, uye mundima yechimakumi maviri tarumbeta idzodzo dzinonzi matambudziko. United States chikamu chimwe muzvitatu chemubatanidzwa wakapetwa katatu wedhiragoni, chikara, nomuporofita wenhema, uye chinourayiwa soushe hwechitanhatu pamutemo weSvondo. Rufu rwacho rwakakonzerwa nokunamata kwenhema, kunofananidzirwa ne“mabasa amaoko avo,” “kunamata” “madhimoni nezvifananidzo zvegoridhe, nesirivha, nendarira, nedombo, nehuni” kwe“kuponda,” “kuroyi,” “upombwe,” uye “kubira.”</w:t>
      </w:r>
    </w:p>
    <w:p>
      <w:pPr>
        <w:pStyle w:val="ArticleBody"/>
        <w:jc w:val="left"/>
      </w:pPr>
      <w:r>
        <w:rPr>
          <w:rFonts w:ascii="Times New Roman" w:hAnsi="Times New Roman" w:eastAsia="Times New Roman" w:cs="Times New Roman"/>
        </w:rPr>
        <w:t>Kunamata kwenhema, kunofananidzirwa nekunamata kweSvondo, ndiko “chikonzero” chinofanira kupfidzirwa; asi havana kupfidza, saka “mhedzisiro” yacho ndiyo kutambudzwa norufu zvinounzwa nemhashu dzeIslamu. Kunyange chikamu chimwe muzvitatu chevanhu, United States, chichiurayiwa paSunday law, zvimwe zvikamu zviviri muzvitatu hazvipfidzi.</w:t>
      </w:r>
    </w:p>
    <w:p>
      <w:pPr>
        <w:pStyle w:val="ArticleHeading"/>
        <w:jc w:val="left"/>
      </w:pPr>
      <w:r>
        <w:rPr>
          <w:rFonts w:ascii="Arial" w:hAnsi="Arial" w:eastAsia="Arial" w:cs="Arial"/>
        </w:rPr>
        <w:t>Ole ma Agelu</w:t>
      </w:r>
    </w:p>
    <w:p>
      <w:pPr>
        <w:pStyle w:val="ArticleBody"/>
        <w:jc w:val="left"/>
      </w:pPr>
      <w:r>
        <w:rPr>
          <w:rFonts w:ascii="Times New Roman" w:hAnsi="Times New Roman" w:eastAsia="Times New Roman" w:cs="Times New Roman"/>
        </w:rPr>
        <w:t>Olembere olw’okusooka n’olw’okubiri bikwatagana ne bamalayika abaasooka n’ab’okubiri ab’omu byafaayo bya Millerite, era ebyafaayo ebyo biddibwamu ddala mu buli kiruumu mu byafaayo by’abantu ekikumi mu ana mu bana mu lukumi. Ebyafaayo by’abantu ekikumi mu ana mu bana mu lukumi bye byafaayo bya malayika ow’okusatu era bikwatagana n’olumbe olw’okusatu. Nga bwe kiri nti obubonero bw’amakubo obw’omu byafaayo bya Millerite biddibwamu mu byafaayo by’abantu ekikumi mu ana mu bana mu lukumi, bwe kityo n’obubonero bw’amakubo obw’olembere olw’okusooka n’olw’okubiri bujja okuddibwamu mu byafaayo bya malayika ow’okusatu.</w:t>
      </w:r>
    </w:p>
    <w:p>
      <w:pPr>
        <w:pStyle w:val="ArticleScripture"/>
        <w:jc w:val="left"/>
      </w:pPr>
      <w:r>
        <w:rPr>
          <w:rFonts w:ascii="Times New Roman" w:hAnsi="Times New Roman" w:eastAsia="Times New Roman" w:cs="Times New Roman"/>
        </w:rPr>
        <w:t>“Imilayezo yokuqala neyesibili yanikezwa ngo-1843 nango-1844, futhi manje sesingaphansi kokumenyezelwa komlayezo wesithathu; kodwa yonke le milayezo emithathu kusamele imenyezelwe. Kubaluleke ngendlela efanayo manje njengakuqala ukuthi iphindwe kulabo abafuna iqiniso. Ngepeni nangezwi kumelwe sizwakalise lesi simemezelo, sikhombise ukuhleleka kwayo, kanye nokusetshenziswa kweziprofetho ezisiletha emlayezweni wengelosi yesithathu. Owesithathu angeke abe khona ngaphandle kowokuqala nowesibili. Le milayezo kumelwe siyinikeze izwe ngezincwadi ezishicilelwe, nangezinkulumo, sibonise emgudwini womlando wesiprofetho izinto ebezikhona kanye nezinto eziyokuba khona.” Selected Messages, book 2, 104.</w:t>
      </w:r>
    </w:p>
    <w:p>
      <w:pPr>
        <w:pStyle w:val="ArticleBody"/>
        <w:jc w:val="left"/>
      </w:pPr>
      <w:r>
        <w:rPr>
          <w:rFonts w:ascii="Times New Roman" w:hAnsi="Times New Roman" w:eastAsia="Times New Roman" w:cs="Times New Roman"/>
        </w:rPr>
        <w:t>Basa redu somaprofeto nari combine jena namba nyanimo faarisito munu de sembe namba nyanimo sabatinin faarisito. Sani i tɛ se ka sabatinin faarisito sɔrɔ, ni faarisito fila fɔlɔw tɛ yen, barika “sabatinin tɛ se ka kɛ ni fɔlɔ ani filanan bɛɛ tɛ.” O ye can ka kɛ ‘juguya’ la, ka dɔɔnin, ni fɔlɔ ani filanan tɛ yen, o tuma sabatinin bɛ kɛ fɔlɔ ye. A ye can fana ka kɛ ‘kɔnɔkow’ la, ka dɔɔnin, fɔlɔ ani filanan faarisitow ka profetik kalanw bɛ sabatinin ka kalanw dɛgɛ. Matematiki la sabatinin tɛ yen ni fɔlɔ ani filanan tɛ yen, ani profetik la daliw tɛ yen sabatinin mɛ, ni fɔlɔ ani filanan ka daliw bɔra a la.</w:t>
      </w:r>
    </w:p>
    <w:p>
      <w:pPr>
        <w:pStyle w:val="ArticleScripture"/>
        <w:jc w:val="left"/>
      </w:pPr>
      <w:r>
        <w:rPr>
          <w:rFonts w:ascii="Times New Roman" w:hAnsi="Times New Roman" w:eastAsia="Times New Roman" w:cs="Times New Roman"/>
        </w:rPr>
        <w:t>“ Xikwembu xi nyike marungula ya Nhlavutelo 14 ndhawu ya wona emudzelweni wa vuprofeta, naswona ntirho wa wona a wu fanelanga ku hela ku fikela emakumu ka matimu ya misava leyi. Marungula ya ntsumi yo sungula ni ya vumbirhi ma ha ri ntiyiso wa nkarhi lowu, naswona ma fanele ku fambisana hi ku ringana na lawa lama landzelaka. Ntsumi ya vunharhu yi twarisa xitsundzuxo xa yona hi rito lerikulu. ‘Endzhaku ka swilo leswi,’ ku vula Yohane, ‘Ndzi vone yin’wana ntsumi yi xika yi huma etilweni, yi ri ni matimba lamakulu, naswona misava yi voningiwe hi ku vangama ka yona.’ Eka ku voningeriwa loku, ku vonakala ka marungula hinkwawo manharhu ku hlangene.” The 1888 Materials, 803, 804.</w:t>
      </w:r>
    </w:p>
    <w:p>
      <w:pPr>
        <w:pStyle w:val="ArticleBody"/>
        <w:jc w:val="left"/>
      </w:pPr>
      <w:r>
        <w:rPr>
          <w:rFonts w:ascii="Times New Roman" w:hAnsi="Times New Roman" w:eastAsia="Times New Roman" w:cs="Times New Roman"/>
        </w:rPr>
        <w:t>Basa redu ndiko kuratidza “mumutsetse wenhoroondo yechiprofita zvinhu zvakange zvakaitika” mukufamba kwevaMillerite, “uye zvinhu zvichazovapo” mukufamba kwevana zana namakumi mana nezvina zviuru.</w:t>
      </w:r>
    </w:p>
    <w:p>
      <w:pPr>
        <w:pStyle w:val="ArticleScripture"/>
        <w:jc w:val="left"/>
      </w:pPr>
      <w:r>
        <w:rPr>
          <w:rFonts w:ascii="Times New Roman" w:hAnsi="Times New Roman" w:eastAsia="Times New Roman" w:cs="Times New Roman"/>
        </w:rPr>
        <w:t>“Ishe ari kuda kuranga nyika nokuda kwezvakaipa zvayo. Ari kuda kuranga mapoka ezvitendero nokuda kwokuramba kwawo chiedza nechokwadi chavakapihwa. Shoko guru, rinobatanidza mharidzo dzengirozi yokutanga, yechipiri, neyechitatu, rinofanira kupiwa kunyika. Iri ndiro rinofanira kuva mutoro webasa redu.” The Seventh-day Adventist Bible Commentary, volume 7, 950.</w:t>
      </w:r>
    </w:p>
    <w:p>
      <w:pPr>
        <w:pStyle w:val="ArticleBody"/>
        <w:jc w:val="left"/>
      </w:pPr>
      <w:r>
        <w:rPr>
          <w:rFonts w:ascii="Times New Roman" w:hAnsi="Times New Roman" w:eastAsia="Times New Roman" w:cs="Times New Roman"/>
        </w:rPr>
        <w:t>Ukubatanidzwa kweshoko remutumwa wokutanga newechipiri ndiko kunovhenekera nyika apo mutumwa waZvakazarurwa gumi nesere anoburuka. Iye akati, “‘Shure kwezvinhu izvi,’ akadaro Johane, ‘ndakaona mumwe mutumwa achiburuka kubva kudenga, ane simba guru; nyika ikavhenekerwa nokubwinya kwake.’ Mukuvhenekerwa uku, chiedza chemashoko ose matatu chinobatanidzwa.” “Kuvhenekerwa” kunobatana nokuti “nyika” “yakavhenekerwa” kunoitika apo “chiedza chemashoko ose matatu chinobatanidzwa.” Basa rokubatanidza, mutsara pamusoro pomutsara, mashoko matatu acho nokupinza nhoroondo yevaMillerite muzvifananidzo zviviri zvinoenderana nenhoroondo yevane zana namakumi mana nezvina zvuru, rinofanirawo kuitwa pamwe chete nenhamo nhatu.</w:t>
      </w:r>
    </w:p>
    <w:p>
      <w:pPr>
        <w:pStyle w:val="ArticleBody"/>
        <w:jc w:val="left"/>
      </w:pPr>
      <w:r>
        <w:rPr>
          <w:rFonts w:ascii="Times New Roman" w:hAnsi="Times New Roman" w:eastAsia="Times New Roman" w:cs="Times New Roman"/>
        </w:rPr>
        <w:t>Kuanguka kwa Babeli, kama kulivyotangazwa na malaika wa pili, hakuwezi kutenganishwa na ujumbe wa malaika wa kwanza. Ujumbe wa malaika wa kwanza ulitambulisha Kuja kwa Kristo Mara ya Pili katika mwaka wa 1843, na ule ujumbe uliposhindwa, athari ya ujumbe huo ilisababisha kuanguka kwa makanisa ya Kiprotestanti. Athari hiyo ilikuwa ni malaika wa pili; sababu ilikuwa ni kushindwa kwa malaika wa kwanza. Kama kusingalikuwapo malaika wa kwanza, kusingalikuwapo kuanguka kwa Babeli kama kulivyotangazwa na malaika wa pili. Kiini kilichofunga pamoja sababu na athari kilikuwa ni “wakati.” “Wakati” (1843) haukutimia, na kushindwa huko kulizalisha “athari.” “Sababu” ilikuwa ni kosa la kutambua kwamba unabii ule mitatu ambayo Miller alikuwa amehitimisha kimakosa kwamba ingekoma yapata mwaka wa 1843. Unabii huo mitatu wa miaka 1335, 2300, na 2520, Miller alikuwa ameamini kwamba ungeishia kwa Kristo kuja katika mawingu mwaka wa 1843. Wakati unabii wa wakati ambao Miller alikuwa ameuelewa kimakosa uliposhindwa, hilo lilitoa sababu kwa Waprotestanti kuukataa ujumbe wa malaika wa kwanza, na malaika wa pili akaja. Malaika wa kwanza alikuwa “sababu” na wa pili alikuwa “athari.”</w:t>
      </w:r>
    </w:p>
    <w:p>
      <w:pPr>
        <w:pStyle w:val="ArticleBody"/>
        <w:jc w:val="left"/>
      </w:pPr>
      <w:r>
        <w:rPr>
          <w:rFonts w:ascii="Times New Roman" w:hAnsi="Times New Roman" w:eastAsia="Times New Roman" w:cs="Times New Roman"/>
        </w:rPr>
        <w:t>Mharidzo yengirozi yokutanga neyengirozi yechipiri haigoni kupatsanurwa, nokuti yakabatanidzwa nenzira youprofita nenguva youprofita. Nhamo yokutanga neyechipiriwo yakabatanidzwa nenzira youprofita ne“nguva.” Uprofita hwenguva hwenhamo yokutanga hunoratidza makore ane zana namakumi mashanu okutambudza, hunopera chaizvo panzvimbo panotangira uprofita hwenguva hwemakore mazana matatu namakumi mapfumbamwe nerimwe namazuva gumi namashanu hwenhamo yechipiri inouraya. Uprofita hwenguva hunobatanidza nhamo yokutanga neyechipiri uyewo mharidzo yengirozi yokutanga neyengirozi yechipiri.</w:t>
      </w:r>
    </w:p>
    <w:p>
      <w:pPr>
        <w:pStyle w:val="ArticleBody"/>
        <w:jc w:val="left"/>
      </w:pPr>
      <w:r>
        <w:rPr>
          <w:rFonts w:ascii="Times New Roman" w:hAnsi="Times New Roman" w:eastAsia="Times New Roman" w:cs="Times New Roman"/>
        </w:rPr>
        <w:t>Kuzadzikiswa kwezviporofita zvenguva zvenhamo yokutanga neyechipiri kwakapa simba kushoko romutumwa wokutanga uye kwakaburitsa mutumwa waZvakazarurwa gumi kuti auye kuzovhenekera nyika nokubwinya kwake. Vachitaura pamusoro pomutumwa wokutanga, Hanzvadzi White vakanyora kuti vaka“udzwa kuti basa rake rakanga riri rokupenyisa nyika nokubwinya kwake uye kunyevera munhu pamusoro pehasha dzaMwari dziri kuuya.” Iro ndiro basa rimwe chetero romutumwa wechitatu waZvakazarurwa gumi nesere.</w:t>
      </w:r>
    </w:p>
    <w:p>
      <w:pPr>
        <w:pStyle w:val="ArticleScripture"/>
        <w:jc w:val="left"/>
      </w:pPr>
      <w:r>
        <w:rPr>
          <w:rFonts w:ascii="Times New Roman" w:hAnsi="Times New Roman" w:eastAsia="Times New Roman" w:cs="Times New Roman"/>
        </w:rPr>
        <w:t>“Malaika anayeshirikiana katika kutangaza ujumbe wa malaika wa tatu atauangaza ulimwengu wote kwa utukufu wake. Hapa kunatabiriwa kazi ya upeo wa ulimwengu mzima na yenye nguvu isiyo ya kawaida. Vuguvugu la ujio wa Kristo la miaka 1840–44 lilikuwa udhihirisho wa utukufu wa nguvu za Mungu; ujumbe wa malaika wa kwanza ulipelekwa katika kila kituo cha umisionari duniani, na katika baadhi ya nchi kulikuwapo mvuto wa kidini mkubwa kuliko yote ambayo yamewahi kushuhudiwa katika nchi yoyote tangu Matengenezo ya karne ya kumi na sita; lakini haya yatapitilizwa na vuguvugu lenye nguvu chini ya onyo la mwisho la malaika wa tatu.</w:t>
      </w:r>
    </w:p>
    <w:p>
      <w:pPr>
        <w:pStyle w:val="ArticleScripture"/>
        <w:jc w:val="left"/>
      </w:pPr>
      <w:r>
        <w:rPr>
          <w:rFonts w:ascii="Times New Roman" w:hAnsi="Times New Roman" w:eastAsia="Times New Roman" w:cs="Times New Roman"/>
        </w:rPr>
        <w:t>“Basa iri richafanana nereZuva rePentekosti. Sezvakapiwa ‘mvura yokutanga,’ mukudururwa kwoMweya Mutsvene pakuvhurwa kweevhangeri, kuti mbeu inokosha imere, saizvozvowo ‘mvura yokupedzisira’ ichapiwa pakupera kwaro kuti goho risvike pakukohwewa. ‘Ipapo tichaziva, kana tikashingaira kuziva Jehovha: kubuda kwake kwakagadzirirwa samambakwedza; uye achauya kwatiri semvura, semvura yokupedzisira neyokutanga panyika.’ Hosea 6:3. ‘Naizvozvo farai, imi vana veZioni, mufare muna Jehovha Mwari wenyu; nokuti wakakupai mvura yokutanga zvakaenzana, uye uchakudurisirai mvura, mvura yokutanga, nemvura yokupedzisira.’ Joel 2:23. ‘Namazuva okupedzisira, ndizvo zvinotaura Mwari, ndichadurura zvoMweya Wangu pamusoro penyama yose.’ ‘Uye zvichaitika kuti ani naani anodana kuzita raShe achaponeswa.’ Mabasa 2:17, 21.”</w:t>
      </w:r>
    </w:p>
    <w:p>
      <w:pPr>
        <w:pStyle w:val="ArticleScripture"/>
        <w:jc w:val="left"/>
      </w:pPr>
      <w:r>
        <w:rPr>
          <w:rFonts w:ascii="Times New Roman" w:hAnsi="Times New Roman" w:eastAsia="Times New Roman" w:cs="Times New Roman"/>
        </w:rPr>
        <w:t>“</w:t>
      </w:r>
      <w:r>
        <w:rPr>
          <w:rFonts w:ascii="Nirmala UI" w:hAnsi="Nirmala UI" w:eastAsia="Nirmala UI" w:cs="Nirmala UI"/>
        </w:rPr>
        <w:t>රක්ෂක</w:t>
      </w:r>
      <w:r>
        <w:rPr>
          <w:rFonts w:ascii="Times New Roman" w:hAnsi="Times New Roman" w:eastAsia="Times New Roman" w:cs="Times New Roman"/>
        </w:rPr>
        <w:t xml:space="preserve"> </w:t>
      </w:r>
      <w:r>
        <w:rPr>
          <w:rFonts w:ascii="Nirmala UI" w:hAnsi="Nirmala UI" w:eastAsia="Nirmala UI" w:cs="Nirmala UI"/>
        </w:rPr>
        <w:t>වාක්</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මහත්</w:t>
      </w:r>
      <w:r>
        <w:rPr>
          <w:rFonts w:ascii="Times New Roman" w:hAnsi="Times New Roman" w:eastAsia="Times New Roman" w:cs="Times New Roman"/>
        </w:rPr>
        <w:t xml:space="preserve"> </w:t>
      </w:r>
      <w:r>
        <w:rPr>
          <w:rFonts w:ascii="Nirmala UI" w:hAnsi="Nirmala UI" w:eastAsia="Nirmala UI" w:cs="Nirmala UI"/>
        </w:rPr>
        <w:t>කාර්යය</w:t>
      </w:r>
      <w:r>
        <w:rPr>
          <w:rFonts w:ascii="Times New Roman" w:hAnsi="Times New Roman" w:eastAsia="Times New Roman" w:cs="Times New Roman"/>
        </w:rPr>
        <w:t xml:space="preserve"> </w:t>
      </w:r>
      <w:r>
        <w:rPr>
          <w:rFonts w:ascii="Nirmala UI" w:hAnsi="Nirmala UI" w:eastAsia="Nirmala UI" w:cs="Nirmala UI"/>
        </w:rPr>
        <w:t>එහි</w:t>
      </w:r>
      <w:r>
        <w:rPr>
          <w:rFonts w:ascii="Times New Roman" w:hAnsi="Times New Roman" w:eastAsia="Times New Roman" w:cs="Times New Roman"/>
        </w:rPr>
        <w:t xml:space="preserve"> </w:t>
      </w:r>
      <w:r>
        <w:rPr>
          <w:rFonts w:ascii="Nirmala UI" w:hAnsi="Nirmala UI" w:eastAsia="Nirmala UI" w:cs="Nirmala UI"/>
        </w:rPr>
        <w:t>ආරම්භය</w:t>
      </w:r>
      <w:r>
        <w:rPr>
          <w:rFonts w:ascii="Times New Roman" w:hAnsi="Times New Roman" w:eastAsia="Times New Roman" w:cs="Times New Roman"/>
        </w:rPr>
        <w:t xml:space="preserve"> </w:t>
      </w:r>
      <w:r>
        <w:rPr>
          <w:rFonts w:ascii="Nirmala UI" w:hAnsi="Nirmala UI" w:eastAsia="Nirmala UI" w:cs="Nirmala UI"/>
        </w:rPr>
        <w:t>සලකුණු</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බලයේ</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රකාශනයට</w:t>
      </w:r>
      <w:r>
        <w:rPr>
          <w:rFonts w:ascii="Times New Roman" w:hAnsi="Times New Roman" w:eastAsia="Times New Roman" w:cs="Times New Roman"/>
        </w:rPr>
        <w:t xml:space="preserve"> </w:t>
      </w:r>
      <w:r>
        <w:rPr>
          <w:rFonts w:ascii="Nirmala UI" w:hAnsi="Nirmala UI" w:eastAsia="Nirmala UI" w:cs="Nirmala UI"/>
        </w:rPr>
        <w:t>වඩා</w:t>
      </w:r>
      <w:r>
        <w:rPr>
          <w:rFonts w:ascii="Times New Roman" w:hAnsi="Times New Roman" w:eastAsia="Times New Roman" w:cs="Times New Roman"/>
        </w:rPr>
        <w:t xml:space="preserve"> </w:t>
      </w:r>
      <w:r>
        <w:rPr>
          <w:rFonts w:ascii="Nirmala UI" w:hAnsi="Nirmala UI" w:eastAsia="Nirmala UI" w:cs="Nirmala UI"/>
        </w:rPr>
        <w:t>අඩු</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රකාශනයකින්</w:t>
      </w:r>
      <w:r>
        <w:rPr>
          <w:rFonts w:ascii="Times New Roman" w:hAnsi="Times New Roman" w:eastAsia="Times New Roman" w:cs="Times New Roman"/>
        </w:rPr>
        <w:t xml:space="preserve"> </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යුතු</w:t>
      </w:r>
      <w:r>
        <w:rPr>
          <w:rFonts w:ascii="Times New Roman" w:hAnsi="Times New Roman" w:eastAsia="Times New Roman" w:cs="Times New Roman"/>
        </w:rPr>
        <w:t xml:space="preserve"> </w:t>
      </w:r>
      <w:r>
        <w:rPr>
          <w:rFonts w:ascii="Nirmala UI" w:hAnsi="Nirmala UI" w:eastAsia="Nirmala UI" w:cs="Nirmala UI"/>
        </w:rPr>
        <w:t>නොවේ</w:t>
      </w:r>
      <w:r>
        <w:rPr>
          <w:rFonts w:ascii="Times New Roman" w:hAnsi="Times New Roman" w:eastAsia="Times New Roman" w:cs="Times New Roman"/>
        </w:rPr>
        <w:t xml:space="preserve">. </w:t>
      </w:r>
      <w:r>
        <w:rPr>
          <w:rFonts w:ascii="Nirmala UI" w:hAnsi="Nirmala UI" w:eastAsia="Nirmala UI" w:cs="Nirmala UI"/>
        </w:rPr>
        <w:t>ශුභාරංචියේ</w:t>
      </w:r>
      <w:r>
        <w:rPr>
          <w:rFonts w:ascii="Times New Roman" w:hAnsi="Times New Roman" w:eastAsia="Times New Roman" w:cs="Times New Roman"/>
        </w:rPr>
        <w:t xml:space="preserve"> </w:t>
      </w:r>
      <w:r>
        <w:rPr>
          <w:rFonts w:ascii="Nirmala UI" w:hAnsi="Nirmala UI" w:eastAsia="Nirmala UI" w:cs="Nirmala UI"/>
        </w:rPr>
        <w:t>ආරම්භයේදී</w:t>
      </w:r>
      <w:r>
        <w:rPr>
          <w:rFonts w:ascii="Times New Roman" w:hAnsi="Times New Roman" w:eastAsia="Times New Roman" w:cs="Times New Roman"/>
        </w:rPr>
        <w:t xml:space="preserve"> </w:t>
      </w:r>
      <w:r>
        <w:rPr>
          <w:rFonts w:ascii="Nirmala UI" w:hAnsi="Nirmala UI" w:eastAsia="Nirmala UI" w:cs="Nirmala UI"/>
        </w:rPr>
        <w:t>පළමු</w:t>
      </w:r>
      <w:r>
        <w:rPr>
          <w:rFonts w:ascii="Times New Roman" w:hAnsi="Times New Roman" w:eastAsia="Times New Roman" w:cs="Times New Roman"/>
        </w:rPr>
        <w:t xml:space="preserve"> </w:t>
      </w:r>
      <w:r>
        <w:rPr>
          <w:rFonts w:ascii="Nirmala UI" w:hAnsi="Nirmala UI" w:eastAsia="Nirmala UI" w:cs="Nirmala UI"/>
        </w:rPr>
        <w:t>වැස්ස</w:t>
      </w:r>
      <w:r>
        <w:rPr>
          <w:rFonts w:ascii="Times New Roman" w:hAnsi="Times New Roman" w:eastAsia="Times New Roman" w:cs="Times New Roman"/>
        </w:rPr>
        <w:t xml:space="preserve"> </w:t>
      </w:r>
      <w:r>
        <w:rPr>
          <w:rFonts w:ascii="Nirmala UI" w:hAnsi="Nirmala UI" w:eastAsia="Nirmala UI" w:cs="Nirmala UI"/>
        </w:rPr>
        <w:t>වගුරුවනු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විට</w:t>
      </w:r>
      <w:r>
        <w:rPr>
          <w:rFonts w:ascii="Times New Roman" w:hAnsi="Times New Roman" w:eastAsia="Times New Roman" w:cs="Times New Roman"/>
        </w:rPr>
        <w:t xml:space="preserve"> </w:t>
      </w:r>
      <w:r>
        <w:rPr>
          <w:rFonts w:ascii="Nirmala UI" w:hAnsi="Nirmala UI" w:eastAsia="Nirmala UI" w:cs="Nirmala UI"/>
        </w:rPr>
        <w:t>සම්පූර්ණ</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අනාවැකි</w:t>
      </w:r>
      <w:r>
        <w:rPr>
          <w:rFonts w:ascii="Times New Roman" w:hAnsi="Times New Roman" w:eastAsia="Times New Roman" w:cs="Times New Roman"/>
        </w:rPr>
        <w:t xml:space="preserve">, </w:t>
      </w:r>
      <w:r>
        <w:rPr>
          <w:rFonts w:ascii="Nirmala UI" w:hAnsi="Nirmala UI" w:eastAsia="Nirmala UI" w:cs="Nirmala UI"/>
        </w:rPr>
        <w:t>එහි</w:t>
      </w:r>
      <w:r>
        <w:rPr>
          <w:rFonts w:ascii="Times New Roman" w:hAnsi="Times New Roman" w:eastAsia="Times New Roman" w:cs="Times New Roman"/>
        </w:rPr>
        <w:t xml:space="preserve"> </w:t>
      </w:r>
      <w:r>
        <w:rPr>
          <w:rFonts w:ascii="Nirmala UI" w:hAnsi="Nirmala UI" w:eastAsia="Nirmala UI" w:cs="Nirmala UI"/>
        </w:rPr>
        <w:t>අවසානයේ</w:t>
      </w:r>
      <w:r>
        <w:rPr>
          <w:rFonts w:ascii="Times New Roman" w:hAnsi="Times New Roman" w:eastAsia="Times New Roman" w:cs="Times New Roman"/>
        </w:rPr>
        <w:t xml:space="preserve"> </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වැස්සේ</w:t>
      </w:r>
      <w:r>
        <w:rPr>
          <w:rFonts w:ascii="Times New Roman" w:hAnsi="Times New Roman" w:eastAsia="Times New Roman" w:cs="Times New Roman"/>
        </w:rPr>
        <w:t xml:space="preserve"> </w:t>
      </w:r>
      <w:r>
        <w:rPr>
          <w:rFonts w:ascii="Nirmala UI" w:hAnsi="Nirmala UI" w:eastAsia="Nirmala UI" w:cs="Nirmala UI"/>
        </w:rPr>
        <w:t>නැවතත්</w:t>
      </w:r>
      <w:r>
        <w:rPr>
          <w:rFonts w:ascii="Times New Roman" w:hAnsi="Times New Roman" w:eastAsia="Times New Roman" w:cs="Times New Roman"/>
        </w:rPr>
        <w:t xml:space="preserve"> </w:t>
      </w:r>
      <w:r>
        <w:rPr>
          <w:rFonts w:ascii="Nirmala UI" w:hAnsi="Nirmala UI" w:eastAsia="Nirmala UI" w:cs="Nirmala UI"/>
        </w:rPr>
        <w:t>සම්පූර්ණ</w:t>
      </w:r>
      <w:r>
        <w:rPr>
          <w:rFonts w:ascii="Times New Roman" w:hAnsi="Times New Roman" w:eastAsia="Times New Roman" w:cs="Times New Roman"/>
        </w:rPr>
        <w:t xml:space="preserve"> </w:t>
      </w:r>
      <w:r>
        <w:rPr>
          <w:rFonts w:ascii="Nirmala UI" w:hAnsi="Nirmala UI" w:eastAsia="Nirmala UI" w:cs="Nirmala UI"/>
        </w:rPr>
        <w:t>වීමට</w:t>
      </w:r>
      <w:r>
        <w:rPr>
          <w:rFonts w:ascii="Times New Roman" w:hAnsi="Times New Roman" w:eastAsia="Times New Roman" w:cs="Times New Roman"/>
        </w:rPr>
        <w:t xml:space="preserve"> </w:t>
      </w:r>
      <w:r>
        <w:rPr>
          <w:rFonts w:ascii="Nirmala UI" w:hAnsi="Nirmala UI" w:eastAsia="Nirmala UI" w:cs="Nirmala UI"/>
        </w:rPr>
        <w:t>නියමිතය</w:t>
      </w:r>
      <w:r>
        <w:rPr>
          <w:rFonts w:ascii="Times New Roman" w:hAnsi="Times New Roman" w:eastAsia="Times New Roman" w:cs="Times New Roman"/>
        </w:rPr>
        <w:t xml:space="preserve">. </w:t>
      </w:r>
      <w:r>
        <w:rPr>
          <w:rFonts w:ascii="Nirmala UI" w:hAnsi="Nirmala UI" w:eastAsia="Nirmala UI" w:cs="Nirmala UI"/>
        </w:rPr>
        <w:t>මෙන්න</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රේරිත</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w:t>
      </w:r>
      <w:r>
        <w:rPr>
          <w:rFonts w:ascii="Nirmala UI" w:hAnsi="Nirmala UI" w:eastAsia="Nirmala UI" w:cs="Nirmala UI"/>
        </w:rPr>
        <w:t>රස්</w:t>
      </w:r>
      <w:r>
        <w:rPr>
          <w:rFonts w:ascii="Times New Roman" w:hAnsi="Times New Roman" w:eastAsia="Times New Roman" w:cs="Times New Roman"/>
        </w:rPr>
        <w:t xml:space="preserve"> </w:t>
      </w:r>
      <w:r>
        <w:rPr>
          <w:rFonts w:ascii="Nirmala UI" w:hAnsi="Nirmala UI" w:eastAsia="Nirmala UI" w:cs="Nirmala UI"/>
        </w:rPr>
        <w:t>ඉදිරියට</w:t>
      </w:r>
      <w:r>
        <w:rPr>
          <w:rFonts w:ascii="Times New Roman" w:hAnsi="Times New Roman" w:eastAsia="Times New Roman" w:cs="Times New Roman"/>
        </w:rPr>
        <w:t xml:space="preserve"> </w:t>
      </w:r>
      <w:r>
        <w:rPr>
          <w:rFonts w:ascii="Nirmala UI" w:hAnsi="Nirmala UI" w:eastAsia="Nirmala UI" w:cs="Nirmala UI"/>
        </w:rPr>
        <w:t>බලාපොරොත්තු</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රබෝධයේ</w:t>
      </w:r>
      <w:r>
        <w:rPr>
          <w:rFonts w:ascii="Times New Roman" w:hAnsi="Times New Roman" w:eastAsia="Times New Roman" w:cs="Times New Roman"/>
        </w:rPr>
        <w:t xml:space="preserve"> </w:t>
      </w:r>
      <w:r>
        <w:rPr>
          <w:rFonts w:ascii="Nirmala UI" w:hAnsi="Nirmala UI" w:eastAsia="Nirmala UI" w:cs="Nirmala UI"/>
        </w:rPr>
        <w:t>කාලයන්</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මේවාය</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මෙසේ</w:t>
      </w:r>
      <w:r>
        <w:rPr>
          <w:rFonts w:ascii="Times New Roman" w:hAnsi="Times New Roman" w:eastAsia="Times New Roman" w:cs="Times New Roman"/>
        </w:rPr>
        <w:t xml:space="preserve"> </w:t>
      </w:r>
      <w:r>
        <w:rPr>
          <w:rFonts w:ascii="Nirmala UI" w:hAnsi="Nirmala UI" w:eastAsia="Nirmala UI" w:cs="Nirmala UI"/>
        </w:rPr>
        <w:t>පැවසූ</w:t>
      </w:r>
      <w:r>
        <w:rPr>
          <w:rFonts w:ascii="Times New Roman" w:hAnsi="Times New Roman" w:eastAsia="Times New Roman" w:cs="Times New Roman"/>
        </w:rPr>
        <w:t xml:space="preserve"> </w:t>
      </w:r>
      <w:r>
        <w:rPr>
          <w:rFonts w:ascii="Nirmala UI" w:hAnsi="Nirmala UI" w:eastAsia="Nirmala UI" w:cs="Nirmala UI"/>
        </w:rPr>
        <w:t>විට</w:t>
      </w:r>
      <w:r>
        <w:rPr>
          <w:rFonts w:ascii="Times New Roman" w:hAnsi="Times New Roman" w:eastAsia="Times New Roman" w:cs="Times New Roman"/>
        </w:rPr>
        <w:t>: ‘</w:t>
      </w:r>
      <w:r>
        <w:rPr>
          <w:rFonts w:ascii="Nirmala UI" w:hAnsi="Nirmala UI" w:eastAsia="Nirmala UI" w:cs="Nirmala UI"/>
        </w:rPr>
        <w:t>ඒ</w:t>
      </w:r>
      <w:r>
        <w:rPr>
          <w:rFonts w:ascii="Times New Roman" w:hAnsi="Times New Roman" w:eastAsia="Times New Roman" w:cs="Times New Roman"/>
        </w:rPr>
        <w:t xml:space="preserve"> </w:t>
      </w:r>
      <w:r>
        <w:rPr>
          <w:rFonts w:ascii="Nirmala UI" w:hAnsi="Nirmala UI" w:eastAsia="Nirmala UI" w:cs="Nirmala UI"/>
        </w:rPr>
        <w:t>නිසා</w:t>
      </w:r>
      <w:r>
        <w:rPr>
          <w:rFonts w:ascii="Times New Roman" w:hAnsi="Times New Roman" w:eastAsia="Times New Roman" w:cs="Times New Roman"/>
        </w:rPr>
        <w:t xml:space="preserve"> </w:t>
      </w:r>
      <w:r>
        <w:rPr>
          <w:rFonts w:ascii="Nirmala UI" w:hAnsi="Nirmala UI" w:eastAsia="Nirmala UI" w:cs="Nirmala UI"/>
        </w:rPr>
        <w:t>පසුතැවිලි</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හැරෙන්න</w:t>
      </w:r>
      <w:r>
        <w:rPr>
          <w:rFonts w:ascii="Times New Roman" w:hAnsi="Times New Roman" w:eastAsia="Times New Roman" w:cs="Times New Roman"/>
        </w:rPr>
        <w:t xml:space="preserve">, </w:t>
      </w:r>
      <w:r>
        <w:rPr>
          <w:rFonts w:ascii="Nirmala UI" w:hAnsi="Nirmala UI" w:eastAsia="Nirmala UI" w:cs="Nirmala UI"/>
        </w:rPr>
        <w:t>ඔබගේ</w:t>
      </w:r>
      <w:r>
        <w:rPr>
          <w:rFonts w:ascii="Times New Roman" w:hAnsi="Times New Roman" w:eastAsia="Times New Roman" w:cs="Times New Roman"/>
        </w:rPr>
        <w:t xml:space="preserve"> </w:t>
      </w:r>
      <w:r>
        <w:rPr>
          <w:rFonts w:ascii="Nirmala UI" w:hAnsi="Nirmala UI" w:eastAsia="Nirmala UI" w:cs="Nirmala UI"/>
        </w:rPr>
        <w:t>පව්</w:t>
      </w:r>
      <w:r>
        <w:rPr>
          <w:rFonts w:ascii="Times New Roman" w:hAnsi="Times New Roman" w:eastAsia="Times New Roman" w:cs="Times New Roman"/>
        </w:rPr>
        <w:t xml:space="preserve"> </w:t>
      </w:r>
      <w:r>
        <w:rPr>
          <w:rFonts w:ascii="Nirmala UI" w:hAnsi="Nirmala UI" w:eastAsia="Nirmala UI" w:cs="Nirmala UI"/>
        </w:rPr>
        <w:t>මකාදමනු</w:t>
      </w:r>
      <w:r>
        <w:rPr>
          <w:rFonts w:ascii="Times New Roman" w:hAnsi="Times New Roman" w:eastAsia="Times New Roman" w:cs="Times New Roman"/>
        </w:rPr>
        <w:t xml:space="preserve"> </w:t>
      </w:r>
      <w:r>
        <w:rPr>
          <w:rFonts w:ascii="Nirmala UI" w:hAnsi="Nirmala UI" w:eastAsia="Nirmala UI" w:cs="Nirmala UI"/>
        </w:rPr>
        <w:t>ලබන</w:t>
      </w:r>
      <w:r>
        <w:rPr>
          <w:rFonts w:ascii="Times New Roman" w:hAnsi="Times New Roman" w:eastAsia="Times New Roman" w:cs="Times New Roman"/>
        </w:rPr>
        <w:t xml:space="preserve"> </w:t>
      </w:r>
      <w:r>
        <w:rPr>
          <w:rFonts w:ascii="Nirmala UI" w:hAnsi="Nirmala UI" w:eastAsia="Nirmala UI" w:cs="Nirmala UI"/>
        </w:rPr>
        <w:t>පිණිස</w:t>
      </w:r>
      <w:r>
        <w:rPr>
          <w:rFonts w:ascii="Times New Roman" w:hAnsi="Times New Roman" w:eastAsia="Times New Roman" w:cs="Times New Roman"/>
        </w:rPr>
        <w:t xml:space="preserve">, </w:t>
      </w:r>
      <w:r>
        <w:rPr>
          <w:rFonts w:ascii="Nirmala UI" w:hAnsi="Nirmala UI" w:eastAsia="Nirmala UI" w:cs="Nirmala UI"/>
        </w:rPr>
        <w:t>ස්වාමීන්වහන්සේගේ</w:t>
      </w:r>
      <w:r>
        <w:rPr>
          <w:rFonts w:ascii="Times New Roman" w:hAnsi="Times New Roman" w:eastAsia="Times New Roman" w:cs="Times New Roman"/>
        </w:rPr>
        <w:t xml:space="preserve"> </w:t>
      </w:r>
      <w:r>
        <w:rPr>
          <w:rFonts w:ascii="Nirmala UI" w:hAnsi="Nirmala UI" w:eastAsia="Nirmala UI" w:cs="Nirmala UI"/>
        </w:rPr>
        <w:t>සන්නිධියෙන්</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රබෝධයේ</w:t>
      </w:r>
      <w:r>
        <w:rPr>
          <w:rFonts w:ascii="Times New Roman" w:hAnsi="Times New Roman" w:eastAsia="Times New Roman" w:cs="Times New Roman"/>
        </w:rPr>
        <w:t xml:space="preserve"> </w:t>
      </w:r>
      <w:r>
        <w:rPr>
          <w:rFonts w:ascii="Nirmala UI" w:hAnsi="Nirmala UI" w:eastAsia="Nirmala UI" w:cs="Nirmala UI"/>
        </w:rPr>
        <w:t>කාලයන්</w:t>
      </w:r>
      <w:r>
        <w:rPr>
          <w:rFonts w:ascii="Times New Roman" w:hAnsi="Times New Roman" w:eastAsia="Times New Roman" w:cs="Times New Roman"/>
        </w:rPr>
        <w:t xml:space="preserve"> </w:t>
      </w:r>
      <w:r>
        <w:rPr>
          <w:rFonts w:ascii="Nirmala UI" w:hAnsi="Nirmala UI" w:eastAsia="Nirmala UI" w:cs="Nirmala UI"/>
        </w:rPr>
        <w:t>පැමිණෙන</w:t>
      </w:r>
      <w:r>
        <w:rPr>
          <w:rFonts w:ascii="Times New Roman" w:hAnsi="Times New Roman" w:eastAsia="Times New Roman" w:cs="Times New Roman"/>
        </w:rPr>
        <w:t xml:space="preserve"> </w:t>
      </w:r>
      <w:r>
        <w:rPr>
          <w:rFonts w:ascii="Nirmala UI" w:hAnsi="Nirmala UI" w:eastAsia="Nirmala UI" w:cs="Nirmala UI"/>
        </w:rPr>
        <w:t>කල</w:t>
      </w:r>
      <w:r>
        <w:rPr>
          <w:rFonts w:ascii="Times New Roman" w:hAnsi="Times New Roman" w:eastAsia="Times New Roman" w:cs="Times New Roman"/>
        </w:rPr>
        <w:t xml:space="preserve">, </w:t>
      </w:r>
      <w:r>
        <w:rPr>
          <w:rFonts w:ascii="Nirmala UI" w:hAnsi="Nirmala UI" w:eastAsia="Nirmala UI" w:cs="Nirmala UI"/>
        </w:rPr>
        <w:t>උන්වහන්සේ</w:t>
      </w:r>
      <w:r>
        <w:rPr>
          <w:rFonts w:ascii="Times New Roman" w:hAnsi="Times New Roman" w:eastAsia="Times New Roman" w:cs="Times New Roman"/>
        </w:rPr>
        <w:t xml:space="preserve"> </w:t>
      </w:r>
      <w:r>
        <w:rPr>
          <w:rFonts w:ascii="Nirmala UI" w:hAnsi="Nirmala UI" w:eastAsia="Nirmala UI" w:cs="Nirmala UI"/>
        </w:rPr>
        <w:t>යේසුස්වහන්සේ</w:t>
      </w:r>
      <w:r>
        <w:rPr>
          <w:rFonts w:ascii="Times New Roman" w:hAnsi="Times New Roman" w:eastAsia="Times New Roman" w:cs="Times New Roman"/>
        </w:rPr>
        <w:t xml:space="preserve"> </w:t>
      </w:r>
      <w:r>
        <w:rPr>
          <w:rFonts w:ascii="Nirmala UI" w:hAnsi="Nirmala UI" w:eastAsia="Nirmala UI" w:cs="Nirmala UI"/>
        </w:rPr>
        <w:t>එවනසේක</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w:t>
      </w:r>
      <w:r>
        <w:rPr>
          <w:rFonts w:ascii="Times New Roman" w:hAnsi="Times New Roman" w:eastAsia="Times New Roman" w:cs="Times New Roman"/>
        </w:rPr>
        <w:t xml:space="preserve"> 3:19, 20.” The Great Controversy, 611.</w:t>
      </w:r>
    </w:p>
    <w:p>
      <w:pPr>
        <w:pStyle w:val="ArticleBody"/>
        <w:jc w:val="left"/>
      </w:pPr>
      <w:r>
        <w:rPr>
          <w:rFonts w:ascii="Nirmala UI" w:hAnsi="Nirmala UI" w:eastAsia="Nirmala UI" w:cs="Nirmala UI"/>
        </w:rPr>
        <w:t>කාලය</w:t>
      </w:r>
      <w:r>
        <w:rPr>
          <w:rFonts w:ascii="Times New Roman" w:hAnsi="Times New Roman" w:eastAsia="Times New Roman" w:cs="Times New Roman"/>
        </w:rPr>
        <w:t xml:space="preserve"> </w:t>
      </w:r>
      <w:r>
        <w:rPr>
          <w:rFonts w:ascii="Nirmala UI" w:hAnsi="Nirmala UI" w:eastAsia="Nirmala UI" w:cs="Nirmala UI"/>
        </w:rPr>
        <w:t>පිළිබඳ</w:t>
      </w:r>
      <w:r>
        <w:rPr>
          <w:rFonts w:ascii="Times New Roman" w:hAnsi="Times New Roman" w:eastAsia="Times New Roman" w:cs="Times New Roman"/>
        </w:rPr>
        <w:t xml:space="preserve"> </w:t>
      </w:r>
      <w:r>
        <w:rPr>
          <w:rFonts w:ascii="Nirmala UI" w:hAnsi="Nirmala UI" w:eastAsia="Nirmala UI" w:cs="Nirmala UI"/>
        </w:rPr>
        <w:t>පළමු</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දෙවන</w:t>
      </w:r>
      <w:r>
        <w:rPr>
          <w:rFonts w:ascii="Times New Roman" w:hAnsi="Times New Roman" w:eastAsia="Times New Roman" w:cs="Times New Roman"/>
        </w:rPr>
        <w:t xml:space="preserve"> </w:t>
      </w:r>
      <w:r>
        <w:rPr>
          <w:rFonts w:ascii="Nirmala UI" w:hAnsi="Nirmala UI" w:eastAsia="Nirmala UI" w:cs="Nirmala UI"/>
        </w:rPr>
        <w:t>අවාසනාවන්ගේ</w:t>
      </w:r>
      <w:r>
        <w:rPr>
          <w:rFonts w:ascii="Times New Roman" w:hAnsi="Times New Roman" w:eastAsia="Times New Roman" w:cs="Times New Roman"/>
        </w:rPr>
        <w:t xml:space="preserve"> </w:t>
      </w:r>
      <w:r>
        <w:rPr>
          <w:rFonts w:ascii="Nirmala UI" w:hAnsi="Nirmala UI" w:eastAsia="Nirmala UI" w:cs="Nirmala UI"/>
        </w:rPr>
        <w:t>අනාවැකි</w:t>
      </w:r>
      <w:r>
        <w:rPr>
          <w:rFonts w:ascii="Times New Roman" w:hAnsi="Times New Roman" w:eastAsia="Times New Roman" w:cs="Times New Roman"/>
        </w:rPr>
        <w:t xml:space="preserve"> </w:t>
      </w:r>
      <w:r>
        <w:rPr>
          <w:rFonts w:ascii="Nirmala UI" w:hAnsi="Nirmala UI" w:eastAsia="Nirmala UI" w:cs="Nirmala UI"/>
        </w:rPr>
        <w:t>ඉටු</w:t>
      </w:r>
      <w:r>
        <w:rPr>
          <w:rFonts w:ascii="Times New Roman" w:hAnsi="Times New Roman" w:eastAsia="Times New Roman" w:cs="Times New Roman"/>
        </w:rPr>
        <w:t xml:space="preserve"> </w:t>
      </w:r>
      <w:r>
        <w:rPr>
          <w:rFonts w:ascii="Nirmala UI" w:hAnsi="Nirmala UI" w:eastAsia="Nirmala UI" w:cs="Nirmala UI"/>
        </w:rPr>
        <w:t>වීම</w:t>
      </w:r>
      <w:r>
        <w:rPr>
          <w:rFonts w:ascii="Times New Roman" w:hAnsi="Times New Roman" w:eastAsia="Times New Roman" w:cs="Times New Roman"/>
        </w:rPr>
        <w:t xml:space="preserve"> 1840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දූතයා</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තේජසින්</w:t>
      </w:r>
      <w:r>
        <w:rPr>
          <w:rFonts w:ascii="Times New Roman" w:hAnsi="Times New Roman" w:eastAsia="Times New Roman" w:cs="Times New Roman"/>
        </w:rPr>
        <w:t xml:space="preserve"> </w:t>
      </w:r>
      <w:r>
        <w:rPr>
          <w:rFonts w:ascii="Nirmala UI" w:hAnsi="Nirmala UI" w:eastAsia="Nirmala UI" w:cs="Nirmala UI"/>
        </w:rPr>
        <w:t>පෘථිවිය</w:t>
      </w:r>
      <w:r>
        <w:rPr>
          <w:rFonts w:ascii="Times New Roman" w:hAnsi="Times New Roman" w:eastAsia="Times New Roman" w:cs="Times New Roman"/>
        </w:rPr>
        <w:t xml:space="preserve"> </w:t>
      </w:r>
      <w:r>
        <w:rPr>
          <w:rFonts w:ascii="Nirmala UI" w:hAnsi="Nirmala UI" w:eastAsia="Nirmala UI" w:cs="Nirmala UI"/>
        </w:rPr>
        <w:t>ආලෝකමත්</w:t>
      </w:r>
      <w:r>
        <w:rPr>
          <w:rFonts w:ascii="Times New Roman" w:hAnsi="Times New Roman" w:eastAsia="Times New Roman" w:cs="Times New Roman"/>
        </w:rPr>
        <w:t xml:space="preserve"> </w:t>
      </w:r>
      <w:r>
        <w:rPr>
          <w:rFonts w:ascii="Nirmala UI" w:hAnsi="Nirmala UI" w:eastAsia="Nirmala UI" w:cs="Nirmala UI"/>
        </w:rPr>
        <w:t>කිරීමට</w:t>
      </w:r>
      <w:r>
        <w:rPr>
          <w:rFonts w:ascii="Times New Roman" w:hAnsi="Times New Roman" w:eastAsia="Times New Roman" w:cs="Times New Roman"/>
        </w:rPr>
        <w:t xml:space="preserve"> </w:t>
      </w:r>
      <w:r>
        <w:rPr>
          <w:rFonts w:ascii="Nirmala UI" w:hAnsi="Nirmala UI" w:eastAsia="Nirmala UI" w:cs="Nirmala UI"/>
        </w:rPr>
        <w:t>පහළට</w:t>
      </w:r>
      <w:r>
        <w:rPr>
          <w:rFonts w:ascii="Times New Roman" w:hAnsi="Times New Roman" w:eastAsia="Times New Roman" w:cs="Times New Roman"/>
        </w:rPr>
        <w:t xml:space="preserve"> </w:t>
      </w:r>
      <w:r>
        <w:rPr>
          <w:rFonts w:ascii="Nirmala UI" w:hAnsi="Nirmala UI" w:eastAsia="Nirmala UI" w:cs="Nirmala UI"/>
        </w:rPr>
        <w:t>ගෙන</w:t>
      </w:r>
      <w:r>
        <w:rPr>
          <w:rFonts w:ascii="Times New Roman" w:hAnsi="Times New Roman" w:eastAsia="Times New Roman" w:cs="Times New Roman"/>
        </w:rPr>
        <w:t xml:space="preserve"> </w:t>
      </w:r>
      <w:r>
        <w:rPr>
          <w:rFonts w:ascii="Nirmala UI" w:hAnsi="Nirmala UI" w:eastAsia="Nirmala UI" w:cs="Nirmala UI"/>
        </w:rPr>
        <w:t>ආ</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එමගින්</w:t>
      </w:r>
      <w:r>
        <w:rPr>
          <w:rFonts w:ascii="Times New Roman" w:hAnsi="Times New Roman" w:eastAsia="Times New Roman" w:cs="Times New Roman"/>
        </w:rPr>
        <w:t xml:space="preserve"> </w:t>
      </w:r>
      <w:r>
        <w:rPr>
          <w:rFonts w:ascii="Nirmala UI" w:hAnsi="Nirmala UI" w:eastAsia="Nirmala UI" w:cs="Nirmala UI"/>
        </w:rPr>
        <w:t>පළමු</w:t>
      </w:r>
      <w:r>
        <w:rPr>
          <w:rFonts w:ascii="Times New Roman" w:hAnsi="Times New Roman" w:eastAsia="Times New Roman" w:cs="Times New Roman"/>
        </w:rPr>
        <w:t xml:space="preserve"> </w:t>
      </w:r>
      <w:r>
        <w:rPr>
          <w:rFonts w:ascii="Nirmala UI" w:hAnsi="Nirmala UI" w:eastAsia="Nirmala UI" w:cs="Nirmala UI"/>
        </w:rPr>
        <w:t>දූතයාගේ</w:t>
      </w:r>
      <w:r>
        <w:rPr>
          <w:rFonts w:ascii="Times New Roman" w:hAnsi="Times New Roman" w:eastAsia="Times New Roman" w:cs="Times New Roman"/>
        </w:rPr>
        <w:t xml:space="preserve"> </w:t>
      </w:r>
      <w:r>
        <w:rPr>
          <w:rFonts w:ascii="Nirmala UI" w:hAnsi="Nirmala UI" w:eastAsia="Nirmala UI" w:cs="Nirmala UI"/>
        </w:rPr>
        <w:t>පණිවිඩය</w:t>
      </w:r>
      <w:r>
        <w:rPr>
          <w:rFonts w:ascii="Times New Roman" w:hAnsi="Times New Roman" w:eastAsia="Times New Roman" w:cs="Times New Roman"/>
        </w:rPr>
        <w:t xml:space="preserve"> </w:t>
      </w:r>
      <w:r>
        <w:rPr>
          <w:rFonts w:ascii="Nirmala UI" w:hAnsi="Nirmala UI" w:eastAsia="Nirmala UI" w:cs="Nirmala UI"/>
        </w:rPr>
        <w:t>ශක්තිමත්</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ලදි</w:t>
      </w:r>
      <w:r>
        <w:rPr>
          <w:rFonts w:ascii="Times New Roman" w:hAnsi="Times New Roman" w:eastAsia="Times New Roman" w:cs="Times New Roman"/>
        </w:rPr>
        <w:t xml:space="preserve">. </w:t>
      </w:r>
      <w:r>
        <w:rPr>
          <w:rFonts w:ascii="Nirmala UI" w:hAnsi="Nirmala UI" w:eastAsia="Nirmala UI" w:cs="Nirmala UI"/>
        </w:rPr>
        <w:t>එසේම</w:t>
      </w:r>
      <w:r>
        <w:rPr>
          <w:rFonts w:ascii="Times New Roman" w:hAnsi="Times New Roman" w:eastAsia="Times New Roman" w:cs="Times New Roman"/>
        </w:rPr>
        <w:t xml:space="preserve">, </w:t>
      </w:r>
      <w:r>
        <w:rPr>
          <w:rFonts w:ascii="Nirmala UI" w:hAnsi="Nirmala UI" w:eastAsia="Nirmala UI" w:cs="Nirmala UI"/>
        </w:rPr>
        <w:t>තෙවන</w:t>
      </w:r>
      <w:r>
        <w:rPr>
          <w:rFonts w:ascii="Times New Roman" w:hAnsi="Times New Roman" w:eastAsia="Times New Roman" w:cs="Times New Roman"/>
        </w:rPr>
        <w:t xml:space="preserve"> </w:t>
      </w:r>
      <w:r>
        <w:rPr>
          <w:rFonts w:ascii="Nirmala UI" w:hAnsi="Nirmala UI" w:eastAsia="Nirmala UI" w:cs="Nirmala UI"/>
        </w:rPr>
        <w:t>අවාසනාව</w:t>
      </w:r>
      <w:r>
        <w:rPr>
          <w:rFonts w:ascii="Times New Roman" w:hAnsi="Times New Roman" w:eastAsia="Times New Roman" w:cs="Times New Roman"/>
        </w:rPr>
        <w:t xml:space="preserve"> </w:t>
      </w:r>
      <w:r>
        <w:rPr>
          <w:rFonts w:ascii="Nirmala UI" w:hAnsi="Nirmala UI" w:eastAsia="Nirmala UI" w:cs="Nirmala UI"/>
        </w:rPr>
        <w:t>ඉටු</w:t>
      </w:r>
      <w:r>
        <w:rPr>
          <w:rFonts w:ascii="Times New Roman" w:hAnsi="Times New Roman" w:eastAsia="Times New Roman" w:cs="Times New Roman"/>
        </w:rPr>
        <w:t xml:space="preserve"> </w:t>
      </w:r>
      <w:r>
        <w:rPr>
          <w:rFonts w:ascii="Nirmala UI" w:hAnsi="Nirmala UI" w:eastAsia="Nirmala UI" w:cs="Nirmala UI"/>
        </w:rPr>
        <w:t>වීම</w:t>
      </w:r>
      <w:r>
        <w:rPr>
          <w:rFonts w:ascii="Times New Roman" w:hAnsi="Times New Roman" w:eastAsia="Times New Roman" w:cs="Times New Roman"/>
        </w:rPr>
        <w:t xml:space="preserve"> 9/11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දූතයා</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තේජසින්</w:t>
      </w:r>
      <w:r>
        <w:rPr>
          <w:rFonts w:ascii="Times New Roman" w:hAnsi="Times New Roman" w:eastAsia="Times New Roman" w:cs="Times New Roman"/>
        </w:rPr>
        <w:t xml:space="preserve"> </w:t>
      </w:r>
      <w:r>
        <w:rPr>
          <w:rFonts w:ascii="Nirmala UI" w:hAnsi="Nirmala UI" w:eastAsia="Nirmala UI" w:cs="Nirmala UI"/>
        </w:rPr>
        <w:t>පෘථිවිය</w:t>
      </w:r>
      <w:r>
        <w:rPr>
          <w:rFonts w:ascii="Times New Roman" w:hAnsi="Times New Roman" w:eastAsia="Times New Roman" w:cs="Times New Roman"/>
        </w:rPr>
        <w:t xml:space="preserve"> </w:t>
      </w:r>
      <w:r>
        <w:rPr>
          <w:rFonts w:ascii="Nirmala UI" w:hAnsi="Nirmala UI" w:eastAsia="Nirmala UI" w:cs="Nirmala UI"/>
        </w:rPr>
        <w:t>ආලෝකමත්</w:t>
      </w:r>
      <w:r>
        <w:rPr>
          <w:rFonts w:ascii="Times New Roman" w:hAnsi="Times New Roman" w:eastAsia="Times New Roman" w:cs="Times New Roman"/>
        </w:rPr>
        <w:t xml:space="preserve"> </w:t>
      </w:r>
      <w:r>
        <w:rPr>
          <w:rFonts w:ascii="Nirmala UI" w:hAnsi="Nirmala UI" w:eastAsia="Nirmala UI" w:cs="Nirmala UI"/>
        </w:rPr>
        <w:t>කිරීමට</w:t>
      </w:r>
      <w:r>
        <w:rPr>
          <w:rFonts w:ascii="Times New Roman" w:hAnsi="Times New Roman" w:eastAsia="Times New Roman" w:cs="Times New Roman"/>
        </w:rPr>
        <w:t xml:space="preserve"> </w:t>
      </w:r>
      <w:r>
        <w:rPr>
          <w:rFonts w:ascii="Nirmala UI" w:hAnsi="Nirmala UI" w:eastAsia="Nirmala UI" w:cs="Nirmala UI"/>
        </w:rPr>
        <w:t>පහළට</w:t>
      </w:r>
      <w:r>
        <w:rPr>
          <w:rFonts w:ascii="Times New Roman" w:hAnsi="Times New Roman" w:eastAsia="Times New Roman" w:cs="Times New Roman"/>
        </w:rPr>
        <w:t xml:space="preserve"> </w:t>
      </w:r>
      <w:r>
        <w:rPr>
          <w:rFonts w:ascii="Nirmala UI" w:hAnsi="Nirmala UI" w:eastAsia="Nirmala UI" w:cs="Nirmala UI"/>
        </w:rPr>
        <w:t>ගෙන</w:t>
      </w:r>
      <w:r>
        <w:rPr>
          <w:rFonts w:ascii="Times New Roman" w:hAnsi="Times New Roman" w:eastAsia="Times New Roman" w:cs="Times New Roman"/>
        </w:rPr>
        <w:t xml:space="preserve"> </w:t>
      </w:r>
      <w:r>
        <w:rPr>
          <w:rFonts w:ascii="Nirmala UI" w:hAnsi="Nirmala UI" w:eastAsia="Nirmala UI" w:cs="Nirmala UI"/>
        </w:rPr>
        <w:t>ආ</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එමගින්</w:t>
      </w:r>
      <w:r>
        <w:rPr>
          <w:rFonts w:ascii="Times New Roman" w:hAnsi="Times New Roman" w:eastAsia="Times New Roman" w:cs="Times New Roman"/>
        </w:rPr>
        <w:t xml:space="preserve"> </w:t>
      </w:r>
      <w:r>
        <w:rPr>
          <w:rFonts w:ascii="Nirmala UI" w:hAnsi="Nirmala UI" w:eastAsia="Nirmala UI" w:cs="Nirmala UI"/>
        </w:rPr>
        <w:t>තෙවන</w:t>
      </w:r>
      <w:r>
        <w:rPr>
          <w:rFonts w:ascii="Times New Roman" w:hAnsi="Times New Roman" w:eastAsia="Times New Roman" w:cs="Times New Roman"/>
        </w:rPr>
        <w:t xml:space="preserve"> </w:t>
      </w:r>
      <w:r>
        <w:rPr>
          <w:rFonts w:ascii="Nirmala UI" w:hAnsi="Nirmala UI" w:eastAsia="Nirmala UI" w:cs="Nirmala UI"/>
        </w:rPr>
        <w:t>දූතයාගේ</w:t>
      </w:r>
      <w:r>
        <w:rPr>
          <w:rFonts w:ascii="Times New Roman" w:hAnsi="Times New Roman" w:eastAsia="Times New Roman" w:cs="Times New Roman"/>
        </w:rPr>
        <w:t xml:space="preserve"> </w:t>
      </w:r>
      <w:r>
        <w:rPr>
          <w:rFonts w:ascii="Nirmala UI" w:hAnsi="Nirmala UI" w:eastAsia="Nirmala UI" w:cs="Nirmala UI"/>
        </w:rPr>
        <w:t>පණිවිඩය</w:t>
      </w:r>
      <w:r>
        <w:rPr>
          <w:rFonts w:ascii="Times New Roman" w:hAnsi="Times New Roman" w:eastAsia="Times New Roman" w:cs="Times New Roman"/>
        </w:rPr>
        <w:t xml:space="preserve"> </w:t>
      </w:r>
      <w:r>
        <w:rPr>
          <w:rFonts w:ascii="Nirmala UI" w:hAnsi="Nirmala UI" w:eastAsia="Nirmala UI" w:cs="Nirmala UI"/>
        </w:rPr>
        <w:t>ශක්තිමත්</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ලදි</w:t>
      </w:r>
      <w:r>
        <w:rPr>
          <w:rFonts w:ascii="Times New Roman" w:hAnsi="Times New Roman" w:eastAsia="Times New Roman" w:cs="Times New Roman"/>
        </w:rPr>
        <w:t xml:space="preserve">. </w:t>
      </w:r>
      <w:r>
        <w:rPr>
          <w:rFonts w:ascii="Nirmala UI" w:hAnsi="Nirmala UI" w:eastAsia="Nirmala UI" w:cs="Nirmala UI"/>
        </w:rPr>
        <w:t>පෘථිවිය</w:t>
      </w:r>
      <w:r>
        <w:rPr>
          <w:rFonts w:ascii="Times New Roman" w:hAnsi="Times New Roman" w:eastAsia="Times New Roman" w:cs="Times New Roman"/>
        </w:rPr>
        <w:t xml:space="preserve"> </w:t>
      </w:r>
      <w:r>
        <w:rPr>
          <w:rFonts w:ascii="Nirmala UI" w:hAnsi="Nirmala UI" w:eastAsia="Nirmala UI" w:cs="Nirmala UI"/>
        </w:rPr>
        <w:t>ආලෝකමත්</w:t>
      </w:r>
      <w:r>
        <w:rPr>
          <w:rFonts w:ascii="Times New Roman" w:hAnsi="Times New Roman" w:eastAsia="Times New Roman" w:cs="Times New Roman"/>
        </w:rPr>
        <w:t xml:space="preserve"> </w:t>
      </w:r>
      <w:r>
        <w:rPr>
          <w:rFonts w:ascii="Nirmala UI" w:hAnsi="Nirmala UI" w:eastAsia="Nirmala UI" w:cs="Nirmala UI"/>
        </w:rPr>
        <w:t>කිරීම</w:t>
      </w:r>
      <w:r>
        <w:rPr>
          <w:rFonts w:ascii="Times New Roman" w:hAnsi="Times New Roman" w:eastAsia="Times New Roman" w:cs="Times New Roman"/>
        </w:rPr>
        <w:t xml:space="preserve"> </w:t>
      </w:r>
      <w:r>
        <w:rPr>
          <w:rFonts w:ascii="Nirmala UI" w:hAnsi="Nirmala UI" w:eastAsia="Nirmala UI" w:cs="Nirmala UI"/>
        </w:rPr>
        <w:t>සිදු</w:t>
      </w:r>
      <w:r>
        <w:rPr>
          <w:rFonts w:ascii="Times New Roman" w:hAnsi="Times New Roman" w:eastAsia="Times New Roman" w:cs="Times New Roman"/>
        </w:rPr>
        <w:t xml:space="preserve"> </w:t>
      </w:r>
      <w:r>
        <w:rPr>
          <w:rFonts w:ascii="Nirmala UI" w:hAnsi="Nirmala UI" w:eastAsia="Nirmala UI" w:cs="Nirmala UI"/>
        </w:rPr>
        <w:t>වන්නේ</w:t>
      </w:r>
      <w:r>
        <w:rPr>
          <w:rFonts w:ascii="Times New Roman" w:hAnsi="Times New Roman" w:eastAsia="Times New Roman" w:cs="Times New Roman"/>
        </w:rPr>
        <w:t xml:space="preserve"> </w:t>
      </w:r>
      <w:r>
        <w:rPr>
          <w:rFonts w:ascii="Nirmala UI" w:hAnsi="Nirmala UI" w:eastAsia="Nirmala UI" w:cs="Nirmala UI"/>
        </w:rPr>
        <w:t>සමාන්තර</w:t>
      </w:r>
      <w:r>
        <w:rPr>
          <w:rFonts w:ascii="Times New Roman" w:hAnsi="Times New Roman" w:eastAsia="Times New Roman" w:cs="Times New Roman"/>
        </w:rPr>
        <w:t xml:space="preserve"> </w:t>
      </w:r>
      <w:r>
        <w:rPr>
          <w:rFonts w:ascii="Nirmala UI" w:hAnsi="Nirmala UI" w:eastAsia="Nirmala UI" w:cs="Nirmala UI"/>
        </w:rPr>
        <w:t>යෙදුමක</w:t>
      </w:r>
      <w:r>
        <w:rPr>
          <w:rFonts w:ascii="Times New Roman" w:hAnsi="Times New Roman" w:eastAsia="Times New Roman" w:cs="Times New Roman"/>
        </w:rPr>
        <w:t>—</w:t>
      </w:r>
      <w:r>
        <w:rPr>
          <w:rFonts w:ascii="Nirmala UI" w:hAnsi="Nirmala UI" w:eastAsia="Nirmala UI" w:cs="Nirmala UI"/>
        </w:rPr>
        <w:t>පේළිය</w:t>
      </w:r>
      <w:r>
        <w:rPr>
          <w:rFonts w:ascii="Times New Roman" w:hAnsi="Times New Roman" w:eastAsia="Times New Roman" w:cs="Times New Roman"/>
        </w:rPr>
        <w:t xml:space="preserve"> </w:t>
      </w:r>
      <w:r>
        <w:rPr>
          <w:rFonts w:ascii="Nirmala UI" w:hAnsi="Nirmala UI" w:eastAsia="Nirmala UI" w:cs="Nirmala UI"/>
        </w:rPr>
        <w:t>මත</w:t>
      </w:r>
      <w:r>
        <w:rPr>
          <w:rFonts w:ascii="Times New Roman" w:hAnsi="Times New Roman" w:eastAsia="Times New Roman" w:cs="Times New Roman"/>
        </w:rPr>
        <w:t xml:space="preserve"> </w:t>
      </w:r>
      <w:r>
        <w:rPr>
          <w:rFonts w:ascii="Nirmala UI" w:hAnsi="Nirmala UI" w:eastAsia="Nirmala UI" w:cs="Nirmala UI"/>
        </w:rPr>
        <w:t>පේළිය</w:t>
      </w:r>
      <w:r>
        <w:rPr>
          <w:rFonts w:ascii="Times New Roman" w:hAnsi="Times New Roman" w:eastAsia="Times New Roman" w:cs="Times New Roman"/>
        </w:rPr>
        <w:t>—</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චලන</w:t>
      </w:r>
      <w:r>
        <w:rPr>
          <w:rFonts w:ascii="Times New Roman" w:hAnsi="Times New Roman" w:eastAsia="Times New Roman" w:cs="Times New Roman"/>
        </w:rPr>
        <w:t xml:space="preserve"> </w:t>
      </w:r>
      <w:r>
        <w:rPr>
          <w:rFonts w:ascii="Nirmala UI" w:hAnsi="Nirmala UI" w:eastAsia="Nirmala UI" w:cs="Nirmala UI"/>
        </w:rPr>
        <w:t>දෙක</w:t>
      </w:r>
      <w:r>
        <w:rPr>
          <w:rFonts w:ascii="Times New Roman" w:hAnsi="Times New Roman" w:eastAsia="Times New Roman" w:cs="Times New Roman"/>
        </w:rPr>
        <w:t xml:space="preserve"> </w:t>
      </w:r>
      <w:r>
        <w:rPr>
          <w:rFonts w:ascii="Nirmala UI" w:hAnsi="Nirmala UI" w:eastAsia="Nirmala UI" w:cs="Nirmala UI"/>
        </w:rPr>
        <w:t>එකට</w:t>
      </w:r>
      <w:r>
        <w:rPr>
          <w:rFonts w:ascii="Times New Roman" w:hAnsi="Times New Roman" w:eastAsia="Times New Roman" w:cs="Times New Roman"/>
        </w:rPr>
        <w:t xml:space="preserve"> </w:t>
      </w:r>
      <w:r>
        <w:rPr>
          <w:rFonts w:ascii="Nirmala UI" w:hAnsi="Nirmala UI" w:eastAsia="Nirmala UI" w:cs="Nirmala UI"/>
        </w:rPr>
        <w:t>සම්බන්ධ</w:t>
      </w:r>
      <w:r>
        <w:rPr>
          <w:rFonts w:ascii="Times New Roman" w:hAnsi="Times New Roman" w:eastAsia="Times New Roman" w:cs="Times New Roman"/>
        </w:rPr>
        <w:t xml:space="preserve"> </w:t>
      </w:r>
      <w:r>
        <w:rPr>
          <w:rFonts w:ascii="Nirmala UI" w:hAnsi="Nirmala UI" w:eastAsia="Nirmala UI" w:cs="Nirmala UI"/>
        </w:rPr>
        <w:t>කිරීම</w:t>
      </w:r>
      <w:r>
        <w:rPr>
          <w:rFonts w:ascii="Times New Roman" w:hAnsi="Times New Roman" w:eastAsia="Times New Roman" w:cs="Times New Roman"/>
        </w:rPr>
        <w:t xml:space="preserve"> </w:t>
      </w:r>
      <w:r>
        <w:rPr>
          <w:rFonts w:ascii="Nirmala UI" w:hAnsi="Nirmala UI" w:eastAsia="Nirmala UI" w:cs="Nirmala UI"/>
        </w:rPr>
        <w:t>මඟිනි</w:t>
      </w:r>
      <w:r>
        <w:rPr>
          <w:rFonts w:ascii="Times New Roman" w:hAnsi="Times New Roman" w:eastAsia="Times New Roman" w:cs="Times New Roman"/>
        </w:rPr>
        <w:t xml:space="preserve">. </w:t>
      </w:r>
      <w:r>
        <w:rPr>
          <w:rFonts w:ascii="Nirmala UI" w:hAnsi="Nirmala UI" w:eastAsia="Nirmala UI" w:cs="Nirmala UI"/>
        </w:rPr>
        <w:t>දූතයන්</w:t>
      </w:r>
      <w:r>
        <w:rPr>
          <w:rFonts w:ascii="Times New Roman" w:hAnsi="Times New Roman" w:eastAsia="Times New Roman" w:cs="Times New Roman"/>
        </w:rPr>
        <w:t xml:space="preserve"> </w:t>
      </w:r>
      <w:r>
        <w:rPr>
          <w:rFonts w:ascii="Nirmala UI" w:hAnsi="Nirmala UI" w:eastAsia="Nirmala UI" w:cs="Nirmala UI"/>
        </w:rPr>
        <w:t>තිදෙනාගේ</w:t>
      </w:r>
      <w:r>
        <w:rPr>
          <w:rFonts w:ascii="Times New Roman" w:hAnsi="Times New Roman" w:eastAsia="Times New Roman" w:cs="Times New Roman"/>
        </w:rPr>
        <w:t xml:space="preserve"> </w:t>
      </w:r>
      <w:r>
        <w:rPr>
          <w:rFonts w:ascii="Nirmala UI" w:hAnsi="Nirmala UI" w:eastAsia="Nirmala UI" w:cs="Nirmala UI"/>
        </w:rPr>
        <w:t>පණිවිඩය</w:t>
      </w:r>
      <w:r>
        <w:rPr>
          <w:rFonts w:ascii="Times New Roman" w:hAnsi="Times New Roman" w:eastAsia="Times New Roman" w:cs="Times New Roman"/>
        </w:rPr>
        <w:t xml:space="preserve"> </w:t>
      </w:r>
      <w:r>
        <w:rPr>
          <w:rFonts w:ascii="Nirmala UI" w:hAnsi="Nirmala UI" w:eastAsia="Nirmala UI" w:cs="Nirmala UI"/>
        </w:rPr>
        <w:t>ශක්තිමත්</w:t>
      </w:r>
      <w:r>
        <w:rPr>
          <w:rFonts w:ascii="Times New Roman" w:hAnsi="Times New Roman" w:eastAsia="Times New Roman" w:cs="Times New Roman"/>
        </w:rPr>
        <w:t xml:space="preserve"> </w:t>
      </w:r>
      <w:r>
        <w:rPr>
          <w:rFonts w:ascii="Nirmala UI" w:hAnsi="Nirmala UI" w:eastAsia="Nirmala UI" w:cs="Nirmala UI"/>
        </w:rPr>
        <w:t>කරන්නේ</w:t>
      </w:r>
      <w:r>
        <w:rPr>
          <w:rFonts w:ascii="Times New Roman" w:hAnsi="Times New Roman" w:eastAsia="Times New Roman" w:cs="Times New Roman"/>
        </w:rPr>
        <w:t xml:space="preserve"> </w:t>
      </w:r>
      <w:r>
        <w:rPr>
          <w:rFonts w:ascii="Nirmala UI" w:hAnsi="Nirmala UI" w:eastAsia="Nirmala UI" w:cs="Nirmala UI"/>
        </w:rPr>
        <w:t>අවාසනාවන්</w:t>
      </w:r>
      <w:r>
        <w:rPr>
          <w:rFonts w:ascii="Times New Roman" w:hAnsi="Times New Roman" w:eastAsia="Times New Roman" w:cs="Times New Roman"/>
        </w:rPr>
        <w:t xml:space="preserve"> </w:t>
      </w:r>
      <w:r>
        <w:rPr>
          <w:rFonts w:ascii="Nirmala UI" w:hAnsi="Nirmala UI" w:eastAsia="Nirmala UI" w:cs="Nirmala UI"/>
        </w:rPr>
        <w:t>තුනේ</w:t>
      </w:r>
      <w:r>
        <w:rPr>
          <w:rFonts w:ascii="Times New Roman" w:hAnsi="Times New Roman" w:eastAsia="Times New Roman" w:cs="Times New Roman"/>
        </w:rPr>
        <w:t xml:space="preserve"> </w:t>
      </w:r>
      <w:r>
        <w:rPr>
          <w:rFonts w:ascii="Nirmala UI" w:hAnsi="Nirmala UI" w:eastAsia="Nirmala UI" w:cs="Nirmala UI"/>
        </w:rPr>
        <w:t>පණිවිඩයයි</w:t>
      </w:r>
      <w:r>
        <w:rPr>
          <w:rFonts w:ascii="Times New Roman" w:hAnsi="Times New Roman" w:eastAsia="Times New Roman" w:cs="Times New Roman"/>
        </w:rPr>
        <w:t xml:space="preserve">. </w:t>
      </w:r>
      <w:r>
        <w:rPr>
          <w:rFonts w:ascii="Nirmala UI" w:hAnsi="Nirmala UI" w:eastAsia="Nirmala UI" w:cs="Nirmala UI"/>
        </w:rPr>
        <w:t>ඒවා</w:t>
      </w:r>
      <w:r>
        <w:rPr>
          <w:rFonts w:ascii="Times New Roman" w:hAnsi="Times New Roman" w:eastAsia="Times New Roman" w:cs="Times New Roman"/>
        </w:rPr>
        <w:t xml:space="preserve"> </w:t>
      </w:r>
      <w:r>
        <w:rPr>
          <w:rFonts w:ascii="Nirmala UI" w:hAnsi="Nirmala UI" w:eastAsia="Nirmala UI" w:cs="Nirmala UI"/>
        </w:rPr>
        <w:t>එකට</w:t>
      </w:r>
      <w:r>
        <w:rPr>
          <w:rFonts w:ascii="Times New Roman" w:hAnsi="Times New Roman" w:eastAsia="Times New Roman" w:cs="Times New Roman"/>
        </w:rPr>
        <w:t xml:space="preserve"> </w:t>
      </w:r>
      <w:r>
        <w:rPr>
          <w:rFonts w:ascii="Nirmala UI" w:hAnsi="Nirmala UI" w:eastAsia="Nirmala UI" w:cs="Nirmala UI"/>
        </w:rPr>
        <w:t>නූල්බඳින</w:t>
      </w:r>
      <w:r>
        <w:rPr>
          <w:rFonts w:ascii="Times New Roman" w:hAnsi="Times New Roman" w:eastAsia="Times New Roman" w:cs="Times New Roman"/>
        </w:rPr>
        <w:t xml:space="preserve"> </w:t>
      </w:r>
      <w:r>
        <w:rPr>
          <w:rFonts w:ascii="Nirmala UI" w:hAnsi="Nirmala UI" w:eastAsia="Nirmala UI" w:cs="Nirmala UI"/>
        </w:rPr>
        <w:t>ලද</w:t>
      </w:r>
      <w:r>
        <w:rPr>
          <w:rFonts w:ascii="Times New Roman" w:hAnsi="Times New Roman" w:eastAsia="Times New Roman" w:cs="Times New Roman"/>
        </w:rPr>
        <w:t xml:space="preserve"> </w:t>
      </w:r>
      <w:r>
        <w:rPr>
          <w:rFonts w:ascii="Nirmala UI" w:hAnsi="Nirmala UI" w:eastAsia="Nirmala UI" w:cs="Nirmala UI"/>
        </w:rPr>
        <w:t>පේළි</w:t>
      </w:r>
      <w:r>
        <w:rPr>
          <w:rFonts w:ascii="Times New Roman" w:hAnsi="Times New Roman" w:eastAsia="Times New Roman" w:cs="Times New Roman"/>
        </w:rPr>
        <w:t xml:space="preserve"> </w:t>
      </w:r>
      <w:r>
        <w:rPr>
          <w:rFonts w:ascii="Nirmala UI" w:hAnsi="Nirmala UI" w:eastAsia="Nirmala UI" w:cs="Nirmala UI"/>
        </w:rPr>
        <w:t>දෙකක්</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එකක්</w:t>
      </w:r>
      <w:r>
        <w:rPr>
          <w:rFonts w:ascii="Times New Roman" w:hAnsi="Times New Roman" w:eastAsia="Times New Roman" w:cs="Times New Roman"/>
        </w:rPr>
        <w:t xml:space="preserve"> </w:t>
      </w:r>
      <w:r>
        <w:rPr>
          <w:rFonts w:ascii="Nirmala UI" w:hAnsi="Nirmala UI" w:eastAsia="Nirmala UI" w:cs="Nirmala UI"/>
        </w:rPr>
        <w:t>අභ්</w:t>
      </w:r>
      <w:r>
        <w:rPr>
          <w:rFonts w:ascii="Times New Roman" w:hAnsi="Times New Roman" w:eastAsia="Times New Roman" w:cs="Times New Roman"/>
        </w:rPr>
        <w:t>‍</w:t>
      </w:r>
      <w:r>
        <w:rPr>
          <w:rFonts w:ascii="Nirmala UI" w:hAnsi="Nirmala UI" w:eastAsia="Nirmala UI" w:cs="Nirmala UI"/>
        </w:rPr>
        <w:t>යන්තරය</w:t>
      </w:r>
      <w:r>
        <w:rPr>
          <w:rFonts w:ascii="Times New Roman" w:hAnsi="Times New Roman" w:eastAsia="Times New Roman" w:cs="Times New Roman"/>
        </w:rPr>
        <w:t xml:space="preserve">, </w:t>
      </w:r>
      <w:r>
        <w:rPr>
          <w:rFonts w:ascii="Nirmala UI" w:hAnsi="Nirmala UI" w:eastAsia="Nirmala UI" w:cs="Nirmala UI"/>
        </w:rPr>
        <w:t>අනෙක</w:t>
      </w:r>
      <w:r>
        <w:rPr>
          <w:rFonts w:ascii="Times New Roman" w:hAnsi="Times New Roman" w:eastAsia="Times New Roman" w:cs="Times New Roman"/>
        </w:rPr>
        <w:t xml:space="preserve"> </w:t>
      </w:r>
      <w:r>
        <w:rPr>
          <w:rFonts w:ascii="Nirmala UI" w:hAnsi="Nirmala UI" w:eastAsia="Nirmala UI" w:cs="Nirmala UI"/>
        </w:rPr>
        <w:t>බාහිරය</w:t>
      </w:r>
      <w:r>
        <w:rPr>
          <w:rFonts w:ascii="Times New Roman" w:hAnsi="Times New Roman" w:eastAsia="Times New Roman" w:cs="Times New Roman"/>
        </w:rPr>
        <w:t xml:space="preserve">. </w:t>
      </w:r>
      <w:r>
        <w:rPr>
          <w:rFonts w:ascii="Nirmala UI" w:hAnsi="Nirmala UI" w:eastAsia="Nirmala UI" w:cs="Nirmala UI"/>
        </w:rPr>
        <w:t>දූතයන්</w:t>
      </w:r>
      <w:r>
        <w:rPr>
          <w:rFonts w:ascii="Times New Roman" w:hAnsi="Times New Roman" w:eastAsia="Times New Roman" w:cs="Times New Roman"/>
        </w:rPr>
        <w:t xml:space="preserve"> </w:t>
      </w:r>
      <w:r>
        <w:rPr>
          <w:rFonts w:ascii="Nirmala UI" w:hAnsi="Nirmala UI" w:eastAsia="Nirmala UI" w:cs="Nirmala UI"/>
        </w:rPr>
        <w:t>තිදෙනා</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ජනතාවගේ</w:t>
      </w:r>
      <w:r>
        <w:rPr>
          <w:rFonts w:ascii="Times New Roman" w:hAnsi="Times New Roman" w:eastAsia="Times New Roman" w:cs="Times New Roman"/>
        </w:rPr>
        <w:t xml:space="preserve"> </w:t>
      </w:r>
      <w:r>
        <w:rPr>
          <w:rFonts w:ascii="Nirmala UI" w:hAnsi="Nirmala UI" w:eastAsia="Nirmala UI" w:cs="Nirmala UI"/>
        </w:rPr>
        <w:t>කාර්යය</w:t>
      </w:r>
      <w:r>
        <w:rPr>
          <w:rFonts w:ascii="Times New Roman" w:hAnsi="Times New Roman" w:eastAsia="Times New Roman" w:cs="Times New Roman"/>
        </w:rPr>
        <w:t xml:space="preserve"> </w:t>
      </w:r>
      <w:r>
        <w:rPr>
          <w:rFonts w:ascii="Nirmala UI" w:hAnsi="Nirmala UI" w:eastAsia="Nirmala UI" w:cs="Nirmala UI"/>
        </w:rPr>
        <w:t>නිරූපණය</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ඔවුන්ගේ</w:t>
      </w:r>
      <w:r>
        <w:rPr>
          <w:rFonts w:ascii="Times New Roman" w:hAnsi="Times New Roman" w:eastAsia="Times New Roman" w:cs="Times New Roman"/>
        </w:rPr>
        <w:t xml:space="preserve"> </w:t>
      </w:r>
      <w:r>
        <w:rPr>
          <w:rFonts w:ascii="Nirmala UI" w:hAnsi="Nirmala UI" w:eastAsia="Nirmala UI" w:cs="Nirmala UI"/>
        </w:rPr>
        <w:t>කාර්යය</w:t>
      </w:r>
      <w:r>
        <w:rPr>
          <w:rFonts w:ascii="Times New Roman" w:hAnsi="Times New Roman" w:eastAsia="Times New Roman" w:cs="Times New Roman"/>
        </w:rPr>
        <w:t xml:space="preserve"> </w:t>
      </w:r>
      <w:r>
        <w:rPr>
          <w:rFonts w:ascii="Nirmala UI" w:hAnsi="Nirmala UI" w:eastAsia="Nirmala UI" w:cs="Nirmala UI"/>
        </w:rPr>
        <w:t>අවාසනාවන්</w:t>
      </w:r>
      <w:r>
        <w:rPr>
          <w:rFonts w:ascii="Times New Roman" w:hAnsi="Times New Roman" w:eastAsia="Times New Roman" w:cs="Times New Roman"/>
        </w:rPr>
        <w:t xml:space="preserve"> </w:t>
      </w:r>
      <w:r>
        <w:rPr>
          <w:rFonts w:ascii="Nirmala UI" w:hAnsi="Nirmala UI" w:eastAsia="Nirmala UI" w:cs="Nirmala UI"/>
        </w:rPr>
        <w:t>තුන</w:t>
      </w:r>
      <w:r>
        <w:rPr>
          <w:rFonts w:ascii="Times New Roman" w:hAnsi="Times New Roman" w:eastAsia="Times New Roman" w:cs="Times New Roman"/>
        </w:rPr>
        <w:t xml:space="preserve"> </w:t>
      </w:r>
      <w:r>
        <w:rPr>
          <w:rFonts w:ascii="Nirmala UI" w:hAnsi="Nirmala UI" w:eastAsia="Nirmala UI" w:cs="Nirmala UI"/>
        </w:rPr>
        <w:t>ඉටු</w:t>
      </w:r>
      <w:r>
        <w:rPr>
          <w:rFonts w:ascii="Times New Roman" w:hAnsi="Times New Roman" w:eastAsia="Times New Roman" w:cs="Times New Roman"/>
        </w:rPr>
        <w:t xml:space="preserve"> </w:t>
      </w:r>
      <w:r>
        <w:rPr>
          <w:rFonts w:ascii="Nirmala UI" w:hAnsi="Nirmala UI" w:eastAsia="Nirmala UI" w:cs="Nirmala UI"/>
        </w:rPr>
        <w:t>වීමෙන්</w:t>
      </w:r>
      <w:r>
        <w:rPr>
          <w:rFonts w:ascii="Times New Roman" w:hAnsi="Times New Roman" w:eastAsia="Times New Roman" w:cs="Times New Roman"/>
        </w:rPr>
        <w:t xml:space="preserve"> </w:t>
      </w:r>
      <w:r>
        <w:rPr>
          <w:rFonts w:ascii="Nirmala UI" w:hAnsi="Nirmala UI" w:eastAsia="Nirmala UI" w:cs="Nirmala UI"/>
        </w:rPr>
        <w:t>ශක්තිමත්</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බාහිර</w:t>
      </w:r>
      <w:r>
        <w:rPr>
          <w:rFonts w:ascii="Times New Roman" w:hAnsi="Times New Roman" w:eastAsia="Times New Roman" w:cs="Times New Roman"/>
        </w:rPr>
        <w:t xml:space="preserve"> </w:t>
      </w:r>
      <w:r>
        <w:rPr>
          <w:rFonts w:ascii="Nirmala UI" w:hAnsi="Nirmala UI" w:eastAsia="Nirmala UI" w:cs="Nirmala UI"/>
        </w:rPr>
        <w:t>දෙය</w:t>
      </w:r>
      <w:r>
        <w:rPr>
          <w:rFonts w:ascii="Times New Roman" w:hAnsi="Times New Roman" w:eastAsia="Times New Roman" w:cs="Times New Roman"/>
        </w:rPr>
        <w:t xml:space="preserve"> </w:t>
      </w:r>
      <w:r>
        <w:rPr>
          <w:rFonts w:ascii="Nirmala UI" w:hAnsi="Nirmala UI" w:eastAsia="Nirmala UI" w:cs="Nirmala UI"/>
        </w:rPr>
        <w:t>නම්</w:t>
      </w:r>
      <w:r>
        <w:rPr>
          <w:rFonts w:ascii="Times New Roman" w:hAnsi="Times New Roman" w:eastAsia="Times New Roman" w:cs="Times New Roman"/>
        </w:rPr>
        <w:t xml:space="preserve"> </w:t>
      </w:r>
      <w:r>
        <w:rPr>
          <w:rFonts w:ascii="Nirmala UI" w:hAnsi="Nirmala UI" w:eastAsia="Nirmala UI" w:cs="Nirmala UI"/>
        </w:rPr>
        <w:t>ඉස්ලාමය</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එහි</w:t>
      </w:r>
      <w:r>
        <w:rPr>
          <w:rFonts w:ascii="Times New Roman" w:hAnsi="Times New Roman" w:eastAsia="Times New Roman" w:cs="Times New Roman"/>
        </w:rPr>
        <w:t xml:space="preserve"> </w:t>
      </w:r>
      <w:r>
        <w:rPr>
          <w:rFonts w:ascii="Nirmala UI" w:hAnsi="Nirmala UI" w:eastAsia="Nirmala UI" w:cs="Nirmala UI"/>
        </w:rPr>
        <w:t>අනාවැකික</w:t>
      </w:r>
      <w:r>
        <w:rPr>
          <w:rFonts w:ascii="Times New Roman" w:hAnsi="Times New Roman" w:eastAsia="Times New Roman" w:cs="Times New Roman"/>
        </w:rPr>
        <w:t xml:space="preserve"> </w:t>
      </w:r>
      <w:r>
        <w:rPr>
          <w:rFonts w:ascii="Nirmala UI" w:hAnsi="Nirmala UI" w:eastAsia="Nirmala UI" w:cs="Nirmala UI"/>
        </w:rPr>
        <w:t>කාර්යයයි</w:t>
      </w:r>
      <w:r>
        <w:rPr>
          <w:rFonts w:ascii="Times New Roman" w:hAnsi="Times New Roman" w:eastAsia="Times New Roman" w:cs="Times New Roman"/>
        </w:rPr>
        <w:t xml:space="preserve">; </w:t>
      </w:r>
      <w:r>
        <w:rPr>
          <w:rFonts w:ascii="Nirmala UI" w:hAnsi="Nirmala UI" w:eastAsia="Nirmala UI" w:cs="Nirmala UI"/>
        </w:rPr>
        <w:t>අභ්</w:t>
      </w:r>
      <w:r>
        <w:rPr>
          <w:rFonts w:ascii="Times New Roman" w:hAnsi="Times New Roman" w:eastAsia="Times New Roman" w:cs="Times New Roman"/>
        </w:rPr>
        <w:t>‍</w:t>
      </w:r>
      <w:r>
        <w:rPr>
          <w:rFonts w:ascii="Nirmala UI" w:hAnsi="Nirmala UI" w:eastAsia="Nirmala UI" w:cs="Nirmala UI"/>
        </w:rPr>
        <w:t>යන්තර</w:t>
      </w:r>
      <w:r>
        <w:rPr>
          <w:rFonts w:ascii="Times New Roman" w:hAnsi="Times New Roman" w:eastAsia="Times New Roman" w:cs="Times New Roman"/>
        </w:rPr>
        <w:t xml:space="preserve"> </w:t>
      </w:r>
      <w:r>
        <w:rPr>
          <w:rFonts w:ascii="Nirmala UI" w:hAnsi="Nirmala UI" w:eastAsia="Nirmala UI" w:cs="Nirmala UI"/>
        </w:rPr>
        <w:t>දෙය</w:t>
      </w:r>
      <w:r>
        <w:rPr>
          <w:rFonts w:ascii="Times New Roman" w:hAnsi="Times New Roman" w:eastAsia="Times New Roman" w:cs="Times New Roman"/>
        </w:rPr>
        <w:t xml:space="preserve"> </w:t>
      </w:r>
      <w:r>
        <w:rPr>
          <w:rFonts w:ascii="Nirmala UI" w:hAnsi="Nirmala UI" w:eastAsia="Nirmala UI" w:cs="Nirmala UI"/>
        </w:rPr>
        <w:t>නම්</w:t>
      </w:r>
      <w:r>
        <w:rPr>
          <w:rFonts w:ascii="Times New Roman" w:hAnsi="Times New Roman" w:eastAsia="Times New Roman" w:cs="Times New Roman"/>
        </w:rPr>
        <w:t xml:space="preserve"> </w:t>
      </w:r>
      <w:r>
        <w:rPr>
          <w:rFonts w:ascii="Nirmala UI" w:hAnsi="Nirmala UI" w:eastAsia="Nirmala UI" w:cs="Nirmala UI"/>
        </w:rPr>
        <w:t>උන්වහන්සේගේ</w:t>
      </w:r>
      <w:r>
        <w:rPr>
          <w:rFonts w:ascii="Times New Roman" w:hAnsi="Times New Roman" w:eastAsia="Times New Roman" w:cs="Times New Roman"/>
        </w:rPr>
        <w:t xml:space="preserve"> </w:t>
      </w:r>
      <w:r>
        <w:rPr>
          <w:rFonts w:ascii="Nirmala UI" w:hAnsi="Nirmala UI" w:eastAsia="Nirmala UI" w:cs="Nirmala UI"/>
        </w:rPr>
        <w:t>ජනතාව</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රිස්තුස්වහන්සේය</w:t>
      </w:r>
      <w:r>
        <w:rPr>
          <w:rFonts w:ascii="Times New Roman" w:hAnsi="Times New Roman" w:eastAsia="Times New Roman" w:cs="Times New Roman"/>
        </w:rPr>
        <w:t>—</w:t>
      </w:r>
      <w:r>
        <w:rPr>
          <w:rFonts w:ascii="Nirmala UI" w:hAnsi="Nirmala UI" w:eastAsia="Nirmala UI" w:cs="Nirmala UI"/>
        </w:rPr>
        <w:t>තේජස</w:t>
      </w:r>
      <w:r>
        <w:rPr>
          <w:rFonts w:ascii="Times New Roman" w:hAnsi="Times New Roman" w:eastAsia="Times New Roman" w:cs="Times New Roman"/>
        </w:rPr>
        <w:t xml:space="preserve"> </w:t>
      </w:r>
      <w:r>
        <w:rPr>
          <w:rFonts w:ascii="Nirmala UI" w:hAnsi="Nirmala UI" w:eastAsia="Nirmala UI" w:cs="Nirmala UI"/>
        </w:rPr>
        <w:t>පිළිබඳ</w:t>
      </w:r>
      <w:r>
        <w:rPr>
          <w:rFonts w:ascii="Times New Roman" w:hAnsi="Times New Roman" w:eastAsia="Times New Roman" w:cs="Times New Roman"/>
        </w:rPr>
        <w:t xml:space="preserve"> </w:t>
      </w:r>
      <w:r>
        <w:rPr>
          <w:rFonts w:ascii="Nirmala UI" w:hAnsi="Nirmala UI" w:eastAsia="Nirmala UI" w:cs="Nirmala UI"/>
        </w:rPr>
        <w:t>බලාපොරොත්තුව</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හේතුව</w:t>
      </w:r>
      <w:r>
        <w:rPr>
          <w:rFonts w:ascii="Times New Roman" w:hAnsi="Times New Roman" w:eastAsia="Times New Roman" w:cs="Times New Roman"/>
        </w:rPr>
        <w:t xml:space="preserve"> </w:t>
      </w:r>
      <w:r>
        <w:rPr>
          <w:rFonts w:ascii="Nirmala UI" w:hAnsi="Nirmala UI" w:eastAsia="Nirmala UI" w:cs="Nirmala UI"/>
        </w:rPr>
        <w:t>නිසා</w:t>
      </w:r>
      <w:r>
        <w:rPr>
          <w:rFonts w:ascii="Times New Roman" w:hAnsi="Times New Roman" w:eastAsia="Times New Roman" w:cs="Times New Roman"/>
        </w:rPr>
        <w:t xml:space="preserve">, </w:t>
      </w:r>
      <w:r>
        <w:rPr>
          <w:rFonts w:ascii="Nirmala UI" w:hAnsi="Nirmala UI" w:eastAsia="Nirmala UI" w:cs="Nirmala UI"/>
        </w:rPr>
        <w:t>අන්තිම</w:t>
      </w:r>
      <w:r>
        <w:rPr>
          <w:rFonts w:ascii="Times New Roman" w:hAnsi="Times New Roman" w:eastAsia="Times New Roman" w:cs="Times New Roman"/>
        </w:rPr>
        <w:t xml:space="preserve"> </w:t>
      </w:r>
      <w:r>
        <w:rPr>
          <w:rFonts w:ascii="Nirmala UI" w:hAnsi="Nirmala UI" w:eastAsia="Nirmala UI" w:cs="Nirmala UI"/>
        </w:rPr>
        <w:t>දවස්වල</w:t>
      </w:r>
      <w:r>
        <w:rPr>
          <w:rFonts w:ascii="Times New Roman" w:hAnsi="Times New Roman" w:eastAsia="Times New Roman" w:cs="Times New Roman"/>
        </w:rPr>
        <w:t xml:space="preserve"> </w:t>
      </w:r>
      <w:r>
        <w:rPr>
          <w:rFonts w:ascii="Nirmala UI" w:hAnsi="Nirmala UI" w:eastAsia="Nirmala UI" w:cs="Nirmala UI"/>
        </w:rPr>
        <w:t>ඔහුගේ</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w:t>
      </w:r>
      <w:r>
        <w:rPr>
          <w:rFonts w:ascii="Nirmala UI" w:hAnsi="Nirmala UI" w:eastAsia="Nirmala UI" w:cs="Nirmala UI"/>
        </w:rPr>
        <w:t>රයන්</w:t>
      </w:r>
      <w:r>
        <w:rPr>
          <w:rFonts w:ascii="Times New Roman" w:hAnsi="Times New Roman" w:eastAsia="Times New Roman" w:cs="Times New Roman"/>
        </w:rPr>
        <w:t xml:space="preserve"> </w:t>
      </w:r>
      <w:r>
        <w:rPr>
          <w:rFonts w:ascii="Nirmala UI" w:hAnsi="Nirmala UI" w:eastAsia="Nirmala UI" w:cs="Nirmala UI"/>
        </w:rPr>
        <w:t>දොළොස්</w:t>
      </w:r>
      <w:r>
        <w:rPr>
          <w:rFonts w:ascii="Times New Roman" w:hAnsi="Times New Roman" w:eastAsia="Times New Roman" w:cs="Times New Roman"/>
        </w:rPr>
        <w:t xml:space="preserve"> </w:t>
      </w:r>
      <w:r>
        <w:rPr>
          <w:rFonts w:ascii="Nirmala UI" w:hAnsi="Nirmala UI" w:eastAsia="Nirmala UI" w:cs="Nirmala UI"/>
        </w:rPr>
        <w:t>දෙනාගේ</w:t>
      </w:r>
      <w:r>
        <w:rPr>
          <w:rFonts w:ascii="Times New Roman" w:hAnsi="Times New Roman" w:eastAsia="Times New Roman" w:cs="Times New Roman"/>
        </w:rPr>
        <w:t xml:space="preserve"> </w:t>
      </w:r>
      <w:r>
        <w:rPr>
          <w:rFonts w:ascii="Nirmala UI" w:hAnsi="Nirmala UI" w:eastAsia="Nirmala UI" w:cs="Nirmala UI"/>
        </w:rPr>
        <w:t>සංකේතවාදය</w:t>
      </w:r>
      <w:r>
        <w:rPr>
          <w:rFonts w:ascii="Times New Roman" w:hAnsi="Times New Roman" w:eastAsia="Times New Roman" w:cs="Times New Roman"/>
        </w:rPr>
        <w:t xml:space="preserve"> </w:t>
      </w:r>
      <w:r>
        <w:rPr>
          <w:rFonts w:ascii="Nirmala UI" w:hAnsi="Nirmala UI" w:eastAsia="Nirmala UI" w:cs="Nirmala UI"/>
        </w:rPr>
        <w:t>පිළිබඳ</w:t>
      </w:r>
      <w:r>
        <w:rPr>
          <w:rFonts w:ascii="Times New Roman" w:hAnsi="Times New Roman" w:eastAsia="Times New Roman" w:cs="Times New Roman"/>
        </w:rPr>
        <w:t xml:space="preserve"> </w:t>
      </w:r>
      <w:r>
        <w:rPr>
          <w:rFonts w:ascii="Nirmala UI" w:hAnsi="Nirmala UI" w:eastAsia="Nirmala UI" w:cs="Nirmala UI"/>
        </w:rPr>
        <w:t>යාකොබ්ගේ</w:t>
      </w:r>
      <w:r>
        <w:rPr>
          <w:rFonts w:ascii="Times New Roman" w:hAnsi="Times New Roman" w:eastAsia="Times New Roman" w:cs="Times New Roman"/>
        </w:rPr>
        <w:t xml:space="preserve"> </w:t>
      </w:r>
      <w:r>
        <w:rPr>
          <w:rFonts w:ascii="Nirmala UI" w:hAnsi="Nirmala UI" w:eastAsia="Nirmala UI" w:cs="Nirmala UI"/>
        </w:rPr>
        <w:t>අනාවැකියේදී</w:t>
      </w:r>
      <w:r>
        <w:rPr>
          <w:rFonts w:ascii="Times New Roman" w:hAnsi="Times New Roman" w:eastAsia="Times New Roman" w:cs="Times New Roman"/>
        </w:rPr>
        <w:t xml:space="preserve">, </w:t>
      </w:r>
      <w:r>
        <w:rPr>
          <w:rFonts w:ascii="Nirmala UI" w:hAnsi="Nirmala UI" w:eastAsia="Nirmala UI" w:cs="Nirmala UI"/>
        </w:rPr>
        <w:t>යූදාවා</w:t>
      </w:r>
      <w:r>
        <w:rPr>
          <w:rFonts w:ascii="Times New Roman" w:hAnsi="Times New Roman" w:eastAsia="Times New Roman" w:cs="Times New Roman"/>
        </w:rPr>
        <w:t xml:space="preserve"> </w:t>
      </w:r>
      <w:r>
        <w:rPr>
          <w:rFonts w:ascii="Nirmala UI" w:hAnsi="Nirmala UI" w:eastAsia="Nirmala UI" w:cs="Nirmala UI"/>
        </w:rPr>
        <w:t>කොටළුවාට</w:t>
      </w:r>
      <w:r>
        <w:rPr>
          <w:rFonts w:ascii="Times New Roman" w:hAnsi="Times New Roman" w:eastAsia="Times New Roman" w:cs="Times New Roman"/>
        </w:rPr>
        <w:t xml:space="preserve"> </w:t>
      </w:r>
      <w:r>
        <w:rPr>
          <w:rFonts w:ascii="Nirmala UI" w:hAnsi="Nirmala UI" w:eastAsia="Nirmala UI" w:cs="Nirmala UI"/>
        </w:rPr>
        <w:t>බැඳ</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Jakob akadaidza vanakomana vake, akati, Unganai pamwe chete, kuti ndikuudzei zvichakuwirai mumazuva okupedzisira. Unganai pamwe chete, munzwe, imi vanakomana vaJakobho; teererai Israeri baba venyu. … Judha, ndiwe ucharumbidzwa nehama dzako; ruoko rwako ruchava pamutsipa wavavengi vako; vana vababa vako vachakukotamirai. Judha ishumba duku; wabva pane zvakapambwa, mwanakomana wangu, wakwira. Akakotama, akavata seshumba, uye seshumba yakwegura; ndiani angamumutsa? Tsvimbo youshe haingabvi kuna Judha, kana mutongi pakati petsoka dzake, kusvikira Shiro auya; uye kwaari ndiko kuchava kuungana kwavanhu. Achisunga mbongoro yake duku pamuzambiringa, nembwanana yembongoro yake pamuzambiringa wakanaka kwazvo; akashambidza nguo dzake muwaini, nenguvo dzake muropa ramazambiringa. Maziso ake achatsvuka newaini, nameno ake achachena nomukaka. Genesi 49:1, 2, 8–12.</w:t>
      </w:r>
    </w:p>
    <w:p>
      <w:pPr>
        <w:pStyle w:val="ArticleBody"/>
        <w:jc w:val="left"/>
      </w:pPr>
      <w:r>
        <w:rPr>
          <w:rFonts w:ascii="Times New Roman" w:hAnsi="Times New Roman" w:eastAsia="Times New Roman" w:cs="Times New Roman"/>
        </w:rPr>
        <w:t>Kristu ndi Shumba yorudzi rwaJudha, yakasuka nguo dzayo muropa, uye iye ndiye “muzambiringa wakaisvonaka,” uyo muchiporofita akasungirirwa ku“mbongoro duku.” Shoko rekunze remarwadzo matatu rakasungirirwa kushoko remukati rengirozi nhatu. Ngirozi yokutanga neyechipiri zvinofamba zvakafanana nengirozi yechitatu, uye nhamo yokutanga neyechipiri dzinofanira kufamba zvakafanana nenhamo yechitatu.</w:t>
      </w:r>
    </w:p>
    <w:p>
      <w:pPr>
        <w:pStyle w:val="ArticleHeading"/>
        <w:jc w:val="left"/>
      </w:pPr>
      <w:r>
        <w:rPr>
          <w:rFonts w:ascii="Arial" w:hAnsi="Arial" w:eastAsia="Arial" w:cs="Arial"/>
        </w:rPr>
        <w:t>Ufunguo</w:t>
      </w:r>
    </w:p>
    <w:p>
      <w:pPr>
        <w:pStyle w:val="ArticleBody"/>
        <w:jc w:val="left"/>
      </w:pPr>
      <w:r>
        <w:rPr>
          <w:rFonts w:ascii="Times New Roman" w:hAnsi="Times New Roman" w:eastAsia="Times New Roman" w:cs="Times New Roman"/>
        </w:rPr>
        <w:t>Impi yeNineve “isisekelo” esiletha ubumnyama bamaSulumane phezu komhlaba ngesikhathi inxeba elibulalayo lobuRoma Katolika lipholiswa emthethweni weSonto osusondele ukufika, okuwukuzamazama komhlaba kweSambulo 11 lapho usizi lwesithathu lufika ngokuzumayo. Lufika “ngehora” lokuzamazama komhlaba.</w:t>
      </w:r>
    </w:p>
    <w:p>
      <w:pPr>
        <w:pStyle w:val="ArticleScripture"/>
        <w:jc w:val="left"/>
      </w:pPr>
      <w:r>
        <w:rPr>
          <w:rFonts w:ascii="Times New Roman" w:hAnsi="Times New Roman" w:eastAsia="Times New Roman" w:cs="Times New Roman"/>
        </w:rPr>
        <w:t>Uye panguva imwe cheteyo kwakava nokudengenyeka kwenyika kukuru, uye chegumi cheguta chikawa, uye mukudengenyeka kwenyika ikoko kwakaurayiwa vanhu vane zviuru zvinomwe; vakasara vakatya, vakapa mbiri kuna Mwari wokudenga. Nhamo yechipiri yapfuura; uye tarira, nhamo yechitatu inouya nokukurumidza. Zvakazarurwa 11:13, 14.</w:t>
      </w:r>
    </w:p>
    <w:p>
      <w:pPr>
        <w:pStyle w:val="ArticleBody"/>
        <w:jc w:val="left"/>
      </w:pPr>
      <w:r>
        <w:rPr>
          <w:rFonts w:ascii="Times New Roman" w:hAnsi="Times New Roman" w:eastAsia="Times New Roman" w:cs="Times New Roman"/>
        </w:rPr>
        <w:t>Mutemo wo Svondo unotanga nguva yokuedzwa kwemufananidzo wechikara yenyika, uye hondo yeNinevhe ndiyo kiyi inozivisa kukundwa kweumambo hwechitanhatu sezvo hure reTire richirangarirwa parinotanga kuimba nziyo dzaro mukuzadziswa kwaIsaya makumi maviri nezvitatu. Muedzo wemufananidzo wechikara ndiwo muedzo unotemerwa nawo magumo omunhu okupedzisira nokusingaperi, uye zvinotemerwa nguva yokuedzwa isati yavharwa. Nguva yokuedzwa inovharwa pamusoro penyika apo Mikaeri anomuka. Nguva yokuedzwa kwemufananidzo wechikara yenyika iri muna Zvakazarurwa chitsauko chegumi nechitatu, ndima yegumi nembiri zvichienda mberi, inomiririrwa nenguva yokuedzwa kwemufananidzo wechikara yeUnited States.</w:t>
      </w:r>
    </w:p>
    <w:p>
      <w:pPr>
        <w:pStyle w:val="ArticleScripture"/>
        <w:jc w:val="left"/>
      </w:pPr>
      <w:r>
        <w:rPr>
          <w:rFonts w:ascii="Times New Roman" w:hAnsi="Times New Roman" w:eastAsia="Times New Roman" w:cs="Times New Roman"/>
        </w:rPr>
        <w:t>“Amirika, igihugu cy’ubwisanzure mu by’iyobokamana, nibumara kwishyira hamwe na Papa mu guhatira umutimanama no guhatira abantu kubahiriza isabato y’ikinyoma, abantu bo mu bihugu byose byo ku isi bazayoborwa gukurikira urugero rwacyo.” Testimonies, volume 6, 18.</w:t>
      </w:r>
    </w:p>
    <w:p>
      <w:pPr>
        <w:pStyle w:val="ArticleBody"/>
        <w:jc w:val="left"/>
      </w:pPr>
      <w:r>
        <w:rPr>
          <w:rFonts w:ascii="Times New Roman" w:hAnsi="Times New Roman" w:eastAsia="Times New Roman" w:cs="Times New Roman"/>
        </w:rPr>
        <w:t>Picha ya mnyama wakati wa jaribu nchini Marekani huwatenganisha na kuwatiia muhuri wale laki moja na arobaini na nne wa Ufunuo saba, na picha ya mnyama wakati wa jaribu kwa ulimwengu huutia muhuri umati mkubwa wa Ufunuo saba.</w:t>
      </w:r>
    </w:p>
    <w:p>
      <w:pPr>
        <w:pStyle w:val="ArticleScripture"/>
        <w:jc w:val="left"/>
      </w:pPr>
      <w:r>
        <w:rPr>
          <w:rFonts w:ascii="Times New Roman" w:hAnsi="Times New Roman" w:eastAsia="Times New Roman" w:cs="Times New Roman"/>
        </w:rPr>
        <w:t>“Nyika dzekumwe dzichatevera muenzaniso weUnited States. Kunyange zvazvo iri iyo inotungamira, zvakadaro dambudziko rimwe chetero richawira pamusoro pevanhu vedu munzvimbo dzose dzenyika.” Testimonies, volume 6, 395.</w:t>
      </w:r>
    </w:p>
    <w:p>
      <w:pPr>
        <w:pStyle w:val="ArticleBody"/>
        <w:jc w:val="left"/>
      </w:pPr>
      <w:r>
        <w:rPr>
          <w:rFonts w:ascii="Times New Roman" w:hAnsi="Times New Roman" w:eastAsia="Times New Roman" w:cs="Times New Roman"/>
        </w:rPr>
        <w:t>Funguo inayowakilishwa na vita vya Ninawi inaashiria mwanzo wa wakati wa kujaribiwa kwa sanamu kwa ulimwengu, huku wakati huohuo ikiashiria mwisho wa wakati wa kujaribiwa kwa sanamu kwa Marekani. Funguo inayowakilishwa na vita vya Ninawi hufungua shimo lisilo na mwisho linaloleta gharika ya Uislamu, iliyowakilishwa kama nzige ulimwenguni. Funguo hiyo mwishoni mwa kilio cha usiku wa manane inafananishwa kwa mfano na funguo inayofungua shimo lilo hilo hasa katika Marekani mwanzoni mwa kilio cha usiku wa manane.</w:t>
      </w:r>
    </w:p>
    <w:p>
      <w:pPr>
        <w:pStyle w:val="ArticleBody"/>
        <w:jc w:val="left"/>
      </w:pPr>
      <w:r>
        <w:rPr>
          <w:rFonts w:ascii="Times New Roman" w:hAnsi="Times New Roman" w:eastAsia="Times New Roman" w:cs="Times New Roman"/>
        </w:rPr>
        <w:t>Chinhu chikuru muUnited States chinomiririrwa muna Revhitiko 23 semutambo wehwamanda, apo mbongoro inosunungurwa pakutanga kwekuziviswa kwekuchema kwepakati pousiku. Kiyi iyoyo inotenderedzwa panosvika mabhora omoto eNashville. Mutambo wehwamanda, pamwe nokurwiswa kweNashville apo ChiIslam chinosunungurwa, zvinofananidzira hondo yeNinevhe panguva yomutemo weSvondo.</w:t>
      </w:r>
    </w:p>
    <w:p>
      <w:pPr>
        <w:pStyle w:val="ArticleBody"/>
        <w:jc w:val="left"/>
      </w:pPr>
      <w:r>
        <w:rPr>
          <w:rFonts w:ascii="Times New Roman" w:hAnsi="Times New Roman" w:eastAsia="Times New Roman" w:cs="Times New Roman"/>
        </w:rPr>
        <w:t>Mutemo wa Sonto ndiwo magumo ekuziviswa kweruridziro rwe“pakati pousiku,” nokuti panguva iyoyo ruridziro rwacho runobva rwashanduka kuva ruridziro “rukuru,” uye kutanga kwenguva iyoyo kunofanira, maererano nokudikanwa kwouporofita, kuratidza magumo ayo. Mune nhamo yokutanga, ChiIslam chaifanira kutambudza mauto eRoma, ayo anomiririra United States, kwemakore zana namakumi mashanu. Kiyi (hondo yeNinevhe) ndiyo inoratidza kutanga kwokuziviswa kweruridziro rwepakati pousiku, sezvinoita mutambo wamabhosvo. Muna Revhitiko 23 mune mazuva gumi namashanu pakati pomutambo wamabhosvo nePendekosti, unovawo mutambo wamaTende. Mazuva iwayo gumi namashanu, munguva yokuedzwa yomufananidzo wechikara muUnited States, anoenderana nemakore zana namakumi mashanu okutambudzwa kuri munhamo yokutanga. Gumi namashanu igumi muzana rezana namakumi mashanu.</w:t>
      </w:r>
    </w:p>
    <w:p>
      <w:pPr>
        <w:pStyle w:val="ArticleBody"/>
        <w:jc w:val="left"/>
      </w:pPr>
      <w:r>
        <w:rPr>
          <w:rFonts w:ascii="Times New Roman" w:hAnsi="Times New Roman" w:eastAsia="Times New Roman" w:cs="Times New Roman"/>
        </w:rPr>
        <w:t>Masiku khumi na asanu amenewo (zaka zana limodzi ndi makumi asanu) amatha pamene zaka mazana atatu ndi makumi asanu ndi anayi ndi chaka chimodzi, pamodzi ndi masiku khumi na asanu, ziyamba. Popeza kuyambira pa 22 October, 1844 nthawi ya uneneri siyigwiranso ntchito, choncho zaka zana limodzi ndi makumi asanu za kuzunzika ndi chizindikiro cha masiku khumi na asanu a Levitiko 23 amene amayamba ndi phwando la malipenga, lotsatiridwa patatha masiku asanu ndi kukwera kwa mbendera, lotsatiridwa patatha masiku asanu ndi chiweruzo cha Tsiku la Chitetezero, kenako kutsatiridwa ndi masiku asanu ofika pa kutsanulidwa kwa Chipentekoste.</w:t>
      </w:r>
    </w:p>
    <w:p>
      <w:pPr>
        <w:pStyle w:val="ArticleBody"/>
        <w:jc w:val="left"/>
      </w:pPr>
      <w:r>
        <w:rPr>
          <w:rFonts w:ascii="Times New Roman" w:hAnsi="Times New Roman" w:eastAsia="Times New Roman" w:cs="Times New Roman"/>
        </w:rPr>
        <w:t>Ikoko “oura, nezuva, nemwedzi, negore, kuti vauraye chikamu chimwe muzvitatu chavanhu” zvinotanga. “Oura” ndiyo oura yokudengenyeka kukuru kwenyika, inova mutemo weSvondo. “Zuva” ndiro zuva rokutsiva kwaShe sezvo kereke yeLaodhikia yeSeventh-day Adventist ichirutswa ichibuda mumuromo waShe.</w:t>
      </w:r>
    </w:p>
    <w:p>
      <w:pPr>
        <w:pStyle w:val="ArticleScripture"/>
        <w:jc w:val="left"/>
      </w:pPr>
      <w:r>
        <w:rPr>
          <w:rFonts w:ascii="Times New Roman" w:hAnsi="Times New Roman" w:eastAsia="Times New Roman" w:cs="Times New Roman"/>
        </w:rPr>
        <w:t>Nekuti ivo rudzi rusina zano, uye havana kunzwisisa mukati mavo. Dai vaiva vakachenjera, dai vainzwisisa izvi, dai vaifungisisa magumo avo! Mumwe angadzingisa sei chiuru, uye vaviri vadzinga zviuru gumi, kana Dombo ravo risina kuvatengesa, uye Jehovha asina kuvaradzika mumaoko avavengi? Nokuti dombo ravo harina kufanana neDombo redu, kunyange vavengi vedu pachavo vari vatongi. Nokuti muzambiringa wavo unobva pamuzambiringa weSodhoma, nepaminda yeGomora; mazambiringa avo mazambiringa enyongo, masumbu awo anovava. Waini yavo ihuturu hwemakava, uye muchetura unorwadza wenyoka. Hazvina here izvi zvakachengeterwa kwandiri, zvakavharirwa pakati pefuma dzangu? Kutsiva ndokwangu, nokuripira; rutsoka rwavo ruchatsvedza nenguva yakatarwa; nokuti zuva renjodzi yavo rava pedyo, uye zvinovawira zviri kukurumidza kuuya. Nokuti Jehovha achatonga vanhu vake, uye achazvidemba pamusoro pavaranda vake, paanoona kuti simba ravo rapera, uye kuti hakuna akasungwa kana akasiyiwa. Uye achati, Vamwari vavo varipiko, dombo ravaivimba naro? Dheuteronomio 32:28–37.</w:t>
      </w:r>
    </w:p>
    <w:p>
      <w:pPr>
        <w:pStyle w:val="ArticleBody"/>
        <w:jc w:val="left"/>
      </w:pPr>
      <w:r>
        <w:rPr>
          <w:rFonts w:ascii="Times New Roman" w:hAnsi="Times New Roman" w:eastAsia="Times New Roman" w:cs="Times New Roman"/>
        </w:rPr>
        <w:t>“awa” ya chivomezi ni “siku ya msiba wao.” Huo ni hukumu ya wale walio katika Uadventista ambao hawana ufahamu wa maarifa yanayoongezwa katika siku za mwisho. Wamechagua mwamba wa bandia kujengea nyumba yao juu yake, na kwa kweli, mwamba wao ulikuwa mchanga.</w:t>
      </w:r>
    </w:p>
    <w:p>
      <w:pPr>
        <w:pStyle w:val="ArticleScripture"/>
        <w:jc w:val="left"/>
      </w:pPr>
      <w:r>
        <w:rPr>
          <w:rFonts w:ascii="Times New Roman" w:hAnsi="Times New Roman" w:eastAsia="Times New Roman" w:cs="Times New Roman"/>
        </w:rPr>
        <w:t>“Onyo limekuja: Hakuna kitu chochote kinachopaswa kuruhusiwa kuingia ambacho kitavuruga msingi wa imani ambao tumekuwa tukijenga juu yake tangu ujumbe ulipokuja katika mwaka wa 1842, 1843, na 1844. Mimi nilikuwa katika ujumbe huu, na tangu wakati huo nimekuwa nikisimama mbele ya ulimwengu, nikiwa mwaminifu kwa nuru ambayo Mungu ametupatia. Hatukusudii kuiondoa miguu yetu kutoka kwenye jukwaa ambalo juu yake iliwekwa, tulipokuwa siku baada ya siku tukimtafuta Bwana kwa maombi ya dhati, tukitafuta nuru. Je, mwadhani kwamba ningeweza kuiacha nuru ambayo Mungu amenipa? Inapaswa kuwa kama Mwamba wa Milele. Imekuwa ikiniongoza tangu nilipopewa.” Review and Herald, Aprili 14, 1903.</w:t>
      </w:r>
    </w:p>
    <w:p>
      <w:pPr>
        <w:pStyle w:val="ArticleBody"/>
        <w:jc w:val="left"/>
      </w:pPr>
      <w:r>
        <w:rPr>
          <w:rFonts w:ascii="Times New Roman" w:hAnsi="Times New Roman" w:eastAsia="Times New Roman" w:cs="Times New Roman"/>
        </w:rPr>
        <w:t>“mwedzi” unomirira mwedzi wokutanga.</w:t>
      </w:r>
    </w:p>
    <w:p>
      <w:pPr>
        <w:pStyle w:val="ArticleScripture"/>
        <w:jc w:val="left"/>
      </w:pPr>
      <w:r>
        <w:rPr>
          <w:rFonts w:ascii="Times New Roman" w:hAnsi="Times New Roman" w:eastAsia="Times New Roman" w:cs="Times New Roman"/>
        </w:rPr>
        <w:t>Saka zvino, imi vana veZioni, farai, mufarisise muna Jehovha Mwari wenyu; nokuti iye akakupai mvura yokutanga zvine mwero, uye achakudzirisai mvura, mvura yokutanga neyokupedzisira, mumwedzi wokutanga. Uye mapuriro achazara gorosi, uye zvisviniro zvichafashukira newaini namafuta. Uye ndichakudzoserai makore akadyiwa nemhashu, nehonye inoparadza, nechibungu, negandanga remhashu, uto rangu guru randakatuma pakati penyu. Uye muchadya zvakawanda, mugute, mukudze zita raJehovha Mwari wenyu, iye akakuitirai zvinoshamisa; uye vanhu vangu havangatongonyadziswi. Uye muchaziva kuti ndiri pakati paIsraeri, uye kuti ndini Jehovha Mwari wenyu, uye hakuna mumwe; uye vanhu vangu havangatongonyadziswi. Joeri 2:23–27.</w:t>
      </w:r>
    </w:p>
    <w:p>
      <w:pPr>
        <w:pStyle w:val="ArticleBody"/>
        <w:jc w:val="left"/>
      </w:pPr>
      <w:r>
        <w:rPr>
          <w:rFonts w:ascii="Times New Roman" w:hAnsi="Times New Roman" w:eastAsia="Times New Roman" w:cs="Times New Roman"/>
        </w:rPr>
        <w:t>“</w:t>
      </w:r>
      <w:r>
        <w:rPr>
          <w:rFonts w:ascii="Nirmala UI" w:hAnsi="Nirmala UI" w:eastAsia="Nirmala UI" w:cs="Nirmala UI"/>
        </w:rPr>
        <w:t>ఎడతెగని</w:t>
      </w:r>
      <w:r>
        <w:rPr>
          <w:rFonts w:ascii="Times New Roman" w:hAnsi="Times New Roman" w:eastAsia="Times New Roman" w:cs="Times New Roman"/>
        </w:rPr>
        <w:t xml:space="preserve"> </w:t>
      </w:r>
      <w:r>
        <w:rPr>
          <w:rFonts w:ascii="Nirmala UI" w:hAnsi="Nirmala UI" w:eastAsia="Nirmala UI" w:cs="Nirmala UI"/>
        </w:rPr>
        <w:t>ధర్మశాసనపు</w:t>
      </w:r>
      <w:r>
        <w:rPr>
          <w:rFonts w:ascii="Times New Roman" w:hAnsi="Times New Roman" w:eastAsia="Times New Roman" w:cs="Times New Roman"/>
        </w:rPr>
        <w:t xml:space="preserve"> </w:t>
      </w:r>
      <w:r>
        <w:rPr>
          <w:rFonts w:ascii="Nirmala UI" w:hAnsi="Nirmala UI" w:eastAsia="Nirmala UI" w:cs="Nirmala UI"/>
        </w:rPr>
        <w:t>గంట</w:t>
      </w:r>
      <w:r>
        <w:rPr>
          <w:rFonts w:ascii="Times New Roman" w:hAnsi="Times New Roman" w:eastAsia="Times New Roman" w:cs="Times New Roman"/>
        </w:rPr>
        <w:t xml:space="preserve">” </w:t>
      </w:r>
      <w:r>
        <w:rPr>
          <w:rFonts w:ascii="Nirmala UI" w:hAnsi="Nirmala UI" w:eastAsia="Nirmala UI" w:cs="Nirmala UI"/>
        </w:rPr>
        <w:t>వచ్చినప్పుడు</w:t>
      </w:r>
      <w:r>
        <w:rPr>
          <w:rFonts w:ascii="Times New Roman" w:hAnsi="Times New Roman" w:eastAsia="Times New Roman" w:cs="Times New Roman"/>
        </w:rPr>
        <w:t xml:space="preserve">, </w:t>
      </w:r>
      <w:r>
        <w:rPr>
          <w:rFonts w:ascii="Nirmala UI" w:hAnsi="Nirmala UI" w:eastAsia="Nirmala UI" w:cs="Nirmala UI"/>
        </w:rPr>
        <w:t>మూడవ</w:t>
      </w:r>
      <w:r>
        <w:rPr>
          <w:rFonts w:ascii="Times New Roman" w:hAnsi="Times New Roman" w:eastAsia="Times New Roman" w:cs="Times New Roman"/>
        </w:rPr>
        <w:t xml:space="preserve"> </w:t>
      </w:r>
      <w:r>
        <w:rPr>
          <w:rFonts w:ascii="Nirmala UI" w:hAnsi="Nirmala UI" w:eastAsia="Nirmala UI" w:cs="Nirmala UI"/>
        </w:rPr>
        <w:t>శాపమునకు</w:t>
      </w:r>
      <w:r>
        <w:rPr>
          <w:rFonts w:ascii="Times New Roman" w:hAnsi="Times New Roman" w:eastAsia="Times New Roman" w:cs="Times New Roman"/>
        </w:rPr>
        <w:t xml:space="preserve"> </w:t>
      </w:r>
      <w:r>
        <w:rPr>
          <w:rFonts w:ascii="Nirmala UI" w:hAnsi="Nirmala UI" w:eastAsia="Nirmala UI" w:cs="Nirmala UI"/>
        </w:rPr>
        <w:t>చెందిన</w:t>
      </w:r>
      <w:r>
        <w:rPr>
          <w:rFonts w:ascii="Times New Roman" w:hAnsi="Times New Roman" w:eastAsia="Times New Roman" w:cs="Times New Roman"/>
        </w:rPr>
        <w:t xml:space="preserve"> </w:t>
      </w:r>
      <w:r>
        <w:rPr>
          <w:rFonts w:ascii="Nirmala UI" w:hAnsi="Nirmala UI" w:eastAsia="Nirmala UI" w:cs="Nirmala UI"/>
        </w:rPr>
        <w:t>ఇస్లాం</w:t>
      </w:r>
      <w:r>
        <w:rPr>
          <w:rFonts w:ascii="Times New Roman" w:hAnsi="Times New Roman" w:eastAsia="Times New Roman" w:cs="Times New Roman"/>
        </w:rPr>
        <w:t xml:space="preserve"> </w:t>
      </w:r>
      <w:r>
        <w:rPr>
          <w:rFonts w:ascii="Nirmala UI" w:hAnsi="Nirmala UI" w:eastAsia="Nirmala UI" w:cs="Nirmala UI"/>
        </w:rPr>
        <w:t>అకస్మాత్తుగా</w:t>
      </w:r>
      <w:r>
        <w:rPr>
          <w:rFonts w:ascii="Times New Roman" w:hAnsi="Times New Roman" w:eastAsia="Times New Roman" w:cs="Times New Roman"/>
        </w:rPr>
        <w:t xml:space="preserve"> </w:t>
      </w:r>
      <w:r>
        <w:rPr>
          <w:rFonts w:ascii="Nirmala UI" w:hAnsi="Nirmala UI" w:eastAsia="Nirmala UI" w:cs="Nirmala UI"/>
        </w:rPr>
        <w:t>దాడి</w:t>
      </w:r>
      <w:r>
        <w:rPr>
          <w:rFonts w:ascii="Times New Roman" w:hAnsi="Times New Roman" w:eastAsia="Times New Roman" w:cs="Times New Roman"/>
        </w:rPr>
        <w:t xml:space="preserve"> </w:t>
      </w:r>
      <w:r>
        <w:rPr>
          <w:rFonts w:ascii="Nirmala UI" w:hAnsi="Nirmala UI" w:eastAsia="Nirmala UI" w:cs="Nirmala UI"/>
        </w:rPr>
        <w:t>చేస్తుంది</w:t>
      </w:r>
      <w:r>
        <w:rPr>
          <w:rFonts w:ascii="Times New Roman" w:hAnsi="Times New Roman" w:eastAsia="Times New Roman" w:cs="Times New Roman"/>
        </w:rPr>
        <w:t xml:space="preserve">; </w:t>
      </w:r>
      <w:r>
        <w:rPr>
          <w:rFonts w:ascii="Nirmala UI" w:hAnsi="Nirmala UI" w:eastAsia="Nirmala UI" w:cs="Nirmala UI"/>
        </w:rPr>
        <w:t>సర్పపు</w:t>
      </w:r>
      <w:r>
        <w:rPr>
          <w:rFonts w:ascii="Times New Roman" w:hAnsi="Times New Roman" w:eastAsia="Times New Roman" w:cs="Times New Roman"/>
        </w:rPr>
        <w:t xml:space="preserve"> </w:t>
      </w:r>
      <w:r>
        <w:rPr>
          <w:rFonts w:ascii="Nirmala UI" w:hAnsi="Nirmala UI" w:eastAsia="Nirmala UI" w:cs="Nirmala UI"/>
        </w:rPr>
        <w:t>శిలపై</w:t>
      </w:r>
      <w:r>
        <w:rPr>
          <w:rFonts w:ascii="Times New Roman" w:hAnsi="Times New Roman" w:eastAsia="Times New Roman" w:cs="Times New Roman"/>
        </w:rPr>
        <w:t xml:space="preserve"> </w:t>
      </w:r>
      <w:r>
        <w:rPr>
          <w:rFonts w:ascii="Nirmala UI" w:hAnsi="Nirmala UI" w:eastAsia="Nirmala UI" w:cs="Nirmala UI"/>
        </w:rPr>
        <w:t>ఆధారపడ్డ</w:t>
      </w:r>
      <w:r>
        <w:rPr>
          <w:rFonts w:ascii="Times New Roman" w:hAnsi="Times New Roman" w:eastAsia="Times New Roman" w:cs="Times New Roman"/>
        </w:rPr>
        <w:t xml:space="preserve"> </w:t>
      </w:r>
      <w:r>
        <w:rPr>
          <w:rFonts w:ascii="Nirmala UI" w:hAnsi="Nirmala UI" w:eastAsia="Nirmala UI" w:cs="Nirmala UI"/>
        </w:rPr>
        <w:t>లయోదికేయ</w:t>
      </w:r>
      <w:r>
        <w:rPr>
          <w:rFonts w:ascii="Times New Roman" w:hAnsi="Times New Roman" w:eastAsia="Times New Roman" w:cs="Times New Roman"/>
        </w:rPr>
        <w:t xml:space="preserve"> </w:t>
      </w:r>
      <w:r>
        <w:rPr>
          <w:rFonts w:ascii="Nirmala UI" w:hAnsi="Nirmala UI" w:eastAsia="Nirmala UI" w:cs="Nirmala UI"/>
        </w:rPr>
        <w:t>ఆద్వెంటిజం</w:t>
      </w:r>
      <w:r>
        <w:rPr>
          <w:rFonts w:ascii="Times New Roman" w:hAnsi="Times New Roman" w:eastAsia="Times New Roman" w:cs="Times New Roman"/>
        </w:rPr>
        <w:t xml:space="preserve"> </w:t>
      </w:r>
      <w:r>
        <w:rPr>
          <w:rFonts w:ascii="Nirmala UI" w:hAnsi="Nirmala UI" w:eastAsia="Nirmala UI" w:cs="Nirmala UI"/>
        </w:rPr>
        <w:t>సిగ్గుపడును</w:t>
      </w:r>
      <w:r>
        <w:rPr>
          <w:rFonts w:ascii="Times New Roman" w:hAnsi="Times New Roman" w:eastAsia="Times New Roman" w:cs="Times New Roman"/>
        </w:rPr>
        <w:t xml:space="preserve">. </w:t>
      </w:r>
      <w:r>
        <w:rPr>
          <w:rFonts w:ascii="Nirmala UI" w:hAnsi="Nirmala UI" w:eastAsia="Nirmala UI" w:cs="Nirmala UI"/>
        </w:rPr>
        <w:t>ఆ</w:t>
      </w:r>
      <w:r>
        <w:rPr>
          <w:rFonts w:ascii="Times New Roman" w:hAnsi="Times New Roman" w:eastAsia="Times New Roman" w:cs="Times New Roman"/>
        </w:rPr>
        <w:t xml:space="preserve"> </w:t>
      </w:r>
      <w:r>
        <w:rPr>
          <w:rFonts w:ascii="Nirmala UI" w:hAnsi="Nirmala UI" w:eastAsia="Nirmala UI" w:cs="Nirmala UI"/>
        </w:rPr>
        <w:t>సమయంలో</w:t>
      </w:r>
      <w:r>
        <w:rPr>
          <w:rFonts w:ascii="Times New Roman" w:hAnsi="Times New Roman" w:eastAsia="Times New Roman" w:cs="Times New Roman"/>
        </w:rPr>
        <w:t xml:space="preserve">, </w:t>
      </w:r>
      <w:r>
        <w:rPr>
          <w:rFonts w:ascii="Nirmala UI" w:hAnsi="Nirmala UI" w:eastAsia="Nirmala UI" w:cs="Nirmala UI"/>
        </w:rPr>
        <w:t>మొదటి</w:t>
      </w:r>
      <w:r>
        <w:rPr>
          <w:rFonts w:ascii="Times New Roman" w:hAnsi="Times New Roman" w:eastAsia="Times New Roman" w:cs="Times New Roman"/>
        </w:rPr>
        <w:t xml:space="preserve"> </w:t>
      </w:r>
      <w:r>
        <w:rPr>
          <w:rFonts w:ascii="Nirmala UI" w:hAnsi="Nirmala UI" w:eastAsia="Nirmala UI" w:cs="Nirmala UI"/>
        </w:rPr>
        <w:t>నెలలో</w:t>
      </w:r>
      <w:r>
        <w:rPr>
          <w:rFonts w:ascii="Times New Roman" w:hAnsi="Times New Roman" w:eastAsia="Times New Roman" w:cs="Times New Roman"/>
        </w:rPr>
        <w:t xml:space="preserve">, </w:t>
      </w:r>
      <w:r>
        <w:rPr>
          <w:rFonts w:ascii="Nirmala UI" w:hAnsi="Nirmala UI" w:eastAsia="Nirmala UI" w:cs="Nirmala UI"/>
        </w:rPr>
        <w:t>శుద్ధీకరింపబడిన</w:t>
      </w:r>
      <w:r>
        <w:rPr>
          <w:rFonts w:ascii="Times New Roman" w:hAnsi="Times New Roman" w:eastAsia="Times New Roman" w:cs="Times New Roman"/>
        </w:rPr>
        <w:t xml:space="preserve"> </w:t>
      </w:r>
      <w:r>
        <w:rPr>
          <w:rFonts w:ascii="Nirmala UI" w:hAnsi="Nirmala UI" w:eastAsia="Nirmala UI" w:cs="Nirmala UI"/>
        </w:rPr>
        <w:t>ప్రజలపై</w:t>
      </w:r>
      <w:r>
        <w:rPr>
          <w:rFonts w:ascii="Times New Roman" w:hAnsi="Times New Roman" w:eastAsia="Times New Roman" w:cs="Times New Roman"/>
        </w:rPr>
        <w:t xml:space="preserve"> </w:t>
      </w:r>
      <w:r>
        <w:rPr>
          <w:rFonts w:ascii="Nirmala UI" w:hAnsi="Nirmala UI" w:eastAsia="Nirmala UI" w:cs="Nirmala UI"/>
        </w:rPr>
        <w:t>ఉత్తర</w:t>
      </w:r>
      <w:r>
        <w:rPr>
          <w:rFonts w:ascii="Times New Roman" w:hAnsi="Times New Roman" w:eastAsia="Times New Roman" w:cs="Times New Roman"/>
        </w:rPr>
        <w:t xml:space="preserve"> </w:t>
      </w:r>
      <w:r>
        <w:rPr>
          <w:rFonts w:ascii="Nirmala UI" w:hAnsi="Nirmala UI" w:eastAsia="Nirmala UI" w:cs="Nirmala UI"/>
        </w:rPr>
        <w:t>వర్షము</w:t>
      </w:r>
      <w:r>
        <w:rPr>
          <w:rFonts w:ascii="Times New Roman" w:hAnsi="Times New Roman" w:eastAsia="Times New Roman" w:cs="Times New Roman"/>
        </w:rPr>
        <w:t xml:space="preserve"> </w:t>
      </w:r>
      <w:r>
        <w:rPr>
          <w:rFonts w:ascii="Nirmala UI" w:hAnsi="Nirmala UI" w:eastAsia="Nirmala UI" w:cs="Nirmala UI"/>
        </w:rPr>
        <w:t>కుమ్మరింపబడును</w:t>
      </w:r>
      <w:r>
        <w:rPr>
          <w:rFonts w:ascii="Times New Roman" w:hAnsi="Times New Roman" w:eastAsia="Times New Roman" w:cs="Times New Roman"/>
        </w:rPr>
        <w:t xml:space="preserve">. </w:t>
      </w:r>
      <w:r>
        <w:rPr>
          <w:rFonts w:ascii="Nirmala UI" w:hAnsi="Nirmala UI" w:eastAsia="Nirmala UI" w:cs="Nirmala UI"/>
        </w:rPr>
        <w:t>ఆ</w:t>
      </w:r>
      <w:r>
        <w:rPr>
          <w:rFonts w:ascii="Times New Roman" w:hAnsi="Times New Roman" w:eastAsia="Times New Roman" w:cs="Times New Roman"/>
        </w:rPr>
        <w:t xml:space="preserve"> </w:t>
      </w:r>
      <w:r>
        <w:rPr>
          <w:rFonts w:ascii="Nirmala UI" w:hAnsi="Nirmala UI" w:eastAsia="Nirmala UI" w:cs="Nirmala UI"/>
        </w:rPr>
        <w:t>దశలో</w:t>
      </w:r>
      <w:r>
        <w:rPr>
          <w:rFonts w:ascii="Times New Roman" w:hAnsi="Times New Roman" w:eastAsia="Times New Roman" w:cs="Times New Roman"/>
        </w:rPr>
        <w:t xml:space="preserve">, </w:t>
      </w:r>
      <w:r>
        <w:rPr>
          <w:rFonts w:ascii="Nirmala UI" w:hAnsi="Nirmala UI" w:eastAsia="Nirmala UI" w:cs="Nirmala UI"/>
        </w:rPr>
        <w:t>నాష్</w:t>
      </w:r>
      <w:r>
        <w:rPr>
          <w:rFonts w:ascii="Times New Roman" w:hAnsi="Times New Roman" w:eastAsia="Times New Roman" w:cs="Times New Roman"/>
        </w:rPr>
        <w:t>‌</w:t>
      </w:r>
      <w:r>
        <w:rPr>
          <w:rFonts w:ascii="Nirmala UI" w:hAnsi="Nirmala UI" w:eastAsia="Nirmala UI" w:cs="Nirmala UI"/>
        </w:rPr>
        <w:t>విల్</w:t>
      </w:r>
      <w:r>
        <w:rPr>
          <w:rFonts w:ascii="Times New Roman" w:hAnsi="Times New Roman" w:eastAsia="Times New Roman" w:cs="Times New Roman"/>
        </w:rPr>
        <w:t>‌</w:t>
      </w:r>
      <w:r>
        <w:rPr>
          <w:rFonts w:ascii="Nirmala UI" w:hAnsi="Nirmala UI" w:eastAsia="Nirmala UI" w:cs="Nirmala UI"/>
        </w:rPr>
        <w:t>నుండి</w:t>
      </w:r>
      <w:r>
        <w:rPr>
          <w:rFonts w:ascii="Times New Roman" w:hAnsi="Times New Roman" w:eastAsia="Times New Roman" w:cs="Times New Roman"/>
        </w:rPr>
        <w:t xml:space="preserve"> </w:t>
      </w:r>
      <w:r>
        <w:rPr>
          <w:rFonts w:ascii="Nirmala UI" w:hAnsi="Nirmala UI" w:eastAsia="Nirmala UI" w:cs="Nirmala UI"/>
        </w:rPr>
        <w:t>ఆరంభమైన</w:t>
      </w:r>
      <w:r>
        <w:rPr>
          <w:rFonts w:ascii="Times New Roman" w:hAnsi="Times New Roman" w:eastAsia="Times New Roman" w:cs="Times New Roman"/>
        </w:rPr>
        <w:t xml:space="preserve"> </w:t>
      </w:r>
      <w:r>
        <w:rPr>
          <w:rFonts w:ascii="Nirmala UI" w:hAnsi="Nirmala UI" w:eastAsia="Nirmala UI" w:cs="Nirmala UI"/>
        </w:rPr>
        <w:t>యాతన</w:t>
      </w:r>
      <w:r>
        <w:rPr>
          <w:rFonts w:ascii="Times New Roman" w:hAnsi="Times New Roman" w:eastAsia="Times New Roman" w:cs="Times New Roman"/>
        </w:rPr>
        <w:t xml:space="preserve"> </w:t>
      </w:r>
      <w:r>
        <w:rPr>
          <w:rFonts w:ascii="Nirmala UI" w:hAnsi="Nirmala UI" w:eastAsia="Nirmala UI" w:cs="Nirmala UI"/>
        </w:rPr>
        <w:t>తరువాత</w:t>
      </w:r>
      <w:r>
        <w:rPr>
          <w:rFonts w:ascii="Times New Roman" w:hAnsi="Times New Roman" w:eastAsia="Times New Roman" w:cs="Times New Roman"/>
        </w:rPr>
        <w:t xml:space="preserve">, </w:t>
      </w:r>
      <w:r>
        <w:rPr>
          <w:rFonts w:ascii="Nirmala UI" w:hAnsi="Nirmala UI" w:eastAsia="Nirmala UI" w:cs="Nirmala UI"/>
        </w:rPr>
        <w:t>యునైటెడ్</w:t>
      </w:r>
      <w:r>
        <w:rPr>
          <w:rFonts w:ascii="Times New Roman" w:hAnsi="Times New Roman" w:eastAsia="Times New Roman" w:cs="Times New Roman"/>
        </w:rPr>
        <w:t xml:space="preserve"> </w:t>
      </w:r>
      <w:r>
        <w:rPr>
          <w:rFonts w:ascii="Nirmala UI" w:hAnsi="Nirmala UI" w:eastAsia="Nirmala UI" w:cs="Nirmala UI"/>
        </w:rPr>
        <w:t>స్టేట్స్</w:t>
      </w:r>
      <w:r>
        <w:rPr>
          <w:rFonts w:ascii="Times New Roman" w:hAnsi="Times New Roman" w:eastAsia="Times New Roman" w:cs="Times New Roman"/>
        </w:rPr>
        <w:t xml:space="preserve"> </w:t>
      </w:r>
      <w:r>
        <w:rPr>
          <w:rFonts w:ascii="Nirmala UI" w:hAnsi="Nirmala UI" w:eastAsia="Nirmala UI" w:cs="Nirmala UI"/>
        </w:rPr>
        <w:t>హతమగును</w:t>
      </w:r>
      <w:r>
        <w:rPr>
          <w:rFonts w:ascii="Times New Roman" w:hAnsi="Times New Roman" w:eastAsia="Times New Roman" w:cs="Times New Roman"/>
        </w:rPr>
        <w:t xml:space="preserve">. </w:t>
      </w:r>
      <w:r>
        <w:rPr>
          <w:rFonts w:ascii="Nirmala UI" w:hAnsi="Nirmala UI" w:eastAsia="Nirmala UI" w:cs="Nirmala UI"/>
        </w:rPr>
        <w:t>పట్టణముల</w:t>
      </w:r>
      <w:r>
        <w:rPr>
          <w:rFonts w:ascii="Times New Roman" w:hAnsi="Times New Roman" w:eastAsia="Times New Roman" w:cs="Times New Roman"/>
        </w:rPr>
        <w:t xml:space="preserve"> </w:t>
      </w:r>
      <w:r>
        <w:rPr>
          <w:rFonts w:ascii="Nirmala UI" w:hAnsi="Nirmala UI" w:eastAsia="Nirmala UI" w:cs="Nirmala UI"/>
        </w:rPr>
        <w:t>నాశనమే</w:t>
      </w:r>
      <w:r>
        <w:rPr>
          <w:rFonts w:ascii="Times New Roman" w:hAnsi="Times New Roman" w:eastAsia="Times New Roman" w:cs="Times New Roman"/>
        </w:rPr>
        <w:t xml:space="preserve"> </w:t>
      </w:r>
      <w:r>
        <w:rPr>
          <w:rFonts w:ascii="Nirmala UI" w:hAnsi="Nirmala UI" w:eastAsia="Nirmala UI" w:cs="Nirmala UI"/>
        </w:rPr>
        <w:t>అయిన</w:t>
      </w:r>
      <w:r>
        <w:rPr>
          <w:rFonts w:ascii="Times New Roman" w:hAnsi="Times New Roman" w:eastAsia="Times New Roman" w:cs="Times New Roman"/>
        </w:rPr>
        <w:t xml:space="preserve"> </w:t>
      </w:r>
      <w:r>
        <w:rPr>
          <w:rFonts w:ascii="Nirmala UI" w:hAnsi="Nirmala UI" w:eastAsia="Nirmala UI" w:cs="Nirmala UI"/>
        </w:rPr>
        <w:t>ఆ</w:t>
      </w:r>
      <w:r>
        <w:rPr>
          <w:rFonts w:ascii="Times New Roman" w:hAnsi="Times New Roman" w:eastAsia="Times New Roman" w:cs="Times New Roman"/>
        </w:rPr>
        <w:t xml:space="preserve"> </w:t>
      </w:r>
      <w:r>
        <w:rPr>
          <w:rFonts w:ascii="Nirmala UI" w:hAnsi="Nirmala UI" w:eastAsia="Nirmala UI" w:cs="Nirmala UI"/>
        </w:rPr>
        <w:t>యాతన</w:t>
      </w:r>
      <w:r>
        <w:rPr>
          <w:rFonts w:ascii="Times New Roman" w:hAnsi="Times New Roman" w:eastAsia="Times New Roman" w:cs="Times New Roman"/>
        </w:rPr>
        <w:t xml:space="preserve"> </w:t>
      </w:r>
      <w:r>
        <w:rPr>
          <w:rFonts w:ascii="Nirmala UI" w:hAnsi="Nirmala UI" w:eastAsia="Nirmala UI" w:cs="Nirmala UI"/>
        </w:rPr>
        <w:t>ఆరంభమగును</w:t>
      </w:r>
      <w:r>
        <w:rPr>
          <w:rFonts w:ascii="Times New Roman" w:hAnsi="Times New Roman" w:eastAsia="Times New Roman" w:cs="Times New Roman"/>
        </w:rPr>
        <w:t xml:space="preserve">; </w:t>
      </w:r>
      <w:r>
        <w:rPr>
          <w:rFonts w:ascii="Nirmala UI" w:hAnsi="Nirmala UI" w:eastAsia="Nirmala UI" w:cs="Nirmala UI"/>
        </w:rPr>
        <w:t>మరియు</w:t>
      </w:r>
      <w:r>
        <w:rPr>
          <w:rFonts w:ascii="Times New Roman" w:hAnsi="Times New Roman" w:eastAsia="Times New Roman" w:cs="Times New Roman"/>
        </w:rPr>
        <w:t xml:space="preserve"> </w:t>
      </w:r>
      <w:r>
        <w:rPr>
          <w:rFonts w:ascii="Nirmala UI" w:hAnsi="Nirmala UI" w:eastAsia="Nirmala UI" w:cs="Nirmala UI"/>
        </w:rPr>
        <w:t>ఎడతెగని</w:t>
      </w:r>
      <w:r>
        <w:rPr>
          <w:rFonts w:ascii="Times New Roman" w:hAnsi="Times New Roman" w:eastAsia="Times New Roman" w:cs="Times New Roman"/>
        </w:rPr>
        <w:t xml:space="preserve"> </w:t>
      </w:r>
      <w:r>
        <w:rPr>
          <w:rFonts w:ascii="Nirmala UI" w:hAnsi="Nirmala UI" w:eastAsia="Nirmala UI" w:cs="Nirmala UI"/>
        </w:rPr>
        <w:t>ధర్మశాసనపు</w:t>
      </w:r>
      <w:r>
        <w:rPr>
          <w:rFonts w:ascii="Times New Roman" w:hAnsi="Times New Roman" w:eastAsia="Times New Roman" w:cs="Times New Roman"/>
        </w:rPr>
        <w:t xml:space="preserve"> </w:t>
      </w:r>
      <w:r>
        <w:rPr>
          <w:rFonts w:ascii="Nirmala UI" w:hAnsi="Nirmala UI" w:eastAsia="Nirmala UI" w:cs="Nirmala UI"/>
        </w:rPr>
        <w:t>గంటలో</w:t>
      </w:r>
      <w:r>
        <w:rPr>
          <w:rFonts w:ascii="Times New Roman" w:hAnsi="Times New Roman" w:eastAsia="Times New Roman" w:cs="Times New Roman"/>
        </w:rPr>
        <w:t xml:space="preserve">, </w:t>
      </w:r>
      <w:r>
        <w:rPr>
          <w:rFonts w:ascii="Nirmala UI" w:hAnsi="Nirmala UI" w:eastAsia="Nirmala UI" w:cs="Nirmala UI"/>
        </w:rPr>
        <w:t>బైబిలు</w:t>
      </w:r>
      <w:r>
        <w:rPr>
          <w:rFonts w:ascii="Times New Roman" w:hAnsi="Times New Roman" w:eastAsia="Times New Roman" w:cs="Times New Roman"/>
        </w:rPr>
        <w:t xml:space="preserve"> </w:t>
      </w:r>
      <w:r>
        <w:rPr>
          <w:rFonts w:ascii="Nirmala UI" w:hAnsi="Nirmala UI" w:eastAsia="Nirmala UI" w:cs="Nirmala UI"/>
        </w:rPr>
        <w:t>ప్రవచనములోని</w:t>
      </w:r>
      <w:r>
        <w:rPr>
          <w:rFonts w:ascii="Times New Roman" w:hAnsi="Times New Roman" w:eastAsia="Times New Roman" w:cs="Times New Roman"/>
        </w:rPr>
        <w:t xml:space="preserve"> </w:t>
      </w:r>
      <w:r>
        <w:rPr>
          <w:rFonts w:ascii="Nirmala UI" w:hAnsi="Nirmala UI" w:eastAsia="Nirmala UI" w:cs="Nirmala UI"/>
        </w:rPr>
        <w:t>ఆరవ</w:t>
      </w:r>
      <w:r>
        <w:rPr>
          <w:rFonts w:ascii="Times New Roman" w:hAnsi="Times New Roman" w:eastAsia="Times New Roman" w:cs="Times New Roman"/>
        </w:rPr>
        <w:t xml:space="preserve"> </w:t>
      </w:r>
      <w:r>
        <w:rPr>
          <w:rFonts w:ascii="Nirmala UI" w:hAnsi="Nirmala UI" w:eastAsia="Nirmala UI" w:cs="Nirmala UI"/>
        </w:rPr>
        <w:t>రాజ్యముగా</w:t>
      </w:r>
      <w:r>
        <w:rPr>
          <w:rFonts w:ascii="Times New Roman" w:hAnsi="Times New Roman" w:eastAsia="Times New Roman" w:cs="Times New Roman"/>
        </w:rPr>
        <w:t xml:space="preserve"> </w:t>
      </w:r>
      <w:r>
        <w:rPr>
          <w:rFonts w:ascii="Nirmala UI" w:hAnsi="Nirmala UI" w:eastAsia="Nirmala UI" w:cs="Nirmala UI"/>
        </w:rPr>
        <w:t>యునైటెడ్</w:t>
      </w:r>
      <w:r>
        <w:rPr>
          <w:rFonts w:ascii="Times New Roman" w:hAnsi="Times New Roman" w:eastAsia="Times New Roman" w:cs="Times New Roman"/>
        </w:rPr>
        <w:t xml:space="preserve"> </w:t>
      </w:r>
      <w:r>
        <w:rPr>
          <w:rFonts w:ascii="Nirmala UI" w:hAnsi="Nirmala UI" w:eastAsia="Nirmala UI" w:cs="Nirmala UI"/>
        </w:rPr>
        <w:t>స్టేట్స్</w:t>
      </w:r>
      <w:r>
        <w:rPr>
          <w:rFonts w:ascii="Times New Roman" w:hAnsi="Times New Roman" w:eastAsia="Times New Roman" w:cs="Times New Roman"/>
        </w:rPr>
        <w:t xml:space="preserve"> </w:t>
      </w:r>
      <w:r>
        <w:rPr>
          <w:rFonts w:ascii="Nirmala UI" w:hAnsi="Nirmala UI" w:eastAsia="Nirmala UI" w:cs="Nirmala UI"/>
        </w:rPr>
        <w:t>అంతమగును</w:t>
      </w:r>
      <w:r>
        <w:rPr>
          <w:rFonts w:ascii="Times New Roman" w:hAnsi="Times New Roman" w:eastAsia="Times New Roman" w:cs="Times New Roman"/>
        </w:rPr>
        <w:t xml:space="preserve"> (</w:t>
      </w:r>
      <w:r>
        <w:rPr>
          <w:rFonts w:ascii="Nirmala UI" w:hAnsi="Nirmala UI" w:eastAsia="Nirmala UI" w:cs="Nirmala UI"/>
        </w:rPr>
        <w:t>హతమగును</w:t>
      </w:r>
      <w:r>
        <w:rPr>
          <w:rFonts w:ascii="Times New Roman" w:hAnsi="Times New Roman" w:eastAsia="Times New Roman" w:cs="Times New Roman"/>
        </w:rPr>
        <w:t xml:space="preserve">), </w:t>
      </w:r>
      <w:r>
        <w:rPr>
          <w:rFonts w:ascii="Nirmala UI" w:hAnsi="Nirmala UI" w:eastAsia="Nirmala UI" w:cs="Nirmala UI"/>
        </w:rPr>
        <w:t>దానివలన</w:t>
      </w:r>
      <w:r>
        <w:rPr>
          <w:rFonts w:ascii="Times New Roman" w:hAnsi="Times New Roman" w:eastAsia="Times New Roman" w:cs="Times New Roman"/>
        </w:rPr>
        <w:t xml:space="preserve"> </w:t>
      </w:r>
      <w:r>
        <w:rPr>
          <w:rFonts w:ascii="Nirmala UI" w:hAnsi="Nirmala UI" w:eastAsia="Nirmala UI" w:cs="Nirmala UI"/>
        </w:rPr>
        <w:t>ప్రపంచమునకు</w:t>
      </w:r>
      <w:r>
        <w:rPr>
          <w:rFonts w:ascii="Times New Roman" w:hAnsi="Times New Roman" w:eastAsia="Times New Roman" w:cs="Times New Roman"/>
        </w:rPr>
        <w:t xml:space="preserve"> </w:t>
      </w:r>
      <w:r>
        <w:rPr>
          <w:rFonts w:ascii="Nirmala UI" w:hAnsi="Nirmala UI" w:eastAsia="Nirmala UI" w:cs="Nirmala UI"/>
        </w:rPr>
        <w:t>మృగముని</w:t>
      </w:r>
      <w:r>
        <w:rPr>
          <w:rFonts w:ascii="Times New Roman" w:hAnsi="Times New Roman" w:eastAsia="Times New Roman" w:cs="Times New Roman"/>
        </w:rPr>
        <w:t xml:space="preserve"> </w:t>
      </w:r>
      <w:r>
        <w:rPr>
          <w:rFonts w:ascii="Nirmala UI" w:hAnsi="Nirmala UI" w:eastAsia="Nirmala UI" w:cs="Nirmala UI"/>
        </w:rPr>
        <w:t>ప్రతిరూపమునకు</w:t>
      </w:r>
      <w:r>
        <w:rPr>
          <w:rFonts w:ascii="Times New Roman" w:hAnsi="Times New Roman" w:eastAsia="Times New Roman" w:cs="Times New Roman"/>
        </w:rPr>
        <w:t xml:space="preserve"> </w:t>
      </w:r>
      <w:r>
        <w:rPr>
          <w:rFonts w:ascii="Nirmala UI" w:hAnsi="Nirmala UI" w:eastAsia="Nirmala UI" w:cs="Nirmala UI"/>
        </w:rPr>
        <w:t>సంబంధించిన</w:t>
      </w:r>
      <w:r>
        <w:rPr>
          <w:rFonts w:ascii="Times New Roman" w:hAnsi="Times New Roman" w:eastAsia="Times New Roman" w:cs="Times New Roman"/>
        </w:rPr>
        <w:t xml:space="preserve"> </w:t>
      </w:r>
      <w:r>
        <w:rPr>
          <w:rFonts w:ascii="Nirmala UI" w:hAnsi="Nirmala UI" w:eastAsia="Nirmala UI" w:cs="Nirmala UI"/>
        </w:rPr>
        <w:t>పరీక్షాకాలము</w:t>
      </w:r>
      <w:r>
        <w:rPr>
          <w:rFonts w:ascii="Times New Roman" w:hAnsi="Times New Roman" w:eastAsia="Times New Roman" w:cs="Times New Roman"/>
        </w:rPr>
        <w:t xml:space="preserve"> </w:t>
      </w:r>
      <w:r>
        <w:rPr>
          <w:rFonts w:ascii="Nirmala UI" w:hAnsi="Nirmala UI" w:eastAsia="Nirmala UI" w:cs="Nirmala UI"/>
        </w:rPr>
        <w:t>ప్రారంభమగును</w:t>
      </w:r>
      <w:r>
        <w:rPr>
          <w:rFonts w:ascii="Times New Roman" w:hAnsi="Times New Roman" w:eastAsia="Times New Roman" w:cs="Times New Roman"/>
        </w:rPr>
        <w:t xml:space="preserve">; </w:t>
      </w:r>
      <w:r>
        <w:rPr>
          <w:rFonts w:ascii="Nirmala UI" w:hAnsi="Nirmala UI" w:eastAsia="Nirmala UI" w:cs="Nirmala UI"/>
        </w:rPr>
        <w:t>అది</w:t>
      </w:r>
      <w:r>
        <w:rPr>
          <w:rFonts w:ascii="Times New Roman" w:hAnsi="Times New Roman" w:eastAsia="Times New Roman" w:cs="Times New Roman"/>
        </w:rPr>
        <w:t xml:space="preserve"> </w:t>
      </w:r>
      <w:r>
        <w:rPr>
          <w:rFonts w:ascii="Nirmala UI" w:hAnsi="Nirmala UI" w:eastAsia="Nirmala UI" w:cs="Nirmala UI"/>
        </w:rPr>
        <w:t>ఎనిమిదవ</w:t>
      </w:r>
      <w:r>
        <w:rPr>
          <w:rFonts w:ascii="Times New Roman" w:hAnsi="Times New Roman" w:eastAsia="Times New Roman" w:cs="Times New Roman"/>
        </w:rPr>
        <w:t xml:space="preserve"> </w:t>
      </w:r>
      <w:r>
        <w:rPr>
          <w:rFonts w:ascii="Nirmala UI" w:hAnsi="Nirmala UI" w:eastAsia="Nirmala UI" w:cs="Nirmala UI"/>
        </w:rPr>
        <w:t>రాజ్యము</w:t>
      </w:r>
      <w:r>
        <w:rPr>
          <w:rFonts w:ascii="Times New Roman" w:hAnsi="Times New Roman" w:eastAsia="Times New Roman" w:cs="Times New Roman"/>
        </w:rPr>
        <w:t xml:space="preserve"> </w:t>
      </w:r>
      <w:r>
        <w:rPr>
          <w:rFonts w:ascii="Nirmala UI" w:hAnsi="Nirmala UI" w:eastAsia="Nirmala UI" w:cs="Nirmala UI"/>
        </w:rPr>
        <w:t>సహాయకుడెవడును</w:t>
      </w:r>
      <w:r>
        <w:rPr>
          <w:rFonts w:ascii="Times New Roman" w:hAnsi="Times New Roman" w:eastAsia="Times New Roman" w:cs="Times New Roman"/>
        </w:rPr>
        <w:t xml:space="preserve"> </w:t>
      </w:r>
      <w:r>
        <w:rPr>
          <w:rFonts w:ascii="Nirmala UI" w:hAnsi="Nirmala UI" w:eastAsia="Nirmala UI" w:cs="Nirmala UI"/>
        </w:rPr>
        <w:t>లేకుండ</w:t>
      </w:r>
      <w:r>
        <w:rPr>
          <w:rFonts w:ascii="Times New Roman" w:hAnsi="Times New Roman" w:eastAsia="Times New Roman" w:cs="Times New Roman"/>
        </w:rPr>
        <w:t xml:space="preserve"> </w:t>
      </w:r>
      <w:r>
        <w:rPr>
          <w:rFonts w:ascii="Nirmala UI" w:hAnsi="Nirmala UI" w:eastAsia="Nirmala UI" w:cs="Nirmala UI"/>
        </w:rPr>
        <w:t>తన</w:t>
      </w:r>
      <w:r>
        <w:rPr>
          <w:rFonts w:ascii="Times New Roman" w:hAnsi="Times New Roman" w:eastAsia="Times New Roman" w:cs="Times New Roman"/>
        </w:rPr>
        <w:t xml:space="preserve"> </w:t>
      </w:r>
      <w:r>
        <w:rPr>
          <w:rFonts w:ascii="Nirmala UI" w:hAnsi="Nirmala UI" w:eastAsia="Nirmala UI" w:cs="Nirmala UI"/>
        </w:rPr>
        <w:t>అంతమునకు</w:t>
      </w:r>
      <w:r>
        <w:rPr>
          <w:rFonts w:ascii="Times New Roman" w:hAnsi="Times New Roman" w:eastAsia="Times New Roman" w:cs="Times New Roman"/>
        </w:rPr>
        <w:t xml:space="preserve"> </w:t>
      </w:r>
      <w:r>
        <w:rPr>
          <w:rFonts w:ascii="Nirmala UI" w:hAnsi="Nirmala UI" w:eastAsia="Nirmala UI" w:cs="Nirmala UI"/>
        </w:rPr>
        <w:t>చేరినప్పుడు</w:t>
      </w:r>
      <w:r>
        <w:rPr>
          <w:rFonts w:ascii="Times New Roman" w:hAnsi="Times New Roman" w:eastAsia="Times New Roman" w:cs="Times New Roman"/>
        </w:rPr>
        <w:t xml:space="preserve"> (</w:t>
      </w:r>
      <w:r>
        <w:rPr>
          <w:rFonts w:ascii="Nirmala UI" w:hAnsi="Nirmala UI" w:eastAsia="Nirmala UI" w:cs="Nirmala UI"/>
        </w:rPr>
        <w:t>హతమగినప్పుడు</w:t>
      </w:r>
      <w:r>
        <w:rPr>
          <w:rFonts w:ascii="Times New Roman" w:hAnsi="Times New Roman" w:eastAsia="Times New Roman" w:cs="Times New Roman"/>
        </w:rPr>
        <w:t xml:space="preserve">) </w:t>
      </w:r>
      <w:r>
        <w:rPr>
          <w:rFonts w:ascii="Nirmala UI" w:hAnsi="Nirmala UI" w:eastAsia="Nirmala UI" w:cs="Nirmala UI"/>
        </w:rPr>
        <w:t>ముగియును</w:t>
      </w:r>
      <w:r>
        <w:rPr>
          <w:rFonts w:ascii="Times New Roman" w:hAnsi="Times New Roman" w:eastAsia="Times New Roman" w:cs="Times New Roman"/>
        </w:rPr>
        <w:t>.</w:t>
      </w:r>
    </w:p>
    <w:p>
      <w:pPr>
        <w:pStyle w:val="ArticleHeading"/>
        <w:jc w:val="left"/>
      </w:pPr>
      <w:r>
        <w:rPr>
          <w:rFonts w:ascii="Arial" w:hAnsi="Arial" w:eastAsia="Arial" w:cs="Arial"/>
        </w:rPr>
        <w:t>פֿرات</w:t>
      </w:r>
    </w:p>
    <w:p>
      <w:pPr>
        <w:pStyle w:val="ArticleBody"/>
        <w:jc w:val="left"/>
      </w:pPr>
      <w:r>
        <w:rPr>
          <w:rFonts w:ascii="Times New Roman" w:hAnsi="Times New Roman" w:eastAsia="Times New Roman" w:cs="Times New Roman"/>
        </w:rPr>
        <w:t>Rwizi Yufureti mu buryo bw’ikimenyetso ihuzwa n’Ubuyisilamu, kandi Yufureti bisobanura ngo, “ibyara imbuto, cyangwa guturika.” Mu wa kabiri wo kuburabuzwa, ya miyaga ine yari iboshye ku Yufureti irekurwa.</w:t>
      </w:r>
    </w:p>
    <w:p>
      <w:pPr>
        <w:pStyle w:val="ArticleScripture"/>
        <w:jc w:val="left"/>
      </w:pPr>
      <w:r>
        <w:rPr>
          <w:rFonts w:ascii="Times New Roman" w:hAnsi="Times New Roman" w:eastAsia="Times New Roman" w:cs="Times New Roman"/>
        </w:rPr>
        <w:t>Na malaika wa sita akapiga baragumu, nami nikasikia sauti kutoka katika pembe nne za madhabahu ya dhahabu iliyo mbele za Mungu, ikimwambia yule malaika wa sita aliyekuwa na baragumu, Wafungue wale malaika wanne waliofungwa katika mto mkubwa Frati. Na wale malaika wanne wakafunguliwa, waliokuwa wameandaliwa kwa saa, na siku, na mwezi, na mwaka, ili kuwaua theluthi ya wanadamu. Ufunuo 9:13–15.</w:t>
      </w:r>
    </w:p>
    <w:p>
      <w:pPr>
        <w:pStyle w:val="ArticleBody"/>
        <w:jc w:val="left"/>
      </w:pPr>
      <w:r>
        <w:rPr>
          <w:rFonts w:ascii="Times New Roman" w:hAnsi="Times New Roman" w:eastAsia="Times New Roman" w:cs="Times New Roman"/>
        </w:rPr>
        <w:t>Mto Frati uliwakilisha mpaka wa mashariki wa Nchi ya Ahadi, na Uislamu ndio “watoto wa mashariki” katika unabii. Sifa yao ya kinabii ni kwamba wanazuiliwa na kuachiliwa, kuanzia na Hagari kuzuiliwa na Sara.</w:t>
      </w:r>
    </w:p>
    <w:p>
      <w:pPr>
        <w:pStyle w:val="ArticleScripture"/>
        <w:jc w:val="left"/>
      </w:pPr>
      <w:r>
        <w:rPr>
          <w:rFonts w:ascii="Times New Roman" w:hAnsi="Times New Roman" w:eastAsia="Times New Roman" w:cs="Times New Roman"/>
        </w:rPr>
        <w:t>Zvino Mwari akati, “Zvirokwazvo Sara, mukadzi wako, achakuberekera mwanakomana; uye uchamutumidza zita rokuti Isaka; uye ndichasimbisa sungano yangu naye kuti ive sungano isingaperi, uye nokuvana vake vanomutevera. Uye pamusoro paIshmaeri, ndakunzwa: Tarira, ndakamukomborera, uye ndichamuberekesa, ndichamuwanza kwazvo; achabereka machinda gumi navaviri, uye ndichamuita rudzi rukuru.” Genesisi 17:19, 20.</w:t>
      </w:r>
    </w:p>
    <w:p>
      <w:pPr>
        <w:pStyle w:val="ArticleBody"/>
        <w:jc w:val="left"/>
      </w:pPr>
      <w:r>
        <w:rPr>
          <w:rFonts w:ascii="Times New Roman" w:hAnsi="Times New Roman" w:eastAsia="Times New Roman" w:cs="Times New Roman"/>
        </w:rPr>
        <w:t>Ismael akaitwa awe mwenye kuzaa, na Frati maana yake ni kuzaa. Katika hitimisho la unabii wa miaka mia moja na hamsini ya mateso ya ole wa kwanza, unabii wa saa moja, siku moja, mwezi mmoja na mwaka mmoja ulianza wakati Uislamu ulipoachiliwa ili kuua theluthi moja ya wanadamu. Katika sheria ya Jumapili ufalme wa sita wa unabii wa Biblia huuawa, nao ni theluthi moja ya Rumi ya kisasa. Uislamu ulikuwa umezuiliwa tarehe 11 Agosti 1840, katika kutiwa nguvu kwa ujumbe wa malaika wa kwanza, nao uliachiliwa katika kutiwa nguvu kwa ujumbe wa malaika wa tatu mnamo 9/11.</w:t>
      </w:r>
    </w:p>
    <w:p>
      <w:pPr>
        <w:pStyle w:val="ArticleBody"/>
        <w:jc w:val="left"/>
      </w:pPr>
      <w:r>
        <w:rPr>
          <w:rFonts w:ascii="Times New Roman" w:hAnsi="Times New Roman" w:eastAsia="Times New Roman" w:cs="Times New Roman"/>
        </w:rPr>
        <w:t>Pana 9/11, kuti kusindikizidwa kwa anthu okwana zikwi zana limodzi ndi makumi anayi kudayamba pamene chiweruzo cha akufa chinatha, ndipo chiweruzo cha amoyo chinayamba. Pamene Chisilamu cha tsoka lachitatu chinamasulidwa pa 9/11, nthawi yomweyo chinakanizidwa m’nthawi ya kusindikizidwa.</w:t>
      </w:r>
    </w:p>
    <w:p>
      <w:pPr>
        <w:pStyle w:val="ArticleScripture"/>
        <w:jc w:val="left"/>
      </w:pPr>
      <w:r>
        <w:rPr>
          <w:rFonts w:ascii="Times New Roman" w:hAnsi="Times New Roman" w:eastAsia="Times New Roman" w:cs="Times New Roman"/>
        </w:rPr>
        <w:t>“Maonero aya akapiwa muna 1847 panguva iyo paiva nevashoma zvikuru chete pakati pehama dzeAdvent vaichengeta Sabata, uye pakati pavo paiva nevashoma chete vaifunga kuti kurichengeta kwaiva kwakakosha zvakakwana kuti kuise mutsetse pakati pevanhu vaMwari nevasingatendi. Zvino kuzadzika kwemaonero iwayo kwava kutanga kuonekwa. ‘Kutanga kwenguva iyo yokutambudzika,’ kunotaurwa pano, hakurevi nguva iyo matambudziko acha tanga kudururwa, asi nguva pfupi isati yatanga kudururwa, Kristu achiri musanctuary. Panguva iyoyo, basa roruponeso parinenge richisvika pakupera, kutambudzika kuchange kuchiuya pamusoro penyika, uye ndudzi dzichatsamwa, asi dzichadzorwa kuti dzisakanganisa basa rengirozi yechitatu. Panguva iyoyo ‘mvura yokupedzisira,’ kana kuzorodzwa kunobva pamberi paShe, ichauya, kuti ipe simba kuzwi guru rengirozi yechitatu, uye igadzirire vatsvene kumira munguva iyo matambudziko manomwe okupedzisira achadururwa.” Early Writings, 85.</w:t>
      </w:r>
    </w:p>
    <w:p>
      <w:pPr>
        <w:pStyle w:val="ArticleBody"/>
        <w:jc w:val="left"/>
      </w:pPr>
      <w:r>
        <w:rPr>
          <w:rFonts w:ascii="Times New Roman" w:hAnsi="Times New Roman" w:eastAsia="Times New Roman" w:cs="Times New Roman"/>
        </w:rPr>
        <w:t>“pfupi” yenguva inotungamirira pakupera kwenguva yenyasha ndiyo nguva iyo “Kristu ari munzvimbo tsvene” “achivhara” “basa reruponeso.”</w:t>
      </w:r>
    </w:p>
    <w:p>
      <w:pPr>
        <w:pStyle w:val="ArticleScripture"/>
        <w:jc w:val="left"/>
      </w:pPr>
      <w:r>
        <w:rPr>
          <w:rFonts w:ascii="Times New Roman" w:hAnsi="Times New Roman" w:eastAsia="Times New Roman" w:cs="Times New Roman"/>
        </w:rPr>
        <w:t>“Muhurongwa hwemifananidzo, hwaiva mumvuri wechibayiro nehupirisita hwaKristu, kunatswa kwenzvimbo tsvene ndiro raiva basa rokupedzisira raiitwa nomupristi mukuru mugore rose rebasa rokushumira. Raiva basa rokupedzisira rokuyananisa—kubviswa kana kuiswa kure kwechivi kubva kuna Israeri. Raifananidzira basa rokupedzisira mushumiro yoMupristi Mukuru wedu kudenga, mukubvisa kana kudzima zvivi zvevanhu Vake, izvo zvakanyorwa mumagwaro okudenga. Basa iri rinosanganisira basa rokuongorora, basa rokutonga; uye rinobva ratangira kuuya kwaKristu ari mumakore okudenga nesimba nokubwinya kukuru; nokuti paanouya, nyaya imwe neimwe inenge yatotongwa. Jesu anoti: ‘Mubayiro wangu uneni, kuti ndipe mumwe nomumwe sezvakaita basa rake.’ Zvakazarurwa 22:12. Ndiro iri basa rokutonga, rinotangira pakarepo kuuya kwechipiri, rinoparidzirwa mushoko romutumwa wokutanga raZvakazarurwa 14:7: ‘Ityai Mwari, mumupe mbiri; nokuti awa yokutonga kwake yasvika.’” The Great Controversy, 352.</w:t>
      </w:r>
    </w:p>
    <w:p>
      <w:pPr>
        <w:pStyle w:val="ArticleBody"/>
        <w:jc w:val="left"/>
      </w:pPr>
      <w:r>
        <w:rPr>
          <w:rFonts w:ascii="Times New Roman" w:hAnsi="Times New Roman" w:eastAsia="Times New Roman" w:cs="Times New Roman"/>
        </w:rPr>
        <w:t>“</w:t>
      </w:r>
      <w:r>
        <w:rPr>
          <w:rFonts w:ascii="Leelawadee UI" w:hAnsi="Leelawadee UI" w:eastAsia="Leelawadee UI" w:cs="Leelawadee UI"/>
        </w:rPr>
        <w:t>កិច្ចលុបចោលអំពើបាបរបស់ប្រជារាស្ត្ររបស់ទ្រង់</w:t>
      </w:r>
      <w:r>
        <w:rPr>
          <w:rFonts w:ascii="Times New Roman" w:hAnsi="Times New Roman" w:eastAsia="Times New Roman" w:cs="Times New Roman"/>
        </w:rPr>
        <w:t xml:space="preserve">” </w:t>
      </w:r>
      <w:r>
        <w:rPr>
          <w:rFonts w:ascii="Leelawadee UI" w:hAnsi="Leelawadee UI" w:eastAsia="Leelawadee UI" w:cs="Leelawadee UI"/>
        </w:rPr>
        <w:t>កើតឡើងក្នុងអំឡុងពេលការជំនុំជម្រះលើអ្នករស់។</w:t>
      </w:r>
    </w:p>
    <w:p>
      <w:pPr>
        <w:pStyle w:val="ArticleScripture"/>
        <w:jc w:val="left"/>
      </w:pPr>
      <w:r>
        <w:rPr>
          <w:rFonts w:ascii="Times New Roman" w:hAnsi="Times New Roman" w:eastAsia="Times New Roman" w:cs="Times New Roman"/>
        </w:rPr>
        <w:t>Naizvozvo, mutendeuke, mushandukirwe, kuti zvivi zvenyu zvidzimwe, kuti nguva dzokuzorodzwa dzigobva pamberi paShe; uye iye achatuma Jesu Kristu, iye akaparidzirwa kwamuri kare: iye anofanira kugamuchirwa nedenga kusvikira panguva dzokudzorerwa kwezvinhu zvose, izvo Mwari akataura nemiromo yavaporofita vake vose vatsvene kubva pakuvamba kwenyika. Mabasa 3:19–21.</w:t>
      </w:r>
    </w:p>
    <w:p>
      <w:pPr>
        <w:pStyle w:val="ArticleBody"/>
        <w:jc w:val="left"/>
      </w:pPr>
      <w:r>
        <w:rPr>
          <w:rFonts w:ascii="Times New Roman" w:hAnsi="Times New Roman" w:eastAsia="Times New Roman" w:cs="Times New Roman"/>
        </w:rPr>
        <w:t>Kuti munhu atendeuke, anofanira kunge ari mupenyu, uye kutendeuka kuri kutaurwa pano naPetro mukuzara kwako kwakakwana kunoitika apo “nguva dzokuzorodzwa dzichasvika.” Zororo nokuzorodzwa ndizvo mvura yokupedzisira, iyo yakatanga apo mutumwa ane simba waZvakazarurwa gumi nesere akaburuka kuti avhenekere nyika nokubwinya kwake. Mutumwa uyu ane simba ndiye zvakare mutumwa wokutanga waAugust 11, 1840 akaburuka apo Islam yakadzorwa, uye mutumwa uyu akanga ari “asiri mumwe munhu muduku kuna Jesu Kristu.” “Kuzorodzwa” uye “nguva dzokudzorerwa kwezvinhu zvose” zvinotanga apo Islam inosunungurwa kuti itsamwise marudzi, yobva yadzorwa panguva iyo vane zviuru zana namakumi mana nezvina vari kuiswa chisimbiso. 9/11 inoratidza nguva dzokuzorodzwa nezororo, zvinova mvura yokupedzisira, uye inoratidza nguva ye“kudzorerwa kwezvinhu zvose.” Chinodzorerwa muchechi, iyo kubvira pakupanduka kwa1863 yave iri chechi inorwa, asi ichazova chechi inokunda, inguva yokuiswa chisimbiso yevane zviuru zana namakumi mana nezvina.</w:t>
      </w:r>
    </w:p>
    <w:p>
      <w:pPr>
        <w:pStyle w:val="ArticleBody"/>
        <w:jc w:val="left"/>
      </w:pPr>
      <w:r>
        <w:rPr>
          <w:rFonts w:ascii="Times New Roman" w:hAnsi="Times New Roman" w:eastAsia="Times New Roman" w:cs="Times New Roman"/>
        </w:rPr>
        <w:t>Chechi iri kurwa musanganiswa wegorosi nemasawi, uye chechi yakunda ndiyo chipiriso chegorosi chezvibereko zvokutanga chePentekosti. 9/11 ndiyo yakanga iri nguva yokutanga Bharamu paakarova mbongoro, uye Bharamu (United States) akabva atanga pakarepo hondo yepasi rose yokurwisa ugandanga mushure mekurwiswa kwakauya zvisingatarisirwi. Mbongoro yaBharamu inomiririra nhamo nhatu dzinoumba nhamo yechitatu, uye dzinofambirana nemashoko engirozi nhatu. Naizvozvo nhamo nhatu idzi dzinotongwa muchiporofita nematanho matatu engirozi nhatu. Nokuda kwechikonzero ichi, nguva yechipiri Bharamu paanorova mbongoro panoitika kupetwa, sezvazvinogara zvakadaro padanho rechipiri. Pakati peminda miviri yemizambiringa yenyika yekare chaiyo nenyika yemazuva ano yomweya inobwinya, Islam yakarova Israeri musi wa7 Gumiguru, 2023, uye pakarepo pakaiswa chidzoreso pamusoro peGaza, uye ipapo Islam icharova Nashville.</w:t>
      </w:r>
    </w:p>
    <w:p>
      <w:pPr>
        <w:pStyle w:val="ArticleBody"/>
        <w:jc w:val="left"/>
      </w:pPr>
      <w:r>
        <w:rPr>
          <w:rFonts w:ascii="Times New Roman" w:hAnsi="Times New Roman" w:eastAsia="Times New Roman" w:cs="Times New Roman"/>
        </w:rPr>
        <w:t>Kurwisa kweNashville ndiko kwechipiri pamakurwisa maviri ekushamisa ayo, muchipupuriro chaBharami, anoitika pakati peminda yemizambiringa. Nashville inoratidza chiratidzo chenzira chechiporofita apo shoko rokuchema kwapakati pousiku rinobatana nengirozi yechipiri. Shoko rokuchema kwapakati pousiku rinotanga apo vadzidzi vaKristu vaviri, (vanomiririra shoko rengirozi yechipiri) vanosunungura mbongoro pakutanga kokupinda kwokukunda. Mudungwe iwoyo pakupedzisira unotungamirira kumuchinjikwa, unomiririra kudengenyeka kwenyika komurayiro weSvondo uri kuuya nokukurumidza, apo chifeve Roma chinokunda ushe hwechitanhatu hwechiporofita cheBhaibheri mushure mokunge chakanganwikwa munhoroondo yeUnited States.</w:t>
      </w:r>
    </w:p>
    <w:p>
      <w:pPr>
        <w:pStyle w:val="ArticleBody"/>
        <w:jc w:val="left"/>
      </w:pPr>
      <w:r>
        <w:rPr>
          <w:rFonts w:ascii="Times New Roman" w:hAnsi="Times New Roman" w:eastAsia="Times New Roman" w:cs="Times New Roman"/>
        </w:rPr>
        <w:t>Mkahaba aanza kuimba nyimbo zake katika sheria ya Jumapili, vita vya Ninawi vitakuwa vimerudiwa, na ufunguo utakuwa umegeuzwa unaoashiria kufunguliwa kwa wakati wa kujaribiwa wa sanamu ya mnyama duniani. Vita vya Ninawi ni mwisho wa tangazo la kilio cha usiku wa manane, ambalo hapo ndipo hubadilika na kuwa kilio kikuu cha malaika wa tatu. Mwanzo wa kipindi hicho, unaotiwa alama na shambulio la ghafla dhidi ya Nashville, pia utakuwa umeonyeshwa kwa mfano na vita vya Ninawi; kwa maana Yesu, akiwa Alfa na Omega, daima huonyesha mwisho kwa mwanzo. Shambulio la Nashville, kwa ulazima wa kinabii, litakuwa na vipengele vya ushindi wa Rumi juu ya Uajemi unaoiruhusu Uislamu kuijaza dunia giza. Donald Trump ndiye ishara ya sanamu ya Rumi, hivyo atashinda katika vita vya Ninawi vinavyohusiana na shambulio la Nashville, lakini nguvu zake za kuzuia gharika ya Uislamu zitakuwa zimepungua.</w:t>
      </w:r>
    </w:p>
    <w:p>
      <w:pPr>
        <w:pStyle w:val="ArticleBody"/>
        <w:jc w:val="left"/>
      </w:pPr>
      <w:r>
        <w:rPr>
          <w:rFonts w:ascii="Times New Roman" w:hAnsi="Times New Roman" w:eastAsia="Times New Roman" w:cs="Times New Roman"/>
        </w:rPr>
        <w:t>Hondo yechimanda yakakwanisa kukundwa naRonald Reagan muna 1989 yakanga iri hondo inotonhora yakanga yatanga pakupera kweHondo Yenyika Yechipiri. Hondo inotonhora yaTrump ihondo yePanium, uye inotungamirira kuHondo Yenyika Yechitatu paSunday law, iyo yakafananidzwawo nehondo yeActium pamwe chete nehondo yeNinevhe. Hondo inotonhora yaTrump, inomiririrwa nehondo yePanium, inotungamirira pakuputswa kwe“rusvingo” rwokuparadzanisa kereke nenyika muBumbiro reMitemo, sezvakaratidzwa nokuputswa kwe“rusvingo” rweBerlin muna 1989.</w:t>
      </w:r>
    </w:p>
    <w:p>
      <w:pPr>
        <w:pStyle w:val="ArticleBody"/>
        <w:jc w:val="left"/>
      </w:pPr>
      <w:r>
        <w:rPr>
          <w:rFonts w:ascii="Times New Roman" w:hAnsi="Times New Roman" w:eastAsia="Times New Roman" w:cs="Times New Roman"/>
        </w:rPr>
        <w:t>Nashville inomirira panzvimbo apo mbongoro yaBharami inopwanya tsoka yaBharami pamadziro, nokudaro ichiratidza kupwadzwa kunoremadza pamadziro. Nguva yokuchema kwapakati pousiku inotanga nechiitiko chinorovera pamadziro okupatsanura ari muBumbiro reMitemo, nokudaro chichiratidza kutanga kwokumiswa kwechifananidzo chechikara (kubatanidzwa kwechechi nehurumende) nechiratidzo chinomirira kuputswa kwamadziro okupatsanura pakupera kwokumiswa kwechifananidzo chechikara. Donald Trump achataura nenzira yechiprofita nomurayiro womutungamiri, unomirira kutaura kuchaitika pamutemo weSvondo, sezvakaratidzirwa neAlien and Sedition Acts dza1798. Ipapo achakunda va-globalist vebato reDemocratic pamwe navamwe vavo, ivo va-globalist veRINO vebato reRepublican. Kukunda kwake pamusoro pavavengi vanomiririrwa nePersia muhondo yeNinevhe, kuchasiya mativi ose ari maviri ehondo yezvematongerwo enyika asisina simba rinodiwa rokudzivisa mhashu dzeIslam dzichapararira pamusoro penyika. Tsoka yaTrump yakapwanyika ndiyo madziro pakutanga kwokuziviswa kwokuchema kwapakati pousiku kunotungamirira kumadziro ari pakupedzisira.</w:t>
      </w:r>
    </w:p>
    <w:p>
      <w:pPr>
        <w:pStyle w:val="ArticleBody"/>
        <w:jc w:val="left"/>
      </w:pPr>
      <w:r>
        <w:rPr>
          <w:rFonts w:ascii="Times New Roman" w:hAnsi="Times New Roman" w:eastAsia="Times New Roman" w:cs="Times New Roman"/>
        </w:rPr>
        <w:t>E ndza ku ya emahlweni ni ku kambisisa loku ka makhombo manharhu eka xihloko lexi landzelaka.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ઇતિહાસનો છુપાયેલો ભાગ — ચાળીસમા પદનો ચૌદમો ક્રમાંક</dc:title>
  <dc:subject>Kuɗace ta Biyu — Kashi na Ɗaya</dc:subject>
  <dc:creator>Jeff Pippenger</dc:creator>
  <cp:keywords/>
  <dc:description>Generated by ArticleDigger from hidden_history\14_hidden_history.json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