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neKereke yeLaodikia yeSeventh-day Adventist — Nhamba Nomwe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Leelawadee UI" w:hAnsi="Leelawadee UI" w:eastAsia="Leelawadee UI" w:cs="Leelawadee UI"/>
        </w:rPr>
        <w:t>លេខប្រាំពីរ</w:t>
      </w:r>
    </w:p>
    <w:p>
      <w:pPr>
        <w:pStyle w:val="ArticleBody"/>
        <w:jc w:val="left"/>
      </w:pPr>
      <w:r>
        <w:rPr>
          <w:rFonts w:ascii="Times New Roman" w:hAnsi="Times New Roman" w:eastAsia="Times New Roman" w:cs="Times New Roman"/>
        </w:rPr>
        <w:t>Muzvinyorwa zvishoma zvekutanga takabatanidza ndima inobva muThe Desire of Ages inotaura nezvaKristu paakapa mufananidzo wemunda wemizambiringa kuvaJudha vaingopikisa. Mufananidzo werwiyo rwemunda wemizambiringa ndiwowo rwiyo rwaMozisi neGwayana urwo vano zana nemakumi mana nezvina ezviuru vanoimba, uye kufemerwa kunotizivisa kuti “rwiyo” muchiporofita runomirira “ruzivo.” Vane zana nemakumi mana nezvina ezviuru vanotevera Gwayana kwose kwarunoenda, saka vachafamba nomuruzivo rumwe cheterwo rwakafambwa naKristu naMozisi. Kristu, saomega wenhoroondo yechiporofita yeIsraeri yekare, naMozisi, saalpha wenhoroondo yechiporofita yeIsraeri yekare, vose vakararama munguva dzinofambirana apo vanhu vechibvumirano chekare vainge vachisiiwa, uye vanhu vechibvumirano chitsva vainge vachisarudzwa. Vane zana nemakumi mana nezvina ezviuru vanoimba rwiyo rwaMozisi nerweGwayana nokurarama nhoroondo umo vanhu vechibvumirano chekare vari kusiiwa—apo Ishe vari kupinda muchibvumirano navanhu Vavo vokupedzisira vechibvumirano.</w:t>
      </w:r>
    </w:p>
    <w:p>
      <w:pPr>
        <w:pStyle w:val="ArticleBody"/>
        <w:jc w:val="left"/>
      </w:pPr>
      <w:r>
        <w:rPr>
          <w:rFonts w:ascii="Times New Roman" w:hAnsi="Times New Roman" w:eastAsia="Times New Roman" w:cs="Times New Roman"/>
        </w:rPr>
        <w:t>Muuprofita, apo Kristu aṅkhab presentinga mufananidzo, zvinowirirana naPetro achitaura kuvaJudha vaigunun’una paPentekosti. Mudambudziko rokupedzisira, Jesu paanenge achipa mufananidzo kuvaJudha vaigunun’una, anomirira avo vari kuimba rwiyo rwomunda wemizambiringa kuvararami vaEfuremu. Petro ari kupa rwiyo rumwe cheterwo paPentekosti, asi ari kuurimba muchimiro chaJoeri. Rwiyo rwomunda wemizambiringa rwiyo rwevanhu vesungano yokutanga vari kurambwa somukadzi panguva imwe cheteyo iyo vanhu vesungano itsva vari kuroorwa naShe. Mhandara dzakanga dzaora mwoyo dzikapinda munguva yokunonoka dzakanga dzakamirira muchato, uye kuzadzika kwakakwana kwaizova kuti dziri kumirira kusimbiswa kwevane zana namakumi mana nezvina zvuru.</w:t>
      </w:r>
    </w:p>
    <w:p>
      <w:pPr>
        <w:pStyle w:val="ArticleBody"/>
        <w:jc w:val="left"/>
      </w:pPr>
      <w:r>
        <w:rPr>
          <w:rFonts w:ascii="Times New Roman" w:hAnsi="Times New Roman" w:eastAsia="Times New Roman" w:cs="Times New Roman"/>
        </w:rPr>
        <w:t>Bhuku ra Joeri rinotanga nechitsauko charo chokutanga richitsanangura kuti munda wemizambiringa waMwari wakaparadzwa navanwi vewaini nechinwiwa chinodhakisa, avo vakagurirwa “waini itsva” kubva pamiromo yavo. Pakarepo Jesu paakazivisa kuvaJudha kuti ushe hwavo hwaizotorwa kubva kwavari hukapiwa boka ravarimi vachabereka zvibereko zvechokwadi zvemunda wemizambiringa, Jesu akabva achinja nzira yokutaura ndokunokora ibwe repakona mutembere rakanga raiswa parutivi, asi rakanga rakatarirwa kuti rive dombo repamusoro-soro. Zvakanga zvichazodzokororwa pakuguma sezvazvakanga zvakaita pakutanga, uye kana chokwadi ichi chaiswa pachena, chinomiririrwa se“chinokatyamadza.”</w:t>
      </w:r>
    </w:p>
    <w:p>
      <w:pPr>
        <w:pStyle w:val="ArticleBody"/>
        <w:jc w:val="left"/>
      </w:pPr>
      <w:r>
        <w:rPr>
          <w:rFonts w:ascii="Times New Roman" w:hAnsi="Times New Roman" w:eastAsia="Times New Roman" w:cs="Times New Roman"/>
        </w:rPr>
        <w:t>“Mitemo ya kutanga kutaurwa” muShoko raMwari inotizivisa kuti, nokuti Joere anotanga kutaura pamusoro pekuparadzwa kwemunda wemizambiringa, icho ndicho chinhu chikuru kwazvo cheuchapupu hwake. Joere haasi oga, nokuti muporofita mukuru mumwe nomumwe anotanga uchapupu hwake achitaura pamusoro pezvivi uye mamiriro ekurasika aIsraeri.</w:t>
      </w:r>
    </w:p>
    <w:p>
      <w:pPr>
        <w:pStyle w:val="ArticleBody"/>
        <w:jc w:val="left"/>
      </w:pPr>
      <w:r>
        <w:rPr>
          <w:rFonts w:ascii="Times New Roman" w:hAnsi="Times New Roman" w:eastAsia="Times New Roman" w:cs="Times New Roman"/>
        </w:rPr>
        <w:t>Muna Isaya 28, “varume vanozvidza vanotonga” “Jerusarema” vanomiririrwa se“zvidhakwa zvaEfuremu,” uye se“korona yokuzvikudza.” “Korona” inomiririra hutungamiriri uye “kuzvikudza” kunomiririra hunhu hwaSatani.</w:t>
      </w:r>
    </w:p>
    <w:p>
      <w:pPr>
        <w:pStyle w:val="ArticleBody"/>
        <w:jc w:val="left"/>
      </w:pPr>
      <w:r>
        <w:rPr>
          <w:rFonts w:ascii="Times New Roman" w:hAnsi="Times New Roman" w:eastAsia="Times New Roman" w:cs="Times New Roman"/>
        </w:rPr>
        <w:t>Makorokoto anopesaniswa navakasara (“residue”), avo vanova “korona” yaMwari yokubwinya; nokuti panguva yemvura yekupedzisira Ishe vanomisa “umambo” hwavo hwekubwinya, sezvakaratidzwa nemufananidzo pakumisa kwavo “umambo hwenyasha” pamuchinjikwa. Umambo hwenyasha pamuchinjikwa hunofananidzira umambo hwekubwinya panguva yomutemo weSvondo.</w:t>
      </w:r>
    </w:p>
    <w:p>
      <w:pPr>
        <w:pStyle w:val="ArticleBody"/>
        <w:jc w:val="left"/>
      </w:pPr>
      <w:r>
        <w:rPr>
          <w:rFonts w:ascii="Times New Roman" w:hAnsi="Times New Roman" w:eastAsia="Times New Roman" w:cs="Times New Roman"/>
        </w:rPr>
        <w:t>Mvura yekupedzisira yakatanga pa9/11 apo kuiswa chisimbiso kwevane zana nemakumi mana nezvina ezviuru pamwe chete nekutongwa kwavapenyu kwakatangawo. Munguva yokuiswa chisimbiso, kudururwa kwaMweya Mutsvene kwakatanga pa9/11, sezvo Jesu akafemera madonhwe mashoma. Ndicho hwaro, uye kudururwa kwaMweya Mutsvene paKuchema kwePakati pousiku ndicho dombo repamusoro. “Zvinoshamisa” chiratidzo chenguva yokudururwa kwomweya kubva “pa9/11 kusvikira kumurayiro weSvondo.”</w:t>
      </w:r>
    </w:p>
    <w:p>
      <w:pPr>
        <w:pStyle w:val="ArticleBody"/>
        <w:jc w:val="left"/>
      </w:pPr>
      <w:r>
        <w:rPr>
          <w:rFonts w:ascii="Times New Roman" w:hAnsi="Times New Roman" w:eastAsia="Times New Roman" w:cs="Times New Roman"/>
        </w:rPr>
        <w:t>Chifananidzo chakafanana, asi chinopesana, che“korona” chinomirira hutungamiri chinoratidzwa munyaya yaIsaya makumi maviri nesere apo zvidhakwa zvinotonga Jerusarema zvinopfuudzwa, uye hutungamiri hwekereke yaMwari hunopiwa kune vakasara. Izvi zvinoratidza mufananidzo wemunda wemizambiringa. Korona yechidhakwa inobviswa, uye vane zviuru zana namakumi mana nezvina vanozova korona inomirira umambo hwaKristu. Isaya anodzidzisa chokwadi chimwe chetecho muchitsauko makumi maviri nezviviri apo Shebna anokandirwa kunyika iri kure ndokutsiviwa naEriakimu. Kunge kuri zvidhakwa zveEfuremu kana kuti Shebna muchitsauko makumi maviri nezviviri, vose vari vaviri vanomirira hutungamiri hwevanhu vaMwari vechibvumirano chekare huchipfuurwa.</w:t>
      </w:r>
    </w:p>
    <w:p>
      <w:pPr>
        <w:pStyle w:val="ArticleBody"/>
        <w:jc w:val="left"/>
      </w:pPr>
      <w:r>
        <w:rPr>
          <w:rFonts w:ascii="Times New Roman" w:hAnsi="Times New Roman" w:eastAsia="Times New Roman" w:cs="Times New Roman"/>
        </w:rPr>
        <w:t>Sekaria anozivisa Kupinda Kwekukunda, uko kuriwo Kuchema kwePakati pousiku, uye ndima dzinotevera dzinobvumirana naIsaya pakuzivisa vanhu vaMwari sekorona.</w:t>
      </w:r>
    </w:p>
    <w:p>
      <w:pPr>
        <w:pStyle w:val="ArticleScripture"/>
        <w:jc w:val="left"/>
      </w:pPr>
      <w:r>
        <w:rPr>
          <w:rFonts w:ascii="Times New Roman" w:hAnsi="Times New Roman" w:eastAsia="Times New Roman" w:cs="Times New Roman"/>
        </w:rPr>
        <w:t>Pembera zvikuru nomufaro, iwe mwanasikana weZioni; danidzira, iwe mwanasikana weJerusarema; tarira, Mambo wako anouya kwauri; iye wakarurama, uye ane ruponeso; anozvininipisa, akatasva mbongoro, iye mwana wembongoro. Uye ndichabvisa ngoro yehondo paEfuremu, nebhiza paJerusarema, nouta hwokurwa huchagurwa; uye iye achataura rugare kumarudzi avahedheni; ushe hwake huchabva kugungwa kusvikira kugungwa, uye kubva kurwizi kusvikira kumigumo yenyika.</w:t>
      </w:r>
    </w:p>
    <w:p>
      <w:pPr>
        <w:pStyle w:val="ArticleScripture"/>
        <w:jc w:val="left"/>
      </w:pPr>
      <w:r>
        <w:rPr>
          <w:rFonts w:ascii="Times New Roman" w:hAnsi="Times New Roman" w:eastAsia="Times New Roman" w:cs="Times New Roman"/>
        </w:rPr>
        <w:t>Kana iri iwewo, neropa resungano yako ndabudisa vasungwa vako mugomba musina mvura.</w:t>
      </w:r>
    </w:p>
    <w:p>
      <w:pPr>
        <w:pStyle w:val="ArticleScripture"/>
        <w:jc w:val="left"/>
      </w:pPr>
      <w:r>
        <w:rPr>
          <w:rFonts w:ascii="Times New Roman" w:hAnsi="Times New Roman" w:eastAsia="Times New Roman" w:cs="Times New Roman"/>
        </w:rPr>
        <w:t>Dzokerai kunhare yakasimba, imi vasungwa vetariro; nanhasi ndinozivisa kuti ndichakudzorerai zvakapetwa kaviri; pandinenge ndakotamisa Judha kuti ave wangu, ndazadza uta naEfuremu, ndikasimudzira vanakomana vako, iwe Zioni, kuti varwisane navanakomana vako, iwe Girisi, uye ndakuita somunondo womurume ane simba.</w:t>
      </w:r>
    </w:p>
    <w:p>
      <w:pPr>
        <w:pStyle w:val="ArticleScripture"/>
        <w:jc w:val="left"/>
      </w:pPr>
      <w:r>
        <w:rPr>
          <w:rFonts w:ascii="Times New Roman" w:hAnsi="Times New Roman" w:eastAsia="Times New Roman" w:cs="Times New Roman"/>
        </w:rPr>
        <w:t>Uye Ishe achaonekwa pamusoro pavo, uye museve wake uchabuda semheni; uye Ishe Jehovha acharidza hwamanda, achafamba nechamupupuri chokumaodzanyemba. Jehovha wehondo achavadzivirira; uye vachadya, vakunde namabwe echipfuramabwe; vachamwa, voita ruzha sokunwa waini; uye vachazadzwa sembiya, napamakona eatari. Uye Jehovha Mwari wavo achavaponesa nezuva iro seboka ravanhu vake; nokuti vachava samabwe ekorona, akasimudzwa sechiratidzo pamusoro penyika yake. Nokuti ukuru hworunako rwake, noukuru hwokunaka kwake! Zviyo zvichafadza majaya, newaini itsva mhandara. Zekaria 9:9–17.</w:t>
      </w:r>
    </w:p>
    <w:p>
      <w:pPr>
        <w:pStyle w:val="ArticleBody"/>
        <w:jc w:val="left"/>
      </w:pPr>
      <w:r>
        <w:rPr>
          <w:rFonts w:ascii="Times New Roman" w:hAnsi="Times New Roman" w:eastAsia="Times New Roman" w:cs="Times New Roman"/>
        </w:rPr>
        <w:t>Vhesi regumi nerimwe (9/11) rinoti, “Newewo, nemhaka yeropa resungano yako, ndakasunungura vasungwa vako mugomba risina mvura.” Kristu akasimbisa sungano nevazhinji kwevhiki rimwe, uye vhiki racho rakatanga parubhabhatidzo rwake. Kwemakore matatu nehafu Kristu akafamba pakati pavanhu, uye munguva yokupedzisira yemakore iwayo matatu nehafu Kristu akazadzisa chiporofita chaZekariya chaizivisa kupinda kwokukunda kwaMesia muJerusarema. Kudanidzira kwaPakati pousiku kwakatanga nguva yakatungamirira kurufu rwaKristu, kuvigwa kwake, nokumuka kwake kuvakafa. Rubhabhatidzo rwaKristu runomirira rufu rwake, kuvigwa kwake, nokumuka kwake kuvakafa, saka kutanga nokuguma kwenguva yemakore matatu nehafu zvakafanana.</w:t>
      </w:r>
    </w:p>
    <w:p>
      <w:pPr>
        <w:pStyle w:val="ArticleBody"/>
        <w:jc w:val="left"/>
      </w:pPr>
      <w:r>
        <w:rPr>
          <w:rFonts w:ascii="Times New Roman" w:hAnsi="Times New Roman" w:eastAsia="Times New Roman" w:cs="Times New Roman"/>
        </w:rPr>
        <w:t>Ubhabhathizo lukaKristu lufanekisela i-9/11, futhi i-9/11 iphawula ukuqala kwesikhathi esiphela emthethweni weSonto. Nge-9/11 imvula yokugcina yaqala ukuconsa, futhi emthethweni weSonto ithululwa ngaphandle kwesilinganiso, njengoba kufanekiselwe nguKristu ephefumulela phezu kwabafundi amaconsi ambalwa emvula ngaphambi kokuthululwa okwenzeka ngePhentekoste.</w:t>
      </w:r>
    </w:p>
    <w:p>
      <w:pPr>
        <w:pStyle w:val="ArticleBody"/>
        <w:jc w:val="left"/>
      </w:pPr>
      <w:r>
        <w:rPr>
          <w:rFonts w:ascii="Times New Roman" w:hAnsi="Times New Roman" w:eastAsia="Times New Roman" w:cs="Times New Roman"/>
        </w:rPr>
        <w:t>Sakaria 9:11 e fambelana na 9/11 naswona na ku Huwelela ka le Vusiku bya le Xikarhi, loku ku yisaka emulawini wa Sonto. Hi 9/11 rungula ra Laodikiya ri fike tanihi ntiyiso wa nkarhi wa sweswi, hilaha ri endleke hakona hi 1856 na 1888. Rungula ra Laodikiya ri nyikiwa vanhu lava nga tiviki leswaku va file. Va le “khotsweni” leyi nga riki na rungula ra mpfula ya le ndzhaku, hikuva khotso ya vona a yi na mati. Loko ntsena Laodikiya a a ta hlamula eku gongondzeni enhliziyweni ya vona, Hosi a yi ta va tlakusa yi va humesa ekhotsweni, hikuva ku fikela loko nkarhi wa tintswalo wu pfariwa emulawini wa Sonto, i “swibochwa swa ntshembo.”</w:t>
      </w:r>
    </w:p>
    <w:p>
      <w:pPr>
        <w:pStyle w:val="ArticleScripture"/>
        <w:jc w:val="left"/>
      </w:pPr>
      <w:r>
        <w:rPr>
          <w:rFonts w:ascii="Times New Roman" w:hAnsi="Times New Roman" w:eastAsia="Times New Roman" w:cs="Times New Roman"/>
        </w:rPr>
        <w:t>Nezve newewo, nendaropa resungano rwako, ndabudisa vasungwa vako mugomba musina mvura. Dzokerai kunhare yakasimba, imwi vasungwa vetariro; kunyange nanhasi ndinoparidza kuti ndichakutsivirai zvakapetwa kaviri. Zekaria 9:11, 12.</w:t>
      </w:r>
    </w:p>
    <w:p>
      <w:pPr>
        <w:pStyle w:val="ArticleBody"/>
        <w:jc w:val="left"/>
      </w:pPr>
      <w:r>
        <w:rPr>
          <w:rFonts w:ascii="Times New Roman" w:hAnsi="Times New Roman" w:eastAsia="Times New Roman" w:cs="Times New Roman"/>
        </w:rPr>
        <w:t>9/11 iliupa nguvu ujumbe uliowasili mwaka 1989. Ujumbe huo ni ujumbe wa malaika wa tatu, lakini katika muundo na istilahi za vuguvugu la matengenezo la Wamilleri, mwaka 1989 uliashiria kuwasili kwa malaika wa kwanza. Ujumbe wa malaika wa kwanza ulipewa nguvu tarehe 11 Agosti 1840 kwa kutimizwa kwa unabii unaohusu Uislamu, nao unatambulisha kwamba kuwasili kwa mwaka 1989 kwa malaika wa tatu kungepewa nguvu kwa kutimizwa kwa unabii unaohusu Uislamu.</w:t>
      </w:r>
    </w:p>
    <w:p>
      <w:pPr>
        <w:pStyle w:val="ArticleBody"/>
        <w:jc w:val="left"/>
      </w:pP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1840 </w:t>
      </w:r>
      <w:r>
        <w:rPr>
          <w:rFonts w:ascii="Nirmala UI" w:hAnsi="Nirmala UI" w:eastAsia="Nirmala UI" w:cs="Nirmala UI"/>
        </w:rPr>
        <w:t>අගෝස්තු</w:t>
      </w:r>
      <w:r>
        <w:rPr>
          <w:rFonts w:ascii="Times New Roman" w:hAnsi="Times New Roman" w:eastAsia="Times New Roman" w:cs="Times New Roman"/>
        </w:rPr>
        <w:t xml:space="preserve"> 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තහවුරු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එළිදරව්ව</w:t>
      </w:r>
      <w:r>
        <w:rPr>
          <w:rFonts w:ascii="Times New Roman" w:hAnsi="Times New Roman" w:eastAsia="Times New Roman" w:cs="Times New Roman"/>
        </w:rPr>
        <w:t xml:space="preserve"> 10</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පහළ</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එමගින්</w:t>
      </w:r>
      <w:r>
        <w:rPr>
          <w:rFonts w:ascii="Times New Roman" w:hAnsi="Times New Roman" w:eastAsia="Times New Roman" w:cs="Times New Roman"/>
        </w:rPr>
        <w:t xml:space="preserve"> 9/11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එළිදරව්ව</w:t>
      </w:r>
      <w:r>
        <w:rPr>
          <w:rFonts w:ascii="Times New Roman" w:hAnsi="Times New Roman" w:eastAsia="Times New Roman" w:cs="Times New Roman"/>
        </w:rPr>
        <w:t xml:space="preserve"> 18</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පහළ</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1840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දූතයාට</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දීමත්</w:t>
      </w:r>
      <w:r>
        <w:rPr>
          <w:rFonts w:ascii="Times New Roman" w:hAnsi="Times New Roman" w:eastAsia="Times New Roman" w:cs="Times New Roman"/>
        </w:rPr>
        <w:t xml:space="preserve">, 1844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දූතයාට</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දීමත්</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9/11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දූතයාට</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2020 </w:t>
      </w:r>
      <w:r>
        <w:rPr>
          <w:rFonts w:ascii="Nirmala UI" w:hAnsi="Nirmala UI" w:eastAsia="Nirmala UI" w:cs="Nirmala UI"/>
        </w:rPr>
        <w:t>ජූලි</w:t>
      </w:r>
      <w:r>
        <w:rPr>
          <w:rFonts w:ascii="Times New Roman" w:hAnsi="Times New Roman" w:eastAsia="Times New Roman" w:cs="Times New Roman"/>
        </w:rPr>
        <w:t xml:space="preserve"> 18 </w:t>
      </w:r>
      <w:r>
        <w:rPr>
          <w:rFonts w:ascii="Nirmala UI" w:hAnsi="Nirmala UI" w:eastAsia="Nirmala UI" w:cs="Nirmala UI"/>
        </w:rPr>
        <w:t>වූයේ</w:t>
      </w:r>
      <w:r>
        <w:rPr>
          <w:rFonts w:ascii="Times New Roman" w:hAnsi="Times New Roman" w:eastAsia="Times New Roman" w:cs="Times New Roman"/>
        </w:rPr>
        <w:t xml:space="preserve">, 1844 </w:t>
      </w:r>
      <w:r>
        <w:rPr>
          <w:rFonts w:ascii="Nirmala UI" w:hAnsi="Nirmala UI" w:eastAsia="Nirmala UI" w:cs="Nirmala UI"/>
        </w:rPr>
        <w:t>අප්</w:t>
      </w:r>
      <w:r>
        <w:rPr>
          <w:rFonts w:ascii="Times New Roman" w:hAnsi="Times New Roman" w:eastAsia="Times New Roman" w:cs="Times New Roman"/>
        </w:rPr>
        <w:t>‍</w:t>
      </w:r>
      <w:r>
        <w:rPr>
          <w:rFonts w:ascii="Nirmala UI" w:hAnsi="Nirmala UI" w:eastAsia="Nirmala UI" w:cs="Nirmala UI"/>
        </w:rPr>
        <w:t>රේල්</w:t>
      </w:r>
      <w:r>
        <w:rPr>
          <w:rFonts w:ascii="Times New Roman" w:hAnsi="Times New Roman" w:eastAsia="Times New Roman" w:cs="Times New Roman"/>
        </w:rPr>
        <w:t xml:space="preserve"> 19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මිලරයිට්වරුන්ගේ</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බලාපොරොත්තුභංගය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පැමිණීමයි</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දූතයන්ගේ</w:t>
      </w:r>
      <w:r>
        <w:rPr>
          <w:rFonts w:ascii="Times New Roman" w:hAnsi="Times New Roman" w:eastAsia="Times New Roman" w:cs="Times New Roman"/>
        </w:rPr>
        <w:t xml:space="preserve"> </w:t>
      </w:r>
      <w:r>
        <w:rPr>
          <w:rFonts w:ascii="Nirmala UI" w:hAnsi="Nirmala UI" w:eastAsia="Nirmala UI" w:cs="Nirmala UI"/>
        </w:rPr>
        <w:t>බලගැන්වීම්</w:t>
      </w:r>
      <w:r>
        <w:rPr>
          <w:rFonts w:ascii="Times New Roman" w:hAnsi="Times New Roman" w:eastAsia="Times New Roman" w:cs="Times New Roman"/>
        </w:rPr>
        <w:t xml:space="preserve"> </w:t>
      </w:r>
      <w:r>
        <w:rPr>
          <w:rFonts w:ascii="Nirmala UI" w:hAnsi="Nirmala UI" w:eastAsia="Nirmala UI" w:cs="Nirmala UI"/>
        </w:rPr>
        <w:t>දෙකෙහි</w:t>
      </w:r>
      <w:r>
        <w:rPr>
          <w:rFonts w:ascii="Times New Roman" w:hAnsi="Times New Roman" w:eastAsia="Times New Roman" w:cs="Times New Roman"/>
        </w:rPr>
        <w:t xml:space="preserve"> </w:t>
      </w:r>
      <w:r>
        <w:rPr>
          <w:rFonts w:ascii="Nirmala UI" w:hAnsi="Nirmala UI" w:eastAsia="Nirmala UI" w:cs="Nirmala UI"/>
        </w:rPr>
        <w:t>ඉතිහාසයන්</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9/11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බලගැන්වීමේ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2023 </w:t>
      </w:r>
      <w:r>
        <w:rPr>
          <w:rFonts w:ascii="Nirmala UI" w:hAnsi="Nirmala UI" w:eastAsia="Nirmala UI" w:cs="Nirmala UI"/>
        </w:rPr>
        <w:t>ජූලි</w:t>
      </w:r>
      <w:r>
        <w:rPr>
          <w:rFonts w:ascii="Times New Roman" w:hAnsi="Times New Roman" w:eastAsia="Times New Roman" w:cs="Times New Roman"/>
        </w:rPr>
        <w:t xml:space="preserve"> </w:t>
      </w:r>
      <w:r>
        <w:rPr>
          <w:rFonts w:ascii="Nirmala UI" w:hAnsi="Nirmala UI" w:eastAsia="Nirmala UI" w:cs="Nirmala UI"/>
        </w:rPr>
        <w:t>මාසයේ</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යරാത്രි</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බලගැන්වීමට</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සපයයි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Nthawi ya kusindikizika iyamba pa 9/11 ndipo imatha pa lamulo la Sabata. Iyamba ndi Khristu kupumira madontho ochepa a mvula ya m’mbuyomo, ndipo imatha ndi malirime a moto onyamula uthenga kupita ku dziko pa Pentekoste. Petro anazindikira Pentekoste ngati kukwaniritsidwa kwa Yoweli. Popeza zili choncho, zimakhazikitsa kuti kupumira kwa Khristu kunalinso kukwaniritsidwa kwa Yoweli, pakuti nyengo ya Pentekoste ili ndi chiyambi ndi mapeto enieni omwe amasonyeza kuti alpha ndiyenso omega. Pa tsiku la kuuka kwa Khristu ku imfa, nsembe ya zipatso zoyamba ya barele inaperekedwa, ndipo patapita masiku makumi asanu pa Pentekoste nsembe ya zipatso zoyamba ya tirigu inakwezedwa. 9/11 imayimira Kulira kwa Pakati pa Usiku kumene kumafika pang’ono chisanafike ndipo kumatsogolera ku lamulo la Sabata. Kukwaniritsidwa kwangwiro kwa chithunzithunzi cha Zekariya 9:9 cha Kulira kwa Pakati pa Usiku ndi pambuyo pa July 2023.</w:t>
      </w:r>
    </w:p>
    <w:p>
      <w:pPr>
        <w:pStyle w:val="ArticleScripture"/>
        <w:jc w:val="left"/>
      </w:pPr>
      <w:r>
        <w:rPr>
          <w:rFonts w:ascii="Times New Roman" w:hAnsi="Times New Roman" w:eastAsia="Times New Roman" w:cs="Times New Roman"/>
        </w:rPr>
        <w:t>Fara zvikuru, iwe mwanasikana weZiyoni; danidzira, iwe mwanasikana weJerusarema: tarira, Mambo wako anouya kwauri; iye wakarurama, uye ane ruponeso; munyoro, akatasva mbongoro, napamusoro pembwanana, mhuru yembongoro. Zekaria 9:9.</w:t>
      </w:r>
    </w:p>
    <w:p>
      <w:pPr>
        <w:pStyle w:val="ArticleBody"/>
        <w:jc w:val="left"/>
      </w:pPr>
      <w:r>
        <w:rPr>
          <w:rFonts w:ascii="Times New Roman" w:hAnsi="Times New Roman" w:eastAsia="Times New Roman" w:cs="Times New Roman"/>
        </w:rPr>
        <w:t>Saka Zekaria anakubvumirana na Isaya mukufananidzira kwake vanhu vaMwari sekorona, asi anowedzera kuti korona iyoyo ndiyowo mureza paakanyora achiti, “nokuti vachava samatombo ekorona, akasimudzwa somureza pamusoro penyika yake”; uye Zekaria anoendererawo mberi achidzokorora mufaro unobatanidzwa nezviratidzo zvaJoere zve “zviyo” ne “waini itsva,” achiti, “zviyo zvichafadza majaya, uye waini itsva mhandara.” Patinofunga nezvenyaya yevakadhakwa vaEfuremu muchitsauko chemakumi maviri nesere, cherechedzai kuti ichi ndicho chitsauko chemuBhaibheri chinoratidza “zororo nokuzorodzwa.” Iyi ndiyo imwe yendima huru dzeMagwaro pamusoro pemvura yokupedzisira, naizvozvo vakadhakwa ava vaEfuremu vanofanira kuva ivo vamwe chete nevakadhakwa vanotaurwa naJoere.</w:t>
      </w:r>
    </w:p>
    <w:p>
      <w:pPr>
        <w:pStyle w:val="ArticleScripture"/>
        <w:jc w:val="left"/>
      </w:pPr>
      <w:r>
        <w:rPr>
          <w:rFonts w:ascii="Times New Roman" w:hAnsi="Times New Roman" w:eastAsia="Times New Roman" w:cs="Times New Roman"/>
        </w:rPr>
        <w:t>Ole kwa chisoti cha kudzikuza, kwa oledzera a Efraimu, amene kukongola kwawo kwa ulemerero kuli duwa lofota, lokhala pamwamba pa mutu wa zigwa zonenepa za iwo amene agonjetsedwa ndi vinyo! Taonani, Ambuye ali naye mmodzi wamphamvu ndi wolimba, amene ngati chimphepo cha matalala ndi mkuntho wowononga, ngati kusefukira kwa madzi amphamvu osefukira, adzaponya pansi ndi dzanja. Chisoti cha kudzikuza, oledzera a Efraimu, chidzaponderezedwa pansi pa mapazi; ndipo kukongola kwa ulemerero, kumene kuli pamwamba pa mutu wa chigwa chonenepa, kudzakhala duwa lofota, ndi ngati chipatso choyamba chisanafike chilimwe; chimene akachiwona iye amene akuchiyang’ana, chikadali m’dzanja lake amachimeza pomwepo. M’tsiku limenelo Yehova wa makamu adzakhala chisoti cha ulemerero, ndi nduwira ya kukongola, kwa otsala a anthu ake, ndiponso mzimu wa chiweruzo kwa iye amene akhala pansi poweruza, ndi mphamvu kwa iwo amene abwezeretsa nkhondo kufikira pachipata. Koma iwonso alakwitsa chifukwa cha vinyo, ndipo chifukwa cha chakumwa choledzeretsa asochera; wansembe ndi mneneri alakwitsa chifukwa cha chakumwa choledzeretsa, amezedwa ndi vinyo, asochera chifukwa cha chakumwa choledzeretsa; alakwitsa m’masomphenya, apunthwa pa chiweruzo. Pakuti matebulo onse adzaza ndi masanzi ndi zonyansa, kotero kuti palibe malo oyera. …</w:t>
      </w:r>
    </w:p>
    <w:p>
      <w:pPr>
        <w:pStyle w:val="ArticleScripture"/>
        <w:jc w:val="left"/>
      </w:pPr>
      <w:r>
        <w:rPr>
          <w:rFonts w:ascii="Times New Roman" w:hAnsi="Times New Roman" w:eastAsia="Times New Roman" w:cs="Times New Roman"/>
        </w:rPr>
        <w:t>Mira pakati penyu mushamisike; danidzirai, hongu, danidzirai: vakadhakwa, asi havana kudhakwa newaini; vanodzedzereka, asi kwete nedoro rinodhakisa. Nokuti Jehovha akadururira pamusoro penyu mweya wehope huru, akavhara meso enyu; vaporofita navatongi venyu, ivo vaoni, akavafukidza. Uye chiono chezvose chava kwamuri samashoko ebhuku rakasimbiswa nechisimbiso, ravanopa kuno munhu akadzidza, vachiti, Verenga ichi, ndinokumbira; iye ndokuti, Handigoni; nokuti rakasimbiswa nechisimbiso. Uye bhuku racho rinopiwa kuno munhu asina kudzidza, vachiti, Verenga ichi, ndinokumbira; iye ndokuti, Handina kudzidza.</w:t>
      </w:r>
    </w:p>
    <w:p>
      <w:pPr>
        <w:pStyle w:val="ArticleScripture"/>
        <w:jc w:val="left"/>
      </w:pPr>
      <w:r>
        <w:rPr>
          <w:rFonts w:ascii="Times New Roman" w:hAnsi="Times New Roman" w:eastAsia="Times New Roman" w:cs="Times New Roman"/>
        </w:rPr>
        <w:t>Naizvozvo Ishe akati, Nokuti vanhu ava vanoswedera kwandiri nemiromo yavo, uye vanondikudza nemiromo yavo, asi vakaisa mwoyo yavo kure neni, uye kutya kwavo kwandiri kunodzidziswa nemirayiro yavanhu; naizvozvo, tarirai, ndicharamba ndichiita basa rinoshamisa pakati pavanhu ava, iro basa rinoshamisa nechishamiso; nokuti uchenjeri hwavakachenjera vavo huchaparara, uye kunzwisisa kwavane njere vavo kuchavanzwa. Vane nhamo avo vanotsvaka zvakadzama kuti vavanzire Ishe zano ravo, uye mabasa avo ari murima, uye vanoti, Ndianiko anotiona? uye ndianiko anotiziva? Zvirokwazvo kupidigura kwenyu zvinhu kuchaenzaniswa nevhu remuumbi; nokuti chingati basa kuna iye akarigadzira, Haana kundigadzira here? kana kuti chinhu chakaumbwa chingati kuna iye akachiita, Akanga asina kunzwisisa here? Isaya 28:1–8; 29:9–16.</w:t>
      </w:r>
    </w:p>
    <w:p>
      <w:pPr>
        <w:pStyle w:val="ArticleBody"/>
        <w:jc w:val="left"/>
      </w:pPr>
      <w:r>
        <w:rPr>
          <w:rFonts w:ascii="Times New Roman" w:hAnsi="Times New Roman" w:eastAsia="Times New Roman" w:cs="Times New Roman"/>
        </w:rPr>
        <w:t>Jehovah ari kuzoita “basa rinoshamisa” pakati pezvidhakwa zvaEfuremu paanobvisa uchenjeri hwazvo nokunzwisisa kwazvo, izvo zvinhu zviviri chaizvo zvinobatanidzwa nokunzwisisa kuwedzera kwezivo apo shoko rechiporofita rinosunungurwa pachisimbiso. Vakachenjera ndivo vanonzwisisa. Chimwe chikamu che“basa rinoshamisa” kubvisa kubva mundangariro dzezvidhakwa zvaEfuremu zivo inosunungurwa pachisimbiso neShumba yorudzi rwaJudha. Kuparadzaniswa kwavakachenjera navakaipa chikamu che“basa rinoshamisa” raJehovah. Ndiro evhangeri isingaperi. Mushure mokunge Kristu atungamirira vaJudha vaida kukakavara nomufananidzo womunda wemizambiringa, nokudaro achivabata kuti vazvitaurire mutongo wavo vamene, Akabvunza mubvunzo kubva muna Pisarema 118:</w:t>
      </w:r>
    </w:p>
    <w:p>
      <w:pPr>
        <w:pStyle w:val="ArticleScripture"/>
        <w:jc w:val="left"/>
      </w:pPr>
      <w:r>
        <w:rPr>
          <w:rFonts w:ascii="Nirmala UI" w:hAnsi="Nirmala UI" w:eastAsia="Nirmala UI" w:cs="Nirmala UI"/>
        </w:rPr>
        <w:t>ගොඩනඟන්නන්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කෝණයේ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පත්විය</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ඇස්වලට</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විශ්මයජනකය</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දිනයය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රීතිවෙමු</w:t>
      </w:r>
      <w:r>
        <w:rPr>
          <w:rFonts w:ascii="Times New Roman" w:hAnsi="Times New Roman" w:eastAsia="Times New Roman" w:cs="Times New Roman"/>
        </w:rPr>
        <w:t xml:space="preserve">, </w:t>
      </w:r>
      <w:r>
        <w:rPr>
          <w:rFonts w:ascii="Nirmala UI" w:hAnsi="Nirmala UI" w:eastAsia="Nirmala UI" w:cs="Nirmala UI"/>
        </w:rPr>
        <w:t>සන්තෝෂවෙමු</w:t>
      </w:r>
      <w:r>
        <w:rPr>
          <w:rFonts w:ascii="Times New Roman" w:hAnsi="Times New Roman" w:eastAsia="Times New Roman" w:cs="Times New Roman"/>
        </w:rPr>
        <w:t xml:space="preserve">. </w:t>
      </w:r>
      <w:r>
        <w:rPr>
          <w:rFonts w:ascii="Nirmala UI" w:hAnsi="Nirmala UI" w:eastAsia="Nirmala UI" w:cs="Nirmala UI"/>
        </w:rPr>
        <w:t>ගීතාවලිය</w:t>
      </w:r>
      <w:r>
        <w:rPr>
          <w:rFonts w:ascii="Times New Roman" w:hAnsi="Times New Roman" w:eastAsia="Times New Roman" w:cs="Times New Roman"/>
        </w:rPr>
        <w:t xml:space="preserve"> 118:22–24.</w:t>
      </w:r>
    </w:p>
    <w:p>
      <w:pPr>
        <w:pStyle w:val="ArticleBody"/>
        <w:jc w:val="left"/>
      </w:pPr>
      <w:r>
        <w:rPr>
          <w:rFonts w:ascii="Times New Roman" w:hAnsi="Times New Roman" w:eastAsia="Times New Roman" w:cs="Times New Roman"/>
        </w:rPr>
        <w:t>Jehovha anofanira kuita “basa rinoshamisa nechishamiso” pamusoro pezvidhakwa zvaEfuremu, uye izvi zvinosanganisira kubviswa kwesimba ravo rokuziva chokwadi. “Ibwe guru repakona” rinoshamisa pamberi paavo vane “waini itsva” yaJoeri.</w:t>
      </w:r>
    </w:p>
    <w:p>
      <w:pPr>
        <w:pStyle w:val="ArticleBody"/>
        <w:jc w:val="left"/>
      </w:pPr>
      <w:r>
        <w:rPr>
          <w:rFonts w:ascii="Times New Roman" w:hAnsi="Times New Roman" w:eastAsia="Times New Roman" w:cs="Times New Roman"/>
        </w:rPr>
        <w:t>Vakadhakwa havaagoni kuverenga bhuku rakasimbiswa, kungava hutungamiri hunomiririrwa se“vakadzidza” kana vanhuwo zvavo vanomiririrwa se“vasina kudzidza.” Hazvibviri kuti vakadhakwa vanzwisise zvakarurama uchapupu hwechiporofita hweMagwaro, hunomiririrwa se“bhuku rakasimbiswa.” Vakadhakwa vanozivikanwawo kaviri sokuti vari “kunze kwenzira.” Izvi zvakare zvakanyorwa muna Isaya makumi maviri nesere, ndima huru yeMagwaro pamusoro pemvura yokupedzisira, apo Isaya anozivisa “zororo nokuzorodzwa” izvo vakadhakwa vasina kuda kunzwa. “Zororo nokuzorodzwa” ishoko, nokuti rinogona kunzwikwa.</w:t>
      </w:r>
    </w:p>
    <w:p>
      <w:pPr>
        <w:pStyle w:val="ArticleBody"/>
        <w:jc w:val="left"/>
      </w:pPr>
      <w:r>
        <w:rPr>
          <w:rFonts w:ascii="Times New Roman" w:hAnsi="Times New Roman" w:eastAsia="Times New Roman" w:cs="Times New Roman"/>
        </w:rPr>
        <w:t>Kudhakwa ikoko kwakabvisa zvidhakwa munzira ye“makwara ekare” aJeremia, inova “nzira” yokufamba mairi nokuwana mvura yokupedzisira, inomiririrwa naJeremia se“zororo.” Kurambwa kweshoko remvura yokupedzisira nezvidhakwa zvaEfuremu inyaya yakatarwa chaiyo muShoko raMwari. Vakadhakwa nokuti vakaramba kudzokera kunhoroondo yenheyo, iyo inopa muenzaniso wenhoroondo yezana namakumi mana nezvina zvuru, inova ndiyo nhoroondo yemvura yokupedzisira.</w:t>
      </w:r>
    </w:p>
    <w:p>
      <w:pPr>
        <w:pStyle w:val="ArticleBody"/>
        <w:jc w:val="left"/>
      </w:pPr>
      <w:r>
        <w:rPr>
          <w:rFonts w:ascii="Times New Roman" w:hAnsi="Times New Roman" w:eastAsia="Times New Roman" w:cs="Times New Roman"/>
        </w:rPr>
        <w:t>“basa rinoshamisa” rinowanikwa pamusoro pezvidhakwa zvaEfuremu rinoitika panguva yokudururwa kwemvura yokupedzisira. Munguva yemvura yokupedzisira shoko rokuyedza rinobudisa mapoka maviri avanamati, ayo anoratidzwa ne“waini” yavanonwa. Vakaipa vakaramba kuvaka kushandisa kwavo kwechiporofita pamusoro pemitsara yenhoroondo tsvene, uye avo vanoshandisa nzira ye“mutsara pamusoro pomutsara” yaIsaya makumi maviri nesere vanonwa “waini itsva.” Kudhakwa kwevakaipa kunoratidzwa nokusagona kwavo kunzwisisa chiporofita, uye upofu hwavo hwakakonzerwa nokusada kudzokera kunzira dzekare dzinovamba. Jesu akatsiura vaJudha vaipikisa-pikisa nokuvabvunza kana vakanga vamboverenga pamusoro pebwe rinorambwa, richizova musoro wekona.</w:t>
      </w:r>
    </w:p>
    <w:p>
      <w:pPr>
        <w:pStyle w:val="ArticleBody"/>
        <w:jc w:val="left"/>
      </w:pPr>
      <w:r>
        <w:rPr>
          <w:rFonts w:ascii="Times New Roman" w:hAnsi="Times New Roman" w:eastAsia="Times New Roman" w:cs="Times New Roman"/>
        </w:rPr>
        <w:t>Dombo rinova musoro wekona rinomiririra kuti chokwadi chechiporofita chinoti hwaro kana dombo rekona chinodzokororwa mudombo repamusoro. Dombo realpha ndirwozve dombo reomega. Nheyo huru yechiporofita inosimbisa nokutsigira nzira yemutsara pamusoro pemutsara, (iyo iri nzira yemvura yekupedzisira), ndeyekuti kutanga kwechinhu kunoratidza kuguma kwechinhu. Nheyo huru yechiporofita mukufamba kwevaMillerite yaiva nheyo yezuva rimwe pachinzvimbo chegore rimwe, iyo yakasimbiswa apo mutumwa waZvakazarurwa gumi akaburuka. Nheyo huru yechiporofita mukufamba kwevane zana namakumi mana nezvina zvuru ndeyekuti kutanga kunoratidza kuguma, izvo zvakasimbiswa apo mutumwa waZvakazarurwa gumi nesere akaburuka.</w:t>
      </w:r>
    </w:p>
    <w:p>
      <w:pPr>
        <w:pStyle w:val="ArticleBody"/>
        <w:jc w:val="left"/>
      </w:pPr>
      <w:r>
        <w:rPr>
          <w:rFonts w:ascii="Times New Roman" w:hAnsi="Times New Roman" w:eastAsia="Times New Roman" w:cs="Times New Roman"/>
        </w:rPr>
        <w:t>Izwi likaNkulunkulu lesiprofetho linemininingwane eminingi kakhulu ekuchazeni izici ezihilelekile nemvula yamuva. Elinye lalawo maqiniso lithi izidakwa zakwa-Efrayimi azinawo amandla okuqonda imvula yamuva, futhi lokhu kwafaniswa ngamaJuda ayesikisela kuPetru ukuthi abafundi babedakiwe. Umgomo oyinhloko wendlela ubekwe obala ngokuqondile njenge-Alfa ne-Omega ngokuphindaphindiweyo eZwini likaNkulunkulu, kodwa iZwi livalelwe bona. Le ndlela, umthetho oyinhloko wesiprofetho, kanye nesigijimi semvula yamuva, kungeminye yemixholo engcwelisiweyo emgqeni wesiprofetho womlando omelwe ngokuthi “umsebenzi omangalisayo.”</w:t>
      </w:r>
    </w:p>
    <w:p>
      <w:pPr>
        <w:pStyle w:val="ArticleScripture"/>
        <w:jc w:val="left"/>
      </w:pPr>
      <w:r>
        <w:rPr>
          <w:rFonts w:ascii="Times New Roman" w:hAnsi="Times New Roman" w:eastAsia="Times New Roman" w:cs="Times New Roman"/>
        </w:rPr>
        <w:t>Shoko raJehovha wehondo rakauyazve kwandiri, richiti, Zvanzi naJehovha wehondo: Ndakashingairira Ziyoni neshungu huru; zvirokwazvo ndakairishingairira nokutsamwa kukuru. Zvanzi naJehovha: Ndadzokera kuZiyoni, uye ndichagara pakati peJerusarema; naJerusarema richanzi guta rechokwadi, uye gomo raJehovha wehondo gomo dzvene. Zvanzi naJehovha wehondo: Kuchazogarazve varume vakwegura navakadzi vakwegura mumigwagwa yeJerusarema, mumwe nomumwe akabata tsvimbo yake muruoko rwake nokuda kwoukuru hwake. Nemigwagwa yeguta ichazara vakomana navasikana vachitamba mumigwagwa yarwo.</w:t>
      </w:r>
    </w:p>
    <w:p>
      <w:pPr>
        <w:pStyle w:val="ArticleScripture"/>
        <w:jc w:val="left"/>
      </w:pPr>
      <w:r>
        <w:rPr>
          <w:rFonts w:ascii="Times New Roman" w:hAnsi="Times New Roman" w:eastAsia="Times New Roman" w:cs="Times New Roman"/>
        </w:rPr>
        <w:t>Zvanzi Ishe wehondo achiti, Kana chinhu ichi chichionekwa sechinoshamisa pamberi pamaso avakasara vavanhu ava pamazuva ano, chingavawo chinoshamisa pamberi pangu here? ndizvo zvinotaura Ishe wehondo. Zvanzi Ishe wehondo achiti, Tarirai, ndichaponesa vanhu vangu kubva kunyika yokumabvazuva, nokubva kunyika yokumadokero; uye ndichavauyisa, vagare pakati peJerusarema; uye vachava vanhu vangu, neni ndichava Mwari wavo, muchokwadi nomukururama. Zvanzi Ishe wehondo achiti, Maoko enyu ngaasimbiswe, imi munonzwa pamazuva ano mashoko aya nomuromo wavaporofita, avo vakanga varipo pazuva rakaiswa nheyo dzeimba yaIshe wehondo, kuti temberi ivakwe. Nokuti mazuva iwayo asati asvika, kwakanga kusina mubayiro womunhu, kana mubayiro wechipfuwo; kwakanga kusinawo rugare kuna iye aibuda kana aipinda nokuda kwokutambudzika; nokuti ndakaita kuti vanhu vose, mumwe nomumwe, vamukire muvakidzani wake. Asi zvino handingazovi kuvakasara vavanhu ava sezvandakanga ndiri pamazuva okutanga, ndizvo zvinotaura Ishe wehondo. Zekaria 8:1–11.</w:t>
      </w:r>
    </w:p>
    <w:p>
      <w:pPr>
        <w:pStyle w:val="ArticleBody"/>
        <w:jc w:val="left"/>
      </w:pPr>
      <w:r>
        <w:rPr>
          <w:rFonts w:ascii="Times New Roman" w:hAnsi="Times New Roman" w:eastAsia="Times New Roman" w:cs="Times New Roman"/>
        </w:rPr>
        <w:t>Zakariya anoti, “Maoko enyu ngaasimbiswe, imi munonzwa mumazuva ano mashoko aya nemiromo yavaprofita, vakanga varipo pazuva rakaiswa hwaro hweimba yaJehovha wehondo, kuti temberi ivakwe.” Chinopa vanhu vaMwari simba ishoko rehwaro hunova dombo repakona guru. Shoko iroro nderekuti nhoroondo yeMillerite inodzokororwa munhoroondo yevane zviuru zana namakumi mana nezvina.</w:t>
      </w:r>
    </w:p>
    <w:p>
      <w:pPr>
        <w:pStyle w:val="ArticleBody"/>
        <w:jc w:val="left"/>
      </w:pPr>
      <w:r>
        <w:rPr>
          <w:rFonts w:ascii="Times New Roman" w:hAnsi="Times New Roman" w:eastAsia="Times New Roman" w:cs="Times New Roman"/>
        </w:rPr>
        <w:t>Kristu anobvunza achiti, “Kana zvichionekwa sechinhu chinoshamisa pamberi pameso evasara vavanhu ava mumazuva ano, zvingaitikawo here kuti zvionekwe sechinoshamisa pamberi pameso angu?” Mubvunzo iwoyo unoratidza nguva yechiporofita ye “basa rinoshamisa” raMwari iro riri musoro unotaurwa nomuporofita wese, asiwo unoratidza nguva iyo kufamba kweLaodhikia kwezana nezviuru makumi mana nezvina kunoshanduka kuva kufamba kweFiraderufia kwezana nezviuru makumi mana nezvina. Ndiyo nzvimbo imwe cheteyo yavanonamirwa chisimbiso, uye ndiyo nzvimbo imwe cheteyo iyo kufamba kunoshanduka kubva pahondo kuenda mukukunda, iyozve iriwo apo basa rokubatanidza uMwari nouvanhu pakati peboka iri ravanhu rinopedziswa sezvo nzvimbo tsvene ichicheneswa zvirokwazvo. Izvi zvinogona kuzikanwa mundima idzi, nokuti nhoroondo yechiporofita inomiririrwa ne “basa rake rinoshamisa” inoshamisa pamberi pameso aMwari napamberi pameso evasara, uye meso achitarisana chiratidzo chokubatana. Kubatana kunomiririrwa pano kuri kutaura pamusoro pokunamirwa chisimbiso kwevanhu vaMwari vanotevera Gwayana kwose kwarinoenda, avo vasvika panzvimbo yokuti vangatofa zvavo pane kutadza nokukanganisa kumiririra hunhu hwaKristu.</w:t>
      </w:r>
    </w:p>
    <w:p>
      <w:pPr>
        <w:pStyle w:val="ArticleBody"/>
        <w:jc w:val="left"/>
      </w:pPr>
      <w:r>
        <w:rPr>
          <w:rFonts w:ascii="Times New Roman" w:hAnsi="Times New Roman" w:eastAsia="Times New Roman" w:cs="Times New Roman"/>
        </w:rPr>
        <w:t>Mika anotara nhoroondo dzokutanga dzeIsraeri yekare se“zvinhu zvinoshamisa.”</w:t>
      </w:r>
    </w:p>
    <w:p>
      <w:pPr>
        <w:pStyle w:val="ArticleScripture"/>
        <w:jc w:val="left"/>
      </w:pPr>
      <w:r>
        <w:rPr>
          <w:rFonts w:ascii="Times New Roman" w:hAnsi="Times New Roman" w:eastAsia="Times New Roman" w:cs="Times New Roman"/>
        </w:rPr>
        <w:t>Saizvozvo namisi yekubuda kwako munyika yeEgipita ndichamuratidza zvinhu zvinoshamisa. Mika 7:15.</w:t>
      </w:r>
    </w:p>
    <w:p>
      <w:pPr>
        <w:pStyle w:val="ArticleBody"/>
        <w:jc w:val="left"/>
      </w:pPr>
      <w:r>
        <w:rPr>
          <w:rFonts w:ascii="Times New Roman" w:hAnsi="Times New Roman" w:eastAsia="Times New Roman" w:cs="Times New Roman"/>
        </w:rPr>
        <w:t>“mabasa aya anoshamisa” inhoroondo yenheyo, iyo iri “inoshamisa” nokuti nhoroondo yenheyo inodzokororwa munhoroondo yokuguma, inomiririrwa nedombo repamusoro-soro. “Mabasa anoshamisa” inhoroondo inotanga nedombo rekona uye inoguma ne“dombo repamusoro-soro.” “Mabasa ake anoshamisa” akaratidzwa munhoroondo yaMozisi uye akadzokororwa munhoroondo yaKristu. Mozisi ndiye dombo rekona uye Kristu ndiye dombo repamusoro-soro. Mozisi ndiAlpha uye Kristu ndiOmega muchiprofita.</w:t>
      </w:r>
    </w:p>
    <w:p>
      <w:pPr>
        <w:pStyle w:val="ArticleScripture"/>
        <w:jc w:val="left"/>
      </w:pPr>
      <w:r>
        <w:rPr>
          <w:rFonts w:ascii="Times New Roman" w:hAnsi="Times New Roman" w:eastAsia="Times New Roman" w:cs="Times New Roman"/>
        </w:rPr>
        <w:t>“Kuambira pa Mose, Alfa yeniyeni ya mbiri ya m’Baibulo, Khristu anafotokoza m’Malemba onse zinthu zokhudza Iyemwini.” The Desire of Ages, 797.</w:t>
      </w:r>
    </w:p>
    <w:p>
      <w:pPr>
        <w:pStyle w:val="ArticleBody"/>
        <w:jc w:val="left"/>
      </w:pPr>
      <w:r>
        <w:rPr>
          <w:rFonts w:ascii="Times New Roman" w:hAnsi="Times New Roman" w:eastAsia="Times New Roman" w:cs="Times New Roman"/>
        </w:rPr>
        <w:t>Mose akadzidzisa, uye Petro akashandisa mashoko aMose paPentekosti kuratidza kuti Mose aifananidzira Kristu.</w:t>
      </w:r>
    </w:p>
    <w:p>
      <w:pPr>
        <w:pStyle w:val="ArticleScripture"/>
        <w:jc w:val="left"/>
      </w:pPr>
      <w:r>
        <w:rPr>
          <w:rFonts w:ascii="Times New Roman" w:hAnsi="Times New Roman" w:eastAsia="Times New Roman" w:cs="Times New Roman"/>
        </w:rPr>
        <w:t>Asi izvo, izvo Mwari zvaakagara aratidza kare nemuromo wavaprofita vake vose, kuti Kristu waifanira kutambudzika, ndizvo zvaakazadzisa saizvozvo. Naizvozvo tendeukai, mutendeuke, kuti zvivi zvenyu zvidzimwe, kuti nguva dzokuzorodzwa dzigouya dzichibva pamberi paIshe; uye iye achatuma Jesu Kristu, iye akamboparidzwa kwamuri kare; uyo denga rinofanira kumugamuchira kusvikira panguva dzokudzorerwa kwezvinhu zvose, izvo Mwari akataura nemuromo wavaprofita vake vatsvene vose kubva pakuvambwa kwenyika. Nokuti Mozisi zvirokwazvo akati kumadzibaba, Ishe Mwari wenyu achakumutsirai Muprofita kubva kuhama dzenyu, akafanana neni; iyeye muchamunzwa pazvinhu zvose, zvose zvaachataura kwamuri. Uye zvichaitika kuti mweya mumwe nomumwe usingazomunzwiri Muprofita uyo, uchaparadzwa ubviswe pakati pavanhu. Zvirokwazvo, navaprofita vose kubva kuna Samueri navose vakatevera shure kwake, vose vakataura, vakaporofitawo mazuva ano. Mabasa 3:18–24.</w:t>
      </w:r>
    </w:p>
    <w:p>
      <w:pPr>
        <w:pStyle w:val="ArticleBody"/>
        <w:jc w:val="left"/>
      </w:pPr>
      <w:r>
        <w:rPr>
          <w:rFonts w:ascii="Times New Roman" w:hAnsi="Times New Roman" w:eastAsia="Times New Roman" w:cs="Times New Roman"/>
        </w:rPr>
        <w:t>Mosi sa alfa uye Kristu sa omega zvakasimbiswa neuchapupu hwaPetro hwechipiri pamusoro paMosi pakudururwa kwePentekosti; uye nokudaro Petro ari kusimbisa nokuzivisa kuti chikamu chikuru cheshoko remvura yokupedzisira (uye negakava rakamutsirwa pamusoro paro) ndiwo musimboti wechiporofita we“alfa neomega.” Musimboti iwoyo ndiwo unofananirana nevanhu vane zviuru zana namakumi mana nezvina nepfungwa yegore/zuva munhoroondo yevaMillerite. Musimboti we“alfa neomega” ndiwo musimboti we‘nheyo ichiva dombo repamusoro rekupedzisa,’ ndiwo musimboti wa‘Mosi neGwayana;’ saka nokudaro unorondedzerwa nekurudziro seimwe yendima dziri murwiyo rwomunda wemizambiringa, urwo rwuriwo rwiyo rwaMosi neGwayana.</w:t>
      </w:r>
    </w:p>
    <w:p>
      <w:pPr>
        <w:pStyle w:val="ArticleBody"/>
        <w:jc w:val="left"/>
      </w:pPr>
      <w:r>
        <w:rPr>
          <w:rFonts w:ascii="Times New Roman" w:hAnsi="Times New Roman" w:eastAsia="Times New Roman" w:cs="Times New Roman"/>
        </w:rPr>
        <w:t>Kwatangira n’okuggwa okulagibwa mu mirongo egy’enjawulo egy’obunnabbi biraga ebyafaayo mwe Katonda atuukiriza “ebikolwa bye eby’ekitalo,” era kye kitangaala ekiva mu kutegeera ekifaananyi ky’“ebikolwa eby’ekitalo” kye kikiikirira ekifuula Omulaodikiya okuba Omu Filadelufiya, bwe atyo n’afuuka ejjinja mu yeekaalu eri okuzimbibwa, nga yeekaalu ey’AbaMillerite bwe yazimbibwa mu myaka 46 egyasooka okutuuka ku October 22, 1844 Mukama bwe yajja amangu eri yeekaalu ye.</w:t>
      </w:r>
    </w:p>
    <w:p>
      <w:pPr>
        <w:pStyle w:val="ArticleScripture"/>
        <w:jc w:val="left"/>
      </w:pPr>
      <w:r>
        <w:rPr>
          <w:rFonts w:ascii="Times New Roman" w:hAnsi="Times New Roman" w:eastAsia="Times New Roman" w:cs="Times New Roman"/>
        </w:rPr>
        <w:t>Kana zvirokwazvo makaravira kuti Ishe vane nyasha. Kwamuri muchiuya kwaari, sebwe benyu, rakarambwa zvirokwazvo navanhu, asi rakasanangurwa naMwari uye rinokosha, nemwiwo, samabwe mapenyu, muri kuvakwa muve imba yomweya, uprista hutsvene, kuti mupire zvibayiro zvomweya zvinogamuchirika kuna Mwari kubudikidza naJesu Kristu. Nokutiwo zvakanyorwa muRugwaro zvichinzi: Tarirai, ndinoisa muZioni ibwe repakona guru, rakasanangurwa, rinokosha; uye uyo anotenda kwaari haangatongonyadziswi. Naizvozvo kwamuri imi munotenda, iye anokosha; asi kuna avo vasingateereri, ibwe rakarambwa navavaki, iro ndiro rava musoro wepakona, uye ibwe rokugumbusa nedombo rokukanganisa, kuna avo vanogumburwa neshoko vachisateerera; kwavakagadzirirwawo izvozvo. Asi imi muri rudzi rwakasanangurwa, uprista hwoumambo, rudzi rutsvene, vanhu vaMwari pachavo; kuti muzivise kurumbidzwa kwaiye akakudanai kubva murima achikuuyisai muchiedza chake chinoshamisa; imi kare maisava vanhu, asi zvino muri vanhu vaMwari; imi makanga musina kuwana ngoni, asi zvino mawana ngoni. 1 Petro 2:3–10.</w:t>
      </w:r>
    </w:p>
    <w:p>
      <w:pPr>
        <w:pStyle w:val="ArticleBody"/>
        <w:jc w:val="left"/>
      </w:pPr>
      <w:r>
        <w:rPr>
          <w:rFonts w:ascii="Nirmala UI" w:hAnsi="Nirmala UI" w:eastAsia="Nirmala UI" w:cs="Nirmala UI"/>
        </w:rPr>
        <w:t>කුමාරිකාවූ</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ආලෝකයට</w:t>
      </w:r>
      <w:r>
        <w:rPr>
          <w:rFonts w:ascii="Times New Roman" w:hAnsi="Times New Roman" w:eastAsia="Times New Roman" w:cs="Times New Roman"/>
        </w:rPr>
        <w:t xml:space="preserve"> </w:t>
      </w:r>
      <w:r>
        <w:rPr>
          <w:rFonts w:ascii="Nirmala UI" w:hAnsi="Nirmala UI" w:eastAsia="Nirmala UI" w:cs="Nirmala UI"/>
        </w:rPr>
        <w:t>කැඳවනු</w:t>
      </w:r>
      <w:r>
        <w:rPr>
          <w:rFonts w:ascii="Times New Roman" w:hAnsi="Times New Roman" w:eastAsia="Times New Roman" w:cs="Times New Roman"/>
        </w:rPr>
        <w:t xml:space="preserve"> </w:t>
      </w:r>
      <w:r>
        <w:rPr>
          <w:rFonts w:ascii="Nirmala UI" w:hAnsi="Nirmala UI" w:eastAsia="Nirmala UI" w:cs="Nirmala UI"/>
        </w:rPr>
        <w:t>ලැබීම</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කැඳවීම</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1888</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මාර්ග</w:t>
      </w:r>
      <w:r>
        <w:rPr>
          <w:rFonts w:ascii="Times New Roman" w:hAnsi="Times New Roman" w:eastAsia="Times New Roman" w:cs="Times New Roman"/>
        </w:rPr>
        <w:t>-</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මෝසෙස්ගේ</w:t>
      </w:r>
      <w:r>
        <w:rPr>
          <w:rFonts w:ascii="Times New Roman" w:hAnsi="Times New Roman" w:eastAsia="Times New Roman" w:cs="Times New Roman"/>
        </w:rPr>
        <w:t xml:space="preserve"> </w:t>
      </w:r>
      <w:r>
        <w:rPr>
          <w:rFonts w:ascii="Nirmala UI" w:hAnsi="Nirmala UI" w:eastAsia="Nirmala UI" w:cs="Nirmala UI"/>
        </w:rPr>
        <w:t>අල්ෆා</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කොරාහ්ගේ</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රේරණය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9/11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සමාන්තර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රේරණය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ලාඔදිසියාගේ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අනාවැකියෙහි</w:t>
      </w:r>
      <w:r>
        <w:rPr>
          <w:rFonts w:ascii="Times New Roman" w:hAnsi="Times New Roman" w:eastAsia="Times New Roman" w:cs="Times New Roman"/>
        </w:rPr>
        <w:t xml:space="preserve"> </w:t>
      </w:r>
      <w:r>
        <w:rPr>
          <w:rFonts w:ascii="Nirmala UI" w:hAnsi="Nirmala UI" w:eastAsia="Nirmala UI" w:cs="Nirmala UI"/>
        </w:rPr>
        <w:t>ලාඔදිසියානුවන්</w:t>
      </w:r>
      <w:r>
        <w:rPr>
          <w:rFonts w:ascii="Times New Roman" w:hAnsi="Times New Roman" w:eastAsia="Times New Roman" w:cs="Times New Roman"/>
        </w:rPr>
        <w:t xml:space="preserve"> “</w:t>
      </w:r>
      <w:r>
        <w:rPr>
          <w:rFonts w:ascii="Nirmala UI" w:hAnsi="Nirmala UI" w:eastAsia="Nirmala UI" w:cs="Nirmala UI"/>
        </w:rPr>
        <w:t>අන්ධ</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අඳුරෙහි</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අඳුරෙන්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කැඳවීම</w:t>
      </w:r>
      <w:r>
        <w:rPr>
          <w:rFonts w:ascii="Times New Roman" w:hAnsi="Times New Roman" w:eastAsia="Times New Roman" w:cs="Times New Roman"/>
        </w:rPr>
        <w:t xml:space="preserve"> </w:t>
      </w:r>
      <w:r>
        <w:rPr>
          <w:rFonts w:ascii="Nirmala UI" w:hAnsi="Nirmala UI" w:eastAsia="Nirmala UI" w:cs="Nirmala UI"/>
        </w:rPr>
        <w:t>ලාඔදිසියාගේ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1856, 1888 </w:t>
      </w:r>
      <w:r>
        <w:rPr>
          <w:rFonts w:ascii="Nirmala UI" w:hAnsi="Nirmala UI" w:eastAsia="Nirmala UI" w:cs="Nirmala UI"/>
        </w:rPr>
        <w:t>සහ</w:t>
      </w:r>
      <w:r>
        <w:rPr>
          <w:rFonts w:ascii="Times New Roman" w:hAnsi="Times New Roman" w:eastAsia="Times New Roman" w:cs="Times New Roman"/>
        </w:rPr>
        <w:t xml:space="preserve"> 9/11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9/11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අඳුරෙන්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කැඳවීම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ගැනීමට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කැඳවීමක්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තුළටම</w:t>
      </w:r>
      <w:r>
        <w:rPr>
          <w:rFonts w:ascii="Times New Roman" w:hAnsi="Times New Roman" w:eastAsia="Times New Roman" w:cs="Times New Roman"/>
        </w:rPr>
        <w:t xml:space="preserve"> </w:t>
      </w:r>
      <w:r>
        <w:rPr>
          <w:rFonts w:ascii="Nirmala UI" w:hAnsi="Nirmala UI" w:eastAsia="Nirmala UI" w:cs="Nirmala UI"/>
        </w:rPr>
        <w:t>අසන්නා</w:t>
      </w:r>
      <w:r>
        <w:rPr>
          <w:rFonts w:ascii="Times New Roman" w:hAnsi="Times New Roman" w:eastAsia="Times New Roman" w:cs="Times New Roman"/>
        </w:rPr>
        <w:t xml:space="preserve"> </w:t>
      </w:r>
      <w:r>
        <w:rPr>
          <w:rFonts w:ascii="Nirmala UI" w:hAnsi="Nirmala UI" w:eastAsia="Nirmala UI" w:cs="Nirmala UI"/>
        </w:rPr>
        <w:t>කැඳවීමක්ද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Body"/>
        <w:jc w:val="left"/>
      </w:pPr>
      <w:r>
        <w:rPr>
          <w:rFonts w:ascii="Nirmala UI" w:hAnsi="Nirmala UI" w:eastAsia="Nirmala UI" w:cs="Nirmala UI"/>
        </w:rPr>
        <w:t>ඉකුත්</w:t>
      </w:r>
      <w:r>
        <w:rPr>
          <w:rFonts w:ascii="Times New Roman" w:hAnsi="Times New Roman" w:eastAsia="Times New Roman" w:cs="Times New Roman"/>
        </w:rPr>
        <w:t xml:space="preserve"> </w:t>
      </w:r>
      <w:r>
        <w:rPr>
          <w:rFonts w:ascii="Nirmala UI" w:hAnsi="Nirmala UI" w:eastAsia="Nirmala UI" w:cs="Nirmala UI"/>
        </w:rPr>
        <w:t>දශක</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රදර්ශනය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සදාකාල</w:t>
      </w:r>
      <w:r>
        <w:rPr>
          <w:rFonts w:ascii="Times New Roman" w:hAnsi="Times New Roman" w:eastAsia="Times New Roman" w:cs="Times New Roman"/>
        </w:rPr>
        <w:t xml:space="preserve"> </w:t>
      </w:r>
      <w:r>
        <w:rPr>
          <w:rFonts w:ascii="Nirmala UI" w:hAnsi="Nirmala UI" w:eastAsia="Nirmala UI" w:cs="Nirmala UI"/>
        </w:rPr>
        <w:t>ශුභාරංචිය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අර්ථ</w:t>
      </w:r>
      <w:r>
        <w:rPr>
          <w:rFonts w:ascii="Times New Roman" w:hAnsi="Times New Roman" w:eastAsia="Times New Roman" w:cs="Times New Roman"/>
        </w:rPr>
        <w:t xml:space="preserve"> </w:t>
      </w:r>
      <w:r>
        <w:rPr>
          <w:rFonts w:ascii="Nirmala UI" w:hAnsi="Nirmala UI" w:eastAsia="Nirmala UI" w:cs="Nirmala UI"/>
        </w:rPr>
        <w:t>දැක්වීම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හරිනු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ඉතිහාසයක්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එමඟින්</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තුනකින්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රියාවලියක්</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වෙනස්කමේ</w:t>
      </w:r>
      <w:r>
        <w:rPr>
          <w:rFonts w:ascii="Times New Roman" w:hAnsi="Times New Roman" w:eastAsia="Times New Roman" w:cs="Times New Roman"/>
        </w:rPr>
        <w:t xml:space="preserve"> </w:t>
      </w:r>
      <w:r>
        <w:rPr>
          <w:rFonts w:ascii="Nirmala UI" w:hAnsi="Nirmala UI" w:eastAsia="Nirmala UI" w:cs="Nirmala UI"/>
        </w:rPr>
        <w:t>ලක්ෂණ</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ස්වභාවයෙන්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පරීක්ෂණයට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වෙනස්ය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පරීක්ෂණය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ජයගත්තාද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රකට</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නිර්ණායක</w:t>
      </w:r>
      <w:r>
        <w:rPr>
          <w:rFonts w:ascii="Times New Roman" w:hAnsi="Times New Roman" w:eastAsia="Times New Roman" w:cs="Times New Roman"/>
        </w:rPr>
        <w:t xml:space="preserve"> </w:t>
      </w:r>
      <w:r>
        <w:rPr>
          <w:rFonts w:ascii="Nirmala UI" w:hAnsi="Nirmala UI" w:eastAsia="Nirmala UI" w:cs="Nirmala UI"/>
        </w:rPr>
        <w:t>පරීක්ෂණයකි</w:t>
      </w:r>
      <w:r>
        <w:rPr>
          <w:rFonts w:ascii="Times New Roman" w:hAnsi="Times New Roman" w:eastAsia="Times New Roman" w:cs="Times New Roman"/>
        </w:rPr>
        <w:t xml:space="preserve">. </w:t>
      </w:r>
      <w:r>
        <w:rPr>
          <w:rFonts w:ascii="Nirmala UI" w:hAnsi="Nirmala UI" w:eastAsia="Nirmala UI" w:cs="Nirmala UI"/>
        </w:rPr>
        <w:t>සදාකාල</w:t>
      </w:r>
      <w:r>
        <w:rPr>
          <w:rFonts w:ascii="Times New Roman" w:hAnsi="Times New Roman" w:eastAsia="Times New Roman" w:cs="Times New Roman"/>
        </w:rPr>
        <w:t xml:space="preserve"> </w:t>
      </w:r>
      <w:r>
        <w:rPr>
          <w:rFonts w:ascii="Nirmala UI" w:hAnsi="Nirmala UI" w:eastAsia="Nirmala UI" w:cs="Nirmala UI"/>
        </w:rPr>
        <w:t>ශුභාරංචියේ</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වෙනස්කම</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ඊළඟ</w:t>
      </w:r>
      <w:r>
        <w:rPr>
          <w:rFonts w:ascii="Times New Roman" w:hAnsi="Times New Roman" w:eastAsia="Times New Roman" w:cs="Times New Roman"/>
        </w:rPr>
        <w:t xml:space="preserve"> </w:t>
      </w:r>
      <w:r>
        <w:rPr>
          <w:rFonts w:ascii="Nirmala UI" w:hAnsi="Nirmala UI" w:eastAsia="Nirmala UI" w:cs="Nirmala UI"/>
        </w:rPr>
        <w:t>පරීක්ෂණයට</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වර්තමාන</w:t>
      </w:r>
      <w:r>
        <w:rPr>
          <w:rFonts w:ascii="Times New Roman" w:hAnsi="Times New Roman" w:eastAsia="Times New Roman" w:cs="Times New Roman"/>
        </w:rPr>
        <w:t xml:space="preserve"> </w:t>
      </w:r>
      <w:r>
        <w:rPr>
          <w:rFonts w:ascii="Nirmala UI" w:hAnsi="Nirmala UI" w:eastAsia="Nirmala UI" w:cs="Nirmala UI"/>
        </w:rPr>
        <w:t>පරීක්ෂණය</w:t>
      </w:r>
      <w:r>
        <w:rPr>
          <w:rFonts w:ascii="Times New Roman" w:hAnsi="Times New Roman" w:eastAsia="Times New Roman" w:cs="Times New Roman"/>
        </w:rPr>
        <w:t xml:space="preserve"> </w:t>
      </w:r>
      <w:r>
        <w:rPr>
          <w:rFonts w:ascii="Nirmala UI" w:hAnsi="Nirmala UI" w:eastAsia="Nirmala UI" w:cs="Nirmala UI"/>
        </w:rPr>
        <w:t>ජය</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Nhoroondo ye“mabasa anoshamisa” zvakare inhoroondo umo “evhangeri isingaperi” inosvika pamugumo wayo mukuru, nokuti nguva yekutongwa inoziviswa nengirozi yokutanga uye inozivikanwa seevhangeri isingaperi inowana kuzadzikiswa kwayo kwakakwana kutanga pa9/11. Kutongwa kuri kuyambirwa pamusoro pako kuvaMillerite kwaiva kwa22 Gumiguru 1844 apo suo rakavharwa mumufananidzo wevasikana gumi, nokudaro richifananidzira mutemo weSvondo apo suo rinovharwazve mumufananidzo wevasikana gumi. 9/11 iri kuzivisa kuti nguva yokutonga kwaMwari kwekupedzisira inotanga pamutemo weSvondo, sezvakaita vaMillerite pavakazivisa kuti nguva yokutonga kwekuongorora yakatanga pa22 Gumiguru 1844.</w:t>
      </w:r>
    </w:p>
    <w:p>
      <w:pPr>
        <w:pStyle w:val="ArticleBody"/>
        <w:jc w:val="left"/>
      </w:pPr>
      <w:r>
        <w:rPr>
          <w:rFonts w:ascii="Times New Roman" w:hAnsi="Times New Roman" w:eastAsia="Times New Roman" w:cs="Times New Roman"/>
        </w:rPr>
        <w:t>Kubva pa9/11 kusvika kumurayiro weSvondo inguva inomiririrwa se“mabasa anoshamisa aMwari,” uye sezvakangoita dombo repakona rinova “musoro wekona,” uye sezvakangoita “nguva yePentekosti,” uye sezvakangoita “chitsauko chechipiri chaHabhakuki,” uye senguva “yokusimbiswa kwevane zviuru zana namakumi mana nezvina,” uye senguva “yokuedzwa kwechifananidzo chechikara,” uye se“vhangeri risingaperi,” uye senhoroondo tsvene ya“1840 kusvika 1844,” uye senhoroondo ye“Zvakazarurwa chitsauko chegumi,” uye senhoroondo ya“kubva pakubhabhatidzwa kwaKristu kusvika parufu rwake.”</w:t>
      </w:r>
    </w:p>
    <w:p>
      <w:pPr>
        <w:pStyle w:val="ArticleBody"/>
        <w:jc w:val="left"/>
      </w:pPr>
      <w:r>
        <w:rPr>
          <w:rFonts w:ascii="Times New Roman" w:hAnsi="Times New Roman" w:eastAsia="Times New Roman" w:cs="Times New Roman"/>
        </w:rPr>
        <w:t>Mbiri yo yimiliridwa mu fractal mwa ubatizo Wake ndiyo inayambitsa nyengo ya masiku 2520 imene inatha pa mtanda. Ubatizo wa Khristu unayimira imfa Yake, kuikidwa m’manda, ndi kuuka Kwake, zimene zinakwaniritsidwa kwenikweni kumapeto kwa masiku 1260.</w:t>
      </w:r>
    </w:p>
    <w:p>
      <w:pPr>
        <w:pStyle w:val="ArticleBody"/>
        <w:jc w:val="left"/>
      </w:pPr>
      <w:r>
        <w:rPr>
          <w:rFonts w:ascii="Times New Roman" w:hAnsi="Times New Roman" w:eastAsia="Times New Roman" w:cs="Times New Roman"/>
        </w:rPr>
        <w:t>Apo Mzimu Mutende aŵikile pa ubatizo wa Khristu, ichi chikaimirira mwauchimi kuwila kwa mngelo wa Chivumbulutso 18 pa 9/11. Patapita masiku 1260 a maulosi, zochitika zoimiridwa ndi ubatizo zinakwaniritsidwa kwenikweni pa mtanda. Mbiri yochokera pa ubatizo kufika pa mtanda ili ndi mbiri ya alpha yophiphiritsa, imene imakwaniritsidwa kwenikweni kumapeto kwa nyengoyo. Mbiri za alpha ndi omega ndi mafractal a mbiri yonse yathunthu. Mbiri yochokera pa ubatizo kufika pa mtanda ndiyo “ntchito zodabwitsa za Mulungu,” ndipo mbiriyo imaimiridwanso ndi “ubatizo wa Khristu,” ndiponso ndi “imfa, kuikidwa m’manda, ndi kuuka” kwake kwenikweni, choncho imaimiridwanso ndi “ubatizo wa Israeli wakale pa Nyanja Yofiira,” ndiponso ndi “ubatizo wa miyoyo isanu ndi itatu m’mbiri ya Nowa.” Nthawi zonsezi zikuyimira mbiri ya “ntchito zake zodabwitsa.”</w:t>
      </w:r>
    </w:p>
    <w:p>
      <w:pPr>
        <w:pStyle w:val="ArticleBody"/>
        <w:jc w:val="left"/>
      </w:pPr>
      <w:r>
        <w:rPr>
          <w:rFonts w:ascii="Times New Roman" w:hAnsi="Times New Roman" w:eastAsia="Times New Roman" w:cs="Times New Roman"/>
        </w:rPr>
        <w:t>Ngokuphathelene nenombolo 8 njengophawu lovuko, yilabo miphefumulo eyisishiyagalombili eyayisemkhunjini okungukukhulunywa kokuqala ngenombolo yesishiyagalombili njengophawu; futhi ngokomthetho wokukhulunywa kokuqala, yonke imininingwane yesiprofetho itholakala kulokho kukhulunywa kokuqala. Leyo miphefumulo eyisishiyagalombili isuka emhlabeni omdala iya emhlabeni omusha, akunjalo na?</w:t>
      </w:r>
    </w:p>
    <w:p>
      <w:pPr>
        <w:pStyle w:val="ArticleBody"/>
        <w:jc w:val="left"/>
      </w:pPr>
      <w:r>
        <w:rPr>
          <w:rFonts w:ascii="Times New Roman" w:hAnsi="Times New Roman" w:eastAsia="Times New Roman" w:cs="Times New Roman"/>
        </w:rPr>
        <w:t>Iwo mweya misere umunani yabayeho mu gihe c’imvura, ariko abo bose banse ubutumwa bwo kuburira bw’imvura barapfuye, si ko? Ayo mweya “8” ajya mw’isi nshasha agereranywa n’amateka y’ubutumwa bwo kuburira bwanse, urugi rwugaye, imvura, n’isi nshasha, yaciye mu mpinduka y’ibihe vy’uguhishurirwa iva mw’isi ya kera ija mw’isi nshasha.</w:t>
      </w:r>
    </w:p>
    <w:p>
      <w:pPr>
        <w:pStyle w:val="ArticleBody"/>
        <w:jc w:val="left"/>
      </w:pPr>
      <w:r>
        <w:rPr>
          <w:rFonts w:ascii="Times New Roman" w:hAnsi="Times New Roman" w:eastAsia="Times New Roman" w:cs="Times New Roman"/>
        </w:rPr>
        <w:t>Shanduko yenguva dzezvirongwa zvaMwari inoratidza mweya misere avo vari zana nemakumi mana nezvina ezviuru, ndiyo kufamba kubva kuLaodicea kuenda kuPhiladelphia; uyezve ndiyo kufamba kubva kukereke inorwa, yakaumbwa negorosi nemasora, kuenda kukereke inokunda, yakaumbwa chete nechibayiro chegorosi remichero yokutanga chinosimudzwa sechiratidzo chokupirwa kuti nyika yose ione, zvakafanana nokuona chikepe chimwe chete chiri pamusoro pemvura dzine dutu. Vanhu ivavo ndivo 8 iri ye7, uye nhoroondo yokuyambuka kweareka pamwe nokuyambuka kweGungwa Dzvuku, zvose zviri zviviri mifananidzo ye“Mabasa ake anoshamisa.”</w:t>
      </w:r>
    </w:p>
    <w:p>
      <w:pPr>
        <w:pStyle w:val="ArticleBody"/>
        <w:jc w:val="left"/>
      </w:pPr>
      <w:r>
        <w:rPr>
          <w:rFonts w:ascii="Times New Roman" w:hAnsi="Times New Roman" w:eastAsia="Times New Roman" w:cs="Times New Roman"/>
        </w:rPr>
        <w:t>Awo miphefumulo hi yona leyi pfuxiweke eku hetisekeni ka Nhlavutelo 11:11. Hi vona vanhu va Xikwembu va ntwanano, lava yimeleriwaka hi tata wa vona Abrahama, loyi a rhwale xikombiso xa ntwanano hi ku yimbisiwa loku a ku fanele ku endliwa hi siku ra vunhungu.</w:t>
      </w:r>
    </w:p>
    <w:p>
      <w:pPr>
        <w:pStyle w:val="ArticleBody"/>
        <w:jc w:val="left"/>
      </w:pP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පේළි</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9/11</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පදනම්වලින්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9/11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මුදුන්</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නෙහෙමියා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එස්රාගේ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ගොඩනැගීමේ</w:t>
      </w:r>
      <w:r>
        <w:rPr>
          <w:rFonts w:ascii="Times New Roman" w:hAnsi="Times New Roman" w:eastAsia="Times New Roman" w:cs="Times New Roman"/>
        </w:rPr>
        <w:t xml:space="preserve"> </w:t>
      </w:r>
      <w:r>
        <w:rPr>
          <w:rFonts w:ascii="Nirmala UI" w:hAnsi="Nirmala UI" w:eastAsia="Nirmala UI" w:cs="Nirmala UI"/>
        </w:rPr>
        <w:t>ඉතිහාසයේදී</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දේවමාළිගාවම</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ආඥාවට</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කලකට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ඉතිහාසයේදී</w:t>
      </w:r>
      <w:r>
        <w:rPr>
          <w:rFonts w:ascii="Times New Roman" w:hAnsi="Times New Roman" w:eastAsia="Times New Roman" w:cs="Times New Roman"/>
        </w:rPr>
        <w:t xml:space="preserve">, 1843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රස්තාරය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1842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මාසයේදී</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දේවමාළිගාව</w:t>
      </w:r>
      <w:r>
        <w:rPr>
          <w:rFonts w:ascii="Times New Roman" w:hAnsi="Times New Roman" w:eastAsia="Times New Roman" w:cs="Times New Roman"/>
        </w:rPr>
        <w:t xml:space="preserve"> 1798 </w:t>
      </w:r>
      <w:r>
        <w:rPr>
          <w:rFonts w:ascii="Nirmala UI" w:hAnsi="Nirmala UI" w:eastAsia="Nirmala UI" w:cs="Nirmala UI"/>
        </w:rPr>
        <w:t>සිට</w:t>
      </w:r>
      <w:r>
        <w:rPr>
          <w:rFonts w:ascii="Times New Roman" w:hAnsi="Times New Roman" w:eastAsia="Times New Roman" w:cs="Times New Roman"/>
        </w:rPr>
        <w:t xml:space="preserve"> 1844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හයක්</w:t>
      </w:r>
      <w:r>
        <w:rPr>
          <w:rFonts w:ascii="Times New Roman" w:hAnsi="Times New Roman" w:eastAsia="Times New Roman" w:cs="Times New Roman"/>
        </w:rPr>
        <w:t xml:space="preserve"> </w:t>
      </w:r>
      <w:r>
        <w:rPr>
          <w:rFonts w:ascii="Nirmala UI" w:hAnsi="Nirmala UI" w:eastAsia="Nirmala UI" w:cs="Nirmala UI"/>
        </w:rPr>
        <w:t>තිස්සේ</w:t>
      </w:r>
      <w:r>
        <w:rPr>
          <w:rFonts w:ascii="Times New Roman" w:hAnsi="Times New Roman" w:eastAsia="Times New Roman" w:cs="Times New Roman"/>
        </w:rPr>
        <w:t xml:space="preserve"> </w:t>
      </w:r>
      <w:r>
        <w:rPr>
          <w:rFonts w:ascii="Nirmala UI" w:hAnsi="Nirmala UI" w:eastAsia="Nirmala UI" w:cs="Nirmala UI"/>
        </w:rPr>
        <w:t>ගොඩනැගෙමින්</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w:t>
      </w:r>
      <w:r>
        <w:rPr>
          <w:rFonts w:ascii="Nirmala UI" w:hAnsi="Nirmala UI" w:eastAsia="Nirmala UI" w:cs="Nirmala UI"/>
        </w:rPr>
        <w:t>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දේවමාළිගාව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මුදුන්</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හඬය</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457</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ඇල්ෆා</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1844</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රතිරූපයට</w:t>
      </w:r>
      <w:r>
        <w:rPr>
          <w:rFonts w:ascii="Times New Roman" w:hAnsi="Times New Roman" w:eastAsia="Times New Roman" w:cs="Times New Roman"/>
        </w:rPr>
        <w:t xml:space="preserve"> </w:t>
      </w:r>
      <w:r>
        <w:rPr>
          <w:rFonts w:ascii="Nirmala UI" w:hAnsi="Nirmala UI" w:eastAsia="Nirmala UI" w:cs="Nirmala UI"/>
        </w:rPr>
        <w:t>හමුවී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2300</w:t>
      </w:r>
      <w:r>
        <w:rPr>
          <w:rFonts w:ascii="Nirmala UI" w:hAnsi="Nirmala UI" w:eastAsia="Nirmala UI" w:cs="Nirmala UI"/>
        </w:rPr>
        <w:t>ට</w:t>
      </w:r>
      <w:r>
        <w:rPr>
          <w:rFonts w:ascii="Times New Roman" w:hAnsi="Times New Roman" w:eastAsia="Times New Roman" w:cs="Times New Roman"/>
        </w:rPr>
        <w:t xml:space="preserve"> </w:t>
      </w:r>
      <w:r>
        <w:rPr>
          <w:rFonts w:ascii="Nirmala UI" w:hAnsi="Nirmala UI" w:eastAsia="Nirmala UI" w:cs="Nirmala UI"/>
        </w:rPr>
        <w:t>ඇල්ෆා</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457</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1844</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මට්ටමකින්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ආඥාවක්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දේවදූතයෙක්</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රතිරූප</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ආඥාවක්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දේවදූතයාගේ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හඬක්</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උද්ධමනය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ස්ථානයේය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Kutanga muna 457 BC kusvika muna 408 BC, makore makumi mana namapfumbamwe akaratidzwa naDhanieri senguva iyo vaJudha vaizopedzisa kuvaka: “mugwagwa uchavakwazve, norusvingo, kunyange munguva dzokutambudzika.”</w:t>
      </w:r>
    </w:p>
    <w:p>
      <w:pPr>
        <w:pStyle w:val="ArticleScripture"/>
        <w:jc w:val="left"/>
      </w:pPr>
      <w:r>
        <w:rPr>
          <w:rFonts w:ascii="Times New Roman" w:hAnsi="Times New Roman" w:eastAsia="Times New Roman" w:cs="Times New Roman"/>
        </w:rPr>
        <w:t>Naizvozvo muzive uye munzwisise kuti kubva pakubuda komurayiro wokudzosa nokuvaka Jerusarema kusvikira kuna Mesiya, Muchinda, pachava namavhiki manomwe, namavhiki makumi matanhatu namaviri; mugwagwa uchavakwazve, norusvingo, kunyange munguva dzokutambudzika. Danieri 9:25.</w:t>
      </w:r>
    </w:p>
    <w:p>
      <w:pPr>
        <w:pStyle w:val="ArticleBody"/>
        <w:jc w:val="left"/>
      </w:pPr>
      <w:r>
        <w:rPr>
          <w:rFonts w:ascii="Times New Roman" w:hAnsi="Times New Roman" w:eastAsia="Times New Roman" w:cs="Times New Roman"/>
        </w:rPr>
        <w:t xml:space="preserve">457 BC </w:t>
      </w:r>
      <w:r>
        <w:rPr>
          <w:rFonts w:ascii="Nirmala UI" w:hAnsi="Nirmala UI" w:eastAsia="Nirmala UI" w:cs="Nirmala UI"/>
        </w:rPr>
        <w:t>න්</w:t>
      </w:r>
      <w:r>
        <w:rPr>
          <w:rFonts w:ascii="Times New Roman" w:hAnsi="Times New Roman" w:eastAsia="Times New Roman" w:cs="Times New Roman"/>
        </w:rPr>
        <w:t xml:space="preserve"> 1844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2300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අල්ෆාත්</w:t>
      </w:r>
      <w:r>
        <w:rPr>
          <w:rFonts w:ascii="Times New Roman" w:hAnsi="Times New Roman" w:eastAsia="Times New Roman" w:cs="Times New Roman"/>
        </w:rPr>
        <w:t xml:space="preserve"> </w:t>
      </w:r>
      <w:r>
        <w:rPr>
          <w:rFonts w:ascii="Nirmala UI" w:hAnsi="Nirmala UI" w:eastAsia="Nirmala UI" w:cs="Nirmala UI"/>
        </w:rPr>
        <w:t>ඔමේගාත්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නීතියට</w:t>
      </w:r>
      <w:r>
        <w:rPr>
          <w:rFonts w:ascii="Times New Roman" w:hAnsi="Times New Roman" w:eastAsia="Times New Roman" w:cs="Times New Roman"/>
        </w:rPr>
        <w:t xml:space="preserve"> </w:t>
      </w:r>
      <w:r>
        <w:rPr>
          <w:rFonts w:ascii="Nirmala UI" w:hAnsi="Nirmala UI" w:eastAsia="Nirmala UI" w:cs="Nirmala UI"/>
        </w:rPr>
        <w:t>ආදර්ශවත්</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අල්ෆාත්</w:t>
      </w:r>
      <w:r>
        <w:rPr>
          <w:rFonts w:ascii="Times New Roman" w:hAnsi="Times New Roman" w:eastAsia="Times New Roman" w:cs="Times New Roman"/>
        </w:rPr>
        <w:t xml:space="preserve"> </w:t>
      </w:r>
      <w:r>
        <w:rPr>
          <w:rFonts w:ascii="Nirmala UI" w:hAnsi="Nirmala UI" w:eastAsia="Nirmala UI" w:cs="Nirmala UI"/>
        </w:rPr>
        <w:t>ඔමේගාත්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1844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භංගය</w:t>
      </w:r>
      <w:r>
        <w:rPr>
          <w:rFonts w:ascii="Times New Roman" w:hAnsi="Times New Roman" w:eastAsia="Times New Roman" w:cs="Times New Roman"/>
        </w:rPr>
        <w:t xml:space="preserve">, </w:t>
      </w:r>
      <w:r>
        <w:rPr>
          <w:rFonts w:ascii="Nirmala UI" w:hAnsi="Nirmala UI" w:eastAsia="Nirmala UI" w:cs="Nirmala UI"/>
        </w:rPr>
        <w:t>දේවානුභාවයෙන්</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භංගය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සමාන්තර</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1844 </w:t>
      </w:r>
      <w:r>
        <w:rPr>
          <w:rFonts w:ascii="Nirmala UI" w:hAnsi="Nirmala UI" w:eastAsia="Nirmala UI" w:cs="Nirmala UI"/>
        </w:rPr>
        <w:t>කුරුසියට</w:t>
      </w:r>
      <w:r>
        <w:rPr>
          <w:rFonts w:ascii="Times New Roman" w:hAnsi="Times New Roman" w:eastAsia="Times New Roman" w:cs="Times New Roman"/>
        </w:rPr>
        <w:t xml:space="preserve"> </w:t>
      </w:r>
      <w:r>
        <w:rPr>
          <w:rFonts w:ascii="Nirmala UI" w:hAnsi="Nirmala UI" w:eastAsia="Nirmala UI" w:cs="Nirmala UI"/>
        </w:rPr>
        <w:t>ආදර්ශවත්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එසේය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අල්ෆා</w:t>
      </w:r>
      <w:r>
        <w:rPr>
          <w:rFonts w:ascii="Times New Roman" w:hAnsi="Times New Roman" w:eastAsia="Times New Roman" w:cs="Times New Roman"/>
        </w:rPr>
        <w:t xml:space="preserve"> </w:t>
      </w:r>
      <w:r>
        <w:rPr>
          <w:rFonts w:ascii="Nirmala UI" w:hAnsi="Nirmala UI" w:eastAsia="Nirmala UI" w:cs="Nirmala UI"/>
        </w:rPr>
        <w:t>සමානකාරකය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457 BC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1844 </w:t>
      </w:r>
      <w:r>
        <w:rPr>
          <w:rFonts w:ascii="Nirmala UI" w:hAnsi="Nirmala UI" w:eastAsia="Nirmala UI" w:cs="Nirmala UI"/>
        </w:rPr>
        <w:t>සිට</w:t>
      </w:r>
      <w:r>
        <w:rPr>
          <w:rFonts w:ascii="Times New Roman" w:hAnsi="Times New Roman" w:eastAsia="Times New Roman" w:cs="Times New Roman"/>
        </w:rPr>
        <w:t xml:space="preserve"> 1863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කැලඹිලි</w:t>
      </w:r>
      <w:r>
        <w:rPr>
          <w:rFonts w:ascii="Times New Roman" w:hAnsi="Times New Roman" w:eastAsia="Times New Roman" w:cs="Times New Roman"/>
        </w:rPr>
        <w:t xml:space="preserve"> </w:t>
      </w:r>
      <w:r>
        <w:rPr>
          <w:rFonts w:ascii="Nirmala UI" w:hAnsi="Nirmala UI" w:eastAsia="Nirmala UI" w:cs="Nirmala UI"/>
        </w:rPr>
        <w:t>සහිත</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වීදියත්</w:t>
      </w:r>
      <w:r>
        <w:rPr>
          <w:rFonts w:ascii="Times New Roman" w:hAnsi="Times New Roman" w:eastAsia="Times New Roman" w:cs="Times New Roman"/>
        </w:rPr>
        <w:t xml:space="preserve"> </w:t>
      </w:r>
      <w:r>
        <w:rPr>
          <w:rFonts w:ascii="Nirmala UI" w:hAnsi="Nirmala UI" w:eastAsia="Nirmala UI" w:cs="Nirmala UI"/>
        </w:rPr>
        <w:t>බැම්මත්</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49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Kubva muna 457 BC kusvikira muna 408 BC ndiyo nhoroondo yealpha yemakore 2300 inoratidza nhoroondo yeomega kubva muna 1844 kusvikira muna 1863. Nhoroondo mbiri idzodzo dzinoratidza nhoroondo yevane zviuru zana nemakumi mana nezvina pashure pokunge vaiswa chisimbiso panguva yomutemo weSvondo kusvikira nguva yokuedzwa kwavanhu yavharwa. Basa revane zviuru zana nemakumi mana nezvina nderekudana varume navakadzi kuti vadzokere ku“nzira dzekare,” izvo zvinoratidzwa naIsaya sokuvakazve matongo ekare, uye izvo Jeremia anozivisa senzira inotungamirira kushoko remvura yokupedzisira. “Rusvingo” ndiwo mutemo waMwari uwo vane zviuru zana nemakumi mana nezvina vachamiririra kunyika yose sechiratidzo. Izvi zvichaitika munguva dzokutambudzika dzenhamo yechitatu yeIslamu, nokuti iIslamu inotsamwisa ndudzi. Basa iri nenguva dzokutambudzika zvichaenderera mberi kusvikira Mikaeri asimuka.</w:t>
      </w:r>
    </w:p>
    <w:p>
      <w:pPr>
        <w:pStyle w:val="ArticleBody"/>
        <w:jc w:val="left"/>
      </w:pPr>
      <w:r>
        <w:rPr>
          <w:rFonts w:ascii="Times New Roman" w:hAnsi="Times New Roman" w:eastAsia="Times New Roman" w:cs="Times New Roman"/>
        </w:rPr>
        <w:t>Naizvozvo, kana uchigona kuona kuti kubva muna 457 BC kusvika muna 408 BC inguva yechiporofita yakatanga nechirevo chechitatu uye yakafananidzira nguva yechiporofita yakatanga muna 1844 nekusvika kwengirozi yechitatu ikaguma muna 1863, zvino unogona kuona kuti kubatana kwazvo nechiporofita chemakore 2300, kungava senzvimbo yokutangira kana kuti senzvimbo yokugumira, kunozviratidza sealpha naomega maererano kune chimwe nechimwe. Nguva dzokutambudzika dzaNehemiya dzinoratidza nguva yokutambudzika yakatungamirira kusvika uye ichisanganisira Hondo yeVagari vemo. Nguva yemakore makumi mana nemapfumbamwe munhoroondo yealpha inomiririra nguva yemakore 19 munhoroondo yeomega. Nguva iyoyo yemakore 19 yakamiririrwawo nemakore 19 ari pakutanga pechiporofita chaIsaya chemakore 65.</w:t>
      </w:r>
    </w:p>
    <w:p>
      <w:pPr>
        <w:pStyle w:val="ArticleScripture"/>
        <w:jc w:val="left"/>
      </w:pPr>
      <w:r>
        <w:rPr>
          <w:rFonts w:ascii="Times New Roman" w:hAnsi="Times New Roman" w:eastAsia="Times New Roman" w:cs="Times New Roman"/>
        </w:rPr>
        <w:t>Nokuti mutwe weSiria iDhamasiko, nomutwe weDhamasiko ndiRezini; mukati memakore makumi matanhatu namashanu Efraimi achaputswa, kuti arege kuva vanhu. Isaya 7:8.</w:t>
      </w:r>
    </w:p>
    <w:p>
      <w:pPr>
        <w:pStyle w:val="ArticleBody"/>
        <w:jc w:val="left"/>
      </w:pPr>
      <w:r>
        <w:rPr>
          <w:rFonts w:ascii="Times New Roman" w:hAnsi="Times New Roman" w:eastAsia="Times New Roman" w:cs="Times New Roman"/>
        </w:rPr>
        <w:t>Isaya akabudisa chiporofita ichi muna 742 BC, uye makore 19 gare gare, muna 723 BC, umambo hwokuchamhembe hwakatakurwa hukaendeswa muutapwa kwemakore 2520, hwakaguma muna 1798. Makore 19 kubva muna 742 BC kusvika muna 723 BC anowirirana nemakore 19 kubva muna 1844 kusvika muna 1863, nokuti makore 19 okutanga ndiwo alpha yechiporofita ichi, uye makore 19 okupedzisira ndiwo omega. Munhoroondo yemakore 19 aya, mambo akaipa Ahazi akasangana naIsaya neshoko remvura yokupedzisira, rinomiririrwa mundima yechisere seshoko re“nguva nomwe.” Ahazi akaramba shoko iri, sezvakaitawo Adventism yeMillerite yeRaodhikia muna 1863.</w:t>
      </w:r>
    </w:p>
    <w:p>
      <w:pPr>
        <w:pStyle w:val="ArticleBody"/>
        <w:jc w:val="left"/>
      </w:pPr>
      <w:r>
        <w:rPr>
          <w:rFonts w:ascii="Times New Roman" w:hAnsi="Times New Roman" w:eastAsia="Times New Roman" w:cs="Times New Roman"/>
        </w:rPr>
        <w:t>Munguva iyoyo, mupristi mukuru waAhazi akashanyira Asiriya, akauya nomufananidzo wetemberi yavo yechihedheni, uye Ahazi akaita kuti ivakwe muruvazhe rwetemberi yaMwari. Mutsara uyu unofambirana nenyaya yomuprofita asingateereri, uyo aisafanira kudzokera kuJudha nenzira yaakauya nayo, asi akadaro uye akanyengerwa nomuprofita wenhema uye anoreva nhema, zvichimiririra kudzokera kunzira dzechiPurotesitendi chakatsauka kuti vavande pakunzwisisa kweMillerite kwe“nguva nomwe,” mukuzadziswa kwechinyakare kwembwa inodzokera kumarutsi ayo amene.</w:t>
      </w:r>
    </w:p>
    <w:p>
      <w:pPr>
        <w:pStyle w:val="ArticleBody"/>
        <w:jc w:val="left"/>
      </w:pPr>
      <w:r>
        <w:rPr>
          <w:rFonts w:ascii="Times New Roman" w:hAnsi="Times New Roman" w:eastAsia="Times New Roman" w:cs="Times New Roman"/>
        </w:rPr>
        <w:t>Izvi zvaichiitika panguva iyo Hondo yeVagari vemo pakati poushe hwokumusoro noushe hwokumaodzanyemba yakanga yava kutanga, nokudaro zvichifanekidzira Hondo yeVagari vemo muUnited States apo nguva yemakore 19 yakadzokororwa. 742 BC kusvika 723 BC inomiririra nguva yemakore 19 ya1844 kusvika 1863, iyo inomiririra nguva kubva pamutemo weSvondo kusvika pakuvharwa kwenguva yenyasha. Nhoroondo ye9/11 kusvika pamutemo weSvondo ndiyo nhoroondo yomuedzo womufananidzo wechikara mukati meUnited States, unodzokororwa mumuedzo womufananidzo wechikara wapasi rose unotanga pamutemo weSvondo. Nokuda kwechikonzero ichi, nguva dzemakore 19 dzinomiririra mutemo weSvondo kusvika pakuvharwa kwenguva yenyasha, dzinomiririrawo nhoroondo ye9/11 kusvika pamutemo weSvondo, iyo iri nhoroondo ya“Mabasa ake anoshamisa.”</w:t>
      </w:r>
    </w:p>
    <w:p>
      <w:pPr>
        <w:pStyle w:val="ArticleBody"/>
        <w:jc w:val="left"/>
      </w:pPr>
      <w:r>
        <w:rPr>
          <w:rFonts w:ascii="Times New Roman" w:hAnsi="Times New Roman" w:eastAsia="Times New Roman" w:cs="Times New Roman"/>
        </w:rPr>
        <w:t>Tichaenderera mberi muchinyorwa chinotevera.</w:t>
      </w:r>
    </w:p>
    <w:p>
      <w:pPr>
        <w:pStyle w:val="ArticleScripture"/>
        <w:jc w:val="left"/>
      </w:pPr>
      <w:r>
        <w:rPr>
          <w:rFonts w:ascii="Times New Roman" w:hAnsi="Times New Roman" w:eastAsia="Times New Roman" w:cs="Times New Roman"/>
        </w:rPr>
        <w:t>Shoko raJehovha rakasvika kwandiri richiti, Mwanakomana womunhu, chirevo ichi chamunacho munyika yaIsraeri ndechei, muchiti, Mazuva anorebesa, uye chiratidzo chose chinokundikana? Naizvozvo vaudze uchiti, Zvanzi naIshe Jehovha; ndichagumisa chirevo ichi, uye havachazochishandisizve sechirevo muIsraeri; asi uti kwavari, Mazuva ava pedyo, uye kuzadzika kwechiratidzo chose. Nokuti hakuchazovipozve chiratidzo chisina maturo kana kuuka kunonyengera mukati meimba yaIsraeri. Nokuti ndini Jehovha: ndichataura, uye shoko randichataura richaitika; harichazononokizve; nokuti pamazuva enyu, imwi imba inopanduka, ndichataura shoko, uye ndichariita, ndizvo zvinotaura Ishe Jehovha.</w:t>
      </w:r>
    </w:p>
    <w:p>
      <w:pPr>
        <w:pStyle w:val="ArticleScripture"/>
        <w:jc w:val="left"/>
      </w:pPr>
      <w:r>
        <w:rPr>
          <w:rFonts w:ascii="Times New Roman" w:hAnsi="Times New Roman" w:eastAsia="Times New Roman" w:cs="Times New Roman"/>
        </w:rPr>
        <w:t>Zvakare shoko raJehovha rakasvika kwandiri richiti, Mwanakomana womunhu, tarira, avo veimba yaIsraeri vanoti, Chiratidzo chaanoona ndechamazuva mazhinji achauya, uye anoporofita pamusoro penguva dziri kure. Naizvozvo uti kwavari, Zvanzi naIshe Jehovha; Hapachazovi neshoko rangu richanonotswazve, asi shoko randataura richaitika, ndizvo zvinotaura Ishe Jehovha. Ezekieri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neKereke yeLaodikia yeSeventh-day Adventist — Nhamba Nomwe</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