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Joeri neKereke yeSeventh-day Adventist yeRaodhikia—Nhamba Gumi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2025-12-14</w:t>
      </w:r>
    </w:p>
    <w:p>
      <w:pPr>
        <w:pStyle w:val="ArticleHeading"/>
        <w:jc w:val="left"/>
      </w:pPr>
      <w:r>
        <w:rPr>
          <w:rFonts w:ascii="Leelawadee UI" w:hAnsi="Leelawadee UI" w:eastAsia="Leelawadee UI" w:cs="Leelawadee UI"/>
        </w:rPr>
        <w:t>លេខដប់</w:t>
      </w:r>
    </w:p>
    <w:p>
      <w:pPr>
        <w:pStyle w:val="ArticleBody"/>
        <w:jc w:val="left"/>
      </w:pPr>
      <w:r>
        <w:rPr>
          <w:rFonts w:ascii="Times New Roman" w:hAnsi="Times New Roman" w:eastAsia="Times New Roman" w:cs="Times New Roman"/>
        </w:rPr>
        <w:t>Tiri kubata nechikamu chechiratidzo chaIsaya chinotangira muchitsauko chechinomwe chichipfuurira kusvika kumagumo echitsauko chegumi nembiri. Tiri kuita izvi nokuti muna 1850 “Ishe akatambanudza ruoko rwavo rwechipiri, kuti vaunganidze” vanhu vavo vakasara. Tiri kuisa panzvimbo zviratidzo zvenzira zve1844 kusvika 1863. ‘1850’ nokuunganidzwa kwechipiri chimwe chezviratidzo izvozvo zvenzira.</w:t>
      </w:r>
    </w:p>
    <w:p>
      <w:pPr>
        <w:pStyle w:val="ArticleBody"/>
        <w:jc w:val="left"/>
      </w:pPr>
      <w:r>
        <w:rPr>
          <w:rFonts w:ascii="Times New Roman" w:hAnsi="Times New Roman" w:eastAsia="Times New Roman" w:cs="Times New Roman"/>
        </w:rPr>
        <w:t>Kana chiratidzo chaIsaya chatanga mundima yokutanga yechitsauko chechinomwe, nguva dzose panowanikwa chirevo chakafanana nokuti “nezuva iro,” chinenge chiri chirevo chinofanira kuiswa mukati memamiriro ouprofita akatotangwa muchitsauko chechinomwe. Chinhu chinokosha pakugovera chiratidzo nenzira yakarurama ndiko kunzwisisa kuti uprofita hunoshanda maererano nemisimboti yokudzokorora nokuwedzera, uye mutemo uyu uri kushanda muchiratidzo.</w:t>
      </w:r>
    </w:p>
    <w:p>
      <w:pPr>
        <w:pStyle w:val="ArticleBody"/>
        <w:jc w:val="left"/>
      </w:pPr>
      <w:r>
        <w:rPr>
          <w:rFonts w:ascii="Nirmala UI" w:hAnsi="Nirmala UI" w:eastAsia="Nirmala UI" w:cs="Nirmala UI"/>
        </w:rPr>
        <w:t>झन्डै</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अध्यायदेखि</w:t>
      </w:r>
      <w:r>
        <w:rPr>
          <w:rFonts w:ascii="Times New Roman" w:hAnsi="Times New Roman" w:eastAsia="Times New Roman" w:cs="Times New Roman"/>
        </w:rPr>
        <w:t xml:space="preserve"> </w:t>
      </w:r>
      <w:r>
        <w:rPr>
          <w:rFonts w:ascii="Nirmala UI" w:hAnsi="Nirmala UI" w:eastAsia="Nirmala UI" w:cs="Nirmala UI"/>
        </w:rPr>
        <w:t>सुरु</w:t>
      </w:r>
      <w:r>
        <w:rPr>
          <w:rFonts w:ascii="Times New Roman" w:hAnsi="Times New Roman" w:eastAsia="Times New Roman" w:cs="Times New Roman"/>
        </w:rPr>
        <w:t xml:space="preserve"> </w:t>
      </w:r>
      <w:r>
        <w:rPr>
          <w:rFonts w:ascii="Nirmala UI" w:hAnsi="Nirmala UI" w:eastAsia="Nirmala UI" w:cs="Nirmala UI"/>
        </w:rPr>
        <w:t>हुने</w:t>
      </w:r>
      <w:r>
        <w:rPr>
          <w:rFonts w:ascii="Times New Roman" w:hAnsi="Times New Roman" w:eastAsia="Times New Roman" w:cs="Times New Roman"/>
        </w:rPr>
        <w:t xml:space="preserve"> </w:t>
      </w:r>
      <w:r>
        <w:rPr>
          <w:rFonts w:ascii="Nirmala UI" w:hAnsi="Nirmala UI" w:eastAsia="Nirmala UI" w:cs="Nirmala UI"/>
        </w:rPr>
        <w:t>यशैयाको</w:t>
      </w:r>
      <w:r>
        <w:rPr>
          <w:rFonts w:ascii="Times New Roman" w:hAnsi="Times New Roman" w:eastAsia="Times New Roman" w:cs="Times New Roman"/>
        </w:rPr>
        <w:t xml:space="preserve"> </w:t>
      </w:r>
      <w:r>
        <w:rPr>
          <w:rFonts w:ascii="Nirmala UI" w:hAnsi="Nirmala UI" w:eastAsia="Nirmala UI" w:cs="Nirmala UI"/>
        </w:rPr>
        <w:t>दर्शनमा</w:t>
      </w:r>
      <w:r>
        <w:rPr>
          <w:rFonts w:ascii="Times New Roman" w:hAnsi="Times New Roman" w:eastAsia="Times New Roman" w:cs="Times New Roman"/>
        </w:rPr>
        <w:t xml:space="preserve"> </w:t>
      </w:r>
      <w:r>
        <w:rPr>
          <w:rFonts w:ascii="Nirmala UI" w:hAnsi="Nirmala UI" w:eastAsia="Nirmala UI" w:cs="Nirmala UI"/>
        </w:rPr>
        <w:t>चिनाइएका</w:t>
      </w:r>
      <w:r>
        <w:rPr>
          <w:rFonts w:ascii="Times New Roman" w:hAnsi="Times New Roman" w:eastAsia="Times New Roman" w:cs="Times New Roman"/>
        </w:rPr>
        <w:t xml:space="preserve"> </w:t>
      </w:r>
      <w:r>
        <w:rPr>
          <w:rFonts w:ascii="Nirmala UI" w:hAnsi="Nirmala UI" w:eastAsia="Nirmala UI" w:cs="Nirmala UI"/>
        </w:rPr>
        <w:t>विविध</w:t>
      </w:r>
      <w:r>
        <w:rPr>
          <w:rFonts w:ascii="Times New Roman" w:hAnsi="Times New Roman" w:eastAsia="Times New Roman" w:cs="Times New Roman"/>
        </w:rPr>
        <w:t xml:space="preserve"> </w:t>
      </w:r>
      <w:r>
        <w:rPr>
          <w:rFonts w:ascii="Nirmala UI" w:hAnsi="Nirmala UI" w:eastAsia="Nirmala UI" w:cs="Nirmala UI"/>
        </w:rPr>
        <w:t>भविष्यसूचक</w:t>
      </w:r>
      <w:r>
        <w:rPr>
          <w:rFonts w:ascii="Times New Roman" w:hAnsi="Times New Roman" w:eastAsia="Times New Roman" w:cs="Times New Roman"/>
        </w:rPr>
        <w:t xml:space="preserve"> </w:t>
      </w:r>
      <w:r>
        <w:rPr>
          <w:rFonts w:ascii="Nirmala UI" w:hAnsi="Nirmala UI" w:eastAsia="Nirmala UI" w:cs="Nirmala UI"/>
        </w:rPr>
        <w:t>सत्यहरूलाई</w:t>
      </w:r>
      <w:r>
        <w:rPr>
          <w:rFonts w:ascii="Times New Roman" w:hAnsi="Times New Roman" w:eastAsia="Times New Roman" w:cs="Times New Roman"/>
        </w:rPr>
        <w:t xml:space="preserve"> </w:t>
      </w:r>
      <w:r>
        <w:rPr>
          <w:rFonts w:ascii="Nirmala UI" w:hAnsi="Nirmala UI" w:eastAsia="Nirmala UI" w:cs="Nirmala UI"/>
        </w:rPr>
        <w:t>यस</w:t>
      </w:r>
      <w:r>
        <w:rPr>
          <w:rFonts w:ascii="Times New Roman" w:hAnsi="Times New Roman" w:eastAsia="Times New Roman" w:cs="Times New Roman"/>
        </w:rPr>
        <w:t xml:space="preserve"> </w:t>
      </w:r>
      <w:r>
        <w:rPr>
          <w:rFonts w:ascii="Nirmala UI" w:hAnsi="Nirmala UI" w:eastAsia="Nirmala UI" w:cs="Nirmala UI"/>
        </w:rPr>
        <w:t>दृष्टिकोणबाट</w:t>
      </w:r>
      <w:r>
        <w:rPr>
          <w:rFonts w:ascii="Times New Roman" w:hAnsi="Times New Roman" w:eastAsia="Times New Roman" w:cs="Times New Roman"/>
        </w:rPr>
        <w:t xml:space="preserve"> </w:t>
      </w:r>
      <w:r>
        <w:rPr>
          <w:rFonts w:ascii="Nirmala UI" w:hAnsi="Nirmala UI" w:eastAsia="Nirmala UI" w:cs="Nirmala UI"/>
        </w:rPr>
        <w:t>ग्रहण</w:t>
      </w:r>
      <w:r>
        <w:rPr>
          <w:rFonts w:ascii="Times New Roman" w:hAnsi="Times New Roman" w:eastAsia="Times New Roman" w:cs="Times New Roman"/>
        </w:rPr>
        <w:t xml:space="preserve"> </w:t>
      </w:r>
      <w:r>
        <w:rPr>
          <w:rFonts w:ascii="Nirmala UI" w:hAnsi="Nirmala UI" w:eastAsia="Nirmala UI" w:cs="Nirmala UI"/>
        </w:rPr>
        <w:t>गर्नुपर्छ</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सबैभन्दा</w:t>
      </w:r>
      <w:r>
        <w:rPr>
          <w:rFonts w:ascii="Times New Roman" w:hAnsi="Times New Roman" w:eastAsia="Times New Roman" w:cs="Times New Roman"/>
        </w:rPr>
        <w:t xml:space="preserve"> </w:t>
      </w:r>
      <w:r>
        <w:rPr>
          <w:rFonts w:ascii="Nirmala UI" w:hAnsi="Nirmala UI" w:eastAsia="Nirmala UI" w:cs="Nirmala UI"/>
        </w:rPr>
        <w:t>पहिले</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मुख्यतया</w:t>
      </w:r>
      <w:r>
        <w:rPr>
          <w:rFonts w:ascii="Times New Roman" w:hAnsi="Times New Roman" w:eastAsia="Times New Roman" w:cs="Times New Roman"/>
        </w:rPr>
        <w:t xml:space="preserve">” </w:t>
      </w:r>
      <w:r>
        <w:rPr>
          <w:rFonts w:ascii="Nirmala UI" w:hAnsi="Nirmala UI" w:eastAsia="Nirmala UI" w:cs="Nirmala UI"/>
        </w:rPr>
        <w:t>यशैया</w:t>
      </w:r>
      <w:r>
        <w:rPr>
          <w:rFonts w:ascii="Times New Roman" w:hAnsi="Times New Roman" w:eastAsia="Times New Roman" w:cs="Times New Roman"/>
        </w:rPr>
        <w:t xml:space="preserve"> </w:t>
      </w:r>
      <w:r>
        <w:rPr>
          <w:rFonts w:ascii="Nirmala UI" w:hAnsi="Nirmala UI" w:eastAsia="Nirmala UI" w:cs="Nirmala UI"/>
        </w:rPr>
        <w:t>त्यस्तो</w:t>
      </w:r>
      <w:r>
        <w:rPr>
          <w:rFonts w:ascii="Times New Roman" w:hAnsi="Times New Roman" w:eastAsia="Times New Roman" w:cs="Times New Roman"/>
        </w:rPr>
        <w:t xml:space="preserve"> </w:t>
      </w:r>
      <w:r>
        <w:rPr>
          <w:rFonts w:ascii="Nirmala UI" w:hAnsi="Nirmala UI" w:eastAsia="Nirmala UI" w:cs="Nirmala UI"/>
        </w:rPr>
        <w:t>आत्मालाई</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गर्दैछन्</w:t>
      </w:r>
      <w:r>
        <w:rPr>
          <w:rFonts w:ascii="Times New Roman" w:hAnsi="Times New Roman" w:eastAsia="Times New Roman" w:cs="Times New Roman"/>
        </w:rPr>
        <w:t xml:space="preserve">, </w:t>
      </w:r>
      <w:r>
        <w:rPr>
          <w:rFonts w:ascii="Nirmala UI" w:hAnsi="Nirmala UI" w:eastAsia="Nirmala UI" w:cs="Nirmala UI"/>
        </w:rPr>
        <w:t>जसलाई</w:t>
      </w:r>
      <w:r>
        <w:rPr>
          <w:rFonts w:ascii="Times New Roman" w:hAnsi="Times New Roman" w:eastAsia="Times New Roman" w:cs="Times New Roman"/>
        </w:rPr>
        <w:t xml:space="preserve"> 9/11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घोषणा</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अभिषिक्त</w:t>
      </w:r>
      <w:r>
        <w:rPr>
          <w:rFonts w:ascii="Times New Roman" w:hAnsi="Times New Roman" w:eastAsia="Times New Roman" w:cs="Times New Roman"/>
        </w:rPr>
        <w:t xml:space="preserve"> </w:t>
      </w:r>
      <w:r>
        <w:rPr>
          <w:rFonts w:ascii="Nirmala UI" w:hAnsi="Nirmala UI" w:eastAsia="Nirmala UI" w:cs="Nirmala UI"/>
        </w:rPr>
        <w:t>गरिएको</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पछिल्लो</w:t>
      </w:r>
      <w:r>
        <w:rPr>
          <w:rFonts w:ascii="Times New Roman" w:hAnsi="Times New Roman" w:eastAsia="Times New Roman" w:cs="Times New Roman"/>
        </w:rPr>
        <w:t xml:space="preserve"> </w:t>
      </w:r>
      <w:r>
        <w:rPr>
          <w:rFonts w:ascii="Nirmala UI" w:hAnsi="Nirmala UI" w:eastAsia="Nirmala UI" w:cs="Nirmala UI"/>
        </w:rPr>
        <w:t>वर्षा</w:t>
      </w:r>
      <w:r>
        <w:rPr>
          <w:rFonts w:ascii="Times New Roman" w:hAnsi="Times New Roman" w:eastAsia="Times New Roman" w:cs="Times New Roman"/>
        </w:rPr>
        <w:t xml:space="preserve"> </w:t>
      </w:r>
      <w:r>
        <w:rPr>
          <w:rFonts w:ascii="Nirmala UI" w:hAnsi="Nirmala UI" w:eastAsia="Nirmala UI" w:cs="Nirmala UI"/>
        </w:rPr>
        <w:t>आइपुगेको</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त्यस</w:t>
      </w:r>
      <w:r>
        <w:rPr>
          <w:rFonts w:ascii="Times New Roman" w:hAnsi="Times New Roman" w:eastAsia="Times New Roman" w:cs="Times New Roman"/>
        </w:rPr>
        <w:t xml:space="preserve"> </w:t>
      </w:r>
      <w:r>
        <w:rPr>
          <w:rFonts w:ascii="Nirmala UI" w:hAnsi="Nirmala UI" w:eastAsia="Nirmala UI" w:cs="Nirmala UI"/>
        </w:rPr>
        <w:t>पवित्रीकृत</w:t>
      </w:r>
      <w:r>
        <w:rPr>
          <w:rFonts w:ascii="Times New Roman" w:hAnsi="Times New Roman" w:eastAsia="Times New Roman" w:cs="Times New Roman"/>
        </w:rPr>
        <w:t xml:space="preserve"> </w:t>
      </w:r>
      <w:r>
        <w:rPr>
          <w:rFonts w:ascii="Nirmala UI" w:hAnsi="Nirmala UI" w:eastAsia="Nirmala UI" w:cs="Nirmala UI"/>
        </w:rPr>
        <w:t>सन्दर्भमा</w:t>
      </w:r>
      <w:r>
        <w:rPr>
          <w:rFonts w:ascii="Times New Roman" w:hAnsi="Times New Roman" w:eastAsia="Times New Roman" w:cs="Times New Roman"/>
        </w:rPr>
        <w:t xml:space="preserve">, </w:t>
      </w:r>
      <w:r>
        <w:rPr>
          <w:rFonts w:ascii="Nirmala UI" w:hAnsi="Nirmala UI" w:eastAsia="Nirmala UI" w:cs="Nirmala UI"/>
        </w:rPr>
        <w:t>यशैयाको</w:t>
      </w:r>
      <w:r>
        <w:rPr>
          <w:rFonts w:ascii="Times New Roman" w:hAnsi="Times New Roman" w:eastAsia="Times New Roman" w:cs="Times New Roman"/>
        </w:rPr>
        <w:t xml:space="preserve"> </w:t>
      </w:r>
      <w:r>
        <w:rPr>
          <w:rFonts w:ascii="Nirmala UI" w:hAnsi="Nirmala UI" w:eastAsia="Nirmala UI" w:cs="Nirmala UI"/>
        </w:rPr>
        <w:t>सातौँ</w:t>
      </w:r>
      <w:r>
        <w:rPr>
          <w:rFonts w:ascii="Times New Roman" w:hAnsi="Times New Roman" w:eastAsia="Times New Roman" w:cs="Times New Roman"/>
        </w:rPr>
        <w:t xml:space="preserve"> </w:t>
      </w:r>
      <w:r>
        <w:rPr>
          <w:rFonts w:ascii="Nirmala UI" w:hAnsi="Nirmala UI" w:eastAsia="Nirmala UI" w:cs="Nirmala UI"/>
        </w:rPr>
        <w:t>अध्यायले</w:t>
      </w:r>
      <w:r>
        <w:rPr>
          <w:rFonts w:ascii="Times New Roman" w:hAnsi="Times New Roman" w:eastAsia="Times New Roman" w:cs="Times New Roman"/>
        </w:rPr>
        <w:t xml:space="preserve"> </w:t>
      </w:r>
      <w:r>
        <w:rPr>
          <w:rFonts w:ascii="Nirmala UI" w:hAnsi="Nirmala UI" w:eastAsia="Nirmala UI" w:cs="Nirmala UI"/>
        </w:rPr>
        <w:t>ठीक</w:t>
      </w:r>
      <w:r>
        <w:rPr>
          <w:rFonts w:ascii="Times New Roman" w:hAnsi="Times New Roman" w:eastAsia="Times New Roman" w:cs="Times New Roman"/>
        </w:rPr>
        <w:t xml:space="preserve"> </w:t>
      </w:r>
      <w:r>
        <w:rPr>
          <w:rFonts w:ascii="Nirmala UI" w:hAnsi="Nirmala UI" w:eastAsia="Nirmala UI" w:cs="Nirmala UI"/>
        </w:rPr>
        <w:t>त्यही</w:t>
      </w:r>
      <w:r>
        <w:rPr>
          <w:rFonts w:ascii="Times New Roman" w:hAnsi="Times New Roman" w:eastAsia="Times New Roman" w:cs="Times New Roman"/>
        </w:rPr>
        <w:t xml:space="preserve"> </w:t>
      </w:r>
      <w:r>
        <w:rPr>
          <w:rFonts w:ascii="Nirmala UI" w:hAnsi="Nirmala UI" w:eastAsia="Nirmala UI" w:cs="Nirmala UI"/>
        </w:rPr>
        <w:t>भयलाई</w:t>
      </w:r>
      <w:r>
        <w:rPr>
          <w:rFonts w:ascii="Times New Roman" w:hAnsi="Times New Roman" w:eastAsia="Times New Roman" w:cs="Times New Roman"/>
        </w:rPr>
        <w:t xml:space="preserve"> </w:t>
      </w:r>
      <w:r>
        <w:rPr>
          <w:rFonts w:ascii="Nirmala UI" w:hAnsi="Nirmala UI" w:eastAsia="Nirmala UI" w:cs="Nirmala UI"/>
        </w:rPr>
        <w:t>चित्रित</w:t>
      </w:r>
      <w:r>
        <w:rPr>
          <w:rFonts w:ascii="Times New Roman" w:hAnsi="Times New Roman" w:eastAsia="Times New Roman" w:cs="Times New Roman"/>
        </w:rPr>
        <w:t xml:space="preserve"> </w:t>
      </w:r>
      <w:r>
        <w:rPr>
          <w:rFonts w:ascii="Nirmala UI" w:hAnsi="Nirmala UI" w:eastAsia="Nirmala UI" w:cs="Nirmala UI"/>
        </w:rPr>
        <w:t>गर्छ</w:t>
      </w:r>
      <w:r>
        <w:rPr>
          <w:rFonts w:ascii="Times New Roman" w:hAnsi="Times New Roman" w:eastAsia="Times New Roman" w:cs="Times New Roman"/>
        </w:rPr>
        <w:t xml:space="preserve">, </w:t>
      </w:r>
      <w:r>
        <w:rPr>
          <w:rFonts w:ascii="Nirmala UI" w:hAnsi="Nirmala UI" w:eastAsia="Nirmala UI" w:cs="Nirmala UI"/>
        </w:rPr>
        <w:t>जसलाई</w:t>
      </w:r>
      <w:r>
        <w:rPr>
          <w:rFonts w:ascii="Times New Roman" w:hAnsi="Times New Roman" w:eastAsia="Times New Roman" w:cs="Times New Roman"/>
        </w:rPr>
        <w:t xml:space="preserve"> </w:t>
      </w:r>
      <w:r>
        <w:rPr>
          <w:rFonts w:ascii="Nirmala UI" w:hAnsi="Nirmala UI" w:eastAsia="Nirmala UI" w:cs="Nirmala UI"/>
        </w:rPr>
        <w:t>छैटौँ</w:t>
      </w:r>
      <w:r>
        <w:rPr>
          <w:rFonts w:ascii="Times New Roman" w:hAnsi="Times New Roman" w:eastAsia="Times New Roman" w:cs="Times New Roman"/>
        </w:rPr>
        <w:t xml:space="preserve"> </w:t>
      </w:r>
      <w:r>
        <w:rPr>
          <w:rFonts w:ascii="Nirmala UI" w:hAnsi="Nirmala UI" w:eastAsia="Nirmala UI" w:cs="Nirmala UI"/>
        </w:rPr>
        <w:t>अध्यायमा</w:t>
      </w:r>
      <w:r>
        <w:rPr>
          <w:rFonts w:ascii="Times New Roman" w:hAnsi="Times New Roman" w:eastAsia="Times New Roman" w:cs="Times New Roman"/>
        </w:rPr>
        <w:t xml:space="preserve"> </w:t>
      </w:r>
      <w:r>
        <w:rPr>
          <w:rFonts w:ascii="Nirmala UI" w:hAnsi="Nirmala UI" w:eastAsia="Nirmala UI" w:cs="Nirmala UI"/>
        </w:rPr>
        <w:t>अगमवक्ताले</w:t>
      </w:r>
      <w:r>
        <w:rPr>
          <w:rFonts w:ascii="Times New Roman" w:hAnsi="Times New Roman" w:eastAsia="Times New Roman" w:cs="Times New Roman"/>
        </w:rPr>
        <w:t xml:space="preserve"> </w:t>
      </w:r>
      <w:r>
        <w:rPr>
          <w:rFonts w:ascii="Nirmala UI" w:hAnsi="Nirmala UI" w:eastAsia="Nirmala UI" w:cs="Nirmala UI"/>
        </w:rPr>
        <w:t>त्यस</w:t>
      </w:r>
      <w:r>
        <w:rPr>
          <w:rFonts w:ascii="Times New Roman" w:hAnsi="Times New Roman" w:eastAsia="Times New Roman" w:cs="Times New Roman"/>
        </w:rPr>
        <w:t xml:space="preserve"> </w:t>
      </w:r>
      <w:r>
        <w:rPr>
          <w:rFonts w:ascii="Nirmala UI" w:hAnsi="Nirmala UI" w:eastAsia="Nirmala UI" w:cs="Nirmala UI"/>
        </w:rPr>
        <w:t>बेला</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गरेका</w:t>
      </w:r>
      <w:r>
        <w:rPr>
          <w:rFonts w:ascii="Times New Roman" w:hAnsi="Times New Roman" w:eastAsia="Times New Roman" w:cs="Times New Roman"/>
        </w:rPr>
        <w:t xml:space="preserve"> </w:t>
      </w:r>
      <w:r>
        <w:rPr>
          <w:rFonts w:ascii="Nirmala UI" w:hAnsi="Nirmala UI" w:eastAsia="Nirmala UI" w:cs="Nirmala UI"/>
        </w:rPr>
        <w:t>थिए</w:t>
      </w:r>
      <w:r>
        <w:rPr>
          <w:rFonts w:ascii="Times New Roman" w:hAnsi="Times New Roman" w:eastAsia="Times New Roman" w:cs="Times New Roman"/>
        </w:rPr>
        <w:t xml:space="preserve">, </w:t>
      </w: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उनले</w:t>
      </w:r>
      <w:r>
        <w:rPr>
          <w:rFonts w:ascii="Times New Roman" w:hAnsi="Times New Roman" w:eastAsia="Times New Roman" w:cs="Times New Roman"/>
        </w:rPr>
        <w:t xml:space="preserve"> </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प्रश्न</w:t>
      </w:r>
      <w:r>
        <w:rPr>
          <w:rFonts w:ascii="Times New Roman" w:hAnsi="Times New Roman" w:eastAsia="Times New Roman" w:cs="Times New Roman"/>
        </w:rPr>
        <w:t xml:space="preserve"> </w:t>
      </w:r>
      <w:r>
        <w:rPr>
          <w:rFonts w:ascii="Nirmala UI" w:hAnsi="Nirmala UI" w:eastAsia="Nirmala UI" w:cs="Nirmala UI"/>
        </w:rPr>
        <w:t>सोधे</w:t>
      </w:r>
      <w:r>
        <w:rPr>
          <w:rFonts w:ascii="Times New Roman" w:hAnsi="Times New Roman" w:eastAsia="Times New Roman" w:cs="Times New Roman"/>
        </w:rPr>
        <w:t>, ‘“</w:t>
      </w:r>
      <w:r>
        <w:rPr>
          <w:rFonts w:ascii="Nirmala UI" w:hAnsi="Nirmala UI" w:eastAsia="Nirmala UI" w:cs="Nirmala UI"/>
        </w:rPr>
        <w:t>कति</w:t>
      </w:r>
      <w:r>
        <w:rPr>
          <w:rFonts w:ascii="Times New Roman" w:hAnsi="Times New Roman" w:eastAsia="Times New Roman" w:cs="Times New Roman"/>
        </w:rPr>
        <w:t xml:space="preserve"> </w:t>
      </w:r>
      <w:r>
        <w:rPr>
          <w:rFonts w:ascii="Nirmala UI" w:hAnsi="Nirmala UI" w:eastAsia="Nirmala UI" w:cs="Nirmala UI"/>
        </w:rPr>
        <w:t>लामो</w:t>
      </w:r>
      <w:r>
        <w:rPr>
          <w:rFonts w:ascii="Times New Roman" w:hAnsi="Times New Roman" w:eastAsia="Times New Roman" w:cs="Times New Roman"/>
        </w:rPr>
        <w:t xml:space="preserve"> </w:t>
      </w:r>
      <w:r>
        <w:rPr>
          <w:rFonts w:ascii="Nirmala UI" w:hAnsi="Nirmala UI" w:eastAsia="Nirmala UI" w:cs="Nirmala UI"/>
        </w:rPr>
        <w:t>समयसम्म</w:t>
      </w:r>
      <w:r>
        <w:rPr>
          <w:rFonts w:ascii="Times New Roman" w:hAnsi="Times New Roman" w:eastAsia="Times New Roman" w:cs="Times New Roman"/>
        </w:rPr>
        <w:t xml:space="preserve">” </w:t>
      </w:r>
      <w:r>
        <w:rPr>
          <w:rFonts w:ascii="Nirmala UI" w:hAnsi="Nirmala UI" w:eastAsia="Nirmala UI" w:cs="Nirmala UI"/>
        </w:rPr>
        <w:t>उनले</w:t>
      </w:r>
      <w:r>
        <w:rPr>
          <w:rFonts w:ascii="Times New Roman" w:hAnsi="Times New Roman" w:eastAsia="Times New Roman" w:cs="Times New Roman"/>
        </w:rPr>
        <w:t xml:space="preserve"> 9/11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सन्देश</w:t>
      </w:r>
      <w:r>
        <w:rPr>
          <w:rFonts w:ascii="Times New Roman" w:hAnsi="Times New Roman" w:eastAsia="Times New Roman" w:cs="Times New Roman"/>
        </w:rPr>
        <w:t xml:space="preserve"> </w:t>
      </w:r>
      <w:r>
        <w:rPr>
          <w:rFonts w:ascii="Nirmala UI" w:hAnsi="Nirmala UI" w:eastAsia="Nirmala UI" w:cs="Nirmala UI"/>
        </w:rPr>
        <w:t>त्यस्तो</w:t>
      </w:r>
      <w:r>
        <w:rPr>
          <w:rFonts w:ascii="Times New Roman" w:hAnsi="Times New Roman" w:eastAsia="Times New Roman" w:cs="Times New Roman"/>
        </w:rPr>
        <w:t xml:space="preserve"> </w:t>
      </w:r>
      <w:r>
        <w:rPr>
          <w:rFonts w:ascii="Nirmala UI" w:hAnsi="Nirmala UI" w:eastAsia="Nirmala UI" w:cs="Nirmala UI"/>
        </w:rPr>
        <w:t>धर्मत्यागी</w:t>
      </w:r>
      <w:r>
        <w:rPr>
          <w:rFonts w:ascii="Times New Roman" w:hAnsi="Times New Roman" w:eastAsia="Times New Roman" w:cs="Times New Roman"/>
        </w:rPr>
        <w:t xml:space="preserve"> </w:t>
      </w:r>
      <w:r>
        <w:rPr>
          <w:rFonts w:ascii="Nirmala UI" w:hAnsi="Nirmala UI" w:eastAsia="Nirmala UI" w:cs="Nirmala UI"/>
        </w:rPr>
        <w:t>मण्डलीलाई</w:t>
      </w:r>
      <w:r>
        <w:rPr>
          <w:rFonts w:ascii="Times New Roman" w:hAnsi="Times New Roman" w:eastAsia="Times New Roman" w:cs="Times New Roman"/>
        </w:rPr>
        <w:t xml:space="preserve"> </w:t>
      </w:r>
      <w:r>
        <w:rPr>
          <w:rFonts w:ascii="Nirmala UI" w:hAnsi="Nirmala UI" w:eastAsia="Nirmala UI" w:cs="Nirmala UI"/>
        </w:rPr>
        <w:t>दिनु</w:t>
      </w:r>
      <w:r>
        <w:rPr>
          <w:rFonts w:ascii="Times New Roman" w:hAnsi="Times New Roman" w:eastAsia="Times New Roman" w:cs="Times New Roman"/>
        </w:rPr>
        <w:t xml:space="preserve"> </w:t>
      </w:r>
      <w:r>
        <w:rPr>
          <w:rFonts w:ascii="Nirmala UI" w:hAnsi="Nirmala UI" w:eastAsia="Nirmala UI" w:cs="Nirmala UI"/>
        </w:rPr>
        <w:t>पर्ने</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जससँग</w:t>
      </w:r>
      <w:r>
        <w:rPr>
          <w:rFonts w:ascii="Times New Roman" w:hAnsi="Times New Roman" w:eastAsia="Times New Roman" w:cs="Times New Roman"/>
        </w:rPr>
        <w:t xml:space="preserve"> ‘</w:t>
      </w:r>
      <w:r>
        <w:rPr>
          <w:rFonts w:ascii="Nirmala UI" w:hAnsi="Nirmala UI" w:eastAsia="Nirmala UI" w:cs="Nirmala UI"/>
        </w:rPr>
        <w:t>आँखा</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थिए</w:t>
      </w:r>
      <w:r>
        <w:rPr>
          <w:rFonts w:ascii="Times New Roman" w:hAnsi="Times New Roman" w:eastAsia="Times New Roman" w:cs="Times New Roman"/>
        </w:rPr>
        <w:t xml:space="preserve">, </w:t>
      </w:r>
      <w:r>
        <w:rPr>
          <w:rFonts w:ascii="Nirmala UI" w:hAnsi="Nirmala UI" w:eastAsia="Nirmala UI" w:cs="Nirmala UI"/>
        </w:rPr>
        <w:t>तर</w:t>
      </w:r>
      <w:r>
        <w:rPr>
          <w:rFonts w:ascii="Times New Roman" w:hAnsi="Times New Roman" w:eastAsia="Times New Roman" w:cs="Times New Roman"/>
        </w:rPr>
        <w:t xml:space="preserve"> </w:t>
      </w:r>
      <w:r>
        <w:rPr>
          <w:rFonts w:ascii="Nirmala UI" w:hAnsi="Nirmala UI" w:eastAsia="Nirmala UI" w:cs="Nirmala UI"/>
        </w:rPr>
        <w:t>देख्न</w:t>
      </w:r>
      <w:r>
        <w:rPr>
          <w:rFonts w:ascii="Times New Roman" w:hAnsi="Times New Roman" w:eastAsia="Times New Roman" w:cs="Times New Roman"/>
        </w:rPr>
        <w:t xml:space="preserve"> </w:t>
      </w:r>
      <w:r>
        <w:rPr>
          <w:rFonts w:ascii="Nirmala UI" w:hAnsi="Nirmala UI" w:eastAsia="Nirmala UI" w:cs="Nirmala UI"/>
        </w:rPr>
        <w:t>अस्वीकार</w:t>
      </w:r>
      <w:r>
        <w:rPr>
          <w:rFonts w:ascii="Times New Roman" w:hAnsi="Times New Roman" w:eastAsia="Times New Roman" w:cs="Times New Roman"/>
        </w:rPr>
        <w:t xml:space="preserve"> </w:t>
      </w:r>
      <w:r>
        <w:rPr>
          <w:rFonts w:ascii="Nirmala UI" w:hAnsi="Nirmala UI" w:eastAsia="Nirmala UI" w:cs="Nirmala UI"/>
        </w:rPr>
        <w:t>गर्थे</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कान</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थिए</w:t>
      </w:r>
      <w:r>
        <w:rPr>
          <w:rFonts w:ascii="Times New Roman" w:hAnsi="Times New Roman" w:eastAsia="Times New Roman" w:cs="Times New Roman"/>
        </w:rPr>
        <w:t xml:space="preserve">, </w:t>
      </w:r>
      <w:r>
        <w:rPr>
          <w:rFonts w:ascii="Nirmala UI" w:hAnsi="Nirmala UI" w:eastAsia="Nirmala UI" w:cs="Nirmala UI"/>
        </w:rPr>
        <w:t>तर</w:t>
      </w:r>
      <w:r>
        <w:rPr>
          <w:rFonts w:ascii="Times New Roman" w:hAnsi="Times New Roman" w:eastAsia="Times New Roman" w:cs="Times New Roman"/>
        </w:rPr>
        <w:t xml:space="preserve"> </w:t>
      </w:r>
      <w:r>
        <w:rPr>
          <w:rFonts w:ascii="Nirmala UI" w:hAnsi="Nirmala UI" w:eastAsia="Nirmala UI" w:cs="Nirmala UI"/>
        </w:rPr>
        <w:t>सुन्न</w:t>
      </w:r>
      <w:r>
        <w:rPr>
          <w:rFonts w:ascii="Times New Roman" w:hAnsi="Times New Roman" w:eastAsia="Times New Roman" w:cs="Times New Roman"/>
        </w:rPr>
        <w:t xml:space="preserve"> </w:t>
      </w:r>
      <w:r>
        <w:rPr>
          <w:rFonts w:ascii="Nirmala UI" w:hAnsi="Nirmala UI" w:eastAsia="Nirmala UI" w:cs="Nirmala UI"/>
        </w:rPr>
        <w:t>अस्वीकार</w:t>
      </w:r>
      <w:r>
        <w:rPr>
          <w:rFonts w:ascii="Times New Roman" w:hAnsi="Times New Roman" w:eastAsia="Times New Roman" w:cs="Times New Roman"/>
        </w:rPr>
        <w:t xml:space="preserve"> </w:t>
      </w:r>
      <w:r>
        <w:rPr>
          <w:rFonts w:ascii="Nirmala UI" w:hAnsi="Nirmala UI" w:eastAsia="Nirmala UI" w:cs="Nirmala UI"/>
        </w:rPr>
        <w:t>गर्थे</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Muono uyo, mambo akaipa uye benzi Ahazi chiratidzo cheLaodikia isingagamuchiri yambiro yeshoko remvura yekupedzisira, sezvarinoparidzwa nevarindi vanotarisana naAhazi akaipa uye benzi, anomiririrwa naIsaya navanakomana vake.</w:t>
      </w:r>
    </w:p>
    <w:p>
      <w:pPr>
        <w:pStyle w:val="ArticleBody"/>
        <w:jc w:val="left"/>
      </w:pPr>
      <w:r>
        <w:rPr>
          <w:rFonts w:ascii="Times New Roman" w:hAnsi="Times New Roman" w:eastAsia="Times New Roman" w:cs="Times New Roman"/>
        </w:rPr>
        <w:t>9/11 rakasvika munhoroondo yechiporofita yaDanieri 11 ndima 40; saka kana Isaya akaiswa pa9/11 muchitsauko 6, anoiswa nechiporofita mukati mendima 40 yaDanieri 11, asi chinonyanya kukosha ndechokuti anoiswa mukati me“nhoroondo yakavanzika yendima 40.” Nhoroondo yakavanzika yendima 40 yakatanga apo ndima yacho yakazadzikiswa muna 1989 nekuputsika kweSoviet Union. Kubva muna 1989 kusvikira kumutemo weSvondo wendima 41 ndiyo “nhoroondo yakavanzika yendima 40,” iyo inosunungurwa neShumba yerudzi rwaJudha mukati meiyo “nhoroondo yakavanzika” iyoyo. Izvi zvinoratidza, mukufunga kwedu pamusoro paIsaya achimiririra mutumwa wemvura yekupedzisira mushure me9/11, kuti chimwe chikamu cheshoko remvura yekupedzisira riri kuparidzwa naIsaya ndi—Danieri 11, ndima 41 kusvika 45.</w:t>
      </w:r>
    </w:p>
    <w:p>
      <w:pPr>
        <w:pStyle w:val="ArticleBody"/>
        <w:jc w:val="left"/>
      </w:pPr>
      <w:r>
        <w:rPr>
          <w:rFonts w:ascii="Times New Roman" w:hAnsi="Times New Roman" w:eastAsia="Times New Roman" w:cs="Times New Roman"/>
        </w:rPr>
        <w:t>Tichimira nenzira yechiporofita pa 9/11, Isaya muchitsauko chegumi ari kuisa yambiro yokuti chiitiko chinotevera chaizvo kuitika i“chirevo chisakarurama,” chinova mutemo weSvondo, uye chinomiririrwa mundima makumi mana neimwe yaDanieri gumi neimwe. Mufananidzo waIsaya weshoko remvura yokupedzisira wakaiswa mukati me“nhoroondo yakavanzika” yendima makumi mana—shure kwe9/11. Kuzadzikiswa kwendima makumi mana muna 1989 kunoisa Isaya pashure pa1989, pa9/11 apo anozodzwa nemarasha anobva paaritari. Isaya anomiririra nhume ine shoko rinosanganisira ndima nhanhatu dzokupedzisira dzaDanieri gumi neimwe.</w:t>
      </w:r>
    </w:p>
    <w:p>
      <w:pPr>
        <w:pStyle w:val="ArticleBody"/>
        <w:jc w:val="left"/>
      </w:pPr>
      <w:r>
        <w:rPr>
          <w:rFonts w:ascii="Times New Roman" w:hAnsi="Times New Roman" w:eastAsia="Times New Roman" w:cs="Times New Roman"/>
        </w:rPr>
        <w:t>Isaya anotaura zvakananga kuti iye navana vake ndivo zviratidzo nezvishamiso. Muchitsauko chinomwe ndima yechitatu Isaya nomwanakomana wake vari pamugero unobva padziva repamusoro panzira iri pedyo nomunda womufudzi wezvipfeko. Isaya ari kuratidza shoko remvura yokunonoka raakazodzwa kuti azivise muchitsauko chechitanhatu, uye amire pazviratidzo zvitatu zvemvura yokunonoka pamwe chete nomwana wake Shearjashubhi. Mugero wedziva repamusoro chiratidzo chouprofita chinonongedzera kumapombi maviri azere namafuta endarama ayo Zekariya anozivisa uye Hanzvadzi White anotsinhira kazhinji; zvinoratidza shoko rinobva pamugero wedziva repamusoro mushoko remvura yokunonoka.</w:t>
      </w:r>
    </w:p>
    <w:p>
      <w:pPr>
        <w:pStyle w:val="ArticleBody"/>
        <w:jc w:val="left"/>
      </w:pPr>
      <w:r>
        <w:rPr>
          <w:rFonts w:ascii="Times New Roman" w:hAnsi="Times New Roman" w:eastAsia="Times New Roman" w:cs="Times New Roman"/>
        </w:rPr>
        <w:t>Mfereji wa Isaya unaungana na mabomba mawili ya Zekaria, na ufafanuzi wa Ellen White unaunganisha Zekaria pamoja na mfano wa wanawali kumi. Isaya ananyenyekezwa hata mavumbini katika sura ya sita anapoona utukufu wa Bwana. Anakubali kubeba ujumbe unaowakilishwa katika aya ya tatu kama ujumbe unaoiangazia dunia kwa utukufu wa Mungu. Naye anatakaswa kwa kaa la moto lililotoka madhabahuni, kisha anasimama kando ya birika lililoundwa na maji yatokayo katika birika la juu. Katika sura ya ishirini na nane, Isaya anafafanua ujumbe wa mvua ya masika ya mwisho kuwa ni “mstari juu ya mstari,” na katika aya ya tatu birika la juu linawakilisha mistari kadhaa ya unabii.</w:t>
      </w:r>
    </w:p>
    <w:p>
      <w:pPr>
        <w:pStyle w:val="ArticleBody"/>
        <w:jc w:val="left"/>
      </w:pPr>
      <w:r>
        <w:rPr>
          <w:rFonts w:ascii="Times New Roman" w:hAnsi="Times New Roman" w:eastAsia="Times New Roman" w:cs="Times New Roman"/>
        </w:rPr>
        <w:t>Esaya, akimela moyo pa 9/11, angakhale yekha pamalo pamene mafuta agolide amatsikira kuchokera ku dziwe lapamwamba kokha ngati moyo umenewo unapempha njira yabwino imene imatsogolera ku njira yakale ya Yeremiya, ndiyo “msewu (njira) wa pafupi ndi munda wa wochapa nsalu” wa Esaya, kumene “mpumulo” wa Yeremiya umapezekamo. Uthenga wa mvula yamasika wa Esaya sukhazikika pa mzere wa anamwali khumi okha, ndi pa mzere wa mapaipi awiri agolide wa Zekariya, ndi pa mzere wa njira yakale wa Yeremiya, komanso Esaya waimiranso pa “munda wa wochapa nsalu” pamene Mthenga wa Chipangano akuyeretsa ndi kusefa ana aamuna a Levi ngati siliva ndi golide.</w:t>
      </w:r>
    </w:p>
    <w:p>
      <w:pPr>
        <w:pStyle w:val="ArticleBody"/>
        <w:jc w:val="left"/>
      </w:pPr>
      <w:r>
        <w:rPr>
          <w:rFonts w:ascii="Times New Roman" w:hAnsi="Times New Roman" w:eastAsia="Times New Roman" w:cs="Times New Roman"/>
        </w:rPr>
        <w:t>Ndi ntchito yauneneri yosavuta kwambiri kubweretsa mizere ina m’vesi lachitatu la chaputala chachisanu ndi chiwiri. Mafuta a Zekariya ndi anamwali khumi zikugwirizana ndi makwerero a Yakobo ndi mavesi awiri oyambirira a Chivumbulutso, pakuti zonsezi zikulankhula za njira yolankhulirana pakati pa Mulungu ndi munthu. Njira yakale ya Yeremiya imaphatikizapo “mlonda” amene amaliza lipenga, limene mfumu yoipa ndi yopusa Ahazi amakana kulimva. Lipengalo limakokera malipenga onse a uneneri, pamodzi ndi alonda auneneri, kulowa mu “msewu waukulu” wa Yesaya, kumene Yesaya ndi mwana wake amaima kuti apereke uthenga kwa mtsogoleri wa Laodikaya.</w:t>
      </w:r>
    </w:p>
    <w:p>
      <w:pPr>
        <w:pStyle w:val="ArticleBody"/>
        <w:jc w:val="left"/>
      </w:pPr>
      <w:r>
        <w:rPr>
          <w:rFonts w:ascii="Times New Roman" w:hAnsi="Times New Roman" w:eastAsia="Times New Roman" w:cs="Times New Roman"/>
        </w:rPr>
        <w:t>Isaya nomwanakomana wake Shearjashub, zvinoreva kuti “vakasara vachadzoka,” vakamira pamwe chete, uye vari kuratidza kuziviswa kweshoko remvura yokupedzisira rakasvika pa9/11. Vanoenda kundosangana namambo akaipa Ahazi, uye sababa nomwanakomana vanomiririra chiratidzo chealpha neomega, mutemo mukuru wenzira ye “mutsara pamusoro pomutsara.” “Mutsara pamusoro pomutsara” ndiwo mutemo wakafananidzirwa nemusimboti wechiMillerite we “zuva/gore.”</w:t>
      </w:r>
    </w:p>
    <w:p>
      <w:pPr>
        <w:pStyle w:val="ArticleBody"/>
        <w:jc w:val="left"/>
      </w:pPr>
      <w:r>
        <w:rPr>
          <w:rFonts w:ascii="Times New Roman" w:hAnsi="Times New Roman" w:eastAsia="Times New Roman" w:cs="Times New Roman"/>
        </w:rPr>
        <w:t>Musi wa 11 August, 1840, chiporofita cheIslamu chedambudziko rechipiri chaZvakazarurwa 9 chakazadzikiswa, uye musimboti wevaMillerite we“zuva/gore” wakasimbiswa, nokudaro uchipa simba kufembera kwaMiller pamusoro pa1843 kwakanga kwakavakirwa pamusimboti wezuva/gore. Musi wa11 September, 2001, chiporofita cheIslamu chedambudziko rechitatu chaZvakazarurwa 9, 10, na11 chakazadzikiswa, uye musimboti wealpha (8-11-1840) neomega (9/11) wakasimbiswa, sezvo mutumwa ane simba waZvakazarurwa 18 akaburuka apo zvivako zvikuru zveNew York zvakawira pasi—sezvakangoitawo mutumwa ane simba waZvakazarurwa 10 kuburuka musi wa11 August, 1840, apo alpha yakanga ichifanekidzira omega yakazadzikiswa.</w:t>
      </w:r>
    </w:p>
    <w:p>
      <w:pPr>
        <w:pStyle w:val="ArticleBody"/>
        <w:jc w:val="left"/>
      </w:pPr>
      <w:r>
        <w:rPr>
          <w:rFonts w:ascii="Times New Roman" w:hAnsi="Times New Roman" w:eastAsia="Times New Roman" w:cs="Times New Roman"/>
        </w:rPr>
        <w:t>A si Isaya ni mwana wake hawawakilishi tu kanuni ya msingi ya “mstari juu ya mstari,” bali pia wanauwakilisha ujumbe wa Eliya, ujumbe unaodhihirishwa kwa uhusiano wa baba na watoto wake. Ujumbe wa Eliya, unaotangazwa muda mfupi kabla ya siku ile kuu na ya kutisha ya Bwana, hutambulisha ujumbe unaowasili muda mfupi kabla ya hukumu za utekelezaji za Mungu kuanza. Hukumu za utekelezaji za Mungu zinawakilisha kipindi ambacho ni “siku ile kuu na ya kutisha ya Bwana.” Kipindi hicho huanza kwenye sheria ya Jumapili na kuendelea hadi mapigo saba ya mwisho. Kipindi hicho huanza na sheria ya Jumapili na kuishia kwenye mapigo saba ya mwisho. Kwa hiyo ujumbe wa Eliya umejengwa juu ya kanuni ya alfa na omega, ukiambatana na onyo la kukaribia kwa kufungwa kwa rehema. Pamoja na ujumbe wa Eliya zipo pia mistari mbalimbali ya kinabii inayomtegemea Eliya, kwa maana Eliya, kulingana na Yesu, alimwakilisha Yohana Mbatizaji; na Eliya pamoja na Yohana, kulingana na Sister White, walimwakilisha William Miller; na kwa pamoja Eliya na Yohana Mbatizaji wanawakilisha wale mia moja na arobaini na nne elfu (Eliya), na umati mkubwa wa Ufunuo saba (Yohana).</w:t>
      </w:r>
    </w:p>
    <w:p>
      <w:pPr>
        <w:pStyle w:val="ArticleBody"/>
        <w:jc w:val="left"/>
      </w:pPr>
      <w:r>
        <w:rPr>
          <w:rFonts w:ascii="Times New Roman" w:hAnsi="Times New Roman" w:eastAsia="Times New Roman" w:cs="Times New Roman"/>
        </w:rPr>
        <w:t>Isaya nemwanakomana wake vamire panzira dzekare, idzo dziri nheyo, uye vari kugamuchira mafuta endarama, nokuti ndivo mhandara dzakachenjera dziri kupfuura nomukuita kwekunatswa kwemufudzi wemachira, kwakazadzikiswa pana Gumiguru 22, 1844, kuchifananidzira mutemo weSvondo. Isaya nesara rinodzoka, (nokuti ndizvo zvinorehwa nezita remwanakomana wake, Shearjashub), vanomiririra sara “rinodzoka” kunzira dzekare pa 9/11. Ukama hwababa nesara, uhwo zvakare huri ukama hwealpha neomega, uhwo zvakare huri ukama hwaEriya hwe “moyo yamadzibaba nevana,” hunoratidza kuti Baba Miller neukama hwavo nesangano resara remutumwa wokutanga ndiro raiva sangano realpha reFiradherfia. Musangano realpha, Baba Miller vakazivikanwa saEriya naJohani Mubhabhatidzi, uyo Jesu akazivisa semutumwa akagadzirira nzira yoMutumwa weSungano. Kuzadzikiswa kwose uku kwechiporofita munhoroondo yealpha yevatumwa vokutanga nevechipiri kunodzokororwa munhoroondo yeomega yomutumwa wechitatu.</w:t>
      </w:r>
    </w:p>
    <w:p>
      <w:pPr>
        <w:pStyle w:val="ArticleBody"/>
        <w:jc w:val="left"/>
      </w:pPr>
      <w:r>
        <w:rPr>
          <w:rFonts w:ascii="Times New Roman" w:hAnsi="Times New Roman" w:eastAsia="Times New Roman" w:cs="Times New Roman"/>
        </w:rPr>
        <w:t>Kune zvimwe chokwadi zvinokosha pamusoro pomuenzaniso waIsaya muchiratidzo, asi pano tiri kungozivisa chete kuti Isaya ari kunyatsotsanangura zvokwadi dzakasiyana-siyana dzinoumba mwoyo weshoko remvura yokupedzisira re9/11. Mitsetse iyi yose yatangobva kukurukura, uye chokwadi mamwe mazhinjiwo, inowanikwa mundima yechitatu yechitsauko chechinomwe.</w:t>
      </w:r>
    </w:p>
    <w:p>
      <w:pPr>
        <w:pStyle w:val="ArticleBody"/>
        <w:jc w:val="left"/>
      </w:pPr>
      <w:r>
        <w:rPr>
          <w:rFonts w:ascii="Times New Roman" w:hAnsi="Times New Roman" w:eastAsia="Times New Roman" w:cs="Times New Roman"/>
        </w:rPr>
        <w:t>Mundima repfumbamwe chokwadi chechiporofita chinowedzera kusimba sezvo chichiratidza kiyi inovhura “nhoroondo yakavanzika yendima makumi mana,” uye zvinoshamisa ndezvokuti kiyi iyoyo inozivikanwa mukati meiyo ndima imwe cheteyo umo munoratidzirwa kutanga kwezviporofita zviviri zvenguva zvemakore 2520.</w:t>
      </w:r>
    </w:p>
    <w:p>
      <w:pPr>
        <w:pStyle w:val="ArticleScripture"/>
        <w:jc w:val="left"/>
      </w:pPr>
      <w:r>
        <w:rPr>
          <w:rFonts w:ascii="Times New Roman" w:hAnsi="Times New Roman" w:eastAsia="Times New Roman" w:cs="Times New Roman"/>
        </w:rPr>
        <w:t>Nokuti musoro weSiria iDhamasiko, uye musoro weDhamasiko ndiRezini; uye mukati memakore makumi matanhatu namashanu Efraimi achaputswa, kuti arege kuva rudzi. Uye musoro waEfraimi iSamaria, uye musoro weSamaria mwanakomana waRemaria.</w:t>
      </w:r>
    </w:p>
    <w:p>
      <w:pPr>
        <w:pStyle w:val="ArticleScripture"/>
        <w:jc w:val="left"/>
      </w:pPr>
      <w:r>
        <w:rPr>
          <w:rFonts w:ascii="Times New Roman" w:hAnsi="Times New Roman" w:eastAsia="Times New Roman" w:cs="Times New Roman"/>
        </w:rPr>
        <w:t>“Musati mkatenda, zvirokwazvo hamungagadzikiswi.” Isaya 7:8, 9.</w:t>
      </w:r>
    </w:p>
    <w:p>
      <w:pPr>
        <w:pStyle w:val="ArticleBody"/>
        <w:jc w:val="left"/>
      </w:pPr>
      <w:r>
        <w:rPr>
          <w:rFonts w:ascii="Times New Roman" w:hAnsi="Times New Roman" w:eastAsia="Times New Roman" w:cs="Times New Roman"/>
        </w:rPr>
        <w:t>Muenzaniso waIsaya wemharidzo yemvura yokupedzisira unosanganisira “nguva nomwe” dzaMozisi, nokuti uporofita hwemakore makumi matanhatu namashanu hwendima yechisere hunoratidza panotangira kupararira kwemakore 2520 kwehumambo hwekumusoro nehwekumaodzanyemba hwaIsraeri. Mundima imwe cheteyo mune kiyi inoshandura mitsetse mitatu youporofita yokuparara kweSoviet Union muna 1989 muna Danieri 11:40, pamwe chete nendima yegumi yaDanieri 11, pamwe chete nendima yechisere yaIsaya 8. Nemitsetse iyi mitatu (Isaya 8:8, Danieri 11:10, 40), kiyi yacho ndiyo “misoro” yendima yechisere neyechipfumbamwe. Kana kiyi ye“misoro” ikashandiswa kundima idzodzo nhatu dzinoenderana, musuwo wenhoroondo yehondo yeUkraine neHondo Yenyika III iri kuuya nokukurumidza unovhurwa. Kana musuwo iwoyo wouporofita wavhurwa, ipapo Danieri 11:11–16 dzinozoonekwa senhoroondo inofambirana naDanieri 11:40 mushure mokuparara kweSoviet Union muna 1989. Kuvhurwa kwe“nhoroondo yakavanzika yendima 40” ichokwadi chiri chimwe chezvishoma zvakasarudzwa zvinozivikanwa kuti zvakasunungurwa chisimbiso maererano nokusunungurwa kwechisimbiso kweZvakazarurwa zvaJesu Kristu nguva yokuvharwa kwenguva yenyasha isati yasvika.</w:t>
      </w:r>
    </w:p>
    <w:p>
      <w:pPr>
        <w:pStyle w:val="ArticleBody"/>
        <w:jc w:val="left"/>
      </w:pPr>
      <w:r>
        <w:rPr>
          <w:rFonts w:ascii="Times New Roman" w:hAnsi="Times New Roman" w:eastAsia="Times New Roman" w:cs="Times New Roman"/>
        </w:rPr>
        <w:t>Vhesi rokutanga rechitsauko chechisere chaIsaya rinotanga neshoko rinoti, “Uyezve,” richiratidza kuti chitsauko chechisere chinofanira kuenda pamusoro pechitsauko chechinomwe. Kunze kwekuti shoko rokutanga riri rokuti “uyezve,” chitsauko 8 vhesi 3 chinosungiriranawo nevhesi 3 rechitsauko 7 sechapupu chechipiri chokuti zvitsauko zviviri izvi zvinofanira kushandisirwa mutsara pamusoro pemutsara. Vhesi mbiri idzi dze“3” dzinoratidza mumwe wavanakomana vaIsaya, vane mazita avo ose anotaura mashoko euporofita ari mukati menyaya iyi. Shearjashub zvinoreva kuti ‘vakasara vachadzoka’ uye Mahershalalhashbaz zvinoreva kuti ‘anokurumidza kupamba.’ Shearjashub anotanga kutaurwa, vozotevera Mahershalalhashbaz (rinova ndiro zita refu kupfuura mamwe ose muBhaibheri). Alpha inomiririrwa na“1” idiki, uye panyaya iyi inototaurwawo se“vakasara,” uye omega inomiririrwa na“22” yakakura, uye inomiririrwa nezita guru kupfuura mamwe ose muBhaibheri panguva imwe chete richimiririra kufamba nokukurumidza kwemutemo weSvondo.</w:t>
      </w:r>
    </w:p>
    <w:p>
      <w:pPr>
        <w:pStyle w:val="ArticleBody"/>
        <w:jc w:val="left"/>
      </w:pPr>
      <w:r>
        <w:rPr>
          <w:rFonts w:ascii="Times New Roman" w:hAnsi="Times New Roman" w:eastAsia="Times New Roman" w:cs="Times New Roman"/>
        </w:rPr>
        <w:t>Insali esele, elimelwe nguShearjashub, likanye noyise u-Isaya evesini lesithathu. Ndawonye bayi-alpha no-omega, futhi bame endaweni eyakhiwe yizinkomba ezintathu ezihlukanisekayo zemvula yamuva.</w:t>
      </w:r>
    </w:p>
    <w:p>
      <w:pPr>
        <w:pStyle w:val="ArticleScripture"/>
        <w:jc w:val="left"/>
      </w:pPr>
      <w:r>
        <w:rPr>
          <w:rFonts w:ascii="Times New Roman" w:hAnsi="Times New Roman" w:eastAsia="Times New Roman" w:cs="Times New Roman"/>
        </w:rPr>
        <w:t>Tan Señor akaw Isaías: “Eya iti ita a sumabat ken Acaz, sica ken ti anacmo a ni Sear-jasub, idiay ungto ti pagayusan ti danum manipud iti ngato a danum, iti dalan ti talon ti agdalus ti lupot.” Isaias 7:3.</w:t>
      </w:r>
    </w:p>
    <w:p>
      <w:pPr>
        <w:pStyle w:val="ArticleBody"/>
        <w:jc w:val="left"/>
      </w:pPr>
      <w:r>
        <w:rPr>
          <w:rFonts w:ascii="Times New Roman" w:hAnsi="Times New Roman" w:eastAsia="Times New Roman" w:cs="Times New Roman"/>
        </w:rPr>
        <w:t>Isaya chiratidzo chezviuru zana namakumi mana nezvina, uye pakumirira kwake kudanwa kwe9/11, Isaya ari kumirirawo kudanwa kwaChikunguru 2023. Pa9/11 Isaya muRaodhikia anomiririrwa naJakobho munyengeri, uyo aizotora kodzero youdangwe yaEsau apo Adventism inorutsirwa kunze kwomuromo waShe, uye muna 2023 Isaya anomirira Israeri mukundi. Isaya anomirira munhu akanga achipa shoko raMwari uyo anomutswa kuti azive chokwadi chokuti iye muRaodhikia, uye ipapo zimbari rinomunatsa richimushandura kuva muFiraderfia.</w:t>
      </w:r>
    </w:p>
    <w:p>
      <w:pPr>
        <w:pStyle w:val="ArticleScripture"/>
        <w:jc w:val="left"/>
      </w:pPr>
      <w:r>
        <w:rPr>
          <w:rFonts w:ascii="Times New Roman" w:hAnsi="Times New Roman" w:eastAsia="Times New Roman" w:cs="Times New Roman"/>
        </w:rPr>
        <w:t>“Isaya alikuwa na maono ya ajabu ya utukufu wa Mungu. Aliona udhihirisho wa uwezo wa Mungu, na baada ya kuutazama ukuu Wake, ujumbe ulimjia aende akafanye kazi fulani. Alijihisi kuwa hastahili kabisa kwa kazi hiyo. Ni nini kilichomfanya ajione kuwa hastahili? Je, alijiona hastahili kabla hajapata maono ya utukufu wa Mungu?—La; alijidhania kuwa yuko katika hali ya haki mbele za Mungu; lakini utukufu wa Bwana wa majeshi ulipofunuliwa kwake, alipouona ukuu usioelezeka wa Mungu, alisema, ‘Ole wangu! maana nimeangamia; kwa kuwa mimi ni mtu mwenye midomo michafu, nami nakaa katikati ya watu wenye midomo michafu; maana macho yangu yamemwona Mfalme, Bwana wa majeshi. Ndipo mmoja katika maserafi akanirukia, naye mkononi mwake alikuwa na kaa ya moto, ambayo alikuwa ameitoa madhabahuni kwa koleo; naye akaigusa kinywa changu kwa hiyo, akasema, Tazama, hii imegusa midomo yako; na uovu wako umeondolewa, na dhambi yako imesafishwa.’ Hii ndiyo kazi ambayo sisi kama watu binafsi tunahitaji kufanyiwa. Tunataka kaa ya moto iliyo hai kutoka madhabahuni iwekwe juu ya midomo yetu. Tunataka kulisikia neno likinenwa, ‘Uovu wako umeondolewa, na dhambi yako imesafishwa’” Review and Herald, June 4, 1889.</w:t>
      </w:r>
    </w:p>
    <w:p>
      <w:pPr>
        <w:pStyle w:val="ArticleBody"/>
        <w:jc w:val="left"/>
      </w:pPr>
      <w:r>
        <w:rPr>
          <w:rFonts w:ascii="Times New Roman" w:hAnsi="Times New Roman" w:eastAsia="Times New Roman" w:cs="Times New Roman"/>
        </w:rPr>
        <w:t>Kusvika rinhi eka ka buku ya Esaya i xikombiso xa 9/11 ku ya fika eka nawu wa Sonto, naswona rinhi ra tsevu i xifaniso xa 9/11. Tindzima ta nkombo ku ya eka ta kaye ti humesela emahlweni rungula leri Esaya a ri nyikeke vurhangeri lebyi fularheleke bya Yuda, ni xikombiso lexi endlekaka hi nkarhi wa ku funghiwa ka lava va dzana na mune wa makume mune wa madzana ya mune wa makume mune, loko swidakwa swa Efrayimi swi khunguvanyeka. Eka xivono xexo xin’we Esaya wa tsala:</w:t>
      </w:r>
    </w:p>
    <w:p>
      <w:pPr>
        <w:pStyle w:val="ArticleScripture"/>
        <w:jc w:val="left"/>
      </w:pPr>
      <w:r>
        <w:rPr>
          <w:rFonts w:ascii="Times New Roman" w:hAnsi="Times New Roman" w:eastAsia="Times New Roman" w:cs="Times New Roman"/>
        </w:rPr>
        <w:t>Tarirai, ini neni navana vandakapiwa naJehovha tiri zviratidzo nezvishamiso muna Israeri, zvinobva kuna Jehovha wehondo, anogara pagomo reZioni. Isaya 8:18.</w:t>
      </w:r>
    </w:p>
    <w:p>
      <w:pPr>
        <w:pStyle w:val="ArticleBody"/>
        <w:jc w:val="left"/>
      </w:pPr>
      <w:r>
        <w:rPr>
          <w:rFonts w:ascii="Times New Roman" w:hAnsi="Times New Roman" w:eastAsia="Times New Roman" w:cs="Times New Roman"/>
        </w:rPr>
        <w:t>Yesaya nevana vake zviratidzo zviri mukati mezvakavanzika zvinowanikwa muzvitsauko zvinomwe kusvikira zvapfumbamwe. Zvitsauko zvinomwe kusvikira zvapfumbamwe ndizvo zvinomira senzvimbo yokunongedzera yechiratidzo chose, maererano nereferensi ipi neipi inoti “zuva iro” kana kuti “nguva iyo.” Ndima yegumi nesere inoratidza kuti Yesaya navanakomana vake zviratidzo, uye ndima dzakapoteredza ndima yegumi nesere dzinoratidza nguva iyo zviratidzo izvi zvinofanira kuzivikanwa.</w:t>
      </w:r>
    </w:p>
    <w:p>
      <w:pPr>
        <w:pStyle w:val="ArticleScripture"/>
        <w:jc w:val="left"/>
      </w:pP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අතරින්</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දෙනෙක්</w:t>
      </w:r>
      <w:r>
        <w:rPr>
          <w:rFonts w:ascii="Times New Roman" w:hAnsi="Times New Roman" w:eastAsia="Times New Roman" w:cs="Times New Roman"/>
        </w:rPr>
        <w:t xml:space="preserve"> </w:t>
      </w:r>
      <w:r>
        <w:rPr>
          <w:rFonts w:ascii="Nirmala UI" w:hAnsi="Nirmala UI" w:eastAsia="Nirmala UI" w:cs="Nirmala UI"/>
        </w:rPr>
        <w:t>තඩිබඩි</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බිඳී</w:t>
      </w:r>
      <w:r>
        <w:rPr>
          <w:rFonts w:ascii="Times New Roman" w:hAnsi="Times New Roman" w:eastAsia="Times New Roman" w:cs="Times New Roman"/>
        </w:rPr>
        <w:t xml:space="preserve">, </w:t>
      </w:r>
      <w:r>
        <w:rPr>
          <w:rFonts w:ascii="Nirmala UI" w:hAnsi="Nirmala UI" w:eastAsia="Nirmala UI" w:cs="Nirmala UI"/>
        </w:rPr>
        <w:t>උගුලකට</w:t>
      </w:r>
      <w:r>
        <w:rPr>
          <w:rFonts w:ascii="Times New Roman" w:hAnsi="Times New Roman" w:eastAsia="Times New Roman" w:cs="Times New Roman"/>
        </w:rPr>
        <w:t xml:space="preserve"> </w:t>
      </w:r>
      <w:r>
        <w:rPr>
          <w:rFonts w:ascii="Nirmala UI" w:hAnsi="Nirmala UI" w:eastAsia="Nirmala UI" w:cs="Nirmala UI"/>
        </w:rPr>
        <w:t>අසුවී</w:t>
      </w:r>
      <w:r>
        <w:rPr>
          <w:rFonts w:ascii="Times New Roman" w:hAnsi="Times New Roman" w:eastAsia="Times New Roman" w:cs="Times New Roman"/>
        </w:rPr>
        <w:t xml:space="preserve">, </w:t>
      </w:r>
      <w:r>
        <w:rPr>
          <w:rFonts w:ascii="Nirmala UI" w:hAnsi="Nirmala UI" w:eastAsia="Nirmala UI" w:cs="Nirmala UI"/>
        </w:rPr>
        <w:t>අල්ලාගනු</w:t>
      </w:r>
      <w:r>
        <w:rPr>
          <w:rFonts w:ascii="Times New Roman" w:hAnsi="Times New Roman" w:eastAsia="Times New Roman" w:cs="Times New Roman"/>
        </w:rPr>
        <w:t xml:space="preserve"> </w:t>
      </w:r>
      <w:r>
        <w:rPr>
          <w:rFonts w:ascii="Nirmala UI" w:hAnsi="Nirmala UI" w:eastAsia="Nirmala UI" w:cs="Nirmala UI"/>
        </w:rPr>
        <w:t>ලබන්නෝ</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සාක්ෂිය</w:t>
      </w:r>
      <w:r>
        <w:rPr>
          <w:rFonts w:ascii="Times New Roman" w:hAnsi="Times New Roman" w:eastAsia="Times New Roman" w:cs="Times New Roman"/>
        </w:rPr>
        <w:t xml:space="preserve"> </w:t>
      </w:r>
      <w:r>
        <w:rPr>
          <w:rFonts w:ascii="Nirmala UI" w:hAnsi="Nirmala UI" w:eastAsia="Nirmala UI" w:cs="Nirmala UI"/>
        </w:rPr>
        <w:t>බැඳ</w:t>
      </w:r>
      <w:r>
        <w:rPr>
          <w:rFonts w:ascii="Times New Roman" w:hAnsi="Times New Roman" w:eastAsia="Times New Roman" w:cs="Times New Roman"/>
        </w:rPr>
        <w:t xml:space="preserve"> </w:t>
      </w:r>
      <w:r>
        <w:rPr>
          <w:rFonts w:ascii="Nirmala UI" w:hAnsi="Nirmala UI" w:eastAsia="Nirmala UI" w:cs="Nirmala UI"/>
        </w:rPr>
        <w:t>තබන්න</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යවස්ථාව</w:t>
      </w:r>
      <w:r>
        <w:rPr>
          <w:rFonts w:ascii="Times New Roman" w:hAnsi="Times New Roman" w:eastAsia="Times New Roman" w:cs="Times New Roman"/>
        </w:rPr>
        <w:t xml:space="preserve"> </w:t>
      </w:r>
      <w:r>
        <w:rPr>
          <w:rFonts w:ascii="Nirmala UI" w:hAnsi="Nirmala UI" w:eastAsia="Nirmala UI" w:cs="Nirmala UI"/>
        </w:rPr>
        <w:t>මාගේ</w:t>
      </w:r>
      <w:r>
        <w:rPr>
          <w:rFonts w:ascii="Times New Roman" w:hAnsi="Times New Roman" w:eastAsia="Times New Roman" w:cs="Times New Roman"/>
        </w:rPr>
        <w:t xml:space="preserve"> </w:t>
      </w:r>
      <w:r>
        <w:rPr>
          <w:rFonts w:ascii="Nirmala UI" w:hAnsi="Nirmala UI" w:eastAsia="Nirmala UI" w:cs="Nirmala UI"/>
        </w:rPr>
        <w:t>ගෝලයන්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w:t>
      </w:r>
      <w:r>
        <w:rPr>
          <w:rFonts w:ascii="Nirmala UI" w:hAnsi="Nirmala UI" w:eastAsia="Nirmala UI" w:cs="Nirmala UI"/>
        </w:rPr>
        <w:t>රාකර</w:t>
      </w:r>
      <w:r>
        <w:rPr>
          <w:rFonts w:ascii="Times New Roman" w:hAnsi="Times New Roman" w:eastAsia="Times New Roman" w:cs="Times New Roman"/>
        </w:rPr>
        <w:t xml:space="preserve"> </w:t>
      </w:r>
      <w:r>
        <w:rPr>
          <w:rFonts w:ascii="Nirmala UI" w:hAnsi="Nirmala UI" w:eastAsia="Nirmala UI" w:cs="Nirmala UI"/>
        </w:rPr>
        <w:t>තබන්න</w:t>
      </w:r>
      <w:r>
        <w:rPr>
          <w:rFonts w:ascii="Times New Roman" w:hAnsi="Times New Roman" w:eastAsia="Times New Roman" w:cs="Times New Roman"/>
        </w:rPr>
        <w:t xml:space="preserve">. </w:t>
      </w:r>
      <w:r>
        <w:rPr>
          <w:rFonts w:ascii="Nirmala UI" w:hAnsi="Nirmala UI" w:eastAsia="Nirmala UI" w:cs="Nirmala UI"/>
        </w:rPr>
        <w:t>යාකොබ්ගේ</w:t>
      </w:r>
      <w:r>
        <w:rPr>
          <w:rFonts w:ascii="Times New Roman" w:hAnsi="Times New Roman" w:eastAsia="Times New Roman" w:cs="Times New Roman"/>
        </w:rPr>
        <w:t xml:space="preserve"> </w:t>
      </w:r>
      <w:r>
        <w:rPr>
          <w:rFonts w:ascii="Nirmala UI" w:hAnsi="Nirmala UI" w:eastAsia="Nirmala UI" w:cs="Nirmala UI"/>
        </w:rPr>
        <w:t>ගෘහයෙන්</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මුහුණ</w:t>
      </w:r>
      <w:r>
        <w:rPr>
          <w:rFonts w:ascii="Times New Roman" w:hAnsi="Times New Roman" w:eastAsia="Times New Roman" w:cs="Times New Roman"/>
        </w:rPr>
        <w:t xml:space="preserve"> </w:t>
      </w:r>
      <w:r>
        <w:rPr>
          <w:rFonts w:ascii="Nirmala UI" w:hAnsi="Nirmala UI" w:eastAsia="Nirmala UI" w:cs="Nirmala UI"/>
        </w:rPr>
        <w:t>සඟවන</w:t>
      </w:r>
      <w:r>
        <w:rPr>
          <w:rFonts w:ascii="Times New Roman" w:hAnsi="Times New Roman" w:eastAsia="Times New Roman" w:cs="Times New Roman"/>
        </w:rPr>
        <w:t xml:space="preserve"> </w:t>
      </w:r>
      <w:r>
        <w:rPr>
          <w:rFonts w:ascii="Nirmala UI" w:hAnsi="Nirmala UI" w:eastAsia="Nirmala UI" w:cs="Nirmala UI"/>
        </w:rPr>
        <w:t>සමිඳාණන්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වෙනුවෙන්</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බලා</w:t>
      </w:r>
      <w:r>
        <w:rPr>
          <w:rFonts w:ascii="Times New Roman" w:hAnsi="Times New Roman" w:eastAsia="Times New Roman" w:cs="Times New Roman"/>
        </w:rPr>
        <w:t xml:space="preserve"> </w:t>
      </w:r>
      <w:r>
        <w:rPr>
          <w:rFonts w:ascii="Nirmala UI" w:hAnsi="Nirmala UI" w:eastAsia="Nirmala UI" w:cs="Nirmala UI"/>
        </w:rPr>
        <w:t>සිටින්නෙමි</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බලාපොරොත්තු</w:t>
      </w:r>
      <w:r>
        <w:rPr>
          <w:rFonts w:ascii="Times New Roman" w:hAnsi="Times New Roman" w:eastAsia="Times New Roman" w:cs="Times New Roman"/>
        </w:rPr>
        <w:t xml:space="preserve"> </w:t>
      </w:r>
      <w:r>
        <w:rPr>
          <w:rFonts w:ascii="Nirmala UI" w:hAnsi="Nirmala UI" w:eastAsia="Nirmala UI" w:cs="Nirmala UI"/>
        </w:rPr>
        <w:t>වන්නෙමි</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Tarirai, ini neni navana vandakapiwa naJehovha tiri zviratidzo nezvishamiso muIsraeri zvinobva kuna Jehovha wehondo, anogara paGomo reZioni. Isaya 8:15–18.</w:t>
      </w:r>
    </w:p>
    <w:p>
      <w:pPr>
        <w:pStyle w:val="ArticleBody"/>
        <w:jc w:val="left"/>
      </w:pPr>
      <w:r>
        <w:rPr>
          <w:rFonts w:ascii="Times New Roman" w:hAnsi="Times New Roman" w:eastAsia="Times New Roman" w:cs="Times New Roman"/>
        </w:rPr>
        <w:t>Avo “vanomirira Jehovha” vanomiririrwa naIsaya navanakomana vake vaviri. Ndivo avo Jehovha vaakanga avavanzira “chiso chake,” chinova chimiro chinowanikwa kuna avo vanomuka vachiziva zvinodiwa nomunyengetero weRevhitiko makumi maviri nenhanhatu, mushure maChikunguru 2023. Vanomuka vachiziva chokwadi chokuti kureurura kwavo kunofanira kusanganisirawo kuti Jehovha akafamba achivapikisa, kureva kuti akavavanzira chiso chake.</w:t>
      </w:r>
    </w:p>
    <w:p>
      <w:pPr>
        <w:pStyle w:val="ArticleBody"/>
        <w:jc w:val="left"/>
      </w:pPr>
      <w:r>
        <w:rPr>
          <w:rFonts w:ascii="Times New Roman" w:hAnsi="Times New Roman" w:eastAsia="Times New Roman" w:cs="Times New Roman"/>
        </w:rPr>
        <w:t>“</w:t>
      </w:r>
      <w:r>
        <w:rPr>
          <w:rFonts w:ascii="Nirmala UI" w:hAnsi="Nirmala UI" w:eastAsia="Nirmala UI" w:cs="Nirmala UI"/>
        </w:rPr>
        <w:t>කුමාරකම</w:t>
      </w:r>
      <w:r>
        <w:rPr>
          <w:rFonts w:ascii="Times New Roman" w:hAnsi="Times New Roman" w:eastAsia="Times New Roman" w:cs="Times New Roman"/>
        </w:rPr>
        <w:t xml:space="preserve"> </w:t>
      </w:r>
      <w:r>
        <w:rPr>
          <w:rFonts w:ascii="Nirmala UI" w:hAnsi="Nirmala UI" w:eastAsia="Nirmala UI" w:cs="Nirmala UI"/>
        </w:rPr>
        <w:t>බැඳ</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යවස්ථාව</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යනුවෙන්</w:t>
      </w:r>
      <w:r>
        <w:rPr>
          <w:rFonts w:ascii="Times New Roman" w:hAnsi="Times New Roman" w:eastAsia="Times New Roman" w:cs="Times New Roman"/>
        </w:rPr>
        <w:t xml:space="preserve"> </w:t>
      </w:r>
      <w:r>
        <w:rPr>
          <w:rFonts w:ascii="Nirmala UI" w:hAnsi="Nirmala UI" w:eastAsia="Nirmala UI" w:cs="Nirmala UI"/>
        </w:rPr>
        <w:t>අදහස්</w:t>
      </w:r>
      <w:r>
        <w:rPr>
          <w:rFonts w:ascii="Times New Roman" w:hAnsi="Times New Roman" w:eastAsia="Times New Roman" w:cs="Times New Roman"/>
        </w:rPr>
        <w:t xml:space="preserve"> </w:t>
      </w:r>
      <w:r>
        <w:rPr>
          <w:rFonts w:ascii="Nirmala UI" w:hAnsi="Nirmala UI" w:eastAsia="Nirmala UI" w:cs="Nirmala UI"/>
        </w:rPr>
        <w:t>කරනුයේ</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රතිවිරුද්ධ</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දැක්වෙන</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ලක්ෂ</w:t>
      </w:r>
      <w:r>
        <w:rPr>
          <w:rFonts w:ascii="Times New Roman" w:hAnsi="Times New Roman" w:eastAsia="Times New Roman" w:cs="Times New Roman"/>
        </w:rPr>
        <w:t xml:space="preserve"> </w:t>
      </w:r>
      <w:r>
        <w:rPr>
          <w:rFonts w:ascii="Nirmala UI" w:hAnsi="Nirmala UI" w:eastAsia="Nirmala UI" w:cs="Nirmala UI"/>
        </w:rPr>
        <w:t>හතළිස්</w:t>
      </w:r>
      <w:r>
        <w:rPr>
          <w:rFonts w:ascii="Times New Roman" w:hAnsi="Times New Roman" w:eastAsia="Times New Roman" w:cs="Times New Roman"/>
        </w:rPr>
        <w:t xml:space="preserve"> </w:t>
      </w:r>
      <w:r>
        <w:rPr>
          <w:rFonts w:ascii="Nirmala UI" w:hAnsi="Nirmala UI" w:eastAsia="Nirmala UI" w:cs="Nirmala UI"/>
        </w:rPr>
        <w:t>හතර</w:t>
      </w:r>
      <w:r>
        <w:rPr>
          <w:rFonts w:ascii="Times New Roman" w:hAnsi="Times New Roman" w:eastAsia="Times New Roman" w:cs="Times New Roman"/>
        </w:rPr>
        <w:t xml:space="preserve"> </w:t>
      </w:r>
      <w:r>
        <w:rPr>
          <w:rFonts w:ascii="Nirmala UI" w:hAnsi="Nirmala UI" w:eastAsia="Nirmala UI" w:cs="Nirmala UI"/>
        </w:rPr>
        <w:t>දහස</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කිරීමය</w:t>
      </w:r>
      <w:r>
        <w:rPr>
          <w:rFonts w:ascii="Times New Roman" w:hAnsi="Times New Roman" w:eastAsia="Times New Roman" w:cs="Times New Roman"/>
        </w:rPr>
        <w:t>.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කැඳවනු</w:t>
      </w:r>
      <w:r>
        <w:rPr>
          <w:rFonts w:ascii="Times New Roman" w:hAnsi="Times New Roman" w:eastAsia="Times New Roman" w:cs="Times New Roman"/>
        </w:rPr>
        <w:t xml:space="preserve"> </w:t>
      </w:r>
      <w:r>
        <w:rPr>
          <w:rFonts w:ascii="Nirmala UI" w:hAnsi="Nirmala UI" w:eastAsia="Nirmala UI" w:cs="Nirmala UI"/>
        </w:rPr>
        <w:t>ලබති</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තෝරාගනු</w:t>
      </w:r>
      <w:r>
        <w:rPr>
          <w:rFonts w:ascii="Times New Roman" w:hAnsi="Times New Roman" w:eastAsia="Times New Roman" w:cs="Times New Roman"/>
        </w:rPr>
        <w:t xml:space="preserve"> </w:t>
      </w:r>
      <w:r>
        <w:rPr>
          <w:rFonts w:ascii="Nirmala UI" w:hAnsi="Nirmala UI" w:eastAsia="Nirmala UI" w:cs="Nirmala UI"/>
        </w:rPr>
        <w:t>ලබන්නේ</w:t>
      </w:r>
      <w:r>
        <w:rPr>
          <w:rFonts w:ascii="Times New Roman" w:hAnsi="Times New Roman" w:eastAsia="Times New Roman" w:cs="Times New Roman"/>
        </w:rPr>
        <w:t xml:space="preserve"> </w:t>
      </w:r>
      <w:r>
        <w:rPr>
          <w:rFonts w:ascii="Nirmala UI" w:hAnsi="Nirmala UI" w:eastAsia="Nirmala UI" w:cs="Nirmala UI"/>
        </w:rPr>
        <w:t>අල්ප</w:t>
      </w:r>
      <w:r>
        <w:rPr>
          <w:rFonts w:ascii="Times New Roman" w:hAnsi="Times New Roman" w:eastAsia="Times New Roman" w:cs="Times New Roman"/>
        </w:rPr>
        <w:t xml:space="preserve"> </w:t>
      </w:r>
      <w:r>
        <w:rPr>
          <w:rFonts w:ascii="Nirmala UI" w:hAnsi="Nirmala UI" w:eastAsia="Nirmala UI" w:cs="Nirmala UI"/>
        </w:rPr>
        <w:t>දෙනෙකි</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අල්ප</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නිරූපිත</w:t>
      </w:r>
      <w:r>
        <w:rPr>
          <w:rFonts w:ascii="Times New Roman" w:hAnsi="Times New Roman" w:eastAsia="Times New Roman" w:cs="Times New Roman"/>
        </w:rPr>
        <w:t xml:space="preserve"> </w:t>
      </w:r>
      <w:r>
        <w:rPr>
          <w:rFonts w:ascii="Nirmala UI" w:hAnsi="Nirmala UI" w:eastAsia="Nirmala UI" w:cs="Nirmala UI"/>
        </w:rPr>
        <w:t>ඉසයියා</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දෙදෙනා</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රතිවිරුද්ධ</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අඥාන</w:t>
      </w:r>
      <w:r>
        <w:rPr>
          <w:rFonts w:ascii="Times New Roman" w:hAnsi="Times New Roman" w:eastAsia="Times New Roman" w:cs="Times New Roman"/>
        </w:rPr>
        <w:t xml:space="preserve"> </w:t>
      </w:r>
      <w:r>
        <w:rPr>
          <w:rFonts w:ascii="Nirmala UI" w:hAnsi="Nirmala UI" w:eastAsia="Nirmala UI" w:cs="Nirmala UI"/>
        </w:rPr>
        <w:t>කන්</w:t>
      </w:r>
      <w:r>
        <w:rPr>
          <w:rFonts w:ascii="Times New Roman" w:hAnsi="Times New Roman" w:eastAsia="Times New Roman" w:cs="Times New Roman"/>
        </w:rPr>
        <w:t>‍</w:t>
      </w:r>
      <w:r>
        <w:rPr>
          <w:rFonts w:ascii="Nirmala UI" w:hAnsi="Nirmala UI" w:eastAsia="Nirmala UI" w:cs="Nirmala UI"/>
        </w:rPr>
        <w:t>යාවන්</w:t>
      </w:r>
      <w:r>
        <w:rPr>
          <w:rFonts w:ascii="Times New Roman" w:hAnsi="Times New Roman" w:eastAsia="Times New Roman" w:cs="Times New Roman"/>
        </w:rPr>
        <w:t xml:space="preserve"> </w:t>
      </w:r>
      <w:r>
        <w:rPr>
          <w:rFonts w:ascii="Nirmala UI" w:hAnsi="Nirmala UI" w:eastAsia="Nirmala UI" w:cs="Nirmala UI"/>
        </w:rPr>
        <w:t>පස්</w:t>
      </w:r>
      <w:r>
        <w:rPr>
          <w:rFonts w:ascii="Times New Roman" w:hAnsi="Times New Roman" w:eastAsia="Times New Roman" w:cs="Times New Roman"/>
        </w:rPr>
        <w:t xml:space="preserve"> </w:t>
      </w:r>
      <w:r>
        <w:rPr>
          <w:rFonts w:ascii="Nirmala UI" w:hAnsi="Nirmala UI" w:eastAsia="Nirmala UI" w:cs="Nirmala UI"/>
        </w:rPr>
        <w:t>දෙනාය</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හේතුවෙන්</w:t>
      </w:r>
      <w:r>
        <w:rPr>
          <w:rFonts w:ascii="Times New Roman" w:hAnsi="Times New Roman" w:eastAsia="Times New Roman" w:cs="Times New Roman"/>
        </w:rPr>
        <w:t xml:space="preserve"> </w:t>
      </w:r>
      <w:r>
        <w:rPr>
          <w:rFonts w:ascii="Nirmala UI" w:hAnsi="Nirmala UI" w:eastAsia="Nirmala UI" w:cs="Nirmala UI"/>
        </w:rPr>
        <w:t>ඔවුන්ට</w:t>
      </w:r>
      <w:r>
        <w:rPr>
          <w:rFonts w:ascii="Times New Roman" w:hAnsi="Times New Roman" w:eastAsia="Times New Roman" w:cs="Times New Roman"/>
        </w:rPr>
        <w:t xml:space="preserve"> </w:t>
      </w:r>
      <w:r>
        <w:rPr>
          <w:rFonts w:ascii="Nirmala UI" w:hAnsi="Nirmala UI" w:eastAsia="Nirmala UI" w:cs="Nirmala UI"/>
        </w:rPr>
        <w:t>කරුණු</w:t>
      </w:r>
      <w:r>
        <w:rPr>
          <w:rFonts w:ascii="Times New Roman" w:hAnsi="Times New Roman" w:eastAsia="Times New Roman" w:cs="Times New Roman"/>
        </w:rPr>
        <w:t xml:space="preserve"> </w:t>
      </w:r>
      <w:r>
        <w:rPr>
          <w:rFonts w:ascii="Nirmala UI" w:hAnsi="Nirmala UI" w:eastAsia="Nirmala UI" w:cs="Nirmala UI"/>
        </w:rPr>
        <w:t>පහක්</w:t>
      </w:r>
      <w:r>
        <w:rPr>
          <w:rFonts w:ascii="Times New Roman" w:hAnsi="Times New Roman" w:eastAsia="Times New Roman" w:cs="Times New Roman"/>
        </w:rPr>
        <w:t xml:space="preserve"> </w:t>
      </w:r>
      <w:r>
        <w:rPr>
          <w:rFonts w:ascii="Nirmala UI" w:hAnsi="Nirmala UI" w:eastAsia="Nirmala UI" w:cs="Nirmala UI"/>
        </w:rPr>
        <w:t>සිදුවේ</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අඩි</w:t>
      </w:r>
      <w:r>
        <w:rPr>
          <w:rFonts w:ascii="Times New Roman" w:hAnsi="Times New Roman" w:eastAsia="Times New Roman" w:cs="Times New Roman"/>
        </w:rPr>
        <w:t xml:space="preserve"> </w:t>
      </w:r>
      <w:r>
        <w:rPr>
          <w:rFonts w:ascii="Nirmala UI" w:hAnsi="Nirmala UI" w:eastAsia="Nirmala UI" w:cs="Nirmala UI"/>
        </w:rPr>
        <w:t>පැකිළෙති</w:t>
      </w:r>
      <w:r>
        <w:rPr>
          <w:rFonts w:ascii="Times New Roman" w:hAnsi="Times New Roman" w:eastAsia="Times New Roman" w:cs="Times New Roman"/>
        </w:rPr>
        <w:t xml:space="preserve">, </w:t>
      </w:r>
      <w:r>
        <w:rPr>
          <w:rFonts w:ascii="Nirmala UI" w:hAnsi="Nirmala UI" w:eastAsia="Nirmala UI" w:cs="Nirmala UI"/>
        </w:rPr>
        <w:t>වැටෙති</w:t>
      </w:r>
      <w:r>
        <w:rPr>
          <w:rFonts w:ascii="Times New Roman" w:hAnsi="Times New Roman" w:eastAsia="Times New Roman" w:cs="Times New Roman"/>
        </w:rPr>
        <w:t xml:space="preserve">, </w:t>
      </w:r>
      <w:r>
        <w:rPr>
          <w:rFonts w:ascii="Nirmala UI" w:hAnsi="Nirmala UI" w:eastAsia="Nirmala UI" w:cs="Nirmala UI"/>
        </w:rPr>
        <w:t>බිඳෙති</w:t>
      </w:r>
      <w:r>
        <w:rPr>
          <w:rFonts w:ascii="Times New Roman" w:hAnsi="Times New Roman" w:eastAsia="Times New Roman" w:cs="Times New Roman"/>
        </w:rPr>
        <w:t xml:space="preserve">, </w:t>
      </w:r>
      <w:r>
        <w:rPr>
          <w:rFonts w:ascii="Nirmala UI" w:hAnsi="Nirmala UI" w:eastAsia="Nirmala UI" w:cs="Nirmala UI"/>
        </w:rPr>
        <w:t>උගුලට</w:t>
      </w:r>
      <w:r>
        <w:rPr>
          <w:rFonts w:ascii="Times New Roman" w:hAnsi="Times New Roman" w:eastAsia="Times New Roman" w:cs="Times New Roman"/>
        </w:rPr>
        <w:t xml:space="preserve"> </w:t>
      </w:r>
      <w:r>
        <w:rPr>
          <w:rFonts w:ascii="Nirmala UI" w:hAnsi="Nirmala UI" w:eastAsia="Nirmala UI" w:cs="Nirmala UI"/>
        </w:rPr>
        <w:t>අසුවෙති</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අල්ලාගනු</w:t>
      </w:r>
      <w:r>
        <w:rPr>
          <w:rFonts w:ascii="Times New Roman" w:hAnsi="Times New Roman" w:eastAsia="Times New Roman" w:cs="Times New Roman"/>
        </w:rPr>
        <w:t xml:space="preserve"> </w:t>
      </w:r>
      <w:r>
        <w:rPr>
          <w:rFonts w:ascii="Nirmala UI" w:hAnsi="Nirmala UI" w:eastAsia="Nirmala UI" w:cs="Nirmala UI"/>
        </w:rPr>
        <w:t>ලබති</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අඩි</w:t>
      </w:r>
      <w:r>
        <w:rPr>
          <w:rFonts w:ascii="Times New Roman" w:hAnsi="Times New Roman" w:eastAsia="Times New Roman" w:cs="Times New Roman"/>
        </w:rPr>
        <w:t xml:space="preserve"> </w:t>
      </w:r>
      <w:r>
        <w:rPr>
          <w:rFonts w:ascii="Nirmala UI" w:hAnsi="Nirmala UI" w:eastAsia="Nirmala UI" w:cs="Nirmala UI"/>
        </w:rPr>
        <w:t>පැකිළෙන්නේ</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පසු</w:t>
      </w:r>
      <w:r>
        <w:rPr>
          <w:rFonts w:ascii="Times New Roman" w:hAnsi="Times New Roman" w:eastAsia="Times New Roman" w:cs="Times New Roman"/>
        </w:rPr>
        <w:t xml:space="preserve"> </w:t>
      </w:r>
      <w:r>
        <w:rPr>
          <w:rFonts w:ascii="Nirmala UI" w:hAnsi="Nirmala UI" w:eastAsia="Nirmala UI" w:cs="Nirmala UI"/>
        </w:rPr>
        <w:t>වර්ෂා</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රතික්ෂේප</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Nokuti nemiromo inokakama uye norurimi rumwe, achataura kuvanhu ava. Kwavari iye akati, Izvi ndizvo zororo ramungazorodza naro vakaneta; uye izvi ndizvo kuzorodza; asi havana kuda kunzwa. Asi shoko raJehovha rakava kwavari murayiro pamusoro pomurayiro, murayiro pamusoro pomurayiro; mutsara pamusoro pomutsara, mutsara pamusoro pomutsara; pano zvishoma, napapo zvishoma; kuti vaende, vawire shure, vapwanye, vabatwe nomusungo, uye vatorwe. Isaya 28:11–13.</w:t>
      </w:r>
    </w:p>
    <w:p>
      <w:pPr>
        <w:pStyle w:val="ArticleBody"/>
        <w:jc w:val="left"/>
      </w:pPr>
      <w:r>
        <w:rPr>
          <w:rFonts w:ascii="Times New Roman" w:hAnsi="Times New Roman" w:eastAsia="Times New Roman" w:cs="Times New Roman"/>
        </w:rPr>
        <w:t>Mu nguva yokuiswa chisimbiso muchitsauko 8, Isaya anotsanangura kuwa kwavakaipa, vanomiririrwa naAhazi, uye anosimbisazve boka iroro rimwe chete mundima 13 yechitsauko 28. Chikonzero chinoita kuti “vawe” ndechokuti vanoramba shoko remvura yokupedzisira, iro kwavari rakanga riri “murayiro pamusoro pomurayiro,” uye richiparidzwa navaya vanomiririrwa sevanemiromo inondandama. VaJudha vaipopotedzana paPentekosti vakapomera vadzidzi kudhakwa nokuti vakanga vasingagoni kunzwisisa shoko racho. Mumifungo yavo, rakanga richiparidzwa nemiromo inondandama.</w:t>
      </w:r>
    </w:p>
    <w:p>
      <w:pPr>
        <w:pStyle w:val="ArticleBody"/>
        <w:jc w:val="left"/>
      </w:pPr>
      <w:r>
        <w:rPr>
          <w:rFonts w:ascii="Times New Roman" w:hAnsi="Times New Roman" w:eastAsia="Times New Roman" w:cs="Times New Roman"/>
        </w:rPr>
        <w:t>Mu ndime ya 3 ya chipaturo 7, Yesaya ni alefa wa ubvumbuli ku mwana wake Sheari-yashubu, amene nayenso ali omega poyerekezera ndi atate ake, koma alinso alefa poyerekezera ndi m’bale wake. Monga oyimira Alefa ndi Omega, ayima pamene mapaipi awiri agolide ochokera ku malo opatulika akumwamba akupanga dziwe, pomwepo pa msewu waukulu wa njira yakale ya Yeremiya m’munda momwe bafuta amasinthidwa kuchoka ku madontho kukhala oyera kwathunthu pamene Mtumiki wa Chipangano ayeretsa ana aamuna a Levi, komanso Yesaya ndi Sheari-yashubu. Atafika pamenepo, amaonetsa mfumu yoipa ndi yopusa Ahazi uthenga wa njira yakale ya Mose wa “kasanu ndi kawiri” wa Levitiko 26, umene m’ndime yomweyi ukukhazikitsa kuti “mutu” ndi mfumu, kapena ufumu wa mfumu, kapena mzinda waukulu wa ufumu.</w:t>
      </w:r>
    </w:p>
    <w:p>
      <w:pPr>
        <w:pStyle w:val="ArticleBody"/>
        <w:jc w:val="left"/>
      </w:pPr>
      <w:r>
        <w:rPr>
          <w:rFonts w:ascii="Times New Roman" w:hAnsi="Times New Roman" w:eastAsia="Times New Roman" w:cs="Times New Roman"/>
        </w:rPr>
        <w:t>Kiyi kifungura umucyo w’Ijambo ry’Imana kugira ngo Intambara yo muri Ukraine yatangiye mu mwaka wa 2014 ibonwe nk’ingingo y’ubuhanuzi bwa Bibiliya igereranywa nk’iribera mu gihe cyo gushyirwaho ikimenyetso kw’ab’ibihumbi ijana na mirongo ine na bine, no mu mateka y’abaperezida batatu ba nyuma ba Leta Zunze Ubumwe z’Amerika. Ubutumwa bw’imvura y’itumba bugaragazwa na Yesaya mu bice bya cumi na cumi na rimwe, kandi busobanura amateka yo imbere n’ayo hanze by’imirongo itandatu ya nyuma ya Daniyeli cumi na rimwe. Umurongo wa mbere, umurongo wa mirongo ine, ushushanywa na Yesaya mu bice bya gatandatu kugeza ku cya cyenda, hanyuma mu bice bya cumi na cumi na rimwe hagashyirwamo amateka yo imbere n’ayo hanze y’ubutumwa bwafunguwe mu 1989. Buri ngingo y’ingenzi y’ubutumwa bw’imvura y’itumba igereranwa muri iryo yerekwa.</w:t>
      </w:r>
    </w:p>
    <w:p>
      <w:pPr>
        <w:pStyle w:val="ArticleBody"/>
        <w:jc w:val="left"/>
      </w:pPr>
      <w:r>
        <w:rPr>
          <w:rFonts w:ascii="Times New Roman" w:hAnsi="Times New Roman" w:eastAsia="Times New Roman" w:cs="Times New Roman"/>
        </w:rPr>
        <w:t>Mitsara yokupedzisira yechitsauko chegumi inoratidza nhoroondo imwechete youporofita inomiririrwawo nemitsara yokupedzisira yechitsauko chegumi nerimwe. Chitsauko chegumi ndicho chokunze, uye chegumi nerimwe ndicho chomukati. Mubhuku raZvakazarurwa, machechi manomwe ndiwo omukati, uye zvisimbiso ndizvo zvokunze. Mumitsara yokupedzisira yechitsauko chegumi, simba rehupapa riri kuzunguza ruoko rwaro richityisidzira Jerusarema, mundima inofambirana nesimba rehupapa richisvika kumugumo waro pasina anoribatsira mundima makumi mana neshanu yaDanieri gumi nerimwe.</w:t>
      </w:r>
    </w:p>
    <w:p>
      <w:pPr>
        <w:pStyle w:val="ArticleScripture"/>
        <w:jc w:val="left"/>
      </w:pPr>
      <w:r>
        <w:rPr>
          <w:rFonts w:ascii="Times New Roman" w:hAnsi="Times New Roman" w:eastAsia="Times New Roman" w:cs="Times New Roman"/>
        </w:rPr>
        <w:t>Iye achagara hake paNobhi nezuva iro; achazunguza ruoko rwake pamusoro pegomo romukunda weZioni, iro gomo reJerusarema. Tarirai, Ishe, Jehovha wehondo, achagura davi nesimba rinotyisa; navakakwirira pachimiro vachatemwa pasi, navanozvikudza vachaninipiswa. Uye achatemesa matondo esango nesimbi, uye Rebhanoni richawira pasi nomunhu ane simba. Isaya 10:32–34.</w:t>
      </w:r>
    </w:p>
    <w:p>
      <w:pPr>
        <w:pStyle w:val="ArticleBody"/>
        <w:jc w:val="left"/>
      </w:pPr>
      <w:r>
        <w:rPr>
          <w:rFonts w:ascii="Times New Roman" w:hAnsi="Times New Roman" w:eastAsia="Times New Roman" w:cs="Times New Roman"/>
        </w:rPr>
        <w:t>Kupera kwechitsauko chegumi ndiko kupera kwenguva yokuyedzwa kwavanhu, uye ndipo panopererawo magumo aDanieri gumi neimwe.</w:t>
      </w:r>
    </w:p>
    <w:p>
      <w:pPr>
        <w:pStyle w:val="ArticleScripture"/>
        <w:jc w:val="left"/>
      </w:pPr>
      <w:r>
        <w:rPr>
          <w:rFonts w:ascii="Times New Roman" w:hAnsi="Times New Roman" w:eastAsia="Times New Roman" w:cs="Times New Roman"/>
        </w:rPr>
        <w:t>Uye achasimika matende eimba yake youmambo pakati pemakungwa pagomo dzvene rinobwinya; asi achasvika kumagumo ake, uye hapana achamubatsira. Panguva iyoyo Mikaeri achasimuka, muchinda mukuru anomiririra vana vevanhu vako; uye kuchava nenguva yokutambudzika, isina kumbovapo kubva pakava norudzi kusvikira panguva iyo; uye panguva iyoyo vanhu vako vachaponeswa, mumwe nomumwe achawanikwa akanyorwa mubhuku. Danieri 11:45, 12:1.</w:t>
      </w:r>
    </w:p>
    <w:p>
      <w:pPr>
        <w:pStyle w:val="ArticleBody"/>
        <w:jc w:val="left"/>
      </w:pPr>
      <w:r>
        <w:rPr>
          <w:rFonts w:ascii="Times New Roman" w:hAnsi="Times New Roman" w:eastAsia="Times New Roman" w:cs="Times New Roman"/>
        </w:rPr>
        <w:t>Chitsauko chegumi chinotanga mundima yekutanga ne“murau usakarurama,” uyo Hanzvadzi White anozivisa semutemo weSvondo.</w:t>
      </w:r>
    </w:p>
    <w:p>
      <w:pPr>
        <w:pStyle w:val="ArticleScripture"/>
        <w:jc w:val="left"/>
      </w:pPr>
      <w:r>
        <w:rPr>
          <w:rFonts w:ascii="Times New Roman" w:hAnsi="Times New Roman" w:eastAsia="Times New Roman" w:cs="Times New Roman"/>
        </w:rPr>
        <w:t>Vano vane nhamo vanotema mitemo isina kururama, navanonyora zvakaomarara zvavakatema. Isaya 10:1.</w:t>
      </w:r>
    </w:p>
    <w:p>
      <w:pPr>
        <w:pStyle w:val="ArticleBody"/>
        <w:jc w:val="left"/>
      </w:pPr>
      <w:r>
        <w:rPr>
          <w:rFonts w:ascii="Times New Roman" w:hAnsi="Times New Roman" w:eastAsia="Times New Roman" w:cs="Times New Roman"/>
        </w:rPr>
        <w:t>Isahluko setshumi siqala ngomthetho weSonto, ohambisana nevesi lamashumi amane nanye likaDanyeli isahluko setshumi nanye, futhi siphetha ngokuhambisana nokuma kukaMikayeli emlandweni wevesi lamashumi amane nanhlanu likaDanyeli 11.</w:t>
      </w:r>
    </w:p>
    <w:p>
      <w:pPr>
        <w:pStyle w:val="ArticleScripture"/>
        <w:jc w:val="left"/>
      </w:pPr>
      <w:r>
        <w:rPr>
          <w:rFonts w:ascii="Times New Roman" w:hAnsi="Times New Roman" w:eastAsia="Times New Roman" w:cs="Times New Roman"/>
        </w:rPr>
        <w:t>“Ku gwagwa kwesifaniso xa nsikwembu, hilaha xifaniso xa nsuku xi nga vekiwa hakona emarhaveni ya Dura. Kutani hilaha Nebukadnetsara, hosi ya Babilona, a humeseke xileriso leswaku hinkwavo lava nga ta ka va nga nkhinsami va gandzela xifaniso lexi va fanele ku dlayiwa, hi kona na xona xitiviso xi nga ta endliwa leswaku hinkwavo lava nga ta ka va nga xiximi xiyimo xa Sonto va ta xupuriwa hi ku pfaleriwa ejele ni hi rifu. Xisweswo Savata ya Hosi yi kandziyeriwa ehansi ka minkondzo. Kambe Hosi yi tivisile, ‘Yowee eka lava vekaka milawu yo homboloka, ni lava tsalaka maxangu lawa va ma vekeke’ [Esaya 10:1]. [Sefaniya 1:14–18; 2:1–3, ku tshahiwile.]” Manuscript Releases, vholumo 14, 91.</w:t>
      </w:r>
    </w:p>
    <w:p>
      <w:pPr>
        <w:pStyle w:val="ArticleBody"/>
        <w:jc w:val="left"/>
      </w:pPr>
      <w:r>
        <w:rPr>
          <w:rFonts w:ascii="Times New Roman" w:hAnsi="Times New Roman" w:eastAsia="Times New Roman" w:cs="Times New Roman"/>
        </w:rPr>
        <w:t>Mu Chivumbulutso 11 “chivomezi chikuru,” icho chikuyimira dango la Sabata mu vesi 13, muli vimanyikwiro vitatu vya Chisilamu vinyake vyakukolerana na “chivomezi” icho chikugwedezga chikoko cha pa charu chapasi cha mu Chivumbulutso 13, para chikuyowoya nga ni chinjoka. Mu Yesaya chaputala 10, dango la Sabata likuyimiririka nga ni “dango lambura urunji” ilo “soka” lalengeka pa ilo. Mu Chivumbulutso 11 “chivomezi chikuru” kufuma mu vesi 13 kufika ku vesi 18 Chisilamu cha soka lachitatu chikuvumbukwa na vimanyikwiro vinayi vya Chisilamu pamoza na kulasa uko chikupanga pa United States pa nyengo ya dango la Sabata; “Ndipo mu ora lenelira mukaŵa chivomezi chikuru,” ndipo “soka lachiŵiri lajumphapo; ndipo, wonani, soka lachitatu likwiza mwaluŵiro. Ndipo mungelo wa nambara seveni wakalizga” “ndipo mitundu yikakwiya.”</w:t>
      </w:r>
    </w:p>
    <w:p>
      <w:pPr>
        <w:pStyle w:val="ArticleBody"/>
        <w:jc w:val="left"/>
      </w:pPr>
      <w:r>
        <w:rPr>
          <w:rFonts w:ascii="Times New Roman" w:hAnsi="Times New Roman" w:eastAsia="Times New Roman" w:cs="Times New Roman"/>
        </w:rPr>
        <w:t>Isahluko seshumi siveza amandla opapa kusukela evesini lamashumi amane nanye kuDaniyeli ishumi nanye kuze kufike evesini lamashumi amane nanhlanu, lapho upapa efika ekupheleni kwakhe. Ivesi lamashumi amane aliyona ingxenye yendaba esesahlukweni seshumi, ngokuba u-Isaya uveza “umlando ofihlekile” wevesi lamashumi amane lapho isigijimi semvula yokugcina sethulwa ebandleni elihlubukileyo elimelwe ngu-Ahazi. Isiphetho sesahluko seshumi nanye naso sibonisa ukukhululwa emandleni opapa kulowo lowo mlando.</w:t>
      </w:r>
    </w:p>
    <w:p>
      <w:pPr>
        <w:pStyle w:val="ArticleScripture"/>
        <w:jc w:val="left"/>
      </w:pPr>
      <w:r>
        <w:rPr>
          <w:rFonts w:ascii="Times New Roman" w:hAnsi="Times New Roman" w:eastAsia="Times New Roman" w:cs="Times New Roman"/>
        </w:rPr>
        <w:t>Uye Jehovha achaparadza chose rurimi rwegungwa reIjipiti; uye nemhepo yake ine simba achazunungusa ruoko rwake pamusoro porwizi, uye acharurova kuti rwuve nzizi nomwe, uye achaita kuti vanhu vayambuke netsoka dzisina kunyorova. Uye kuchava nomugwagwa mukuru wavakasara vavanhu vake, vachange vasara, vachibva Asiria; sezvazvakanga zvakaita kuna Israeri pazuva raakabuda munyika yeIjipiti. Isaya 11:15, 16.</w:t>
      </w:r>
    </w:p>
    <w:p>
      <w:pPr>
        <w:pStyle w:val="ArticleBody"/>
        <w:jc w:val="left"/>
      </w:pPr>
      <w:r>
        <w:rPr>
          <w:rFonts w:ascii="Times New Roman" w:hAnsi="Times New Roman" w:eastAsia="Times New Roman" w:cs="Times New Roman"/>
        </w:rPr>
        <w:t>Isaya chitsauko chegumi ndicho chekunze, uye chitsauko chegumi nerimwe ndicho chemukati che nhoroondo imwe cheteyo. Zvekunze nezvemukati zvinowanzowirirana zvakanyanya muShoko raMwari, uye zvitsauko zviviri izvi zvinofambirana zvinomirira yambiro yengirozi yechitatu sezvainomiririrwa naIsaya. Yambiro yengirozi yechitatu yakapfupikiswa nenzira dzakawanda kubudikidza nekufemerwa, asi kupatsanurwa kunobatsira zvikuru kweyambiro yengirozi yechitatu ndokwekuti inomirira zviitiko zvine chekuita nekuvharwa kwenguva yenyasha, uye inoisawo kusimbisa pakudikanwa kwekuzvigadzirira pachako. Isaya 10 ndizvo zviitiko, uye chitsauko 11 ndiko kugadzirira.</w:t>
      </w:r>
    </w:p>
    <w:p>
      <w:pPr>
        <w:pStyle w:val="ArticleScripture"/>
        <w:jc w:val="left"/>
      </w:pPr>
      <w:r>
        <w:rPr>
          <w:rFonts w:ascii="Times New Roman" w:hAnsi="Times New Roman" w:eastAsia="Times New Roman" w:cs="Times New Roman"/>
        </w:rPr>
        <w:t>“Zviitiko zvine chokuita nokupera kwenguva yenyasha nebasa rokugadzirira nguva yokutambudzika, zvinoratidzwa pachena. Asi vazhinji havanzwisisi zvokwadi idzi dzinokosha, sokunge kuti dzakanga dzisina kutomboratidzwa. Satani anorinda kuti abvise fungidziro iri yose yaizovaitisa vakachenjera kusvikira paruponeso, uye nguva yokutambudzika ichavawana vasina kugadzirira.</w:t>
      </w:r>
    </w:p>
    <w:p>
      <w:pPr>
        <w:pStyle w:val="ArticleScripture"/>
        <w:jc w:val="left"/>
      </w:pPr>
      <w:r>
        <w:rPr>
          <w:rFonts w:ascii="Times New Roman" w:hAnsi="Times New Roman" w:eastAsia="Times New Roman" w:cs="Times New Roman"/>
        </w:rPr>
        <w:t>“Loko Xikwembu xi rhumela eka vanhu switsundzuxo swa nkoka swinene lerova swi fanekiseriwa tanihi leswi swi huweleteriweke hi tintsumi to kwetsima leti hahaka exikarhi ka tilo, xi lava leswaku munhu un’wana ni un’wana la nyikiweke matimba yo anakanya a yingisa rungula rero. Ku avanyisiwa loku chavisa loku vuriwaka ehenhla ka ku gandzela xivandzana ni xifaniso xa xona (Nhlavutelo 14:9–11), ku fanele ku susumetela hinkwavo eka ku dyondza hi vukheta vuprofeta leswaku va ta tiva leswaku mfungho wa xivandzana i yini, ni leswaku va fanele ku wu papalata njhani leswaku va nga wu amukeli. Kambe mintshungu ya vanhu yi siva tindleve ta yona leswaku yi nga yingisi ntiyiso, kutani yi hundzukela eka tinsimu ta mavunwa. Muapostola Pawulo, hi ku languta emahlweni eka masiku ya makumu, u te: ‘Nkarhi wu ta fika lowu va nga ta ka va nga tiyiseli dyondzo leyi hanyeke kahle.’ 2 Timotiya 4:3. Nkarhi wolowo se wu fikile hi ku helela. Mintshungu a yi lavi ntiyiso wa Bibele, hikuva wu nghenelela eka ku navela ka mbilu ya vudyoho leyi rhandzaka misava; kutani Sathana u va nyika ku kanganyisa loku va ku rhandzaka.”</w:t>
      </w:r>
    </w:p>
    <w:p>
      <w:pPr>
        <w:pStyle w:val="ArticleScripture"/>
        <w:jc w:val="left"/>
      </w:pPr>
      <w:r>
        <w:rPr>
          <w:rFonts w:ascii="Times New Roman" w:hAnsi="Times New Roman" w:eastAsia="Times New Roman" w:cs="Times New Roman"/>
        </w:rPr>
        <w:t>“Asi Mulungu adzakhala ndi anthu pa dziko lapansi amene adzasunga Baibulo, ndi Baibulo lokha, monga muyezo wa ziphunzitso zonse ndi maziko a kukonzanso konse. Malingaliro a anthu ophunzira, zotsatira za sayansi, zikhulupiriro kapena zigamulo za makhonsolo a mipingo, ochuluka ndi osagwirizana monga momwe alili mipingo imene amaiimira, liwu la ambiri—palibe chimodzi kapena zonsezi pamodzi chimene chiyenera kuonedwa ngati umboni wotsimikizira kapena wotsutsa mfundo iliyonse ya chikhulupiriro cha chipembedzo. Tisanalandire chiphunzitso kapena lamulo lililonse, tiyenera kufuna mawu omveka bwino akuti, ‘Atero Ambuye,’ kuti alichirikize.”</w:t>
      </w:r>
    </w:p>
    <w:p>
      <w:pPr>
        <w:pStyle w:val="ArticleScripture"/>
        <w:jc w:val="left"/>
      </w:pPr>
      <w:r>
        <w:rPr>
          <w:rFonts w:ascii="Times New Roman" w:hAnsi="Times New Roman" w:eastAsia="Times New Roman" w:cs="Times New Roman"/>
        </w:rPr>
        <w:t>“Sathana anogara achiedza nguva dzose kutsausa kutariswa kwaMwari achikuisa pamunhu. Anotungamirira vanhu kuti vatarise kumabhishopi, kuvafundisi, nokuvadzidzisi vezvidzidzo zvouMwari, sevavatungamiri vavo, panzvimbo pokunzvera Magwaro kuti vazvidzidzire ivo pachavo basa ravo. Ipapo, nokudzora pfungwa dzavatungamiri ava, anogona kufurira vazhinji-vazhinji maererano nokuda kwake.” The Great Controversy, 594, 595.</w:t>
      </w:r>
    </w:p>
    <w:p>
      <w:pPr>
        <w:pStyle w:val="ArticleBody"/>
        <w:jc w:val="left"/>
      </w:pPr>
      <w:r>
        <w:rPr>
          <w:rFonts w:ascii="Times New Roman" w:hAnsi="Times New Roman" w:eastAsia="Times New Roman" w:cs="Times New Roman"/>
        </w:rPr>
        <w:t>Tichaenderera mberi nechidzidzo ichi muchinyorwa chinotevera.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Joeri neKereke yeSeventh-day Adventist yeRaodhikia—Nhamba Gumi</dc:title>
  <dc:subject/>
  <dc:creator>Jeff Pippenger</dc:creator>
  <cp:keywords/>
  <dc:description>Generated by ArticleDigger from joel\10_joel.json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