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Joere na Kereke yeLaodhikea yeMasikati eChinomwe yeVaAdventist — Nhamba Makumi maviri neina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2026-01-06</w:t>
      </w:r>
    </w:p>
    <w:p>
      <w:pPr>
        <w:pStyle w:val="ArticleHeading"/>
        <w:jc w:val="left"/>
      </w:pPr>
      <w:r>
        <w:rPr>
          <w:rFonts w:ascii="Arial" w:hAnsi="Arial" w:eastAsia="Arial" w:cs="Arial"/>
        </w:rPr>
        <w:t>Namba Makumi Mawiri na Nne</w:t>
      </w:r>
    </w:p>
    <w:p>
      <w:pPr>
        <w:pStyle w:val="ArticleBody"/>
        <w:jc w:val="left"/>
      </w:pPr>
      <w:r>
        <w:rPr>
          <w:rFonts w:ascii="Times New Roman" w:hAnsi="Times New Roman" w:eastAsia="Times New Roman" w:cs="Times New Roman"/>
        </w:rPr>
        <w:t>Emi gqibe ngendatya inqaku lethu lokugqibela sichukumisa imigca emithathu ehambelanayo yobungqina besiprofeto emelwe zizahluko zeshumi elinanye ukuya kwezamashumi amabini anesibini kwiGenesis, incwadi yokuqala yeTestamente eNdala, uMateyu incwadi yokuqala yeTestamente eNtsha, neSityhilelo incwadi yokugqibela yeTestamente eNtsha kwakunye neBhayibhile. Umgca weGenesis uchaza umnqophiso noAbram, umgca kaMateyu uchaza umnqophiso nebandla lamaKristu, uPetros engumfuziselo wesiqalo nesiphelo sikaSirayeli wokomoya wale mihla. Iivesi eziphakathi kuyo yomibini imigca zichaza itywina likaThixo; kuAbram, yayikukuba “lulwaluko,” yaye kuPetros yayikukutshintshwa kwegama lakhe. Ivesi esembindini yomgca weSityhilelo sisahluko seshumi elinesixhenxe, ivesi yeshumi elinesibini.</w:t>
      </w:r>
    </w:p>
    <w:p>
      <w:pPr>
        <w:pStyle w:val="ArticleScripture"/>
        <w:jc w:val="left"/>
      </w:pPr>
      <w:r>
        <w:rPr>
          <w:rFonts w:ascii="Times New Roman" w:hAnsi="Times New Roman" w:eastAsia="Times New Roman" w:cs="Times New Roman"/>
        </w:rPr>
        <w:t>Kwaye amahembe alishumi owabonayo angookumkani abalishumi, abangekafumani bukumkani; kodwa bamkela igunya njengookumkani ngexesha elinye nesilo. ISityhilelo 17:12.</w:t>
      </w:r>
    </w:p>
    <w:p>
      <w:pPr>
        <w:pStyle w:val="ArticleBody"/>
        <w:jc w:val="left"/>
      </w:pPr>
      <w:r>
        <w:rPr>
          <w:rFonts w:ascii="Times New Roman" w:hAnsi="Times New Roman" w:eastAsia="Times New Roman" w:cs="Times New Roman"/>
        </w:rPr>
        <w:t>Kubva muna Genesisi na Mateo kunozivikanwa kuroorana kweHumwari nevanhu, uye Zvakazarurwa zvinoratidza kuroorana kwechikara neshato panguva yemurayiro weSvondo. Mitsetse yose mitatu inonongedzera kumurayiro weSvondo uko rimwe boka rinoratidza mucherechedzo wechikara uye rimwe chisimbiso chaMwari. Chokunyepedzera chechikara neshato mundima yegumi nembiri ndiko kutaurwa kweomega kweshongwe yaNimrodhi muna Genesisi gumi nerimwe. Ikoko chitendero chesungano chokunyepedzera chakasangana nokutongwa kwacho, uye muna Zvakazarurwa gumi nenomwe hure—ndihwo Bhabhironi guru—rinotongwa. Nimrodhi ndiye arufa kune omega yeVatican, uye nokuda kwechikonzero ichi upapa ndihwo Bhabhironi guru, omega kuBhabheri raNimrodhi iro arufa.</w:t>
      </w:r>
    </w:p>
    <w:p>
      <w:pPr>
        <w:pStyle w:val="ArticleBody"/>
        <w:jc w:val="left"/>
      </w:pPr>
      <w:r>
        <w:rPr>
          <w:rFonts w:ascii="Times New Roman" w:hAnsi="Times New Roman" w:eastAsia="Times New Roman" w:cs="Times New Roman"/>
        </w:rPr>
        <w:t>Kuzivikanwa mumavhesi matatu aya ari pakati ndekwokuti uchapupu huri mune imwe neimwe nzvimbo yepakati yomutsetse ihwo chaizvoizvo mavhesi matatu.</w:t>
      </w:r>
    </w:p>
    <w:p>
      <w:pPr>
        <w:pStyle w:val="ArticleScripture"/>
        <w:jc w:val="left"/>
      </w:pPr>
      <w:r>
        <w:rPr>
          <w:rFonts w:ascii="Times New Roman" w:hAnsi="Times New Roman" w:eastAsia="Times New Roman" w:cs="Times New Roman"/>
        </w:rPr>
        <w:t>Ichi ndicho chipangano changu, chamunofanira kuchengeta, pakati pangu nemi, uye nembeu yako shure kwako: Murume mumwe nomumwe pakati penyu anofanira kudzingiswa. Munofanira kudzingisa nyama yeganda repamberi penyu; uye icho chichava chiratidzo chechipangano pakati pangu nemi. Uyo ane mazuva masere okuberekwa anofanira kudzingiswa pakati penyu, murume mumwe nomumwe muzvizvarwa zvenyu, uyo akaberekerwa mumba, kana akatengwa nemari kumutorwa upi noupi, asiri wembeu yako. Genesi 17:10–12.</w:t>
      </w:r>
    </w:p>
    <w:p>
      <w:pPr>
        <w:pStyle w:val="ArticleScripture"/>
        <w:jc w:val="left"/>
      </w:pPr>
      <w:r>
        <w:rPr>
          <w:rFonts w:ascii="Times New Roman" w:hAnsi="Times New Roman" w:eastAsia="Times New Roman" w:cs="Times New Roman"/>
        </w:rPr>
        <w:t>Jesu akamupindura, akati kwaari: Waropafadzwa iwe, Simoni Barjona; nokuti nyama neropa hazvina kukuzarurira izvi, asi Baba vangu vari kudenga. Uye ini ndinotiwo kwauri: Iwe uri Petro, uye pamusoro pedombo iri ndichavaka kereke yangu; uye masuo egehena haangatongokundi. Uye ndichakupa makiyi oushe hwekudenga; uye chipi nechipi chauchasunga panyika chichasungwa kudenga; uye chipi nechipi chauchasunungura panyika chichasunungurwa kudenga. Mateo 16:17–19.</w:t>
      </w:r>
    </w:p>
    <w:p>
      <w:pPr>
        <w:pStyle w:val="ArticleScripture"/>
        <w:jc w:val="left"/>
      </w:pPr>
      <w:r>
        <w:rPr>
          <w:rFonts w:ascii="Microsoft Himalaya" w:hAnsi="Microsoft Himalaya" w:eastAsia="Microsoft Himalaya" w:cs="Microsoft Himalaya"/>
        </w:rPr>
        <w:t>དེ་ནས་གཅན་གཟན་དེ་སྔར་ཡོད་པ་དང་།</w:t>
      </w:r>
      <w:r>
        <w:rPr>
          <w:rFonts w:ascii="Times New Roman" w:hAnsi="Times New Roman" w:eastAsia="Times New Roman" w:cs="Times New Roman"/>
        </w:rPr>
        <w:t xml:space="preserve"> </w:t>
      </w:r>
      <w:r>
        <w:rPr>
          <w:rFonts w:ascii="Microsoft Himalaya" w:hAnsi="Microsoft Himalaya" w:eastAsia="Microsoft Himalaya" w:cs="Microsoft Himalaya"/>
        </w:rPr>
        <w:t>ད་ལྟ་མེད་པ་དེ་ཉིད་བརྒྱད་པ་ཡིན་ལ།</w:t>
      </w:r>
      <w:r>
        <w:rPr>
          <w:rFonts w:ascii="Times New Roman" w:hAnsi="Times New Roman" w:eastAsia="Times New Roman" w:cs="Times New Roman"/>
        </w:rPr>
        <w:t xml:space="preserve"> </w:t>
      </w:r>
      <w:r>
        <w:rPr>
          <w:rFonts w:ascii="Microsoft Himalaya" w:hAnsi="Microsoft Himalaya" w:eastAsia="Microsoft Himalaya" w:cs="Microsoft Himalaya"/>
        </w:rPr>
        <w:t>བདུན་པོ་དེ་དག་གི་ནང་ནས་ཡིན་ཞིང་།</w:t>
      </w:r>
      <w:r>
        <w:rPr>
          <w:rFonts w:ascii="Times New Roman" w:hAnsi="Times New Roman" w:eastAsia="Times New Roman" w:cs="Times New Roman"/>
        </w:rPr>
        <w:t xml:space="preserve"> </w:t>
      </w:r>
      <w:r>
        <w:rPr>
          <w:rFonts w:ascii="Microsoft Himalaya" w:hAnsi="Microsoft Himalaya" w:eastAsia="Microsoft Himalaya" w:cs="Microsoft Himalaya"/>
        </w:rPr>
        <w:t>འཇིག་པར་འགྲོ་བ་ཡིན།</w:t>
      </w:r>
      <w:r>
        <w:rPr>
          <w:rFonts w:ascii="Times New Roman" w:hAnsi="Times New Roman" w:eastAsia="Times New Roman" w:cs="Times New Roman"/>
        </w:rPr>
        <w:t xml:space="preserve"> </w:t>
      </w:r>
      <w:r>
        <w:rPr>
          <w:rFonts w:ascii="Microsoft Himalaya" w:hAnsi="Microsoft Himalaya" w:eastAsia="Microsoft Himalaya" w:cs="Microsoft Himalaya"/>
        </w:rPr>
        <w:t>ཁྱོད་ཀྱིས་མཐོང་བའི་རྭ་བཅུ་ནི་རྒྱལ་པོ་བཅུ་ཡིན་ཏེ།</w:t>
      </w:r>
      <w:r>
        <w:rPr>
          <w:rFonts w:ascii="Times New Roman" w:hAnsi="Times New Roman" w:eastAsia="Times New Roman" w:cs="Times New Roman"/>
        </w:rPr>
        <w:t xml:space="preserve"> </w:t>
      </w:r>
      <w:r>
        <w:rPr>
          <w:rFonts w:ascii="Microsoft Himalaya" w:hAnsi="Microsoft Himalaya" w:eastAsia="Microsoft Himalaya" w:cs="Microsoft Himalaya"/>
        </w:rPr>
        <w:t>ད་དུང་རྒྱལ་ཁམས་མ་ཐོབ་ཀྱང་།</w:t>
      </w:r>
      <w:r>
        <w:rPr>
          <w:rFonts w:ascii="Times New Roman" w:hAnsi="Times New Roman" w:eastAsia="Times New Roman" w:cs="Times New Roman"/>
        </w:rPr>
        <w:t xml:space="preserve"> </w:t>
      </w:r>
      <w:r>
        <w:rPr>
          <w:rFonts w:ascii="Microsoft Himalaya" w:hAnsi="Microsoft Himalaya" w:eastAsia="Microsoft Himalaya" w:cs="Microsoft Himalaya"/>
        </w:rPr>
        <w:t>གཅན་གཟན་དང་མཉམ་དུ་ཆུ་ཚོད་གཅིག་གི་རིང་ལ་རྒྱལ་པོ་ལྟར་དབང་ཆ་ཐོབ་པ་ཡིན།</w:t>
      </w:r>
      <w:r>
        <w:rPr>
          <w:rFonts w:ascii="Times New Roman" w:hAnsi="Times New Roman" w:eastAsia="Times New Roman" w:cs="Times New Roman"/>
        </w:rPr>
        <w:t xml:space="preserve"> </w:t>
      </w:r>
      <w:r>
        <w:rPr>
          <w:rFonts w:ascii="Microsoft Himalaya" w:hAnsi="Microsoft Himalaya" w:eastAsia="Microsoft Himalaya" w:cs="Microsoft Himalaya"/>
        </w:rPr>
        <w:t>དེ་ཚོ་ཐམས་ཅད་བསམ་པ་གཅིག་ཡིན་ཞིང་།</w:t>
      </w:r>
      <w:r>
        <w:rPr>
          <w:rFonts w:ascii="Times New Roman" w:hAnsi="Times New Roman" w:eastAsia="Times New Roman" w:cs="Times New Roman"/>
        </w:rPr>
        <w:t xml:space="preserve"> </w:t>
      </w:r>
      <w:r>
        <w:rPr>
          <w:rFonts w:ascii="Microsoft Himalaya" w:hAnsi="Microsoft Himalaya" w:eastAsia="Microsoft Himalaya" w:cs="Microsoft Himalaya"/>
        </w:rPr>
        <w:t>རང་གི་དབང་ཆ་དང་སྟོབས་ཤུགས་གཅན་གཟན་ལ་སྤྲོད་པར་འགྱུར།</w:t>
      </w:r>
      <w:r>
        <w:rPr>
          <w:rFonts w:ascii="Times New Roman" w:hAnsi="Times New Roman" w:eastAsia="Times New Roman" w:cs="Times New Roman"/>
        </w:rPr>
        <w:t xml:space="preserve"> </w:t>
      </w:r>
      <w:r>
        <w:rPr>
          <w:rFonts w:ascii="Microsoft Himalaya" w:hAnsi="Microsoft Himalaya" w:eastAsia="Microsoft Himalaya" w:cs="Microsoft Himalaya"/>
        </w:rPr>
        <w:t>མངོན་པར་བརྗོད་པ།</w:t>
      </w:r>
      <w:r>
        <w:rPr>
          <w:rFonts w:ascii="Times New Roman" w:hAnsi="Times New Roman" w:eastAsia="Times New Roman" w:cs="Times New Roman"/>
        </w:rPr>
        <w:t xml:space="preserve"> 17:11–13</w:t>
      </w:r>
      <w:r>
        <w:rPr>
          <w:rFonts w:ascii="Myanmar Text" w:hAnsi="Myanmar Text" w:eastAsia="Myanmar Text" w:cs="Myanmar Text"/>
        </w:rPr>
        <w:t>။</w:t>
      </w:r>
    </w:p>
    <w:p>
      <w:pPr>
        <w:pStyle w:val="ArticleBody"/>
        <w:jc w:val="left"/>
      </w:pPr>
      <w:r>
        <w:rPr>
          <w:rFonts w:ascii="Times New Roman" w:hAnsi="Times New Roman" w:eastAsia="Times New Roman" w:cs="Times New Roman"/>
        </w:rPr>
        <w:t>Nhoroondo yesungano yenhema inomiririrwa nezvitina nedhaka zvaNimrodhi, uye nehurongwa hwake hwenhema hwechechi nehurumende, hunomiririrwa neshongwe neguta, inofananidzira hurongwa hwenhema hwomufananidzo wechikara hunomiririrwa muomega yenyaya yaNimrodhi. Mitsetse mitatu, ine nzvimbo nhatu dzepakati dzendima nhatu, iyo yose inopupurira sungano youpenyu nesungano yorufu. Zviuru zvine zana namakumi mana nezvina ndivo vechisere vechokwadi vanobva kune vanomwe, uye hupapa ingori yekunyepedzera chete. Boka raNimrodhi rine kubatana kwepfungwa pamuchato waro, chiri chokunyepera zviuru zvine zana namakumi mana nezvina, avo vakabatanidzwa nepfungwa dzaKristu. Chikara chenhema “chaivapo, uye hachipo,” chiri chokunyepera Kristu uyo akanga aripo, uye aripo, uye achazovapo. Mundima yechisere kuratidzwa kuzere kwechokunyepera chinomiririrwa nehupapa kunotsanangurwa.</w:t>
      </w:r>
    </w:p>
    <w:p>
      <w:pPr>
        <w:pStyle w:val="ArticleScripture"/>
        <w:jc w:val="left"/>
      </w:pPr>
      <w:r>
        <w:rPr>
          <w:rFonts w:ascii="Times New Roman" w:hAnsi="Times New Roman" w:eastAsia="Times New Roman" w:cs="Times New Roman"/>
        </w:rPr>
        <w:t>Chikara chawakaona chaivapo, asi hachisisipo; uye chichakwira chichibva mugomba risina pasi, chigoenda mukuparadzwa; uye vagere panyika vachashamisika, avo mazita avo asina kunyorwa mubhuku roupenyu kubva pakuvambwa kwenyika, pavachaona chikara icho chaivapo, uye chisipo, kunyange zvakadaro chiripo. Zvakazarurwa 17:8.</w:t>
      </w:r>
    </w:p>
    <w:p>
      <w:pPr>
        <w:pStyle w:val="ArticleBody"/>
        <w:jc w:val="left"/>
      </w:pPr>
      <w:r>
        <w:rPr>
          <w:rFonts w:ascii="Times New Roman" w:hAnsi="Times New Roman" w:eastAsia="Times New Roman" w:cs="Times New Roman"/>
        </w:rPr>
        <w:t>Yesu ndiye aliyekuwako, aliyeko, na atakayekuja bado; na upapa, yule wa nane aliye wa wale saba, ndiye yule mnyama ambaye “alikuwako, hayuko, lakini yuko.” “Saa moja” ambayo ndoa ya joka na mnyama huiwakilisha ni historia kuanzia sheria ya Jumapili, ambapo wale laki moja wanaowakilishwa na Petro na Abramu hupanda mbinguni kama bendera, wakati ule ule ambao upapa hupanda.</w:t>
      </w:r>
    </w:p>
    <w:p>
      <w:pPr>
        <w:pStyle w:val="ArticleBody"/>
        <w:jc w:val="left"/>
      </w:pPr>
      <w:r>
        <w:rPr>
          <w:rFonts w:ascii="Times New Roman" w:hAnsi="Times New Roman" w:eastAsia="Times New Roman" w:cs="Times New Roman"/>
        </w:rPr>
        <w:t>Tanga tichitsvaka kubata bhuku raJoeri kubva pamaonero okuti Petro paPendekosti akaratidza shoko rake rePendekosti sokuzadzikiswa kwaJoeri. Mumitsara mitatu yesungano ine zvitsauko gumi nezviviri mumwe nomumwe, mavhesi matatu epakati omutsara mumwe nomumwe anobata nhoroondo imwe cheteyo, uye Petro anomiririrwa munhoroondo iyoyo sokunge ari naJesu paKesariya Firipi, iro riri Paniumi, iro riri nzvimbo iyo nyika yava pedyo chaizvo nokusangana nayo zvino. PaPaniumi, Petro ariwo muJerusarema pakudururwa kwePendekosti. Mitsara mitatu yezvitsauko gumi nezviviri inosangana paPaniumi napaPendekosti apo chisimbiso chaMwari chinoiswa paMwenga waKristu uye chiratidzo chechikara chinoiswa paMwenga waSatani. Bhuku raJoeri riri kuratidza kudanwa kwokumuka kuri mumufananidzo wemhandara gumi, apo kereke yeLaodhikia yeSeventh-day Adventist inomuka ichiziva chokwadi chokuti yakarasika.</w:t>
      </w:r>
    </w:p>
    <w:p>
      <w:pPr>
        <w:pStyle w:val="ArticleBody"/>
        <w:jc w:val="left"/>
      </w:pPr>
      <w:r>
        <w:rPr>
          <w:rFonts w:ascii="Times New Roman" w:hAnsi="Times New Roman" w:eastAsia="Times New Roman" w:cs="Times New Roman"/>
        </w:rPr>
        <w:t>Bhuku ra Joere rakaiswa mukati memamiriro ezvizvarwa zvina.</w:t>
      </w:r>
    </w:p>
    <w:p>
      <w:pPr>
        <w:pStyle w:val="ArticleScripture"/>
        <w:jc w:val="left"/>
      </w:pPr>
      <w:r>
        <w:rPr>
          <w:rFonts w:ascii="Leelawadee UI" w:hAnsi="Leelawadee UI" w:eastAsia="Leelawadee UI" w:cs="Leelawadee UI"/>
        </w:rPr>
        <w:t>ទំនាយព្រះបន្ទូលរបស់ព្រះយេហូវ៉ា</w:t>
      </w:r>
      <w:r>
        <w:rPr>
          <w:rFonts w:ascii="Times New Roman" w:hAnsi="Times New Roman" w:eastAsia="Times New Roman" w:cs="Times New Roman"/>
        </w:rPr>
        <w:t xml:space="preserve"> </w:t>
      </w:r>
      <w:r>
        <w:rPr>
          <w:rFonts w:ascii="Leelawadee UI" w:hAnsi="Leelawadee UI" w:eastAsia="Leelawadee UI" w:cs="Leelawadee UI"/>
        </w:rPr>
        <w:t>ដែលបានមកដល់យ៉ូអែល</w:t>
      </w:r>
      <w:r>
        <w:rPr>
          <w:rFonts w:ascii="Times New Roman" w:hAnsi="Times New Roman" w:eastAsia="Times New Roman" w:cs="Times New Roman"/>
        </w:rPr>
        <w:t xml:space="preserve"> </w:t>
      </w:r>
      <w:r>
        <w:rPr>
          <w:rFonts w:ascii="Leelawadee UI" w:hAnsi="Leelawadee UI" w:eastAsia="Leelawadee UI" w:cs="Leelawadee UI"/>
        </w:rPr>
        <w:t>កូនរបស់ពេធ៊ូអែល។</w:t>
      </w:r>
    </w:p>
    <w:p>
      <w:pPr>
        <w:pStyle w:val="ArticleScripture"/>
        <w:jc w:val="left"/>
      </w:pPr>
      <w:r>
        <w:rPr>
          <w:rFonts w:ascii="Times New Roman" w:hAnsi="Times New Roman" w:eastAsia="Times New Roman" w:cs="Times New Roman"/>
        </w:rPr>
        <w:t>Zumvani izwi iri, imi vakuru, muti teererai, imi mose mugere wenyika.</w:t>
      </w:r>
    </w:p>
    <w:p>
      <w:pPr>
        <w:pStyle w:val="ArticleScripture"/>
        <w:jc w:val="left"/>
      </w:pPr>
      <w:r>
        <w:rPr>
          <w:rFonts w:ascii="Times New Roman" w:hAnsi="Times New Roman" w:eastAsia="Times New Roman" w:cs="Times New Roman"/>
        </w:rPr>
        <w:t>Je, jambo hili limekuwa katika siku zenu, au hata katika siku za baba zenu? Waambieni watoto wenu habari zake, na watoto wenu waambie watoto wao, na watoto wao waambie kizazi kingine. Hayo yaliyosalia baada ya panzi waharibifu kula, yameliwa na nzige; na yale yaliyosalia baada ya nzige kula, yameliwa na mabuu; na yale yaliyosalia baada ya mabuu kula, yameliwa na viwavi. Yoeli 1:1–4.</w:t>
      </w:r>
    </w:p>
    <w:p>
      <w:pPr>
        <w:pStyle w:val="ArticleBody"/>
        <w:jc w:val="left"/>
      </w:pPr>
      <w:r>
        <w:rPr>
          <w:rFonts w:ascii="Times New Roman" w:hAnsi="Times New Roman" w:eastAsia="Times New Roman" w:cs="Times New Roman"/>
        </w:rPr>
        <w:t>“</w:t>
      </w:r>
      <w:r>
        <w:rPr>
          <w:rFonts w:ascii="Nirmala UI" w:hAnsi="Nirmala UI" w:eastAsia="Nirmala UI" w:cs="Nirmala UI"/>
        </w:rPr>
        <w:t>වයෝවෘද්ධ</w:t>
      </w:r>
      <w:r>
        <w:rPr>
          <w:rFonts w:ascii="Times New Roman" w:hAnsi="Times New Roman" w:eastAsia="Times New Roman" w:cs="Times New Roman"/>
        </w:rPr>
        <w:t xml:space="preserve"> </w:t>
      </w:r>
      <w:r>
        <w:rPr>
          <w:rFonts w:ascii="Nirmala UI" w:hAnsi="Nirmala UI" w:eastAsia="Nirmala UI" w:cs="Nirmala UI"/>
        </w:rPr>
        <w:t>මිනිසුන්</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එක්ලක්ෂ</w:t>
      </w:r>
      <w:r>
        <w:rPr>
          <w:rFonts w:ascii="Times New Roman" w:hAnsi="Times New Roman" w:eastAsia="Times New Roman" w:cs="Times New Roman"/>
        </w:rPr>
        <w:t xml:space="preserve"> </w:t>
      </w:r>
      <w:r>
        <w:rPr>
          <w:rFonts w:ascii="Nirmala UI" w:hAnsi="Nirmala UI" w:eastAsia="Nirmala UI" w:cs="Nirmala UI"/>
        </w:rPr>
        <w:t>හතළිස්</w:t>
      </w:r>
      <w:r>
        <w:rPr>
          <w:rFonts w:ascii="Times New Roman" w:hAnsi="Times New Roman" w:eastAsia="Times New Roman" w:cs="Times New Roman"/>
        </w:rPr>
        <w:t xml:space="preserve"> </w:t>
      </w:r>
      <w:r>
        <w:rPr>
          <w:rFonts w:ascii="Nirmala UI" w:hAnsi="Nirmala UI" w:eastAsia="Nirmala UI" w:cs="Nirmala UI"/>
        </w:rPr>
        <w:t>හතර</w:t>
      </w:r>
      <w:r>
        <w:rPr>
          <w:rFonts w:ascii="Times New Roman" w:hAnsi="Times New Roman" w:eastAsia="Times New Roman" w:cs="Times New Roman"/>
        </w:rPr>
        <w:t xml:space="preserve"> </w:t>
      </w:r>
      <w:r>
        <w:rPr>
          <w:rFonts w:ascii="Nirmala UI" w:hAnsi="Nirmala UI" w:eastAsia="Nirmala UI" w:cs="Nirmala UI"/>
        </w:rPr>
        <w:t>දහස</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තැබීමේ</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ලාඔදිසීය</w:t>
      </w:r>
      <w:r>
        <w:rPr>
          <w:rFonts w:ascii="Times New Roman" w:hAnsi="Times New Roman" w:eastAsia="Times New Roman" w:cs="Times New Roman"/>
        </w:rPr>
        <w:t xml:space="preserve"> </w:t>
      </w:r>
      <w:r>
        <w:rPr>
          <w:rFonts w:ascii="Nirmala UI" w:hAnsi="Nirmala UI" w:eastAsia="Nirmala UI" w:cs="Nirmala UI"/>
        </w:rPr>
        <w:t>සත්වන</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අද්වෙන්තිස්ත</w:t>
      </w:r>
      <w:r>
        <w:rPr>
          <w:rFonts w:ascii="Times New Roman" w:hAnsi="Times New Roman" w:eastAsia="Times New Roman" w:cs="Times New Roman"/>
        </w:rPr>
        <w:t xml:space="preserve"> </w:t>
      </w:r>
      <w:r>
        <w:rPr>
          <w:rFonts w:ascii="Nirmala UI" w:hAnsi="Nirmala UI" w:eastAsia="Nirmala UI" w:cs="Nirmala UI"/>
        </w:rPr>
        <w:t>සභාවේ</w:t>
      </w:r>
      <w:r>
        <w:rPr>
          <w:rFonts w:ascii="Times New Roman" w:hAnsi="Times New Roman" w:eastAsia="Times New Roman" w:cs="Times New Roman"/>
        </w:rPr>
        <w:t xml:space="preserve"> </w:t>
      </w:r>
      <w:r>
        <w:rPr>
          <w:rFonts w:ascii="Nirmala UI" w:hAnsi="Nirmala UI" w:eastAsia="Nirmala UI" w:cs="Nirmala UI"/>
        </w:rPr>
        <w:t>නායකයන්ය</w:t>
      </w:r>
      <w:r>
        <w:rPr>
          <w:rFonts w:ascii="Times New Roman" w:hAnsi="Times New Roman" w:eastAsia="Times New Roman" w:cs="Times New Roman"/>
        </w:rPr>
        <w:t xml:space="preserve">; </w:t>
      </w:r>
      <w:r>
        <w:rPr>
          <w:rFonts w:ascii="Nirmala UI" w:hAnsi="Nirmala UI" w:eastAsia="Nirmala UI" w:cs="Nirmala UI"/>
        </w:rPr>
        <w:t>එමෙන්ම</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තැබීම</w:t>
      </w:r>
      <w:r>
        <w:rPr>
          <w:rFonts w:ascii="Times New Roman" w:hAnsi="Times New Roman" w:eastAsia="Times New Roman" w:cs="Times New Roman"/>
        </w:rPr>
        <w:t xml:space="preserve"> </w:t>
      </w:r>
      <w:r>
        <w:rPr>
          <w:rFonts w:ascii="Nirmala UI" w:hAnsi="Nirmala UI" w:eastAsia="Nirmala UI" w:cs="Nirmala UI"/>
        </w:rPr>
        <w:t>ශුද්ධාත්මයාණන්ගේ</w:t>
      </w:r>
      <w:r>
        <w:rPr>
          <w:rFonts w:ascii="Times New Roman" w:hAnsi="Times New Roman" w:eastAsia="Times New Roman" w:cs="Times New Roman"/>
        </w:rPr>
        <w:t xml:space="preserve"> </w:t>
      </w:r>
      <w:r>
        <w:rPr>
          <w:rFonts w:ascii="Nirmala UI" w:hAnsi="Nirmala UI" w:eastAsia="Nirmala UI" w:cs="Nirmala UI"/>
        </w:rPr>
        <w:t>වගුරුවීම</w:t>
      </w:r>
      <w:r>
        <w:rPr>
          <w:rFonts w:ascii="Times New Roman" w:hAnsi="Times New Roman" w:eastAsia="Times New Roman" w:cs="Times New Roman"/>
        </w:rPr>
        <w:t xml:space="preserve"> </w:t>
      </w:r>
      <w:r>
        <w:rPr>
          <w:rFonts w:ascii="Nirmala UI" w:hAnsi="Nirmala UI" w:eastAsia="Nirmala UI" w:cs="Nirmala UI"/>
        </w:rPr>
        <w:t>අතරතුර</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w:t>
      </w:r>
      <w:r>
        <w:rPr>
          <w:rFonts w:ascii="Nirmala UI" w:hAnsi="Nirmala UI" w:eastAsia="Nirmala UI" w:cs="Nirmala UI"/>
        </w:rPr>
        <w:t>වයෝවෘද්ධ</w:t>
      </w:r>
      <w:r>
        <w:rPr>
          <w:rFonts w:ascii="Times New Roman" w:hAnsi="Times New Roman" w:eastAsia="Times New Roman" w:cs="Times New Roman"/>
        </w:rPr>
        <w:t xml:space="preserve"> </w:t>
      </w:r>
      <w:r>
        <w:rPr>
          <w:rFonts w:ascii="Nirmala UI" w:hAnsi="Nirmala UI" w:eastAsia="Nirmala UI" w:cs="Nirmala UI"/>
        </w:rPr>
        <w:t>මිනිසුන්</w:t>
      </w:r>
      <w:r>
        <w:rPr>
          <w:rFonts w:ascii="Times New Roman" w:hAnsi="Times New Roman" w:eastAsia="Times New Roman" w:cs="Times New Roman"/>
        </w:rPr>
        <w:t xml:space="preserve">” </w:t>
      </w:r>
      <w:r>
        <w:rPr>
          <w:rFonts w:ascii="Nirmala UI" w:hAnsi="Nirmala UI" w:eastAsia="Nirmala UI" w:cs="Nirmala UI"/>
        </w:rPr>
        <w:t>එසකියෙල්</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පුරාණ</w:t>
      </w:r>
      <w:r>
        <w:rPr>
          <w:rFonts w:ascii="Times New Roman" w:hAnsi="Times New Roman" w:eastAsia="Times New Roman" w:cs="Times New Roman"/>
        </w:rPr>
        <w:t xml:space="preserve"> </w:t>
      </w:r>
      <w:r>
        <w:rPr>
          <w:rFonts w:ascii="Nirmala UI" w:hAnsi="Nirmala UI" w:eastAsia="Nirmala UI" w:cs="Nirmala UI"/>
        </w:rPr>
        <w:t>මිනිසුන්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Ipapo akati kwandiri, Mwanakomana womunhu, waona here zvinoitwa navakuru veimba yaIsraeri murima, mumwe nomumwe mumakamuri ezvifananidzo zvake? Nokuti vanoti, Jehovha haationi; Jehovha akasiya nyika. Ezekieri 8:12.</w:t>
      </w:r>
    </w:p>
    <w:p>
      <w:pPr>
        <w:pStyle w:val="ArticleBody"/>
        <w:jc w:val="left"/>
      </w:pPr>
      <w:r>
        <w:rPr>
          <w:rFonts w:ascii="Times New Roman" w:hAnsi="Times New Roman" w:eastAsia="Times New Roman" w:cs="Times New Roman"/>
        </w:rPr>
        <w:t>Ukuvuselelwa kukwenza kucace ukuthi ukubekwa uphawu kwesahluko sesishiyagalolunye sikaHezekeli kuyikho kanye ukubekwa uphawu okufanayo nokwesahluko sesikhombisa sesAmbulo. Kucacile futhi ukuthi “amadoda amadala” ezinengekayo ezine ezandayo zesahluko sesishiyagalombili, amelwe yisibalo esingu-25. Amadoda amadala angamashumi amabili nanhlanu ayefanele ukuba ngabalindi bomhlambi kaNkulunkulu, yiwo amadoda akhothamela ilanga. Yiwona aqala ukwahlulelwa. Ngokwengqikithi yendlu engcwele abayifulathelayo, amele izigaba ezimbili zabapristi abayishumi nambili kanye nompristi omkhulu. Ngesikhathi somthetho weSonto, akhothamela ilanga futhi amukela uphawu lwesilo, ebophezela ukuvumelana kwawo nodrako, isilo, kanye nomprofethi wamanga. Laba abangama-25 bafanekiswa ngabangu-250 ekuhlubukeni kukaKora, uDathani no-Abiramu, abamele inyunyana ephindwe kathathu amadoda angu-250 anikela impepho ayijoyinayo. Labo baholi abathathu abakhulu bokuhlubuka bafa lapho umhlaba uvula umlomo wawo wabagwinya.</w:t>
      </w:r>
    </w:p>
    <w:p>
      <w:pPr>
        <w:pStyle w:val="ArticleScripture"/>
        <w:jc w:val="left"/>
      </w:pPr>
      <w:r>
        <w:rPr>
          <w:rFonts w:ascii="Times New Roman" w:hAnsi="Times New Roman" w:eastAsia="Times New Roman" w:cs="Times New Roman"/>
        </w:rPr>
        <w:t>Moses akati, “Neizvi ndipo pamuchaziva kuti Jehovha akandituma kuti ndiite mabasa awa ose; nokuti handina kuaita nokufunga kwangu pachangu. Kana varume ava vakafa rufu runowanikwa navanhu vose, kana vakashanyirwa nokushanyirwa kunowanikwa navanhu vose, ipapo Jehovha haana kundituma. Asi kana Jehovha akaita chinhu chitsva, nyika ikazarura muromo wayo ikavamedza pamwe chete nezvose zviri zvavo, vakaburukira vari vapenyu kugomba; ipapo muchanzwisisa kuti varume ava vakatsamwisa Jehovha.”</w:t>
      </w:r>
    </w:p>
    <w:p>
      <w:pPr>
        <w:pStyle w:val="ArticleScripture"/>
        <w:jc w:val="left"/>
      </w:pPr>
      <w:r>
        <w:rPr>
          <w:rFonts w:ascii="Times New Roman" w:hAnsi="Times New Roman" w:eastAsia="Times New Roman" w:cs="Times New Roman"/>
        </w:rPr>
        <w:t>Zvino zvakaitika kuti paakanga apedza kutaura mashoko ose aya, ivhu rakanga riri pasi pavo rikabvaruka nepakati. Nyika ikashamisa muromo wayo, ikawamedza pamwe chete nedzimba dzavo, navanhu vose vaiva vaKora, nezvinhu zvavo zvose. Ivo, nezvose zvaiva zvavo, vakaburukira vari vapenyu mugomba; nyika ikavapfigira pamusoro pavo, vakaparadzwa kubva pakati peungano.</w:t>
      </w:r>
    </w:p>
    <w:p>
      <w:pPr>
        <w:pStyle w:val="ArticleScripture"/>
        <w:jc w:val="left"/>
      </w:pPr>
      <w:r>
        <w:rPr>
          <w:rFonts w:ascii="Times New Roman" w:hAnsi="Times New Roman" w:eastAsia="Times New Roman" w:cs="Times New Roman"/>
        </w:rPr>
        <w:t>Vose vaIsraeri vose vakanga vakavakomberedza vakatiza pakunzwa kuchema kwavo; nokuti vakati, Zvichida nyika ingatimedzawo nesu. Ipapo moto wakabuda kuna Jehovha, ukaparadza varume mazana maviri namakumi mashanu vakanga vachipa zvinonhuhwira. Numeri 16:28–35.</w:t>
      </w:r>
    </w:p>
    <w:p>
      <w:pPr>
        <w:pStyle w:val="ArticleBody"/>
        <w:jc w:val="left"/>
      </w:pPr>
      <w:r>
        <w:rPr>
          <w:rFonts w:ascii="Times New Roman" w:hAnsi="Times New Roman" w:eastAsia="Times New Roman" w:cs="Times New Roman"/>
        </w:rPr>
        <w:t>Uasi wa mwaka 1888 ulifananishwa kwa mfano na uasi wa Kora, Dathani, Abiramu na wale watu 250 waliotoa uvumba. Hao watu 250 walikuwa wameunda muungano pamoja na shirikisho la namna tatu linalofika kwenye sheria ya Jumapili wakati Marekani, mnyama wa nchi, anapofungua kinywa chake na kusema kama joka. Katika hatua hiyo, mvua ya masika ya mwisho humwagwa bila kipimo, kama vile wale watu 250 waliotoa uvumba walivyoangamizwa kwa moto ulioshuka kutoka mbinguni. Hao watu 250 wanawakilisha mfumo wa dini ya uongo ambao huangamizwa wakati wa kumwagwa kwa mvua ya masika ya mwisho kwenye sheria ya Jumapili. Nchi kufunguka juu ya Kora na wenzake ni tetemeko la nchi la Ufunuo kumi na moja, linaloitambulisha Marekani ikifungua kinywa chake na kusema kama joka. Moto uliposhuka kutoka mbinguni juu ya wale 250, ulifananisha moto wa Eliya katika Mlima Karmeli, wakati manabii hao wa uongo walipouawa. Moto wa Eliya katika Mlima Karmeli unapatana na sheria ya Jumapili, hivyo moto juu ya wale watu 250 ni moto wa sheria ya Jumapili wa mvua ya masika ya mwisho.</w:t>
      </w:r>
    </w:p>
    <w:p>
      <w:pPr>
        <w:pStyle w:val="ArticleBody"/>
        <w:jc w:val="left"/>
      </w:pPr>
      <w:r>
        <w:rPr>
          <w:rFonts w:ascii="Times New Roman" w:hAnsi="Times New Roman" w:eastAsia="Times New Roman" w:cs="Times New Roman"/>
        </w:rPr>
        <w:t>Chikamu chiri muna Numeri chinobata nezvokupanduka kwaKora, chakanyatsowirirana muprofita nekupanduka kwakaitirwa shoko reNyika Yakapikirwa, sezvakaratidzwa naJoshua naKalebhi. Kupanduka ikoko kunomirira “zuva rokutsamwisa” reBhaibheri. Chikamu chinotaura nezvekupanduka kwaKora chinoti, “muchaziva kuti varume ava vatsamwisa Jehovha.”</w:t>
      </w:r>
    </w:p>
    <w:p>
      <w:pPr>
        <w:pStyle w:val="ArticleBody"/>
        <w:jc w:val="left"/>
      </w:pPr>
      <w:r>
        <w:rPr>
          <w:rFonts w:ascii="Times New Roman" w:hAnsi="Times New Roman" w:eastAsia="Times New Roman" w:cs="Times New Roman"/>
        </w:rPr>
        <w:t>Vakachenjera ndivo vanonzwisisa, uye vakachenjera vanofanira kunzwisisa kuti nhoroondo yokupanduka kwaKora inofanira kuiswa pamusoro pokupanduka kuchipesana neshoko raJoshua pamusoro peNyika Yakapikirwa. Kupanduka ikoko kwakaitika paKadheshi, uye zvose Kadheshi nokupanduka kwaKora ndizvo kupanduka kweSeventh-day Adventism pamutemo weSvondo. Kora navarume mazana maviri namakumi mashanu vakapira zvinonhuhwira vakafananidzira varume makumi maviri navashanu vakanga vachikotamira zuva muna Ezekieri 8. Varume vekare vari muna Ezekieri 8 vanomirira chechina chezvinonyangadza zvina zvinoramba zvichiwedzera, zvinopedzeredzwa muJerusarema, chiratidzo chekereke yaMwari.</w:t>
      </w:r>
    </w:p>
    <w:p>
      <w:pPr>
        <w:pStyle w:val="ArticleBody"/>
        <w:jc w:val="left"/>
      </w:pPr>
      <w:r>
        <w:rPr>
          <w:rFonts w:ascii="Times New Roman" w:hAnsi="Times New Roman" w:eastAsia="Times New Roman" w:cs="Times New Roman"/>
        </w:rPr>
        <w:t>Chinhu chokutanga chinonyangadza mufananidzo wegodo, chechipiri makamuri akavanzika, chechitatu kuchema Tamusi; zvino varume makumi maviri navashanu vanokotamira zuva. Ipapo chitsauko chepfumbamwe chinoratidza avo vari kugomera nekuchema pamusoro pezvinonyangadza, zvinomiririrwa muchitsauko chechisere. Avo vanogomera nekuchema vanoiswa chisimbiso nengirozi inokwira ichibva kumabvazuva. Ngirozi mutumwa, uye inomiririra shoko.</w:t>
      </w:r>
    </w:p>
    <w:p>
      <w:pPr>
        <w:pStyle w:val="ArticleBody"/>
        <w:jc w:val="left"/>
      </w:pPr>
      <w:r>
        <w:rPr>
          <w:rFonts w:ascii="Times New Roman" w:hAnsi="Times New Roman" w:eastAsia="Times New Roman" w:cs="Times New Roman"/>
        </w:rPr>
        <w:t>Ujumbe wa kutiwa muhuri utokao mashariki ni ujumbe wa upepo wa mashariki, ambao ni ujumbe wa Uislamu. Mara wale laki moja na arobaini na nne elfu wanapotiwa muhuri, malaika waharibuo huanza kazi yao, hasa pale ambapo mstari wa nje wa unabii hufundisha kwamba “uasi wa taifa hufuatiwa na uangamivu wa taifa.” Kabla hukumu haijatekelezwa juu ya wale wanaowakilishwa na Kora, waasi hutolewa nje ya Yerusalemu. Waovu huondolewa kutoka Yerusalemu, kwa maana si wenye haki waikimbiao Yerusalemu.</w:t>
      </w:r>
    </w:p>
    <w:p>
      <w:pPr>
        <w:pStyle w:val="ArticleScripture"/>
        <w:jc w:val="left"/>
      </w:pPr>
      <w:r>
        <w:rPr>
          <w:rFonts w:ascii="Times New Roman" w:hAnsi="Times New Roman" w:eastAsia="Times New Roman" w:cs="Times New Roman"/>
        </w:rPr>
        <w:t>Uye Mweya wakandisimudza, ukandiuyisa pasuo rapakumabvazuva reimba yaJehovha, rinotarira kumabvazuva; zvino tarira, pasuo rosuwo pakanga pane varume vane makumi maviri navashanu; pakati pavo ndakaona Jaazania mwanakomana waAzuri, naPeratia mwanakomana waBenaya, machinda avanhu.</w:t>
      </w:r>
    </w:p>
    <w:p>
      <w:pPr>
        <w:pStyle w:val="ArticleScripture"/>
        <w:jc w:val="left"/>
      </w:pPr>
      <w:r>
        <w:rPr>
          <w:rFonts w:ascii="Times New Roman" w:hAnsi="Times New Roman" w:eastAsia="Times New Roman" w:cs="Times New Roman"/>
        </w:rPr>
        <w:t>Ipapo akati kwandiri, “Mwanakomana womunhu, ava ndivo varume vanoronga zvakaipa, vachipa zano rakaipa muguta rino; vanoti, ‘Nguva haisati yaswedera; ngativakei dzimba; guta iri ndiro hari, uye isu tiri nyama.’”</w:t>
      </w:r>
    </w:p>
    <w:p>
      <w:pPr>
        <w:pStyle w:val="ArticleScripture"/>
        <w:jc w:val="left"/>
      </w:pPr>
      <w:r>
        <w:rPr>
          <w:rFonts w:ascii="Times New Roman" w:hAnsi="Times New Roman" w:eastAsia="Times New Roman" w:cs="Times New Roman"/>
        </w:rPr>
        <w:t>Naizvozvo poritsemura pamusoro pavo, porofita, iwe mwanakomana womunhu. Uye Mweya waJehovha wakawira pamusoro pangu, akati kwandiri, Taura; zvanzi naJehovha;</w:t>
      </w:r>
    </w:p>
    <w:p>
      <w:pPr>
        <w:pStyle w:val="ArticleScripture"/>
        <w:jc w:val="left"/>
      </w:pPr>
      <w:r>
        <w:rPr>
          <w:rFonts w:ascii="Times New Roman" w:hAnsi="Times New Roman" w:eastAsia="Times New Roman" w:cs="Times New Roman"/>
        </w:rPr>
        <w:t>Naizvozvo makataura saizvozvo, imi imba yaIsraeri; nokuti ndinoziva zvinhu zvinopinda mumifungo yenyu, chimwe nechimwe chazvo. Maita kuti vakaurayiwa venyu vawande muguta rino, mukazadza migwagwa yaro nevakaurayiwa. Naizvozvo zvanzi naIshe Jehovha: Vakaurayiwa venyu vamakaisa pakati paro, ndivo nyama, uye guta iri ndiro hari yokubikira; asi ini ndichakubudisai muchibva pakati paro. Makatya munondo; uye ini ndichauyisa munondo pamusoro penyu, ndizvo zvinotaura Ishe Jehovha. Uye ndichakubudisai muchibva pakati paro, ndigokuisai mumaoko avatorwa, uye ndichaita kutonga pakati penyu. Muchawa nomunondo; ndichakutongai pamuganhu waIsraeri; uye muchaziva kuti ndini Jehovha. Guta iri haringavi hari yenyu yokubikira, uye imi hamungavi nyama pakati paro; asi ndichakutongai pamuganhu waIsraeri. Uye muchaziva kuti ndini Jehovha; nokuti hamuna kufamba mumitemo yangu, kana kuita zvatakatonga nazvo, asi makaita maererano netsika dzavahedheni vakakupoteredzai.</w:t>
      </w:r>
    </w:p>
    <w:p>
      <w:pPr>
        <w:pStyle w:val="ArticleScripture"/>
        <w:jc w:val="left"/>
      </w:pPr>
      <w:r>
        <w:rPr>
          <w:rFonts w:ascii="Times New Roman" w:hAnsi="Times New Roman" w:eastAsia="Times New Roman" w:cs="Times New Roman"/>
        </w:rPr>
        <w:t>Zvino zvakaitika kuti, pandakaporofita, Peratiya mwanakomana waBenaya akafa. Ipapo ndakawira pasi nechiso changu, ndikadanidzira nenzwi guru, ndikati, Haiwa, Ishe Jehovha! Muchaparadza zvachose vakasara vaIsraeri here? Ezekieri 11:1–13.</w:t>
      </w:r>
    </w:p>
    <w:p>
      <w:pPr>
        <w:pStyle w:val="ArticleBody"/>
        <w:jc w:val="left"/>
      </w:pPr>
      <w:r>
        <w:rPr>
          <w:rFonts w:ascii="Times New Roman" w:hAnsi="Times New Roman" w:eastAsia="Times New Roman" w:cs="Times New Roman"/>
        </w:rPr>
        <w:t>IJerusalema ihlambululwa ngesikhathi somthetho weSonto, lapho ukolweni wehlukaniswa namakhula. Amadoda amelwe yilaba abangama-25, noma abangama-250 bakaKora, akhishwa ayiswe ngaphandle, “emngceleni” weJerusalema, ukuze afe. Inani elingu-25 liyinani labapristi ababekhonza isonto elilodwa, futhi lapho lifanekiswa ngenani eliphindwe kayishumi, elingu-250, limelela ibandla lomhlaba wonke, ngoba ishumi liwuphawu lomhlaba wonke. Ibandla elilwayo lichazwa njengebandla elakhiwe ukolweni namakhula, kanti ibandla elinqobayo limelela ibandla eliwukolweni kuphela.</w:t>
      </w:r>
    </w:p>
    <w:p>
      <w:pPr>
        <w:pStyle w:val="ArticleScripture"/>
        <w:jc w:val="left"/>
      </w:pPr>
      <w:r>
        <w:rPr>
          <w:rFonts w:ascii="Times New Roman" w:hAnsi="Times New Roman" w:eastAsia="Times New Roman" w:cs="Times New Roman"/>
        </w:rPr>
        <w:t>“Je, Mungu hana kanisa lililo hai? Analo kanisa, lakini ni kanisa linalopigana, si kanisa lililoshinda. Tunasikitika kwamba wamo washiriki wenye kasoro, kwamba yapo magugu katikati ya ngano. Yesu alisema: ‘Ufalme wa mbinguni umefananishwa na mtu aliyepanda mbegu njema katika shamba lake; lakini watu walipokuwa wamelala, adui yake akaja akapanda magugu kati ya ngano, akaenda zake…. Basi watumishi wa mwenye nyumba wakaja wakamwambia, Bwana, je, hukupanda mbegu njema katika shamba lako? basi, yametoka wapi haya magugu? Akawaambia, Adui ndiye aliyetenda hayo. Watumishi wakamwambia, Je, wataka twende tukayakusanye? Lakini akasema, La; msije, mkikusanya magugu, mkaing’oa pamoja nayo na ngano. Viacheni vyote vikue pamoja hata wakati wa mavuno; na wakati wa mavuno nitawaambia wavunaji, Kusanyeni kwanza magugu, myafunge mafungu kwa kuyateketeza; lakini ngano ikusanyeni ghalani mwangu.’”</w:t>
      </w:r>
    </w:p>
    <w:p>
      <w:pPr>
        <w:pStyle w:val="ArticleScripture"/>
        <w:jc w:val="left"/>
      </w:pPr>
      <w:r>
        <w:rPr>
          <w:rFonts w:ascii="Times New Roman" w:hAnsi="Times New Roman" w:eastAsia="Times New Roman" w:cs="Times New Roman"/>
        </w:rPr>
        <w:t>“Mumufananidzo wegorosi nemasora, tinoona chikonzero nei masora akanga asingafaniri kudzurwa; kwaiva kuti gorosi rirege kudzurwawo pamwe chete nemasora. Maonero nokutonga kwevanhu zvaizoita zvikanganiso zvikuru. Asi panzvimbo pokuti kukanganisa kuitwe, uye kunyange tsanga imwe chete yegorosi idzurwe, Tenzi anoti, ‘Regai zvose zvikure pamwe chete kusvikira pakukohwa;’ ipapo vatumwa vachabudisa masora, ayo akatarirwa kuparadzwa. Kunyange zvazvo mumachechi edu, anoti anotenda chokwadi chakafambira mberi, mune avo vane zvikanganiso navanotsauka, samasora pakati pegorosi, Mwari ane moyo murefu uye anoshivirira. Anotsiura uye anonyevera vanotsauka, asi haaparadzi avo vanononoka kudzidza chidzidzo chaanoda kuvadzidzisa; haadzuri masora kubva mugorosi. Masora negorosi zvinofanira kukura pamwe chete kusvikira pakukohwa; gorosi parinosvika pakukura kwaro kuzere nokusimukira, uye nokuda kwechimiro charo parinenge raibva, richanyatsosiyaniswa zvizere kubva kumasora.”</w:t>
      </w:r>
    </w:p>
    <w:p>
      <w:pPr>
        <w:pStyle w:val="ArticleScripture"/>
        <w:jc w:val="left"/>
      </w:pPr>
      <w:r>
        <w:rPr>
          <w:rFonts w:ascii="Times New Roman" w:hAnsi="Times New Roman" w:eastAsia="Times New Roman" w:cs="Times New Roman"/>
        </w:rPr>
        <w:t>“Kristu kyake pano pasi pano chichava chisina kukwana, asi Mwari haaparadzi kereke Yavo nokuda kwekusakwana kwayo. Vakavapo uye vachavapo avo vakazara nokushingaira kusiri kworuzivo, vanoda kunatsa kereke, nokudzura masora kubva pakati pezviyo. Asi Kristu akapa chiedza chakakosha pamusoro penzira yokubata nayo avo vari kukanganisa, pamwe chete navo vasina kutendeuka vari mukati mekereke. Hakufaniri kuva nokuita kwechimbichimbi, kwokushingaira, kana kwokukurumidza kunoitwa nenhengo dzekereke pakubvisa avo vavanofunga kuti vane kukanganisika pahunhu. Masora achaonekwa pakati pezviyo; asi kudzura masora kungaita kukuvadza kukuru, kunze kwokunge zvaitwa nenzira yakatarwa naMwari, kupfuura kungoasiya akadaro. Apo Ishe vanounza mukati mekereke avo vakatendeuka zvechokwadi, Satani panguva imwe cheteyo anounzawo mukuwadzana kwayo vanhu vasina kutendeuka. Apo Kristu ari kudyara mbeu yakanaka, Satani ari kudyara masora. Kune simba mbiri dzinopikisana dzinoramba dzichishanda pamusoro penhengo dzekereke. Rimwe simba riri kushandira kunatswa kwekereke, uye rimwe riri kushandira kuodzwa kwevanhu vaMwari.” Testimonies to Ministers, 45, 46.</w:t>
      </w:r>
    </w:p>
    <w:p>
      <w:pPr>
        <w:pStyle w:val="ArticleBody"/>
        <w:jc w:val="left"/>
      </w:pPr>
      <w:r>
        <w:rPr>
          <w:rFonts w:ascii="Times New Roman" w:hAnsi="Times New Roman" w:eastAsia="Times New Roman" w:cs="Times New Roman"/>
        </w:rPr>
        <w:t>Vakaipa vanobviswa kunze kweJerusarema kuti vaparadzwe. Vanobviswa panguva yokukohwa, iyo zvakare iri nguva iyo gorosi rinenge raibva, nokuti panguva iyoyo ndipo panounganidzwa gorosi sechibayiro chokuzunguza chezvibereko zvokutanga chezvingwa zviviri zvokuzunguza zvePentekosti. Kukohwa kwezvibereko zvokutanga zvegorosi inyaya yakanyatsotsanangurwa muchiporofita cheBhaibheri. Kuparadzaniswa kwegorosi nemasawi kuri kubata nyaya iyoyo chaiyo, uye mifananidzo mizhinji yaKristu inoratidza mucherechedzo uyu wechiporofita wakakosha zvikuru.</w:t>
      </w:r>
    </w:p>
    <w:p>
      <w:pPr>
        <w:pStyle w:val="ArticleScripture"/>
        <w:jc w:val="left"/>
      </w:pPr>
      <w:r>
        <w:rPr>
          <w:rFonts w:ascii="Times New Roman" w:hAnsi="Times New Roman" w:eastAsia="Times New Roman" w:cs="Times New Roman"/>
        </w:rPr>
        <w:t>“Zvakare, mifananidzo iyi inodzidzisa kuti hapachazovi nenguva yokuedzwa pashure porutongo. Kana basa revhangeri rapera, pakarepo kunotevera kupatsanurwa pakati pevakanaka nevakaipa, uye mugumo weboka rimwe nerimwe unosimbiswa nokusingaperi.” Christ’s Object Lessons, 123.</w:t>
      </w:r>
    </w:p>
    <w:p>
      <w:pPr>
        <w:pStyle w:val="ArticleBody"/>
        <w:jc w:val="left"/>
      </w:pPr>
      <w:r>
        <w:rPr>
          <w:rFonts w:ascii="Times New Roman" w:hAnsi="Times New Roman" w:eastAsia="Times New Roman" w:cs="Times New Roman"/>
        </w:rPr>
        <w:t>Chibayiro chegorosi ndivo zana namakumi mana nezvina zvuru, uye ngirozi yechitatu inoparadzanisa gorosi namasawi.</w:t>
      </w:r>
    </w:p>
    <w:p>
      <w:pPr>
        <w:pStyle w:val="ArticleScripture"/>
        <w:jc w:val="left"/>
      </w:pPr>
      <w:r>
        <w:rPr>
          <w:rFonts w:ascii="Times New Roman" w:hAnsi="Times New Roman" w:eastAsia="Times New Roman" w:cs="Times New Roman"/>
        </w:rPr>
        <w:t>“Ndzi sungula ndzi vona ntsumi ya vunharhu. Ntsumi leyi a yi famba na mina yi ku, ‘Rito ra yona ra chaviseka, ntirho wa yona wa chavisa. Hi yona ntsumi leyi faneleke ku hlawula koroni exikarhi ka mfava, ni ku fungha kumbe ku boha koroni leswaku yi nghenisiwa exitlhavini xa le tilweni.’ Swilo leswi swi fanele ku khumba mianakanyo hinkwayo, ni nyingiso hinkwawo. Nakambe ndzi kombisiwile nkoka wa leswaku lava pfumelaka leswaku hi amukela rungula ro hetelela ra tintswalo, va fanele ku tihambanisa na lava siku ni siku va amukelaka kumbe va nwetaka xihoxo lexintshwa. Ndzi vonile leswaku hambi ku ri vatsongo kumbe vakulukumba a va fanelanga ku ya eminhlanganweni ya lava nga exihoxweni ni le munyameni. Ntsumi yi ku, ‘Miehleketo a yi tshike ku tshama eka swilo leswi nga pfuniki nchumu.’” Manuscript Releases, volume 5, 425.</w:t>
      </w:r>
    </w:p>
    <w:p>
      <w:pPr>
        <w:pStyle w:val="ArticleBody"/>
        <w:jc w:val="left"/>
      </w:pPr>
      <w:r>
        <w:rPr>
          <w:rFonts w:ascii="Leelawadee UI" w:hAnsi="Leelawadee UI" w:eastAsia="Leelawadee UI" w:cs="Leelawadee UI"/>
        </w:rPr>
        <w:t>ទេវតាទីបីបោះត្រាលើស្រូវសាលី</w:t>
      </w:r>
      <w:r>
        <w:rPr>
          <w:rFonts w:ascii="Times New Roman" w:hAnsi="Times New Roman" w:eastAsia="Times New Roman" w:cs="Times New Roman"/>
        </w:rPr>
        <w:t xml:space="preserve"> </w:t>
      </w:r>
      <w:r>
        <w:rPr>
          <w:rFonts w:ascii="Leelawadee UI" w:hAnsi="Leelawadee UI" w:eastAsia="Leelawadee UI" w:cs="Leelawadee UI"/>
        </w:rPr>
        <w:t>ហើយក៏បំបែកស្រូវសាលីចេញពីស្មៅអាក្រក់ផងដែរ។</w:t>
      </w:r>
      <w:r>
        <w:rPr>
          <w:rFonts w:ascii="Times New Roman" w:hAnsi="Times New Roman" w:eastAsia="Times New Roman" w:cs="Times New Roman"/>
        </w:rPr>
        <w:t xml:space="preserve"> </w:t>
      </w:r>
      <w:r>
        <w:rPr>
          <w:rFonts w:ascii="Leelawadee UI" w:hAnsi="Leelawadee UI" w:eastAsia="Leelawadee UI" w:cs="Leelawadee UI"/>
        </w:rPr>
        <w:t>ទេវតាទីបីតំណាងឲ្យច្បាប់ថ្ងៃអាទិត្យ</w:t>
      </w:r>
      <w:r>
        <w:rPr>
          <w:rFonts w:ascii="Times New Roman" w:hAnsi="Times New Roman" w:eastAsia="Times New Roman" w:cs="Times New Roman"/>
        </w:rPr>
        <w:t xml:space="preserve"> </w:t>
      </w:r>
      <w:r>
        <w:rPr>
          <w:rFonts w:ascii="Leelawadee UI" w:hAnsi="Leelawadee UI" w:eastAsia="Leelawadee UI" w:cs="Leelawadee UI"/>
        </w:rPr>
        <w:t>ដែលជាកន្លែងដែលបុរស២៥នាក់</w:t>
      </w:r>
      <w:r>
        <w:rPr>
          <w:rFonts w:ascii="Times New Roman" w:hAnsi="Times New Roman" w:eastAsia="Times New Roman" w:cs="Times New Roman"/>
        </w:rPr>
        <w:t xml:space="preserve"> </w:t>
      </w:r>
      <w:r>
        <w:rPr>
          <w:rFonts w:ascii="Leelawadee UI" w:hAnsi="Leelawadee UI" w:eastAsia="Leelawadee UI" w:cs="Leelawadee UI"/>
        </w:rPr>
        <w:t>ដែលតំណាងឲ្យមេដឹកនាំនៃសាសនាចក្រអាឌវិនទីស្ទថ្ងៃទីប្រាំពីរ</w:t>
      </w:r>
      <w:r>
        <w:rPr>
          <w:rFonts w:ascii="Times New Roman" w:hAnsi="Times New Roman" w:eastAsia="Times New Roman" w:cs="Times New Roman"/>
        </w:rPr>
        <w:t xml:space="preserve"> </w:t>
      </w:r>
      <w:r>
        <w:rPr>
          <w:rFonts w:ascii="Leelawadee UI" w:hAnsi="Leelawadee UI" w:eastAsia="Leelawadee UI" w:cs="Leelawadee UI"/>
        </w:rPr>
        <w:t>ក្នុងសភាពឡាវឌីសេ</w:t>
      </w:r>
      <w:r>
        <w:rPr>
          <w:rFonts w:ascii="Times New Roman" w:hAnsi="Times New Roman" w:eastAsia="Times New Roman" w:cs="Times New Roman"/>
        </w:rPr>
        <w:t xml:space="preserve"> </w:t>
      </w:r>
      <w:r>
        <w:rPr>
          <w:rFonts w:ascii="Leelawadee UI" w:hAnsi="Leelawadee UI" w:eastAsia="Leelawadee UI" w:cs="Leelawadee UI"/>
        </w:rPr>
        <w:t>ត្រូវបាននាំចេញទៅក្រៅក្រុងយេរូសាឡឹម</w:t>
      </w:r>
      <w:r>
        <w:rPr>
          <w:rFonts w:ascii="Times New Roman" w:hAnsi="Times New Roman" w:eastAsia="Times New Roman" w:cs="Times New Roman"/>
        </w:rPr>
        <w:t xml:space="preserve"> </w:t>
      </w:r>
      <w:r>
        <w:rPr>
          <w:rFonts w:ascii="Leelawadee UI" w:hAnsi="Leelawadee UI" w:eastAsia="Leelawadee UI" w:cs="Leelawadee UI"/>
        </w:rPr>
        <w:t>ហើយត្រូវបានជំនុំជម្រះ។</w:t>
      </w:r>
      <w:r>
        <w:rPr>
          <w:rFonts w:ascii="Times New Roman" w:hAnsi="Times New Roman" w:eastAsia="Times New Roman" w:cs="Times New Roman"/>
        </w:rPr>
        <w:t xml:space="preserve"> </w:t>
      </w:r>
      <w:r>
        <w:rPr>
          <w:rFonts w:ascii="Leelawadee UI" w:hAnsi="Leelawadee UI" w:eastAsia="Leelawadee UI" w:cs="Leelawadee UI"/>
        </w:rPr>
        <w:t>នៅពេលនោះ</w:t>
      </w:r>
      <w:r>
        <w:rPr>
          <w:rFonts w:ascii="Times New Roman" w:hAnsi="Times New Roman" w:eastAsia="Times New Roman" w:cs="Times New Roman"/>
        </w:rPr>
        <w:t xml:space="preserve"> </w:t>
      </w:r>
      <w:r>
        <w:rPr>
          <w:rFonts w:ascii="Leelawadee UI" w:hAnsi="Leelawadee UI" w:eastAsia="Leelawadee UI" w:cs="Leelawadee UI"/>
        </w:rPr>
        <w:t>សាសនាចក្រដែលកំពុងតស៊ូ</w:t>
      </w:r>
      <w:r>
        <w:rPr>
          <w:rFonts w:ascii="Times New Roman" w:hAnsi="Times New Roman" w:eastAsia="Times New Roman" w:cs="Times New Roman"/>
        </w:rPr>
        <w:t xml:space="preserve"> </w:t>
      </w:r>
      <w:r>
        <w:rPr>
          <w:rFonts w:ascii="Leelawadee UI" w:hAnsi="Leelawadee UI" w:eastAsia="Leelawadee UI" w:cs="Leelawadee UI"/>
        </w:rPr>
        <w:t>ត្រូវបានបម្លែងទៅជាសាសនាចក្រដែលមានជ័យជម្នះ។</w:t>
      </w:r>
    </w:p>
    <w:p>
      <w:pPr>
        <w:pStyle w:val="ArticleScripture"/>
        <w:jc w:val="left"/>
      </w:pPr>
      <w:r>
        <w:rPr>
          <w:rFonts w:ascii="Times New Roman" w:hAnsi="Times New Roman" w:eastAsia="Times New Roman" w:cs="Times New Roman"/>
        </w:rPr>
        <w:t>“Basa iri rava pedyo kuguma. Nhengo dzekereke inorwira dzakaratidza kuvimbika dzichava kereke inokunda. Pakudzokorora nhoroondo yedu yakapfuura, ndafamba pamusoro pedanho rimwe nerimwe rekufambira mberi kusvika pachimiro chedu chazvino, ndinogona kuti, Mwari ngaarumbidzwe! Pandinoona zvakaitwa naMwari, ndinozadzwa nekushamisika uye nekuvimba muna Kristu soMutungamiri. Hatina chinhu chokutya pamusoro peramangwana, kunze kwokuti tikanganwe nzira yatakatungamirirwa nayo naIshe, nedzidziso yake munhoroondo yedu yakapfuura.” General Conference Bulletin, January 29, 1893.</w:t>
      </w:r>
    </w:p>
    <w:p>
      <w:pPr>
        <w:pStyle w:val="ArticleBody"/>
        <w:jc w:val="left"/>
      </w:pPr>
      <w:r>
        <w:rPr>
          <w:rFonts w:ascii="Times New Roman" w:hAnsi="Times New Roman" w:eastAsia="Times New Roman" w:cs="Times New Roman"/>
        </w:rPr>
        <w:t>Chidzidzo chechiporofita pamusoro pokuparadzaniswa kwemasora negorosi inyaya huru muuporofita hweBhaibheri. Kristu paakachenesa tembere mufananidzo webasa iri; mugumo waro unosvika pamutemo weSvondo, nokuti tinoona avo vaifanira kutongwa vachitorwa kuendeswa kumuganhu weJerusarema kuti vafe.</w:t>
      </w:r>
    </w:p>
    <w:p>
      <w:pPr>
        <w:pStyle w:val="ArticleScripture"/>
        <w:jc w:val="left"/>
      </w:pPr>
      <w:r>
        <w:rPr>
          <w:rFonts w:ascii="Times New Roman" w:hAnsi="Times New Roman" w:eastAsia="Times New Roman" w:cs="Times New Roman"/>
        </w:rPr>
        <w:t>“Jesu paakatanga ushumiri Hwake pachena, Akanatsa Temberi kubva mukusvibiswa kwayo kwekuzvidza zvinhu zvitsvene. Pakati pezviito zvokupedzisira zvoushumiri Hwake paiva nokunatswa kwechipiri kweTemberi. Saizvozvowo, mubasa rokupedzisira rokuyambira nyika, kuchemera kuviri kwakasiyana kunoitwa kumachechi. Shoko romutumwa wechipiri rinoti, ‘Babironi rawa, rawa, guta guru iro, nokuti rakapinza ndudzi dzose kunwa waini yehasha dzoufeve hwaro’ (Zvakazarurwa 14:8). Uye mukuchema kukuru kweshoko romutumwa wechitatu kunonzwika inzwi richibva kudenga richiti, ‘Budai mariri, vanhu vangu, kuti murege kugovana muzvivi zvaro, uye kuti murege kugamuchira matambudziko aro. Nokuti zvivi zvaro zvasvika kudenga, uye Mwari warangarira kusarurama kwaro’ (Zvakazarurwa 18:4, 5).” Selected Messages, bhuku 2, 118.</w:t>
      </w:r>
    </w:p>
    <w:p>
      <w:pPr>
        <w:pStyle w:val="ArticleBody"/>
        <w:jc w:val="left"/>
      </w:pPr>
      <w:r>
        <w:rPr>
          <w:rFonts w:ascii="Times New Roman" w:hAnsi="Times New Roman" w:eastAsia="Times New Roman" w:cs="Times New Roman"/>
        </w:rPr>
        <w:t>Chechi ya tirigu na magugu iriko gushika ku kiza c’itegeko ryo ku musi wa Mungu, aho amagugu azokurwamwo, si ku nguvu z’abantu, ahubwo ni n’umumarayika wa gatatu—agereranya itegeko ryo ku musi wa Mungu, ariko kandi n’ubutumwa bw’imvura y’inyuma ico gihe bwaguka bukaba ugutaka gukomeye. Amagugu ni kimwe mu bigize intahe y’ubuvugishwa, nk’uko na tirigu ari ko. Ubuvyeyi bw’Imana bushika ku tegeko ryo ku musi wa Mungu, kandi umumarayika wa gatatu yeza urusengero ubwa kabiri. Yaruruhumanuye ku wa 22 Gitugutu 1844, kandi uku kwezwa kwa kabiri kw’urusengero ni itegeko ryo ku musi wa Mungu.</w:t>
      </w:r>
    </w:p>
    <w:p>
      <w:pPr>
        <w:pStyle w:val="ArticleBody"/>
        <w:jc w:val="left"/>
      </w:pPr>
      <w:r>
        <w:rPr>
          <w:rFonts w:ascii="Times New Roman" w:hAnsi="Times New Roman" w:eastAsia="Times New Roman" w:cs="Times New Roman"/>
        </w:rPr>
        <w:t>Zvinhu zvokunze zvenhoroondo zvinotungamirira kumutemo weSvondo chinhu chikuru cheuchapupu hwekereke inokunda, sezvakangoitawo masora, gorosi, nokusungwa kwemapoka maviri aya. Mharidzo dzokupedzisira dzaZvakazarurwa ndidzo mharidzo dzevatumwa vatatu, uye dzinoparadzanisa nokusunga mapoka maviri aya, asi zvinokosha kuona kuti Sister White anoratidza kuti “mharidzo dzokupedzisira” idzodzo “dzinoibvisa goho.” Mharidzo yokupedzisira inoibvisa goho ndiyo mvura yokupedzisira, uye ndiwo moto unosunga varume mazana maviri namakumi mashanu “samasvinga emoto yokuparadza.”</w:t>
      </w:r>
    </w:p>
    <w:p>
      <w:pPr>
        <w:pStyle w:val="ArticleScripture"/>
        <w:jc w:val="left"/>
      </w:pPr>
      <w:r>
        <w:rPr>
          <w:rFonts w:ascii="Times New Roman" w:hAnsi="Times New Roman" w:eastAsia="Times New Roman" w:cs="Times New Roman"/>
        </w:rPr>
        <w:t>“Kuna Johane kwakazarurirwa zviitiko zvine hudzamu uye zvinokatyamadza zvikuru pamusoro pezvakaitika mukurarama kwekereke. Akaona chimiro, njodzi, kurwisana, uye kusunungurwa kwekupedzisira kwevanhu vaMwari. Akanyora mashoko okupedzisira ayo achaita kuti goho renyika ribve, ringava sezvisote zvekuchengeterwa mudura rokudenga kana sezvisumbu zvehuni zvemoto wokuparadza. Nyaya dzakakura zvikuru pakukosha dzakazarurirwa kwaari, zvikuru nokuda kwekereke yokupedzisira, kuti avo vaizotsauka kubva mukukanganisa vachienda kuchokwadi vadzidziswe pamusoro penjodzi nokurwisana zviri mberi kwavo. Hapana anofanira kuva murima pamusoro pezvichauya panyika.” The Great Controversy, 341.</w:t>
      </w:r>
    </w:p>
    <w:p>
      <w:pPr>
        <w:pStyle w:val="ArticleBody"/>
        <w:jc w:val="left"/>
      </w:pPr>
      <w:r>
        <w:rPr>
          <w:rFonts w:ascii="Times New Roman" w:hAnsi="Times New Roman" w:eastAsia="Times New Roman" w:cs="Times New Roman"/>
        </w:rPr>
        <w:t>Kuchenesa kwake Hekalu, pia kunaonyeshwa kwa kazi ya mtu wa Fagio la Uchafu ambaye Yohana Mbatizaji alimtambulisha kuwa ndiye aliyefuata huduma yake. Ndiye anayefagia na kuondoa takataka katika ndoto ya Miller.</w:t>
      </w:r>
    </w:p>
    <w:p>
      <w:pPr>
        <w:pStyle w:val="ArticleScripture"/>
        <w:jc w:val="left"/>
      </w:pPr>
      <w:r>
        <w:rPr>
          <w:rFonts w:ascii="Times New Roman" w:hAnsi="Times New Roman" w:eastAsia="Times New Roman" w:cs="Times New Roman"/>
        </w:rPr>
        <w:t>“Ishe ari kuda kuratidza mutsauko uripo pakati pevakarurama nevakaipa; nokuti ‘foshoro yake yokusefa iri muruoko rwake, uye achanyatsotsvaira nzvimbo yake yokupurira zviyo, achiunganidza gorosi rake mudura rake; asi achapisa hundi nomoto usingadzimiki.’” Review and Herald, November 8, 1892.</w:t>
      </w:r>
    </w:p>
    <w:p>
      <w:pPr>
        <w:pStyle w:val="ArticleBody"/>
        <w:jc w:val="left"/>
      </w:pPr>
      <w:r>
        <w:rPr>
          <w:rFonts w:ascii="Times New Roman" w:hAnsi="Times New Roman" w:eastAsia="Times New Roman" w:cs="Times New Roman"/>
        </w:rPr>
        <w:t>Isaya anonyorwa naSista White paakataridza kuti muna 1849 Ishe vakanga vatandavadza ruoko rwavo kechipiri kuti vaunganidze vakasara vevanhu vavo; uye Isaya pamwe naSista White vari kuratidza kuunganidzwa kwekupedzisira kwezana namakumi mana nezvina ezviuru. Nzira yokuunganidza inosanganisira kuparadzirwa nekuunganidzwa, zvinomiririrwa sokuodzwa mwoyo kwekutanga, kunotungamirira kukuunganidzwa pakuguma kwenguva yokumirira. Chimwe nechimwe chezvinhu izvi zvekusimbiswa kwezana namakumi mana nezvina ezviuru inyaya yakatarwa yechiporofita cheBhaibheri. Nhoroondo yokunze inoshandiswa naIshe sechishandiso chavo chokusvitsa chivi pamugumo wayo inomiririrwa muna Danieri 11:11; uye kuunganidzwa kwekupedzisira kunowanikwa muna Isaya 11:11; uye kuguma kwenguva yokumirira kunowanikwa muna Zvakazarurwa 11:11, uye kuparadzaniswa kwegorosi nemasawi panguva yomurayiro weSvondo kunowanikwa muna Ezekieri 11:11:</w:t>
      </w:r>
    </w:p>
    <w:p>
      <w:pPr>
        <w:pStyle w:val="ArticleScripture"/>
        <w:jc w:val="left"/>
      </w:pPr>
      <w:r>
        <w:rPr>
          <w:rFonts w:ascii="Times New Roman" w:hAnsi="Times New Roman" w:eastAsia="Times New Roman" w:cs="Times New Roman"/>
        </w:rPr>
        <w:t>Guta iri harizovi muhari wenyu, uye imi hamuzovi nyama iri mukati maro; asi ndichakutongai pamuganhu waIsraeri. Ezekieri 11:11.</w:t>
      </w:r>
    </w:p>
    <w:p>
      <w:pPr>
        <w:pStyle w:val="ArticleBody"/>
        <w:jc w:val="left"/>
      </w:pPr>
      <w:r>
        <w:rPr>
          <w:rFonts w:ascii="Times New Roman" w:hAnsi="Times New Roman" w:eastAsia="Times New Roman" w:cs="Times New Roman"/>
        </w:rPr>
        <w:t>Mubhuku raJoeri, “waini itsva” inobviswa kuvarume vekare vekare vakanga vachifanira kuva vachengeti venzvimbo tsvene. Shoko reKuchema kwepaUsiku hwepakati ndiro waini itsva yaJoeri, uye moto unodzika panguva yemurayiro weSvondo wakafananidzirwa nemoto wePentekosti. Moto iwoyo unomirira shoko, iro riri waini itsva, asiwo ndiro shoko rinoparadza varume mazana maviri namakumi mashanu vakapa zvinonhuhwira. Chechi yeSeventh-day Adventist yeRaodhikia inosvika kumagumo pamurayiro weSvondo, nokuti ipapo ndipo panodururwa moto usingayerwi, uye unoparadza varume mazana maviri namakumi mashanu vakapa zvinonhuhwira; saka unoparadza hurongwa hwavo hwekunamata.</w:t>
      </w:r>
    </w:p>
    <w:p>
      <w:pPr>
        <w:pStyle w:val="ArticleBody"/>
        <w:jc w:val="left"/>
      </w:pPr>
      <w:r>
        <w:rPr>
          <w:rFonts w:ascii="Times New Roman" w:hAnsi="Times New Roman" w:eastAsia="Times New Roman" w:cs="Times New Roman"/>
        </w:rPr>
        <w:t>Kana kereke yeSeventh-day Adventist ikava yakatendeka panguva yemutemo weSvondo, simba nesimba guru rehurumende yeUnited States zvichaivhara. Kana ikava isina kutendeka, ichangochinja zita rayo ikanzi First-day Adventist church kana rimwe zita rine kufanana kwakanyanya naro. Ingava yakarurama kana isina kururama, kereke yeSeventh-day Adventist haisviki kupfuura mutemo weSvondo. Uchapupu hwechiporofita hunoratidza kuti Adventism yakaramba shoko remakwara ekare pa9/11, uye makwara iwayo ekare anotungamirira kumukova wakavharwa panguva yemutemo weSvondo. Varume makumi maviri navashanu vakamiririrwa muchikamu chaEzekieri na“Jaazaniah mwanakomana waAzuri, naPelatia mwanakomana waBenaya, machinda avanhu.”</w:t>
      </w:r>
    </w:p>
    <w:p>
      <w:pPr>
        <w:pStyle w:val="ArticleBody"/>
        <w:jc w:val="left"/>
      </w:pPr>
      <w:r>
        <w:rPr>
          <w:rFonts w:ascii="Times New Roman" w:hAnsi="Times New Roman" w:eastAsia="Times New Roman" w:cs="Times New Roman"/>
        </w:rPr>
        <w:t>Ibizo byabo bivuga ibiranga ubwoko bw’Imana, ariko ni ukwiyitirira gusa. Jaazaniya risobanura ko Imana yumva, kandi ni mwene Azuri, risobanura gufasha no kurinda. Mushiki White avuga ko abo bagabo 25 bagombaga kuba abarinzi, nk’uko bigaragazwa na “Azur.” Umwana we yiyitirira ko “yumva” Imana, ariko ni abo cyiciro bavuga ko bareba, nyamara ntibabona, kandi bumva, nyamara ntibumve. Pelatiya risobanura gukizwa n’Imana, kandi se “Benaya” risobanura ko Imana yubatse. Igihe Ezekiyeli yarangizaga ubutumwa bwe bwo kuburira, Pelatiya yarapfuye.</w:t>
      </w:r>
    </w:p>
    <w:p>
      <w:pPr>
        <w:pStyle w:val="ArticleScripture"/>
        <w:jc w:val="left"/>
      </w:pPr>
      <w:r>
        <w:rPr>
          <w:rFonts w:ascii="Times New Roman" w:hAnsi="Times New Roman" w:eastAsia="Times New Roman" w:cs="Times New Roman"/>
        </w:rPr>
        <w:t>Guta iri harizovi hari yenyu, uye imi hamuzovi nyama iri mukati maro; asi ndichakutongai pamuganhu waIsraeri; uye muchaziva kuti ndini Jehovha; nokuti hamuna kufamba muzvirevo zvangu, kana kuita kutonga kwangu, asi makaita maererano netsika dzavahedheni vakakupoteredzai. Zvino zvakaitika, ndichiri kuprofita, kuti Peratiya mwanakomana waBenaya akafa. Ipapo ndakawira pasi nechiso changu, ndikachema nenzwi guru, ndikati, Haiwa, Ishe Jehovha! Muchaparadza zvachose vakasara vaIsraeri here? Ezekieri 11:11–13.</w:t>
      </w:r>
    </w:p>
    <w:p>
      <w:pPr>
        <w:pStyle w:val="ArticleBody"/>
        <w:jc w:val="left"/>
      </w:pPr>
      <w:r>
        <w:rPr>
          <w:rFonts w:ascii="Times New Roman" w:hAnsi="Times New Roman" w:eastAsia="Times New Roman" w:cs="Times New Roman"/>
        </w:rPr>
        <w:t>Pelatiah akafa paMhere-mhere chaiko chaEzekieri. Gorosi rakafira mumugwagwa musi wa18 Chikunguru 2020 mukuzadzikiswa kwaZvakazarurwa 11. Gorosi ndiMosesi naEriya, munyori wokutanga weShoko raMwari, uye chipikirwa chaEriya anouya, ndiro shoko rokupedzisira muTestamende Yekare. Arufa naOmega vanourayiwa mumugwagwa weSodhoma neIjipiti, asi vanomutswa muna 2024, sezvinomiririrwa muna Zvakazarurwa 11:11. Pavaiva vakafa, Sodhoma neIjipiti zvakafara. Ezekieri anoisa rufu rwaPelatiah munguva yavasara paanoti, “Haiwa Ishe Jehovha! muchapedza chose here vasara vaIsraeri?” Sodhoma iChechi yeSeventh-day Adventist munguva yavasara, maererano naIsaya.</w:t>
      </w:r>
    </w:p>
    <w:p>
      <w:pPr>
        <w:pStyle w:val="ArticleScripture"/>
        <w:jc w:val="left"/>
      </w:pPr>
      <w:r>
        <w:rPr>
          <w:rFonts w:ascii="Times New Roman" w:hAnsi="Times New Roman" w:eastAsia="Times New Roman" w:cs="Times New Roman"/>
        </w:rPr>
        <w:t>Imi, imi mbinguni, uteerere, ee nchi; kwa maana Bwana amesema: Nimelea na kuwakuza watoto, lakini wao wameniasi. Ng’ombe humjua mmiliki wake, na punda hujua hori la bwana wake; bali Israeli hajui, watu wangu hawafikiri.</w:t>
      </w:r>
    </w:p>
    <w:p>
      <w:pPr>
        <w:pStyle w:val="ArticleScripture"/>
        <w:jc w:val="left"/>
      </w:pPr>
      <w:r>
        <w:rPr>
          <w:rFonts w:ascii="Times New Roman" w:hAnsi="Times New Roman" w:eastAsia="Times New Roman" w:cs="Times New Roman"/>
        </w:rPr>
        <w:t>Haiwa, rudzi rune chivi, vanhu vakaremerwa nezvakaipa, mbeu yevaiti vezvakaipa, vana vanoparadza: vakasiya Jehovha, vakatsamwisa Mutsvene waIsraeri, vadzokera shure. Mungarohwerwaizve neiko? Mucharamba muchimukira zvikuru nezvikuru: musoro wose unorwara, nomwoyo wose washaya simba. Kubva patsoka kusvikira kumusoro hapana kunyatsogwinya mauri; asi maronda, nemavanga, namaronda anoora: hazvina kusvinwa, kana kusungwa, kana kupfaviswa namafuta. Nyika yenyu yava dongo, maguta enyu apiswa nomoto: nyika yenyu, vatorwa vanoipedza pamberi penyu, uye yava dongo, sokuparadzwa kwaitwa navatorwa. Mwanasikana weZioni asara sedumba mumunda wemizambiringa, sedzimba yokurindira mumunda wemagaka, seguta rakakombwa.</w:t>
      </w:r>
    </w:p>
    <w:p>
      <w:pPr>
        <w:pStyle w:val="ArticleScripture"/>
        <w:jc w:val="left"/>
      </w:pPr>
      <w:r>
        <w:rPr>
          <w:rFonts w:ascii="Times New Roman" w:hAnsi="Times New Roman" w:eastAsia="Times New Roman" w:cs="Times New Roman"/>
        </w:rPr>
        <w:t>Dai Jehovha wehondo asina kutisiyira vakasara vashoma kwazvo, tingadai takaita seSodhoma, uye tingadai takafanana neGomora. Inzwai shoko raJehovha, imi vatongi veSodhoma; teererai murayiro waMwari wedu, imi vanhu veGomora. Isaya 1:2–10.</w:t>
      </w:r>
    </w:p>
    <w:p>
      <w:pPr>
        <w:pStyle w:val="ArticleBody"/>
        <w:jc w:val="left"/>
      </w:pPr>
      <w:r>
        <w:rPr>
          <w:rFonts w:ascii="Times New Roman" w:hAnsi="Times New Roman" w:eastAsia="Times New Roman" w:cs="Times New Roman"/>
        </w:rPr>
        <w:t>Moses na Elijah vanourayiwa muSodhoma neIjipiti panguva yasara. Ijipiti chiratidzo chehutongi hwenyika hwakaora, uye Sodhoma chehutongi hwechechi hwakaora. Peratia mwanakomana waBhenaya anofa panguva yomurayiro weSvondo, uyo Isaya anowiriranisa nezuva rebhaibheri rokutsamwisa, rinova kana 1863, kana murayiro weSvondo. Peratia mwanakomana waBhenaya anomiririra chinotsiva chenhema cheavo vanonyatsonzwa Shoko raMwari. Panguva yasara avo vanomiririrwa naMoses naElijah vanourayiwa, vozomutswazve. Kumutswa ikoko kwakatanga nenzwi riri murenje muna Chikunguru 2023. Kubva muna 2024 kuparadzaniswa kwokupedzisira kwegorosi nemasawi kwave kuchiitika.</w:t>
      </w:r>
    </w:p>
    <w:p>
      <w:pPr>
        <w:pStyle w:val="ArticleBody"/>
        <w:jc w:val="left"/>
      </w:pPr>
      <w:r>
        <w:rPr>
          <w:rFonts w:ascii="Times New Roman" w:hAnsi="Times New Roman" w:eastAsia="Times New Roman" w:cs="Times New Roman"/>
        </w:rPr>
        <w:t>Pamutemo womutemo weSonto, kereke yeSeventh-day Adventist ichaziva kuti yarasika.</w:t>
      </w:r>
    </w:p>
    <w:p>
      <w:pPr>
        <w:pStyle w:val="ArticleScripture"/>
        <w:jc w:val="left"/>
      </w:pPr>
      <w:r>
        <w:rPr>
          <w:rFonts w:ascii="Times New Roman" w:hAnsi="Times New Roman" w:eastAsia="Times New Roman" w:cs="Times New Roman"/>
        </w:rPr>
        <w:t>Iri guta harizova muri muhoro wenyu, kandi namwe ntimuzoba inyama ziri hagati yawo; ariko nzobacira urubanza ku rubibe rw’Abisirayeli. Kandi muzomenya yuko ndi Uhoraho, kuko mutagendeye mu mategeko yanje, canke ngo mukore imanza zanje, ariko mwakoze mukurikije ingeso z’abapagani babakikije. Nuko bishitse ko nkiri ndiko ndavuga ubuhanuzi, Pelatiya mwene Benaya aca arapfa. Ezekiyeli 11:11–13.</w:t>
      </w:r>
    </w:p>
    <w:p>
      <w:pPr>
        <w:pStyle w:val="ArticleBody"/>
        <w:jc w:val="left"/>
      </w:pPr>
      <w:r>
        <w:rPr>
          <w:rFonts w:ascii="Times New Roman" w:hAnsi="Times New Roman" w:eastAsia="Times New Roman" w:cs="Times New Roman"/>
        </w:rPr>
        <w:t>Kufa kwa Pelatia, ambaye jina lake lina maana ya kukombolewa na Mungu, katika muktadha huu kunamaanisha kukabidhiwa mautini, katika wakati uleule ambapo wafanyakazi wa saa ya kumi na moja wanakombolewa kutoka mkononi mwa mfalme wa kaskazini katika aya ya arobaini na moja ya Danieli kumi na moja. Pelatia anakabidhiwa mkononi mwa mfalme wa kaskazini katika sheria ya Jumapili. Pelatia, mwana wa Benaya, maana yake “kile Mungu amekijenga.” Katika wakati uleule ambapo Mungu amejenga tena hekalu, ili kuliinua kama kanisa mshindi katika sheria ya Jumapili, wale wanaowakilishwa na Pelatia wanakabidhiwa mautini, kwa maana badala ya kushiriki katika kazi ya kujenga mahali pa kale palipobomoka, walikuwa wakijijengea kaburi la Tobia. Pelatia anawakilisha mwili wa Isaya kutoka kichwani hadi miguuni, mwili uliosheheni dhambi kabisa. Mwili huo ni kanisa la Waadventista Wasabato wa Laodikia katika hitimisho la vizazi vinne vya uasi unaoendelea, ambao Isaya anaueleza kama uasi unaozidi kuongezeka anaposema, “zidi kuasi zaidi na zaidi.” Katika mchakato wa mwisho wa kupimwa ulioanza mwaka 2024, ngano imekufa kwa siku tatu na nusu, kisha inafufuliwa, na wakati huo watajua kwamba Bwana ndiye Mungu.</w:t>
      </w:r>
    </w:p>
    <w:p>
      <w:pPr>
        <w:pStyle w:val="ArticleScripture"/>
        <w:jc w:val="left"/>
      </w:pPr>
      <w:r>
        <w:rPr>
          <w:rFonts w:ascii="Times New Roman" w:hAnsi="Times New Roman" w:eastAsia="Times New Roman" w:cs="Times New Roman"/>
        </w:rPr>
        <w:t>Naizvozvo porofita, uti kwavari, Zvanzi naIshe Jehovha: Tarirai, imi vanhu vangu, ndichazarura makuva enyu, ndigokubudisai mumakuva enyu, uye ndigokuuyisai munyika yaIsraeri. Uye muchaziva kuti ndini Jehovha, pandinenge ndazarura makuva enyu, imi vanhu vangu, uye ndakubudisai mumakuva enyu. Ndichaisa Mweya wangu mamuri, mukararama, uye ndichakumisai munyika yenyu yomene; ipapo muchaziva kuti ini Jehovha ndazvitaura, uye ndazviita, ndizvo zvinotaura Jehovha. Ezekieri 37:12–14.</w:t>
      </w:r>
    </w:p>
    <w:p>
      <w:pPr>
        <w:pStyle w:val="ArticleBody"/>
        <w:jc w:val="left"/>
      </w:pPr>
      <w:r>
        <w:rPr>
          <w:rFonts w:ascii="Times New Roman" w:hAnsi="Times New Roman" w:eastAsia="Times New Roman" w:cs="Times New Roman"/>
        </w:rPr>
        <w:t>Ubupirisita bw’ibinyoma bagereranywa na 25 ku itegeko ryo ku Cyumweru, ni bwo bazamenya ko Uwiteka ari Imana. Ingano zimenya ko Uwiteka ari Imana mu 2024, naho urukungu rukangukira ubwo bumenyi ku itegeko ryo ku Cyumweru, igihe byamaze kurengerwa. Icyo gihembwe gitangirana n’imva n’umuzuko, kikarangirana n’imva ariko hatabayeho umuzuko. Ingano zo mu ntangiriro zimenya Imana, igihe asohoza umuzuko wo mu Byahishuwe 11, naho urukungu rukabimenya mu mutingito wo ku itegeko ryo ku Cyumweru wo muri icyo gice nyine. Hagati y’izo mpamvu zombi ziranga inzira, urugero rwo kugeragezwa rw’imvura y’itumba ya nyuma ruzanira ayo matsinda yombi kugera ku bukure ku bw’isarura.</w:t>
      </w:r>
    </w:p>
    <w:p>
      <w:pPr>
        <w:pStyle w:val="ArticleBody"/>
        <w:jc w:val="left"/>
      </w:pPr>
      <w:r>
        <w:rPr>
          <w:rFonts w:ascii="Times New Roman" w:hAnsi="Times New Roman" w:eastAsia="Times New Roman" w:cs="Times New Roman"/>
        </w:rPr>
        <w:t>Ujumbe wa Yoeli ni wimbo wa shamba la mizabibu, lakini jambo la kwanza linaloulizwa ndani yake ni kama watu wanaweza kutambua siku za mwisho kwa kuzilinganisha na siku za kwanza. “Wazee” katika Yoeli hawakuweza kufanya hivyo, kwa maana wakati mwito wa kuamka unapowadia usiku wa manane, wanakatiliwa mbali—wanatapikwa kutoka katika kinywa cha Bwana, mahali pale pale ambapo mnyama wa dunia hufungua kinywa chake kusema, ndipo pia punda wa Balaamu alinena, na ndipo baba yake Yohana Mbatizaji alinena.</w:t>
      </w:r>
    </w:p>
    <w:p>
      <w:pPr>
        <w:pStyle w:val="ArticleBody"/>
        <w:jc w:val="left"/>
      </w:pPr>
      <w:r>
        <w:rPr>
          <w:rFonts w:ascii="Times New Roman" w:hAnsi="Times New Roman" w:eastAsia="Times New Roman" w:cs="Times New Roman"/>
        </w:rPr>
        <w:t>Kutongwa kuri pamusoro pe“vakuru vekare-kare” kunobva pamubvunzo wokuti: izvi zvakamboitika here pamazuva amadzibaba enyu? Chikamu ichi chinotanga nokuti, “inzwai izvi.” Zvino chinobudisa zvapupu zviviri, chimwe chiri chezvizvarwa zvina zvavanhu uye chimwe chiri chemhando ina dzezvipembenene. Ipapo vanomutswa paKuchema kwousiku hwepakati pousiku, asi vanongozowana kuti vapfuurwa sevanhu vaMwari vakasarudzwa vesungano. Havana kupfuurwa nokuti vakanga vasina waini, asi vanopfuurwa nokuti vane waini isiri iyo. Mumufananidzo wemhandara gumi, waini itsva yaJoeri mafuta.</w:t>
      </w:r>
    </w:p>
    <w:p>
      <w:pPr>
        <w:pStyle w:val="ArticleBody"/>
        <w:jc w:val="left"/>
      </w:pPr>
      <w:r>
        <w:rPr>
          <w:rFonts w:ascii="Times New Roman" w:hAnsi="Times New Roman" w:eastAsia="Times New Roman" w:cs="Times New Roman"/>
        </w:rPr>
        <w:t>Kuponeswa kwavo kunoiswa pamashoko ekuti vanogamuchira here “waini itsva” yeshoko remvura yokunaya yokupedzisira. “Vakwegura navakuru” vanoratidzwawo naIsaya se“zvidhakwa zvaEfuremu,” uye Efuremu haamiririrwi pakati pevakaiswa chisimbiso muna Zvakazarurwa 7. Anotsiviwa nomunun’una wake Manase. Zvakaoma kuwana mambo akaipa kupfuura Manase, asi ndiye anotsiva zvidhakwa zvaEfuremu.</w:t>
      </w:r>
    </w:p>
    <w:p>
      <w:pPr>
        <w:pStyle w:val="ArticleScripture"/>
        <w:jc w:val="left"/>
      </w:pPr>
      <w:r>
        <w:rPr>
          <w:rFonts w:ascii="Times New Roman" w:hAnsi="Times New Roman" w:eastAsia="Times New Roman" w:cs="Times New Roman"/>
        </w:rPr>
        <w:t>“</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वर्ग</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आत्मिक</w:t>
      </w:r>
      <w:r>
        <w:rPr>
          <w:rFonts w:ascii="Times New Roman" w:hAnsi="Times New Roman" w:eastAsia="Times New Roman" w:cs="Times New Roman"/>
        </w:rPr>
        <w:t xml:space="preserve"> </w:t>
      </w:r>
      <w:r>
        <w:rPr>
          <w:rFonts w:ascii="Nirmala UI" w:hAnsi="Nirmala UI" w:eastAsia="Nirmala UI" w:cs="Nirmala UI"/>
        </w:rPr>
        <w:t>अधोगति</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शोकाकुल</w:t>
      </w:r>
      <w:r>
        <w:rPr>
          <w:rFonts w:ascii="Times New Roman" w:hAnsi="Times New Roman" w:eastAsia="Times New Roman" w:cs="Times New Roman"/>
        </w:rPr>
        <w:t xml:space="preserve"> </w:t>
      </w:r>
      <w:r>
        <w:rPr>
          <w:rFonts w:ascii="Nirmala UI" w:hAnsi="Nirmala UI" w:eastAsia="Nirmala UI" w:cs="Nirmala UI"/>
        </w:rPr>
        <w:t>नहीं</w:t>
      </w:r>
      <w:r>
        <w:rPr>
          <w:rFonts w:ascii="Times New Roman" w:hAnsi="Times New Roman" w:eastAsia="Times New Roman" w:cs="Times New Roman"/>
        </w:rPr>
        <w:t xml:space="preserve"> </w:t>
      </w:r>
      <w:r>
        <w:rPr>
          <w:rFonts w:ascii="Nirmala UI" w:hAnsi="Nirmala UI" w:eastAsia="Nirmala UI" w:cs="Nirmala UI"/>
        </w:rPr>
        <w:t>होता</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दूसरों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पापों</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विलाप</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मुहर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बिना</w:t>
      </w:r>
      <w:r>
        <w:rPr>
          <w:rFonts w:ascii="Times New Roman" w:hAnsi="Times New Roman" w:eastAsia="Times New Roman" w:cs="Times New Roman"/>
        </w:rPr>
        <w:t xml:space="preserve"> </w:t>
      </w:r>
      <w:r>
        <w:rPr>
          <w:rFonts w:ascii="Nirmala UI" w:hAnsi="Nirmala UI" w:eastAsia="Nirmala UI" w:cs="Nirmala UI"/>
        </w:rPr>
        <w:t>छोड़</w:t>
      </w:r>
      <w:r>
        <w:rPr>
          <w:rFonts w:ascii="Times New Roman" w:hAnsi="Times New Roman" w:eastAsia="Times New Roman" w:cs="Times New Roman"/>
        </w:rPr>
        <w:t xml:space="preserve"> </w:t>
      </w:r>
      <w:r>
        <w:rPr>
          <w:rFonts w:ascii="Nirmala UI" w:hAnsi="Nirmala UI" w:eastAsia="Nirmala UI" w:cs="Nirmala UI"/>
        </w:rPr>
        <w:t>दिया</w:t>
      </w:r>
      <w:r>
        <w:rPr>
          <w:rFonts w:ascii="Times New Roman" w:hAnsi="Times New Roman" w:eastAsia="Times New Roman" w:cs="Times New Roman"/>
        </w:rPr>
        <w:t xml:space="preserve"> </w:t>
      </w:r>
      <w:r>
        <w:rPr>
          <w:rFonts w:ascii="Nirmala UI" w:hAnsi="Nirmala UI" w:eastAsia="Nirmala UI" w:cs="Nirmala UI"/>
        </w:rPr>
        <w:t>जाएगा।</w:t>
      </w:r>
      <w:r>
        <w:rPr>
          <w:rFonts w:ascii="Times New Roman" w:hAnsi="Times New Roman" w:eastAsia="Times New Roman" w:cs="Times New Roman"/>
        </w:rPr>
        <w:t xml:space="preserve"> </w:t>
      </w:r>
      <w:r>
        <w:rPr>
          <w:rFonts w:ascii="Nirmala UI" w:hAnsi="Nirmala UI" w:eastAsia="Nirmala UI" w:cs="Nirmala UI"/>
        </w:rPr>
        <w:t>प्रभु</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दूतों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जिनके</w:t>
      </w:r>
      <w:r>
        <w:rPr>
          <w:rFonts w:ascii="Times New Roman" w:hAnsi="Times New Roman" w:eastAsia="Times New Roman" w:cs="Times New Roman"/>
        </w:rPr>
        <w:t xml:space="preserve"> </w:t>
      </w:r>
      <w:r>
        <w:rPr>
          <w:rFonts w:ascii="Nirmala UI" w:hAnsi="Nirmala UI" w:eastAsia="Nirmala UI" w:cs="Nirmala UI"/>
        </w:rPr>
        <w:t>हाथों</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संहार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हथियार</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आज्ञा</w:t>
      </w:r>
      <w:r>
        <w:rPr>
          <w:rFonts w:ascii="Times New Roman" w:hAnsi="Times New Roman" w:eastAsia="Times New Roman" w:cs="Times New Roman"/>
        </w:rPr>
        <w:t xml:space="preserve"> </w:t>
      </w:r>
      <w:r>
        <w:rPr>
          <w:rFonts w:ascii="Nirmala UI" w:hAnsi="Nirmala UI" w:eastAsia="Nirmala UI" w:cs="Nirmala UI"/>
        </w:rPr>
        <w:t>देता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w:t>
      </w:r>
      <w:r>
        <w:rPr>
          <w:rFonts w:ascii="Nirmala UI" w:hAnsi="Nirmala UI" w:eastAsia="Nirmala UI" w:cs="Nirmala UI"/>
        </w:rPr>
        <w:t>उसके</w:t>
      </w:r>
      <w:r>
        <w:rPr>
          <w:rFonts w:ascii="Times New Roman" w:hAnsi="Times New Roman" w:eastAsia="Times New Roman" w:cs="Times New Roman"/>
        </w:rPr>
        <w:t xml:space="preserve"> </w:t>
      </w:r>
      <w:r>
        <w:rPr>
          <w:rFonts w:ascii="Nirmala UI" w:hAnsi="Nirmala UI" w:eastAsia="Nirmala UI" w:cs="Nirmala UI"/>
        </w:rPr>
        <w:t>पीछे</w:t>
      </w:r>
      <w:r>
        <w:rPr>
          <w:rFonts w:ascii="Times New Roman" w:hAnsi="Times New Roman" w:eastAsia="Times New Roman" w:cs="Times New Roman"/>
        </w:rPr>
        <w:t>-</w:t>
      </w:r>
      <w:r>
        <w:rPr>
          <w:rFonts w:ascii="Nirmala UI" w:hAnsi="Nirmala UI" w:eastAsia="Nirmala UI" w:cs="Nirmala UI"/>
        </w:rPr>
        <w:t>पीछे</w:t>
      </w:r>
      <w:r>
        <w:rPr>
          <w:rFonts w:ascii="Times New Roman" w:hAnsi="Times New Roman" w:eastAsia="Times New Roman" w:cs="Times New Roman"/>
        </w:rPr>
        <w:t xml:space="preserve"> </w:t>
      </w:r>
      <w:r>
        <w:rPr>
          <w:rFonts w:ascii="Nirmala UI" w:hAnsi="Nirmala UI" w:eastAsia="Nirmala UI" w:cs="Nirmala UI"/>
        </w:rPr>
        <w:t>नगर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बीच</w:t>
      </w:r>
      <w:r>
        <w:rPr>
          <w:rFonts w:ascii="Times New Roman" w:hAnsi="Times New Roman" w:eastAsia="Times New Roman" w:cs="Times New Roman"/>
        </w:rPr>
        <w:t xml:space="preserve"> </w:t>
      </w:r>
      <w:r>
        <w:rPr>
          <w:rFonts w:ascii="Nirmala UI" w:hAnsi="Nirmala UI" w:eastAsia="Nirmala UI" w:cs="Nirmala UI"/>
        </w:rPr>
        <w:t>होकर</w:t>
      </w:r>
      <w:r>
        <w:rPr>
          <w:rFonts w:ascii="Times New Roman" w:hAnsi="Times New Roman" w:eastAsia="Times New Roman" w:cs="Times New Roman"/>
        </w:rPr>
        <w:t xml:space="preserve"> </w:t>
      </w:r>
      <w:r>
        <w:rPr>
          <w:rFonts w:ascii="Nirmala UI" w:hAnsi="Nirmala UI" w:eastAsia="Nirmala UI" w:cs="Nirmala UI"/>
        </w:rPr>
        <w:t>जाओ</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मारो</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तुम्हारी</w:t>
      </w:r>
      <w:r>
        <w:rPr>
          <w:rFonts w:ascii="Times New Roman" w:hAnsi="Times New Roman" w:eastAsia="Times New Roman" w:cs="Times New Roman"/>
        </w:rPr>
        <w:t xml:space="preserve"> </w:t>
      </w:r>
      <w:r>
        <w:rPr>
          <w:rFonts w:ascii="Nirmala UI" w:hAnsi="Nirmala UI" w:eastAsia="Nirmala UI" w:cs="Nirmala UI"/>
        </w:rPr>
        <w:t>आँख</w:t>
      </w:r>
      <w:r>
        <w:rPr>
          <w:rFonts w:ascii="Times New Roman" w:hAnsi="Times New Roman" w:eastAsia="Times New Roman" w:cs="Times New Roman"/>
        </w:rPr>
        <w:t xml:space="preserve"> </w:t>
      </w:r>
      <w:r>
        <w:rPr>
          <w:rFonts w:ascii="Nirmala UI" w:hAnsi="Nirmala UI" w:eastAsia="Nirmala UI" w:cs="Nirmala UI"/>
        </w:rPr>
        <w:t>तरस</w:t>
      </w:r>
      <w:r>
        <w:rPr>
          <w:rFonts w:ascii="Times New Roman" w:hAnsi="Times New Roman" w:eastAsia="Times New Roman" w:cs="Times New Roman"/>
        </w:rPr>
        <w:t xml:space="preserve"> </w:t>
      </w:r>
      <w:r>
        <w:rPr>
          <w:rFonts w:ascii="Nirmala UI" w:hAnsi="Nirmala UI" w:eastAsia="Nirmala UI" w:cs="Nirmala UI"/>
        </w:rPr>
        <w:t>खाए</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तुम</w:t>
      </w:r>
      <w:r>
        <w:rPr>
          <w:rFonts w:ascii="Times New Roman" w:hAnsi="Times New Roman" w:eastAsia="Times New Roman" w:cs="Times New Roman"/>
        </w:rPr>
        <w:t xml:space="preserve"> </w:t>
      </w:r>
      <w:r>
        <w:rPr>
          <w:rFonts w:ascii="Nirmala UI" w:hAnsi="Nirmala UI" w:eastAsia="Nirmala UI" w:cs="Nirmala UI"/>
        </w:rPr>
        <w:t>दया</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बूढ़ों</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जवानों</w:t>
      </w:r>
      <w:r>
        <w:rPr>
          <w:rFonts w:ascii="Times New Roman" w:hAnsi="Times New Roman" w:eastAsia="Times New Roman" w:cs="Times New Roman"/>
        </w:rPr>
        <w:t xml:space="preserve">, </w:t>
      </w:r>
      <w:r>
        <w:rPr>
          <w:rFonts w:ascii="Nirmala UI" w:hAnsi="Nirmala UI" w:eastAsia="Nirmala UI" w:cs="Nirmala UI"/>
        </w:rPr>
        <w:t>कुमारियों</w:t>
      </w:r>
      <w:r>
        <w:rPr>
          <w:rFonts w:ascii="Times New Roman" w:hAnsi="Times New Roman" w:eastAsia="Times New Roman" w:cs="Times New Roman"/>
        </w:rPr>
        <w:t xml:space="preserve">, </w:t>
      </w:r>
      <w:r>
        <w:rPr>
          <w:rFonts w:ascii="Nirmala UI" w:hAnsi="Nirmala UI" w:eastAsia="Nirmala UI" w:cs="Nirmala UI"/>
        </w:rPr>
        <w:t>छोटे</w:t>
      </w:r>
      <w:r>
        <w:rPr>
          <w:rFonts w:ascii="Times New Roman" w:hAnsi="Times New Roman" w:eastAsia="Times New Roman" w:cs="Times New Roman"/>
        </w:rPr>
        <w:t xml:space="preserve"> </w:t>
      </w:r>
      <w:r>
        <w:rPr>
          <w:rFonts w:ascii="Nirmala UI" w:hAnsi="Nirmala UI" w:eastAsia="Nirmala UI" w:cs="Nirmala UI"/>
        </w:rPr>
        <w:t>बच्चों</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स्त्रियों</w:t>
      </w:r>
      <w:r>
        <w:rPr>
          <w:rFonts w:ascii="Times New Roman" w:hAnsi="Times New Roman" w:eastAsia="Times New Roman" w:cs="Times New Roman"/>
        </w:rPr>
        <w:t>—</w:t>
      </w:r>
      <w:r>
        <w:rPr>
          <w:rFonts w:ascii="Nirmala UI" w:hAnsi="Nirmala UI" w:eastAsia="Nirmala UI" w:cs="Nirmala UI"/>
        </w:rPr>
        <w:t>सबका</w:t>
      </w:r>
      <w:r>
        <w:rPr>
          <w:rFonts w:ascii="Times New Roman" w:hAnsi="Times New Roman" w:eastAsia="Times New Roman" w:cs="Times New Roman"/>
        </w:rPr>
        <w:t xml:space="preserve"> </w:t>
      </w:r>
      <w:r>
        <w:rPr>
          <w:rFonts w:ascii="Nirmala UI" w:hAnsi="Nirmala UI" w:eastAsia="Nirmala UI" w:cs="Nirmala UI"/>
        </w:rPr>
        <w:t>सर्वनाश</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डालो</w:t>
      </w:r>
      <w:r>
        <w:rPr>
          <w:rFonts w:ascii="Times New Roman" w:hAnsi="Times New Roman" w:eastAsia="Times New Roman" w:cs="Times New Roman"/>
        </w:rPr>
        <w:t xml:space="preserve">; </w:t>
      </w:r>
      <w:r>
        <w:rPr>
          <w:rFonts w:ascii="Nirmala UI" w:hAnsi="Nirmala UI" w:eastAsia="Nirmala UI" w:cs="Nirmala UI"/>
        </w:rPr>
        <w:t>परन्तु</w:t>
      </w:r>
      <w:r>
        <w:rPr>
          <w:rFonts w:ascii="Times New Roman" w:hAnsi="Times New Roman" w:eastAsia="Times New Roman" w:cs="Times New Roman"/>
        </w:rPr>
        <w:t xml:space="preserve"> </w:t>
      </w:r>
      <w:r>
        <w:rPr>
          <w:rFonts w:ascii="Nirmala UI" w:hAnsi="Nirmala UI" w:eastAsia="Nirmala UI" w:cs="Nirmala UI"/>
        </w:rPr>
        <w:t>जिस</w:t>
      </w:r>
      <w:r>
        <w:rPr>
          <w:rFonts w:ascii="Times New Roman" w:hAnsi="Times New Roman" w:eastAsia="Times New Roman" w:cs="Times New Roman"/>
        </w:rPr>
        <w:t xml:space="preserve"> </w:t>
      </w:r>
      <w:r>
        <w:rPr>
          <w:rFonts w:ascii="Nirmala UI" w:hAnsi="Nirmala UI" w:eastAsia="Nirmala UI" w:cs="Nirmala UI"/>
        </w:rPr>
        <w:t>किसी</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चिह्न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उसके</w:t>
      </w:r>
      <w:r>
        <w:rPr>
          <w:rFonts w:ascii="Times New Roman" w:hAnsi="Times New Roman" w:eastAsia="Times New Roman" w:cs="Times New Roman"/>
        </w:rPr>
        <w:t xml:space="preserve"> </w:t>
      </w:r>
      <w:r>
        <w:rPr>
          <w:rFonts w:ascii="Nirmala UI" w:hAnsi="Nirmala UI" w:eastAsia="Nirmala UI" w:cs="Nirmala UI"/>
        </w:rPr>
        <w:t>निकट</w:t>
      </w:r>
      <w:r>
        <w:rPr>
          <w:rFonts w:ascii="Times New Roman" w:hAnsi="Times New Roman" w:eastAsia="Times New Roman" w:cs="Times New Roman"/>
        </w:rPr>
        <w:t xml:space="preserve"> </w:t>
      </w:r>
      <w:r>
        <w:rPr>
          <w:rFonts w:ascii="Nirmala UI" w:hAnsi="Nirmala UI" w:eastAsia="Nirmala UI" w:cs="Nirmala UI"/>
        </w:rPr>
        <w:t>मत</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मेरे</w:t>
      </w:r>
      <w:r>
        <w:rPr>
          <w:rFonts w:ascii="Times New Roman" w:hAnsi="Times New Roman" w:eastAsia="Times New Roman" w:cs="Times New Roman"/>
        </w:rPr>
        <w:t xml:space="preserve"> </w:t>
      </w:r>
      <w:r>
        <w:rPr>
          <w:rFonts w:ascii="Nirmala UI" w:hAnsi="Nirmala UI" w:eastAsia="Nirmala UI" w:cs="Nirmala UI"/>
        </w:rPr>
        <w:t>पवित्रस्थान</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आरम्भ</w:t>
      </w:r>
      <w:r>
        <w:rPr>
          <w:rFonts w:ascii="Times New Roman" w:hAnsi="Times New Roman" w:eastAsia="Times New Roman" w:cs="Times New Roman"/>
        </w:rPr>
        <w:t xml:space="preserve"> </w:t>
      </w:r>
      <w:r>
        <w:rPr>
          <w:rFonts w:ascii="Nirmala UI" w:hAnsi="Nirmala UI" w:eastAsia="Nirmala UI" w:cs="Nirmala UI"/>
        </w:rPr>
        <w:t>करना।</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उन्होंने</w:t>
      </w:r>
      <w:r>
        <w:rPr>
          <w:rFonts w:ascii="Times New Roman" w:hAnsi="Times New Roman" w:eastAsia="Times New Roman" w:cs="Times New Roman"/>
        </w:rPr>
        <w:t xml:space="preserve"> </w:t>
      </w:r>
      <w:r>
        <w:rPr>
          <w:rFonts w:ascii="Nirmala UI" w:hAnsi="Nirmala UI" w:eastAsia="Nirmala UI" w:cs="Nirmala UI"/>
        </w:rPr>
        <w:t>उन</w:t>
      </w:r>
      <w:r>
        <w:rPr>
          <w:rFonts w:ascii="Times New Roman" w:hAnsi="Times New Roman" w:eastAsia="Times New Roman" w:cs="Times New Roman"/>
        </w:rPr>
        <w:t xml:space="preserve"> </w:t>
      </w:r>
      <w:r>
        <w:rPr>
          <w:rFonts w:ascii="Nirmala UI" w:hAnsi="Nirmala UI" w:eastAsia="Nirmala UI" w:cs="Nirmala UI"/>
        </w:rPr>
        <w:t>पुरनियों</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आरम्भ</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भवन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साम्हने</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“Pano tinoona kuti kereke—nzvimbo tsvene yaIshe—ndiyo yakatanga kunzwa kurova kwehasha dzaMwari. Varume vakuru, avo Mwari vainge avapa chiedza chikuru uye vainge vakamira sevachengeti vezvido zvomweya zvavanhu, vakanga vapandukira kuvimba kwavakapiwa. Vakanga vatora chimiro chokuti hatifaniri kutarisira minana nokuratidzwa kwakajeka kwesimba raMwari sezvazvaiva mumazuva akapfuura. Nguva dzachinja. Mashoko aya anosimbisa kusatenda kwavo, uye vanoti: Ishe haangaiti zvakanaka, uye haangaiti zvakaipa. Ane ngoni zvikuru zvokuti haangashanyiri vanhu vake nokutonga. Nokudaro ‘Rugare nokuchengeteka’ ndiko kuchema kunobva kuvanhu vasingazombosimudzirizve inzwi ravo sehwamanda kuti varatidze vanhu vaMwari kudarika kwavo neimba yaJakobho zvivi zvavo. Imbwa matsi idzi dzaisada kuhukura ndidzo dzinonzwa kutsiva kwakarurama kwaMwari agumburwa. Varume, mhandara, navana vaduku vose vanoparara pamwe chete.</w:t>
      </w:r>
    </w:p>
    <w:p>
      <w:pPr>
        <w:pStyle w:val="ArticleScripture"/>
        <w:jc w:val="left"/>
      </w:pPr>
      <w:r>
        <w:rPr>
          <w:rFonts w:ascii="Times New Roman" w:hAnsi="Times New Roman" w:eastAsia="Times New Roman" w:cs="Times New Roman"/>
        </w:rPr>
        <w:t>“Zvinosemesa izvo vakatendeka vaichema nokugomera pamusoro pazvo ndizvo chete zvaigona kuonekwa nameso anoganhurirwa avanhu, asi zvikuru-kuru zvezvivi, izvo zvaimutsa godo raMwari mutsvene uye akachena, zvakanga zvisina kuratidzwa. Muongorori mukuru wemwoyo anoziva chivi chimwe nechimwe chinoitwa muchivande navanoita zvakaipa. Vanhu ava vanosvika pakuzviona vakachengeteka mukunyengera kwavo uye, nokuda kwokushivirira kwake, vanoti Ishe havaoni, vozobva vaita sokunge akanga asiya nyika. Asi Achafumura unyengeri hwavo uye Achazarura pamberi pavamwe zvivi izvo zvavakanga vakangwarira zvikuru kuvanza.”</w:t>
      </w:r>
    </w:p>
    <w:p>
      <w:pPr>
        <w:pStyle w:val="ArticleScripture"/>
        <w:jc w:val="left"/>
      </w:pPr>
      <w:r>
        <w:rPr>
          <w:rFonts w:ascii="Times New Roman" w:hAnsi="Times New Roman" w:eastAsia="Times New Roman" w:cs="Times New Roman"/>
        </w:rPr>
        <w:t>“Akukho kuphakama kwesikhundla, isithunzi, noma ukuhlakanipha kwezwe, akukho sikhundla ehhovisi elingcwele, okuyakulondoloza abantu ekudeleni isimiso lapho beshiyelwe ezinhliziyweni zabo ezikhohlisayo. Labo abebebhekwa njengabafaneleyo nabalungileyo babonakala bengabaholi abakhulu bokuhlubuka, futhi beyizibonelo ekunganakini nasekusebenziseni kabi izihe zikaNkulunkulu. Inkambo yabo embi kayisayikuyibekezelela; futhi olakeni lwaKhe usebenzelana nabo ngaphandle kwesihe.</w:t>
      </w:r>
    </w:p>
    <w:p>
      <w:pPr>
        <w:pStyle w:val="ArticleScripture"/>
        <w:jc w:val="left"/>
      </w:pPr>
      <w:r>
        <w:rPr>
          <w:rFonts w:ascii="Times New Roman" w:hAnsi="Times New Roman" w:eastAsia="Times New Roman" w:cs="Times New Roman"/>
        </w:rPr>
        <w:t>“Bwana huondoa uwepo Wake kwa kusita kwa wale ambao wamebarikiwa kwa nuru kuu na ambao wamehisi nguvu ya neno katika kuwahudumia wengine. Hapo awali walikuwa watumishi Wake waaminifu, waliopendelewa kwa uwepo Wake na mwongozo Wake; lakini walimwacha, wakawaongoza wengine katika upotovu, na kwa hiyo wameangukia chini ya kutopendezwa na Mungu.” Testimonies, juzuu ya 5, 211, 212.</w:t>
      </w:r>
    </w:p>
    <w:p>
      <w:pPr>
        <w:pStyle w:val="ArticleBody"/>
        <w:jc w:val="left"/>
      </w:pPr>
      <w:r>
        <w:rPr>
          <w:rFonts w:ascii="Times New Roman" w:hAnsi="Times New Roman" w:eastAsia="Times New Roman" w:cs="Times New Roman"/>
        </w:rPr>
        <w:t>Yoeli ananena na uongozi wa kanisa la Waadventista Wasabato wa Laodikia anapotambua “wazee,” lakini Yoeli pia ananena na wasio na elimu, kama Isaya awaitavyo wale wanaowekwa kinyume na wenye elimu. Yoeli ananena na wale wazee wa zamani wanaolisujudia jua katika Ezekieli sura ya nane, na ambao ndio wa kwanza kuhukumiwa katika sura ya tisa. Tena anawahutubia waumini wa kawaida wa kanisa la Waadventista Wasabato wa Laodikia asemapo, “Lisikieni neno hili, enyi wazee, sikilizeni, ninyi nyote mkaao katika nchi.”</w:t>
      </w:r>
    </w:p>
    <w:p>
      <w:pPr>
        <w:pStyle w:val="ArticleBody"/>
        <w:jc w:val="left"/>
      </w:pPr>
      <w:r>
        <w:rPr>
          <w:rFonts w:ascii="Times New Roman" w:hAnsi="Times New Roman" w:eastAsia="Times New Roman" w:cs="Times New Roman"/>
        </w:rPr>
        <w:t>Vesurume vamakumi maviri navashanu vari muchitsauko 8 vanowanikwa pamutemo weSvondo, apo vari kukotamira zuva vakafuratira nzvimbo tsvene. Ivo “chikamu chegumi” chokupanduka kwevaya 250, vakamira pamwe chete naKora, Dhatani naAbhiramu. Vamakumi maviri navashanu ava chiratidzo chokupanduka kwakadzokororwa, maererano nokufemerwa muna 1888, uko kwakafananidzira kupanduka kweutungamiri hwechechi yeLaodhikia yeSeventh-day Adventist pa9/11, kusvikira kumutemo weSvondo. Vanomirira “chikamu chegumi” chokupanduka munguva iyoyo chaiyo iyo Isaya muchitsauko 6 anoratidza vakachenjera se“chikamu chegumi,” chine pfuma yomukati.</w:t>
      </w:r>
    </w:p>
    <w:p>
      <w:pPr>
        <w:pStyle w:val="ArticleBody"/>
        <w:jc w:val="left"/>
      </w:pPr>
      <w:r>
        <w:rPr>
          <w:rFonts w:ascii="Times New Roman" w:hAnsi="Times New Roman" w:eastAsia="Times New Roman" w:cs="Times New Roman"/>
        </w:rPr>
        <w:t>Joweri chisakiso kuVaAdventist, chokuti nguva yavo yenyasha yapera, nokuti vazadza mukombe wenguva yavo yekuyedzwa nechivi, uye kuzara ikoko kunomiririrwa sechirwere kubva pamisoro yavo kusvikira kuzvigunwe zvetsoka dzavo, zvichiratidza kuti shoko remvura yokupedzisira rakagurwa pamiromo yavo. Isaya anotsanangura chokwadi ichocho chimwe chete muchitsauko chemakumi maviri nemapfumbamwe.</w:t>
      </w:r>
    </w:p>
    <w:p>
      <w:pPr>
        <w:pStyle w:val="ArticleScripture"/>
        <w:jc w:val="left"/>
      </w:pPr>
      <w:r>
        <w:rPr>
          <w:rFonts w:ascii="Times New Roman" w:hAnsi="Times New Roman" w:eastAsia="Times New Roman" w:cs="Times New Roman"/>
        </w:rPr>
        <w:t>Mukarire uye mushamisike; danidzai, hongu, danidzai: vakadhakwa, asi kwete newaini; vanodzedzereka, asi kwete nechidhakwa. Nokuti Jehovha akadurura pamusoro penyu mweya wehope huru, akasvinya meso enyu; vaporofita navatongi venyu, vaoni, iye akavafukidza. Uye chiratidzo chezvinhu zvose chava kwamuri samashoko ebhuku rakasimbiswa, ravanopa kuno wakadzidza, vachiti, Verenga ichi, ndinokumbira; iye ndokuti, Handikwanisi; nokuti rakasimbiswa. Uye bhuku rinopiwa kuno usina kudzidza, vachiti, Verenga ichi, ndinokumbira; iye ndokuti, Handina kudzidza.</w:t>
      </w:r>
    </w:p>
    <w:p>
      <w:pPr>
        <w:pStyle w:val="ArticleScripture"/>
        <w:jc w:val="left"/>
      </w:pPr>
      <w:r>
        <w:rPr>
          <w:rFonts w:ascii="Times New Roman" w:hAnsi="Times New Roman" w:eastAsia="Times New Roman" w:cs="Times New Roman"/>
        </w:rPr>
        <w:t>Saka Ishe akati, Zvayakaita kuti vanhu ava vanoswedera kwandiri nemiromo yavo, uye vanondikudza nemuromo yavo, asi mwoyo yavo vakauisa kure neni, uye kutya kwavo kwandiri kunodzidziswa nemirairo yavanhu; naizvozvo, tarirai, ndichaitazve basa rinoshamisa pakati pevanhu ava, iro basa rinoshamisa nechishamiso; nokuti uchenjeri hwavakachenjera hwuchaparara, uye kunzwisisa kwavane njere kuchavanzwa. Mune nhamo avo vanoviga zvakadzama zano ravo kuna Ishe, uye mabasa avo ari murima, vachiti, Ndianiko anotiona? uye ndianiko anotiziva? Zvirokwazvo kupindurudza kwenyu zvinhu kuchanzi kwakaita sevhu romuumbi; nokuti basa ringati here kuna iye akariita, Haana kundiita? kana chinhu chakaumbwa chingati here kuna iye akachiumba, Haana kunzwisisa? Isaya 29:9–16.</w:t>
      </w:r>
    </w:p>
    <w:p>
      <w:pPr>
        <w:pStyle w:val="ArticleBody"/>
        <w:jc w:val="left"/>
      </w:pPr>
      <w:r>
        <w:rPr>
          <w:rFonts w:ascii="Times New Roman" w:hAnsi="Times New Roman" w:eastAsia="Times New Roman" w:cs="Times New Roman"/>
        </w:rPr>
        <w:t>“Kunzwisisa” kwevakachenjera kunobva pakusvinudzwa kweShoko raMwari rechiporofita. Avo vakadzidziswa mumasangano eAdventism akashatiswa havagoni kuverenga bhuku rechiporofita, uye vanopomera Mwari kuti haana kunzwisisa. Kana chiporofita chasvinudzwa, havagoni kuchinzwisisa; saka vanopomera Mwari kuti ndiye asina kunzwisisa, uye mukuita kudaro vanoshandura zvinhu vachizvipidigura. Vakadzidza nevasina kudzidza veAdventism havagoni kunzwisisa chiporofita chinosvinudzwa nguva pfupi isati yapera nguva yenyasha, uye bhuku raJoere rinoraira “vakuru” kuti vanzwe, asi ivo iboka iro, richinzwa, risinganzwi, uye richiona, risingaoni.</w:t>
      </w:r>
    </w:p>
    <w:p>
      <w:pPr>
        <w:pStyle w:val="ArticleBody"/>
        <w:jc w:val="left"/>
      </w:pPr>
      <w:r>
        <w:rPr>
          <w:rFonts w:ascii="Times New Roman" w:hAnsi="Times New Roman" w:eastAsia="Times New Roman" w:cs="Times New Roman"/>
        </w:rPr>
        <w:t>Msisimko wa uasi wao unadhihirishwa hasa katika kushindwa kwao kumtambua Kristo kuwa wa kwanza na wa mwisho. Huu ndio muktadha wa sura ambamo swali linaulizwa, “Je! jambo hili limekuwapo katika siku zenu, au hata katika siku za baba zenu?”</w:t>
      </w:r>
    </w:p>
    <w:p>
      <w:pPr>
        <w:pStyle w:val="ArticleBody"/>
        <w:jc w:val="left"/>
      </w:pPr>
      <w:r>
        <w:rPr>
          <w:rFonts w:ascii="Times New Roman" w:hAnsi="Times New Roman" w:eastAsia="Times New Roman" w:cs="Times New Roman"/>
        </w:rPr>
        <w:t>Pakambove nenguva here munhoroondo yamadzibaba enyu apo vanhu vakamutswa paKuchema kwePakati peusiku, asi vakazongoona kuti vaiva mhandara dzakapusa? “Vakuru” vanorairwa kuti “vamuke,” sezvakaitwa kuvaMillerite pamusangano wemisasa weExeter muna 1844. Mufananidzo wemhandara gumi ndiwo mufananidzo wechiitiko chevanhu veAdventist wakazadzikiswa chaizvoizvo, kusvika patsamba pachayo, munhoroondo yevaMillerite, uye uchazadzikiswazve chaizvoizvo, kusvika patsamba pachayo, mumazuva okupedzisira. Kutadza kweSeventh-day Adventism yeRaodhikia kuona kuti nhoroondo yenheyo dzekereke yavo inodzokororwa mumazuva okupedzisira, kunosimbisa nheyo yechiporofita inova kiyi inovhura shoko rechiporofita. Haisi murau weBhaibheri bedzi, asiwo moyo weChizaruro chehunhu hwaJesu Kristu unoruramiswa panguva pfupi kwazvo isati yavharwa nguva yenyasha.</w:t>
      </w:r>
    </w:p>
    <w:p>
      <w:pPr>
        <w:pStyle w:val="ArticleBody"/>
        <w:jc w:val="left"/>
      </w:pPr>
      <w:r>
        <w:rPr>
          <w:rFonts w:ascii="Times New Roman" w:hAnsi="Times New Roman" w:eastAsia="Times New Roman" w:cs="Times New Roman"/>
        </w:rPr>
        <w:t>Yoeli anobvunza, achiti, “Izvi zvakamboitika pamazuva enyu here, kana kunyange pamazuva amadzibaba enyu?” Kana kuti zvingabvunzwawo zvichinzi, “Pamazuva amadzibaba enyu, pakamboita here nzira yekuedzwa yakaparadzanisa vanhu vesungano itsva kubva kuvanhu vesungano yekare?” Zvakamboita, uye kuparadzaniswa ikoko kwakaitwa neshoko rechiporofita rinomiririrwa semafuta mumufananidzo. “Izvi zvakamboitika pamazuva enyu kana pamazuva amadzibaba enyu” zvinobva zvazivisa pakarepo kuti zvakaitika pamazuva amadzibaba avo kwaiva kumutswa kwakatevera zvizvarwa zvina zveruparadziko rwairamba ruchiwedzera, sezvinomiririrwa nomurayiro wokutumira shoko kuzvizvarwa zvina, uye nezvipembenene zvina zveruparadziko rwairamba ruchiwedzera. Yoeri ndiko kuziviswa kwokutongwa kunopikisana nechechi yakatsauka uye yakaramba kutenda panguva yeMhere dzePakati pousiku. Hapana chechi munhoroondo inoyera yakambomira ichirwisana nechiedza chikuru kupfuura Chechi yeSeventh-day Adventist. Chiratidzo chorudzi irworwo rwokupandukira chokwadi chinomiririrwa ne“Kapernaume.”</w:t>
      </w:r>
    </w:p>
    <w:p>
      <w:pPr>
        <w:pStyle w:val="ArticleBody"/>
        <w:jc w:val="left"/>
      </w:pPr>
      <w:r>
        <w:rPr>
          <w:rFonts w:ascii="Times New Roman" w:hAnsi="Times New Roman" w:eastAsia="Times New Roman" w:cs="Times New Roman"/>
        </w:rPr>
        <w:t>Esi túbọ̀ bá a lọ nínú àpilẹ̀kọ tó kàn.</w:t>
      </w:r>
    </w:p>
    <w:p>
      <w:pPr>
        <w:pStyle w:val="ArticleScripture"/>
        <w:jc w:val="left"/>
      </w:pPr>
      <w:r>
        <w:rPr>
          <w:rFonts w:ascii="Times New Roman" w:hAnsi="Times New Roman" w:eastAsia="Times New Roman" w:cs="Times New Roman"/>
        </w:rPr>
        <w:t>“PaKapenaume Jesu aigara munguva dzaaiva achifamba-famba achienda nokudzoka, uye guta iroro rakazozivikanwa se‘guta rake amene.’ Rakanga riri pamhenderekedzo yeGungwa reGarirea, uye pedyo nemiganhu yebani rakanaka reGenesareti, kana kusiri kuti raiva pariri pacharo.” The Desire of Ages, 252.</w:t>
      </w:r>
    </w:p>
    <w:p>
      <w:pPr>
        <w:pStyle w:val="ArticleScripture"/>
        <w:jc w:val="left"/>
      </w:pPr>
      <w:r>
        <w:rPr>
          <w:rFonts w:ascii="Times New Roman" w:hAnsi="Times New Roman" w:eastAsia="Times New Roman" w:cs="Times New Roman"/>
        </w:rPr>
        <w:t>“</w:t>
      </w:r>
      <w:r>
        <w:rPr>
          <w:rFonts w:ascii="Nirmala UI" w:hAnsi="Nirmala UI" w:eastAsia="Nirmala UI" w:cs="Nirmala UI"/>
        </w:rPr>
        <w:t>වාදකව</w:t>
      </w:r>
      <w:r>
        <w:rPr>
          <w:rFonts w:ascii="Times New Roman" w:hAnsi="Times New Roman" w:eastAsia="Times New Roman" w:cs="Times New Roman"/>
        </w:rPr>
        <w:t xml:space="preserve"> </w:t>
      </w:r>
      <w:r>
        <w:rPr>
          <w:rFonts w:ascii="Nirmala UI" w:hAnsi="Nirmala UI" w:eastAsia="Nirmala UI" w:cs="Nirmala UI"/>
        </w:rPr>
        <w:t>දෙවියන්ගේ</w:t>
      </w:r>
      <w:r>
        <w:rPr>
          <w:rFonts w:ascii="Times New Roman" w:hAnsi="Times New Roman" w:eastAsia="Times New Roman" w:cs="Times New Roman"/>
        </w:rPr>
        <w:t xml:space="preserve"> </w:t>
      </w:r>
      <w:r>
        <w:rPr>
          <w:rFonts w:ascii="Nirmala UI" w:hAnsi="Nirmala UI" w:eastAsia="Nirmala UI" w:cs="Nirmala UI"/>
        </w:rPr>
        <w:t>දරුවන්</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කොපමණ</w:t>
      </w:r>
      <w:r>
        <w:rPr>
          <w:rFonts w:ascii="Times New Roman" w:hAnsi="Times New Roman" w:eastAsia="Times New Roman" w:cs="Times New Roman"/>
        </w:rPr>
        <w:t xml:space="preserve"> </w:t>
      </w:r>
      <w:r>
        <w:rPr>
          <w:rFonts w:ascii="Nirmala UI" w:hAnsi="Nirmala UI" w:eastAsia="Nirmala UI" w:cs="Nirmala UI"/>
        </w:rPr>
        <w:t>අඩුවෙන්</w:t>
      </w:r>
      <w:r>
        <w:rPr>
          <w:rFonts w:ascii="Times New Roman" w:hAnsi="Times New Roman" w:eastAsia="Times New Roman" w:cs="Times New Roman"/>
        </w:rPr>
        <w:t xml:space="preserve"> </w:t>
      </w:r>
      <w:r>
        <w:rPr>
          <w:rFonts w:ascii="Nirmala UI" w:hAnsi="Nirmala UI" w:eastAsia="Nirmala UI" w:cs="Nirmala UI"/>
        </w:rPr>
        <w:t>ඉවසීම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රදර්ශනය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තිබේද</w:t>
      </w:r>
      <w:r>
        <w:rPr>
          <w:rFonts w:ascii="Times New Roman" w:hAnsi="Times New Roman" w:eastAsia="Times New Roman" w:cs="Times New Roman"/>
        </w:rPr>
        <w:t xml:space="preserve">, </w:t>
      </w:r>
      <w:r>
        <w:rPr>
          <w:rFonts w:ascii="Nirmala UI" w:hAnsi="Nirmala UI" w:eastAsia="Nirmala UI" w:cs="Nirmala UI"/>
        </w:rPr>
        <w:t>කොපමණ</w:t>
      </w:r>
      <w:r>
        <w:rPr>
          <w:rFonts w:ascii="Times New Roman" w:hAnsi="Times New Roman" w:eastAsia="Times New Roman" w:cs="Times New Roman"/>
        </w:rPr>
        <w:t xml:space="preserve"> </w:t>
      </w:r>
      <w:r>
        <w:rPr>
          <w:rFonts w:ascii="Nirmala UI" w:hAnsi="Nirmala UI" w:eastAsia="Nirmala UI" w:cs="Nirmala UI"/>
        </w:rPr>
        <w:t>කටුක</w:t>
      </w:r>
      <w:r>
        <w:rPr>
          <w:rFonts w:ascii="Times New Roman" w:hAnsi="Times New Roman" w:eastAsia="Times New Roman" w:cs="Times New Roman"/>
        </w:rPr>
        <w:t xml:space="preserve"> </w:t>
      </w:r>
      <w:r>
        <w:rPr>
          <w:rFonts w:ascii="Nirmala UI" w:hAnsi="Nirmala UI" w:eastAsia="Nirmala UI" w:cs="Nirmala UI"/>
        </w:rPr>
        <w:t>වචන</w:t>
      </w:r>
      <w:r>
        <w:rPr>
          <w:rFonts w:ascii="Times New Roman" w:hAnsi="Times New Roman" w:eastAsia="Times New Roman" w:cs="Times New Roman"/>
        </w:rPr>
        <w:t xml:space="preserve"> </w:t>
      </w:r>
      <w:r>
        <w:rPr>
          <w:rFonts w:ascii="Nirmala UI" w:hAnsi="Nirmala UI" w:eastAsia="Nirmala UI" w:cs="Nirmala UI"/>
        </w:rPr>
        <w:t>කථා</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තිබේද</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ඇදහිල්ලට</w:t>
      </w:r>
      <w:r>
        <w:rPr>
          <w:rFonts w:ascii="Times New Roman" w:hAnsi="Times New Roman" w:eastAsia="Times New Roman" w:cs="Times New Roman"/>
        </w:rPr>
        <w:t xml:space="preserve"> </w:t>
      </w:r>
      <w:r>
        <w:rPr>
          <w:rFonts w:ascii="Nirmala UI" w:hAnsi="Nirmala UI" w:eastAsia="Nirmala UI" w:cs="Nirmala UI"/>
        </w:rPr>
        <w:t>අයත්</w:t>
      </w:r>
      <w:r>
        <w:rPr>
          <w:rFonts w:ascii="Times New Roman" w:hAnsi="Times New Roman" w:eastAsia="Times New Roman" w:cs="Times New Roman"/>
        </w:rPr>
        <w:t xml:space="preserve"> </w:t>
      </w:r>
      <w:r>
        <w:rPr>
          <w:rFonts w:ascii="Nirmala UI" w:hAnsi="Nirmala UI" w:eastAsia="Nirmala UI" w:cs="Nirmala UI"/>
        </w:rPr>
        <w:t>නොවන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පිළිබඳව</w:t>
      </w:r>
      <w:r>
        <w:rPr>
          <w:rFonts w:ascii="Times New Roman" w:hAnsi="Times New Roman" w:eastAsia="Times New Roman" w:cs="Times New Roman"/>
        </w:rPr>
        <w:t xml:space="preserve"> </w:t>
      </w:r>
      <w:r>
        <w:rPr>
          <w:rFonts w:ascii="Nirmala UI" w:hAnsi="Nirmala UI" w:eastAsia="Nirmala UI" w:cs="Nirmala UI"/>
        </w:rPr>
        <w:t>කොපමණ</w:t>
      </w:r>
      <w:r>
        <w:rPr>
          <w:rFonts w:ascii="Times New Roman" w:hAnsi="Times New Roman" w:eastAsia="Times New Roman" w:cs="Times New Roman"/>
        </w:rPr>
        <w:t xml:space="preserve"> </w:t>
      </w:r>
      <w:r>
        <w:rPr>
          <w:rFonts w:ascii="Nirmala UI" w:hAnsi="Nirmala UI" w:eastAsia="Nirmala UI" w:cs="Nirmala UI"/>
        </w:rPr>
        <w:t>නින්දාත්මක</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උච්චාරණය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තිබේද</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දෙනෙක්</w:t>
      </w:r>
      <w:r>
        <w:rPr>
          <w:rFonts w:ascii="Times New Roman" w:hAnsi="Times New Roman" w:eastAsia="Times New Roman" w:cs="Times New Roman"/>
        </w:rPr>
        <w:t xml:space="preserve"> </w:t>
      </w:r>
      <w:r>
        <w:rPr>
          <w:rFonts w:ascii="Nirmala UI" w:hAnsi="Nirmala UI" w:eastAsia="Nirmala UI" w:cs="Nirmala UI"/>
        </w:rPr>
        <w:t>වෙනත්</w:t>
      </w:r>
      <w:r>
        <w:rPr>
          <w:rFonts w:ascii="Times New Roman" w:hAnsi="Times New Roman" w:eastAsia="Times New Roman" w:cs="Times New Roman"/>
        </w:rPr>
        <w:t xml:space="preserve"> </w:t>
      </w:r>
      <w:r>
        <w:rPr>
          <w:rFonts w:ascii="Nirmala UI" w:hAnsi="Nirmala UI" w:eastAsia="Nirmala UI" w:cs="Nirmala UI"/>
        </w:rPr>
        <w:t>සභාවලට</w:t>
      </w:r>
      <w:r>
        <w:rPr>
          <w:rFonts w:ascii="Times New Roman" w:hAnsi="Times New Roman" w:eastAsia="Times New Roman" w:cs="Times New Roman"/>
        </w:rPr>
        <w:t xml:space="preserve"> </w:t>
      </w:r>
      <w:r>
        <w:rPr>
          <w:rFonts w:ascii="Nirmala UI" w:hAnsi="Nirmala UI" w:eastAsia="Nirmala UI" w:cs="Nirmala UI"/>
        </w:rPr>
        <w:t>අයත්</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පව්කාරයන්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ස්වාමීන්වහන්සේ</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නොබලන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වෙනත්</w:t>
      </w:r>
      <w:r>
        <w:rPr>
          <w:rFonts w:ascii="Times New Roman" w:hAnsi="Times New Roman" w:eastAsia="Times New Roman" w:cs="Times New Roman"/>
        </w:rPr>
        <w:t xml:space="preserve"> </w:t>
      </w:r>
      <w:r>
        <w:rPr>
          <w:rFonts w:ascii="Nirmala UI" w:hAnsi="Nirmala UI" w:eastAsia="Nirmala UI" w:cs="Nirmala UI"/>
        </w:rPr>
        <w:t>සභාවල</w:t>
      </w:r>
      <w:r>
        <w:rPr>
          <w:rFonts w:ascii="Times New Roman" w:hAnsi="Times New Roman" w:eastAsia="Times New Roman" w:cs="Times New Roman"/>
        </w:rPr>
        <w:t xml:space="preserve"> </w:t>
      </w:r>
      <w:r>
        <w:rPr>
          <w:rFonts w:ascii="Nirmala UI" w:hAnsi="Nirmala UI" w:eastAsia="Nirmala UI" w:cs="Nirmala UI"/>
        </w:rPr>
        <w:t>සාමාජිකයන්</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බලන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බලවත්</w:t>
      </w:r>
      <w:r>
        <w:rPr>
          <w:rFonts w:ascii="Times New Roman" w:hAnsi="Times New Roman" w:eastAsia="Times New Roman" w:cs="Times New Roman"/>
        </w:rPr>
        <w:t xml:space="preserve"> </w:t>
      </w:r>
      <w:r>
        <w:rPr>
          <w:rFonts w:ascii="Nirmala UI" w:hAnsi="Nirmala UI" w:eastAsia="Nirmala UI" w:cs="Nirmala UI"/>
        </w:rPr>
        <w:t>අත</w:t>
      </w:r>
      <w:r>
        <w:rPr>
          <w:rFonts w:ascii="Times New Roman" w:hAnsi="Times New Roman" w:eastAsia="Times New Roman" w:cs="Times New Roman"/>
        </w:rPr>
        <w:t xml:space="preserve"> </w:t>
      </w:r>
      <w:r>
        <w:rPr>
          <w:rFonts w:ascii="Nirmala UI" w:hAnsi="Nirmala UI" w:eastAsia="Nirmala UI" w:cs="Nirmala UI"/>
        </w:rPr>
        <w:t>යටතේ</w:t>
      </w:r>
      <w:r>
        <w:rPr>
          <w:rFonts w:ascii="Times New Roman" w:hAnsi="Times New Roman" w:eastAsia="Times New Roman" w:cs="Times New Roman"/>
        </w:rPr>
        <w:t xml:space="preserve"> </w:t>
      </w:r>
      <w:r>
        <w:rPr>
          <w:rFonts w:ascii="Nirmala UI" w:hAnsi="Nirmala UI" w:eastAsia="Nirmala UI" w:cs="Nirmala UI"/>
        </w:rPr>
        <w:t>තමන්ව</w:t>
      </w:r>
      <w:r>
        <w:rPr>
          <w:rFonts w:ascii="Times New Roman" w:hAnsi="Times New Roman" w:eastAsia="Times New Roman" w:cs="Times New Roman"/>
        </w:rPr>
        <w:t xml:space="preserve"> </w:t>
      </w:r>
      <w:r>
        <w:rPr>
          <w:rFonts w:ascii="Nirmala UI" w:hAnsi="Nirmala UI" w:eastAsia="Nirmala UI" w:cs="Nirmala UI"/>
        </w:rPr>
        <w:t>නමවා</w:t>
      </w:r>
      <w:r>
        <w:rPr>
          <w:rFonts w:ascii="Times New Roman" w:hAnsi="Times New Roman" w:eastAsia="Times New Roman" w:cs="Times New Roman"/>
        </w:rPr>
        <w:t xml:space="preserve"> </w:t>
      </w:r>
      <w:r>
        <w:rPr>
          <w:rFonts w:ascii="Nirmala UI" w:hAnsi="Nirmala UI" w:eastAsia="Nirmala UI" w:cs="Nirmala UI"/>
        </w:rPr>
        <w:t>ගත</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දෝෂාරෝපණය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ඉතා</w:t>
      </w:r>
      <w:r>
        <w:rPr>
          <w:rFonts w:ascii="Times New Roman" w:hAnsi="Times New Roman" w:eastAsia="Times New Roman" w:cs="Times New Roman"/>
        </w:rPr>
        <w:t xml:space="preserve"> </w:t>
      </w:r>
      <w:r>
        <w:rPr>
          <w:rFonts w:ascii="Nirmala UI" w:hAnsi="Nirmala UI" w:eastAsia="Nirmala UI" w:cs="Nirmala UI"/>
        </w:rPr>
        <w:t>අල්ප</w:t>
      </w:r>
      <w:r>
        <w:rPr>
          <w:rFonts w:ascii="Times New Roman" w:hAnsi="Times New Roman" w:eastAsia="Times New Roman" w:cs="Times New Roman"/>
        </w:rPr>
        <w:t xml:space="preserve"> </w:t>
      </w:r>
      <w:r>
        <w:rPr>
          <w:rFonts w:ascii="Nirmala UI" w:hAnsi="Nirmala UI" w:eastAsia="Nirmala UI" w:cs="Nirmala UI"/>
        </w:rPr>
        <w:t>ආලෝකයක්</w:t>
      </w:r>
      <w:r>
        <w:rPr>
          <w:rFonts w:ascii="Times New Roman" w:hAnsi="Times New Roman" w:eastAsia="Times New Roman" w:cs="Times New Roman"/>
        </w:rPr>
        <w:t xml:space="preserve"> </w:t>
      </w:r>
      <w:r>
        <w:rPr>
          <w:rFonts w:ascii="Nirmala UI" w:hAnsi="Nirmala UI" w:eastAsia="Nirmala UI" w:cs="Nirmala UI"/>
        </w:rPr>
        <w:t>පමණක්</w:t>
      </w:r>
      <w:r>
        <w:rPr>
          <w:rFonts w:ascii="Times New Roman" w:hAnsi="Times New Roman" w:eastAsia="Times New Roman" w:cs="Times New Roman"/>
        </w:rPr>
        <w:t xml:space="preserve">, </w:t>
      </w:r>
      <w:r>
        <w:rPr>
          <w:rFonts w:ascii="Nirmala UI" w:hAnsi="Nirmala UI" w:eastAsia="Nirmala UI" w:cs="Nirmala UI"/>
        </w:rPr>
        <w:t>අවස්ථා</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වරප්</w:t>
      </w:r>
      <w:r>
        <w:rPr>
          <w:rFonts w:ascii="Times New Roman" w:hAnsi="Times New Roman" w:eastAsia="Times New Roman" w:cs="Times New Roman"/>
        </w:rPr>
        <w:t>‍</w:t>
      </w:r>
      <w:r>
        <w:rPr>
          <w:rFonts w:ascii="Nirmala UI" w:hAnsi="Nirmala UI" w:eastAsia="Nirmala UI" w:cs="Nirmala UI"/>
        </w:rPr>
        <w:t>රසාද</w:t>
      </w:r>
      <w:r>
        <w:rPr>
          <w:rFonts w:ascii="Times New Roman" w:hAnsi="Times New Roman" w:eastAsia="Times New Roman" w:cs="Times New Roman"/>
        </w:rPr>
        <w:t xml:space="preserve"> </w:t>
      </w:r>
      <w:r>
        <w:rPr>
          <w:rFonts w:ascii="Nirmala UI" w:hAnsi="Nirmala UI" w:eastAsia="Nirmala UI" w:cs="Nirmala UI"/>
        </w:rPr>
        <w:t>අල්ප</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රමාණයක්</w:t>
      </w:r>
      <w:r>
        <w:rPr>
          <w:rFonts w:ascii="Times New Roman" w:hAnsi="Times New Roman" w:eastAsia="Times New Roman" w:cs="Times New Roman"/>
        </w:rPr>
        <w:t xml:space="preserve"> </w:t>
      </w:r>
      <w:r>
        <w:rPr>
          <w:rFonts w:ascii="Nirmala UI" w:hAnsi="Nirmala UI" w:eastAsia="Nirmala UI" w:cs="Nirmala UI"/>
        </w:rPr>
        <w:t>පමණක්</w:t>
      </w:r>
      <w:r>
        <w:rPr>
          <w:rFonts w:ascii="Times New Roman" w:hAnsi="Times New Roman" w:eastAsia="Times New Roman" w:cs="Times New Roman"/>
        </w:rPr>
        <w:t xml:space="preserve"> </w:t>
      </w:r>
      <w:r>
        <w:rPr>
          <w:rFonts w:ascii="Nirmala UI" w:hAnsi="Nirmala UI" w:eastAsia="Nirmala UI" w:cs="Nirmala UI"/>
        </w:rPr>
        <w:t>ලැබූවන්</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සභාවල</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සාමාජිකයන්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ආලෝකය</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ලැබූවෝ</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ඉතා</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වේගයකින්</w:t>
      </w:r>
      <w:r>
        <w:rPr>
          <w:rFonts w:ascii="Times New Roman" w:hAnsi="Times New Roman" w:eastAsia="Times New Roman" w:cs="Times New Roman"/>
        </w:rPr>
        <w:t xml:space="preserve"> </w:t>
      </w:r>
      <w:r>
        <w:rPr>
          <w:rFonts w:ascii="Nirmala UI" w:hAnsi="Nirmala UI" w:eastAsia="Nirmala UI" w:cs="Nirmala UI"/>
        </w:rPr>
        <w:t>ඉදිරියට</w:t>
      </w:r>
      <w:r>
        <w:rPr>
          <w:rFonts w:ascii="Times New Roman" w:hAnsi="Times New Roman" w:eastAsia="Times New Roman" w:cs="Times New Roman"/>
        </w:rPr>
        <w:t xml:space="preserve"> </w:t>
      </w:r>
      <w:r>
        <w:rPr>
          <w:rFonts w:ascii="Nirmala UI" w:hAnsi="Nirmala UI" w:eastAsia="Nirmala UI" w:cs="Nirmala UI"/>
        </w:rPr>
        <w:t>ගොස්</w:t>
      </w:r>
      <w:r>
        <w:rPr>
          <w:rFonts w:ascii="Times New Roman" w:hAnsi="Times New Roman" w:eastAsia="Times New Roman" w:cs="Times New Roman"/>
        </w:rPr>
        <w:t xml:space="preserve">, </w:t>
      </w:r>
      <w:r>
        <w:rPr>
          <w:rFonts w:ascii="Nirmala UI" w:hAnsi="Nirmala UI" w:eastAsia="Nirmala UI" w:cs="Nirmala UI"/>
        </w:rPr>
        <w:t>ලෝකයට</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ඇදහිල්ල</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යහපත්</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තිබෙනු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ආලෝකය</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පුරසාරම්</w:t>
      </w:r>
      <w:r>
        <w:rPr>
          <w:rFonts w:ascii="Times New Roman" w:hAnsi="Times New Roman" w:eastAsia="Times New Roman" w:cs="Times New Roman"/>
        </w:rPr>
        <w:t xml:space="preserve"> </w:t>
      </w:r>
      <w:r>
        <w:rPr>
          <w:rFonts w:ascii="Nirmala UI" w:hAnsi="Nirmala UI" w:eastAsia="Nirmala UI" w:cs="Nirmala UI"/>
        </w:rPr>
        <w:t>දොඩමින්</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අනුව</w:t>
      </w:r>
      <w:r>
        <w:rPr>
          <w:rFonts w:ascii="Times New Roman" w:hAnsi="Times New Roman" w:eastAsia="Times New Roman" w:cs="Times New Roman"/>
        </w:rPr>
        <w:t xml:space="preserve"> </w:t>
      </w:r>
      <w:r>
        <w:rPr>
          <w:rFonts w:ascii="Nirmala UI" w:hAnsi="Nirmala UI" w:eastAsia="Nirmala UI" w:cs="Nirmala UI"/>
        </w:rPr>
        <w:t>නොහැසිරෙන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කියන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ඔබට</w:t>
      </w:r>
      <w:r>
        <w:rPr>
          <w:rFonts w:ascii="Times New Roman" w:hAnsi="Times New Roman" w:eastAsia="Times New Roman" w:cs="Times New Roman"/>
        </w:rPr>
        <w:t xml:space="preserve"> </w:t>
      </w:r>
      <w:r>
        <w:rPr>
          <w:rFonts w:ascii="Nirmala UI" w:hAnsi="Nirmala UI" w:eastAsia="Nirmala UI" w:cs="Nirmala UI"/>
        </w:rPr>
        <w:t>කියමි</w:t>
      </w:r>
      <w:r>
        <w:rPr>
          <w:rFonts w:ascii="Times New Roman" w:hAnsi="Times New Roman" w:eastAsia="Times New Roman" w:cs="Times New Roman"/>
        </w:rPr>
        <w:t xml:space="preserve">, </w:t>
      </w:r>
      <w:r>
        <w:rPr>
          <w:rFonts w:ascii="Nirmala UI" w:hAnsi="Nirmala UI" w:eastAsia="Nirmala UI" w:cs="Nirmala UI"/>
        </w:rPr>
        <w:t>විනිශ්චය</w:t>
      </w:r>
      <w:r>
        <w:rPr>
          <w:rFonts w:ascii="Times New Roman" w:hAnsi="Times New Roman" w:eastAsia="Times New Roman" w:cs="Times New Roman"/>
        </w:rPr>
        <w:t xml:space="preserve"> </w:t>
      </w:r>
      <w:r>
        <w:rPr>
          <w:rFonts w:ascii="Nirmala UI" w:hAnsi="Nirmala UI" w:eastAsia="Nirmala UI" w:cs="Nirmala UI"/>
        </w:rPr>
        <w:t>දවසේදී</w:t>
      </w:r>
      <w:r>
        <w:rPr>
          <w:rFonts w:ascii="Times New Roman" w:hAnsi="Times New Roman" w:eastAsia="Times New Roman" w:cs="Times New Roman"/>
        </w:rPr>
        <w:t xml:space="preserve"> </w:t>
      </w:r>
      <w:r>
        <w:rPr>
          <w:rFonts w:ascii="Nirmala UI" w:hAnsi="Nirmala UI" w:eastAsia="Nirmala UI" w:cs="Nirmala UI"/>
        </w:rPr>
        <w:t>තීර්</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සිදෝන්ට</w:t>
      </w:r>
      <w:r>
        <w:rPr>
          <w:rFonts w:ascii="Times New Roman" w:hAnsi="Times New Roman" w:eastAsia="Times New Roman" w:cs="Times New Roman"/>
        </w:rPr>
        <w:t xml:space="preserve"> </w:t>
      </w:r>
      <w:r>
        <w:rPr>
          <w:rFonts w:ascii="Nirmala UI" w:hAnsi="Nirmala UI" w:eastAsia="Nirmala UI" w:cs="Nirmala UI"/>
        </w:rPr>
        <w:t>ඔබට</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ඉවසිය</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වන්නේය</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ස්වර්ගය</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උසස්</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කපර්ණවුම</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ආලෝකය</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සෙවන්ත්</w:t>
      </w:r>
      <w:r>
        <w:rPr>
          <w:rFonts w:ascii="Times New Roman" w:hAnsi="Times New Roman" w:eastAsia="Times New Roman" w:cs="Times New Roman"/>
        </w:rPr>
        <w:t>-</w:t>
      </w:r>
      <w:r>
        <w:rPr>
          <w:rFonts w:ascii="Nirmala UI" w:hAnsi="Nirmala UI" w:eastAsia="Nirmala UI" w:cs="Nirmala UI"/>
        </w:rPr>
        <w:t>ඩේ</w:t>
      </w:r>
      <w:r>
        <w:rPr>
          <w:rFonts w:ascii="Times New Roman" w:hAnsi="Times New Roman" w:eastAsia="Times New Roman" w:cs="Times New Roman"/>
        </w:rPr>
        <w:t xml:space="preserve"> </w:t>
      </w:r>
      <w:r>
        <w:rPr>
          <w:rFonts w:ascii="Nirmala UI" w:hAnsi="Nirmala UI" w:eastAsia="Nirmala UI" w:cs="Nirmala UI"/>
        </w:rPr>
        <w:t>ඇඩ්වෙන්ටිස්වරුනි</w:t>
      </w:r>
      <w:r>
        <w:rPr>
          <w:rFonts w:ascii="Times New Roman" w:hAnsi="Times New Roman" w:eastAsia="Times New Roman" w:cs="Times New Roman"/>
        </w:rPr>
        <w:t>], [</w:t>
      </w:r>
      <w:r>
        <w:rPr>
          <w:rFonts w:ascii="Nirmala UI" w:hAnsi="Nirmala UI" w:eastAsia="Nirmala UI" w:cs="Nirmala UI"/>
        </w:rPr>
        <w:t>වරප්</w:t>
      </w:r>
      <w:r>
        <w:rPr>
          <w:rFonts w:ascii="Times New Roman" w:hAnsi="Times New Roman" w:eastAsia="Times New Roman" w:cs="Times New Roman"/>
        </w:rPr>
        <w:t>‍</w:t>
      </w:r>
      <w:r>
        <w:rPr>
          <w:rFonts w:ascii="Nirmala UI" w:hAnsi="Nirmala UI" w:eastAsia="Nirmala UI" w:cs="Nirmala UI"/>
        </w:rPr>
        <w:t>රසාද</w:t>
      </w:r>
      <w:r>
        <w:rPr>
          <w:rFonts w:ascii="Times New Roman" w:hAnsi="Times New Roman" w:eastAsia="Times New Roman" w:cs="Times New Roman"/>
        </w:rPr>
        <w:t xml:space="preserve"> </w:t>
      </w:r>
      <w:r>
        <w:rPr>
          <w:rFonts w:ascii="Nirmala UI" w:hAnsi="Nirmala UI" w:eastAsia="Nirmala UI" w:cs="Nirmala UI"/>
        </w:rPr>
        <w:t>අතින්</w:t>
      </w:r>
      <w:r>
        <w:rPr>
          <w:rFonts w:ascii="Times New Roman" w:hAnsi="Times New Roman" w:eastAsia="Times New Roman" w:cs="Times New Roman"/>
        </w:rPr>
        <w:t xml:space="preserve">] </w:t>
      </w:r>
      <w:r>
        <w:rPr>
          <w:rFonts w:ascii="Nirmala UI" w:hAnsi="Nirmala UI" w:eastAsia="Nirmala UI" w:cs="Nirmala UI"/>
        </w:rPr>
        <w:t>නුඹ</w:t>
      </w:r>
      <w:r>
        <w:rPr>
          <w:rFonts w:ascii="Times New Roman" w:hAnsi="Times New Roman" w:eastAsia="Times New Roman" w:cs="Times New Roman"/>
        </w:rPr>
        <w:t xml:space="preserve"> </w:t>
      </w:r>
      <w:r>
        <w:rPr>
          <w:rFonts w:ascii="Nirmala UI" w:hAnsi="Nirmala UI" w:eastAsia="Nirmala UI" w:cs="Nirmala UI"/>
        </w:rPr>
        <w:t>නිරයට</w:t>
      </w:r>
      <w:r>
        <w:rPr>
          <w:rFonts w:ascii="Times New Roman" w:hAnsi="Times New Roman" w:eastAsia="Times New Roman" w:cs="Times New Roman"/>
        </w:rPr>
        <w:t xml:space="preserve"> </w:t>
      </w:r>
      <w:r>
        <w:rPr>
          <w:rFonts w:ascii="Nirmala UI" w:hAnsi="Nirmala UI" w:eastAsia="Nirmala UI" w:cs="Nirmala UI"/>
        </w:rPr>
        <w:t>ඇද</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ලබන්නේය</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නුඹ</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සිදුකරනු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බලවත්</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සොදොම</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සිදුකරනු</w:t>
      </w:r>
      <w:r>
        <w:rPr>
          <w:rFonts w:ascii="Times New Roman" w:hAnsi="Times New Roman" w:eastAsia="Times New Roman" w:cs="Times New Roman"/>
        </w:rPr>
        <w:t xml:space="preserve"> </w:t>
      </w:r>
      <w:r>
        <w:rPr>
          <w:rFonts w:ascii="Nirmala UI" w:hAnsi="Nirmala UI" w:eastAsia="Nirmala UI" w:cs="Nirmala UI"/>
        </w:rPr>
        <w:t>ලැබූවේ</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අද</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පවතින්නේය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ඔබට</w:t>
      </w:r>
      <w:r>
        <w:rPr>
          <w:rFonts w:ascii="Times New Roman" w:hAnsi="Times New Roman" w:eastAsia="Times New Roman" w:cs="Times New Roman"/>
        </w:rPr>
        <w:t xml:space="preserve"> </w:t>
      </w:r>
      <w:r>
        <w:rPr>
          <w:rFonts w:ascii="Nirmala UI" w:hAnsi="Nirmala UI" w:eastAsia="Nirmala UI" w:cs="Nirmala UI"/>
        </w:rPr>
        <w:t>කියමි</w:t>
      </w:r>
      <w:r>
        <w:rPr>
          <w:rFonts w:ascii="Times New Roman" w:hAnsi="Times New Roman" w:eastAsia="Times New Roman" w:cs="Times New Roman"/>
        </w:rPr>
        <w:t xml:space="preserve">, </w:t>
      </w:r>
      <w:r>
        <w:rPr>
          <w:rFonts w:ascii="Nirmala UI" w:hAnsi="Nirmala UI" w:eastAsia="Nirmala UI" w:cs="Nirmala UI"/>
        </w:rPr>
        <w:t>විනිශ්චය</w:t>
      </w:r>
      <w:r>
        <w:rPr>
          <w:rFonts w:ascii="Times New Roman" w:hAnsi="Times New Roman" w:eastAsia="Times New Roman" w:cs="Times New Roman"/>
        </w:rPr>
        <w:t xml:space="preserve"> </w:t>
      </w:r>
      <w:r>
        <w:rPr>
          <w:rFonts w:ascii="Nirmala UI" w:hAnsi="Nirmala UI" w:eastAsia="Nirmala UI" w:cs="Nirmala UI"/>
        </w:rPr>
        <w:t>දවසේදී</w:t>
      </w:r>
      <w:r>
        <w:rPr>
          <w:rFonts w:ascii="Times New Roman" w:hAnsi="Times New Roman" w:eastAsia="Times New Roman" w:cs="Times New Roman"/>
        </w:rPr>
        <w:t xml:space="preserve"> </w:t>
      </w:r>
      <w:r>
        <w:rPr>
          <w:rFonts w:ascii="Nirmala UI" w:hAnsi="Nirmala UI" w:eastAsia="Nirmala UI" w:cs="Nirmala UI"/>
        </w:rPr>
        <w:t>සොදොම</w:t>
      </w:r>
      <w:r>
        <w:rPr>
          <w:rFonts w:ascii="Times New Roman" w:hAnsi="Times New Roman" w:eastAsia="Times New Roman" w:cs="Times New Roman"/>
        </w:rPr>
        <w:t xml:space="preserve"> </w:t>
      </w:r>
      <w:r>
        <w:rPr>
          <w:rFonts w:ascii="Nirmala UI" w:hAnsi="Nirmala UI" w:eastAsia="Nirmala UI" w:cs="Nirmala UI"/>
        </w:rPr>
        <w:t>දේශයට</w:t>
      </w:r>
      <w:r>
        <w:rPr>
          <w:rFonts w:ascii="Times New Roman" w:hAnsi="Times New Roman" w:eastAsia="Times New Roman" w:cs="Times New Roman"/>
        </w:rPr>
        <w:t xml:space="preserve"> </w:t>
      </w:r>
      <w:r>
        <w:rPr>
          <w:rFonts w:ascii="Nirmala UI" w:hAnsi="Nirmala UI" w:eastAsia="Nirmala UI" w:cs="Nirmala UI"/>
        </w:rPr>
        <w:t>නුඹට</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ඉවසිය</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වන්නේය</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අවස්ථාවේදී</w:t>
      </w:r>
      <w:r>
        <w:rPr>
          <w:rFonts w:ascii="Times New Roman" w:hAnsi="Times New Roman" w:eastAsia="Times New Roman" w:cs="Times New Roman"/>
        </w:rPr>
        <w:t xml:space="preserve"> </w:t>
      </w:r>
      <w:r>
        <w:rPr>
          <w:rFonts w:ascii="Nirmala UI" w:hAnsi="Nirmala UI" w:eastAsia="Nirmala UI" w:cs="Nirmala UI"/>
        </w:rPr>
        <w:t>යේසුස්වහන්සේ</w:t>
      </w:r>
      <w:r>
        <w:rPr>
          <w:rFonts w:ascii="Times New Roman" w:hAnsi="Times New Roman" w:eastAsia="Times New Roman" w:cs="Times New Roman"/>
        </w:rPr>
        <w:t xml:space="preserve"> </w:t>
      </w:r>
      <w:r>
        <w:rPr>
          <w:rFonts w:ascii="Nirmala UI" w:hAnsi="Nirmala UI" w:eastAsia="Nirmala UI" w:cs="Nirmala UI"/>
        </w:rPr>
        <w:t>පිළිතුරු</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w:t>
      </w:r>
      <w:r>
        <w:rPr>
          <w:rFonts w:ascii="Nirmala UI" w:hAnsi="Nirmala UI" w:eastAsia="Nirmala UI" w:cs="Nirmala UI"/>
        </w:rPr>
        <w:t>ස්වර්ගයෙහිත්</w:t>
      </w:r>
      <w:r>
        <w:rPr>
          <w:rFonts w:ascii="Times New Roman" w:hAnsi="Times New Roman" w:eastAsia="Times New Roman" w:cs="Times New Roman"/>
        </w:rPr>
        <w:t xml:space="preserve"> </w:t>
      </w:r>
      <w:r>
        <w:rPr>
          <w:rFonts w:ascii="Nirmala UI" w:hAnsi="Nirmala UI" w:eastAsia="Nirmala UI" w:cs="Nirmala UI"/>
        </w:rPr>
        <w:t>පොළොවෙහිත්</w:t>
      </w:r>
      <w:r>
        <w:rPr>
          <w:rFonts w:ascii="Times New Roman" w:hAnsi="Times New Roman" w:eastAsia="Times New Roman" w:cs="Times New Roman"/>
        </w:rPr>
        <w:t xml:space="preserve"> </w:t>
      </w:r>
      <w:r>
        <w:rPr>
          <w:rFonts w:ascii="Nirmala UI" w:hAnsi="Nirmala UI" w:eastAsia="Nirmala UI" w:cs="Nirmala UI"/>
        </w:rPr>
        <w:t>ස්වාමියාණෙනි</w:t>
      </w:r>
      <w:r>
        <w:rPr>
          <w:rFonts w:ascii="Times New Roman" w:hAnsi="Times New Roman" w:eastAsia="Times New Roman" w:cs="Times New Roman"/>
        </w:rPr>
        <w:t xml:space="preserve">, </w:t>
      </w:r>
      <w:r>
        <w:rPr>
          <w:rFonts w:ascii="Nirmala UI" w:hAnsi="Nirmala UI" w:eastAsia="Nirmala UI" w:cs="Nirmala UI"/>
        </w:rPr>
        <w:t>පියාණෙනි</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දේවල්</w:t>
      </w:r>
      <w:r>
        <w:rPr>
          <w:rFonts w:ascii="Times New Roman" w:hAnsi="Times New Roman" w:eastAsia="Times New Roman" w:cs="Times New Roman"/>
        </w:rPr>
        <w:t xml:space="preserve"> [</w:t>
      </w:r>
      <w:r>
        <w:rPr>
          <w:rFonts w:ascii="Nirmala UI" w:hAnsi="Nirmala UI" w:eastAsia="Nirmala UI" w:cs="Nirmala UI"/>
        </w:rPr>
        <w:t>තමන්ගේම</w:t>
      </w:r>
      <w:r>
        <w:rPr>
          <w:rFonts w:ascii="Times New Roman" w:hAnsi="Times New Roman" w:eastAsia="Times New Roman" w:cs="Times New Roman"/>
        </w:rPr>
        <w:t xml:space="preserve"> </w:t>
      </w:r>
      <w:r>
        <w:rPr>
          <w:rFonts w:ascii="Nirmala UI" w:hAnsi="Nirmala UI" w:eastAsia="Nirmala UI" w:cs="Nirmala UI"/>
        </w:rPr>
        <w:t>ඇස්තමේන්තුව</w:t>
      </w:r>
      <w:r>
        <w:rPr>
          <w:rFonts w:ascii="Times New Roman" w:hAnsi="Times New Roman" w:eastAsia="Times New Roman" w:cs="Times New Roman"/>
        </w:rPr>
        <w:t xml:space="preserve"> </w:t>
      </w:r>
      <w:r>
        <w:rPr>
          <w:rFonts w:ascii="Nirmala UI" w:hAnsi="Nirmala UI" w:eastAsia="Nirmala UI" w:cs="Nirmala UI"/>
        </w:rPr>
        <w:t>අනුව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රඥාවන්තයන්ගෙන්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විචක්ෂණයන්ගෙන්</w:t>
      </w:r>
      <w:r>
        <w:rPr>
          <w:rFonts w:ascii="Times New Roman" w:hAnsi="Times New Roman" w:eastAsia="Times New Roman" w:cs="Times New Roman"/>
        </w:rPr>
        <w:t xml:space="preserve"> </w:t>
      </w:r>
      <w:r>
        <w:rPr>
          <w:rFonts w:ascii="Nirmala UI" w:hAnsi="Nirmala UI" w:eastAsia="Nirmala UI" w:cs="Nirmala UI"/>
        </w:rPr>
        <w:t>සඟවා</w:t>
      </w:r>
      <w:r>
        <w:rPr>
          <w:rFonts w:ascii="Times New Roman" w:hAnsi="Times New Roman" w:eastAsia="Times New Roman" w:cs="Times New Roman"/>
        </w:rPr>
        <w:t xml:space="preserve">, </w:t>
      </w:r>
      <w:r>
        <w:rPr>
          <w:rFonts w:ascii="Nirmala UI" w:hAnsi="Nirmala UI" w:eastAsia="Nirmala UI" w:cs="Nirmala UI"/>
        </w:rPr>
        <w:t>බාලයන්ට</w:t>
      </w:r>
      <w:r>
        <w:rPr>
          <w:rFonts w:ascii="Times New Roman" w:hAnsi="Times New Roman" w:eastAsia="Times New Roman" w:cs="Times New Roman"/>
        </w:rPr>
        <w:t xml:space="preserve"> </w:t>
      </w:r>
      <w:r>
        <w:rPr>
          <w:rFonts w:ascii="Nirmala UI" w:hAnsi="Nirmala UI" w:eastAsia="Nirmala UI" w:cs="Nirmala UI"/>
        </w:rPr>
        <w:t>එළිදරව්</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ඔබට</w:t>
      </w:r>
      <w:r>
        <w:rPr>
          <w:rFonts w:ascii="Times New Roman" w:hAnsi="Times New Roman" w:eastAsia="Times New Roman" w:cs="Times New Roman"/>
        </w:rPr>
        <w:t xml:space="preserve"> </w:t>
      </w:r>
      <w:r>
        <w:rPr>
          <w:rFonts w:ascii="Nirmala UI" w:hAnsi="Nirmala UI" w:eastAsia="Nirmala UI" w:cs="Nirmala UI"/>
        </w:rPr>
        <w:t>ස්තුති</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නුඹලා</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ස්වාමීන්වහන්සේ</w:t>
      </w:r>
      <w:r>
        <w:rPr>
          <w:rFonts w:ascii="Times New Roman" w:hAnsi="Times New Roman" w:eastAsia="Times New Roman" w:cs="Times New Roman"/>
        </w:rPr>
        <w:t xml:space="preserve"> </w:t>
      </w:r>
      <w:r>
        <w:rPr>
          <w:rFonts w:ascii="Nirmala UI" w:hAnsi="Nirmala UI" w:eastAsia="Nirmala UI" w:cs="Nirmala UI"/>
        </w:rPr>
        <w:t>කියන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අලුයම</w:t>
      </w:r>
      <w:r>
        <w:rPr>
          <w:rFonts w:ascii="Times New Roman" w:hAnsi="Times New Roman" w:eastAsia="Times New Roman" w:cs="Times New Roman"/>
        </w:rPr>
        <w:t xml:space="preserve"> </w:t>
      </w:r>
      <w:r>
        <w:rPr>
          <w:rFonts w:ascii="Nirmala UI" w:hAnsi="Nirmala UI" w:eastAsia="Nirmala UI" w:cs="Nirmala UI"/>
        </w:rPr>
        <w:t>නැගිට</w:t>
      </w:r>
      <w:r>
        <w:rPr>
          <w:rFonts w:ascii="Times New Roman" w:hAnsi="Times New Roman" w:eastAsia="Times New Roman" w:cs="Times New Roman"/>
        </w:rPr>
        <w:t xml:space="preserve"> </w:t>
      </w:r>
      <w:r>
        <w:rPr>
          <w:rFonts w:ascii="Nirmala UI" w:hAnsi="Nirmala UI" w:eastAsia="Nirmala UI" w:cs="Nirmala UI"/>
        </w:rPr>
        <w:t>නුඹලාට</w:t>
      </w:r>
      <w:r>
        <w:rPr>
          <w:rFonts w:ascii="Times New Roman" w:hAnsi="Times New Roman" w:eastAsia="Times New Roman" w:cs="Times New Roman"/>
        </w:rPr>
        <w:t xml:space="preserve"> </w:t>
      </w:r>
      <w:r>
        <w:rPr>
          <w:rFonts w:ascii="Nirmala UI" w:hAnsi="Nirmala UI" w:eastAsia="Nirmala UI" w:cs="Nirmala UI"/>
        </w:rPr>
        <w:t>කථා</w:t>
      </w:r>
      <w:r>
        <w:rPr>
          <w:rFonts w:ascii="Times New Roman" w:hAnsi="Times New Roman" w:eastAsia="Times New Roman" w:cs="Times New Roman"/>
        </w:rPr>
        <w:t xml:space="preserve"> </w:t>
      </w:r>
      <w:r>
        <w:rPr>
          <w:rFonts w:ascii="Nirmala UI" w:hAnsi="Nirmala UI" w:eastAsia="Nirmala UI" w:cs="Nirmala UI"/>
        </w:rPr>
        <w:t>කළෙමි</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නුඹලා</w:t>
      </w:r>
      <w:r>
        <w:rPr>
          <w:rFonts w:ascii="Times New Roman" w:hAnsi="Times New Roman" w:eastAsia="Times New Roman" w:cs="Times New Roman"/>
        </w:rPr>
        <w:t xml:space="preserve"> </w:t>
      </w:r>
      <w:r>
        <w:rPr>
          <w:rFonts w:ascii="Nirmala UI" w:hAnsi="Nirmala UI" w:eastAsia="Nirmala UI" w:cs="Nirmala UI"/>
        </w:rPr>
        <w:t>නොඇසූහ</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නුඹලාට</w:t>
      </w:r>
      <w:r>
        <w:rPr>
          <w:rFonts w:ascii="Times New Roman" w:hAnsi="Times New Roman" w:eastAsia="Times New Roman" w:cs="Times New Roman"/>
        </w:rPr>
        <w:t xml:space="preserve"> </w:t>
      </w:r>
      <w:r>
        <w:rPr>
          <w:rFonts w:ascii="Nirmala UI" w:hAnsi="Nirmala UI" w:eastAsia="Nirmala UI" w:cs="Nirmala UI"/>
        </w:rPr>
        <w:t>කැඳවූවෙමි</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නුඹලා</w:t>
      </w:r>
      <w:r>
        <w:rPr>
          <w:rFonts w:ascii="Times New Roman" w:hAnsi="Times New Roman" w:eastAsia="Times New Roman" w:cs="Times New Roman"/>
        </w:rPr>
        <w:t xml:space="preserve"> </w:t>
      </w:r>
      <w:r>
        <w:rPr>
          <w:rFonts w:ascii="Nirmala UI" w:hAnsi="Nirmala UI" w:eastAsia="Nirmala UI" w:cs="Nirmala UI"/>
        </w:rPr>
        <w:t>පිළිතුරු</w:t>
      </w:r>
      <w:r>
        <w:rPr>
          <w:rFonts w:ascii="Times New Roman" w:hAnsi="Times New Roman" w:eastAsia="Times New Roman" w:cs="Times New Roman"/>
        </w:rPr>
        <w:t xml:space="preserve"> </w:t>
      </w:r>
      <w:r>
        <w:rPr>
          <w:rFonts w:ascii="Nirmala UI" w:hAnsi="Nirmala UI" w:eastAsia="Nirmala UI" w:cs="Nirmala UI"/>
        </w:rPr>
        <w:t>නොදුන්නහුය</w:t>
      </w:r>
      <w:r>
        <w:rPr>
          <w:rFonts w:ascii="Times New Roman" w:hAnsi="Times New Roman" w:eastAsia="Times New Roman" w:cs="Times New Roman"/>
        </w:rPr>
        <w:t xml:space="preserve">.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නාමයෙන්</w:t>
      </w:r>
      <w:r>
        <w:rPr>
          <w:rFonts w:ascii="Times New Roman" w:hAnsi="Times New Roman" w:eastAsia="Times New Roman" w:cs="Times New Roman"/>
        </w:rPr>
        <w:t xml:space="preserve"> </w:t>
      </w:r>
      <w:r>
        <w:rPr>
          <w:rFonts w:ascii="Nirmala UI" w:hAnsi="Nirmala UI" w:eastAsia="Nirmala UI" w:cs="Nirmala UI"/>
        </w:rPr>
        <w:t>හඳුන්වනු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නුඹලා</w:t>
      </w:r>
      <w:r>
        <w:rPr>
          <w:rFonts w:ascii="Times New Roman" w:hAnsi="Times New Roman" w:eastAsia="Times New Roman" w:cs="Times New Roman"/>
        </w:rPr>
        <w:t xml:space="preserve"> </w:t>
      </w:r>
      <w:r>
        <w:rPr>
          <w:rFonts w:ascii="Nirmala UI" w:hAnsi="Nirmala UI" w:eastAsia="Nirmala UI" w:cs="Nirmala UI"/>
        </w:rPr>
        <w:t>විශ්වාස</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ගෘහයටත්</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නුඹලාට</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නුඹලාගේ</w:t>
      </w:r>
      <w:r>
        <w:rPr>
          <w:rFonts w:ascii="Times New Roman" w:hAnsi="Times New Roman" w:eastAsia="Times New Roman" w:cs="Times New Roman"/>
        </w:rPr>
        <w:t xml:space="preserve"> </w:t>
      </w:r>
      <w:r>
        <w:rPr>
          <w:rFonts w:ascii="Nirmala UI" w:hAnsi="Nirmala UI" w:eastAsia="Nirmala UI" w:cs="Nirmala UI"/>
        </w:rPr>
        <w:t>පියවරුන්ට</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ස්ථානයටත්</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ශීලෝවට</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පරිදි</w:t>
      </w:r>
      <w:r>
        <w:rPr>
          <w:rFonts w:ascii="Times New Roman" w:hAnsi="Times New Roman" w:eastAsia="Times New Roman" w:cs="Times New Roman"/>
        </w:rPr>
        <w:t xml:space="preserve"> </w:t>
      </w:r>
      <w:r>
        <w:rPr>
          <w:rFonts w:ascii="Nirmala UI" w:hAnsi="Nirmala UI" w:eastAsia="Nirmala UI" w:cs="Nirmala UI"/>
        </w:rPr>
        <w:t>කරන්නෙමි</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එප්</w:t>
      </w:r>
      <w:r>
        <w:rPr>
          <w:rFonts w:ascii="Times New Roman" w:hAnsi="Times New Roman" w:eastAsia="Times New Roman" w:cs="Times New Roman"/>
        </w:rPr>
        <w:t>‍</w:t>
      </w:r>
      <w:r>
        <w:rPr>
          <w:rFonts w:ascii="Nirmala UI" w:hAnsi="Nirmala UI" w:eastAsia="Nirmala UI" w:cs="Nirmala UI"/>
        </w:rPr>
        <w:t>රායිම්ගේ</w:t>
      </w:r>
      <w:r>
        <w:rPr>
          <w:rFonts w:ascii="Times New Roman" w:hAnsi="Times New Roman" w:eastAsia="Times New Roman" w:cs="Times New Roman"/>
        </w:rPr>
        <w:t xml:space="preserve"> </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වංශය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නුඹලාගේ</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සහෝදරයන්</w:t>
      </w:r>
      <w:r>
        <w:rPr>
          <w:rFonts w:ascii="Times New Roman" w:hAnsi="Times New Roman" w:eastAsia="Times New Roman" w:cs="Times New Roman"/>
        </w:rPr>
        <w:t xml:space="preserve"> </w:t>
      </w:r>
      <w:r>
        <w:rPr>
          <w:rFonts w:ascii="Nirmala UI" w:hAnsi="Nirmala UI" w:eastAsia="Nirmala UI" w:cs="Nirmala UI"/>
        </w:rPr>
        <w:t>දුරු</w:t>
      </w:r>
      <w:r>
        <w:rPr>
          <w:rFonts w:ascii="Times New Roman" w:hAnsi="Times New Roman" w:eastAsia="Times New Roman" w:cs="Times New Roman"/>
        </w:rPr>
        <w:t xml:space="preserve"> </w:t>
      </w:r>
      <w:r>
        <w:rPr>
          <w:rFonts w:ascii="Nirmala UI" w:hAnsi="Nirmala UI" w:eastAsia="Nirmala UI" w:cs="Nirmala UI"/>
        </w:rPr>
        <w:t>කළාක්</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නුඹලාවද</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දර්ශනයෙන්</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දමන්නෙමි</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“Ishe akagadza pakati pedu masangano ane kukosha kukuru, uye anofanira kutungamirirwa, kwete sezvinotungamirirwa masangano enyika, asi maererano nehurongwa hwaMwari. Anofanira kutungamirirwa neziso rakatarira kubwinya kwake bedzi, kuti nenzira dzose mweya iri kuparara iponeswe. Kuvanhu vaMwari zvapupu zvaMweya zvakasvika, asi vazhinji havana kuteerera kururamiswa, kunyeverwa, nezano.”</w:t>
      </w:r>
    </w:p>
    <w:p>
      <w:pPr>
        <w:pStyle w:val="ArticleScripture"/>
        <w:jc w:val="left"/>
      </w:pPr>
      <w:r>
        <w:rPr>
          <w:rFonts w:ascii="Times New Roman" w:hAnsi="Times New Roman" w:eastAsia="Times New Roman" w:cs="Times New Roman"/>
        </w:rPr>
        <w:t>“‘Zvino chinzwai izvi, imi vanhu mapenzi, vasina njere; vane maziso, asi havaoni; vane nzeve, asi havanzwi: hamundityi here ini? ndizvo zvinotaura Jehovha; hamudedemi here pamberi pangu, ini ndakaisa jecha rive muganhu wegungwa, nomutemo usingaperi, kuti rirege kuupfuura; kunyange mafungu aro achizvikandira, haagoni kukunda; kunyange achiomba, haagoni kuupfuura? Asi vanhu ava vane mwoyo unopandukira nowokumukira; vakatsauka, vakaenda. Uye havatauri mumwoyo yavo vachiti, Ngatityei zvino Jehovha Mwari wedu, anopa mvura, yokutanga neyokupedzisira, panguva yayo; anotichengetera mavhiki akatarwa okukohwa. Zvakaipa zvenyu ndizvo zvakadzora zvinhu izvi, uye zvivi zvenyu ndizvo zvakakunyimai zvakanaka.... Havatongi mhaka, mhaka yenherera, kunyange zvakadaro vanobudirira; uye kodzero yavanoshayiwa havatongi. Ko handingavarangi here pamusoro pezvinhu izvi? ndizvo zvinotaura Jehovha; mweya wangu haungatsive here parudzi rwakadai?’”</w:t>
      </w:r>
    </w:p>
    <w:p>
      <w:pPr>
        <w:pStyle w:val="ArticleScripture"/>
        <w:jc w:val="left"/>
      </w:pPr>
      <w:r>
        <w:rPr>
          <w:rFonts w:ascii="Times New Roman" w:hAnsi="Times New Roman" w:eastAsia="Times New Roman" w:cs="Times New Roman"/>
        </w:rPr>
        <w:t>“</w:t>
      </w:r>
      <w:r>
        <w:rPr>
          <w:rFonts w:ascii="Nirmala UI" w:hAnsi="Nirmala UI" w:eastAsia="Nirmala UI" w:cs="Nirmala UI"/>
        </w:rPr>
        <w:t>ස්වාමීන්වහන්සේට</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කියන්නට</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උදෙසා</w:t>
      </w:r>
      <w:r>
        <w:rPr>
          <w:rFonts w:ascii="Times New Roman" w:hAnsi="Times New Roman" w:eastAsia="Times New Roman" w:cs="Times New Roman"/>
        </w:rPr>
        <w:t xml:space="preserve"> </w:t>
      </w:r>
      <w:r>
        <w:rPr>
          <w:rFonts w:ascii="Nirmala UI" w:hAnsi="Nirmala UI" w:eastAsia="Nirmala UI" w:cs="Nirmala UI"/>
        </w:rPr>
        <w:t>නුඹ</w:t>
      </w:r>
      <w:r>
        <w:rPr>
          <w:rFonts w:ascii="Times New Roman" w:hAnsi="Times New Roman" w:eastAsia="Times New Roman" w:cs="Times New Roman"/>
        </w:rPr>
        <w:t xml:space="preserve"> </w:t>
      </w:r>
      <w:r>
        <w:rPr>
          <w:rFonts w:ascii="Nirmala UI" w:hAnsi="Nirmala UI" w:eastAsia="Nirmala UI" w:cs="Nirmala UI"/>
        </w:rPr>
        <w:t>යාච්ඤා</w:t>
      </w:r>
      <w:r>
        <w:rPr>
          <w:rFonts w:ascii="Times New Roman" w:hAnsi="Times New Roman" w:eastAsia="Times New Roman" w:cs="Times New Roman"/>
        </w:rPr>
        <w:t xml:space="preserve"> </w:t>
      </w:r>
      <w:r>
        <w:rPr>
          <w:rFonts w:ascii="Nirmala UI" w:hAnsi="Nirmala UI" w:eastAsia="Nirmala UI" w:cs="Nirmala UI"/>
        </w:rPr>
        <w:t>නොකරව</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උදෙසා</w:t>
      </w:r>
      <w:r>
        <w:rPr>
          <w:rFonts w:ascii="Times New Roman" w:hAnsi="Times New Roman" w:eastAsia="Times New Roman" w:cs="Times New Roman"/>
        </w:rPr>
        <w:t xml:space="preserve"> </w:t>
      </w:r>
      <w:r>
        <w:rPr>
          <w:rFonts w:ascii="Nirmala UI" w:hAnsi="Nirmala UI" w:eastAsia="Nirmala UI" w:cs="Nirmala UI"/>
        </w:rPr>
        <w:t>හැඬීම්වත්</w:t>
      </w:r>
      <w:r>
        <w:rPr>
          <w:rFonts w:ascii="Times New Roman" w:hAnsi="Times New Roman" w:eastAsia="Times New Roman" w:cs="Times New Roman"/>
        </w:rPr>
        <w:t xml:space="preserve"> </w:t>
      </w:r>
      <w:r>
        <w:rPr>
          <w:rFonts w:ascii="Nirmala UI" w:hAnsi="Nirmala UI" w:eastAsia="Nirmala UI" w:cs="Nirmala UI"/>
        </w:rPr>
        <w:t>යාච්ඤාවත්</w:t>
      </w:r>
      <w:r>
        <w:rPr>
          <w:rFonts w:ascii="Times New Roman" w:hAnsi="Times New Roman" w:eastAsia="Times New Roman" w:cs="Times New Roman"/>
        </w:rPr>
        <w:t xml:space="preserve"> </w:t>
      </w:r>
      <w:r>
        <w:rPr>
          <w:rFonts w:ascii="Nirmala UI" w:hAnsi="Nirmala UI" w:eastAsia="Nirmala UI" w:cs="Nirmala UI"/>
        </w:rPr>
        <w:t>ඔසවා</w:t>
      </w:r>
      <w:r>
        <w:rPr>
          <w:rFonts w:ascii="Times New Roman" w:hAnsi="Times New Roman" w:eastAsia="Times New Roman" w:cs="Times New Roman"/>
        </w:rPr>
        <w:t xml:space="preserve"> </w:t>
      </w:r>
      <w:r>
        <w:rPr>
          <w:rFonts w:ascii="Nirmala UI" w:hAnsi="Nirmala UI" w:eastAsia="Nirmala UI" w:cs="Nirmala UI"/>
        </w:rPr>
        <w:t>නොදමව</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මැදිහත්</w:t>
      </w:r>
      <w:r>
        <w:rPr>
          <w:rFonts w:ascii="Times New Roman" w:hAnsi="Times New Roman" w:eastAsia="Times New Roman" w:cs="Times New Roman"/>
        </w:rPr>
        <w:t xml:space="preserve"> </w:t>
      </w:r>
      <w:r>
        <w:rPr>
          <w:rFonts w:ascii="Nirmala UI" w:hAnsi="Nirmala UI" w:eastAsia="Nirmala UI" w:cs="Nirmala UI"/>
        </w:rPr>
        <w:t>වීමක්ද</w:t>
      </w:r>
      <w:r>
        <w:rPr>
          <w:rFonts w:ascii="Times New Roman" w:hAnsi="Times New Roman" w:eastAsia="Times New Roman" w:cs="Times New Roman"/>
        </w:rPr>
        <w:t xml:space="preserve"> </w:t>
      </w:r>
      <w:r>
        <w:rPr>
          <w:rFonts w:ascii="Nirmala UI" w:hAnsi="Nirmala UI" w:eastAsia="Nirmala UI" w:cs="Nirmala UI"/>
        </w:rPr>
        <w:t>නොකරව</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නුඹට</w:t>
      </w:r>
      <w:r>
        <w:rPr>
          <w:rFonts w:ascii="Times New Roman" w:hAnsi="Times New Roman" w:eastAsia="Times New Roman" w:cs="Times New Roman"/>
        </w:rPr>
        <w:t xml:space="preserve"> </w:t>
      </w:r>
      <w:r>
        <w:rPr>
          <w:rFonts w:ascii="Nirmala UI" w:hAnsi="Nirmala UI" w:eastAsia="Nirmala UI" w:cs="Nirmala UI"/>
        </w:rPr>
        <w:t>සවන්</w:t>
      </w:r>
      <w:r>
        <w:rPr>
          <w:rFonts w:ascii="Times New Roman" w:hAnsi="Times New Roman" w:eastAsia="Times New Roman" w:cs="Times New Roman"/>
        </w:rPr>
        <w:t xml:space="preserve"> </w:t>
      </w:r>
      <w:r>
        <w:rPr>
          <w:rFonts w:ascii="Nirmala UI" w:hAnsi="Nirmala UI" w:eastAsia="Nirmala UI" w:cs="Nirmala UI"/>
        </w:rPr>
        <w:t>නොදෙන්නෙමි</w:t>
      </w:r>
      <w:r>
        <w:rPr>
          <w:rFonts w:ascii="Times New Roman" w:hAnsi="Times New Roman" w:eastAsia="Times New Roman" w:cs="Times New Roman"/>
        </w:rPr>
        <w:t>’?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වැසි</w:t>
      </w:r>
      <w:r>
        <w:rPr>
          <w:rFonts w:ascii="Times New Roman" w:hAnsi="Times New Roman" w:eastAsia="Times New Roman" w:cs="Times New Roman"/>
        </w:rPr>
        <w:t xml:space="preserve"> </w:t>
      </w:r>
      <w:r>
        <w:rPr>
          <w:rFonts w:ascii="Nirmala UI" w:hAnsi="Nirmala UI" w:eastAsia="Nirmala UI" w:cs="Nirmala UI"/>
        </w:rPr>
        <w:t>වළක්වා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වැස්සක්ද</w:t>
      </w:r>
      <w:r>
        <w:rPr>
          <w:rFonts w:ascii="Times New Roman" w:hAnsi="Times New Roman" w:eastAsia="Times New Roman" w:cs="Times New Roman"/>
        </w:rPr>
        <w:t xml:space="preserve"> </w:t>
      </w:r>
      <w:r>
        <w:rPr>
          <w:rFonts w:ascii="Nirmala UI" w:hAnsi="Nirmala UI" w:eastAsia="Nirmala UI" w:cs="Nirmala UI"/>
        </w:rPr>
        <w:t>නොවීය</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මොහොතින්</w:t>
      </w:r>
      <w:r>
        <w:rPr>
          <w:rFonts w:ascii="Times New Roman" w:hAnsi="Times New Roman" w:eastAsia="Times New Roman" w:cs="Times New Roman"/>
        </w:rPr>
        <w:t xml:space="preserve"> </w:t>
      </w:r>
      <w:r>
        <w:rPr>
          <w:rFonts w:ascii="Nirmala UI" w:hAnsi="Nirmala UI" w:eastAsia="Nirmala UI" w:cs="Nirmala UI"/>
        </w:rPr>
        <w:t>පටන්</w:t>
      </w:r>
      <w:r>
        <w:rPr>
          <w:rFonts w:ascii="Times New Roman" w:hAnsi="Times New Roman" w:eastAsia="Times New Roman" w:cs="Times New Roman"/>
        </w:rPr>
        <w:t xml:space="preserve"> </w:t>
      </w:r>
      <w:r>
        <w:rPr>
          <w:rFonts w:ascii="Nirmala UI" w:hAnsi="Nirmala UI" w:eastAsia="Nirmala UI" w:cs="Nirmala UI"/>
        </w:rPr>
        <w:t>නුඹ</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මොර</w:t>
      </w:r>
      <w:r>
        <w:rPr>
          <w:rFonts w:ascii="Times New Roman" w:hAnsi="Times New Roman" w:eastAsia="Times New Roman" w:cs="Times New Roman"/>
        </w:rPr>
        <w:t xml:space="preserve"> </w:t>
      </w:r>
      <w:r>
        <w:rPr>
          <w:rFonts w:ascii="Nirmala UI" w:hAnsi="Nirmala UI" w:eastAsia="Nirmala UI" w:cs="Nirmala UI"/>
        </w:rPr>
        <w:t>ගසා</w:t>
      </w:r>
      <w:r>
        <w:rPr>
          <w:rFonts w:ascii="Times New Roman" w:hAnsi="Times New Roman" w:eastAsia="Times New Roman" w:cs="Times New Roman"/>
        </w:rPr>
        <w:t xml:space="preserve"> </w:t>
      </w:r>
      <w:r>
        <w:rPr>
          <w:rFonts w:ascii="Nirmala UI" w:hAnsi="Nirmala UI" w:eastAsia="Nirmala UI" w:cs="Nirmala UI"/>
        </w:rPr>
        <w:t>නොකියන්නෙහි</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පියාණෙනි</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යෞවනයේ</w:t>
      </w:r>
      <w:r>
        <w:rPr>
          <w:rFonts w:ascii="Times New Roman" w:hAnsi="Times New Roman" w:eastAsia="Times New Roman" w:cs="Times New Roman"/>
        </w:rPr>
        <w:t xml:space="preserve"> </w:t>
      </w:r>
      <w:r>
        <w:rPr>
          <w:rFonts w:ascii="Nirmala UI" w:hAnsi="Nirmala UI" w:eastAsia="Nirmala UI" w:cs="Nirmala UI"/>
        </w:rPr>
        <w:t>මඟපෙන්වන්නාය</w:t>
      </w:r>
      <w:r>
        <w:rPr>
          <w:rFonts w:ascii="Times New Roman" w:hAnsi="Times New Roman" w:eastAsia="Times New Roman" w:cs="Times New Roman"/>
        </w:rPr>
        <w:t>?’” Review and Herald, August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Joere na Kereke yeLaodhikea yeMasikati eChinomwe yeVaAdventist — Nhamba Makumi maviri neina</dc:title>
  <dc:subject/>
  <dc:creator>Jeff Pippenger</dc:creator>
  <cp:keywords/>
  <dc:description>Generated by ArticleDigger from joel\24_joel.json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