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Joeri neChechi yeSeventh-day Adventist yeRaodhikia — Nhamba Makumi Matatu neSere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Numba Thirati Aitiiiti</w:t>
      </w:r>
    </w:p>
    <w:p>
      <w:pPr>
        <w:pStyle w:val="ArticleBody"/>
        <w:jc w:val="left"/>
      </w:pPr>
      <w:r>
        <w:rPr>
          <w:rFonts w:ascii="Times New Roman" w:hAnsi="Times New Roman" w:eastAsia="Times New Roman" w:cs="Times New Roman"/>
        </w:rPr>
        <w:t>Ukuhlolwa kweSinkwa saseZulwini kwakuyisivivinyo se-omega sobufundi ngezinsuku zikaJesu, futhi kwakuphinde kube yi-omega maqondana nesivivinyo semana esimelwe ku-alpha yomlando wesivumelwano sika-Israyeli wasendulo. Isiqalo sasiyi-mana; isiphetho sasiyiSinkwa saseZulwini. I-omega ihlale iyiyona enkulu kunazo zonke, ngakho-ke ukushiya okukhulu kunakho konke kwabafundi kuphawula iKaphenawume njenge-omega emlandweni kaKristu nasesivivinyweni sobufundi.</w:t>
      </w:r>
    </w:p>
    <w:p>
      <w:pPr>
        <w:pStyle w:val="ArticleScripture"/>
        <w:jc w:val="left"/>
      </w:pPr>
      <w:r>
        <w:rPr>
          <w:rFonts w:ascii="Times New Roman" w:hAnsi="Times New Roman" w:eastAsia="Times New Roman" w:cs="Times New Roman"/>
        </w:rPr>
        <w:t>Ipapo Yesu akati kuvadzidzi vake, Kana munhu achida kunditevera, ngaazvirambe, atakure muchinjikwa wake, anditevere. Nokuti ani naani anoda kuponesa upenyu hwake acharurasikirwa nahwo; asi ani naani acharasikirwa noupenyu hwake nokuda kwangu acharuwana. Nokuti munhu angabatsirwa nei, kana akawana nyika yose, asi akarasikirwa nomweya wake? Kana kuti munhu angapei sechitsividzo chomweya wake? Nokuti Mwanakomana woMunhu achauya mukubwinya kwaBaba vake pamwe chete navatumwa vake; uye ipapo achapa munhu mumwe nomumwe mubayiro maererano namabasa ake. Zvirokwazvo ndinoti kwamuri, vamwe varipo pano vakamira, vasingazomboraviri rufu kusvikira vaona Mwanakomana woMunhu achiuya muushe hwake. Mateo 16:24–28.</w:t>
      </w:r>
    </w:p>
    <w:p>
      <w:pPr>
        <w:pStyle w:val="ArticleBody"/>
        <w:jc w:val="left"/>
      </w:pPr>
      <w:r>
        <w:rPr>
          <w:rFonts w:ascii="Times New Roman" w:hAnsi="Times New Roman" w:eastAsia="Times New Roman" w:cs="Times New Roman"/>
        </w:rPr>
        <w:t>Capernaum ni omega ya kuyesa. Kuyesa ku Capernaum ni kuyesa kwa mafuta mu fanizo la anamwali khumi; kuyambaku pa kufuula kwa pakati pa usiku, ndipo kumayambitsa nyengo yophatikizapo anamwali opusa kuzindikira kuti alibe mafuta. Pamenepo amayamba kuchita mantha pamene akuyandikira khomo lotsekeka la lamulo la Lamlungu, monga momwe likuyimiridwa mu vuto la ku Capernaum pa Yohane 6:66. Mwauprofeti iwo ali “ochita manyazi.”</w:t>
      </w:r>
    </w:p>
    <w:p>
      <w:pPr>
        <w:pStyle w:val="ArticleScripture"/>
        <w:jc w:val="left"/>
      </w:pPr>
      <w:r>
        <w:rPr>
          <w:rFonts w:ascii="Times New Roman" w:hAnsi="Times New Roman" w:eastAsia="Times New Roman" w:cs="Times New Roman"/>
        </w:rPr>
        <w:t>Tarirai, mazuva anouya, ndizvo zvinotaura Ishe Jehovha, andichatuma nzara panyika, isati iri nzara yechingwa, kana nyota yemvura, asi yokunzwa mashoko aJehovha; uye vachadzungaira kubva kugungwa kusvikira kugungwa, uye kubva kuchamhembe kusvikira kumabvazuva, vachamhanya uku nokoko vachitsvaka shoko raJehovha, asi havangarioni. Pazuva iro mhandara dzakanaka navarume vechidiki vachapera simba nenyota. Avo vanopika nechivi cheSamaria, vachiti, Mwari wako, iwe Dheni, mupenyu; uye vachiti, Tsika yeBheerishebha mupenyu; ivo vachawa, uye havachazomukizve. Amosi 8:11–14.</w:t>
      </w:r>
    </w:p>
    <w:p>
      <w:pPr>
        <w:pStyle w:val="ArticleBody"/>
        <w:jc w:val="left"/>
      </w:pPr>
      <w:r>
        <w:rPr>
          <w:rFonts w:ascii="Times New Roman" w:hAnsi="Times New Roman" w:eastAsia="Times New Roman" w:cs="Times New Roman"/>
        </w:rPr>
        <w:t>Kuyesedwa kwa omega ku Kapernao kumasonyeza moyimira kuyedzwa kwa omega kumene kumatsatira kuyedzwa koyambira kwa 2024. Kuyesedwa kwa omega ndiko kumene mkwatibwi amasindikizidwa pasadakhale lamulo la Sabata. Ndiko kumene kulekanitsidwa kumatsirizidwa kwamuyaya, pakuti akangokhala woyera, alendo (Amitundu) sadzayendanso m’Yerusalemu konse ayi mpaka muyaya.</w:t>
      </w:r>
    </w:p>
    <w:p>
      <w:pPr>
        <w:pStyle w:val="ArticleScripture"/>
        <w:jc w:val="left"/>
      </w:pPr>
      <w:r>
        <w:rPr>
          <w:rFonts w:ascii="Times New Roman" w:hAnsi="Times New Roman" w:eastAsia="Times New Roman" w:cs="Times New Roman"/>
        </w:rPr>
        <w:t>Jehovha achadzvova ari paZioni, uye achabudisa inzwi rake ari paJerusarema; denga nenyika zvichazununguka; asi Jehovha achava tariro yavanhu vake, nesimba ravana vaIsraeri. Naizvozvo muchaziva kuti ndini Jehovha Mwari wenyu, ndigere paZioni, gomo rangu dzvene; ipapo Jerusarema richava dzvene, uye vatorwa havachazopfuuri nomariri zvakare.</w:t>
      </w:r>
    </w:p>
    <w:p>
      <w:pPr>
        <w:pStyle w:val="ArticleScripture"/>
        <w:jc w:val="left"/>
      </w:pPr>
      <w:r>
        <w:rPr>
          <w:rFonts w:ascii="Times New Roman" w:hAnsi="Times New Roman" w:eastAsia="Times New Roman" w:cs="Times New Roman"/>
        </w:rPr>
        <w:t>Zvino zvichaitika nezuva iro, kuti makomo achadonha waini itsva, nezvikomo zvichayerera mukaka, nenzizi dzose dzaJudha dzichayerera nemvura, uye tsime richabuda muimba yaJehovha, richadiridza mupata weShitimu.</w:t>
      </w:r>
    </w:p>
    <w:p>
      <w:pPr>
        <w:pStyle w:val="ArticleScripture"/>
        <w:jc w:val="left"/>
      </w:pPr>
      <w:r>
        <w:rPr>
          <w:rFonts w:ascii="Times New Roman" w:hAnsi="Times New Roman" w:eastAsia="Times New Roman" w:cs="Times New Roman"/>
        </w:rPr>
        <w:t>Egipita ichava dongo, uye Edhomu richava renje rakaparadzwa, nokuda kwechisimba chavakaitira vana vaJudha, nokuti vakateurira ropa risina mhosva munyika yavo. Asi Judha ichagara nokusingaperi, neJerusarema kubva kuchizvarwa kusvikira kuchizvarwa. Nokuti ndichachenesa ropa ravo randisina kuchenesa; nokuti Jehovha anogara muZioni. Joere 3:16–21.</w:t>
      </w:r>
    </w:p>
    <w:p>
      <w:pPr>
        <w:pStyle w:val="ArticleBody"/>
        <w:jc w:val="left"/>
      </w:pPr>
      <w:r>
        <w:rPr>
          <w:rFonts w:ascii="Times New Roman" w:hAnsi="Times New Roman" w:eastAsia="Times New Roman" w:cs="Times New Roman"/>
        </w:rPr>
        <w:t>Yerusalema ri tengisiwa ku suka esonweni eka matsendzelelo yo hetelela ya vuavanyisi byo kambisisa; leswi, eka Zakariya ndzima ya vunharhu, hi kona laha nguvu yo basa ya mukumba wa ntsembyi ya Vafiladelfiya yi nyikiwaka Yoxuwa leswaku yi siva nguvu yo thyaka ya Valaodikiya. “Kutani Yerusalema u ta va lowo kwetsima, naswona a ku nge he tluli vafambi eka yena,” hikuva tirigu ri hambanisiwile ni mfava kutani ri hlengeletiwa tanihi gandzelo ra mihandzu yo sungula. Leswi swi humelela eka ndzingo wa omega, naswona swi humelela loko mafasitere ya tilo ma pfuriwa, kutani Yesu a cukumetela swibye esandzwini kutani a byela misava, “tanani mi ta vona.” “Tanani mi ta vona” mfungho wa mfumo wa mina, mutekiwa wa mina, gandzelo ra mina ra Valevhi tanihi emasikwini ya khale. “Tanani mi ta vona” tempele ya mina, xibye xa mina lexi teleke hi swibye—xin’wana ni xin’wana xi lunghiseleriwe tanihi xiphemu xa harhi ya mfumo wa ku vangama.</w:t>
      </w:r>
    </w:p>
    <w:p>
      <w:pPr>
        <w:pStyle w:val="ArticleBody"/>
        <w:jc w:val="left"/>
      </w:pPr>
      <w:r>
        <w:rPr>
          <w:rFonts w:ascii="Times New Roman" w:hAnsi="Times New Roman" w:eastAsia="Times New Roman" w:cs="Times New Roman"/>
        </w:rPr>
        <w:t>Mulingo wa msingi wa alfa wa mwaka 2024 unaongoza kwenye jaribu la omega la hekalu. Jaribu la omega hutukia madirisha ya mbinguni yanapofunguliwa, yaani wakati bibi-arusi anajitayarisha. Wanawali wapumbavu pamoja na ujumbe wao wa mvua ya masika ya uongo wa “amani na usalama” hufagiliwa nje kupitia madirisha yaliyofunguliwa na upepo, kwa maana ujumbe wa historia hii ni ujumbe wa upepo wa mashariki. Ujumbe huo ni upepo mkali wa Isaya unaozuiliwa katika siku ya upepo wa mashariki; ni pepo nne za Yohana zinazozuiliwa wakati wa kutiwa muhuri kwa wale mia moja arobaini na nne elfu.</w:t>
      </w:r>
    </w:p>
    <w:p>
      <w:pPr>
        <w:pStyle w:val="ArticleScripture"/>
        <w:jc w:val="left"/>
      </w:pPr>
      <w:r>
        <w:rPr>
          <w:rFonts w:ascii="Times New Roman" w:hAnsi="Times New Roman" w:eastAsia="Times New Roman" w:cs="Times New Roman"/>
        </w:rPr>
        <w:t>“Malaika wanazishikilia pepo nne, zinazowakilishwa kama farasi mwenye ghadhabu anayetamani kujinasua na kukimbia juu ya uso wa dunia yote, akileta uangamivu na mauti katika njia yake.</w:t>
      </w:r>
    </w:p>
    <w:p>
      <w:pPr>
        <w:pStyle w:val="ArticleScripture"/>
        <w:jc w:val="left"/>
      </w:pPr>
      <w:r>
        <w:rPr>
          <w:rFonts w:ascii="Times New Roman" w:hAnsi="Times New Roman" w:eastAsia="Times New Roman" w:cs="Times New Roman"/>
        </w:rPr>
        <w:t>“Ticharara here pamucheto chaiwo wenyika isingaperi here? Tichava vakagomara, vanotonhora, uye vakafa here? Haiwa, dai mumachechi edu maivapo Mweya nemweya wekufema waMwari, zvichifemerwa muvanhu Vake, kuti vamire netsoka dzavo vagorarama.” Manuscript Releases, volume 20, 217.</w:t>
      </w:r>
    </w:p>
    <w:p>
      <w:pPr>
        <w:pStyle w:val="ArticleBody"/>
        <w:jc w:val="left"/>
      </w:pPr>
      <w:r>
        <w:rPr>
          <w:rFonts w:ascii="Times New Roman" w:hAnsi="Times New Roman" w:eastAsia="Times New Roman" w:cs="Times New Roman"/>
        </w:rPr>
        <w:t>Abo abakana ubutumwa bw’uwo muyaga wo mu burasirazuba wa Isilamu, bazaturukanwa n’umuyaga ubasohora mu idirishya—wa wundi kimenyetso nyir’izina cy’ubwigomeke bwabo. Imyanda y’ikinyoma izahora ifatanye iteka n’itsinda ry’abapfapfa badafite amavuta. Efurayimu yongeye kwifatanya n’ibigirwamana byayo. Banze ukwiyongera k’ubumenyi bw’igihe cyo gushyirwaho ikimenyetso, n’isano yabwo na Isilamu y’akaga ka gatatu. Imana izahindura ikuzo ry’ubutumwa bwabo bw’imvura y’itumba y’impimbano ribe “isoni.”</w:t>
      </w:r>
    </w:p>
    <w:p>
      <w:pPr>
        <w:pStyle w:val="ArticleScripture"/>
        <w:jc w:val="left"/>
      </w:pPr>
      <w:r>
        <w:rPr>
          <w:rFonts w:ascii="Times New Roman" w:hAnsi="Times New Roman" w:eastAsia="Times New Roman" w:cs="Times New Roman"/>
        </w:rPr>
        <w:t>Vanhu vangu vanoparadzwa nokushayiwa zivo; nokuti wakaramba zivo, neniwo ndichakuramba, kuti urege kuva muprista wangu; zvaawakanganwa murayiro waMwari wako, neniwo ndichakanganwa vana vako.</w:t>
      </w:r>
    </w:p>
    <w:p>
      <w:pPr>
        <w:pStyle w:val="ArticleScripture"/>
        <w:jc w:val="left"/>
      </w:pPr>
      <w:r>
        <w:rPr>
          <w:rFonts w:ascii="Times New Roman" w:hAnsi="Times New Roman" w:eastAsia="Times New Roman" w:cs="Times New Roman"/>
        </w:rPr>
        <w:t>Sezvavakawanda, saizvozvo vakanditadzira; naizvozvo ndichashandura kubwinya kwavo kuva kunyadziswa. Vanodya chivi chavanhu vangu, uye vanoshuva zvakaipa zvavo nemwoyo wavo. Uye zvichava sezvakaita vanhu, ndizvo zvichaitawo muprista; ndichavaranga nokuda kwenzira dzavo, uye ndichavaripira mabasa avo. Nokuti vachadya, asi havangaguti; vachaita upombwe, asi havangawandi; nokuti vakarega kuteerera Jehovha. Upombwe newaini newaini itsva zvinobvisa njere. Vanhu vangu vanobvunza zano kuzvifananidzo zvavo zvemiti, uye tsvimbo yavo inovazivisa; nokuti mweya woufeve wakavakanganisa, uye vakaita upombwe vachibva pasi paMwari wavo. Vanobayira pamusoro pamakomo, uye vanopisira zvinonhuhwira pazvikomo, pasi pemiouki nemipopura nemiurumu, nokuti mumvuri wazvo wakanaka; naizvozvo vanasikana venyu vachaita upombwe, navakadzi vavanakomana venyu vachaita upombwe. Handingarangi vanasikana venyu kana vachiita upombwe, kana vakadzi vavanakomana venyu kana vachiita upombwe; nokuti ivo pachavo vanozviparadzanisa nemahure, uye vanobayira pamwe chete nezvifeve; naizvozvo vanhu vasinganzwisisi vachaparadzwa.</w:t>
      </w:r>
    </w:p>
    <w:p>
      <w:pPr>
        <w:pStyle w:val="ArticleScripture"/>
        <w:jc w:val="left"/>
      </w:pP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ඉශ්රායෙල්</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යාකමින්</w:t>
      </w:r>
      <w:r>
        <w:rPr>
          <w:rFonts w:ascii="Times New Roman" w:hAnsi="Times New Roman" w:eastAsia="Times New Roman" w:cs="Times New Roman"/>
        </w:rPr>
        <w:t xml:space="preserve"> </w:t>
      </w:r>
      <w:r>
        <w:rPr>
          <w:rFonts w:ascii="Nirmala UI" w:hAnsi="Nirmala UI" w:eastAsia="Nirmala UI" w:cs="Nirmala UI"/>
        </w:rPr>
        <w:t>හැසිරුණත්</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අපරාධයට</w:t>
      </w:r>
      <w:r>
        <w:rPr>
          <w:rFonts w:ascii="Times New Roman" w:hAnsi="Times New Roman" w:eastAsia="Times New Roman" w:cs="Times New Roman"/>
        </w:rPr>
        <w:t xml:space="preserve"> </w:t>
      </w:r>
      <w:r>
        <w:rPr>
          <w:rFonts w:ascii="Nirmala UI" w:hAnsi="Nirmala UI" w:eastAsia="Nirmala UI" w:cs="Nirmala UI"/>
        </w:rPr>
        <w:t>නොවැටෙන්න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ගිල්ගාලයට</w:t>
      </w:r>
      <w:r>
        <w:rPr>
          <w:rFonts w:ascii="Times New Roman" w:hAnsi="Times New Roman" w:eastAsia="Times New Roman" w:cs="Times New Roman"/>
        </w:rPr>
        <w:t xml:space="preserve"> </w:t>
      </w:r>
      <w:r>
        <w:rPr>
          <w:rFonts w:ascii="Nirmala UI" w:hAnsi="Nirmala UI" w:eastAsia="Nirmala UI" w:cs="Nirmala UI"/>
        </w:rPr>
        <w:t>නොයන්න</w:t>
      </w:r>
      <w:r>
        <w:rPr>
          <w:rFonts w:ascii="Times New Roman" w:hAnsi="Times New Roman" w:eastAsia="Times New Roman" w:cs="Times New Roman"/>
        </w:rPr>
        <w:t xml:space="preserve">, </w:t>
      </w:r>
      <w:r>
        <w:rPr>
          <w:rFonts w:ascii="Nirmala UI" w:hAnsi="Nirmala UI" w:eastAsia="Nirmala UI" w:cs="Nirmala UI"/>
        </w:rPr>
        <w:t>බෙත්</w:t>
      </w:r>
      <w:r>
        <w:rPr>
          <w:rFonts w:ascii="Times New Roman" w:hAnsi="Times New Roman" w:eastAsia="Times New Roman" w:cs="Times New Roman"/>
        </w:rPr>
        <w:t>-</w:t>
      </w:r>
      <w:r>
        <w:rPr>
          <w:rFonts w:ascii="Nirmala UI" w:hAnsi="Nirmala UI" w:eastAsia="Nirmala UI" w:cs="Nirmala UI"/>
        </w:rPr>
        <w:t>ආවෙන්</w:t>
      </w:r>
      <w:r>
        <w:rPr>
          <w:rFonts w:ascii="Times New Roman" w:hAnsi="Times New Roman" w:eastAsia="Times New Roman" w:cs="Times New Roman"/>
        </w:rPr>
        <w:t xml:space="preserve"> </w:t>
      </w:r>
      <w:r>
        <w:rPr>
          <w:rFonts w:ascii="Nirmala UI" w:hAnsi="Nirmala UI" w:eastAsia="Nirmala UI" w:cs="Nirmala UI"/>
        </w:rPr>
        <w:t>වෙතට</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නොනැගෙන්න</w:t>
      </w:r>
      <w:r>
        <w:rPr>
          <w:rFonts w:ascii="Times New Roman" w:hAnsi="Times New Roman" w:eastAsia="Times New Roman" w:cs="Times New Roman"/>
        </w:rPr>
        <w:t>,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ජීවත්ව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දිවුරුම්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නොදෙන්න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ඉශ්රායෙල්</w:t>
      </w:r>
      <w:r>
        <w:rPr>
          <w:rFonts w:ascii="Times New Roman" w:hAnsi="Times New Roman" w:eastAsia="Times New Roman" w:cs="Times New Roman"/>
        </w:rPr>
        <w:t xml:space="preserve"> </w:t>
      </w:r>
      <w:r>
        <w:rPr>
          <w:rFonts w:ascii="Nirmala UI" w:hAnsi="Nirmala UI" w:eastAsia="Nirmala UI" w:cs="Nirmala UI"/>
        </w:rPr>
        <w:t>පසුබැසෙන</w:t>
      </w:r>
      <w:r>
        <w:rPr>
          <w:rFonts w:ascii="Times New Roman" w:hAnsi="Times New Roman" w:eastAsia="Times New Roman" w:cs="Times New Roman"/>
        </w:rPr>
        <w:t xml:space="preserve"> </w:t>
      </w:r>
      <w:r>
        <w:rPr>
          <w:rFonts w:ascii="Nirmala UI" w:hAnsi="Nirmala UI" w:eastAsia="Nirmala UI" w:cs="Nirmala UI"/>
        </w:rPr>
        <w:t>ගොනුවක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පසුබැසී</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ස්ථානයක</w:t>
      </w:r>
      <w:r>
        <w:rPr>
          <w:rFonts w:ascii="Times New Roman" w:hAnsi="Times New Roman" w:eastAsia="Times New Roman" w:cs="Times New Roman"/>
        </w:rPr>
        <w:t xml:space="preserve"> </w:t>
      </w:r>
      <w:r>
        <w:rPr>
          <w:rFonts w:ascii="Nirmala UI" w:hAnsi="Nirmala UI" w:eastAsia="Nirmala UI" w:cs="Nirmala UI"/>
        </w:rPr>
        <w:t>බැටළු</w:t>
      </w:r>
      <w:r>
        <w:rPr>
          <w:rFonts w:ascii="Times New Roman" w:hAnsi="Times New Roman" w:eastAsia="Times New Roman" w:cs="Times New Roman"/>
        </w:rPr>
        <w:t xml:space="preserve"> </w:t>
      </w:r>
      <w:r>
        <w:rPr>
          <w:rFonts w:ascii="Nirmala UI" w:hAnsi="Nirmala UI" w:eastAsia="Nirmala UI" w:cs="Nirmala UI"/>
        </w:rPr>
        <w:t>පැටවෙකු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පෝෂණය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Efraimi wada kuambatana na sanamu; mwacheni peke yake.</w:t>
      </w:r>
    </w:p>
    <w:p>
      <w:pPr>
        <w:pStyle w:val="ArticleScripture"/>
        <w:jc w:val="left"/>
      </w:pPr>
      <w:r>
        <w:rPr>
          <w:rFonts w:ascii="Leelawadee UI" w:hAnsi="Leelawadee UI" w:eastAsia="Leelawadee UI" w:cs="Leelawadee UI"/>
        </w:rPr>
        <w:t>ການດື່ມຂອງພວກເຂົາເສື່ອມສົ້ມແລ້ວ</w:t>
      </w:r>
      <w:r>
        <w:rPr>
          <w:rFonts w:ascii="Times New Roman" w:hAnsi="Times New Roman" w:eastAsia="Times New Roman" w:cs="Times New Roman"/>
        </w:rPr>
        <w:t xml:space="preserve">; </w:t>
      </w:r>
      <w:r>
        <w:rPr>
          <w:rFonts w:ascii="Leelawadee UI" w:hAnsi="Leelawadee UI" w:eastAsia="Leelawadee UI" w:cs="Leelawadee UI"/>
        </w:rPr>
        <w:t>ພວກເຂົາໄດ້ປະພຶດການຫລິ້ນຊູ້ຢ່າງບໍ່ຂາດສາຍ</w:t>
      </w:r>
      <w:r>
        <w:rPr>
          <w:rFonts w:ascii="Times New Roman" w:hAnsi="Times New Roman" w:eastAsia="Times New Roman" w:cs="Times New Roman"/>
        </w:rPr>
        <w:t xml:space="preserve">; </w:t>
      </w:r>
      <w:r>
        <w:rPr>
          <w:rFonts w:ascii="Leelawadee UI" w:hAnsi="Leelawadee UI" w:eastAsia="Leelawadee UI" w:cs="Leelawadee UI"/>
        </w:rPr>
        <w:t>ບັນດາຜູ້ປົກຄອງຂອງນາງຮັກຄວາມອັບອາຍ</w:t>
      </w:r>
      <w:r>
        <w:rPr>
          <w:rFonts w:ascii="Times New Roman" w:hAnsi="Times New Roman" w:eastAsia="Times New Roman" w:cs="Times New Roman"/>
        </w:rPr>
        <w:t xml:space="preserve">, </w:t>
      </w:r>
      <w:r>
        <w:rPr>
          <w:rFonts w:ascii="Leelawadee UI" w:hAnsi="Leelawadee UI" w:eastAsia="Leelawadee UI" w:cs="Leelawadee UI"/>
        </w:rPr>
        <w:t>ໂດຍກ່າວວ່າ</w:t>
      </w:r>
      <w:r>
        <w:rPr>
          <w:rFonts w:ascii="Times New Roman" w:hAnsi="Times New Roman" w:eastAsia="Times New Roman" w:cs="Times New Roman"/>
        </w:rPr>
        <w:t>, “</w:t>
      </w:r>
      <w:r>
        <w:rPr>
          <w:rFonts w:ascii="Leelawadee UI" w:hAnsi="Leelawadee UI" w:eastAsia="Leelawadee UI" w:cs="Leelawadee UI"/>
        </w:rPr>
        <w:t>ຈົ່ງໃຫ້ເຖີດ</w:t>
      </w:r>
      <w:r>
        <w:rPr>
          <w:rFonts w:ascii="Times New Roman" w:hAnsi="Times New Roman" w:eastAsia="Times New Roman" w:cs="Times New Roman"/>
        </w:rPr>
        <w:t xml:space="preserve">.” </w:t>
      </w:r>
      <w:r>
        <w:rPr>
          <w:rFonts w:ascii="Leelawadee UI" w:hAnsi="Leelawadee UI" w:eastAsia="Leelawadee UI" w:cs="Leelawadee UI"/>
        </w:rPr>
        <w:t>ລົມໄດ້ຫໍ່ນາງໄວ້ໃນປີກຂອງມັນ</w:t>
      </w:r>
      <w:r>
        <w:rPr>
          <w:rFonts w:ascii="Times New Roman" w:hAnsi="Times New Roman" w:eastAsia="Times New Roman" w:cs="Times New Roman"/>
        </w:rPr>
        <w:t xml:space="preserve">, </w:t>
      </w:r>
      <w:r>
        <w:rPr>
          <w:rFonts w:ascii="Leelawadee UI" w:hAnsi="Leelawadee UI" w:eastAsia="Leelawadee UI" w:cs="Leelawadee UI"/>
        </w:rPr>
        <w:t>ແລະພວກເຂົາຈະອັບອາຍເນື່ອງຈາກເຄື່ອງບູຊາຂອງພວກເຂົາ</w:t>
      </w:r>
      <w:r>
        <w:rPr>
          <w:rFonts w:ascii="Times New Roman" w:hAnsi="Times New Roman" w:eastAsia="Times New Roman" w:cs="Times New Roman"/>
        </w:rPr>
        <w:t xml:space="preserve">. </w:t>
      </w:r>
      <w:r>
        <w:rPr>
          <w:rFonts w:ascii="Leelawadee UI" w:hAnsi="Leelawadee UI" w:eastAsia="Leelawadee UI" w:cs="Leelawadee UI"/>
        </w:rPr>
        <w:t>ໂຮເຊອາ</w:t>
      </w:r>
      <w:r>
        <w:rPr>
          <w:rFonts w:ascii="Times New Roman" w:hAnsi="Times New Roman" w:eastAsia="Times New Roman" w:cs="Times New Roman"/>
        </w:rPr>
        <w:t xml:space="preserve"> 4:6–19.</w:t>
      </w:r>
    </w:p>
    <w:p>
      <w:pPr>
        <w:pStyle w:val="ArticleBody"/>
        <w:jc w:val="left"/>
      </w:pPr>
      <w:r>
        <w:rPr>
          <w:rFonts w:ascii="Times New Roman" w:hAnsi="Times New Roman" w:eastAsia="Times New Roman" w:cs="Times New Roman"/>
        </w:rPr>
        <w:t>Imfucumfucu esuswako niyo namasungusungu ayaswele, pamo ne fipo fyabo ifya bufi ifyo baikatana nafyo. Tuli ifyo tulya, kabili bena bakene imbila ya mpepo ya ku kabanga, lelo basalile ubufi ubuleeta ukusankanishiwa ukukalamba mu kulandilila kwakobene, kabili baikatana nembila yabo iya mpanga no mutende iya bufi, iya mfula ya kulekelesha. Umwangashi umupya wa kwa Yoele walikatwa ku milomo yabo, apo pene Yeremia aba akanwa ka kwa Lesa.</w:t>
      </w:r>
    </w:p>
    <w:p>
      <w:pPr>
        <w:pStyle w:val="ArticleScripture"/>
        <w:jc w:val="left"/>
      </w:pPr>
      <w:r>
        <w:rPr>
          <w:rFonts w:ascii="Times New Roman" w:hAnsi="Times New Roman" w:eastAsia="Times New Roman" w:cs="Times New Roman"/>
        </w:rPr>
        <w:t>“</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කිරීමේදී</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කර්තෘවරයාද</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පාගා</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යවස්ථාදායකයාගේ</w:t>
      </w:r>
      <w:r>
        <w:rPr>
          <w:rFonts w:ascii="Times New Roman" w:hAnsi="Times New Roman" w:eastAsia="Times New Roman" w:cs="Times New Roman"/>
        </w:rPr>
        <w:t xml:space="preserve"> </w:t>
      </w:r>
      <w:r>
        <w:rPr>
          <w:rFonts w:ascii="Nirmala UI" w:hAnsi="Nirmala UI" w:eastAsia="Nirmala UI" w:cs="Nirmala UI"/>
        </w:rPr>
        <w:t>අධිකාරිය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බොරුවූ</w:t>
      </w:r>
      <w:r>
        <w:rPr>
          <w:rFonts w:ascii="Times New Roman" w:hAnsi="Times New Roman" w:eastAsia="Times New Roman" w:cs="Times New Roman"/>
        </w:rPr>
        <w:t xml:space="preserve"> </w:t>
      </w:r>
      <w:r>
        <w:rPr>
          <w:rFonts w:ascii="Nirmala UI" w:hAnsi="Nirmala UI" w:eastAsia="Nirmala UI" w:cs="Nirmala UI"/>
        </w:rPr>
        <w:t>ධර්මෝපදේශ</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සಿದ್ಧාන්තවලින්</w:t>
      </w:r>
      <w:r>
        <w:rPr>
          <w:rFonts w:ascii="Times New Roman" w:hAnsi="Times New Roman" w:eastAsia="Times New Roman" w:cs="Times New Roman"/>
        </w:rPr>
        <w:t xml:space="preserve"> </w:t>
      </w:r>
      <w:r>
        <w:rPr>
          <w:rFonts w:ascii="Nirmala UI" w:hAnsi="Nirmala UI" w:eastAsia="Nirmala UI" w:cs="Nirmala UI"/>
        </w:rPr>
        <w:t>විග්</w:t>
      </w:r>
      <w:r>
        <w:rPr>
          <w:rFonts w:ascii="Times New Roman" w:hAnsi="Times New Roman" w:eastAsia="Times New Roman" w:cs="Times New Roman"/>
        </w:rPr>
        <w:t>‍</w:t>
      </w:r>
      <w:r>
        <w:rPr>
          <w:rFonts w:ascii="Nirmala UI" w:hAnsi="Nirmala UI" w:eastAsia="Nirmala UI" w:cs="Nirmala UI"/>
        </w:rPr>
        <w:t>රහයක්</w:t>
      </w:r>
      <w:r>
        <w:rPr>
          <w:rFonts w:ascii="Times New Roman" w:hAnsi="Times New Roman" w:eastAsia="Times New Roman" w:cs="Times New Roman"/>
        </w:rPr>
        <w:t xml:space="preserve"> </w:t>
      </w:r>
      <w:r>
        <w:rPr>
          <w:rFonts w:ascii="Nirmala UI" w:hAnsi="Nirmala UI" w:eastAsia="Nirmala UI" w:cs="Nirmala UI"/>
        </w:rPr>
        <w:t>සෑදීම</w:t>
      </w:r>
      <w:r>
        <w:rPr>
          <w:rFonts w:ascii="Times New Roman" w:hAnsi="Times New Roman" w:eastAsia="Times New Roman" w:cs="Times New Roman"/>
        </w:rPr>
        <w:t xml:space="preserve">, </w:t>
      </w:r>
      <w:r>
        <w:rPr>
          <w:rFonts w:ascii="Nirmala UI" w:hAnsi="Nirmala UI" w:eastAsia="Nirmala UI" w:cs="Nirmala UI"/>
        </w:rPr>
        <w:t>ලීයකින්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ගලකින්</w:t>
      </w:r>
      <w:r>
        <w:rPr>
          <w:rFonts w:ascii="Times New Roman" w:hAnsi="Times New Roman" w:eastAsia="Times New Roman" w:cs="Times New Roman"/>
        </w:rPr>
        <w:t xml:space="preserve"> </w:t>
      </w:r>
      <w:r>
        <w:rPr>
          <w:rFonts w:ascii="Nirmala UI" w:hAnsi="Nirmala UI" w:eastAsia="Nirmala UI" w:cs="Nirmala UI"/>
        </w:rPr>
        <w:t>විග්</w:t>
      </w:r>
      <w:r>
        <w:rPr>
          <w:rFonts w:ascii="Times New Roman" w:hAnsi="Times New Roman" w:eastAsia="Times New Roman" w:cs="Times New Roman"/>
        </w:rPr>
        <w:t>‍</w:t>
      </w:r>
      <w:r>
        <w:rPr>
          <w:rFonts w:ascii="Nirmala UI" w:hAnsi="Nirmala UI" w:eastAsia="Nirmala UI" w:cs="Nirmala UI"/>
        </w:rPr>
        <w:t>රහයක්</w:t>
      </w:r>
      <w:r>
        <w:rPr>
          <w:rFonts w:ascii="Times New Roman" w:hAnsi="Times New Roman" w:eastAsia="Times New Roman" w:cs="Times New Roman"/>
        </w:rPr>
        <w:t xml:space="preserve"> </w:t>
      </w:r>
      <w:r>
        <w:rPr>
          <w:rFonts w:ascii="Nirmala UI" w:hAnsi="Nirmala UI" w:eastAsia="Nirmala UI" w:cs="Nirmala UI"/>
        </w:rPr>
        <w:t>ගොඩනැගීම</w:t>
      </w:r>
      <w:r>
        <w:rPr>
          <w:rFonts w:ascii="Times New Roman" w:hAnsi="Times New Roman" w:eastAsia="Times New Roman" w:cs="Times New Roman"/>
        </w:rPr>
        <w:t xml:space="preserve"> </w:t>
      </w:r>
      <w:r>
        <w:rPr>
          <w:rFonts w:ascii="Nirmala UI" w:hAnsi="Nirmala UI" w:eastAsia="Nirmala UI" w:cs="Nirmala UI"/>
        </w:rPr>
        <w:t>තරම්ම</w:t>
      </w:r>
      <w:r>
        <w:rPr>
          <w:rFonts w:ascii="Times New Roman" w:hAnsi="Times New Roman" w:eastAsia="Times New Roman" w:cs="Times New Roman"/>
        </w:rPr>
        <w:t xml:space="preserve"> </w:t>
      </w:r>
      <w:r>
        <w:rPr>
          <w:rFonts w:ascii="Nirmala UI" w:hAnsi="Nirmala UI" w:eastAsia="Nirmala UI" w:cs="Nirmala UI"/>
        </w:rPr>
        <w:t>පහසුය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ගුණාංග</w:t>
      </w:r>
      <w:r>
        <w:rPr>
          <w:rFonts w:ascii="Times New Roman" w:hAnsi="Times New Roman" w:eastAsia="Times New Roman" w:cs="Times New Roman"/>
        </w:rPr>
        <w:t xml:space="preserve"> </w:t>
      </w:r>
      <w:r>
        <w:rPr>
          <w:rFonts w:ascii="Nirmala UI" w:hAnsi="Nirmala UI" w:eastAsia="Nirmala UI" w:cs="Nirmala UI"/>
        </w:rPr>
        <w:t>වැරදි</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ස්වභාවයක්</w:t>
      </w:r>
      <w:r>
        <w:rPr>
          <w:rFonts w:ascii="Times New Roman" w:hAnsi="Times New Roman" w:eastAsia="Times New Roman" w:cs="Times New Roman"/>
        </w:rPr>
        <w:t xml:space="preserve"> </w:t>
      </w:r>
      <w:r>
        <w:rPr>
          <w:rFonts w:ascii="Nirmala UI" w:hAnsi="Nirmala UI" w:eastAsia="Nirmala UI" w:cs="Nirmala UI"/>
        </w:rPr>
        <w:t>සිතාගැනීමට</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යෙහෝවාගේ</w:t>
      </w:r>
      <w:r>
        <w:rPr>
          <w:rFonts w:ascii="Times New Roman" w:hAnsi="Times New Roman" w:eastAsia="Times New Roman" w:cs="Times New Roman"/>
        </w:rPr>
        <w:t xml:space="preserve"> </w:t>
      </w:r>
      <w:r>
        <w:rPr>
          <w:rFonts w:ascii="Nirmala UI" w:hAnsi="Nirmala UI" w:eastAsia="Nirmala UI" w:cs="Nirmala UI"/>
        </w:rPr>
        <w:t>ස්ථානයෙහි</w:t>
      </w:r>
      <w:r>
        <w:rPr>
          <w:rFonts w:ascii="Times New Roman" w:hAnsi="Times New Roman" w:eastAsia="Times New Roman" w:cs="Times New Roman"/>
        </w:rPr>
        <w:t xml:space="preserve"> </w:t>
      </w:r>
      <w:r>
        <w:rPr>
          <w:rFonts w:ascii="Nirmala UI" w:hAnsi="Nirmala UI" w:eastAsia="Nirmala UI" w:cs="Nirmala UI"/>
        </w:rPr>
        <w:t>දාර්ශනික</w:t>
      </w:r>
      <w:r>
        <w:rPr>
          <w:rFonts w:ascii="Times New Roman" w:hAnsi="Times New Roman" w:eastAsia="Times New Roman" w:cs="Times New Roman"/>
        </w:rPr>
        <w:t xml:space="preserve"> </w:t>
      </w:r>
      <w:r>
        <w:rPr>
          <w:rFonts w:ascii="Nirmala UI" w:hAnsi="Nirmala UI" w:eastAsia="Nirmala UI" w:cs="Nirmala UI"/>
        </w:rPr>
        <w:t>විග්</w:t>
      </w:r>
      <w:r>
        <w:rPr>
          <w:rFonts w:ascii="Times New Roman" w:hAnsi="Times New Roman" w:eastAsia="Times New Roman" w:cs="Times New Roman"/>
        </w:rPr>
        <w:t>‍</w:t>
      </w:r>
      <w:r>
        <w:rPr>
          <w:rFonts w:ascii="Nirmala UI" w:hAnsi="Nirmala UI" w:eastAsia="Nirmala UI" w:cs="Nirmala UI"/>
        </w:rPr>
        <w:t>රහයක්</w:t>
      </w:r>
      <w:r>
        <w:rPr>
          <w:rFonts w:ascii="Times New Roman" w:hAnsi="Times New Roman" w:eastAsia="Times New Roman" w:cs="Times New Roman"/>
        </w:rPr>
        <w:t xml:space="preserve"> </w:t>
      </w:r>
      <w:r>
        <w:rPr>
          <w:rFonts w:ascii="Nirmala UI" w:hAnsi="Nirmala UI" w:eastAsia="Nirmala UI" w:cs="Nirmala UI"/>
        </w:rPr>
        <w:t>රාජාසනාරූඪ</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වචනයෙහි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මැවීමේ</w:t>
      </w:r>
      <w:r>
        <w:rPr>
          <w:rFonts w:ascii="Times New Roman" w:hAnsi="Times New Roman" w:eastAsia="Times New Roman" w:cs="Times New Roman"/>
        </w:rPr>
        <w:t xml:space="preserve"> </w:t>
      </w:r>
      <w:r>
        <w:rPr>
          <w:rFonts w:ascii="Nirmala UI" w:hAnsi="Nirmala UI" w:eastAsia="Nirmala UI" w:cs="Nirmala UI"/>
        </w:rPr>
        <w:t>කාර්යයන්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අනාවරණය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w:t>
      </w:r>
      <w:r>
        <w:rPr>
          <w:rFonts w:ascii="Times New Roman" w:hAnsi="Times New Roman" w:eastAsia="Times New Roman" w:cs="Times New Roman"/>
        </w:rPr>
        <w:t xml:space="preserve"> </w:t>
      </w:r>
      <w:r>
        <w:rPr>
          <w:rFonts w:ascii="Nirmala UI" w:hAnsi="Nirmala UI" w:eastAsia="Nirmala UI" w:cs="Nirmala UI"/>
        </w:rPr>
        <w:t>ඉතා</w:t>
      </w:r>
      <w:r>
        <w:rPr>
          <w:rFonts w:ascii="Times New Roman" w:hAnsi="Times New Roman" w:eastAsia="Times New Roman" w:cs="Times New Roman"/>
        </w:rPr>
        <w:t xml:space="preserve"> </w:t>
      </w:r>
      <w:r>
        <w:rPr>
          <w:rFonts w:ascii="Nirmala UI" w:hAnsi="Nirmala UI" w:eastAsia="Nirmala UI" w:cs="Nirmala UI"/>
        </w:rPr>
        <w:t>ස්වල්ප</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ගණනක්</w:t>
      </w:r>
      <w:r>
        <w:rPr>
          <w:rFonts w:ascii="Times New Roman" w:hAnsi="Times New Roman" w:eastAsia="Times New Roman" w:cs="Times New Roman"/>
        </w:rPr>
        <w:t xml:space="preserve"> </w:t>
      </w:r>
      <w:r>
        <w:rPr>
          <w:rFonts w:ascii="Nirmala UI" w:hAnsi="Nirmala UI" w:eastAsia="Nirmala UI" w:cs="Nirmala UI"/>
        </w:rPr>
        <w:t>ස්වභාවධර්මය</w:t>
      </w:r>
      <w:r>
        <w:rPr>
          <w:rFonts w:ascii="Times New Roman" w:hAnsi="Times New Roman" w:eastAsia="Times New Roman" w:cs="Times New Roman"/>
        </w:rPr>
        <w:t xml:space="preserve"> </w:t>
      </w:r>
      <w:r>
        <w:rPr>
          <w:rFonts w:ascii="Nirmala UI" w:hAnsi="Nirmala UI" w:eastAsia="Nirmala UI" w:cs="Nirmala UI"/>
        </w:rPr>
        <w:t>දේවත්වයට</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සමඟම</w:t>
      </w:r>
      <w:r>
        <w:rPr>
          <w:rFonts w:ascii="Times New Roman" w:hAnsi="Times New Roman" w:eastAsia="Times New Roman" w:cs="Times New Roman"/>
        </w:rPr>
        <w:t xml:space="preserve"> </w:t>
      </w:r>
      <w:r>
        <w:rPr>
          <w:rFonts w:ascii="Nirmala UI" w:hAnsi="Nirmala UI" w:eastAsia="Nirmala UI" w:cs="Nirmala UI"/>
        </w:rPr>
        <w:t>ස්වභාවධර්මයේ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ආකාරයෙන්</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තුළද</w:t>
      </w:r>
      <w:r>
        <w:rPr>
          <w:rFonts w:ascii="Times New Roman" w:hAnsi="Times New Roman" w:eastAsia="Times New Roman" w:cs="Times New Roman"/>
        </w:rPr>
        <w:t xml:space="preserve">, </w:t>
      </w:r>
      <w:r>
        <w:rPr>
          <w:rFonts w:ascii="Nirmala UI" w:hAnsi="Nirmala UI" w:eastAsia="Nirmala UI" w:cs="Nirmala UI"/>
        </w:rPr>
        <w:t>එලියාගේ</w:t>
      </w:r>
      <w:r>
        <w:rPr>
          <w:rFonts w:ascii="Times New Roman" w:hAnsi="Times New Roman" w:eastAsia="Times New Roman" w:cs="Times New Roman"/>
        </w:rPr>
        <w:t xml:space="preserve"> </w:t>
      </w:r>
      <w:r>
        <w:rPr>
          <w:rFonts w:ascii="Nirmala UI" w:hAnsi="Nirmala UI" w:eastAsia="Nirmala UI" w:cs="Nirmala UI"/>
        </w:rPr>
        <w:t>දිනවල</w:t>
      </w:r>
      <w:r>
        <w:rPr>
          <w:rFonts w:ascii="Times New Roman" w:hAnsi="Times New Roman" w:eastAsia="Times New Roman" w:cs="Times New Roman"/>
        </w:rPr>
        <w:t xml:space="preserve"> </w:t>
      </w:r>
      <w:r>
        <w:rPr>
          <w:rFonts w:ascii="Nirmala UI" w:hAnsi="Nirmala UI" w:eastAsia="Nirmala UI" w:cs="Nirmala UI"/>
        </w:rPr>
        <w:t>පුරාතන</w:t>
      </w:r>
      <w:r>
        <w:rPr>
          <w:rFonts w:ascii="Times New Roman" w:hAnsi="Times New Roman" w:eastAsia="Times New Roman" w:cs="Times New Roman"/>
        </w:rPr>
        <w:t xml:space="preserve"> </w:t>
      </w:r>
      <w:r>
        <w:rPr>
          <w:rFonts w:ascii="Nirmala UI" w:hAnsi="Nirmala UI" w:eastAsia="Nirmala UI" w:cs="Nirmala UI"/>
        </w:rPr>
        <w:t>ඉශ්</w:t>
      </w:r>
      <w:r>
        <w:rPr>
          <w:rFonts w:ascii="Times New Roman" w:hAnsi="Times New Roman" w:eastAsia="Times New Roman" w:cs="Times New Roman"/>
        </w:rPr>
        <w:t>‍</w:t>
      </w:r>
      <w:r>
        <w:rPr>
          <w:rFonts w:ascii="Nirmala UI" w:hAnsi="Nirmala UI" w:eastAsia="Nirmala UI" w:cs="Nirmala UI"/>
        </w:rPr>
        <w:t>රායෙලය</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විග්</w:t>
      </w:r>
      <w:r>
        <w:rPr>
          <w:rFonts w:ascii="Times New Roman" w:hAnsi="Times New Roman" w:eastAsia="Times New Roman" w:cs="Times New Roman"/>
        </w:rPr>
        <w:t>‍</w:t>
      </w:r>
      <w:r>
        <w:rPr>
          <w:rFonts w:ascii="Nirmala UI" w:hAnsi="Nirmala UI" w:eastAsia="Nirmala UI" w:cs="Nirmala UI"/>
        </w:rPr>
        <w:t>රහාරාධනාව</w:t>
      </w:r>
      <w:r>
        <w:rPr>
          <w:rFonts w:ascii="Times New Roman" w:hAnsi="Times New Roman" w:eastAsia="Times New Roman" w:cs="Times New Roman"/>
        </w:rPr>
        <w:t xml:space="preserve"> </w:t>
      </w:r>
      <w:r>
        <w:rPr>
          <w:rFonts w:ascii="Nirmala UI" w:hAnsi="Nirmala UI" w:eastAsia="Nirmala UI" w:cs="Nirmala UI"/>
        </w:rPr>
        <w:t>සැබවින්ම</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රඥාවන්තයන්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දෙනාගේ</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w:t>
      </w:r>
      <w:r>
        <w:rPr>
          <w:rFonts w:ascii="Nirmala UI" w:hAnsi="Nirmala UI" w:eastAsia="Nirmala UI" w:cs="Nirmala UI"/>
        </w:rPr>
        <w:t>දාර්ශනිකයන්ගේ</w:t>
      </w:r>
      <w:r>
        <w:rPr>
          <w:rFonts w:ascii="Times New Roman" w:hAnsi="Times New Roman" w:eastAsia="Times New Roman" w:cs="Times New Roman"/>
        </w:rPr>
        <w:t xml:space="preserve">, </w:t>
      </w:r>
      <w:r>
        <w:rPr>
          <w:rFonts w:ascii="Nirmala UI" w:hAnsi="Nirmala UI" w:eastAsia="Nirmala UI" w:cs="Nirmala UI"/>
        </w:rPr>
        <w:t>කවීන්ගේ</w:t>
      </w:r>
      <w:r>
        <w:rPr>
          <w:rFonts w:ascii="Times New Roman" w:hAnsi="Times New Roman" w:eastAsia="Times New Roman" w:cs="Times New Roman"/>
        </w:rPr>
        <w:t xml:space="preserve">, </w:t>
      </w:r>
      <w:r>
        <w:rPr>
          <w:rFonts w:ascii="Nirmala UI" w:hAnsi="Nirmala UI" w:eastAsia="Nirmala UI" w:cs="Nirmala UI"/>
        </w:rPr>
        <w:t>දේශපාලනඥයන්ගේ</w:t>
      </w:r>
      <w:r>
        <w:rPr>
          <w:rFonts w:ascii="Times New Roman" w:hAnsi="Times New Roman" w:eastAsia="Times New Roman" w:cs="Times New Roman"/>
        </w:rPr>
        <w:t xml:space="preserve">, </w:t>
      </w:r>
      <w:r>
        <w:rPr>
          <w:rFonts w:ascii="Nirmala UI" w:hAnsi="Nirmala UI" w:eastAsia="Nirmala UI" w:cs="Nirmala UI"/>
        </w:rPr>
        <w:t>පුවත්පත්</w:t>
      </w:r>
      <w:r>
        <w:rPr>
          <w:rFonts w:ascii="Times New Roman" w:hAnsi="Times New Roman" w:eastAsia="Times New Roman" w:cs="Times New Roman"/>
        </w:rPr>
        <w:t xml:space="preserve"> </w:t>
      </w:r>
      <w:r>
        <w:rPr>
          <w:rFonts w:ascii="Nirmala UI" w:hAnsi="Nirmala UI" w:eastAsia="Nirmala UI" w:cs="Nirmala UI"/>
        </w:rPr>
        <w:t>ලේඛකයන්ගේ</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w:t>
      </w:r>
      <w:r>
        <w:rPr>
          <w:rFonts w:ascii="Nirmala UI" w:hAnsi="Nirmala UI" w:eastAsia="Nirmala UI" w:cs="Nirmala UI"/>
        </w:rPr>
        <w:t>සංස්කෘත</w:t>
      </w:r>
      <w:r>
        <w:rPr>
          <w:rFonts w:ascii="Times New Roman" w:hAnsi="Times New Roman" w:eastAsia="Times New Roman" w:cs="Times New Roman"/>
        </w:rPr>
        <w:t xml:space="preserve">, </w:t>
      </w:r>
      <w:r>
        <w:rPr>
          <w:rFonts w:ascii="Nirmala UI" w:hAnsi="Nirmala UI" w:eastAsia="Nirmala UI" w:cs="Nirmala UI"/>
        </w:rPr>
        <w:t>විලාසිතානුගත</w:t>
      </w:r>
      <w:r>
        <w:rPr>
          <w:rFonts w:ascii="Times New Roman" w:hAnsi="Times New Roman" w:eastAsia="Times New Roman" w:cs="Times New Roman"/>
        </w:rPr>
        <w:t xml:space="preserve"> </w:t>
      </w:r>
      <w:r>
        <w:rPr>
          <w:rFonts w:ascii="Nirmala UI" w:hAnsi="Nirmala UI" w:eastAsia="Nirmala UI" w:cs="Nirmala UI"/>
        </w:rPr>
        <w:t>සමාජ</w:t>
      </w:r>
      <w:r>
        <w:rPr>
          <w:rFonts w:ascii="Times New Roman" w:hAnsi="Times New Roman" w:eastAsia="Times New Roman" w:cs="Times New Roman"/>
        </w:rPr>
        <w:t xml:space="preserve"> </w:t>
      </w:r>
      <w:r>
        <w:rPr>
          <w:rFonts w:ascii="Nirmala UI" w:hAnsi="Nirmala UI" w:eastAsia="Nirmala UI" w:cs="Nirmala UI"/>
        </w:rPr>
        <w:t>වටපිටාවන්ගේ</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විද්</w:t>
      </w:r>
      <w:r>
        <w:rPr>
          <w:rFonts w:ascii="Times New Roman" w:hAnsi="Times New Roman" w:eastAsia="Times New Roman" w:cs="Times New Roman"/>
        </w:rPr>
        <w:t>‍</w:t>
      </w:r>
      <w:r>
        <w:rPr>
          <w:rFonts w:ascii="Nirmala UI" w:hAnsi="Nirmala UI" w:eastAsia="Nirmala UI" w:cs="Nirmala UI"/>
        </w:rPr>
        <w:t>යාල</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විශ්වවිද්</w:t>
      </w:r>
      <w:r>
        <w:rPr>
          <w:rFonts w:ascii="Times New Roman" w:hAnsi="Times New Roman" w:eastAsia="Times New Roman" w:cs="Times New Roman"/>
        </w:rPr>
        <w:t>‍</w:t>
      </w:r>
      <w:r>
        <w:rPr>
          <w:rFonts w:ascii="Nirmala UI" w:hAnsi="Nirmala UI" w:eastAsia="Nirmala UI" w:cs="Nirmala UI"/>
        </w:rPr>
        <w:t>යාලයන්ගේ</w:t>
      </w:r>
      <w:r>
        <w:rPr>
          <w:rFonts w:ascii="Times New Roman" w:hAnsi="Times New Roman" w:eastAsia="Times New Roman" w:cs="Times New Roman"/>
        </w:rPr>
        <w:t xml:space="preserve">, </w:t>
      </w:r>
      <w:r>
        <w:rPr>
          <w:rFonts w:ascii="Nirmala UI" w:hAnsi="Nirmala UI" w:eastAsia="Nirmala UI" w:cs="Nirmala UI"/>
        </w:rPr>
        <w:t>ඇතැම්</w:t>
      </w:r>
      <w:r>
        <w:rPr>
          <w:rFonts w:ascii="Times New Roman" w:hAnsi="Times New Roman" w:eastAsia="Times New Roman" w:cs="Times New Roman"/>
        </w:rPr>
        <w:t xml:space="preserve"> </w:t>
      </w:r>
      <w:r>
        <w:rPr>
          <w:rFonts w:ascii="Nirmala UI" w:hAnsi="Nirmala UI" w:eastAsia="Nirmala UI" w:cs="Nirmala UI"/>
        </w:rPr>
        <w:t>ධර්මවේදී</w:t>
      </w:r>
      <w:r>
        <w:rPr>
          <w:rFonts w:ascii="Times New Roman" w:hAnsi="Times New Roman" w:eastAsia="Times New Roman" w:cs="Times New Roman"/>
        </w:rPr>
        <w:t xml:space="preserve"> </w:t>
      </w:r>
      <w:r>
        <w:rPr>
          <w:rFonts w:ascii="Nirmala UI" w:hAnsi="Nirmala UI" w:eastAsia="Nirmala UI" w:cs="Nirmala UI"/>
        </w:rPr>
        <w:t>ආයතනවල</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w:t>
      </w:r>
      <w:r>
        <w:rPr>
          <w:rFonts w:ascii="Nirmala UI" w:hAnsi="Nirmala UI" w:eastAsia="Nirmala UI" w:cs="Nirmala UI"/>
        </w:rPr>
        <w:t>ෆිනීසියාවේ</w:t>
      </w:r>
      <w:r>
        <w:rPr>
          <w:rFonts w:ascii="Times New Roman" w:hAnsi="Times New Roman" w:eastAsia="Times New Roman" w:cs="Times New Roman"/>
        </w:rPr>
        <w:t xml:space="preserve"> </w:t>
      </w:r>
      <w:r>
        <w:rPr>
          <w:rFonts w:ascii="Nirmala UI" w:hAnsi="Nirmala UI" w:eastAsia="Nirmala UI" w:cs="Nirmala UI"/>
        </w:rPr>
        <w:t>සූර්ය</w:t>
      </w:r>
      <w:r>
        <w:rPr>
          <w:rFonts w:ascii="Times New Roman" w:hAnsi="Times New Roman" w:eastAsia="Times New Roman" w:cs="Times New Roman"/>
        </w:rPr>
        <w:t>-</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බාල්ට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යහපත්</w:t>
      </w:r>
      <w:r>
        <w:rPr>
          <w:rFonts w:ascii="Times New Roman" w:hAnsi="Times New Roman" w:eastAsia="Times New Roman" w:cs="Times New Roman"/>
        </w:rPr>
        <w:t xml:space="preserve"> </w:t>
      </w:r>
      <w:r>
        <w:rPr>
          <w:rFonts w:ascii="Nirmala UI" w:hAnsi="Nirmala UI" w:eastAsia="Nirmala UI" w:cs="Nirmala UI"/>
        </w:rPr>
        <w:t>දෙවියකු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The Great Controversy, 583.</w:t>
      </w:r>
    </w:p>
    <w:p>
      <w:pPr>
        <w:pStyle w:val="ArticleBody"/>
        <w:jc w:val="left"/>
      </w:pPr>
      <w:r>
        <w:rPr>
          <w:rFonts w:ascii="Times New Roman" w:hAnsi="Times New Roman" w:eastAsia="Times New Roman" w:cs="Times New Roman"/>
        </w:rPr>
        <w:t>Pakupatsanurwa kwechokwadi nenhema muchiroto chaMiller, mhepo inobvisa mhandara dzenhema, asi Ishe vanosimbisa chisimbiso paMwenga wavo panguva yokuedzwa kwomukati kweomega kwehwindo rakazaruka.</w:t>
      </w:r>
    </w:p>
    <w:p>
      <w:pPr>
        <w:pStyle w:val="ArticleScripture"/>
        <w:jc w:val="left"/>
      </w:pPr>
      <w:r>
        <w:rPr>
          <w:rFonts w:ascii="Times New Roman" w:hAnsi="Times New Roman" w:eastAsia="Times New Roman" w:cs="Times New Roman"/>
        </w:rPr>
        <w:t>Tarisa, ini ndichatuma nhume yangu, uye ichagadzira nzira pamberi pangu; uye Ishe, wamunotsvaka, achauya pakarepo kutemberi yake, iye nhume yesungano, wamunofarira maari; tarisai, achauya, ndizvo zvinotaura Jehovha wehondo. Asi ndiani angatsungirira zuva rokuuya kwake? Uye ndiani angamira paanozviratidza? Nokuti iye akafanana nomoto womunyungudutsi, uye nesipo yavanowachisa nayo nguo; uye achagara somunyungudutsi nomuchenesi wesirivha; uye achanatsa vanakomana vaRevhi, nokuvachenesa segoridhe nesirivha, kuti vagozopa kuna Jehovha chipiriso mukururama. Ipapo chipiriso chaJudha neJerusarema chichafadza Jehovha, sezvazvakanga zvakaita pamazuva akare, uye somumakore ekare. Maraki 3:1–4.</w:t>
      </w:r>
    </w:p>
    <w:p>
      <w:pPr>
        <w:pStyle w:val="ArticleBody"/>
        <w:jc w:val="left"/>
      </w:pPr>
      <w:r>
        <w:rPr>
          <w:rFonts w:ascii="Times New Roman" w:hAnsi="Times New Roman" w:eastAsia="Times New Roman" w:cs="Times New Roman"/>
        </w:rPr>
        <w:t>Abana bakaLevi bangabantwana balabo maLevi abathembeka ngesikhathi sokuvivinywa ngomfanekiso wesilo sika-Aroni, baphinde bathembeka futhi ngesikhathi sokuvivinywa ngomfanekiso wesilo sikaJerobhowamu. Yibo labo abadlula ekuvivinyweni ngomfanekiso wesilo, okuwukuvivinywa okunqunywa ngakho isiphetho sabo saphakade, futhi okuwukuvivinywa okumelwe baludlule—ngaphambi kokuba sibekwe uphawu.</w:t>
      </w:r>
    </w:p>
    <w:p>
      <w:pPr>
        <w:pStyle w:val="ArticleScripture"/>
        <w:jc w:val="left"/>
      </w:pPr>
      <w:r>
        <w:rPr>
          <w:rFonts w:ascii="Times New Roman" w:hAnsi="Times New Roman" w:eastAsia="Times New Roman" w:cs="Times New Roman"/>
        </w:rPr>
        <w:t>“Jehovah akanondiratidza pachena kuti mufananidzo wechikara uchagadzirwa nguva yekunzwirwa nyasha isati yapera; nokuti ndiwo uchava muedzo mukuru kuvanhu vaMwari, uyo uchatemwa nawo magumo avo asingaperi.</w:t>
      </w:r>
    </w:p>
    <w:p>
      <w:pPr>
        <w:pStyle w:val="ArticleScripture"/>
        <w:jc w:val="left"/>
      </w:pPr>
      <w:r>
        <w:rPr>
          <w:rFonts w:ascii="Times New Roman" w:hAnsi="Times New Roman" w:eastAsia="Times New Roman" w:cs="Times New Roman"/>
        </w:rPr>
        <w:t>“Ichi ndicho chiyedzo icho vanhu vaMwari vanofanira kuva nacho vasati vaiswa chisimbiso. Vose vakaratidza kuvimbika kwavo kuna Mwari nokuchengeta murayiro Wake, uye nokuramba kugamuchira sabata yenhema, vachaverengerwa pasi pechiratidzo chaIshe Mwari Jehovha, uye vachagamuchira chisimbiso chaMwari mupenyu. Avo vanoramba chokwadi chinobva kudenga uye vachigamuchira sabata reSvondo, vachagamuchira mucherechedzo wechikara” The Seventh-day Adventist Bible Commentary, volume 7, 976.</w:t>
      </w:r>
    </w:p>
    <w:p>
      <w:pPr>
        <w:pStyle w:val="ArticleBody"/>
        <w:jc w:val="left"/>
      </w:pPr>
      <w:r>
        <w:rPr>
          <w:rFonts w:ascii="Times New Roman" w:hAnsi="Times New Roman" w:eastAsia="Times New Roman" w:cs="Times New Roman"/>
        </w:rPr>
        <w:t>Umzamo wesithombe sesilo ungumzamo owandulela umzamo wophawu lwesilo emthethweni weSonto, futhi kumelwe weqiwe ngaphambi kokuba umnyango uvalwe.</w:t>
      </w:r>
    </w:p>
    <w:p>
      <w:pPr>
        <w:pStyle w:val="ArticleBody"/>
        <w:jc w:val="left"/>
      </w:pPr>
      <w:r>
        <w:rPr>
          <w:rFonts w:ascii="Times New Roman" w:hAnsi="Times New Roman" w:eastAsia="Times New Roman" w:cs="Times New Roman"/>
        </w:rPr>
        <w:t>Ndiwo muyedzo unonatsa vakarurama, uyewo unopatsanura vakarurama navasakarurama. Ndiwo muyedzo umo Danieri, Shadraki, Meshaki naAbhedhinego vakaonekwa vachitaridzika kuva vakanaka zvikuru uye vakakora kupfuura avo vaidya kudya kweBhabhironi. Rimwe boka rakanga radya chingwa chokudenga, uye rimwe chingwa cheBhabhironi. Ndiwo muyedzo wechingwa musinagoge reKapenaume.</w:t>
      </w:r>
    </w:p>
    <w:p>
      <w:pPr>
        <w:pStyle w:val="ArticleBody"/>
        <w:jc w:val="left"/>
      </w:pPr>
      <w:r>
        <w:rPr>
          <w:rFonts w:ascii="Times New Roman" w:hAnsi="Times New Roman" w:eastAsia="Times New Roman" w:cs="Times New Roman"/>
        </w:rPr>
        <w:t>Kunze, igihe cy’igeragezwa turimo ubu ni ikigeragezo cy’ishusho y’inyamaswa, ari yo ihuriro ry’itorero na Leta muri Leta Zunze Ubumwe z’Amerika. Mu buryo bujyanye na cyo, igihe cy’igeragezwa cy’imbere kigaragaza icyiciro kimwe cy’abakobwa b’isugi bagaragaza ishusho y’ubumuntu, n’ikindi cyiciro cy’abakobwa b’isugi bagaragaza ishusho y’Ubumana buhujwe n’ubumuntu. Nyuma y’uko Malaki agaragaje kwezwa no kwezwa rwose kw’Abalewi, Imana ishyiraho ikigeragezo.</w:t>
      </w:r>
    </w:p>
    <w:p>
      <w:pPr>
        <w:pStyle w:val="ArticleScripture"/>
        <w:jc w:val="left"/>
      </w:pPr>
      <w:r>
        <w:rPr>
          <w:rFonts w:ascii="Times New Roman" w:hAnsi="Times New Roman" w:eastAsia="Times New Roman" w:cs="Times New Roman"/>
        </w:rPr>
        <w:t>“Kore ndichaswedera kwamuri kuti nditonge; uye ndichava chapupu chinokurumidza kupomera varoyi, navo mhombwe, navanopika nhema, navanodzvinyirira mubati webasa pamuhoro wake, nechirikadzi, nenherera, navanodzinga mutorwa pakodzero yake, vasingandityi ini,” ndizvo zvinotaura Jehovha wehondo.</w:t>
      </w:r>
    </w:p>
    <w:p>
      <w:pPr>
        <w:pStyle w:val="ArticleScripture"/>
        <w:jc w:val="left"/>
      </w:pPr>
      <w:r>
        <w:rPr>
          <w:rFonts w:ascii="Times New Roman" w:hAnsi="Times New Roman" w:eastAsia="Times New Roman" w:cs="Times New Roman"/>
        </w:rPr>
        <w:t>Nokuti ini ndini Jehovha, handishanduki; naizvozvo imi vanakomana vaJakobho hamuna kuparadzwa. Maraki 3:5, 6.</w:t>
      </w:r>
    </w:p>
    <w:p>
      <w:pPr>
        <w:pStyle w:val="ArticleBody"/>
        <w:jc w:val="left"/>
      </w:pPr>
      <w:r>
        <w:rPr>
          <w:rFonts w:ascii="Leelawadee UI" w:hAnsi="Leelawadee UI" w:eastAsia="Leelawadee UI" w:cs="Leelawadee UI"/>
        </w:rPr>
        <w:t>ឧបសគ្គទីមួយគឺឲ្យកោតខ្លាចព្រះ</w:t>
      </w:r>
      <w:r>
        <w:rPr>
          <w:rFonts w:ascii="Times New Roman" w:hAnsi="Times New Roman" w:eastAsia="Times New Roman" w:cs="Times New Roman"/>
        </w:rPr>
        <w:t xml:space="preserve"> </w:t>
      </w:r>
      <w:r>
        <w:rPr>
          <w:rFonts w:ascii="Leelawadee UI" w:hAnsi="Leelawadee UI" w:eastAsia="Leelawadee UI" w:cs="Leelawadee UI"/>
        </w:rPr>
        <w:t>ហើយក្រុមដែលបរាជ័យក្នុងការសាកល្បងរបស់អ្នកនាំសារនៃសេចក្ដីសញ្ញា</w:t>
      </w:r>
      <w:r>
        <w:rPr>
          <w:rFonts w:ascii="Times New Roman" w:hAnsi="Times New Roman" w:eastAsia="Times New Roman" w:cs="Times New Roman"/>
        </w:rPr>
        <w:t xml:space="preserve"> </w:t>
      </w:r>
      <w:r>
        <w:rPr>
          <w:rFonts w:ascii="Leelawadee UI" w:hAnsi="Leelawadee UI" w:eastAsia="Leelawadee UI" w:cs="Leelawadee UI"/>
        </w:rPr>
        <w:t>នោះត្រូវបានមានបន្ទូលទៅកាន់ដោយសេចក្ដីថ្កោលទោសចំនួនប្រាំ</w:t>
      </w:r>
      <w:r>
        <w:rPr>
          <w:rFonts w:ascii="Times New Roman" w:hAnsi="Times New Roman" w:eastAsia="Times New Roman" w:cs="Times New Roman"/>
        </w:rPr>
        <w:t xml:space="preserve"> </w:t>
      </w:r>
      <w:r>
        <w:rPr>
          <w:rFonts w:ascii="Leelawadee UI" w:hAnsi="Leelawadee UI" w:eastAsia="Leelawadee UI" w:cs="Leelawadee UI"/>
        </w:rPr>
        <w:t>មួយសម្រាប់នារីព្រហ្មចារីល្ងង់នីមួយៗ</w:t>
      </w:r>
      <w:r>
        <w:rPr>
          <w:rFonts w:ascii="Times New Roman" w:hAnsi="Times New Roman" w:eastAsia="Times New Roman" w:cs="Times New Roman"/>
        </w:rPr>
        <w:t xml:space="preserve"> </w:t>
      </w:r>
      <w:r>
        <w:rPr>
          <w:rFonts w:ascii="Leelawadee UI" w:hAnsi="Leelawadee UI" w:eastAsia="Leelawadee UI" w:cs="Leelawadee UI"/>
        </w:rPr>
        <w:t>ដែលស្របតាមការជាវេទនា</w:t>
      </w:r>
      <w:r>
        <w:rPr>
          <w:rFonts w:ascii="Times New Roman" w:hAnsi="Times New Roman" w:eastAsia="Times New Roman" w:cs="Times New Roman"/>
        </w:rPr>
        <w:t xml:space="preserve"> </w:t>
      </w:r>
      <w:r>
        <w:rPr>
          <w:rFonts w:ascii="Leelawadee UI" w:hAnsi="Leelawadee UI" w:eastAsia="Leelawadee UI" w:cs="Leelawadee UI"/>
        </w:rPr>
        <w:t>អភ័ព្វ</w:t>
      </w:r>
      <w:r>
        <w:rPr>
          <w:rFonts w:ascii="Times New Roman" w:hAnsi="Times New Roman" w:eastAsia="Times New Roman" w:cs="Times New Roman"/>
        </w:rPr>
        <w:t xml:space="preserve"> </w:t>
      </w:r>
      <w:r>
        <w:rPr>
          <w:rFonts w:ascii="Leelawadee UI" w:hAnsi="Leelawadee UI" w:eastAsia="Leelawadee UI" w:cs="Leelawadee UI"/>
        </w:rPr>
        <w:t>ក្រីក្រ</w:t>
      </w:r>
      <w:r>
        <w:rPr>
          <w:rFonts w:ascii="Times New Roman" w:hAnsi="Times New Roman" w:eastAsia="Times New Roman" w:cs="Times New Roman"/>
        </w:rPr>
        <w:t xml:space="preserve"> </w:t>
      </w:r>
      <w:r>
        <w:rPr>
          <w:rFonts w:ascii="Leelawadee UI" w:hAnsi="Leelawadee UI" w:eastAsia="Leelawadee UI" w:cs="Leelawadee UI"/>
        </w:rPr>
        <w:t>ខ្វាក់</w:t>
      </w:r>
      <w:r>
        <w:rPr>
          <w:rFonts w:ascii="Times New Roman" w:hAnsi="Times New Roman" w:eastAsia="Times New Roman" w:cs="Times New Roman"/>
        </w:rPr>
        <w:t xml:space="preserve"> </w:t>
      </w:r>
      <w:r>
        <w:rPr>
          <w:rFonts w:ascii="Leelawadee UI" w:hAnsi="Leelawadee UI" w:eastAsia="Leelawadee UI" w:cs="Leelawadee UI"/>
        </w:rPr>
        <w:t>អាក្រាត</w:t>
      </w:r>
      <w:r>
        <w:rPr>
          <w:rFonts w:ascii="Times New Roman" w:hAnsi="Times New Roman" w:eastAsia="Times New Roman" w:cs="Times New Roman"/>
        </w:rPr>
        <w:t xml:space="preserve">; </w:t>
      </w:r>
      <w:r>
        <w:rPr>
          <w:rFonts w:ascii="Leelawadee UI" w:hAnsi="Leelawadee UI" w:eastAsia="Leelawadee UI" w:cs="Leelawadee UI"/>
        </w:rPr>
        <w:t>គុណលក្ខណៈព្យាករណ៍ប្រាំ</w:t>
      </w:r>
      <w:r>
        <w:rPr>
          <w:rFonts w:ascii="Times New Roman" w:hAnsi="Times New Roman" w:eastAsia="Times New Roman" w:cs="Times New Roman"/>
        </w:rPr>
        <w:t xml:space="preserve"> </w:t>
      </w:r>
      <w:r>
        <w:rPr>
          <w:rFonts w:ascii="Leelawadee UI" w:hAnsi="Leelawadee UI" w:eastAsia="Leelawadee UI" w:cs="Leelawadee UI"/>
        </w:rPr>
        <w:t>សម្រាប់នារីព្រហ្មចារីល្ងង់ប្រាំ</w:t>
      </w:r>
      <w:r>
        <w:rPr>
          <w:rFonts w:ascii="Times New Roman" w:hAnsi="Times New Roman" w:eastAsia="Times New Roman" w:cs="Times New Roman"/>
        </w:rPr>
        <w:t xml:space="preserve"> </w:t>
      </w:r>
      <w:r>
        <w:rPr>
          <w:rFonts w:ascii="Leelawadee UI" w:hAnsi="Leelawadee UI" w:eastAsia="Leelawadee UI" w:cs="Leelawadee UI"/>
        </w:rPr>
        <w:t>ដែលត្រូវបានសរុបក្រោមឃ្លាថា</w:t>
      </w:r>
      <w:r>
        <w:rPr>
          <w:rFonts w:ascii="Times New Roman" w:hAnsi="Times New Roman" w:eastAsia="Times New Roman" w:cs="Times New Roman"/>
        </w:rPr>
        <w:t xml:space="preserve"> «</w:t>
      </w:r>
      <w:r>
        <w:rPr>
          <w:rFonts w:ascii="Leelawadee UI" w:hAnsi="Leelawadee UI" w:eastAsia="Leelawadee UI" w:cs="Leelawadee UI"/>
        </w:rPr>
        <w:t>ហើយមិនកោតខ្លាចយើងទេ</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ទាំងនេះគឺជាអ្នកដែលបរាជ័យក្នុងការសាកល្បងអាល់ហ្វាទីមួយជាមូលដ្ឋាន។</w:t>
      </w:r>
      <w:r>
        <w:rPr>
          <w:rFonts w:ascii="Times New Roman" w:hAnsi="Times New Roman" w:eastAsia="Times New Roman" w:cs="Times New Roman"/>
        </w:rPr>
        <w:t xml:space="preserve"> </w:t>
      </w:r>
      <w:r>
        <w:rPr>
          <w:rFonts w:ascii="Leelawadee UI" w:hAnsi="Leelawadee UI" w:eastAsia="Leelawadee UI" w:cs="Leelawadee UI"/>
        </w:rPr>
        <w:t>ពួកគេបរាជ័យ</w:t>
      </w:r>
      <w:r>
        <w:rPr>
          <w:rFonts w:ascii="Times New Roman" w:hAnsi="Times New Roman" w:eastAsia="Times New Roman" w:cs="Times New Roman"/>
        </w:rPr>
        <w:t xml:space="preserve"> </w:t>
      </w:r>
      <w:r>
        <w:rPr>
          <w:rFonts w:ascii="Leelawadee UI" w:hAnsi="Leelawadee UI" w:eastAsia="Leelawadee UI" w:cs="Leelawadee UI"/>
        </w:rPr>
        <w:t>ពីព្រោះពួកគេមិនបានយល់ថា</w:t>
      </w:r>
      <w:r>
        <w:rPr>
          <w:rFonts w:ascii="Times New Roman" w:hAnsi="Times New Roman" w:eastAsia="Times New Roman" w:cs="Times New Roman"/>
        </w:rPr>
        <w:t xml:space="preserve"> </w:t>
      </w:r>
      <w:r>
        <w:rPr>
          <w:rFonts w:ascii="Leelawadee UI" w:hAnsi="Leelawadee UI" w:eastAsia="Leelawadee UI" w:cs="Leelawadee UI"/>
        </w:rPr>
        <w:t>ព្រះមិនដែលផ្លាស់ប្ដូរឡើយ។</w:t>
      </w:r>
      <w:r>
        <w:rPr>
          <w:rFonts w:ascii="Times New Roman" w:hAnsi="Times New Roman" w:eastAsia="Times New Roman" w:cs="Times New Roman"/>
        </w:rPr>
        <w:t xml:space="preserve"> </w:t>
      </w:r>
      <w:r>
        <w:rPr>
          <w:rFonts w:ascii="Leelawadee UI" w:hAnsi="Leelawadee UI" w:eastAsia="Leelawadee UI" w:cs="Leelawadee UI"/>
        </w:rPr>
        <w:t>ទាំងនេះគឺជាអ្នកដែលបរាជ័យក្នុងការសាកល្បងអាល់ហ្វាខាងក្រៅជាមូលដ្ឋាន</w:t>
      </w:r>
      <w:r>
        <w:rPr>
          <w:rFonts w:ascii="Times New Roman" w:hAnsi="Times New Roman" w:eastAsia="Times New Roman" w:cs="Times New Roman"/>
        </w:rPr>
        <w:t xml:space="preserve"> </w:t>
      </w:r>
      <w:r>
        <w:rPr>
          <w:rFonts w:ascii="Leelawadee UI" w:hAnsi="Leelawadee UI" w:eastAsia="Leelawadee UI" w:cs="Leelawadee UI"/>
        </w:rPr>
        <w:t>នៃឆ្នាំ</w:t>
      </w:r>
      <w:r>
        <w:rPr>
          <w:rFonts w:ascii="Times New Roman" w:hAnsi="Times New Roman" w:eastAsia="Times New Roman" w:cs="Times New Roman"/>
        </w:rPr>
        <w:t xml:space="preserve"> 2024</w:t>
      </w:r>
      <w:r>
        <w:rPr>
          <w:rFonts w:ascii="Leelawadee UI" w:hAnsi="Leelawadee UI" w:eastAsia="Leelawadee UI" w:cs="Leelawadee UI"/>
        </w:rPr>
        <w:t>។</w:t>
      </w:r>
    </w:p>
    <w:p>
      <w:pPr>
        <w:pStyle w:val="ArticleScripture"/>
        <w:jc w:val="left"/>
      </w:pPr>
      <w:r>
        <w:rPr>
          <w:rFonts w:ascii="Times New Roman" w:hAnsi="Times New Roman" w:eastAsia="Times New Roman" w:cs="Times New Roman"/>
        </w:rPr>
        <w:t>“Mu nhoroondo yezvakapfuura mune zvidzidzo zvinofanira kudzidzwa; uye fungwa dzinokweverwa kuzviri, kuti vose vanzwisise kuti Mwari vanoshanda nenzira dzimwe chetedzo zvino sezvavagara vachiita nguva dzose. Ruoko rwavo runoonekwa mubasa ravo uye pakati pamarudzi zvino, saizvozvo sezvarwagara ruchionekwa kubva panguva iyo evhangeri yakatanga kuziviswa kuna Adhamu muEdheni.</w:t>
      </w:r>
    </w:p>
    <w:p>
      <w:pPr>
        <w:pStyle w:val="ArticleScripture"/>
        <w:jc w:val="left"/>
      </w:pPr>
      <w:r>
        <w:rPr>
          <w:rFonts w:ascii="Times New Roman" w:hAnsi="Times New Roman" w:eastAsia="Times New Roman" w:cs="Times New Roman"/>
        </w:rPr>
        <w:t>“Kune nguva dzinova nhanho dzekutendeuka munhoroondo yamarudzi neyekereke. Mukutonga kwaMwari, kana matambudziko akasiyana aya asvika, chiedza chenguva iyoyo chinopiwa. Kana chikagamuchirwa, kunova nokufambira mberi pamweya; kana chikarambwa, kuderera pamweya nokuputsika kwechikepe zvinotevera. Ishe mushoko ravo vakazarura basa rinorwisa reevhangeri sezvarakaitwa munguva yakapfuura, uye sezvarichaitwa mune ramangwana, kusvikira pakurwisana kwokupedzisira, apo masimba aSatani achaita kufamba kwawo kwokupedzisira kunoshamisa.” Bible Echo, August 26, 1895.</w:t>
      </w:r>
    </w:p>
    <w:p>
      <w:pPr>
        <w:pStyle w:val="ArticleBody"/>
        <w:jc w:val="left"/>
      </w:pPr>
      <w:r>
        <w:rPr>
          <w:rFonts w:ascii="Times New Roman" w:hAnsi="Times New Roman" w:eastAsia="Times New Roman" w:cs="Times New Roman"/>
        </w:rPr>
        <w:t>Walaodikia hawaoni kwamba jinsi Mungu anavyoshughulika na wanadamu daima ni ileile. Ikiwa nuru, au mafuta, vinapokelewa, kuna baraka; la sivyo, kuna kuvunjikiwa kwa jahazi.</w:t>
      </w:r>
    </w:p>
    <w:p>
      <w:pPr>
        <w:pStyle w:val="ArticleScripture"/>
        <w:jc w:val="left"/>
      </w:pPr>
      <w:r>
        <w:rPr>
          <w:rFonts w:ascii="Times New Roman" w:hAnsi="Times New Roman" w:eastAsia="Times New Roman" w:cs="Times New Roman"/>
        </w:rPr>
        <w:t>“Muzera dzakapfuura Ishe Mwari wokudenga vakazarura zvakavanzika zvavo kuvaporofita vavo. Zviripo zvino nezvichauya zviri pachena zvakaenzana pamberi pavo. Inzwi raMwari rinonzwika richidarika nemumazera, richizivisa munhu zvichaitika. Madzimambo navatongi vakuru vanotora nzvimbo dzavo panguva dzavakatarirwa. Vanofunga kuti vari kuzadzisa zvinangwa zvavo pachavo, asi chokwadi ndechokuti vari kuzadzisa shoko rakataurwa naMwari.</w:t>
      </w:r>
    </w:p>
    <w:p>
      <w:pPr>
        <w:pStyle w:val="ArticleScripture"/>
        <w:jc w:val="left"/>
      </w:pPr>
      <w:r>
        <w:rPr>
          <w:rFonts w:ascii="Times New Roman" w:hAnsi="Times New Roman" w:eastAsia="Times New Roman" w:cs="Times New Roman"/>
        </w:rPr>
        <w:t>“Pawulo anozivisa kuti zvinyorwa zvezvakaitwa naMwari nevanhu munguva yakapfuura ‘zvakanyorerwa kutirayira isu, tasvikirwa nemagumo enyika.’ Nhoroondo yaDanieri yakapiwa kwatiri kuti itirayire. ‘Chakavanzika chaJehovha chiri kune vanomutya.’ Mwari waDanieri achiri mupenyu uye achiri kutonga. Haana kuvharira vanhu vake denga. Sezvazvakanga zvakaita munguva yavaJudha, ndizvo zvakaitawo munguva ino, Mwari anozivisa zvakavanzika zvake kuvaranda vake vaporofita.”</w:t>
      </w:r>
    </w:p>
    <w:p>
      <w:pPr>
        <w:pStyle w:val="ArticleScripture"/>
        <w:jc w:val="left"/>
      </w:pPr>
      <w:r>
        <w:rPr>
          <w:rFonts w:ascii="Times New Roman" w:hAnsi="Times New Roman" w:eastAsia="Times New Roman" w:cs="Times New Roman"/>
        </w:rPr>
        <w:t>Mupostori Petro anoti: “Tinawo shoko rechiporofita rakasimbiswa zvikuru; uye munoita zvakanaka kuti muriteerere, sechiedza chinovhenekera panzvimbo ine rima, kusvikira mambakwedza asvika, nenyeredzi yamangwanani yamuka mumwoyo yenyu: muchiziva ichi kutanga, kuti hakuna chiporofita chipi nechipi choRugwaro chine dudziro yacho pachayo. Nokuti chiporofita hachina kuuya kare nokuda kwokuda kwomunhu; asi vanhu vatsvene vaMwari vakataura vachitungamirirwa noMweya Mutsvene.”</w:t>
      </w:r>
    </w:p>
    <w:p>
      <w:pPr>
        <w:pStyle w:val="ArticleScripture"/>
        <w:jc w:val="left"/>
      </w:pPr>
      <w:r>
        <w:rPr>
          <w:rFonts w:ascii="Times New Roman" w:hAnsi="Times New Roman" w:eastAsia="Times New Roman" w:cs="Times New Roman"/>
        </w:rPr>
        <w:t>“Vasingatendi na vasina Mwari havazivi kukosha kwezviratidzo zvenguva, zvakafanotaurwa mushoko rechiporofita. Mukusaziva kwavo vangaramba kugamuchira chinyorwa chakafuridzirwa. Asi kana avo vanozviti vaKristu vachitaura nokuseka pamusoro penzira nemaitiro anoshandiswa neMukuru I AM kuti azivise zvinangwa zvake, vanoratidza ivo pachavo kuti havazivi zvose Magwaro nesimba raMwari. Musiki anonyatsoziva chaizvo zvinhu zvaanofanira kubata nazvo muhunhu hwomunhu. Anoziva nzira dzaanofanira kushandisa kuti awane migumisiro inodiwa.</w:t>
      </w:r>
    </w:p>
    <w:p>
      <w:pPr>
        <w:pStyle w:val="ArticleScripture"/>
        <w:jc w:val="left"/>
      </w:pPr>
      <w:r>
        <w:rPr>
          <w:rFonts w:ascii="Times New Roman" w:hAnsi="Times New Roman" w:eastAsia="Times New Roman" w:cs="Times New Roman"/>
        </w:rPr>
        <w:t>“Umuntu ijambo rye rirananirana. Uwegamira ku byemezo by’abantu nk’aho ari byo yiringira, akwiriye rwose guhinda umushyitsi; kuko umunsi umwe azamera nk’ubwato bwasandaye. Ijambo ry’Imana ntirikosa, kandi rihoraho iteka ryose. Kristo aravuga ati: ‘Ni ukuri ndababwira yuko, ijuru n’isi bitarashira, nta nyuguti n’imwe cyangwa agace na kamwe k’inyuguti bizashira mu mategeko na busa, kugeza aho byose bizasohorera.’ Ijambo ry’Imana rizahoraho mu bihe bidashira by’iteka ryose.” Youth Instructor, December 1, 1903.</w:t>
      </w:r>
    </w:p>
    <w:p>
      <w:pPr>
        <w:pStyle w:val="ArticleBody"/>
        <w:jc w:val="left"/>
      </w:pPr>
      <w:r>
        <w:rPr>
          <w:rFonts w:ascii="Times New Roman" w:hAnsi="Times New Roman" w:eastAsia="Times New Roman" w:cs="Times New Roman"/>
        </w:rPr>
        <w:t>UNkulunkulu akaguquki nanini, futhi usebenza ngendlela efanayo naleyo abelokhu eyenza njalo.</w:t>
      </w:r>
    </w:p>
    <w:p>
      <w:pPr>
        <w:pStyle w:val="ArticleScripture"/>
        <w:jc w:val="left"/>
      </w:pPr>
      <w:r>
        <w:rPr>
          <w:rFonts w:ascii="Times New Roman" w:hAnsi="Times New Roman" w:eastAsia="Times New Roman" w:cs="Times New Roman"/>
        </w:rPr>
        <w:t>“Basa raMwari panyika rinoratidza, kubva pane rimwe zera kuenda kune rimwe, kufanana kunoshamisa mukumutsiridzwa kukuru kwose kana mukufamba kupi nokupi kwechitendero. Misimboti yokubata kwaMwari navanhu inoramba yakangofanana nguva dzose. Kufamba kwakakosha kwenguva ino kune zvinofambirana nako mune zvakaitika munguva yakapfuura, uye ruzivo rwekereke mumazera akare rune zvidzidzo zvine kukosha kukuru kunguva yedu.” The Great Controversy, 343.</w:t>
      </w:r>
    </w:p>
    <w:p>
      <w:pPr>
        <w:pStyle w:val="ArticleBody"/>
        <w:jc w:val="left"/>
      </w:pPr>
      <w:r>
        <w:rPr>
          <w:rFonts w:ascii="Times New Roman" w:hAnsi="Times New Roman" w:eastAsia="Times New Roman" w:cs="Times New Roman"/>
        </w:rPr>
        <w:t>Mavhesi mana matatu, mavhesi mana okutanga, anozivisa mutumwa anogadzirira nzira yeMutumwa weSungano, pamwe chete nokubviswa kwetsvina nokunatswa kwavaRevhi. Zvino Ishe anozivisa kutonga pamusoro peRaodhikia, achiratidza kuti havatyi Mwari, zvichireva kuti vakakundikana pamuyedzo wokutanga, wenheyo—alpha—womutumwa wechitatu. Kushaya kwavo kutya kunomirira kuramba zivo nemaune, uye mamiriro ezivo yavanoramba ndiwo kugamuchira nhoroondo yomutumwa anogadzirira nzira noMutumwa wouMwari anotevera. Vaporofita vose vanozivisa mazuva okupedzisira, uye pangadai pasina chikonzero chokuzivisa sangano renhema rokushandura zvinhu, dai pakanga pasina rechokwadi.</w:t>
      </w:r>
    </w:p>
    <w:p>
      <w:pPr>
        <w:pStyle w:val="ArticleScripture"/>
        <w:jc w:val="left"/>
      </w:pPr>
      <w:r>
        <w:rPr>
          <w:rFonts w:ascii="Times New Roman" w:hAnsi="Times New Roman" w:eastAsia="Times New Roman" w:cs="Times New Roman"/>
        </w:rPr>
        <w:t>“Asi Satani akanga asina kugara asingaiti chinhu. Zvino akaedza izvo zvaakaedza mune rimwe nerimwe sangano rokumutsiridza—kunyengera nokuparadza vanhu nokuvamanikidzira chinotsiva chenhema panzvimbo pebasa rechokwadi. Sezvakanga kune vaKristu venhema muzana ramakore rokutanga reChechi yechiKristu, saizvozvowo kwakamuka vaporofita venhema muzana ramakore rechigumi namatanhatu.” The Great Controversy, 186.</w:t>
      </w:r>
    </w:p>
    <w:p>
      <w:pPr>
        <w:pStyle w:val="ArticleBody"/>
        <w:jc w:val="left"/>
      </w:pPr>
      <w:r>
        <w:rPr>
          <w:rFonts w:ascii="Times New Roman" w:hAnsi="Times New Roman" w:eastAsia="Times New Roman" w:cs="Times New Roman"/>
        </w:rPr>
        <w:t>Mamiriro endima nhanhatu dzekutanga dzaMaraki chitsauko 3 ndeokunatswa nokuchenurwa kwavaRevhi vorumuko rwekuvandudzwa rwevanhu vane chiuru nezana nemakumi mana nezvina. Ramangwana reAmerica nderekuti: kungava kufamba ikoko chaiko, kana kuti chimwe chezvakawanda zvokunyepedzera. Zvino Maraki anoti:</w:t>
      </w:r>
    </w:p>
    <w:p>
      <w:pPr>
        <w:pStyle w:val="ArticleScripture"/>
        <w:jc w:val="left"/>
      </w:pPr>
      <w:r>
        <w:rPr>
          <w:rFonts w:ascii="Times New Roman" w:hAnsi="Times New Roman" w:eastAsia="Times New Roman" w:cs="Times New Roman"/>
        </w:rPr>
        <w:t>Kubva pamazuva amadzibaba enyu makatsauka pazvirevo zvangu, uye hamuna kuzvichengeta. Dzokerai kwandiri, neni ndichadzokera kwamuri, ndizvo zvinotaura Jehovha wehondo. Maraki 3:7.</w:t>
      </w:r>
    </w:p>
    <w:p>
      <w:pPr>
        <w:pStyle w:val="ArticleBody"/>
        <w:jc w:val="left"/>
      </w:pPr>
      <w:r>
        <w:rPr>
          <w:rFonts w:ascii="Times New Roman" w:hAnsi="Times New Roman" w:eastAsia="Times New Roman" w:cs="Times New Roman"/>
        </w:rPr>
        <w:t>Kupandukira kunoenderera mberi muzvizvarwa zvina ndiko kusuma nekuisa mamiriro ebhuku raJoere, uye pano Maraki anozivisa kupandukira ikoko kunoenderera mberi paanoti, “kunyange kubva pamazuva amadzibaba enyu makatsauka.” Kubva muna 1863, mazuva amadzibaba echizvarwa chokutanga chokupandukira, vakaramba vachiwedzera kutsaukira kure naMwari. Chirevo chinopikisa chivi chavo chinopfuurira chinopfaviswa nokudanwa kweRaodhikia uko, nenzwi dzinosuruvarisa, kunovimbisa kuti dai vaingodzoka chete, Mwari aizodzoka kwavari.</w:t>
      </w:r>
    </w:p>
    <w:p>
      <w:pPr>
        <w:pStyle w:val="ArticleScripture"/>
        <w:jc w:val="left"/>
      </w:pPr>
      <w:r>
        <w:rPr>
          <w:rFonts w:ascii="Times New Roman" w:hAnsi="Times New Roman" w:eastAsia="Times New Roman" w:cs="Times New Roman"/>
        </w:rPr>
        <w:t>Asi imi makata, “Tichadzoka nokupi?” Ko munhu angabira Mwari here? Asi imi makandibira. Asi imi munoti, “Takakubirei pachii?” Muzvegumi nezvipiriso. Makatukwa nokutukwa; nokuti makandibira, imi rudzi urwu rwose.</w:t>
      </w:r>
    </w:p>
    <w:p>
      <w:pPr>
        <w:pStyle w:val="ArticleScripture"/>
        <w:jc w:val="left"/>
      </w:pPr>
      <w:r>
        <w:rPr>
          <w:rFonts w:ascii="Times New Roman" w:hAnsi="Times New Roman" w:eastAsia="Times New Roman" w:cs="Times New Roman"/>
        </w:rPr>
        <w:t>Ndziwiseni hinkwaswo swa vukhume eka yindlu ya vuhlayiselo, leswaku ku va ni swakudya endlwini ya mina; kutani ndzi ringeteni sweswi hi mhaka leyi, ku vula Yehovha wa mavuthu, loko ndzi nga ka ndzi nga mi pfuleli mafasitere ya le tilweni, ndzi mi chelela nkateko lowu nga ta kala wu nga vi na ndhawu yo wu amukela.</w:t>
      </w:r>
    </w:p>
    <w:p>
      <w:pPr>
        <w:pStyle w:val="ArticleScripture"/>
        <w:jc w:val="left"/>
      </w:pPr>
      <w:r>
        <w:rPr>
          <w:rFonts w:ascii="Times New Roman" w:hAnsi="Times New Roman" w:eastAsia="Times New Roman" w:cs="Times New Roman"/>
        </w:rPr>
        <w:t>“Ndicharamba mudyi nokuda kwenyu, uye haangaparadzi zvibereko zvevhu renyu; uye muzambiringa wenyu haungarasiridzi zvibereko zvawo nguva yazvo isati yasvika mumunda,” ndizvo zvinotaura Jehovha wehondo. “Uye ndudzi dzose dzichakuti makaropafadzwa; nokuti muchava nyika inofadza,” ndizvo zvinotaura Jehovha wehondo. Maraki 3:5–12.</w:t>
      </w:r>
    </w:p>
    <w:p>
      <w:pPr>
        <w:pStyle w:val="ArticleBody"/>
        <w:jc w:val="left"/>
      </w:pPr>
      <w:r>
        <w:rPr>
          <w:rFonts w:ascii="Times New Roman" w:hAnsi="Times New Roman" w:eastAsia="Times New Roman" w:cs="Times New Roman"/>
        </w:rPr>
        <w:t>Chinhanho chekutanga chekunze, chesungano cha2024, chinoteverwa nechinhanho chekupedzisira chemukati cha2026. Chiedzo ichocho chekupedzisira chinoitika apo mahwindo edenga anozarurwa, uye nzvimbo nhatu panozivikanwa mahwindo iwayo akazaruka, muchimiro chechechi inokunda, ndedzinoti Malaki 3, hope dzaMiller, uye Zvakazarurwa 19. Malaki ndiye arufa neomega, hope dzaMiller ndidzo dziri pakati, uye Zvakazarurwa ndizvo omega. Chiedzo ichi chinoratidzwa naKristu, semunhu webhurasho reguruva, achikandira zvishongo mubhokisi. Zvishongo izvozvo zvose zviri zviviri chokwadi zvakarongeka zvakakwana muhurongwa hwazvo, uye vakasara. Imba yokuchengetera ndiyo nzvimbo panounganidzwa nokugoverwa zvokudya. Sezvazvakanga zvakaita nechiedzo chemana, nechiedzo cheKapenaume, uye neChingwa cheKudenga—“nyama” ndiyo musoro wenyaya.</w:t>
      </w:r>
    </w:p>
    <w:p>
      <w:pPr>
        <w:pStyle w:val="ArticleBody"/>
        <w:jc w:val="left"/>
      </w:pPr>
      <w:r>
        <w:rPr>
          <w:rFonts w:ascii="Times New Roman" w:hAnsi="Times New Roman" w:eastAsia="Times New Roman" w:cs="Times New Roman"/>
        </w:rPr>
        <w:t>“Nyama” pada dalam perumpamaan tentang anak-anak dara itu ialah minyak, dan itu melambangkan tabiat, Roh Kudus, serta pekabaran nubuat yang membawa Roh Kudus ke dalam hati dan pikiran mereka yang mengembangkan tabiat Kristus. “Nyama” itu ialah “air anggur baru” Yoel yang terputus dari para pemabuk Efraim. Untuk lulus ujian bait suci batu penjuru batiniah dari malaikat yang kedua, engkau harus telah lulus ujian dasar alfa yang pertama, yang bersifat lahiriah. Jika engkau belum menerima dasar itu, engkau tidak dapat menjadi bagian dari bait suci yang didirikan di atas dasar itu; tetapi jika engkau bukan termasuk bilangan mereka yang lulus ujian dasar itu, engkau akan membangun rumah rohani palsumu di atas pasir. Yohanes menyebut rumah rohani palsu itu, “sinagoge Iblis,” dan Yeremia, “perkumpulan pencemooh.”</w:t>
      </w:r>
    </w:p>
    <w:p>
      <w:pPr>
        <w:pStyle w:val="ArticleBody"/>
        <w:jc w:val="left"/>
      </w:pPr>
      <w:r>
        <w:rPr>
          <w:rFonts w:ascii="Times New Roman" w:hAnsi="Times New Roman" w:eastAsia="Times New Roman" w:cs="Times New Roman"/>
        </w:rPr>
        <w:t>Wużani zliṱungu na zwifhiwa zwoṱhe zwiṋe muṋe wa tshifhaṱo tsha vhukovhela ndi mulingo wa nga ngomu hune luswayo lwa kandekanywa hone. Munna wa burashi ya muṱaka o posa vhathu vha Mudzimu vha masalela kha bogisi ḽo aluwaho, nahone nga u ita zwenezwo o vha a tshi khou sumbedza mushumo wa u ḓisa zliṱungu zwoṱhe muṋe wa tshifhaṱo tsha vhukovhela. Vhalefi ndi tshifhiwa tshi takulelwaho nṱha musi A tshi shela phaṱhutshedzo a tshi bva mafesiterenii a ṱaḓulu. Madzanga a munna wa burashi ya muṱaka ndi vhathu vhawe vha masalela, nahone kha Yesaya ndima ya vhurathi avho vhathu vha masalela vha vhidzwa uri ndi tshafumi.</w:t>
      </w:r>
    </w:p>
    <w:p>
      <w:pPr>
        <w:pStyle w:val="ArticleScripture"/>
        <w:jc w:val="left"/>
      </w:pPr>
      <w:r>
        <w:rPr>
          <w:rFonts w:ascii="Times New Roman" w:hAnsi="Times New Roman" w:eastAsia="Times New Roman" w:cs="Times New Roman"/>
        </w:rPr>
        <w:t>Ipapo ndakati, Ishe, kusvikira riniko? Iye akapindura akati, Kusvikira maguta aparadzwa, pasisina anogaramo, nedzimba dzisina munhu, nenyika yava dongo guru; uye Jehovha abvisa vanhu kure-kure, uye mukati menyika muve nokusiiwa kukuru. Asi mairi muchasara chegumi; uye chichadzokazve, chigoparadzwa; somuonde wemusango, uye somuouki, izvo zvinochengeta moyo wazvo kana zvadonha mashizha; saizvozvo mbeu tsvene ndiyo ichava moyo waro. Isaya 6:11–13.</w:t>
      </w:r>
    </w:p>
    <w:p>
      <w:pPr>
        <w:pStyle w:val="ArticleBody"/>
        <w:jc w:val="left"/>
      </w:pPr>
      <w:r>
        <w:rPr>
          <w:rFonts w:ascii="Times New Roman" w:hAnsi="Times New Roman" w:eastAsia="Times New Roman" w:cs="Times New Roman"/>
        </w:rPr>
        <w:t>Mbuya amanisha mubvunzo wokuti “kusvikira rinhi” nezvapupu zvakawanda sechinongedzo kumurayiro weSvondo, uye mundima yechitatu yaIsaya 6 vatumwa vanoparidza vachiti, “Mutsvene, mutsvene, mutsvene, ndiye Jehovha wehondo: nyika yose izere nokubwinya kwake.” Sista White anobatanidza izvi nengirozi ine simba yaZvakazarurwa 18.</w:t>
      </w:r>
    </w:p>
    <w:p>
      <w:pPr>
        <w:pStyle w:val="ArticleScripture"/>
        <w:jc w:val="left"/>
      </w:pPr>
      <w:r>
        <w:rPr>
          <w:rFonts w:ascii="Times New Roman" w:hAnsi="Times New Roman" w:eastAsia="Times New Roman" w:cs="Times New Roman"/>
        </w:rPr>
        <w:t>“</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දේවදූතයෝ</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පොළොවම</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තේජසින්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අනාගතය</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රශංසාවේ</w:t>
      </w:r>
      <w:r>
        <w:rPr>
          <w:rFonts w:ascii="Times New Roman" w:hAnsi="Times New Roman" w:eastAsia="Times New Roman" w:cs="Times New Roman"/>
        </w:rPr>
        <w:t xml:space="preserve"> </w:t>
      </w:r>
      <w:r>
        <w:rPr>
          <w:rFonts w:ascii="Nirmala UI" w:hAnsi="Nirmala UI" w:eastAsia="Nirmala UI" w:cs="Nirmala UI"/>
        </w:rPr>
        <w:t>ගීතය</w:t>
      </w:r>
      <w:r>
        <w:rPr>
          <w:rFonts w:ascii="Times New Roman" w:hAnsi="Times New Roman" w:eastAsia="Times New Roman" w:cs="Times New Roman"/>
        </w:rPr>
        <w:t xml:space="preserve"> </w:t>
      </w:r>
      <w:r>
        <w:rPr>
          <w:rFonts w:ascii="Nirmala UI" w:hAnsi="Nirmala UI" w:eastAsia="Nirmala UI" w:cs="Nirmala UI"/>
        </w:rPr>
        <w:t>එකිනෙකාගෙන්</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මධුර</w:t>
      </w:r>
      <w:r>
        <w:rPr>
          <w:rFonts w:ascii="Times New Roman" w:hAnsi="Times New Roman" w:eastAsia="Times New Roman" w:cs="Times New Roman"/>
        </w:rPr>
        <w:t xml:space="preserve"> </w:t>
      </w:r>
      <w:r>
        <w:rPr>
          <w:rFonts w:ascii="Nirmala UI" w:hAnsi="Nirmala UI" w:eastAsia="Nirmala UI" w:cs="Nirmala UI"/>
        </w:rPr>
        <w:t>ස්වරයෙන්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රතිධ්වනි</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ශුද්ධය</w:t>
      </w:r>
      <w:r>
        <w:rPr>
          <w:rFonts w:ascii="Times New Roman" w:hAnsi="Times New Roman" w:eastAsia="Times New Roman" w:cs="Times New Roman"/>
        </w:rPr>
        <w:t xml:space="preserve">, </w:t>
      </w:r>
      <w:r>
        <w:rPr>
          <w:rFonts w:ascii="Nirmala UI" w:hAnsi="Nirmala UI" w:eastAsia="Nirmala UI" w:cs="Nirmala UI"/>
        </w:rPr>
        <w:t>සේනාධිපති</w:t>
      </w:r>
      <w:r>
        <w:rPr>
          <w:rFonts w:ascii="Times New Roman" w:hAnsi="Times New Roman" w:eastAsia="Times New Roman" w:cs="Times New Roman"/>
        </w:rPr>
        <w:t xml:space="preserve"> </w:t>
      </w:r>
      <w:r>
        <w:rPr>
          <w:rFonts w:ascii="Nirmala UI" w:hAnsi="Nirmala UI" w:eastAsia="Nirmala UI" w:cs="Nirmala UI"/>
        </w:rPr>
        <w:t>ස්වාමීන්වහන්සේය</w:t>
      </w:r>
      <w:r>
        <w:rPr>
          <w:rFonts w:ascii="Times New Roman" w:hAnsi="Times New Roman" w:eastAsia="Times New Roman" w:cs="Times New Roman"/>
        </w:rPr>
        <w:t xml:space="preserve">.’ </w:t>
      </w:r>
      <w:r>
        <w:rPr>
          <w:rFonts w:ascii="Nirmala UI" w:hAnsi="Nirmala UI" w:eastAsia="Nirmala UI" w:cs="Nirmala UI"/>
        </w:rPr>
        <w:t>දෙවියන්වහන්සේට</w:t>
      </w:r>
      <w:r>
        <w:rPr>
          <w:rFonts w:ascii="Times New Roman" w:hAnsi="Times New Roman" w:eastAsia="Times New Roman" w:cs="Times New Roman"/>
        </w:rPr>
        <w:t xml:space="preserve"> </w:t>
      </w:r>
      <w:r>
        <w:rPr>
          <w:rFonts w:ascii="Nirmala UI" w:hAnsi="Nirmala UI" w:eastAsia="Nirmala UI" w:cs="Nirmala UI"/>
        </w:rPr>
        <w:t>ගෞරවය</w:t>
      </w:r>
      <w:r>
        <w:rPr>
          <w:rFonts w:ascii="Times New Roman" w:hAnsi="Times New Roman" w:eastAsia="Times New Roman" w:cs="Times New Roman"/>
        </w:rPr>
        <w:t xml:space="preserve"> </w:t>
      </w:r>
      <w:r>
        <w:rPr>
          <w:rFonts w:ascii="Nirmala UI" w:hAnsi="Nirmala UI" w:eastAsia="Nirmala UI" w:cs="Nirmala UI"/>
        </w:rPr>
        <w:t>පිරිනැමීමට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සන්තුෂ්ටය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සන්නිධානයෙහි</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අනුමෝදනීය</w:t>
      </w:r>
      <w:r>
        <w:rPr>
          <w:rFonts w:ascii="Times New Roman" w:hAnsi="Times New Roman" w:eastAsia="Times New Roman" w:cs="Times New Roman"/>
        </w:rPr>
        <w:t xml:space="preserve"> </w:t>
      </w:r>
      <w:r>
        <w:rPr>
          <w:rFonts w:ascii="Nirmala UI" w:hAnsi="Nirmala UI" w:eastAsia="Nirmala UI" w:cs="Nirmala UI"/>
        </w:rPr>
        <w:t>සිනහව</w:t>
      </w:r>
      <w:r>
        <w:rPr>
          <w:rFonts w:ascii="Times New Roman" w:hAnsi="Times New Roman" w:eastAsia="Times New Roman" w:cs="Times New Roman"/>
        </w:rPr>
        <w:t xml:space="preserve"> </w:t>
      </w:r>
      <w:r>
        <w:rPr>
          <w:rFonts w:ascii="Nirmala UI" w:hAnsi="Nirmala UI" w:eastAsia="Nirmala UI" w:cs="Nirmala UI"/>
        </w:rPr>
        <w:t>යටතෙහි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අභිලාෂ</w:t>
      </w:r>
      <w:r>
        <w:rPr>
          <w:rFonts w:ascii="Times New Roman" w:hAnsi="Times New Roman" w:eastAsia="Times New Roman" w:cs="Times New Roman"/>
        </w:rPr>
        <w:t xml:space="preserve"> </w:t>
      </w:r>
      <w:r>
        <w:rPr>
          <w:rFonts w:ascii="Nirmala UI" w:hAnsi="Nirmala UI" w:eastAsia="Nirmala UI" w:cs="Nirmala UI"/>
        </w:rPr>
        <w:t>නොකරති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ස්වරූපය</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සිටීමෙහි</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කිරීමෙහි</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උන්වහන්සේට</w:t>
      </w:r>
      <w:r>
        <w:rPr>
          <w:rFonts w:ascii="Times New Roman" w:hAnsi="Times New Roman" w:eastAsia="Times New Roman" w:cs="Times New Roman"/>
        </w:rPr>
        <w:t xml:space="preserve"> </w:t>
      </w:r>
      <w:r>
        <w:rPr>
          <w:rFonts w:ascii="Nirmala UI" w:hAnsi="Nirmala UI" w:eastAsia="Nirmala UI" w:cs="Nirmala UI"/>
        </w:rPr>
        <w:t>නමස්කාර</w:t>
      </w:r>
      <w:r>
        <w:rPr>
          <w:rFonts w:ascii="Times New Roman" w:hAnsi="Times New Roman" w:eastAsia="Times New Roman" w:cs="Times New Roman"/>
        </w:rPr>
        <w:t xml:space="preserve"> </w:t>
      </w:r>
      <w:r>
        <w:rPr>
          <w:rFonts w:ascii="Nirmala UI" w:hAnsi="Nirmala UI" w:eastAsia="Nirmala UI" w:cs="Nirmala UI"/>
        </w:rPr>
        <w:t>කිරීමෙහි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උසස්තම</w:t>
      </w:r>
      <w:r>
        <w:rPr>
          <w:rFonts w:ascii="Times New Roman" w:hAnsi="Times New Roman" w:eastAsia="Times New Roman" w:cs="Times New Roman"/>
        </w:rPr>
        <w:t xml:space="preserve"> </w:t>
      </w:r>
      <w:r>
        <w:rPr>
          <w:rFonts w:ascii="Nirmala UI" w:hAnsi="Nirmala UI" w:eastAsia="Nirmala UI" w:cs="Nirmala UI"/>
        </w:rPr>
        <w:t>අභිලාෂය</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සාක්ෂාත්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Review and Herald, December 22, 1896.</w:t>
      </w:r>
    </w:p>
    <w:p>
      <w:pPr>
        <w:pStyle w:val="ArticleBody"/>
        <w:jc w:val="left"/>
      </w:pPr>
      <w:r>
        <w:rPr>
          <w:rFonts w:ascii="Times New Roman" w:hAnsi="Times New Roman" w:eastAsia="Times New Roman" w:cs="Times New Roman"/>
        </w:rPr>
        <w:t>Isaya chitsauko chechitanhatu chinoratidza 9/11, apo nyika yakavhenekerwa nokubwinya kwenzwi rokutanga ramanzwi maviri eChizaruro chitsauko chegumi nesere. Isaya paakabvunza achiti, “kusvikira rinhi,” nhoroondo yechitsauko ichi inozivikanwa senguva inobva pa9/11 ichisvika kumutemo weSvondo, apo panosvika inzwi rechipiri. Isaya anotizivisa kuti panguva yomutemo weSvondo pachava nesara—vanova chegumi. Vakasara ava vane chinhu chiri mukati mavo—mafuta mumidziyo yavo.</w:t>
      </w:r>
    </w:p>
    <w:p>
      <w:pPr>
        <w:pStyle w:val="ArticleScripture"/>
        <w:jc w:val="left"/>
      </w:pPr>
      <w:r>
        <w:rPr>
          <w:rFonts w:ascii="Times New Roman" w:hAnsi="Times New Roman" w:eastAsia="Times New Roman" w:cs="Times New Roman"/>
        </w:rPr>
        <w:t>Asi kunyange zvakadaro, mukati mayo muchava nechikamu chegumi [zvegumi], uye chichadzoka, chizodyiwa; somuti weterebhinti, uye somuouki, ane mufumvu wawo uri maari, kana achirasira mashizha awo; saizvozvo mbeu tsvene ichava mufumvu waro. Isaya 6:13.</w:t>
      </w:r>
    </w:p>
    <w:p>
      <w:pPr>
        <w:pStyle w:val="ArticleBody"/>
        <w:jc w:val="left"/>
      </w:pPr>
      <w:r>
        <w:rPr>
          <w:rFonts w:ascii="Times New Roman" w:hAnsi="Times New Roman" w:eastAsia="Times New Roman" w:cs="Times New Roman"/>
        </w:rPr>
        <w:t>“</w:t>
      </w:r>
      <w:r>
        <w:rPr>
          <w:rFonts w:ascii="Nirmala UI" w:hAnsi="Nirmala UI" w:eastAsia="Nirmala UI" w:cs="Nirmala UI"/>
        </w:rPr>
        <w:t>చెవ్వ</w:t>
      </w:r>
      <w:r>
        <w:rPr>
          <w:rFonts w:ascii="Times New Roman" w:hAnsi="Times New Roman" w:eastAsia="Times New Roman" w:cs="Times New Roman"/>
        </w:rPr>
        <w:t xml:space="preserve">” </w:t>
      </w:r>
      <w:r>
        <w:rPr>
          <w:rFonts w:ascii="Nirmala UI" w:hAnsi="Nirmala UI" w:eastAsia="Nirmala UI" w:cs="Nirmala UI"/>
        </w:rPr>
        <w:t>అనేవారు</w:t>
      </w:r>
      <w:r>
        <w:rPr>
          <w:rFonts w:ascii="Times New Roman" w:hAnsi="Times New Roman" w:eastAsia="Times New Roman" w:cs="Times New Roman"/>
        </w:rPr>
        <w:t xml:space="preserve"> </w:t>
      </w:r>
      <w:r>
        <w:rPr>
          <w:rFonts w:ascii="Nirmala UI" w:hAnsi="Nirmala UI" w:eastAsia="Nirmala UI" w:cs="Nirmala UI"/>
        </w:rPr>
        <w:t>మలాకీ</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యిర్మియా</w:t>
      </w:r>
      <w:r>
        <w:rPr>
          <w:rFonts w:ascii="Times New Roman" w:hAnsi="Times New Roman" w:eastAsia="Times New Roman" w:cs="Times New Roman"/>
        </w:rPr>
        <w:t xml:space="preserve"> </w:t>
      </w:r>
      <w:r>
        <w:rPr>
          <w:rFonts w:ascii="Nirmala UI" w:hAnsi="Nirmala UI" w:eastAsia="Nirmala UI" w:cs="Nirmala UI"/>
        </w:rPr>
        <w:t>ఇచ్చిన</w:t>
      </w:r>
      <w:r>
        <w:rPr>
          <w:rFonts w:ascii="Times New Roman" w:hAnsi="Times New Roman" w:eastAsia="Times New Roman" w:cs="Times New Roman"/>
        </w:rPr>
        <w:t xml:space="preserve"> </w:t>
      </w:r>
      <w:r>
        <w:rPr>
          <w:rFonts w:ascii="Nirmala UI" w:hAnsi="Nirmala UI" w:eastAsia="Nirmala UI" w:cs="Nirmala UI"/>
        </w:rPr>
        <w:t>తిరిగి</w:t>
      </w:r>
      <w:r>
        <w:rPr>
          <w:rFonts w:ascii="Times New Roman" w:hAnsi="Times New Roman" w:eastAsia="Times New Roman" w:cs="Times New Roman"/>
        </w:rPr>
        <w:t xml:space="preserve"> </w:t>
      </w:r>
      <w:r>
        <w:rPr>
          <w:rFonts w:ascii="Nirmala UI" w:hAnsi="Nirmala UI" w:eastAsia="Nirmala UI" w:cs="Nirmala UI"/>
        </w:rPr>
        <w:t>రావలనే</w:t>
      </w:r>
      <w:r>
        <w:rPr>
          <w:rFonts w:ascii="Times New Roman" w:hAnsi="Times New Roman" w:eastAsia="Times New Roman" w:cs="Times New Roman"/>
        </w:rPr>
        <w:t xml:space="preserve"> </w:t>
      </w:r>
      <w:r>
        <w:rPr>
          <w:rFonts w:ascii="Nirmala UI" w:hAnsi="Nirmala UI" w:eastAsia="Nirmala UI" w:cs="Nirmala UI"/>
        </w:rPr>
        <w:t>పిలుపుకు</w:t>
      </w:r>
      <w:r>
        <w:rPr>
          <w:rFonts w:ascii="Times New Roman" w:hAnsi="Times New Roman" w:eastAsia="Times New Roman" w:cs="Times New Roman"/>
        </w:rPr>
        <w:t xml:space="preserve"> </w:t>
      </w:r>
      <w:r>
        <w:rPr>
          <w:rFonts w:ascii="Nirmala UI" w:hAnsi="Nirmala UI" w:eastAsia="Nirmala UI" w:cs="Nirmala UI"/>
        </w:rPr>
        <w:t>ప్రతిస్పందించి</w:t>
      </w:r>
      <w:r>
        <w:rPr>
          <w:rFonts w:ascii="Times New Roman" w:hAnsi="Times New Roman" w:eastAsia="Times New Roman" w:cs="Times New Roman"/>
        </w:rPr>
        <w:t xml:space="preserve"> “</w:t>
      </w:r>
      <w:r>
        <w:rPr>
          <w:rFonts w:ascii="Nirmala UI" w:hAnsi="Nirmala UI" w:eastAsia="Nirmala UI" w:cs="Nirmala UI"/>
        </w:rPr>
        <w:t>తిరిగి</w:t>
      </w:r>
      <w:r>
        <w:rPr>
          <w:rFonts w:ascii="Times New Roman" w:hAnsi="Times New Roman" w:eastAsia="Times New Roman" w:cs="Times New Roman"/>
        </w:rPr>
        <w:t xml:space="preserve"> </w:t>
      </w:r>
      <w:r>
        <w:rPr>
          <w:rFonts w:ascii="Nirmala UI" w:hAnsi="Nirmala UI" w:eastAsia="Nirmala UI" w:cs="Nirmala UI"/>
        </w:rPr>
        <w:t>వచ్చినవారు</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మానవజాతి</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వృక్షములు</w:t>
      </w:r>
      <w:r>
        <w:rPr>
          <w:rFonts w:ascii="Times New Roman" w:hAnsi="Times New Roman" w:eastAsia="Times New Roman" w:cs="Times New Roman"/>
        </w:rPr>
        <w:t xml:space="preserve">, </w:t>
      </w:r>
      <w:r>
        <w:rPr>
          <w:rFonts w:ascii="Nirmala UI" w:hAnsi="Nirmala UI" w:eastAsia="Nirmala UI" w:cs="Nirmala UI"/>
        </w:rPr>
        <w:t>దైవత్వముతో</w:t>
      </w:r>
      <w:r>
        <w:rPr>
          <w:rFonts w:ascii="Times New Roman" w:hAnsi="Times New Roman" w:eastAsia="Times New Roman" w:cs="Times New Roman"/>
        </w:rPr>
        <w:t xml:space="preserve"> </w:t>
      </w:r>
      <w:r>
        <w:rPr>
          <w:rFonts w:ascii="Nirmala UI" w:hAnsi="Nirmala UI" w:eastAsia="Nirmala UI" w:cs="Nirmala UI"/>
        </w:rPr>
        <w:t>ఏకీకృతమైనవారు</w:t>
      </w:r>
      <w:r>
        <w:rPr>
          <w:rFonts w:ascii="Times New Roman" w:hAnsi="Times New Roman" w:eastAsia="Times New Roman" w:cs="Times New Roman"/>
        </w:rPr>
        <w:t xml:space="preserve"> (</w:t>
      </w:r>
      <w:r>
        <w:rPr>
          <w:rFonts w:ascii="Nirmala UI" w:hAnsi="Nirmala UI" w:eastAsia="Nirmala UI" w:cs="Nirmala UI"/>
        </w:rPr>
        <w:t>పవిత్ర</w:t>
      </w:r>
      <w:r>
        <w:rPr>
          <w:rFonts w:ascii="Times New Roman" w:hAnsi="Times New Roman" w:eastAsia="Times New Roman" w:cs="Times New Roman"/>
        </w:rPr>
        <w:t xml:space="preserve"> </w:t>
      </w:r>
      <w:r>
        <w:rPr>
          <w:rFonts w:ascii="Nirmala UI" w:hAnsi="Nirmala UI" w:eastAsia="Nirmala UI" w:cs="Nirmala UI"/>
        </w:rPr>
        <w:t>విత్తనము</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భక్షింపబడుదురు</w:t>
      </w:r>
      <w:r>
        <w:rPr>
          <w:rFonts w:ascii="Times New Roman" w:hAnsi="Times New Roman" w:eastAsia="Times New Roman" w:cs="Times New Roman"/>
        </w:rPr>
        <w:t xml:space="preserve">; </w:t>
      </w:r>
      <w:r>
        <w:rPr>
          <w:rFonts w:ascii="Nirmala UI" w:hAnsi="Nirmala UI" w:eastAsia="Nirmala UI" w:cs="Nirmala UI"/>
        </w:rPr>
        <w:t>ఎందుకంటే</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కేవలం</w:t>
      </w:r>
      <w:r>
        <w:rPr>
          <w:rFonts w:ascii="Times New Roman" w:hAnsi="Times New Roman" w:eastAsia="Times New Roman" w:cs="Times New Roman"/>
        </w:rPr>
        <w:t xml:space="preserve"> </w:t>
      </w:r>
      <w:r>
        <w:rPr>
          <w:rFonts w:ascii="Nirmala UI" w:hAnsi="Nirmala UI" w:eastAsia="Nirmala UI" w:cs="Nirmala UI"/>
        </w:rPr>
        <w:t>దూతలే</w:t>
      </w:r>
      <w:r>
        <w:rPr>
          <w:rFonts w:ascii="Times New Roman" w:hAnsi="Times New Roman" w:eastAsia="Times New Roman" w:cs="Times New Roman"/>
        </w:rPr>
        <w:t xml:space="preserve"> </w:t>
      </w:r>
      <w:r>
        <w:rPr>
          <w:rFonts w:ascii="Nirmala UI" w:hAnsi="Nirmala UI" w:eastAsia="Nirmala UI" w:cs="Nirmala UI"/>
        </w:rPr>
        <w:t>కాక</w:t>
      </w:r>
      <w:r>
        <w:rPr>
          <w:rFonts w:ascii="Times New Roman" w:hAnsi="Times New Roman" w:eastAsia="Times New Roman" w:cs="Times New Roman"/>
        </w:rPr>
        <w:t xml:space="preserve">, </w:t>
      </w:r>
      <w:r>
        <w:rPr>
          <w:rFonts w:ascii="Nirmala UI" w:hAnsi="Nirmala UI" w:eastAsia="Nirmala UI" w:cs="Nirmala UI"/>
        </w:rPr>
        <w:t>పెంతెకొస్తు</w:t>
      </w:r>
      <w:r>
        <w:rPr>
          <w:rFonts w:ascii="Times New Roman" w:hAnsi="Times New Roman" w:eastAsia="Times New Roman" w:cs="Times New Roman"/>
        </w:rPr>
        <w:t xml:space="preserve"> </w:t>
      </w:r>
      <w:r>
        <w:rPr>
          <w:rFonts w:ascii="Nirmala UI" w:hAnsi="Nirmala UI" w:eastAsia="Nirmala UI" w:cs="Nirmala UI"/>
        </w:rPr>
        <w:t>తరంగార్పణపు</w:t>
      </w:r>
      <w:r>
        <w:rPr>
          <w:rFonts w:ascii="Times New Roman" w:hAnsi="Times New Roman" w:eastAsia="Times New Roman" w:cs="Times New Roman"/>
        </w:rPr>
        <w:t xml:space="preserve"> </w:t>
      </w:r>
      <w:r>
        <w:rPr>
          <w:rFonts w:ascii="Nirmala UI" w:hAnsi="Nirmala UI" w:eastAsia="Nirmala UI" w:cs="Nirmala UI"/>
        </w:rPr>
        <w:t>రొట్టెల</w:t>
      </w:r>
      <w:r>
        <w:rPr>
          <w:rFonts w:ascii="Times New Roman" w:hAnsi="Times New Roman" w:eastAsia="Times New Roman" w:cs="Times New Roman"/>
        </w:rPr>
        <w:t xml:space="preserve"> </w:t>
      </w:r>
      <w:r>
        <w:rPr>
          <w:rFonts w:ascii="Nirmala UI" w:hAnsi="Nirmala UI" w:eastAsia="Nirmala UI" w:cs="Nirmala UI"/>
        </w:rPr>
        <w:t>పతాకమును</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అయి</w:t>
      </w:r>
      <w:r>
        <w:rPr>
          <w:rFonts w:ascii="Times New Roman" w:hAnsi="Times New Roman" w:eastAsia="Times New Roman" w:cs="Times New Roman"/>
        </w:rPr>
        <w:t xml:space="preserve"> </w:t>
      </w:r>
      <w:r>
        <w:rPr>
          <w:rFonts w:ascii="Nirmala UI" w:hAnsi="Nirmala UI" w:eastAsia="Nirmala UI" w:cs="Nirmala UI"/>
        </w:rPr>
        <w:t>ఉన్నారు</w:t>
      </w:r>
      <w:r>
        <w:rPr>
          <w:rFonts w:ascii="Times New Roman" w:hAnsi="Times New Roman" w:eastAsia="Times New Roman" w:cs="Times New Roman"/>
        </w:rPr>
        <w:t xml:space="preserve">; </w:t>
      </w:r>
      <w:r>
        <w:rPr>
          <w:rFonts w:ascii="Nirmala UI" w:hAnsi="Nirmala UI" w:eastAsia="Nirmala UI" w:cs="Nirmala UI"/>
        </w:rPr>
        <w:t>అన్యజనులు</w:t>
      </w:r>
      <w:r>
        <w:rPr>
          <w:rFonts w:ascii="Times New Roman" w:hAnsi="Times New Roman" w:eastAsia="Times New Roman" w:cs="Times New Roman"/>
        </w:rPr>
        <w:t xml:space="preserve"> </w:t>
      </w:r>
      <w:r>
        <w:rPr>
          <w:rFonts w:ascii="Nirmala UI" w:hAnsi="Nirmala UI" w:eastAsia="Nirmala UI" w:cs="Nirmala UI"/>
        </w:rPr>
        <w:t>భక్షించబోవు</w:t>
      </w:r>
      <w:r>
        <w:rPr>
          <w:rFonts w:ascii="Times New Roman" w:hAnsi="Times New Roman" w:eastAsia="Times New Roman" w:cs="Times New Roman"/>
        </w:rPr>
        <w:t xml:space="preserve"> </w:t>
      </w:r>
      <w:r>
        <w:rPr>
          <w:rFonts w:ascii="Nirmala UI" w:hAnsi="Nirmala UI" w:eastAsia="Nirmala UI" w:cs="Nirmala UI"/>
        </w:rPr>
        <w:t>సందేశమే</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ఉన్నారు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Naizvozvo Ishe anoti: Kana ukatendeuka, ndichakudzosa, uye uchamira pamberi pangu; kana ukaparadzanisa chinokosha pane chisina maturo, uchava somuromo wangu; ngavadzokere kwauri, asi iwe usadzokere kwavari. Jeremia 15:19.</w:t>
      </w:r>
    </w:p>
    <w:p>
      <w:pPr>
        <w:pStyle w:val="ArticleBody"/>
        <w:jc w:val="left"/>
      </w:pPr>
      <w:r>
        <w:rPr>
          <w:rFonts w:ascii="Times New Roman" w:hAnsi="Times New Roman" w:eastAsia="Times New Roman" w:cs="Times New Roman"/>
        </w:rPr>
        <w:t>Jeremia anomirira avo vakadya shoko rakanga riri muruoko rwengirozi, iro raiva alpha nomuedzo wokutanga wenheyo waimiririrwa na11 Nyamavhuvhu 1840, 1888, uye 9/11; nokuti anoti akawana mashoko acho akazodya.</w:t>
      </w:r>
    </w:p>
    <w:p>
      <w:pPr>
        <w:pStyle w:val="ArticleScripture"/>
        <w:jc w:val="left"/>
      </w:pPr>
      <w:r>
        <w:rPr>
          <w:rFonts w:ascii="Times New Roman" w:hAnsi="Times New Roman" w:eastAsia="Times New Roman" w:cs="Times New Roman"/>
        </w:rPr>
        <w:t>Amazwi akho afunyanwa, ngawadla; nelizwi lakho laba yintokozo nokuvuya kwenhliziyo yami; ngokuba ngibizwe ngegama lakho, Jehova Nkulunkulu Sebawoti. Jeremiya 15:16.</w:t>
      </w:r>
    </w:p>
    <w:p>
      <w:pPr>
        <w:pStyle w:val="ArticleBody"/>
        <w:jc w:val="left"/>
      </w:pPr>
      <w:r>
        <w:rPr>
          <w:rFonts w:ascii="Times New Roman" w:hAnsi="Times New Roman" w:eastAsia="Times New Roman" w:cs="Times New Roman"/>
        </w:rPr>
        <w:t>Jeremiah anonzi nezita raMwari paakadya kabhuku kaiva muruoko rwengirozi, uye shoko iroro rakabereka mufaro nokufara, zvichipesana nenyadzi. Kana zita raMwari richipiwa kuna Jeremiah, ari kumiririra vane zana namakumi mana nezvina ezviuru vari vaFiradherfia.</w:t>
      </w:r>
    </w:p>
    <w:p>
      <w:pPr>
        <w:pStyle w:val="ArticleScripture"/>
        <w:jc w:val="left"/>
      </w:pPr>
      <w:r>
        <w:rPr>
          <w:rFonts w:ascii="Times New Roman" w:hAnsi="Times New Roman" w:eastAsia="Times New Roman" w:cs="Times New Roman"/>
        </w:rPr>
        <w:t>Uyo anokunda ndichamuita mbiru mutemberi yaMwari wangu, uye haachatongobudizve kunze; uye ndichanyora pamusoro pake zita raMwari wangu, nezita reguta raMwari wangu, rinova Jerusarema idzva, rinoburuka richibva kudenga kuna Mwari wangu; uye ndichanyora pamusoro pake zita rangu idzva. Zvakazarurwa 3:12.</w:t>
      </w:r>
    </w:p>
    <w:p>
      <w:pPr>
        <w:pStyle w:val="ArticleBody"/>
        <w:jc w:val="left"/>
      </w:pPr>
      <w:r>
        <w:rPr>
          <w:rFonts w:ascii="Times New Roman" w:hAnsi="Times New Roman" w:eastAsia="Times New Roman" w:cs="Times New Roman"/>
        </w:rPr>
        <w:t>Jeremia akadya shoko re9/11 uye akatambura nokuodzwa mwoyo kwaChikunguru 18, 2020.</w:t>
      </w:r>
    </w:p>
    <w:p>
      <w:pPr>
        <w:pStyle w:val="ArticleScripture"/>
        <w:jc w:val="left"/>
      </w:pPr>
      <w:r>
        <w:rPr>
          <w:rFonts w:ascii="Times New Roman" w:hAnsi="Times New Roman" w:eastAsia="Times New Roman" w:cs="Times New Roman"/>
        </w:rPr>
        <w:t>Ndzi nga tshama evandlheni ra vahlekuri, naswona a ndzi tsakanga; ndzi tshame ndzi ri ndzexe hikwalaho ka voko ra wena, hikuva u ndzi tatisile hi ku hlundzuka. Ha yini vuvabyi bya mina byi nga heri, ni xilondza xa mina xi nga tshungulekiki, lexi alaka ku holisiwa? Xana hakunene u ta va eka mina kukota muhembi, ni kukota mati lama hela? Yeremiya 15:17, 18.</w:t>
      </w:r>
    </w:p>
    <w:p>
      <w:pPr>
        <w:pStyle w:val="ArticleBody"/>
        <w:jc w:val="left"/>
      </w:pPr>
      <w:r>
        <w:rPr>
          <w:rFonts w:ascii="Times New Roman" w:hAnsi="Times New Roman" w:eastAsia="Times New Roman" w:cs="Times New Roman"/>
        </w:rPr>
        <w:t>“ungano wa wenye dhihaka” wa Yeremia, ndio “sinagogi la Shetani” la Filadelfia na Smirna, wanaosema kwamba wao ni Wayahudi, lakini sivyo. Yeremia hakufurahi, kwa maana ujumbe aliokuwa ameutangaza ulikuwa ujumbe wa uongo, uliozaa aibu tu, wala si furaha. “jeraha la daima lililokataa kuponywa” la Yeremia, lilikuwa zile siku tatu na nusu ambazo kusanyiko la wenye dhihaka lilifurahi wakati Yeremia, Musa na Eliya walipokuwa wamekufa barabarani iliyopita katikati ya bonde la mifupa mikavu iliyokufa. Katikati ya kipindi hicho cha shaka na kutokuwa na hakika, Bwana alimwuliza Yeremia arudi.</w:t>
      </w:r>
    </w:p>
    <w:p>
      <w:pPr>
        <w:pStyle w:val="ArticleScripture"/>
        <w:jc w:val="left"/>
      </w:pPr>
      <w:r>
        <w:rPr>
          <w:rFonts w:ascii="Times New Roman" w:hAnsi="Times New Roman" w:eastAsia="Times New Roman" w:cs="Times New Roman"/>
        </w:rPr>
        <w:t>Naizvozvo saizvozvo ndizvo zvinotaura Jehovha, zvichiti, Kana ukadzoka, ipapo ndichakudzosazve, uye uchamira pamberi pangu; kana ukaparadzanisa chinokosha pane chisina maturo, uchava somuromo wangu; ngavadzokere kwauri, asi iwe usadzokera kwavari. Uye ndichakuita kurudzi urwu sorusvingo rwendarira rwakakomberedzwa; vachakurwisa, asi havangakukundi; nokuti ndinewe kuti ndikuponese nokukusunungura, ndizvo zvinotaura Jehovha. Uye ndichakurwira ndichikubudisa muruoko rwavakaipa, uye ndichakudzikinura muruoko rwavanotyisa. Jeremia 15:19–21.</w:t>
      </w:r>
    </w:p>
    <w:p>
      <w:pPr>
        <w:pStyle w:val="ArticleBody"/>
        <w:jc w:val="left"/>
      </w:pPr>
      <w:r>
        <w:rPr>
          <w:rFonts w:ascii="Times New Roman" w:hAnsi="Times New Roman" w:eastAsia="Times New Roman" w:cs="Times New Roman"/>
        </w:rPr>
        <w:t>Jeremiah akaramba kudzoka, Mwari vaizomuita hondo, inomiririrwa sorusvingo rwendarira runorwiswa navose vari vaviri, “vakaipa” ne“vanotyisa,” asi vasingakundi. Iyi ndiyo hondo yamabhiza machena ine vatasvi vakashongedzwa nguo dzepanji chena. Hondo iyoyo, kana rusvingo rwendarira irworwo, runomutswa apo Jeremiah anodzoka; kana uye panguva yaanoparadzanisa zvinokosha nezvisina maturo. Muna Ezekiel makumi matatu nechinomwe, hondo iyo Sister White vanoti ndiyo vanhu vaMwari vasara inomuka kana vadzoka. Vasara vanodzoka, vozomuka vari hondo ine simba, apo vanoparadzanisa zvinokosha nezvisina maturo, uye ipapo vanova muromo waMwari. Vanofanira kururamisira kupatsanura shoko rechokwadi, vachiparadzanisa hundi negorosi, nokuti vari kushandisa mitemo imwe chete yakatorwa kuna baba vavo, avo vaiva mugayi ainyanya kugadzira chingwa chakanakisisa. Kana vakaparadzanisa zvinokosha nezvisina maturo, chokwadi nekukanganisa, vachava murindi waMwari apo Mwari vanoparadzanisa vakaipa navakachenjera.</w:t>
      </w:r>
    </w:p>
    <w:p>
      <w:pPr>
        <w:pStyle w:val="ArticleBody"/>
        <w:jc w:val="left"/>
      </w:pPr>
      <w:r>
        <w:rPr>
          <w:rFonts w:ascii="Times New Roman" w:hAnsi="Times New Roman" w:eastAsia="Times New Roman" w:cs="Times New Roman"/>
        </w:rPr>
        <w:t>Yeremiah akapindura kudanwa kokudzoka muna 2023, uye muna 2024 akaodzwa mwoyo apo boka guru rakazvipatsanura pamuedzo wenheyo weRoma kusimbisa chiratidzo. Yeremiah akaparadzanisa nenzira yakarurama zvinokosha nezvisina maturo, chokwadi nekukanganisa, akaramba achienderera mberi kusvikira pamuedzo wemukati weomega pakuvhurwa kwemahwindo ekudenga. Kana matenga azarurwa, kereke inokunda inenge yazvigadzirira. Yakapasa muedzo wenheyo wekunze wealpha, uyezve yakapasa muedzo wemukati weomega wemahwindo ekudenga. Inogona kupasa ikava chikamu chehondo yaMwari, kana kuti inopeperetswa ichibudiswa nemumahwindo nemhepo. Inokandirwa kunze mumunda mukuru, sezvakaitwa Shebna muna Isaya makumi maviri nemaviri, kana kuti inokandirwa mubhokisi. Inogona kukandirwa mubhokisi, kana kukandirwa kunze kwetembere sezvakaita Nehemia paakakandira Tobhiya kunze kana Kristu paakakandira kunze vatengesi vemari. Kana murume webhurashi reguruva achikandira zvishongo mubhokisi, bhokisi iroro ringava iShoko raMwari mumarongerwo matsva echokwadi kana kuti bhokisi ringava tembere yaMwari, izvo zvose zviri zvivimbo zvaKristu, uye Kristu haafaniri kupatsanurwa.</w:t>
      </w:r>
    </w:p>
    <w:p>
      <w:pPr>
        <w:pStyle w:val="ArticleScripture"/>
        <w:jc w:val="left"/>
      </w:pPr>
      <w:r>
        <w:rPr>
          <w:rFonts w:ascii="Times New Roman" w:hAnsi="Times New Roman" w:eastAsia="Times New Roman" w:cs="Times New Roman"/>
        </w:rPr>
        <w:t>Kristu akamurwa here? Pauro ndiye akarovererwa imi here? kana kuti makabhabhatidzwa muzita raPauro here? 1 VaKorinde 1:13.</w:t>
      </w:r>
    </w:p>
    <w:p>
      <w:pPr>
        <w:pStyle w:val="ArticleBody"/>
        <w:jc w:val="left"/>
      </w:pPr>
      <w:r>
        <w:rPr>
          <w:rFonts w:ascii="Times New Roman" w:hAnsi="Times New Roman" w:eastAsia="Times New Roman" w:cs="Times New Roman"/>
        </w:rPr>
        <w:t>Kristu haana kuparadzaniswa naPauro. UhuMwari hahuna kuparadzaniswa nehunhu hwaPauro. Apo Pauro, ari munhu, aibhabhatidza muzita roUhuMwari, pakanga pasina kupatsanuka, nokuti mutumwa womunhu unobatanidzwa neshoko roUhuMwari. Pauro akabatanidzwa kuUhuMwari zvirokwazvo sezvakaitawo Efuremu kubatanidzwa kuzvifananidzo zvayo.</w:t>
      </w:r>
    </w:p>
    <w:p>
      <w:pPr>
        <w:pStyle w:val="ArticleBody"/>
        <w:jc w:val="left"/>
      </w:pPr>
      <w:r>
        <w:rPr>
          <w:rFonts w:ascii="Times New Roman" w:hAnsi="Times New Roman" w:eastAsia="Times New Roman" w:cs="Times New Roman"/>
        </w:rPr>
        <w:t>Avo vari muhope hwaMiller avo vanokandirwa mutemberi (bhokisi), ndivo chegumi cheMaraki chitsauko chechitatu chinofanira kuunzwa mudura, umo munochengeterwa nokugoverwa zvokudya. Dura iroro ndiyo temberi yevane zviuru zana namakumi mana nezvina, kana sezvakataurwa naPetro, “imba yomweya, uprista hutsvene.” Bhokisi ndiro imba yomweya, uye zvishongo ndizvo uprista. Nemhaka iyi muhope hwaMiller munonyorwa papeji “81,” chiratidzo choMuprista Mukuru woKudenga chakabatanidzwa navaprista vanhu makumi masere.</w:t>
      </w:r>
    </w:p>
    <w:p>
      <w:pPr>
        <w:pStyle w:val="ArticleBody"/>
        <w:jc w:val="left"/>
      </w:pPr>
      <w:r>
        <w:rPr>
          <w:rFonts w:ascii="Times New Roman" w:hAnsi="Times New Roman" w:eastAsia="Times New Roman" w:cs="Times New Roman"/>
        </w:rPr>
        <w:t>Miller</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සිහිනයේ</w:t>
      </w:r>
      <w:r>
        <w:rPr>
          <w:rFonts w:ascii="Times New Roman" w:hAnsi="Times New Roman" w:eastAsia="Times New Roman" w:cs="Times New Roman"/>
        </w:rPr>
        <w:t xml:space="preserve"> </w:t>
      </w:r>
      <w:r>
        <w:rPr>
          <w:rFonts w:ascii="Nirmala UI" w:hAnsi="Nirmala UI" w:eastAsia="Nirmala UI" w:cs="Nirmala UI"/>
        </w:rPr>
        <w:t>දූලි</w:t>
      </w:r>
      <w:r>
        <w:rPr>
          <w:rFonts w:ascii="Times New Roman" w:hAnsi="Times New Roman" w:eastAsia="Times New Roman" w:cs="Times New Roman"/>
        </w:rPr>
        <w:t xml:space="preserve"> </w:t>
      </w:r>
      <w:r>
        <w:rPr>
          <w:rFonts w:ascii="Nirmala UI" w:hAnsi="Nirmala UI" w:eastAsia="Nirmala UI" w:cs="Nirmala UI"/>
        </w:rPr>
        <w:t>බුරුසුකරු</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රියාව</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ඒවායෙහි</w:t>
      </w:r>
      <w:r>
        <w:rPr>
          <w:rFonts w:ascii="Times New Roman" w:hAnsi="Times New Roman" w:eastAsia="Times New Roman" w:cs="Times New Roman"/>
        </w:rPr>
        <w:t xml:space="preserve"> </w:t>
      </w:r>
      <w:r>
        <w:rPr>
          <w:rFonts w:ascii="Nirmala UI" w:hAnsi="Nirmala UI" w:eastAsia="Nirmala UI" w:cs="Nirmala UI"/>
        </w:rPr>
        <w:t>ඉසයියාගේ</w:t>
      </w:r>
      <w:r>
        <w:rPr>
          <w:rFonts w:ascii="Times New Roman" w:hAnsi="Times New Roman" w:eastAsia="Times New Roman" w:cs="Times New Roman"/>
        </w:rPr>
        <w:t xml:space="preserve"> </w:t>
      </w:r>
      <w:r>
        <w:rPr>
          <w:rFonts w:ascii="Nirmala UI" w:hAnsi="Nirmala UI" w:eastAsia="Nirmala UI" w:cs="Nirmala UI"/>
        </w:rPr>
        <w:t>දශම</w:t>
      </w:r>
      <w:r>
        <w:rPr>
          <w:rFonts w:ascii="Times New Roman" w:hAnsi="Times New Roman" w:eastAsia="Times New Roman" w:cs="Times New Roman"/>
        </w:rPr>
        <w:t xml:space="preserve"> </w:t>
      </w:r>
      <w:r>
        <w:rPr>
          <w:rFonts w:ascii="Nirmala UI" w:hAnsi="Nirmala UI" w:eastAsia="Nirmala UI" w:cs="Nirmala UI"/>
        </w:rPr>
        <w:t>භාගද</w:t>
      </w:r>
      <w:r>
        <w:rPr>
          <w:rFonts w:ascii="Times New Roman" w:hAnsi="Times New Roman" w:eastAsia="Times New Roman" w:cs="Times New Roman"/>
        </w:rPr>
        <w:t xml:space="preserve">, </w:t>
      </w:r>
      <w:r>
        <w:rPr>
          <w:rFonts w:ascii="Nirmala UI" w:hAnsi="Nirmala UI" w:eastAsia="Nirmala UI" w:cs="Nirmala UI"/>
        </w:rPr>
        <w:t>මලාකිගේ</w:t>
      </w:r>
      <w:r>
        <w:rPr>
          <w:rFonts w:ascii="Times New Roman" w:hAnsi="Times New Roman" w:eastAsia="Times New Roman" w:cs="Times New Roman"/>
        </w:rPr>
        <w:t xml:space="preserve"> </w:t>
      </w:r>
      <w:r>
        <w:rPr>
          <w:rFonts w:ascii="Nirmala UI" w:hAnsi="Nirmala UI" w:eastAsia="Nirmala UI" w:cs="Nirmala UI"/>
        </w:rPr>
        <w:t>පූජාද</w:t>
      </w:r>
      <w:r>
        <w:rPr>
          <w:rFonts w:ascii="Times New Roman" w:hAnsi="Times New Roman" w:eastAsia="Times New Roman" w:cs="Times New Roman"/>
        </w:rPr>
        <w:t xml:space="preserve"> </w:t>
      </w:r>
      <w:r>
        <w:rPr>
          <w:rFonts w:ascii="Nirmala UI" w:hAnsi="Nirmala UI" w:eastAsia="Nirmala UI" w:cs="Nirmala UI"/>
        </w:rPr>
        <w:t>ඇතුළත්ය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දේවමාළිගාවට</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ගබඩාගෙයට</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පෙට්ටියට</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විටය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සම්බන්ධයෙන්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පරීක්ෂාව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ඇල්ෆා</w:t>
      </w:r>
      <w:r>
        <w:rPr>
          <w:rFonts w:ascii="Times New Roman" w:hAnsi="Times New Roman" w:eastAsia="Times New Roman" w:cs="Times New Roman"/>
        </w:rPr>
        <w:t xml:space="preserve"> </w:t>
      </w:r>
      <w:r>
        <w:rPr>
          <w:rFonts w:ascii="Nirmala UI" w:hAnsi="Nirmala UI" w:eastAsia="Nirmala UI" w:cs="Nirmala UI"/>
        </w:rPr>
        <w:t>පරීක්ෂාවට</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ලිට්මස්</w:t>
      </w:r>
      <w:r>
        <w:rPr>
          <w:rFonts w:ascii="Times New Roman" w:hAnsi="Times New Roman" w:eastAsia="Times New Roman" w:cs="Times New Roman"/>
        </w:rPr>
        <w:t xml:space="preserve"> </w:t>
      </w:r>
      <w:r>
        <w:rPr>
          <w:rFonts w:ascii="Nirmala UI" w:hAnsi="Nirmala UI" w:eastAsia="Nirmala UI" w:cs="Nirmala UI"/>
        </w:rPr>
        <w:t>පරීක්ෂාවට</w:t>
      </w:r>
      <w:r>
        <w:rPr>
          <w:rFonts w:ascii="Times New Roman" w:hAnsi="Times New Roman" w:eastAsia="Times New Roman" w:cs="Times New Roman"/>
        </w:rPr>
        <w:t xml:space="preserve"> </w:t>
      </w:r>
      <w:r>
        <w:rPr>
          <w:rFonts w:ascii="Nirmala UI" w:hAnsi="Nirmala UI" w:eastAsia="Nirmala UI" w:cs="Nirmala UI"/>
        </w:rPr>
        <w:t>අදාළව</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දූතයාය</w:t>
      </w:r>
      <w:r>
        <w:rPr>
          <w:rFonts w:ascii="Times New Roman" w:hAnsi="Times New Roman" w:eastAsia="Times New Roman" w:cs="Times New Roman"/>
        </w:rPr>
        <w:t xml:space="preserve">. </w:t>
      </w:r>
      <w:r>
        <w:rPr>
          <w:rFonts w:ascii="Nirmala UI" w:hAnsi="Nirmala UI" w:eastAsia="Nirmala UI" w:cs="Nirmala UI"/>
        </w:rPr>
        <w:t>කැඳවීම</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පැමිණීමය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ආහාර</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දශම</w:t>
      </w:r>
      <w:r>
        <w:rPr>
          <w:rFonts w:ascii="Times New Roman" w:hAnsi="Times New Roman" w:eastAsia="Times New Roman" w:cs="Times New Roman"/>
        </w:rPr>
        <w:t xml:space="preserve"> </w:t>
      </w:r>
      <w:r>
        <w:rPr>
          <w:rFonts w:ascii="Nirmala UI" w:hAnsi="Nirmala UI" w:eastAsia="Nirmala UI" w:cs="Nirmala UI"/>
        </w:rPr>
        <w:t>භාග</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ගබඩාගෙයට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ඒමෙන්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ආහාරය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ගබඩාගෙය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Kana zvishongo zviri vatumwa, kana kuti zvishongo zviri shoko, ndizvo zvinotaridza kuti mibvunzo miviri iyoyo inopindurwa sei. Kana zviri vatumwa, ipapo ndivo chegumi chinoumba temberi, iyo inogara ichivakwa padanho rechipiri. Kana riri shoko, irori ishoko reKuchema kwePakati peUsiku rinounzwa pakukwaniswa serinhi repamusoro petemberi, uye resimba rinopiwa kushoko rengirozi yechipiri.</w:t>
      </w:r>
    </w:p>
    <w:p>
      <w:pPr>
        <w:pStyle w:val="ArticleScripture"/>
        <w:jc w:val="left"/>
      </w:pPr>
      <w:r>
        <w:rPr>
          <w:rFonts w:ascii="Times New Roman" w:hAnsi="Times New Roman" w:eastAsia="Times New Roman" w:cs="Times New Roman"/>
        </w:rPr>
        <w:t>Akati, Nemhaka yeizvi, murume achasiya baba naamai vake, achanamatira kumukadzi wake; uye ivo vari vaviri vachava nyama imwe chete. Naizvozvo havasisiri vaviri, asi nyama imwe chete. Naizvozvo izvo zvakabatanidzwa naMwari, munhu ngaarege kuzviparadzanisa. Mateu 19:5, 6.</w:t>
      </w:r>
    </w:p>
    <w:p>
      <w:pPr>
        <w:pStyle w:val="ArticleBody"/>
        <w:jc w:val="left"/>
      </w:pPr>
      <w:r>
        <w:rPr>
          <w:rFonts w:ascii="Times New Roman" w:hAnsi="Times New Roman" w:eastAsia="Times New Roman" w:cs="Times New Roman"/>
        </w:rPr>
        <w:t>Tidzaenderera mberi nechidzidzo ichi muchinyorwa chinotevera.</w:t>
      </w:r>
    </w:p>
    <w:p>
      <w:pPr>
        <w:pStyle w:val="ArticleScripture"/>
        <w:jc w:val="left"/>
      </w:pPr>
      <w:r>
        <w:rPr>
          <w:rFonts w:ascii="Times New Roman" w:hAnsi="Times New Roman" w:eastAsia="Times New Roman" w:cs="Times New Roman"/>
        </w:rPr>
        <w:t>“Ndzi kombisiwe ku tlhela ndzi languta endzhaku eka ku twarisiwa ka ku ta ko sungula ka Kriste. Yohane u rhumiwile hi moya ni matimba ya Eliya leswaku a lunghiselela ndlela ya Yesu. Lava va alaka vumbhoni bya Yohane a va nga pfuniwi hi tidyondzo ta Yesu. Ku kaneta ka vona rungula leri a ri tivisa ku ta ka Yena swi va veke endhawini leyi va a va nga ha koti hi ku olova ku amukela vumbhoni lebyi tiyeke ngopfu bya leswaku a a ri Mesiya. Sathana u kongomisile lava va alaka rungula ra Yohane leswaku va ya emahlweni swinene, va fika va ala ni ku vamba Kriste emhandzini. Hi ku endla leswi, va tiveke endhawini leyi va a va nga ha koti ku amukela nkateko hi siku ra Pentekosta, lowu a wu ta va dyondzisa ndlela yo nghena endhawini yo kwetsima ya le tilweni. Ku handzuriwa ka khandziya ya tempele ku kombisile leswaku magandzelo ni milawu ya vukhongeri bya Vayuda a swi nga ha ta amukeriwa. Gandzelo lerikulu a se ri nyikeriwile naswona a ri amukeriwile, kutani Moya lowo Kwetsima lowu wu xikeke hi siku ra Pentekosta wu susumetele miehleketo ya vadyondzisiwa ku suka endhawini yo kwetsima ya laha misaveni ku ya eka leyi nga le tilweni, laha Yesu a ngheneke kona hi ngati ya Yena n’wini, leswaku a chela ehenhla ka vadyondzisiwa va Yena minkateko ya ku rivaleriwa ka Yena. Kambe Vayuda va siyiwile emunyameni hinkwawo. Va lahlekeriwe hi ku vonakala hinkwako loku a va ta va na kona malunghana ni kungu ra ku ponisiwa, kambe va ya emahlweni va tshembela eka magandzelo ni minyikelo ya vona leyi nga pfuniki nchumu. Ndhawu yo kwetsima ya le tilweni a yi teke ndhawu ya leyi ya laha misaveni, kambe a va nga ri na vutivi bya ku cinca koloko. Hikwalaho a va nga ka va nga pfuniwi hi ku vulavurisana ka Kriste endhawini yo kwetsima.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ဘုရားသခင်ခရစ်တော်ကို</w:t>
      </w:r>
      <w:r>
        <w:rPr>
          <w:rFonts w:ascii="Times New Roman" w:hAnsi="Times New Roman" w:eastAsia="Times New Roman" w:cs="Times New Roman"/>
        </w:rPr>
        <w:t xml:space="preserve"> </w:t>
      </w:r>
      <w:r>
        <w:rPr>
          <w:rFonts w:ascii="Myanmar Text" w:hAnsi="Myanmar Text" w:eastAsia="Myanmar Text" w:cs="Myanmar Text"/>
        </w:rPr>
        <w:t>ငြင်းပယ်၍</w:t>
      </w:r>
      <w:r>
        <w:rPr>
          <w:rFonts w:ascii="Times New Roman" w:hAnsi="Times New Roman" w:eastAsia="Times New Roman" w:cs="Times New Roman"/>
        </w:rPr>
        <w:t xml:space="preserve"> </w:t>
      </w:r>
      <w:r>
        <w:rPr>
          <w:rFonts w:ascii="Myanmar Text" w:hAnsi="Myanmar Text" w:eastAsia="Myanmar Text" w:cs="Myanmar Text"/>
        </w:rPr>
        <w:t>လက်ဝါးကပ်တိုင်ပေါ်တွင်</w:t>
      </w:r>
      <w:r>
        <w:rPr>
          <w:rFonts w:ascii="Times New Roman" w:hAnsi="Times New Roman" w:eastAsia="Times New Roman" w:cs="Times New Roman"/>
        </w:rPr>
        <w:t xml:space="preserve"> </w:t>
      </w:r>
      <w:r>
        <w:rPr>
          <w:rFonts w:ascii="Myanmar Text" w:hAnsi="Myanmar Text" w:eastAsia="Myanmar Text" w:cs="Myanmar Text"/>
        </w:rPr>
        <w:t>ချီတင်သတ်ဖြတ်ခဲ့ကြသော</w:t>
      </w:r>
      <w:r>
        <w:rPr>
          <w:rFonts w:ascii="Times New Roman" w:hAnsi="Times New Roman" w:eastAsia="Times New Roman" w:cs="Times New Roman"/>
        </w:rPr>
        <w:t xml:space="preserve"> </w:t>
      </w:r>
      <w:r>
        <w:rPr>
          <w:rFonts w:ascii="Myanmar Text" w:hAnsi="Myanmar Text" w:eastAsia="Myanmar Text" w:cs="Myanmar Text"/>
        </w:rPr>
        <w:t>ယုဒလူတို့၏</w:t>
      </w:r>
      <w:r>
        <w:rPr>
          <w:rFonts w:ascii="Times New Roman" w:hAnsi="Times New Roman" w:eastAsia="Times New Roman" w:cs="Times New Roman"/>
        </w:rPr>
        <w:t xml:space="preserve"> </w:t>
      </w:r>
      <w:r>
        <w:rPr>
          <w:rFonts w:ascii="Myanmar Text" w:hAnsi="Myanmar Text" w:eastAsia="Myanmar Text" w:cs="Myanmar Text"/>
        </w:rPr>
        <w:t>လုပ်ရပ်ကို</w:t>
      </w:r>
      <w:r>
        <w:rPr>
          <w:rFonts w:ascii="Times New Roman" w:hAnsi="Times New Roman" w:eastAsia="Times New Roman" w:cs="Times New Roman"/>
        </w:rPr>
        <w:t xml:space="preserve"> </w:t>
      </w:r>
      <w:r>
        <w:rPr>
          <w:rFonts w:ascii="Myanmar Text" w:hAnsi="Myanmar Text" w:eastAsia="Myanmar Text" w:cs="Myanmar Text"/>
        </w:rPr>
        <w:t>လူများစွာသည်</w:t>
      </w:r>
      <w:r>
        <w:rPr>
          <w:rFonts w:ascii="Times New Roman" w:hAnsi="Times New Roman" w:eastAsia="Times New Roman" w:cs="Times New Roman"/>
        </w:rPr>
        <w:t xml:space="preserve"> </w:t>
      </w:r>
      <w:r>
        <w:rPr>
          <w:rFonts w:ascii="Myanmar Text" w:hAnsi="Myanmar Text" w:eastAsia="Myanmar Text" w:cs="Myanmar Text"/>
        </w:rPr>
        <w:t>ကြောက်မက်ဖွယ်သဘောဖြင့်</w:t>
      </w:r>
      <w:r>
        <w:rPr>
          <w:rFonts w:ascii="Times New Roman" w:hAnsi="Times New Roman" w:eastAsia="Times New Roman" w:cs="Times New Roman"/>
        </w:rPr>
        <w:t xml:space="preserve"> </w:t>
      </w:r>
      <w:r>
        <w:rPr>
          <w:rFonts w:ascii="Myanmar Text" w:hAnsi="Myanmar Text" w:eastAsia="Myanmar Text" w:cs="Myanmar Text"/>
        </w:rPr>
        <w:t>ကြည့်ရှုကြသည်။</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ခံရသော</w:t>
      </w:r>
      <w:r>
        <w:rPr>
          <w:rFonts w:ascii="Times New Roman" w:hAnsi="Times New Roman" w:eastAsia="Times New Roman" w:cs="Times New Roman"/>
        </w:rPr>
        <w:t xml:space="preserve"> </w:t>
      </w:r>
      <w:r>
        <w:rPr>
          <w:rFonts w:ascii="Myanmar Text" w:hAnsi="Myanmar Text" w:eastAsia="Myanmar Text" w:cs="Myanmar Text"/>
        </w:rPr>
        <w:t>အရှက်ရဖွယ်</w:t>
      </w:r>
      <w:r>
        <w:rPr>
          <w:rFonts w:ascii="Times New Roman" w:hAnsi="Times New Roman" w:eastAsia="Times New Roman" w:cs="Times New Roman"/>
        </w:rPr>
        <w:t xml:space="preserve"> </w:t>
      </w:r>
      <w:r>
        <w:rPr>
          <w:rFonts w:ascii="Myanmar Text" w:hAnsi="Myanmar Text" w:eastAsia="Myanmar Text" w:cs="Myanmar Text"/>
        </w:rPr>
        <w:t>နှိပ်စက်ညှဉ်းပန်းခြင်း၏</w:t>
      </w:r>
      <w:r>
        <w:rPr>
          <w:rFonts w:ascii="Times New Roman" w:hAnsi="Times New Roman" w:eastAsia="Times New Roman" w:cs="Times New Roman"/>
        </w:rPr>
        <w:t xml:space="preserve"> </w:t>
      </w:r>
      <w:r>
        <w:rPr>
          <w:rFonts w:ascii="Myanmar Text" w:hAnsi="Myanmar Text" w:eastAsia="Myanmar Text" w:cs="Myanmar Text"/>
        </w:rPr>
        <w:t>သမိုင်းကို</w:t>
      </w:r>
      <w:r>
        <w:rPr>
          <w:rFonts w:ascii="Times New Roman" w:hAnsi="Times New Roman" w:eastAsia="Times New Roman" w:cs="Times New Roman"/>
        </w:rPr>
        <w:t xml:space="preserve"> </w:t>
      </w:r>
      <w:r>
        <w:rPr>
          <w:rFonts w:ascii="Myanmar Text" w:hAnsi="Myanmar Text" w:eastAsia="Myanmar Text" w:cs="Myanmar Text"/>
        </w:rPr>
        <w:t>ဖတ်ကြသော်</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ကိုယ်တော်ကို</w:t>
      </w:r>
      <w:r>
        <w:rPr>
          <w:rFonts w:ascii="Times New Roman" w:hAnsi="Times New Roman" w:eastAsia="Times New Roman" w:cs="Times New Roman"/>
        </w:rPr>
        <w:t xml:space="preserve"> </w:t>
      </w:r>
      <w:r>
        <w:rPr>
          <w:rFonts w:ascii="Myanmar Text" w:hAnsi="Myanmar Text" w:eastAsia="Myanmar Text" w:cs="Myanmar Text"/>
        </w:rPr>
        <w:t>ချစ်ကြောင်း၊</w:t>
      </w:r>
      <w:r>
        <w:rPr>
          <w:rFonts w:ascii="Times New Roman" w:hAnsi="Times New Roman" w:eastAsia="Times New Roman" w:cs="Times New Roman"/>
        </w:rPr>
        <w:t xml:space="preserve"> </w:t>
      </w:r>
      <w:r>
        <w:rPr>
          <w:rFonts w:ascii="Myanmar Text" w:hAnsi="Myanmar Text" w:eastAsia="Myanmar Text" w:cs="Myanmar Text"/>
        </w:rPr>
        <w:t>ပေတရုကဲ့သို့</w:t>
      </w:r>
      <w:r>
        <w:rPr>
          <w:rFonts w:ascii="Times New Roman" w:hAnsi="Times New Roman" w:eastAsia="Times New Roman" w:cs="Times New Roman"/>
        </w:rPr>
        <w:t xml:space="preserve"> </w:t>
      </w:r>
      <w:r>
        <w:rPr>
          <w:rFonts w:ascii="Myanmar Text" w:hAnsi="Myanmar Text" w:eastAsia="Myanmar Text" w:cs="Myanmar Text"/>
        </w:rPr>
        <w:t>ကိုယ်တော်ကို</w:t>
      </w:r>
      <w:r>
        <w:rPr>
          <w:rFonts w:ascii="Times New Roman" w:hAnsi="Times New Roman" w:eastAsia="Times New Roman" w:cs="Times New Roman"/>
        </w:rPr>
        <w:t xml:space="preserve"> </w:t>
      </w:r>
      <w:r>
        <w:rPr>
          <w:rFonts w:ascii="Myanmar Text" w:hAnsi="Myanmar Text" w:eastAsia="Myanmar Text" w:cs="Myanmar Text"/>
        </w:rPr>
        <w:t>မငြင်းပယ်ကြမည်ဖြစ်ကြောင်း၊</w:t>
      </w:r>
      <w:r>
        <w:rPr>
          <w:rFonts w:ascii="Times New Roman" w:hAnsi="Times New Roman" w:eastAsia="Times New Roman" w:cs="Times New Roman"/>
        </w:rPr>
        <w:t xml:space="preserve"> </w:t>
      </w:r>
      <w:r>
        <w:rPr>
          <w:rFonts w:ascii="Myanmar Text" w:hAnsi="Myanmar Text" w:eastAsia="Myanmar Text" w:cs="Myanmar Text"/>
        </w:rPr>
        <w:t>ယုဒလူတို့ကဲ့သို့</w:t>
      </w:r>
      <w:r>
        <w:rPr>
          <w:rFonts w:ascii="Times New Roman" w:hAnsi="Times New Roman" w:eastAsia="Times New Roman" w:cs="Times New Roman"/>
        </w:rPr>
        <w:t xml:space="preserve"> </w:t>
      </w:r>
      <w:r>
        <w:rPr>
          <w:rFonts w:ascii="Myanmar Text" w:hAnsi="Myanmar Text" w:eastAsia="Myanmar Text" w:cs="Myanmar Text"/>
        </w:rPr>
        <w:t>ကိုယ်တော်ကို</w:t>
      </w:r>
      <w:r>
        <w:rPr>
          <w:rFonts w:ascii="Times New Roman" w:hAnsi="Times New Roman" w:eastAsia="Times New Roman" w:cs="Times New Roman"/>
        </w:rPr>
        <w:t xml:space="preserve"> </w:t>
      </w:r>
      <w:r>
        <w:rPr>
          <w:rFonts w:ascii="Myanmar Text" w:hAnsi="Myanmar Text" w:eastAsia="Myanmar Text" w:cs="Myanmar Text"/>
        </w:rPr>
        <w:t>လက်ဝါးကပ်တိုင်ပေါ်တွင်</w:t>
      </w:r>
      <w:r>
        <w:rPr>
          <w:rFonts w:ascii="Times New Roman" w:hAnsi="Times New Roman" w:eastAsia="Times New Roman" w:cs="Times New Roman"/>
        </w:rPr>
        <w:t xml:space="preserve"> </w:t>
      </w:r>
      <w:r>
        <w:rPr>
          <w:rFonts w:ascii="Myanmar Text" w:hAnsi="Myanmar Text" w:eastAsia="Myanmar Text" w:cs="Myanmar Text"/>
        </w:rPr>
        <w:t>မချီတင်မည်ဖြစ်ကြောင်း</w:t>
      </w:r>
      <w:r>
        <w:rPr>
          <w:rFonts w:ascii="Times New Roman" w:hAnsi="Times New Roman" w:eastAsia="Times New Roman" w:cs="Times New Roman"/>
        </w:rPr>
        <w:t xml:space="preserve"> </w:t>
      </w:r>
      <w:r>
        <w:rPr>
          <w:rFonts w:ascii="Myanmar Text" w:hAnsi="Myanmar Text" w:eastAsia="Myanmar Text" w:cs="Myanmar Text"/>
        </w:rPr>
        <w:t>ထင်မြင်ကြသည်။</w:t>
      </w:r>
      <w:r>
        <w:rPr>
          <w:rFonts w:ascii="Times New Roman" w:hAnsi="Times New Roman" w:eastAsia="Times New Roman" w:cs="Times New Roman"/>
        </w:rPr>
        <w:t xml:space="preserve"> </w:t>
      </w:r>
      <w:r>
        <w:rPr>
          <w:rFonts w:ascii="Myanmar Text" w:hAnsi="Myanmar Text" w:eastAsia="Myanmar Text" w:cs="Myanmar Text"/>
        </w:rPr>
        <w:t>သို့ရာတွင်</w:t>
      </w:r>
      <w:r>
        <w:rPr>
          <w:rFonts w:ascii="Times New Roman" w:hAnsi="Times New Roman" w:eastAsia="Times New Roman" w:cs="Times New Roman"/>
        </w:rPr>
        <w:t xml:space="preserve"> </w:t>
      </w:r>
      <w:r>
        <w:rPr>
          <w:rFonts w:ascii="Myanmar Text" w:hAnsi="Myanmar Text" w:eastAsia="Myanmar Text" w:cs="Myanmar Text"/>
        </w:rPr>
        <w:t>လူအပေါင်းတို့၏</w:t>
      </w:r>
      <w:r>
        <w:rPr>
          <w:rFonts w:ascii="Times New Roman" w:hAnsi="Times New Roman" w:eastAsia="Times New Roman" w:cs="Times New Roman"/>
        </w:rPr>
        <w:t xml:space="preserve"> </w:t>
      </w:r>
      <w:r>
        <w:rPr>
          <w:rFonts w:ascii="Myanmar Text" w:hAnsi="Myanmar Text" w:eastAsia="Myanmar Text" w:cs="Myanmar Text"/>
        </w:rPr>
        <w:t>နှလုံးကို</w:t>
      </w:r>
      <w:r>
        <w:rPr>
          <w:rFonts w:ascii="Times New Roman" w:hAnsi="Times New Roman" w:eastAsia="Times New Roman" w:cs="Times New Roman"/>
        </w:rPr>
        <w:t xml:space="preserve"> </w:t>
      </w:r>
      <w:r>
        <w:rPr>
          <w:rFonts w:ascii="Myanmar Text" w:hAnsi="Myanmar Text" w:eastAsia="Myanmar Text" w:cs="Myanmar Text"/>
        </w:rPr>
        <w:t>ဖတ်တော်မူသော</w:t>
      </w:r>
      <w:r>
        <w:rPr>
          <w:rFonts w:ascii="Times New Roman" w:hAnsi="Times New Roman" w:eastAsia="Times New Roman" w:cs="Times New Roman"/>
        </w:rPr>
        <w:t xml:space="preserve"> </w:t>
      </w:r>
      <w:r>
        <w:rPr>
          <w:rFonts w:ascii="Myanmar Text" w:hAnsi="Myanmar Text" w:eastAsia="Myanmar Text" w:cs="Myanmar Text"/>
        </w:rPr>
        <w:t>ဘုရားသခင်သည်</w:t>
      </w:r>
      <w:r>
        <w:rPr>
          <w:rFonts w:ascii="Times New Roman" w:hAnsi="Times New Roman" w:eastAsia="Times New Roman" w:cs="Times New Roman"/>
        </w:rPr>
        <w:t xml:space="preserve"> </w:t>
      </w:r>
      <w:r>
        <w:rPr>
          <w:rFonts w:ascii="Myanmar Text" w:hAnsi="Myanmar Text" w:eastAsia="Myanmar Text" w:cs="Myanmar Text"/>
        </w:rPr>
        <w:t>သူတို့က</w:t>
      </w:r>
      <w:r>
        <w:rPr>
          <w:rFonts w:ascii="Times New Roman" w:hAnsi="Times New Roman" w:eastAsia="Times New Roman" w:cs="Times New Roman"/>
        </w:rPr>
        <w:t xml:space="preserve"> </w:t>
      </w:r>
      <w:r>
        <w:rPr>
          <w:rFonts w:ascii="Myanmar Text" w:hAnsi="Myanmar Text" w:eastAsia="Myanmar Text" w:cs="Myanmar Text"/>
        </w:rPr>
        <w:t>ယေရှုအပေါ်</w:t>
      </w:r>
      <w:r>
        <w:rPr>
          <w:rFonts w:ascii="Times New Roman" w:hAnsi="Times New Roman" w:eastAsia="Times New Roman" w:cs="Times New Roman"/>
        </w:rPr>
        <w:t xml:space="preserve"> </w:t>
      </w:r>
      <w:r>
        <w:rPr>
          <w:rFonts w:ascii="Myanmar Text" w:hAnsi="Myanmar Text" w:eastAsia="Myanmar Text" w:cs="Myanmar Text"/>
        </w:rPr>
        <w:t>ခံစားသည်ဟု</w:t>
      </w:r>
      <w:r>
        <w:rPr>
          <w:rFonts w:ascii="Times New Roman" w:hAnsi="Times New Roman" w:eastAsia="Times New Roman" w:cs="Times New Roman"/>
        </w:rPr>
        <w:t xml:space="preserve"> </w:t>
      </w:r>
      <w:r>
        <w:rPr>
          <w:rFonts w:ascii="Myanmar Text" w:hAnsi="Myanmar Text" w:eastAsia="Myanmar Text" w:cs="Myanmar Text"/>
        </w:rPr>
        <w:t>ဝန်ခံခဲ့သော</w:t>
      </w:r>
      <w:r>
        <w:rPr>
          <w:rFonts w:ascii="Times New Roman" w:hAnsi="Times New Roman" w:eastAsia="Times New Roman" w:cs="Times New Roman"/>
        </w:rPr>
        <w:t xml:space="preserve"> </w:t>
      </w:r>
      <w:r>
        <w:rPr>
          <w:rFonts w:ascii="Myanmar Text" w:hAnsi="Myanmar Text" w:eastAsia="Myanmar Text" w:cs="Myanmar Text"/>
        </w:rPr>
        <w:t>ထိုချစ်ခြင်းကို</w:t>
      </w:r>
      <w:r>
        <w:rPr>
          <w:rFonts w:ascii="Times New Roman" w:hAnsi="Times New Roman" w:eastAsia="Times New Roman" w:cs="Times New Roman"/>
        </w:rPr>
        <w:t xml:space="preserve"> </w:t>
      </w:r>
      <w:r>
        <w:rPr>
          <w:rFonts w:ascii="Myanmar Text" w:hAnsi="Myanmar Text" w:eastAsia="Myanmar Text" w:cs="Myanmar Text"/>
        </w:rPr>
        <w:t>စမ်းသပ်တော်မူခဲ့သည်။</w:t>
      </w:r>
      <w:r>
        <w:rPr>
          <w:rFonts w:ascii="Times New Roman" w:hAnsi="Times New Roman" w:eastAsia="Times New Roman" w:cs="Times New Roman"/>
        </w:rPr>
        <w:t xml:space="preserve"> </w:t>
      </w:r>
      <w:r>
        <w:rPr>
          <w:rFonts w:ascii="Myanmar Text" w:hAnsi="Myanmar Text" w:eastAsia="Myanmar Text" w:cs="Myanmar Text"/>
        </w:rPr>
        <w:t>ပထမကောင်းကင်တမန်၏</w:t>
      </w:r>
      <w:r>
        <w:rPr>
          <w:rFonts w:ascii="Times New Roman" w:hAnsi="Times New Roman" w:eastAsia="Times New Roman" w:cs="Times New Roman"/>
        </w:rPr>
        <w:t xml:space="preserve"> </w:t>
      </w:r>
      <w:r>
        <w:rPr>
          <w:rFonts w:ascii="Myanmar Text" w:hAnsi="Myanmar Text" w:eastAsia="Myanmar Text" w:cs="Myanmar Text"/>
        </w:rPr>
        <w:t>သတင်းစကားကို</w:t>
      </w:r>
      <w:r>
        <w:rPr>
          <w:rFonts w:ascii="Times New Roman" w:hAnsi="Times New Roman" w:eastAsia="Times New Roman" w:cs="Times New Roman"/>
        </w:rPr>
        <w:t xml:space="preserve"> </w:t>
      </w:r>
      <w:r>
        <w:rPr>
          <w:rFonts w:ascii="Myanmar Text" w:hAnsi="Myanmar Text" w:eastAsia="Myanmar Text" w:cs="Myanmar Text"/>
        </w:rPr>
        <w:t>လက်ခံကြိုဆိုခြင်းကို</w:t>
      </w:r>
      <w:r>
        <w:rPr>
          <w:rFonts w:ascii="Times New Roman" w:hAnsi="Times New Roman" w:eastAsia="Times New Roman" w:cs="Times New Roman"/>
        </w:rPr>
        <w:t xml:space="preserve"> </w:t>
      </w:r>
      <w:r>
        <w:rPr>
          <w:rFonts w:ascii="Myanmar Text" w:hAnsi="Myanmar Text" w:eastAsia="Myanmar Text" w:cs="Myanmar Text"/>
        </w:rPr>
        <w:t>ကောင်းကင်ဘုံတစ်လွှားလုံးသည်</w:t>
      </w:r>
      <w:r>
        <w:rPr>
          <w:rFonts w:ascii="Times New Roman" w:hAnsi="Times New Roman" w:eastAsia="Times New Roman" w:cs="Times New Roman"/>
        </w:rPr>
        <w:t xml:space="preserve"> </w:t>
      </w:r>
      <w:r>
        <w:rPr>
          <w:rFonts w:ascii="Myanmar Text" w:hAnsi="Myanmar Text" w:eastAsia="Myanmar Text" w:cs="Myanmar Text"/>
        </w:rPr>
        <w:t>အလွန်နက်နဲသော</w:t>
      </w:r>
      <w:r>
        <w:rPr>
          <w:rFonts w:ascii="Times New Roman" w:hAnsi="Times New Roman" w:eastAsia="Times New Roman" w:cs="Times New Roman"/>
        </w:rPr>
        <w:t xml:space="preserve"> </w:t>
      </w:r>
      <w:r>
        <w:rPr>
          <w:rFonts w:ascii="Myanmar Text" w:hAnsi="Myanmar Text" w:eastAsia="Myanmar Text" w:cs="Myanmar Text"/>
        </w:rPr>
        <w:t>စိတ်ဝင်စားမှုဖြင့်</w:t>
      </w:r>
      <w:r>
        <w:rPr>
          <w:rFonts w:ascii="Times New Roman" w:hAnsi="Times New Roman" w:eastAsia="Times New Roman" w:cs="Times New Roman"/>
        </w:rPr>
        <w:t xml:space="preserve"> </w:t>
      </w:r>
      <w:r>
        <w:rPr>
          <w:rFonts w:ascii="Myanmar Text" w:hAnsi="Myanmar Text" w:eastAsia="Myanmar Text" w:cs="Myanmar Text"/>
        </w:rPr>
        <w:t>စောင့်ကြည့်ခဲ့သည်။</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ယေရှုကို</w:t>
      </w:r>
      <w:r>
        <w:rPr>
          <w:rFonts w:ascii="Times New Roman" w:hAnsi="Times New Roman" w:eastAsia="Times New Roman" w:cs="Times New Roman"/>
        </w:rPr>
        <w:t xml:space="preserve"> </w:t>
      </w:r>
      <w:r>
        <w:rPr>
          <w:rFonts w:ascii="Myanmar Text" w:hAnsi="Myanmar Text" w:eastAsia="Myanmar Text" w:cs="Myanmar Text"/>
        </w:rPr>
        <w:t>ချစ်ကြသည်ဟု</w:t>
      </w:r>
      <w:r>
        <w:rPr>
          <w:rFonts w:ascii="Times New Roman" w:hAnsi="Times New Roman" w:eastAsia="Times New Roman" w:cs="Times New Roman"/>
        </w:rPr>
        <w:t xml:space="preserve"> </w:t>
      </w:r>
      <w:r>
        <w:rPr>
          <w:rFonts w:ascii="Myanmar Text" w:hAnsi="Myanmar Text" w:eastAsia="Myanmar Text" w:cs="Myanmar Text"/>
        </w:rPr>
        <w:t>ဝန်ခံသူများစွာနှင့်</w:t>
      </w:r>
      <w:r>
        <w:rPr>
          <w:rFonts w:ascii="Times New Roman" w:hAnsi="Times New Roman" w:eastAsia="Times New Roman" w:cs="Times New Roman"/>
        </w:rPr>
        <w:t xml:space="preserve"> </w:t>
      </w:r>
      <w:r>
        <w:rPr>
          <w:rFonts w:ascii="Myanmar Text" w:hAnsi="Myanmar Text" w:eastAsia="Myanmar Text" w:cs="Myanmar Text"/>
        </w:rPr>
        <w:t>လက်ဝါးကပ်တိုင်အကြောင်းကို</w:t>
      </w:r>
      <w:r>
        <w:rPr>
          <w:rFonts w:ascii="Times New Roman" w:hAnsi="Times New Roman" w:eastAsia="Times New Roman" w:cs="Times New Roman"/>
        </w:rPr>
        <w:t xml:space="preserve"> </w:t>
      </w:r>
      <w:r>
        <w:rPr>
          <w:rFonts w:ascii="Myanmar Text" w:hAnsi="Myanmar Text" w:eastAsia="Myanmar Text" w:cs="Myanmar Text"/>
        </w:rPr>
        <w:t>ဖတ်စဉ်</w:t>
      </w:r>
      <w:r>
        <w:rPr>
          <w:rFonts w:ascii="Times New Roman" w:hAnsi="Times New Roman" w:eastAsia="Times New Roman" w:cs="Times New Roman"/>
        </w:rPr>
        <w:t xml:space="preserve"> </w:t>
      </w:r>
      <w:r>
        <w:rPr>
          <w:rFonts w:ascii="Myanmar Text" w:hAnsi="Myanmar Text" w:eastAsia="Myanmar Text" w:cs="Myanmar Text"/>
        </w:rPr>
        <w:t>မျက်ရည်ကျသူများစွာတို့သည်</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ကြွလာမည့်</w:t>
      </w:r>
      <w:r>
        <w:rPr>
          <w:rFonts w:ascii="Times New Roman" w:hAnsi="Times New Roman" w:eastAsia="Times New Roman" w:cs="Times New Roman"/>
        </w:rPr>
        <w:t xml:space="preserve"> </w:t>
      </w:r>
      <w:r>
        <w:rPr>
          <w:rFonts w:ascii="Myanmar Text" w:hAnsi="Myanmar Text" w:eastAsia="Myanmar Text" w:cs="Myanmar Text"/>
        </w:rPr>
        <w:t>ကောင်းသောသတင်းကို</w:t>
      </w:r>
      <w:r>
        <w:rPr>
          <w:rFonts w:ascii="Times New Roman" w:hAnsi="Times New Roman" w:eastAsia="Times New Roman" w:cs="Times New Roman"/>
        </w:rPr>
        <w:t xml:space="preserve"> </w:t>
      </w:r>
      <w:r>
        <w:rPr>
          <w:rFonts w:ascii="Myanmar Text" w:hAnsi="Myanmar Text" w:eastAsia="Myanmar Text" w:cs="Myanmar Text"/>
        </w:rPr>
        <w:t>ကဲ့ရဲ့လှောင်ပြောင်ခဲ့ကြသည်။</w:t>
      </w:r>
      <w:r>
        <w:rPr>
          <w:rFonts w:ascii="Times New Roman" w:hAnsi="Times New Roman" w:eastAsia="Times New Roman" w:cs="Times New Roman"/>
        </w:rPr>
        <w:t xml:space="preserve"> </w:t>
      </w:r>
      <w:r>
        <w:rPr>
          <w:rFonts w:ascii="Myanmar Text" w:hAnsi="Myanmar Text" w:eastAsia="Myanmar Text" w:cs="Myanmar Text"/>
        </w:rPr>
        <w:t>ထိုသတင်းစကားကို</w:t>
      </w:r>
      <w:r>
        <w:rPr>
          <w:rFonts w:ascii="Times New Roman" w:hAnsi="Times New Roman" w:eastAsia="Times New Roman" w:cs="Times New Roman"/>
        </w:rPr>
        <w:t xml:space="preserve"> </w:t>
      </w:r>
      <w:r>
        <w:rPr>
          <w:rFonts w:ascii="Myanmar Text" w:hAnsi="Myanmar Text" w:eastAsia="Myanmar Text" w:cs="Myanmar Text"/>
        </w:rPr>
        <w:t>ဝမ်းမြောက်ခြင်းဖြင့်</w:t>
      </w:r>
      <w:r>
        <w:rPr>
          <w:rFonts w:ascii="Times New Roman" w:hAnsi="Times New Roman" w:eastAsia="Times New Roman" w:cs="Times New Roman"/>
        </w:rPr>
        <w:t xml:space="preserve"> </w:t>
      </w:r>
      <w:r>
        <w:rPr>
          <w:rFonts w:ascii="Myanmar Text" w:hAnsi="Myanmar Text" w:eastAsia="Myanmar Text" w:cs="Myanmar Text"/>
        </w:rPr>
        <w:t>လက်ခံရမည့်အစား၊</w:t>
      </w:r>
      <w:r>
        <w:rPr>
          <w:rFonts w:ascii="Times New Roman" w:hAnsi="Times New Roman" w:eastAsia="Times New Roman" w:cs="Times New Roman"/>
        </w:rPr>
        <w:t xml:space="preserve"> </w:t>
      </w:r>
      <w:r>
        <w:rPr>
          <w:rFonts w:ascii="Myanmar Text" w:hAnsi="Myanmar Text" w:eastAsia="Myanmar Text" w:cs="Myanmar Text"/>
        </w:rPr>
        <w:t>၎င်းကို</w:t>
      </w:r>
      <w:r>
        <w:rPr>
          <w:rFonts w:ascii="Times New Roman" w:hAnsi="Times New Roman" w:eastAsia="Times New Roman" w:cs="Times New Roman"/>
        </w:rPr>
        <w:t xml:space="preserve"> </w:t>
      </w:r>
      <w:r>
        <w:rPr>
          <w:rFonts w:ascii="Myanmar Text" w:hAnsi="Myanmar Text" w:eastAsia="Myanmar Text" w:cs="Myanmar Text"/>
        </w:rPr>
        <w:t>လှည့်ဖြားမှုတစ်ခုဟု</w:t>
      </w:r>
      <w:r>
        <w:rPr>
          <w:rFonts w:ascii="Times New Roman" w:hAnsi="Times New Roman" w:eastAsia="Times New Roman" w:cs="Times New Roman"/>
        </w:rPr>
        <w:t xml:space="preserve"> </w:t>
      </w:r>
      <w:r>
        <w:rPr>
          <w:rFonts w:ascii="Myanmar Text" w:hAnsi="Myanmar Text" w:eastAsia="Myanmar Text" w:cs="Myanmar Text"/>
        </w:rPr>
        <w:t>ကြေညာကြသည်။</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ပေါ်ထွန်းလာခြင်းကို</w:t>
      </w:r>
      <w:r>
        <w:rPr>
          <w:rFonts w:ascii="Times New Roman" w:hAnsi="Times New Roman" w:eastAsia="Times New Roman" w:cs="Times New Roman"/>
        </w:rPr>
        <w:t xml:space="preserve"> </w:t>
      </w:r>
      <w:r>
        <w:rPr>
          <w:rFonts w:ascii="Myanmar Text" w:hAnsi="Myanmar Text" w:eastAsia="Myanmar Text" w:cs="Myanmar Text"/>
        </w:rPr>
        <w:t>ချစ်သောသူတို့ကို</w:t>
      </w:r>
      <w:r>
        <w:rPr>
          <w:rFonts w:ascii="Times New Roman" w:hAnsi="Times New Roman" w:eastAsia="Times New Roman" w:cs="Times New Roman"/>
        </w:rPr>
        <w:t xml:space="preserve"> </w:t>
      </w:r>
      <w:r>
        <w:rPr>
          <w:rFonts w:ascii="Myanmar Text" w:hAnsi="Myanmar Text" w:eastAsia="Myanmar Text" w:cs="Myanmar Text"/>
        </w:rPr>
        <w:t>မုန်းတီး၍</w:t>
      </w:r>
      <w:r>
        <w:rPr>
          <w:rFonts w:ascii="Times New Roman" w:hAnsi="Times New Roman" w:eastAsia="Times New Roman" w:cs="Times New Roman"/>
        </w:rPr>
        <w:t xml:space="preserve"> </w:t>
      </w:r>
      <w:r>
        <w:rPr>
          <w:rFonts w:ascii="Myanmar Text" w:hAnsi="Myanmar Text" w:eastAsia="Myanmar Text" w:cs="Myanmar Text"/>
        </w:rPr>
        <w:t>အသင်းတော်များမှ</w:t>
      </w:r>
      <w:r>
        <w:rPr>
          <w:rFonts w:ascii="Times New Roman" w:hAnsi="Times New Roman" w:eastAsia="Times New Roman" w:cs="Times New Roman"/>
        </w:rPr>
        <w:t xml:space="preserve"> </w:t>
      </w:r>
      <w:r>
        <w:rPr>
          <w:rFonts w:ascii="Myanmar Text" w:hAnsi="Myanmar Text" w:eastAsia="Myanmar Text" w:cs="Myanmar Text"/>
        </w:rPr>
        <w:t>ထုတ်ပယ်ပိတ်ပင်ခဲ့ကြသည်။</w:t>
      </w:r>
      <w:r>
        <w:rPr>
          <w:rFonts w:ascii="Times New Roman" w:hAnsi="Times New Roman" w:eastAsia="Times New Roman" w:cs="Times New Roman"/>
        </w:rPr>
        <w:t xml:space="preserve"> </w:t>
      </w:r>
      <w:r>
        <w:rPr>
          <w:rFonts w:ascii="Myanmar Text" w:hAnsi="Myanmar Text" w:eastAsia="Myanmar Text" w:cs="Myanmar Text"/>
        </w:rPr>
        <w:t>ပထမသတင်းစကားကို</w:t>
      </w:r>
      <w:r>
        <w:rPr>
          <w:rFonts w:ascii="Times New Roman" w:hAnsi="Times New Roman" w:eastAsia="Times New Roman" w:cs="Times New Roman"/>
        </w:rPr>
        <w:t xml:space="preserve"> </w:t>
      </w:r>
      <w:r>
        <w:rPr>
          <w:rFonts w:ascii="Myanmar Text" w:hAnsi="Myanmar Text" w:eastAsia="Myanmar Text" w:cs="Myanmar Text"/>
        </w:rPr>
        <w:t>ငြင်းပယ်ခဲ့သူတို့သည်</w:t>
      </w:r>
      <w:r>
        <w:rPr>
          <w:rFonts w:ascii="Times New Roman" w:hAnsi="Times New Roman" w:eastAsia="Times New Roman" w:cs="Times New Roman"/>
        </w:rPr>
        <w:t xml:space="preserve"> </w:t>
      </w:r>
      <w:r>
        <w:rPr>
          <w:rFonts w:ascii="Myanmar Text" w:hAnsi="Myanmar Text" w:eastAsia="Myanmar Text" w:cs="Myanmar Text"/>
        </w:rPr>
        <w:t>ဒုတိယသတင်းစကားမှ</w:t>
      </w:r>
      <w:r>
        <w:rPr>
          <w:rFonts w:ascii="Times New Roman" w:hAnsi="Times New Roman" w:eastAsia="Times New Roman" w:cs="Times New Roman"/>
        </w:rPr>
        <w:t xml:space="preserve"> </w:t>
      </w:r>
      <w:r>
        <w:rPr>
          <w:rFonts w:ascii="Myanmar Text" w:hAnsi="Myanmar Text" w:eastAsia="Myanmar Text" w:cs="Myanmar Text"/>
        </w:rPr>
        <w:t>အကျိုးမရနိုင်ကြသကဲ့သို့၊</w:t>
      </w:r>
      <w:r>
        <w:rPr>
          <w:rFonts w:ascii="Times New Roman" w:hAnsi="Times New Roman" w:eastAsia="Times New Roman" w:cs="Times New Roman"/>
        </w:rPr>
        <w:t xml:space="preserve"> </w:t>
      </w:r>
      <w:r>
        <w:rPr>
          <w:rFonts w:ascii="Myanmar Text" w:hAnsi="Myanmar Text" w:eastAsia="Myanmar Text" w:cs="Myanmar Text"/>
        </w:rPr>
        <w:t>သူတို့အား</w:t>
      </w:r>
      <w:r>
        <w:rPr>
          <w:rFonts w:ascii="Times New Roman" w:hAnsi="Times New Roman" w:eastAsia="Times New Roman" w:cs="Times New Roman"/>
        </w:rPr>
        <w:t xml:space="preserve"> </w:t>
      </w:r>
      <w:r>
        <w:rPr>
          <w:rFonts w:ascii="Myanmar Text" w:hAnsi="Myanmar Text" w:eastAsia="Myanmar Text" w:cs="Myanmar Text"/>
        </w:rPr>
        <w:t>ယုံကြည်ခြင်းဖြင့်</w:t>
      </w:r>
      <w:r>
        <w:rPr>
          <w:rFonts w:ascii="Times New Roman" w:hAnsi="Times New Roman" w:eastAsia="Times New Roman" w:cs="Times New Roman"/>
        </w:rPr>
        <w:t xml:space="preserve"> </w:t>
      </w:r>
      <w:r>
        <w:rPr>
          <w:rFonts w:ascii="Myanmar Text" w:hAnsi="Myanmar Text" w:eastAsia="Myanmar Text" w:cs="Myanmar Text"/>
        </w:rPr>
        <w:t>ယေရှုနှင့်အတူ</w:t>
      </w:r>
      <w:r>
        <w:rPr>
          <w:rFonts w:ascii="Times New Roman" w:hAnsi="Times New Roman" w:eastAsia="Times New Roman" w:cs="Times New Roman"/>
        </w:rPr>
        <w:t xml:space="preserve"> </w:t>
      </w:r>
      <w:r>
        <w:rPr>
          <w:rFonts w:ascii="Myanmar Text" w:hAnsi="Myanmar Text" w:eastAsia="Myanmar Text" w:cs="Myanmar Text"/>
        </w:rPr>
        <w:t>ကောင်းကင်ဘုံရှိ</w:t>
      </w:r>
      <w:r>
        <w:rPr>
          <w:rFonts w:ascii="Times New Roman" w:hAnsi="Times New Roman" w:eastAsia="Times New Roman" w:cs="Times New Roman"/>
        </w:rPr>
        <w:t xml:space="preserve"> </w:t>
      </w:r>
      <w:r>
        <w:rPr>
          <w:rFonts w:ascii="Myanmar Text" w:hAnsi="Myanmar Text" w:eastAsia="Myanmar Text" w:cs="Myanmar Text"/>
        </w:rPr>
        <w:t>သန့်ရှင်းရာဌာန၏</w:t>
      </w:r>
      <w:r>
        <w:rPr>
          <w:rFonts w:ascii="Times New Roman" w:hAnsi="Times New Roman" w:eastAsia="Times New Roman" w:cs="Times New Roman"/>
        </w:rPr>
        <w:t xml:space="preserve"> </w:t>
      </w:r>
      <w:r>
        <w:rPr>
          <w:rFonts w:ascii="Myanmar Text" w:hAnsi="Myanmar Text" w:eastAsia="Myanmar Text" w:cs="Myanmar Text"/>
        </w:rPr>
        <w:t>အလွန်သန့်ရှင်းရာသို့</w:t>
      </w:r>
      <w:r>
        <w:rPr>
          <w:rFonts w:ascii="Times New Roman" w:hAnsi="Times New Roman" w:eastAsia="Times New Roman" w:cs="Times New Roman"/>
        </w:rPr>
        <w:t xml:space="preserve"> </w:t>
      </w:r>
      <w:r>
        <w:rPr>
          <w:rFonts w:ascii="Myanmar Text" w:hAnsi="Myanmar Text" w:eastAsia="Myanmar Text" w:cs="Myanmar Text"/>
        </w:rPr>
        <w:t>ဝင်ရောက်ရန်</w:t>
      </w:r>
      <w:r>
        <w:rPr>
          <w:rFonts w:ascii="Times New Roman" w:hAnsi="Times New Roman" w:eastAsia="Times New Roman" w:cs="Times New Roman"/>
        </w:rPr>
        <w:t xml:space="preserve"> </w:t>
      </w:r>
      <w:r>
        <w:rPr>
          <w:rFonts w:ascii="Myanmar Text" w:hAnsi="Myanmar Text" w:eastAsia="Myanmar Text" w:cs="Myanmar Text"/>
        </w:rPr>
        <w:t>ပြင်ဆင်ပေးရမည့်</w:t>
      </w:r>
      <w:r>
        <w:rPr>
          <w:rFonts w:ascii="Times New Roman" w:hAnsi="Times New Roman" w:eastAsia="Times New Roman" w:cs="Times New Roman"/>
        </w:rPr>
        <w:t xml:space="preserve"> </w:t>
      </w:r>
      <w:r>
        <w:rPr>
          <w:rFonts w:ascii="Myanmar Text" w:hAnsi="Myanmar Text" w:eastAsia="Myanmar Text" w:cs="Myanmar Text"/>
        </w:rPr>
        <w:t>ညသန်းခေါင်အော်ဟစ်သံမှလည်း</w:t>
      </w:r>
      <w:r>
        <w:rPr>
          <w:rFonts w:ascii="Times New Roman" w:hAnsi="Times New Roman" w:eastAsia="Times New Roman" w:cs="Times New Roman"/>
        </w:rPr>
        <w:t xml:space="preserve"> </w:t>
      </w:r>
      <w:r>
        <w:rPr>
          <w:rFonts w:ascii="Myanmar Text" w:hAnsi="Myanmar Text" w:eastAsia="Myanmar Text" w:cs="Myanmar Text"/>
        </w:rPr>
        <w:t>အကျိုးမရနိုင်ခဲ့ကြပေ။</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ယခင်</w:t>
      </w:r>
      <w:r>
        <w:rPr>
          <w:rFonts w:ascii="Times New Roman" w:hAnsi="Times New Roman" w:eastAsia="Times New Roman" w:cs="Times New Roman"/>
        </w:rPr>
        <w:t xml:space="preserve"> </w:t>
      </w:r>
      <w:r>
        <w:rPr>
          <w:rFonts w:ascii="Myanmar Text" w:hAnsi="Myanmar Text" w:eastAsia="Myanmar Text" w:cs="Myanmar Text"/>
        </w:rPr>
        <w:t>သတင်းစကားနှစ်ရပ်ကို</w:t>
      </w:r>
      <w:r>
        <w:rPr>
          <w:rFonts w:ascii="Times New Roman" w:hAnsi="Times New Roman" w:eastAsia="Times New Roman" w:cs="Times New Roman"/>
        </w:rPr>
        <w:t xml:space="preserve"> </w:t>
      </w:r>
      <w:r>
        <w:rPr>
          <w:rFonts w:ascii="Myanmar Text" w:hAnsi="Myanmar Text" w:eastAsia="Myanmar Text" w:cs="Myanmar Text"/>
        </w:rPr>
        <w:t>ငြင်းပယ်ခြင်းအားဖြင့်</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နားလည်မှုကို</w:t>
      </w:r>
      <w:r>
        <w:rPr>
          <w:rFonts w:ascii="Times New Roman" w:hAnsi="Times New Roman" w:eastAsia="Times New Roman" w:cs="Times New Roman"/>
        </w:rPr>
        <w:t xml:space="preserve"> </w:t>
      </w:r>
      <w:r>
        <w:rPr>
          <w:rFonts w:ascii="Myanmar Text" w:hAnsi="Myanmar Text" w:eastAsia="Myanmar Text" w:cs="Myanmar Text"/>
        </w:rPr>
        <w:t>အလွန်မှောင်မိုက်စေခဲ့သောကြောင့်</w:t>
      </w:r>
      <w:r>
        <w:rPr>
          <w:rFonts w:ascii="Times New Roman" w:hAnsi="Times New Roman" w:eastAsia="Times New Roman" w:cs="Times New Roman"/>
        </w:rPr>
        <w:t xml:space="preserve"> </w:t>
      </w:r>
      <w:r>
        <w:rPr>
          <w:rFonts w:ascii="Myanmar Text" w:hAnsi="Myanmar Text" w:eastAsia="Myanmar Text" w:cs="Myanmar Text"/>
        </w:rPr>
        <w:t>အလွန်သန့်ရှင်းရာသို့</w:t>
      </w:r>
      <w:r>
        <w:rPr>
          <w:rFonts w:ascii="Times New Roman" w:hAnsi="Times New Roman" w:eastAsia="Times New Roman" w:cs="Times New Roman"/>
        </w:rPr>
        <w:t xml:space="preserve"> </w:t>
      </w:r>
      <w:r>
        <w:rPr>
          <w:rFonts w:ascii="Myanmar Text" w:hAnsi="Myanmar Text" w:eastAsia="Myanmar Text" w:cs="Myanmar Text"/>
        </w:rPr>
        <w:t>သွားရာလမ်းကို</w:t>
      </w:r>
      <w:r>
        <w:rPr>
          <w:rFonts w:ascii="Times New Roman" w:hAnsi="Times New Roman" w:eastAsia="Times New Roman" w:cs="Times New Roman"/>
        </w:rPr>
        <w:t xml:space="preserve"> </w:t>
      </w:r>
      <w:r>
        <w:rPr>
          <w:rFonts w:ascii="Myanmar Text" w:hAnsi="Myanmar Text" w:eastAsia="Myanmar Text" w:cs="Myanmar Text"/>
        </w:rPr>
        <w:t>ဖော်ပြသော</w:t>
      </w:r>
      <w:r>
        <w:rPr>
          <w:rFonts w:ascii="Times New Roman" w:hAnsi="Times New Roman" w:eastAsia="Times New Roman" w:cs="Times New Roman"/>
        </w:rPr>
        <w:t xml:space="preserve"> </w:t>
      </w:r>
      <w:r>
        <w:rPr>
          <w:rFonts w:ascii="Myanmar Text" w:hAnsi="Myanmar Text" w:eastAsia="Myanmar Text" w:cs="Myanmar Text"/>
        </w:rPr>
        <w:t>တတိယကောင်းကင်တမန်၏</w:t>
      </w:r>
      <w:r>
        <w:rPr>
          <w:rFonts w:ascii="Times New Roman" w:hAnsi="Times New Roman" w:eastAsia="Times New Roman" w:cs="Times New Roman"/>
        </w:rPr>
        <w:t xml:space="preserve"> </w:t>
      </w:r>
      <w:r>
        <w:rPr>
          <w:rFonts w:ascii="Myanmar Text" w:hAnsi="Myanmar Text" w:eastAsia="Myanmar Text" w:cs="Myanmar Text"/>
        </w:rPr>
        <w:t>သတင်းစကား၌လည်း</w:t>
      </w:r>
      <w:r>
        <w:rPr>
          <w:rFonts w:ascii="Times New Roman" w:hAnsi="Times New Roman" w:eastAsia="Times New Roman" w:cs="Times New Roman"/>
        </w:rPr>
        <w:t xml:space="preserve"> </w:t>
      </w:r>
      <w:r>
        <w:rPr>
          <w:rFonts w:ascii="Myanmar Text" w:hAnsi="Myanmar Text" w:eastAsia="Myanmar Text" w:cs="Myanmar Text"/>
        </w:rPr>
        <w:t>မည်သည့်အလင်းကိုမျှ</w:t>
      </w:r>
      <w:r>
        <w:rPr>
          <w:rFonts w:ascii="Times New Roman" w:hAnsi="Times New Roman" w:eastAsia="Times New Roman" w:cs="Times New Roman"/>
        </w:rPr>
        <w:t xml:space="preserve"> </w:t>
      </w:r>
      <w:r>
        <w:rPr>
          <w:rFonts w:ascii="Myanmar Text" w:hAnsi="Myanmar Text" w:eastAsia="Myanmar Text" w:cs="Myanmar Text"/>
        </w:rPr>
        <w:t>မမြင်နိုင်ကြတော့ပေ။</w:t>
      </w:r>
      <w:r>
        <w:rPr>
          <w:rFonts w:ascii="Times New Roman" w:hAnsi="Times New Roman" w:eastAsia="Times New Roman" w:cs="Times New Roman"/>
        </w:rPr>
        <w:t xml:space="preserve"> </w:t>
      </w:r>
      <w:r>
        <w:rPr>
          <w:rFonts w:ascii="Myanmar Text" w:hAnsi="Myanmar Text" w:eastAsia="Myanmar Text" w:cs="Myanmar Text"/>
        </w:rPr>
        <w:t>ယုဒလူတို့သည်</w:t>
      </w:r>
      <w:r>
        <w:rPr>
          <w:rFonts w:ascii="Times New Roman" w:hAnsi="Times New Roman" w:eastAsia="Times New Roman" w:cs="Times New Roman"/>
        </w:rPr>
        <w:t xml:space="preserve"> </w:t>
      </w:r>
      <w:r>
        <w:rPr>
          <w:rFonts w:ascii="Myanmar Text" w:hAnsi="Myanmar Text" w:eastAsia="Myanmar Text" w:cs="Myanmar Text"/>
        </w:rPr>
        <w:t>ယေရှုကို</w:t>
      </w:r>
      <w:r>
        <w:rPr>
          <w:rFonts w:ascii="Times New Roman" w:hAnsi="Times New Roman" w:eastAsia="Times New Roman" w:cs="Times New Roman"/>
        </w:rPr>
        <w:t xml:space="preserve"> </w:t>
      </w:r>
      <w:r>
        <w:rPr>
          <w:rFonts w:ascii="Myanmar Text" w:hAnsi="Myanmar Text" w:eastAsia="Myanmar Text" w:cs="Myanmar Text"/>
        </w:rPr>
        <w:t>လက်ဝါးကပ်တိုင်ပေါ်တွင်</w:t>
      </w:r>
      <w:r>
        <w:rPr>
          <w:rFonts w:ascii="Times New Roman" w:hAnsi="Times New Roman" w:eastAsia="Times New Roman" w:cs="Times New Roman"/>
        </w:rPr>
        <w:t xml:space="preserve"> </w:t>
      </w:r>
      <w:r>
        <w:rPr>
          <w:rFonts w:ascii="Myanmar Text" w:hAnsi="Myanmar Text" w:eastAsia="Myanmar Text" w:cs="Myanmar Text"/>
        </w:rPr>
        <w:t>ချီတင်သတ်ဖြတ်ခဲ့သကဲ့သို့ပင်</w:t>
      </w:r>
      <w:r>
        <w:rPr>
          <w:rFonts w:ascii="Times New Roman" w:hAnsi="Times New Roman" w:eastAsia="Times New Roman" w:cs="Times New Roman"/>
        </w:rPr>
        <w:t xml:space="preserve"> </w:t>
      </w:r>
      <w:r>
        <w:rPr>
          <w:rFonts w:ascii="Myanmar Text" w:hAnsi="Myanmar Text" w:eastAsia="Myanmar Text" w:cs="Myanmar Text"/>
        </w:rPr>
        <w:t>အမည်ခံအသင်းတော်များသည်</w:t>
      </w:r>
      <w:r>
        <w:rPr>
          <w:rFonts w:ascii="Times New Roman" w:hAnsi="Times New Roman" w:eastAsia="Times New Roman" w:cs="Times New Roman"/>
        </w:rPr>
        <w:t xml:space="preserve"> </w:t>
      </w:r>
      <w:r>
        <w:rPr>
          <w:rFonts w:ascii="Myanmar Text" w:hAnsi="Myanmar Text" w:eastAsia="Myanmar Text" w:cs="Myanmar Text"/>
        </w:rPr>
        <w:t>ဤသတင်းစကားများကို</w:t>
      </w:r>
      <w:r>
        <w:rPr>
          <w:rFonts w:ascii="Times New Roman" w:hAnsi="Times New Roman" w:eastAsia="Times New Roman" w:cs="Times New Roman"/>
        </w:rPr>
        <w:t xml:space="preserve"> </w:t>
      </w:r>
      <w:r>
        <w:rPr>
          <w:rFonts w:ascii="Myanmar Text" w:hAnsi="Myanmar Text" w:eastAsia="Myanmar Text" w:cs="Myanmar Text"/>
        </w:rPr>
        <w:t>ချီတင်သတ်ဖြတ်ခဲ့ကြကြောင်းကို</w:t>
      </w:r>
      <w:r>
        <w:rPr>
          <w:rFonts w:ascii="Times New Roman" w:hAnsi="Times New Roman" w:eastAsia="Times New Roman" w:cs="Times New Roman"/>
        </w:rPr>
        <w:t xml:space="preserve"> </w:t>
      </w:r>
      <w:r>
        <w:rPr>
          <w:rFonts w:ascii="Myanmar Text" w:hAnsi="Myanmar Text" w:eastAsia="Myanmar Text" w:cs="Myanmar Text"/>
        </w:rPr>
        <w:t>ငါမြင်ရသည်။</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အလွန်သန့်ရှင်းရာသို့</w:t>
      </w:r>
      <w:r>
        <w:rPr>
          <w:rFonts w:ascii="Times New Roman" w:hAnsi="Times New Roman" w:eastAsia="Times New Roman" w:cs="Times New Roman"/>
        </w:rPr>
        <w:t xml:space="preserve"> </w:t>
      </w:r>
      <w:r>
        <w:rPr>
          <w:rFonts w:ascii="Myanmar Text" w:hAnsi="Myanmar Text" w:eastAsia="Myanmar Text" w:cs="Myanmar Text"/>
        </w:rPr>
        <w:t>သွားရာလမ်းကို</w:t>
      </w:r>
      <w:r>
        <w:rPr>
          <w:rFonts w:ascii="Times New Roman" w:hAnsi="Times New Roman" w:eastAsia="Times New Roman" w:cs="Times New Roman"/>
        </w:rPr>
        <w:t xml:space="preserve"> </w:t>
      </w:r>
      <w:r>
        <w:rPr>
          <w:rFonts w:ascii="Myanmar Text" w:hAnsi="Myanmar Text" w:eastAsia="Myanmar Text" w:cs="Myanmar Text"/>
        </w:rPr>
        <w:t>မသိကြသကဲ့သို့၊</w:t>
      </w:r>
      <w:r>
        <w:rPr>
          <w:rFonts w:ascii="Times New Roman" w:hAnsi="Times New Roman" w:eastAsia="Times New Roman" w:cs="Times New Roman"/>
        </w:rPr>
        <w:t xml:space="preserve"> </w:t>
      </w:r>
      <w:r>
        <w:rPr>
          <w:rFonts w:ascii="Myanmar Text" w:hAnsi="Myanmar Text" w:eastAsia="Myanmar Text" w:cs="Myanmar Text"/>
        </w:rPr>
        <w:t>ထိုနေရာ၌</w:t>
      </w:r>
      <w:r>
        <w:rPr>
          <w:rFonts w:ascii="Times New Roman" w:hAnsi="Times New Roman" w:eastAsia="Times New Roman" w:cs="Times New Roman"/>
        </w:rPr>
        <w:t xml:space="preserve"> </w:t>
      </w:r>
      <w:r>
        <w:rPr>
          <w:rFonts w:ascii="Myanmar Text" w:hAnsi="Myanmar Text" w:eastAsia="Myanmar Text" w:cs="Myanmar Text"/>
        </w:rPr>
        <w:t>ပြုတော်မူသော</w:t>
      </w:r>
      <w:r>
        <w:rPr>
          <w:rFonts w:ascii="Times New Roman" w:hAnsi="Times New Roman" w:eastAsia="Times New Roman" w:cs="Times New Roman"/>
        </w:rPr>
        <w:t xml:space="preserve"> </w:t>
      </w:r>
      <w:r>
        <w:rPr>
          <w:rFonts w:ascii="Myanmar Text" w:hAnsi="Myanmar Text" w:eastAsia="Myanmar Text" w:cs="Myanmar Text"/>
        </w:rPr>
        <w:t>ယေရှု၏</w:t>
      </w:r>
      <w:r>
        <w:rPr>
          <w:rFonts w:ascii="Times New Roman" w:hAnsi="Times New Roman" w:eastAsia="Times New Roman" w:cs="Times New Roman"/>
        </w:rPr>
        <w:t xml:space="preserve"> </w:t>
      </w:r>
      <w:r>
        <w:rPr>
          <w:rFonts w:ascii="Myanmar Text" w:hAnsi="Myanmar Text" w:eastAsia="Myanmar Text" w:cs="Myanmar Text"/>
        </w:rPr>
        <w:t>ကြားဝင်တောင်းလျှောက်ခြင်းမှလည်း</w:t>
      </w:r>
      <w:r>
        <w:rPr>
          <w:rFonts w:ascii="Times New Roman" w:hAnsi="Times New Roman" w:eastAsia="Times New Roman" w:cs="Times New Roman"/>
        </w:rPr>
        <w:t xml:space="preserve"> </w:t>
      </w:r>
      <w:r>
        <w:rPr>
          <w:rFonts w:ascii="Myanmar Text" w:hAnsi="Myanmar Text" w:eastAsia="Myanmar Text" w:cs="Myanmar Text"/>
        </w:rPr>
        <w:t>အကျိုးမရနိုင်ကြပေ။</w:t>
      </w:r>
      <w:r>
        <w:rPr>
          <w:rFonts w:ascii="Times New Roman" w:hAnsi="Times New Roman" w:eastAsia="Times New Roman" w:cs="Times New Roman"/>
        </w:rPr>
        <w:t xml:space="preserve"> </w:t>
      </w:r>
      <w:r>
        <w:rPr>
          <w:rFonts w:ascii="Myanmar Text" w:hAnsi="Myanmar Text" w:eastAsia="Myanmar Text" w:cs="Myanmar Text"/>
        </w:rPr>
        <w:t>အကျိုးမရှိသော</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ယဇ်များကို</w:t>
      </w:r>
      <w:r>
        <w:rPr>
          <w:rFonts w:ascii="Times New Roman" w:hAnsi="Times New Roman" w:eastAsia="Times New Roman" w:cs="Times New Roman"/>
        </w:rPr>
        <w:t xml:space="preserve"> </w:t>
      </w:r>
      <w:r>
        <w:rPr>
          <w:rFonts w:ascii="Myanmar Text" w:hAnsi="Myanmar Text" w:eastAsia="Myanmar Text" w:cs="Myanmar Text"/>
        </w:rPr>
        <w:t>ပူဇော်ခဲ့ကြသော</w:t>
      </w:r>
      <w:r>
        <w:rPr>
          <w:rFonts w:ascii="Times New Roman" w:hAnsi="Times New Roman" w:eastAsia="Times New Roman" w:cs="Times New Roman"/>
        </w:rPr>
        <w:t xml:space="preserve"> </w:t>
      </w:r>
      <w:r>
        <w:rPr>
          <w:rFonts w:ascii="Myanmar Text" w:hAnsi="Myanmar Text" w:eastAsia="Myanmar Text" w:cs="Myanmar Text"/>
        </w:rPr>
        <w:t>ယုဒလူတို့ကဲ့သို့ပင်၊</w:t>
      </w:r>
      <w:r>
        <w:rPr>
          <w:rFonts w:ascii="Times New Roman" w:hAnsi="Times New Roman" w:eastAsia="Times New Roman" w:cs="Times New Roman"/>
        </w:rPr>
        <w:t xml:space="preserve"> </w:t>
      </w:r>
      <w:r>
        <w:rPr>
          <w:rFonts w:ascii="Myanmar Text" w:hAnsi="Myanmar Text" w:eastAsia="Myanmar Text" w:cs="Myanmar Text"/>
        </w:rPr>
        <w:t>သူတို့သည်လည်း</w:t>
      </w:r>
      <w:r>
        <w:rPr>
          <w:rFonts w:ascii="Times New Roman" w:hAnsi="Times New Roman" w:eastAsia="Times New Roman" w:cs="Times New Roman"/>
        </w:rPr>
        <w:t xml:space="preserve"> </w:t>
      </w:r>
      <w:r>
        <w:rPr>
          <w:rFonts w:ascii="Myanmar Text" w:hAnsi="Myanmar Text" w:eastAsia="Myanmar Text" w:cs="Myanmar Text"/>
        </w:rPr>
        <w:t>ယေရှု</w:t>
      </w:r>
      <w:r>
        <w:rPr>
          <w:rFonts w:ascii="Times New Roman" w:hAnsi="Times New Roman" w:eastAsia="Times New Roman" w:cs="Times New Roman"/>
        </w:rPr>
        <w:t xml:space="preserve"> </w:t>
      </w:r>
      <w:r>
        <w:rPr>
          <w:rFonts w:ascii="Myanmar Text" w:hAnsi="Myanmar Text" w:eastAsia="Myanmar Text" w:cs="Myanmar Text"/>
        </w:rPr>
        <w:t>ထွက်ခွာသွားပြီးသော</w:t>
      </w:r>
      <w:r>
        <w:rPr>
          <w:rFonts w:ascii="Times New Roman" w:hAnsi="Times New Roman" w:eastAsia="Times New Roman" w:cs="Times New Roman"/>
        </w:rPr>
        <w:t xml:space="preserve"> </w:t>
      </w:r>
      <w:r>
        <w:rPr>
          <w:rFonts w:ascii="Myanmar Text" w:hAnsi="Myanmar Text" w:eastAsia="Myanmar Text" w:cs="Myanmar Text"/>
        </w:rPr>
        <w:t>အခန်းသို့</w:t>
      </w:r>
      <w:r>
        <w:rPr>
          <w:rFonts w:ascii="Times New Roman" w:hAnsi="Times New Roman" w:eastAsia="Times New Roman" w:cs="Times New Roman"/>
        </w:rPr>
        <w:t xml:space="preserve"> </w:t>
      </w:r>
      <w:r>
        <w:rPr>
          <w:rFonts w:ascii="Myanmar Text" w:hAnsi="Myanmar Text" w:eastAsia="Myanmar Text" w:cs="Myanmar Text"/>
        </w:rPr>
        <w:t>အကျိုးမရှိသော</w:t>
      </w:r>
      <w:r>
        <w:rPr>
          <w:rFonts w:ascii="Times New Roman" w:hAnsi="Times New Roman" w:eastAsia="Times New Roman" w:cs="Times New Roman"/>
        </w:rPr>
        <w:t xml:space="preserve"> </w:t>
      </w:r>
      <w:r>
        <w:rPr>
          <w:rFonts w:ascii="Myanmar Text" w:hAnsi="Myanmar Text" w:eastAsia="Myanmar Text" w:cs="Myanmar Text"/>
        </w:rPr>
        <w:t>မိမိတို့၏</w:t>
      </w:r>
      <w:r>
        <w:rPr>
          <w:rFonts w:ascii="Times New Roman" w:hAnsi="Times New Roman" w:eastAsia="Times New Roman" w:cs="Times New Roman"/>
        </w:rPr>
        <w:t xml:space="preserve"> </w:t>
      </w:r>
      <w:r>
        <w:rPr>
          <w:rFonts w:ascii="Myanmar Text" w:hAnsi="Myanmar Text" w:eastAsia="Myanmar Text" w:cs="Myanmar Text"/>
        </w:rPr>
        <w:t>ဆုတောင်းချက်များကို</w:t>
      </w:r>
      <w:r>
        <w:rPr>
          <w:rFonts w:ascii="Times New Roman" w:hAnsi="Times New Roman" w:eastAsia="Times New Roman" w:cs="Times New Roman"/>
        </w:rPr>
        <w:t xml:space="preserve"> </w:t>
      </w:r>
      <w:r>
        <w:rPr>
          <w:rFonts w:ascii="Myanmar Text" w:hAnsi="Myanmar Text" w:eastAsia="Myanmar Text" w:cs="Myanmar Text"/>
        </w:rPr>
        <w:t>ပူဇော်တင်လှူကြသည်။</w:t>
      </w:r>
      <w:r>
        <w:rPr>
          <w:rFonts w:ascii="Times New Roman" w:hAnsi="Times New Roman" w:eastAsia="Times New Roman" w:cs="Times New Roman"/>
        </w:rPr>
        <w:t xml:space="preserve"> </w:t>
      </w:r>
      <w:r>
        <w:rPr>
          <w:rFonts w:ascii="Myanmar Text" w:hAnsi="Myanmar Text" w:eastAsia="Myanmar Text" w:cs="Myanmar Text"/>
        </w:rPr>
        <w:t>ထိုလှည့်ဖြားမှုကြောင့်</w:t>
      </w:r>
      <w:r>
        <w:rPr>
          <w:rFonts w:ascii="Times New Roman" w:hAnsi="Times New Roman" w:eastAsia="Times New Roman" w:cs="Times New Roman"/>
        </w:rPr>
        <w:t xml:space="preserve"> </w:t>
      </w:r>
      <w:r>
        <w:rPr>
          <w:rFonts w:ascii="Myanmar Text" w:hAnsi="Myanmar Text" w:eastAsia="Myanmar Text" w:cs="Myanmar Text"/>
        </w:rPr>
        <w:t>နှစ်သက်အားရသော</w:t>
      </w:r>
      <w:r>
        <w:rPr>
          <w:rFonts w:ascii="Times New Roman" w:hAnsi="Times New Roman" w:eastAsia="Times New Roman" w:cs="Times New Roman"/>
        </w:rPr>
        <w:t xml:space="preserve"> </w:t>
      </w:r>
      <w:r>
        <w:rPr>
          <w:rFonts w:ascii="Myanmar Text" w:hAnsi="Myanmar Text" w:eastAsia="Myanmar Text" w:cs="Myanmar Text"/>
        </w:rPr>
        <w:t>စာတန်သည်</w:t>
      </w:r>
      <w:r>
        <w:rPr>
          <w:rFonts w:ascii="Times New Roman" w:hAnsi="Times New Roman" w:eastAsia="Times New Roman" w:cs="Times New Roman"/>
        </w:rPr>
        <w:t xml:space="preserve"> </w:t>
      </w:r>
      <w:r>
        <w:rPr>
          <w:rFonts w:ascii="Myanmar Text" w:hAnsi="Myanmar Text" w:eastAsia="Myanmar Text" w:cs="Myanmar Text"/>
        </w:rPr>
        <w:t>ဘာသာရေးဆန်သော</w:t>
      </w:r>
      <w:r>
        <w:rPr>
          <w:rFonts w:ascii="Times New Roman" w:hAnsi="Times New Roman" w:eastAsia="Times New Roman" w:cs="Times New Roman"/>
        </w:rPr>
        <w:t xml:space="preserve"> </w:t>
      </w:r>
      <w:r>
        <w:rPr>
          <w:rFonts w:ascii="Myanmar Text" w:hAnsi="Myanmar Text" w:eastAsia="Myanmar Text" w:cs="Myanmar Text"/>
        </w:rPr>
        <w:t>အသွင်အပြင်ကို</w:t>
      </w:r>
      <w:r>
        <w:rPr>
          <w:rFonts w:ascii="Times New Roman" w:hAnsi="Times New Roman" w:eastAsia="Times New Roman" w:cs="Times New Roman"/>
        </w:rPr>
        <w:t xml:space="preserve"> </w:t>
      </w:r>
      <w:r>
        <w:rPr>
          <w:rFonts w:ascii="Myanmar Text" w:hAnsi="Myanmar Text" w:eastAsia="Myanmar Text" w:cs="Myanmar Text"/>
        </w:rPr>
        <w:t>ဆောင်ယူကာ၊</w:t>
      </w:r>
      <w:r>
        <w:rPr>
          <w:rFonts w:ascii="Times New Roman" w:hAnsi="Times New Roman" w:eastAsia="Times New Roman" w:cs="Times New Roman"/>
        </w:rPr>
        <w:t xml:space="preserve"> </w:t>
      </w:r>
      <w:r>
        <w:rPr>
          <w:rFonts w:ascii="Myanmar Text" w:hAnsi="Myanmar Text" w:eastAsia="Myanmar Text" w:cs="Myanmar Text"/>
        </w:rPr>
        <w:t>ခရစ်ယာန်ဟု</w:t>
      </w:r>
      <w:r>
        <w:rPr>
          <w:rFonts w:ascii="Times New Roman" w:hAnsi="Times New Roman" w:eastAsia="Times New Roman" w:cs="Times New Roman"/>
        </w:rPr>
        <w:t xml:space="preserve"> </w:t>
      </w:r>
      <w:r>
        <w:rPr>
          <w:rFonts w:ascii="Myanmar Text" w:hAnsi="Myanmar Text" w:eastAsia="Myanmar Text" w:cs="Myanmar Text"/>
        </w:rPr>
        <w:t>ဝန်ခံသော</w:t>
      </w:r>
      <w:r>
        <w:rPr>
          <w:rFonts w:ascii="Times New Roman" w:hAnsi="Times New Roman" w:eastAsia="Times New Roman" w:cs="Times New Roman"/>
        </w:rPr>
        <w:t xml:space="preserve"> </w:t>
      </w:r>
      <w:r>
        <w:rPr>
          <w:rFonts w:ascii="Myanmar Text" w:hAnsi="Myanmar Text" w:eastAsia="Myanmar Text" w:cs="Myanmar Text"/>
        </w:rPr>
        <w:t>ဤသူတို့၏</w:t>
      </w:r>
      <w:r>
        <w:rPr>
          <w:rFonts w:ascii="Times New Roman" w:hAnsi="Times New Roman" w:eastAsia="Times New Roman" w:cs="Times New Roman"/>
        </w:rPr>
        <w:t xml:space="preserve"> </w:t>
      </w:r>
      <w:r>
        <w:rPr>
          <w:rFonts w:ascii="Myanmar Text" w:hAnsi="Myanmar Text" w:eastAsia="Myanmar Text" w:cs="Myanmar Text"/>
        </w:rPr>
        <w:t>စိတ်ကို</w:t>
      </w:r>
      <w:r>
        <w:rPr>
          <w:rFonts w:ascii="Times New Roman" w:hAnsi="Times New Roman" w:eastAsia="Times New Roman" w:cs="Times New Roman"/>
        </w:rPr>
        <w:t xml:space="preserve"> </w:t>
      </w:r>
      <w:r>
        <w:rPr>
          <w:rFonts w:ascii="Myanmar Text" w:hAnsi="Myanmar Text" w:eastAsia="Myanmar Text" w:cs="Myanmar Text"/>
        </w:rPr>
        <w:t>မိမိထံသို့</w:t>
      </w:r>
      <w:r>
        <w:rPr>
          <w:rFonts w:ascii="Times New Roman" w:hAnsi="Times New Roman" w:eastAsia="Times New Roman" w:cs="Times New Roman"/>
        </w:rPr>
        <w:t xml:space="preserve"> </w:t>
      </w:r>
      <w:r>
        <w:rPr>
          <w:rFonts w:ascii="Myanmar Text" w:hAnsi="Myanmar Text" w:eastAsia="Myanmar Text" w:cs="Myanmar Text"/>
        </w:rPr>
        <w:t>ဦးတည်စေပြီး၊</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တန်ခိုး၊</w:t>
      </w:r>
      <w:r>
        <w:rPr>
          <w:rFonts w:ascii="Times New Roman" w:hAnsi="Times New Roman" w:eastAsia="Times New Roman" w:cs="Times New Roman"/>
        </w:rPr>
        <w:t xml:space="preserve"> </w:t>
      </w:r>
      <w:r>
        <w:rPr>
          <w:rFonts w:ascii="Myanmar Text" w:hAnsi="Myanmar Text" w:eastAsia="Myanmar Text" w:cs="Myanmar Text"/>
        </w:rPr>
        <w:t>နိမိတ်လက္ခဏာများနှင့်</w:t>
      </w:r>
      <w:r>
        <w:rPr>
          <w:rFonts w:ascii="Times New Roman" w:hAnsi="Times New Roman" w:eastAsia="Times New Roman" w:cs="Times New Roman"/>
        </w:rPr>
        <w:t xml:space="preserve"> </w:t>
      </w:r>
      <w:r>
        <w:rPr>
          <w:rFonts w:ascii="Myanmar Text" w:hAnsi="Myanmar Text" w:eastAsia="Myanmar Text" w:cs="Myanmar Text"/>
        </w:rPr>
        <w:t>မုသာအံ့ဖွယ်များအားဖြင့်</w:t>
      </w:r>
      <w:r>
        <w:rPr>
          <w:rFonts w:ascii="Times New Roman" w:hAnsi="Times New Roman" w:eastAsia="Times New Roman" w:cs="Times New Roman"/>
        </w:rPr>
        <w:t xml:space="preserve"> </w:t>
      </w:r>
      <w:r>
        <w:rPr>
          <w:rFonts w:ascii="Myanmar Text" w:hAnsi="Myanmar Text" w:eastAsia="Myanmar Text" w:cs="Myanmar Text"/>
        </w:rPr>
        <w:t>လုပ်ဆောင်လျက်</w:t>
      </w:r>
      <w:r>
        <w:rPr>
          <w:rFonts w:ascii="Times New Roman" w:hAnsi="Times New Roman" w:eastAsia="Times New Roman" w:cs="Times New Roman"/>
        </w:rPr>
        <w:t xml:space="preserve"> </w:t>
      </w:r>
      <w:r>
        <w:rPr>
          <w:rFonts w:ascii="Myanmar Text" w:hAnsi="Myanmar Text" w:eastAsia="Myanmar Text" w:cs="Myanmar Text"/>
        </w:rPr>
        <w:t>သူတို့ကို</w:t>
      </w:r>
      <w:r>
        <w:rPr>
          <w:rFonts w:ascii="Times New Roman" w:hAnsi="Times New Roman" w:eastAsia="Times New Roman" w:cs="Times New Roman"/>
        </w:rPr>
        <w:t xml:space="preserve"> </w:t>
      </w:r>
      <w:r>
        <w:rPr>
          <w:rFonts w:ascii="Myanmar Text" w:hAnsi="Myanmar Text" w:eastAsia="Myanmar Text" w:cs="Myanmar Text"/>
        </w:rPr>
        <w:t>မိမိ၏</w:t>
      </w:r>
      <w:r>
        <w:rPr>
          <w:rFonts w:ascii="Times New Roman" w:hAnsi="Times New Roman" w:eastAsia="Times New Roman" w:cs="Times New Roman"/>
        </w:rPr>
        <w:t xml:space="preserve"> </w:t>
      </w:r>
      <w:r>
        <w:rPr>
          <w:rFonts w:ascii="Myanmar Text" w:hAnsi="Myanmar Text" w:eastAsia="Myanmar Text" w:cs="Myanmar Text"/>
        </w:rPr>
        <w:t>ထောင်ချောက်၌</w:t>
      </w:r>
      <w:r>
        <w:rPr>
          <w:rFonts w:ascii="Times New Roman" w:hAnsi="Times New Roman" w:eastAsia="Times New Roman" w:cs="Times New Roman"/>
        </w:rPr>
        <w:t xml:space="preserve"> </w:t>
      </w:r>
      <w:r>
        <w:rPr>
          <w:rFonts w:ascii="Myanmar Text" w:hAnsi="Myanmar Text" w:eastAsia="Myanmar Text" w:cs="Myanmar Text"/>
        </w:rPr>
        <w:t>ခိုင်မြဲစွာ</w:t>
      </w:r>
      <w:r>
        <w:rPr>
          <w:rFonts w:ascii="Times New Roman" w:hAnsi="Times New Roman" w:eastAsia="Times New Roman" w:cs="Times New Roman"/>
        </w:rPr>
        <w:t xml:space="preserve"> </w:t>
      </w:r>
      <w:r>
        <w:rPr>
          <w:rFonts w:ascii="Myanmar Text" w:hAnsi="Myanmar Text" w:eastAsia="Myanmar Text" w:cs="Myanmar Text"/>
        </w:rPr>
        <w:t>ဖမ်းဆီးထားရန်</w:t>
      </w:r>
      <w:r>
        <w:rPr>
          <w:rFonts w:ascii="Times New Roman" w:hAnsi="Times New Roman" w:eastAsia="Times New Roman" w:cs="Times New Roman"/>
        </w:rPr>
        <w:t xml:space="preserve"> </w:t>
      </w:r>
      <w:r>
        <w:rPr>
          <w:rFonts w:ascii="Myanmar Text" w:hAnsi="Myanmar Text" w:eastAsia="Myanmar Text" w:cs="Myanmar Text"/>
        </w:rPr>
        <w:t>ကြိုးပမ်းလျက်ရှိသည်။</w:t>
      </w:r>
      <w:r>
        <w:rPr>
          <w:rFonts w:ascii="Times New Roman" w:hAnsi="Times New Roman" w:eastAsia="Times New Roman" w:cs="Times New Roman"/>
        </w:rPr>
        <w:t>”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Joeri neChechi yeSeventh-day Adventist yeRaodhikia — Nhamba Makumi Matatu neSere</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