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Joeri neChechi yeSeventh-day Adventist yeRaodhikia — Nhamba Makumi Mana neNhatu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Namba Makumi mana na Ntatu</w:t>
      </w:r>
    </w:p>
    <w:p>
      <w:pPr>
        <w:pStyle w:val="ArticleBody"/>
        <w:jc w:val="left"/>
      </w:pPr>
      <w:r>
        <w:rPr>
          <w:rFonts w:ascii="Times New Roman" w:hAnsi="Times New Roman" w:eastAsia="Times New Roman" w:cs="Times New Roman"/>
        </w:rPr>
        <w:t>Chiratidzo chevapirisita vevanhu makumi masere vakabatanidzwa noMuprista Mukuru woUmwari inhamba yokuti “81,” ndipo patinowana Chiroto chaMiller mubhuku rinonzi Early Writings. MuZvakazarurwa “81” tinowana kuti chisimbiso chokupedzisira chose pachatsemurwa, kudenga kunova nokunyarara kwehafu yeawa. Habakuki 2:20 inoti nyika yose inofanira kunyarara apo Ishe vari mutemberi Yavo tsvene.</w:t>
      </w:r>
    </w:p>
    <w:p>
      <w:pPr>
        <w:pStyle w:val="ArticleScripture"/>
        <w:jc w:val="left"/>
      </w:pPr>
      <w:r>
        <w:rPr>
          <w:rFonts w:ascii="Times New Roman" w:hAnsi="Times New Roman" w:eastAsia="Times New Roman" w:cs="Times New Roman"/>
        </w:rPr>
        <w:t>Na wakati alipofungua muhuri wa saba, kukawa kimya mbinguni kama kwa muda wa nusu saa. Ufunuo 8:1.</w:t>
      </w:r>
    </w:p>
    <w:p>
      <w:pPr>
        <w:pStyle w:val="ArticleBody"/>
        <w:jc w:val="left"/>
      </w:pPr>
      <w:r>
        <w:rPr>
          <w:rFonts w:ascii="Times New Roman" w:hAnsi="Times New Roman" w:eastAsia="Times New Roman" w:cs="Times New Roman"/>
        </w:rPr>
        <w:t>Ukubviswa kophawu lwesikhombisa kwenzeka ezinsukwini ezingamashumi amathathu, ngokuba luyisiphawu sokugcina. Ngo-31 Disemba 2023, amathambo kaHezekeli aqala inqubo yokuvuka. Khona-ke uKristu waqala ukufundisa izinsuku ezingamashumi amane. Lolo suku lwaphawula ukuphela kwezinsuku eziyi-1,260 kusukela ekudumazekeni kwango-18 Julayi 2020, futhi uJohane usazisa kuSambulo 11 ukuthi kufanele silinganise ithempeli, kodwa sishiye igceke. Igceke liphela ekupheleni kokuhlakazeka, ngokuba uJohane usazisa ukuthi lezo zinsuku eziyi-1,260 zinikwe abeZizwe abayilo igceke. Lapho kulinganiswa, lowo mlando kufanele ushiywe ngaphandle.</w:t>
      </w:r>
    </w:p>
    <w:p>
      <w:pPr>
        <w:pStyle w:val="ArticleBody"/>
        <w:jc w:val="left"/>
      </w:pPr>
      <w:r>
        <w:rPr>
          <w:rFonts w:ascii="Times New Roman" w:hAnsi="Times New Roman" w:eastAsia="Times New Roman" w:cs="Times New Roman"/>
        </w:rPr>
        <w:t>Miller paanomuka uye anoona munhu webhurasho reguruva, imba inenge isina munhu; uye paanosimudza inzwi rake, Miller achiri murenje. Kubva panhoroondo yerumuko kusvikira nguva iri pedyo chaizvo mutemo weSvondo usati wasvika, Kristu ari kusimudza tembere yeavo vane zana nemakumi mana nezvina zvuru, sezvaakaita mumakore makumi mana nematanhatu kubva muna 1798 kusvika muna 1844.</w:t>
      </w:r>
    </w:p>
    <w:p>
      <w:pPr>
        <w:pStyle w:val="ArticleBody"/>
        <w:jc w:val="left"/>
      </w:pPr>
      <w:r>
        <w:rPr>
          <w:rFonts w:ascii="Times New Roman" w:hAnsi="Times New Roman" w:eastAsia="Times New Roman" w:cs="Times New Roman"/>
        </w:rPr>
        <w:t>Akatanga kufundisa, anenge achishanda mutemberi Yake, zvikurukuru mukati memazuva makumi matatu. Ngirozi ipapo dzinoramba dzakanyarara kwemaminitsi makumi matatu, panguva yaanenge achidzidzisa vapristi Vake vevaparidzi vaMillerite mazana matatu, kana hondo Yake yaGidheoni yamazana matatu, kana panguva yaanobudisa machati mazana matatu e1843; uye anoita izvi zvose mukati memazuva makumi matatu kubva pakuguma kwechingwa chisina mbiriso, kusvikira kushoko rehwamanda. Ari kutsvaira pasi remukamuri maMiller, asi ipasi Rake, saka mukamuri maMiller itemberi Yake. Ari kupedzisa basa rokudzima zvivi kana mazita avanhu vakanga vadanwa sevanokwikwidza kuti vave pakati pezana namakumi mana nezvina zvuru.</w:t>
      </w:r>
    </w:p>
    <w:p>
      <w:pPr>
        <w:pStyle w:val="ArticleBody"/>
        <w:jc w:val="left"/>
      </w:pPr>
      <w:r>
        <w:rPr>
          <w:rFonts w:ascii="Times New Roman" w:hAnsi="Times New Roman" w:eastAsia="Times New Roman" w:cs="Times New Roman"/>
        </w:rPr>
        <w:t>Ujumbe wa tarumbeta unaokuja siku tano kabla ya kupaa na siku kumi kabla ya hukumu ndio kipimo cha mwisho. Kinachotukia katika dakika thelathini ambazo mbinguni kuna ukimya, au siku thelathini za Kristo kuwafundisha makuhani, tayari kimezalisha tabaka mbili wakati muhuri unapowekwa wakati wa hatua tatu za tarumbeta, kupaa, na hukumu. Ni rahisi kuona.</w:t>
      </w:r>
    </w:p>
    <w:p>
      <w:pPr>
        <w:pStyle w:val="ArticleBody"/>
        <w:jc w:val="left"/>
      </w:pPr>
      <w:r>
        <w:rPr>
          <w:rFonts w:ascii="Times New Roman" w:hAnsi="Times New Roman" w:eastAsia="Times New Roman" w:cs="Times New Roman"/>
        </w:rPr>
        <w:t>Kana uchisvika panguva yokuti uridze shoko rehwamanda, asi woramba kuridza shoko racho—unokundikana.</w:t>
      </w:r>
    </w:p>
    <w:p>
      <w:pPr>
        <w:pStyle w:val="ArticleBody"/>
        <w:jc w:val="left"/>
      </w:pPr>
      <w:r>
        <w:rPr>
          <w:rFonts w:ascii="Times New Roman" w:hAnsi="Times New Roman" w:eastAsia="Times New Roman" w:cs="Times New Roman"/>
        </w:rPr>
        <w:t>Matanho matatu e‘hwamanda, kukwira, nokutongwa’ chiratidzo chimwe chete chenzira chine matanho matatu, sezvakangoitawo pakutanga kwenhoroondo apo chiratidzo chimwe chenzira chakamiririrwa ne‘rufu, kuvigwa, nokumuka kuvakafa.’ Muedzo wematanho matatu pakuguma ndiwo muedzo chaiwo unotungamira mazuva mashanu pamberi pePentekosti yemutemo weSvondo.</w:t>
      </w:r>
    </w:p>
    <w:p>
      <w:pPr>
        <w:pStyle w:val="ArticleBody"/>
        <w:jc w:val="left"/>
      </w:pPr>
      <w:r>
        <w:rPr>
          <w:rFonts w:ascii="Times New Roman" w:hAnsi="Times New Roman" w:eastAsia="Times New Roman" w:cs="Times New Roman"/>
        </w:rPr>
        <w:t>Amasiku gatano panima pa kuuka kwa Yesu kuakafwa, paŵa paumaliro wa phwando la mikate yambula nthuchisi, ndipo msonkhano woyera umenewo ukuimira mayeso oyamba ndiponso oyambira a chaka cha 2024. Kodi mudzadya Mkate wa Kumwamba kapena mkate wa kulingalira kwa munthu? Mayeso amenewo anafika mu 2024, ndipo anali atasonyezedweratu m’chifaniziro mwa kuwukira koyambira kwa Adamu ndi Hava, Nimrodi, Aroni, Yerobowamu, Kora ndi opanduka ake, Aprotestanti a m’mbiri ya a Millerite, kuwukira kwa alpha kwa John Harvey Kellogg, kuwukira kwa 1888, ndiponso, ndithudi, kuwukira kwa 9/11. Kuwukira koyambira kwa Kaini kumafotokoza nkhani ya nsanje yolimbana ndi m’bale wako, m’njira yonse ya kuwukira koyambira.</w:t>
      </w:r>
    </w:p>
    <w:p>
      <w:pPr>
        <w:pStyle w:val="ArticleBody"/>
        <w:jc w:val="left"/>
      </w:pPr>
      <w:r>
        <w:rPr>
          <w:rFonts w:ascii="Times New Roman" w:hAnsi="Times New Roman" w:eastAsia="Times New Roman" w:cs="Times New Roman"/>
        </w:rPr>
        <w:t>Mifananidzo yose yokupandukira kwehwaro kupandukira Mwari, asi kumwe; kwakadai sokupandukira kwa1888, nokupandukira kwaKora, kunosanganisira chokwadi chokuti mutumwa akasarudzwa chikamu chemuedzo. Kuramba kuzivikanwa kwakaitwa naMiller kwokuti iRoma inomisa chiratidzo muna Danieri 11:14, kuramba zvose zviri zviviri shoko nomutumwa. Muedzo uyu ndewehwaro, nokuti hakusi chete kuti Baba Miller vakazivisa vapambi vepandima yegumi neina seRoma, asiwo mwanakomana waMiller.</w:t>
      </w:r>
    </w:p>
    <w:p>
      <w:pPr>
        <w:pStyle w:val="ArticleBody"/>
        <w:jc w:val="left"/>
      </w:pPr>
      <w:r>
        <w:rPr>
          <w:rFonts w:ascii="Times New Roman" w:hAnsi="Times New Roman" w:eastAsia="Times New Roman" w:cs="Times New Roman"/>
        </w:rPr>
        <w:t>Mazuva mashanu mushure mekumuka kwa31 Zvita 2023, ushumiri hwaMiller hwekudzidzisa hwekugadzirira hwakatorwa neUyo akatevera shure kwaJohane. Kwemazuva makumi matatu, kurayiridzwa kwakakosha kuvashumiri vaiva mutemberi kwaizopiwa “chiso nechiso” naKristu. Kugadzirira ikoko kwaiva kwekugadzirira hupirisita hwe80, kuti huzivise shoko reyambiro remutambo wehwamanda.</w:t>
      </w:r>
    </w:p>
    <w:p>
      <w:pPr>
        <w:pStyle w:val="ArticleBody"/>
        <w:jc w:val="left"/>
      </w:pPr>
      <w:r>
        <w:rPr>
          <w:rFonts w:ascii="Times New Roman" w:hAnsi="Times New Roman" w:eastAsia="Times New Roman" w:cs="Times New Roman"/>
        </w:rPr>
        <w:t>Kugadzirira ikoko kwemazuva makumi matatu kunosanganisira muedzo wokutanga wenheyo pakutanga, uye muedzo wechipiri wetemberi pakuguma. Muedzo wetemberi wechipiri unopedzwa hwamanda dzisati dzaridzwa, uye mashoko aya saka anomiririrwa muhope dzaMiller apo Kristu akakanda zvishongo mubhokisi. Mushure mokunge aita izvi, ndipo paanokoka Miller kuti “uya uone.” Kubva payambiro yehwamanda kusvikira pakukwira kudenga kuenda kukutongwa, mureza unosimudzwa pamberi pomutemo weSvondo. Zvishongo zvose zviri mutemberi, Miller asati adanwa kuti “uya uone,” uye panguva iyo zvapupu zviviri zvinosimudzirwa kumusoro mumakore, vavengi vazvo vanozviona.</w:t>
      </w:r>
    </w:p>
    <w:p>
      <w:pPr>
        <w:pStyle w:val="ArticleBody"/>
        <w:jc w:val="left"/>
      </w:pPr>
      <w:r>
        <w:rPr>
          <w:rFonts w:ascii="Times New Roman" w:hAnsi="Times New Roman" w:eastAsia="Times New Roman" w:cs="Times New Roman"/>
        </w:rPr>
        <w:t>Kufanotaura kwavo pamusoro pokurwiswa kunobva muIslamu kwakakundikana muna 2020, kunofanira kudzokororwa mushure mokunge kwagadziriswa, sezvakaitwa Kudanidzira kwePakati pousiku kwechokwadi kwaSnow. Miller akanga aine kunzwisisa kwaakazivisa seKudanidzira kwePakati pousiku, asi Samuel Snow akagadzirisa shoko raMiller reKudanidzira kwePakati pousiku, uye nokuda kwechikonzero ichi, shoko raSnow reKudanidzira kwePakati pousiku rinonzi “rekuvokwadi” munhoroondo yeMillerite. Shoko reKudanidzira kwePakati pousiku ishoko rakagadziriswa, uye rakapiwa simba nokugadziriswa ikoko.</w:t>
      </w:r>
    </w:p>
    <w:p>
      <w:pPr>
        <w:pStyle w:val="ArticleScripture"/>
        <w:jc w:val="left"/>
      </w:pPr>
      <w:r>
        <w:rPr>
          <w:rFonts w:ascii="Times New Roman" w:hAnsi="Times New Roman" w:eastAsia="Times New Roman" w:cs="Times New Roman"/>
        </w:rPr>
        <w:t>“Abo vakanga vaora mwoyo vakaona kubva muMagwaro kuti vaiva munguva yokunonoka, uye kuti vaifanira kumirira nokutsungirira kuzadziswa kwechiratidzo. Ufakazi humwe chete hwakavatungamirira kutarisira Ishe wavo muna 1843, ndihwo hwakavatungamirira kumutarisira muna 1844.” Early Writings, 247.</w:t>
      </w:r>
    </w:p>
    <w:p>
      <w:pPr>
        <w:pStyle w:val="ArticleBody"/>
        <w:jc w:val="left"/>
      </w:pPr>
      <w:r>
        <w:rPr>
          <w:rFonts w:ascii="Times New Roman" w:hAnsi="Times New Roman" w:eastAsia="Times New Roman" w:cs="Times New Roman"/>
        </w:rPr>
        <w:t>Ichi chiitiko chakaitika pakupera kwenguva ya1840 kusvika 1844, uye chakaitikawo pakutanga kwayo. Josiah Litch akafanotaura kuzadzikiswa kwechiIslam muna 1840. Akaisa chiporofita chake pachinyorwa cheruzhinji muna 1838, ndokuzochigadzirisa mazuva gumi August 11, 1840 isati yasvika. Kuzadzikiswa kwechiporofita chakagadziridzwa kwakapa simba kushoko rengirozi yokutanga. Shoko rechipiri rakapiwa simba neshoko rakagadziridzwa reKudanidzira kwaPakati pousiku. Zvapupu zviviri zvinobva munhoroondo imwe chete, chiri chapupu chealpha uye chapupu cheomega. Pamwe chete zvinoratidza kupihwa simba kweshoko kwakavakirwa pakugadziridzwa kweshoko rakapfuura.</w:t>
      </w:r>
    </w:p>
    <w:p>
      <w:pPr>
        <w:pStyle w:val="ArticleBody"/>
        <w:jc w:val="left"/>
      </w:pPr>
      <w:r>
        <w:rPr>
          <w:rFonts w:ascii="Times New Roman" w:hAnsi="Times New Roman" w:eastAsia="Times New Roman" w:cs="Times New Roman"/>
        </w:rPr>
        <w:t>Alfa inotara chiporofita chechiIslamu, uye omega inotara chiporofita chemukova wakavharwa. Mutsara pamusoro pemutsara, Islamu muna 1840 uye mukova wakavharwa muna 1844, zvinoratidza Islamu nemukova wakavharwa seshoko reMidnight Cry. Pakutanga kweshoko, Islamu inosunungurwa, sezvazvakanga zvakaita pakupinda kwaKristu mukukunda. Panguva iyoyo mukova unovharwa mumufananidzo wemhandara gumi, sezvinovharwa mukova pakutongwa kweimba yaMwari. Pakuguma kweshoko, Islamu inorova zvakare apo mukova unovharwa pamusoro peUnited States.</w:t>
      </w:r>
    </w:p>
    <w:p>
      <w:pPr>
        <w:pStyle w:val="ArticleBody"/>
        <w:jc w:val="left"/>
      </w:pPr>
      <w:r>
        <w:rPr>
          <w:rFonts w:ascii="Times New Roman" w:hAnsi="Times New Roman" w:eastAsia="Times New Roman" w:cs="Times New Roman"/>
        </w:rPr>
        <w:t>Zvakakosha kuona kuti mutsetse unobudiswa naRevhitiko makumi maviri nenhatu unoratidza nhanho nhatu dzePaseka pakutanga uye nhanho nhatu dzevapristi pakuguma. Vapristi vanokwidziridzwa sechibayiro panguva yemurayiro weSvondo, asi vanonatswa chiitiko ichocho chisati chasvika. Pavanokwidziridzwa, ndivo mureza, uye apo Kristu akakwidziridzwa munhanho nhatu pakutanga kwemutsetse, akakwevera nyika yose kwaAri. Kukwidziridzwa kwezana namakumi mana nezvina ezviuru ndiko kuguma kwemutsetse wakatanga nekukwidziridzwa kwaKristu. Zvose pakutanga napakuguma, chiratidzo chimwe chematanho matatu chinozivikanwa.</w:t>
      </w:r>
    </w:p>
    <w:p>
      <w:pPr>
        <w:pStyle w:val="ArticleBody"/>
        <w:jc w:val="left"/>
      </w:pPr>
      <w:r>
        <w:rPr>
          <w:rFonts w:ascii="Times New Roman" w:hAnsi="Times New Roman" w:eastAsia="Times New Roman" w:cs="Times New Roman"/>
        </w:rPr>
        <w:t>Matanho matatu pakutanga anoteverwa namazuva mashanu, uye matanho matatu pakuguma anoteverwa namazuva mashanu. Kubva panguva iyoyo zvichienda mberi, nyaya yacho ndeyeboka guru revanhu vazhinji, nokuti upristi hwagadzwa sechiratidzo chevana zviuru zana nemakumi mana nezvina. Mazuva manomwe eMatumba inguva yavaHedheni. Kana tikabvisa nguva yavaHedheni inotanga pamurayiro weSvondo, uye tikabvisa mazuva matatu nehafu akapera muna 2023, tinosara netembere yevana zviuru zana nemakumi mana nezvina inomiririrwa mukati memazuva makumi mashanu enguva yePentekosti kubva musi wa31 Zvita 2023 kusvika kumurayiro weSvondo uri kuuya nokukurumidza.</w:t>
      </w:r>
    </w:p>
    <w:p>
      <w:pPr>
        <w:pStyle w:val="ArticleBody"/>
        <w:jc w:val="left"/>
      </w:pPr>
      <w:r>
        <w:rPr>
          <w:rFonts w:ascii="Times New Roman" w:hAnsi="Times New Roman" w:eastAsia="Times New Roman" w:cs="Times New Roman"/>
        </w:rPr>
        <w:t>Mazuva mashanu kubva parumuko nokuda kwemhandara, uye mazuva makumi matatu anotevera nokuda kwevapristi. Zvino mazuva mashanu eshoko rehwamanda anobva kumhandara, achiguma nokukwira kwadzo kudenga panopera mazuva makumi mana, zvichiteverwa namazuva mashanu kusvikira pakutonga, zvichiteverwazve namazuva mashanu kusvikira kumurayiro weSvondo. Sechiratidzo chemhandara, nhamba “5” inoratidza tsoka dzevane zviuru zana namakumi mana nezvina, vari mhandara uye variwo vapristi.</w:t>
      </w:r>
    </w:p>
    <w:p>
      <w:pPr>
        <w:pStyle w:val="ArticleBody"/>
        <w:jc w:val="left"/>
      </w:pPr>
      <w:r>
        <w:rPr>
          <w:rFonts w:ascii="Times New Roman" w:hAnsi="Times New Roman" w:eastAsia="Times New Roman" w:cs="Times New Roman"/>
        </w:rPr>
        <w:t>Mukati memazuva makumi matatu okudzidzisa, chisimbiso chokupedzisira, chinova chechinomwe, chinobviswa, uye panguva iyoyo ndipo panoonekwa naMiller zvishongo zvichidzoreredzwa. “Uya uone” chiratidzo chinobva pazvisimbiso zvina zvokutanga; saka, apo chisimbiso chechinomwe chakazarurwa, Miller akaudzwa kuti “uya uone,” asi ngirozi dzose dziri kudenga dzakangotarisa dzakanyarara. Hope dzaMiller dziri kuratidza kuiswa chisimbiso kwezvishongo zvinova zana namakumi mana nezvina zvine zviuru, panguva imwe cheteyo dzichiratidzawo zvishongo zvinova mharidzo yoKudanidzira koPakati pousiku. Mharidzo iyoyo ndiyo inopa mhandara simba rinoita kuti kuiswa chisimbiso kuitike, uye murume webhurasho reguruva anoratidza Iye anodzora vose vari vavhangeri pamwe chete nemharidzo yacho.</w:t>
      </w:r>
    </w:p>
    <w:p>
      <w:pPr>
        <w:pStyle w:val="ArticleBody"/>
        <w:jc w:val="left"/>
      </w:pPr>
      <w:r>
        <w:rPr>
          <w:rFonts w:ascii="Times New Roman" w:hAnsi="Times New Roman" w:eastAsia="Times New Roman" w:cs="Times New Roman"/>
        </w:rPr>
        <w:t>2024 inomiririra muedzo wenheyo, uye zvino muna 2026 muedzo wetembere wasvika. Zvino tiri munguva yemazuva makumi matatu umo Kristu ari kudzidzisa, uye kusaziva chokwadi ichi kunounza kuparara.</w:t>
      </w:r>
    </w:p>
    <w:p>
      <w:pPr>
        <w:pStyle w:val="ArticleBody"/>
        <w:jc w:val="left"/>
      </w:pPr>
      <w:r>
        <w:rPr>
          <w:rFonts w:ascii="Times New Roman" w:hAnsi="Times New Roman" w:eastAsia="Times New Roman" w:cs="Times New Roman"/>
        </w:rPr>
        <w:t>Kutumwa kwemharidzo nomutumwa kwairi chinhu cheyedzo yenheyo inomiririrwa neRoma pakusimbisa chiratidzo, uye chinhuwo chiri munyaya yaEria naAhabhu.</w:t>
      </w:r>
    </w:p>
    <w:p>
      <w:pPr>
        <w:pStyle w:val="ArticleScripture"/>
        <w:jc w:val="left"/>
      </w:pPr>
      <w:r>
        <w:rPr>
          <w:rFonts w:ascii="Times New Roman" w:hAnsi="Times New Roman" w:eastAsia="Times New Roman" w:cs="Times New Roman"/>
        </w:rPr>
        <w:t>Zvino mugore ramakumi matatu namasere raAsa mambo waJudha, Ahabhu mwanakomana waOmri akatanga kutonga pamusoro paIsraeri; uye Ahabhu mwanakomana waOmri akatonga pamusoro paIsraeri muSamaria makore makumi maviri namaviri. Ahabhu mwanakomana waOmri akaita zvakaipa pamberi paJehovha kupfuura vose vakamutangira. Zvino zvakaitika sokunge kwaiva chinhu chiduku kwaari kufamba muzvivi zvaJerobhoamu mwanakomana waNebhati, kuti akatora Jezebheri mwanasikana waEthibhaari mambo wevaZidhoni kuti ave mudzimai wake, ndokuenda kunoshumira Bhaari nokumunamata. Akamutsirawo atari yaBhaari mumba maBhaari, maaka akanga avaka muSamaria. Ahabhu akaitawo Ashera; uye Ahabhu akaita zvakawanda kwazvo kutsamwisa Jehovha Mwari waIsraeri kupfuura madzimambo ose aIsraeri akanga avapo pamberi pake. Pamazuva ake Hieri muBheteri akavaka Jeriko; akaisa nheyo dzaro pakurasikirwa naAbhiramu dangwe rake, ndokusimudza masuo aro pakurasikirwa naSegubhu mwanakomana wake wokupedzisira, sezvakanga zvataurwa neshoko raJehovha raakanga ataura naJoshua mwanakomana waNuni. Zvino Eriya muTishibhi, mumwe wavagari veGireadhi, akati kuna Ahabhu: NaJehovha Mwari waIsraeri mupenyu, wandinomira pamberi pake, hakungavi nedova kana mvura mumakore aya, asi nokureva kweshoko rangu. 1 Madzimambo 16:29–17:1.</w:t>
      </w:r>
    </w:p>
    <w:p>
      <w:pPr>
        <w:pStyle w:val="ArticleBody"/>
        <w:jc w:val="left"/>
      </w:pPr>
      <w:r>
        <w:rPr>
          <w:rFonts w:ascii="Times New Roman" w:hAnsi="Times New Roman" w:eastAsia="Times New Roman" w:cs="Times New Roman"/>
        </w:rPr>
        <w:t>Nhamba dzinobatanidzwa naAhabhu dzinowedzera mamiriro ezviri kutaurwa mundima iyi. “Makumi matatu nemasere” inomirira “kusimuka.” Israeri yakarayirwa “kusimuka” nokupinda muNyika Yakapikirwa mugore ramakumi matatu nemasere.</w:t>
      </w:r>
    </w:p>
    <w:p>
      <w:pPr>
        <w:pStyle w:val="ArticleScripture"/>
        <w:jc w:val="left"/>
      </w:pPr>
      <w:r>
        <w:rPr>
          <w:rFonts w:ascii="Times New Roman" w:hAnsi="Times New Roman" w:eastAsia="Times New Roman" w:cs="Times New Roman"/>
        </w:rPr>
        <w:t>“Zvino simukai,” ndakati, “muyambuke rukova rweZeredi.” Tikayambuka rukova rweZeredi. Nguva yatakafamba kubva paKadheshi-bharinea kusvikira tayambuka rukova rweZeredi yakanga iri makore makumi matatu namasere; kusvikira rudzi rwose rwavarume vehondo rwapedzwa kubva pakati pemusasa, sezvakanga apika Jehovha kwavari. Dheuteronomio 2:13, 14.</w:t>
      </w:r>
    </w:p>
    <w:p>
      <w:pPr>
        <w:pStyle w:val="ArticleBody"/>
        <w:jc w:val="left"/>
      </w:pPr>
      <w:r>
        <w:rPr>
          <w:rFonts w:ascii="Times New Roman" w:hAnsi="Times New Roman" w:eastAsia="Times New Roman" w:cs="Times New Roman"/>
        </w:rPr>
        <w:t>Yesu akaporesha munthu wolumala uyo wakaŵa na vyaka makumi ghatatu na vinkhondi na vitatu apo wakamuphalira kuti, “Wuka.”</w:t>
      </w:r>
    </w:p>
    <w:p>
      <w:pPr>
        <w:pStyle w:val="ArticleScripture"/>
        <w:jc w:val="left"/>
      </w:pPr>
      <w:r>
        <w:rPr>
          <w:rFonts w:ascii="Times New Roman" w:hAnsi="Times New Roman" w:eastAsia="Times New Roman" w:cs="Times New Roman"/>
        </w:rPr>
        <w:t>Uye pakanga pane mumwe munhu akanga ane urwere kwamakore makumi matatu namasere. Jesu wakati amuona avete, uye achiziva kuti akanga ava nenguva refu ari mumamiriro iwayo, akati kwaari, Unoda kuporeswa here? Murume wakange asingagoni akamupindura, akati, Ishe, handina munhu wokundipinza mudziva kana mvura yazungunuswa; asi pandinenge ndichiuya, mumwe anoburuka achinditangira. Jesu akati kwaari, Simuka, takura hwanyanza hwako, ufambe. Pakarepo murume akaporeswa, akatakura hwanyanza hwake, akafamba; uye zuva iroro rakanga riri sabata. Johani 5:5–9.</w:t>
      </w:r>
    </w:p>
    <w:p>
      <w:pPr>
        <w:pStyle w:val="ArticleBody"/>
        <w:jc w:val="left"/>
      </w:pPr>
      <w:r>
        <w:rPr>
          <w:rFonts w:ascii="Times New Roman" w:hAnsi="Times New Roman" w:eastAsia="Times New Roman" w:cs="Times New Roman"/>
        </w:rPr>
        <w:t>Josiah Litch akaita chiporofita muna 1838, chaakazonyatsoruramisa muna 1840. Gore rechimakumi matatu nesere rinotaurwa naMosesi muna Dhuteronomi, raivawo gore rechimakumi mana. Maitiro aJosiah Litch ematanho maviri aienderana nerumutsiriro rwematanho maviri rwemazitaake, mambo Josia. Nhamba 38 na40, kana dzichienzaniswa pamwe chete, dzinomirira kusimuka, zvinova ndizvo zvinoitika kuzvapupu zviviri apo zvinokwidziridzwa kumakore.</w:t>
      </w:r>
    </w:p>
    <w:p>
      <w:pPr>
        <w:pStyle w:val="ArticleBody"/>
        <w:jc w:val="left"/>
      </w:pPr>
      <w:r>
        <w:rPr>
          <w:rFonts w:ascii="Times New Roman" w:hAnsi="Times New Roman" w:eastAsia="Times New Roman" w:cs="Times New Roman"/>
        </w:rPr>
        <w:t>Na Litch, kusimudzwa kwakazadzikiswa neshoko reChiIslamu rechinhamo chechipiri. Kusimudzwa kunoratidzwa nekukwira kwaKristu, kunouya shure kweshoko rehwamanda reChiIslamu. Matanho maviri okutanga echiratidzo chenzira chezvinoti hwamanda, kukwira, nokutongwa, akafananidzirwa naLitch, anewo matanho ake maviri akafananidzirwa nerumutsiriro nokuvandudzwa zvine matanho maviri zvaMambo Josia. Muna Dhuteronomi murayiro waive wokuti simukai mupinde muNyika Yakapikirwa, uye kusimudzwa kwechiratidzo paSunday law ndicho chipikirwa chimwe chete ichocho.</w:t>
      </w:r>
    </w:p>
    <w:p>
      <w:pPr>
        <w:pStyle w:val="ArticleBody"/>
        <w:jc w:val="left"/>
      </w:pPr>
      <w:r>
        <w:rPr>
          <w:rFonts w:ascii="Times New Roman" w:hAnsi="Times New Roman" w:eastAsia="Times New Roman" w:cs="Times New Roman"/>
        </w:rPr>
        <w:t>Ahabi alitawala miaka ishirini na miwili; hivyo anatawala katika kipindi ambacho Uungu umeunganishwa na ubinadamu, nacho ni kipindi cha siku thelathini kinachotangulia ujumbe wa tarumbeta. Ahabi ni Trump, ambaye atamwoa Yezebeli katika wakati wa karibu sana ujao. Katika kipindi cha Trump, ni Eliya peke yake aliye na ujumbe wa mvua. Ukweli huu ni wa msingi, kwa maana mwendo wa wale mia moja arobaini na nne elfu ni mwendo wa mbinu ya mstari juu ya mstari; na mbinu hiyo imejengwa juu ya ukweli wa msingi kwamba mwendo wa matengenezo wa wale mia moja arobaini na nne elfu umefanywa kuwa mfano na kila mwendo wa matengenezo katika historia takatifu. Katika kila mmoja wa mienendo hiyo, viongozi walikuwa sehemu ya mchakato wa kujaribiwa. Kila wakati.</w:t>
      </w:r>
    </w:p>
    <w:p>
      <w:pPr>
        <w:pStyle w:val="ArticleBody"/>
        <w:jc w:val="left"/>
      </w:pPr>
      <w:r>
        <w:rPr>
          <w:rFonts w:ascii="Times New Roman" w:hAnsi="Times New Roman" w:eastAsia="Times New Roman" w:cs="Times New Roman"/>
        </w:rPr>
        <w:t>Ahaba ndiye mfalme wa saba tangu Yeroboamu, nasi tumeonyesha mara kwa mara jinsi Ahaba alivyo hali ya wakati wa zahama ya sheria ya Jumapili. Tumeonyesha jinsi kanisa la Waadventista Wasabato wa Laodikia lilivyoijenga upya Yeriko mwaka wa 1863, kwa gharama ya familia ya White ya wana wao wa kwanza na wa mwisho, na hivyo kuifanya kuwa mfano wa Yeriko wakati wa sheria ya Jumapili. Mwaka 1863 ni mfano wa sheria ya Jumapili.</w:t>
      </w:r>
    </w:p>
    <w:p>
      <w:pPr>
        <w:pStyle w:val="ArticleBody"/>
        <w:jc w:val="left"/>
      </w:pPr>
      <w:r>
        <w:rPr>
          <w:rFonts w:ascii="Times New Roman" w:hAnsi="Times New Roman" w:eastAsia="Times New Roman" w:cs="Times New Roman"/>
        </w:rPr>
        <w:t>Chidzidzo ichi chakazara nezviratidzo zvinoratidza nguva iyi senguva yokuiswa chisimbiso kwezana namakumi mana nezvina ezviuru, uye munguva iyoyo kuramba kunzwisisa kwaMiller kwechokwadi chakaiswa patafura yaHabhakuki ya1843 kupanduka kwehwaro, kunosanganisira kushora mutumwa waMwari akasarudzwa pasi pechikonzero chimwe chetecho chevapanduki vaKora uye chevapanduki va1888, avo vaiti ungano yose itsvene.</w:t>
      </w:r>
    </w:p>
    <w:p>
      <w:pPr>
        <w:pStyle w:val="ArticleBody"/>
        <w:jc w:val="left"/>
      </w:pPr>
      <w:r>
        <w:rPr>
          <w:rFonts w:ascii="Times New Roman" w:hAnsi="Times New Roman" w:eastAsia="Times New Roman" w:cs="Times New Roman"/>
        </w:rPr>
        <w:t>Tsono tiri zvino muedzo wetembere apo mahwindo okudenga anozarurwa pamwe chete nomukova wenguva yokugoverwa kwaMwari. Mukova uyu wenguva yokugoverwa kwaMwari unoratidza kushanduka kwevaprista kubva kuRaodhikia vachienda kuvaprista veFiraderfia. Unoratidza kupatsanurwa kwematombo anokosha enhema neechokwadi emuroto waMiller. Mahwindo anoratidza kutukwa kana kuti kuropafadzwa. Maraki chitsauko chechitatu inotsanangura hwaro hwomuedzo pahwaro hwokudzoka. Muroto waMiller unosimbisa kudzorerwa kwezvose zviri zviviri, uprista neshoko. Zvakazarurwa chitsauko chegumi nepfumbamwe inoratidza hondo yaShe inosimudzwa apo chiporofita cheshoko rehwamanda pamusoro peIslamu chazadzikiswa.</w:t>
      </w:r>
    </w:p>
    <w:p>
      <w:pPr>
        <w:pStyle w:val="ArticleBody"/>
        <w:jc w:val="left"/>
      </w:pPr>
      <w:r>
        <w:rPr>
          <w:rFonts w:ascii="Times New Roman" w:hAnsi="Times New Roman" w:eastAsia="Times New Roman" w:cs="Times New Roman"/>
        </w:rPr>
        <w:t>Muedzo unotangira pamberi pemuedzo wokupedzisira wesungano yerunyanga ndiwo wechipiri, uye ndiwo muedzo wetemberi. Hope dzaMiller dzinobudisa kupetwa, uko kunogara kwakabatana nomuedzo wechipiri, nokuti hope dzaMiller dzinoshandisa zvishongo zvinokosha sezvose zviri zviviri—mashoko uye vatumwa. Muedzo wetemberi unosanganisira kushandiswa kwenzira ye “line upon line” yemvura yokupedzisira. Unoda kuti vaprista vaone temberi mumitsara yakasiyana-siyana yechiporofita kuti vaenzanise mashoko acho. Bhokisi guru romunhu webhurasho reguruva ndiyo temberi yeavo vane zana namakumi mana nezvina zvuru, uye imba yokuchengetera yaMaraki ndiyo imwe cheteyo. Mwoyo wezvinhu zvokushongedza zvetemberi iAreka yesungano, iyo makerubhi anofukidza anoramba akaitarira nguva dzose, nokudaro zvichisimbisa chinotariswa nezvisikwa zvose zvitsvene. Vatsvene vari munhoroondo iyi vanofanira kutarira kutemberi uye kunyatsotarisa mukati meAreka.</w:t>
      </w:r>
    </w:p>
    <w:p>
      <w:pPr>
        <w:pStyle w:val="ArticleBody"/>
        <w:jc w:val="left"/>
      </w:pPr>
      <w:r>
        <w:rPr>
          <w:rFonts w:ascii="Times New Roman" w:hAnsi="Times New Roman" w:eastAsia="Times New Roman" w:cs="Times New Roman"/>
        </w:rPr>
        <w:t>Hekalu reva zviuru zana namakumi mana nezvina ndiwo musoro waRevhitiko makumi maviri nenhatu, uye rinopa mutsetse wenhoroondo wakazadzikiswa munguva yaKristu nezvinonzi naSista White “mwaka wePentekosti.” Kubva pakumuka kusvikira paPentekosti, kana kubva muna Zvita 31, 2023 kusvikira pamutemo weSvondo, mutsetse wechiporofita waRevhitiko makumi maviri nenhatu unomiririra hekalu reva zviuru zana namakumi mana nezvina. Nhoroondo iyoyo inotanga nechiratidzo chenzira chine nhanho nhatu, chichiteverwa nemazuva mashanu, uye inopera nechiratidzo chenzira chine nhanho nhatu, chichiteverwa nemazuva mashanu. Pakati penhoroondo dzealpha neomega pane mazuva makumi matatu ekuiswa chisimbiso kwevaprista. Mutsetse iwoyo wose unotanga neSabata rezuva rechinomwe uye unopera neSabata regore rechinomwe. Padanho iri, hekalu reva zviuru zana namakumi mana nezvina ndiro areka richatakura mweya 8 kuenda panyika yaitwa itsva, uye ndirowo areka yesungano inofukidzwa nemimvuri yengirozi mbiri, sezvinongoitawo maSabata maviri kufukidza nemumvuri hekalu rouprista hweva zviuru zana namakumi mana nezvina hunomiririrwa nemwaka wePentekosti.</w:t>
      </w:r>
    </w:p>
    <w:p>
      <w:pPr>
        <w:pStyle w:val="ArticleBody"/>
        <w:jc w:val="left"/>
      </w:pPr>
      <w:r>
        <w:rPr>
          <w:rFonts w:ascii="Times New Roman" w:hAnsi="Times New Roman" w:eastAsia="Times New Roman" w:cs="Times New Roman"/>
        </w:rPr>
        <w:t>Mambo ya Walawi ishirini na tatu inahusu ukuhani wa wale laki moja na arobaini na nne elfu wakati wa udhihirisho wa mwisho wa majira ya Pentekoste yaliyoanza katika ufufuo wa Kristo na kuendelea hadi siku hamsini baadaye, katika Siku ya Pentekoste. Majira ya Pentekoste huwekwa wazi wakati mistari ishirini na miwili ya kwanza ya Mambo ya Walawi ishirini na tatu inapolinganishwa na mistari ishirini na miwili ya mwisho. Ndoto ya William Miller hutambulisha kwamba vito vya neno la Mungu ni ujumbe wenyewe na pia wajumbe.</w:t>
      </w:r>
    </w:p>
    <w:p>
      <w:pPr>
        <w:pStyle w:val="ArticleScripture"/>
        <w:jc w:val="left"/>
      </w:pPr>
      <w:r>
        <w:rPr>
          <w:rFonts w:ascii="Times New Roman" w:hAnsi="Times New Roman" w:eastAsia="Times New Roman" w:cs="Times New Roman"/>
        </w:rPr>
        <w:t>“Ndzi vile ni nkarhi wa nkoka swinene wo kuma ntokoto. Ndzi vile ni ntokoto eka marungula ya ntsumi yo sungula, ya vumbirhi, ni ya vunharhu. Tintsumi ti kombisiwa ti hahamela exikarhi ka tilo, ti twarisa eka misava rungula ra xitsundzuxo, naswona ri khumba hi ku kongoma vanhu lava hanyaka emasikwini yo hetelela ya matimu ya misava leyi. A ku na munhu la twaka rito ra tintsumi leti, hikuva i xifananiso lexi yimelaka vanhu va Xikwembu lava tirhaka hi ku twanana ni vuako hinkwabyo bya le tilweni. Vavanuna ni vavasati, lava voningeriweke hi Moya wa Xikwembu, naswona va kwetsimisiweke hi ntiyiso, va twarisa marungula manharhu hi ku landzelana ka wona.” Life Sketches, 429.</w:t>
      </w:r>
    </w:p>
    <w:p>
      <w:pPr>
        <w:pStyle w:val="ArticleBody"/>
        <w:jc w:val="left"/>
      </w:pPr>
      <w:r>
        <w:rPr>
          <w:rFonts w:ascii="Times New Roman" w:hAnsi="Times New Roman" w:eastAsia="Times New Roman" w:cs="Times New Roman"/>
        </w:rPr>
        <w:t>Ezingelos ibonakaliso zabantu bakaNkulunkulu abamemezela umlayezo omelelwa yileyo ngelosi.</w:t>
      </w:r>
    </w:p>
    <w:p>
      <w:pPr>
        <w:pStyle w:val="ArticleScripture"/>
        <w:jc w:val="left"/>
      </w:pPr>
      <w:r>
        <w:rPr>
          <w:rFonts w:ascii="Times New Roman" w:hAnsi="Times New Roman" w:eastAsia="Times New Roman" w:cs="Times New Roman"/>
        </w:rPr>
        <w:t>“Nthawi ndi yochepa. Mauthenga a mngelo woyamba, wachiwiri, ndi wachitatu ndiwo mauthenga oyenera kuperekedwa ku dziko lapansi. Sitimva kwenikweni mawu a angelo atatuwo, koma angelo amenewa a m’buku la Chivumbulutso akuimira anthu amene adzakhala pa dziko lapansi ndi kupereka mauthengawa.</w:t>
      </w:r>
    </w:p>
    <w:p>
      <w:pPr>
        <w:pStyle w:val="ArticleScripture"/>
        <w:jc w:val="left"/>
      </w:pPr>
      <w:r>
        <w:rPr>
          <w:rFonts w:ascii="Times New Roman" w:hAnsi="Times New Roman" w:eastAsia="Times New Roman" w:cs="Times New Roman"/>
        </w:rPr>
        <w:t>“Johani akaona ‘Mumwe mutumwa achiburuka kubva kudenga, ane simba guru; uye nyika yose yakavhenekerwa nokubwinya kwake.’ Zvakazarurwa 18:1. Basa iroro ndiro inzwi ravanhu vaMwari richizivisa kunyika shoko renyevero.” The 1888 Materials, 926.</w:t>
      </w:r>
    </w:p>
    <w:p>
      <w:pPr>
        <w:pStyle w:val="ArticleBody"/>
        <w:jc w:val="left"/>
      </w:pPr>
      <w:r>
        <w:rPr>
          <w:rFonts w:ascii="Times New Roman" w:hAnsi="Times New Roman" w:eastAsia="Times New Roman" w:cs="Times New Roman"/>
        </w:rPr>
        <w:t>Ngirozi dzinomirira vanhu vanopa mashoko anomiririrwa nengirozi idzodzo. William Miller anomiririrwa nenzira yechiporofita mukushandiswa kwakawanda. Chimwe chezvishandiso izvozvo ndechekuti Miller anomiririrwa nechiporofita chekutanga nechokupedzisira chenguva chaakatungamirirwa kuparidza. Nguva nomwe, kana kuti makore 2,520, akaguma muna 1798, chaiva chawanikwa chaMiller chealpha; uye kunatswa kwenzvimbo tsvene pakupera kwemanheru nemangwanani 2,300 musi wa22 Gumiguru 1844, chaiva chawanikwa chake cheomega. Nhoroondo yeMillerite inomiririrwa kubva muna 1798 kusvika muna 1844, uye kunyange zvazvo yaiva nhoroondo yengirozi yokutanga neyechipiri, inodanwa nezita romutumwa wenhoroondo iyoyo. Nhoroondo yeMillerite inoratidza kuti Miller ndiye aiva “inzwi” raizivisa shoko rengirozi yokutanga neyechipiri, uye ngirozi yokutanga yakazivisa kutanga kwokutonga musi wa22 Gumiguru 1844, uye ngirozi yokutanga yakasvika panguva yokuguma muna 1798, pakupera kwokupararira kweumambo hwaIsraeri kwe“nguva nomwe.” Miller mucherechedzo wechiporofita zvose wechiporofita chamakore 2,520 nowechiporofita chamakore 2,300.</w:t>
      </w:r>
    </w:p>
    <w:p>
      <w:pPr>
        <w:pStyle w:val="ArticleBody"/>
        <w:jc w:val="left"/>
      </w:pPr>
      <w:r>
        <w:rPr>
          <w:rFonts w:ascii="Times New Roman" w:hAnsi="Times New Roman" w:eastAsia="Times New Roman" w:cs="Times New Roman"/>
        </w:rPr>
        <w:t>Cimanyikwangulilo cakutalika ca mu 1798 calangile ukuti ubupingushi bwali no kutendeka ilyo imyaka 2,300 yapwile pa 22 Okutoba, 1844. Elyo Umwene afungwile ulubuuto lwa Sabata ya bushiku bwa cinelubali, kabili bwali ubufwayo Bwakwe ukumaliza umulimo, e ico Ayeseshe ukufungula ulubuuto na lumbi pa ntanshi cinelubali mu 1856, lelo ubushiku bwabonetswe, mu cifulo ca citetekelo. Intanshi cinelubali ni yo alfa ya mbali ya Millerite, kabili imyaka 2,300 ni yo omega.</w:t>
      </w:r>
    </w:p>
    <w:p>
      <w:pPr>
        <w:pStyle w:val="ArticleBody"/>
        <w:jc w:val="left"/>
      </w:pPr>
      <w:r>
        <w:rPr>
          <w:rFonts w:ascii="Times New Roman" w:hAnsi="Times New Roman" w:eastAsia="Times New Roman" w:cs="Times New Roman"/>
        </w:rPr>
        <w:t>Nyakati saba zinawakilishwa na Sabato ya mwaka wa saba, na zile 2,300 zinawakilishwa na Sabato ya siku ya saba. Historia ya Wamileriti inawakilishwa na 1798 na 1844; na 1798 inawakilisha nyakati saba, na 1844 inawakilisha miaka 2,300. Hizo Sabato mbili ni nguzo za mwisho za historia inayowakilishwa katika Mambo ya Walawi ishirini na tatu. Hizo Sabato mbili zinawakilisha ujumbe mbili, zinazofanya ujumbe mmoja. Hizo ujumbe mbili zinawakilisha Wamileriti, kwa maana watu wanaotangaza hizo ujumbe wanawakilisha malaika wanaoufananisha ujumbe. Mwaka 1798 malaika wa kwanza aliwasili, na mwaka 1844 malaika wa tatu aliwasili.</w:t>
      </w:r>
    </w:p>
    <w:p>
      <w:pPr>
        <w:pStyle w:val="ArticleBody"/>
        <w:jc w:val="left"/>
      </w:pPr>
      <w:r>
        <w:rPr>
          <w:rFonts w:ascii="Times New Roman" w:hAnsi="Times New Roman" w:eastAsia="Times New Roman" w:cs="Times New Roman"/>
        </w:rPr>
        <w:t>Leviticus 23 ine mitambo minomwe uye kuungana kutsvene kunomwe, kunyange zvazvo mutambo wose usiri kuungana kutsvene, uye saizvozvowo kuungana kutsvene kwose hakusi mutambo. Mitambo yose iri pakati pekutanga nekwekupedzisira kwekuungana kutsvene, uko kuri Sabata rezuva rechinomwe pakutanga uye Sabata regore rechinomwe pakuguma. Nhoroondo yemitambo iyi yakakomberedzwa nemaSabata maviri anomiririra William Miller nemaMillerites.</w:t>
      </w:r>
    </w:p>
    <w:p>
      <w:pPr>
        <w:pStyle w:val="ArticleBody"/>
        <w:jc w:val="left"/>
      </w:pPr>
      <w:r>
        <w:rPr>
          <w:rFonts w:ascii="Times New Roman" w:hAnsi="Times New Roman" w:eastAsia="Times New Roman" w:cs="Times New Roman"/>
        </w:rPr>
        <w:t>Pambere pezuru makumi maviri nemaviri ekutanga nepezuru makumi maviri nemaviri ekupedzisira zvabatanidzwa muna Revhitiko makumi maviri nematatu, mwaka wePendekosti unozivikanwa. Chimiro chinomiswa nokusanganisa mitsara iyi ndechehumwari zvachose. Mwaka wePendekosti wechimiro ichi unonyatsoratidza nhanho nhatu dzavatumwa vatatu. Unotakura chisimbiso che“Chokwadi.” Unotakura chisimbiso chaArfa naOmega. Unotakura chisimbiso chaPalmoni. Unotungamirira mudzidzi kumwoyo chaiwo weNzvimbo Tsvene-tsvene. Unozivisa temberi yevane zana namakumi mana nezvina zvuru. Unoramba uchienda kusvikira kunyika yaitwa itsva.</w:t>
      </w:r>
    </w:p>
    <w:p>
      <w:pPr>
        <w:pStyle w:val="ArticleBody"/>
        <w:jc w:val="left"/>
      </w:pPr>
      <w:r>
        <w:rPr>
          <w:rFonts w:ascii="Times New Roman" w:hAnsi="Times New Roman" w:eastAsia="Times New Roman" w:cs="Times New Roman"/>
        </w:rPr>
        <w:t>Ukweli huu wa Mambo ya Walawi ishirini na tatu sasa unafunuliwa kuhusiana na jaribio la hekalu linalotangulia jaribio la litmus na jaribio la tatu. Malaika wa tatu alifika mwaka 1844, kisha tena tarehe 9/11, na kisha tena mwaka 2023. Malaika wa tatu alipofika mwaka 1844, waaminifu walipaswa kwa imani kumfuata Kristo kuingia Patakatifu pa Patakatifu. Mambo ya Walawi ishirini na tatu ndiyo njia ya kuingia Patakatifu pa Patakatifu na yanawakilisha sehemu ya jaribio la hekalu. Yohana aliagizwa kulipima hekalu, na pia kuwa wapimwao ni waabuduo waliomo ndani yake.</w:t>
      </w:r>
    </w:p>
    <w:p>
      <w:pPr>
        <w:pStyle w:val="ArticleBody"/>
        <w:jc w:val="left"/>
      </w:pPr>
      <w:r>
        <w:rPr>
          <w:rFonts w:ascii="Times New Roman" w:hAnsi="Times New Roman" w:eastAsia="Times New Roman" w:cs="Times New Roman"/>
        </w:rPr>
        <w:t>Bhokisi ra Miller i tempele naswona swiluva swa nkoka i vagandzeri lava nga endzeni ka yona. Vuhlayiselo bya Malaki i tempele naswona vukhume i vagandzeri lava nga endzeni ka yona. Nkarhi wa Pentekosta, hilaha wu yimeleriwaka hakona hi ku tirhisiwa ka “ntila ehenhla ka ntila” ka Levhitika makume mambirhi na vunharhu, wu yimela tempele ya lava dzana na makume mune-mune na mune wa magidi. Hi ku kongoma swinene, wu kombisa Areka ya Ntwanano, leyi nga ni makerubu yo funengeta yi languteke eka Milawu ya Khume, nhonga ya Aroni leyi humeseke marhavi, ni khuwana ya nsuku ya mana.</w:t>
      </w:r>
    </w:p>
    <w:p>
      <w:pPr>
        <w:pStyle w:val="ArticleBody"/>
        <w:jc w:val="left"/>
      </w:pPr>
      <w:r>
        <w:rPr>
          <w:rFonts w:ascii="Nirmala UI" w:hAnsi="Nirmala UI" w:eastAsia="Nirmala UI" w:cs="Nirmala UI"/>
        </w:rPr>
        <w:t>මූඩුකරන</w:t>
      </w:r>
      <w:r>
        <w:rPr>
          <w:rFonts w:ascii="Times New Roman" w:hAnsi="Times New Roman" w:eastAsia="Times New Roman" w:cs="Times New Roman"/>
        </w:rPr>
        <w:t xml:space="preserve"> </w:t>
      </w:r>
      <w:r>
        <w:rPr>
          <w:rFonts w:ascii="Nirmala UI" w:hAnsi="Nirmala UI" w:eastAsia="Nirmala UI" w:cs="Nirmala UI"/>
        </w:rPr>
        <w:t>කෙරුබිම්</w:t>
      </w:r>
      <w:r>
        <w:rPr>
          <w:rFonts w:ascii="Times New Roman" w:hAnsi="Times New Roman" w:eastAsia="Times New Roman" w:cs="Times New Roman"/>
        </w:rPr>
        <w:t xml:space="preserve"> </w:t>
      </w:r>
      <w:r>
        <w:rPr>
          <w:rFonts w:ascii="Nirmala UI" w:hAnsi="Nirmala UI" w:eastAsia="Nirmala UI" w:cs="Nirmala UI"/>
        </w:rPr>
        <w:t>දූතයන්ය</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වනාහි</w:t>
      </w:r>
      <w:r>
        <w:rPr>
          <w:rFonts w:ascii="Times New Roman" w:hAnsi="Times New Roman" w:eastAsia="Times New Roman" w:cs="Times New Roman"/>
        </w:rPr>
        <w:t xml:space="preserve"> </w:t>
      </w:r>
      <w:r>
        <w:rPr>
          <w:rFonts w:ascii="Nirmala UI" w:hAnsi="Nirmala UI" w:eastAsia="Nirmala UI" w:cs="Nirmala UI"/>
        </w:rPr>
        <w:t>පණිවිඩයත්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ගෙනයන</w:t>
      </w:r>
      <w:r>
        <w:rPr>
          <w:rFonts w:ascii="Times New Roman" w:hAnsi="Times New Roman" w:eastAsia="Times New Roman" w:cs="Times New Roman"/>
        </w:rPr>
        <w:t xml:space="preserve"> </w:t>
      </w:r>
      <w:r>
        <w:rPr>
          <w:rFonts w:ascii="Nirmala UI" w:hAnsi="Nirmala UI" w:eastAsia="Nirmala UI" w:cs="Nirmala UI"/>
        </w:rPr>
        <w:t>දූතයාත්</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ලෙවී</w:t>
      </w:r>
      <w:r>
        <w:rPr>
          <w:rFonts w:ascii="Times New Roman" w:hAnsi="Times New Roman" w:eastAsia="Times New Roman" w:cs="Times New Roman"/>
        </w:rPr>
        <w:t xml:space="preserve"> </w:t>
      </w:r>
      <w:r>
        <w:rPr>
          <w:rFonts w:ascii="Nirmala UI" w:hAnsi="Nirmala UI" w:eastAsia="Nirmala UI" w:cs="Nirmala UI"/>
        </w:rPr>
        <w:t>කථාව</w:t>
      </w:r>
      <w:r>
        <w:rPr>
          <w:rFonts w:ascii="Times New Roman" w:hAnsi="Times New Roman" w:eastAsia="Times New Roman" w:cs="Times New Roman"/>
        </w:rPr>
        <w:t xml:space="preserve"> </w:t>
      </w:r>
      <w:r>
        <w:rPr>
          <w:rFonts w:ascii="Nirmala UI" w:hAnsi="Nirmala UI" w:eastAsia="Nirmala UI" w:cs="Nirmala UI"/>
        </w:rPr>
        <w:t>විසිතුනේ</w:t>
      </w:r>
      <w:r>
        <w:rPr>
          <w:rFonts w:ascii="Times New Roman" w:hAnsi="Times New Roman" w:eastAsia="Times New Roman" w:cs="Times New Roman"/>
        </w:rPr>
        <w:t xml:space="preserve"> </w:t>
      </w:r>
      <w:r>
        <w:rPr>
          <w:rFonts w:ascii="Nirmala UI" w:hAnsi="Nirmala UI" w:eastAsia="Nirmala UI" w:cs="Nirmala UI"/>
        </w:rPr>
        <w:t>ඇල්ෆා</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සත්වන</w:t>
      </w:r>
      <w:r>
        <w:rPr>
          <w:rFonts w:ascii="Times New Roman" w:hAnsi="Times New Roman" w:eastAsia="Times New Roman" w:cs="Times New Roman"/>
        </w:rPr>
        <w:t>-</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සබත්ය</w:t>
      </w:r>
      <w:r>
        <w:rPr>
          <w:rFonts w:ascii="Times New Roman" w:hAnsi="Times New Roman" w:eastAsia="Times New Roman" w:cs="Times New Roman"/>
        </w:rPr>
        <w:t xml:space="preserve">; </w:t>
      </w:r>
      <w:r>
        <w:rPr>
          <w:rFonts w:ascii="Nirmala UI" w:hAnsi="Nirmala UI" w:eastAsia="Nirmala UI" w:cs="Nirmala UI"/>
        </w:rPr>
        <w:t>ඔමේගා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සත්වන</w:t>
      </w:r>
      <w:r>
        <w:rPr>
          <w:rFonts w:ascii="Times New Roman" w:hAnsi="Times New Roman" w:eastAsia="Times New Roman" w:cs="Times New Roman"/>
        </w:rPr>
        <w:t>-</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සබත්ය</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පණිවිඩයන්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විලියම්</w:t>
      </w:r>
      <w:r>
        <w:rPr>
          <w:rFonts w:ascii="Times New Roman" w:hAnsi="Times New Roman" w:eastAsia="Times New Roman" w:cs="Times New Roman"/>
        </w:rPr>
        <w:t xml:space="preserve"> </w:t>
      </w:r>
      <w:r>
        <w:rPr>
          <w:rFonts w:ascii="Nirmala UI" w:hAnsi="Nirmala UI" w:eastAsia="Nirmala UI" w:cs="Nirmala UI"/>
        </w:rPr>
        <w:t>මිලර්</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මිලරයිට්වරුන්ගේ</w:t>
      </w:r>
      <w:r>
        <w:rPr>
          <w:rFonts w:ascii="Times New Roman" w:hAnsi="Times New Roman" w:eastAsia="Times New Roman" w:cs="Times New Roman"/>
        </w:rPr>
        <w:t xml:space="preserve"> </w:t>
      </w:r>
      <w:r>
        <w:rPr>
          <w:rFonts w:ascii="Nirmala UI" w:hAnsi="Nirmala UI" w:eastAsia="Nirmala UI" w:cs="Nirmala UI"/>
        </w:rPr>
        <w:t>ඇල්ෆා</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ඔමේගා</w:t>
      </w:r>
      <w:r>
        <w:rPr>
          <w:rFonts w:ascii="Times New Roman" w:hAnsi="Times New Roman" w:eastAsia="Times New Roman" w:cs="Times New Roman"/>
        </w:rPr>
        <w:t xml:space="preserve"> </w:t>
      </w:r>
      <w:r>
        <w:rPr>
          <w:rFonts w:ascii="Nirmala UI" w:hAnsi="Nirmala UI" w:eastAsia="Nirmala UI" w:cs="Nirmala UI"/>
        </w:rPr>
        <w:t>පණිවිඩයන්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වාර</w:t>
      </w:r>
      <w:r>
        <w:rPr>
          <w:rFonts w:ascii="Times New Roman" w:hAnsi="Times New Roman" w:eastAsia="Times New Roman" w:cs="Times New Roman"/>
        </w:rPr>
        <w:t xml:space="preserve">” </w:t>
      </w:r>
      <w:r>
        <w:rPr>
          <w:rFonts w:ascii="Nirmala UI" w:hAnsi="Nirmala UI" w:eastAsia="Nirmala UI" w:cs="Nirmala UI"/>
        </w:rPr>
        <w:t>ඉටුවීම</w:t>
      </w:r>
      <w:r>
        <w:rPr>
          <w:rFonts w:ascii="Times New Roman" w:hAnsi="Times New Roman" w:eastAsia="Times New Roman" w:cs="Times New Roman"/>
        </w:rPr>
        <w:t xml:space="preserve"> 1798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සිදුවීම</w:t>
      </w:r>
      <w:r>
        <w:rPr>
          <w:rFonts w:ascii="Times New Roman" w:hAnsi="Times New Roman" w:eastAsia="Times New Roman" w:cs="Times New Roman"/>
        </w:rPr>
        <w:t xml:space="preserve"> </w:t>
      </w:r>
      <w:r>
        <w:rPr>
          <w:rFonts w:ascii="Nirmala UI" w:hAnsi="Nirmala UI" w:eastAsia="Nirmala UI" w:cs="Nirmala UI"/>
        </w:rPr>
        <w:t>සත්වන</w:t>
      </w:r>
      <w:r>
        <w:rPr>
          <w:rFonts w:ascii="Times New Roman" w:hAnsi="Times New Roman" w:eastAsia="Times New Roman" w:cs="Times New Roman"/>
        </w:rPr>
        <w:t>-</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සබත්යේ</w:t>
      </w:r>
      <w:r>
        <w:rPr>
          <w:rFonts w:ascii="Times New Roman" w:hAnsi="Times New Roman" w:eastAsia="Times New Roman" w:cs="Times New Roman"/>
        </w:rPr>
        <w:t xml:space="preserve"> </w:t>
      </w:r>
      <w:r>
        <w:rPr>
          <w:rFonts w:ascii="Nirmala UI" w:hAnsi="Nirmala UI" w:eastAsia="Nirmala UI" w:cs="Nirmala UI"/>
        </w:rPr>
        <w:t>සංකේතයක්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1844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සෙනඟ</w:t>
      </w:r>
      <w:r>
        <w:rPr>
          <w:rFonts w:ascii="Times New Roman" w:hAnsi="Times New Roman" w:eastAsia="Times New Roman" w:cs="Times New Roman"/>
        </w:rPr>
        <w:t xml:space="preserve"> </w:t>
      </w:r>
      <w:r>
        <w:rPr>
          <w:rFonts w:ascii="Nirmala UI" w:hAnsi="Nirmala UI" w:eastAsia="Nirmala UI" w:cs="Nirmala UI"/>
        </w:rPr>
        <w:t>අතිශුද්ධස්ථානයට</w:t>
      </w:r>
      <w:r>
        <w:rPr>
          <w:rFonts w:ascii="Times New Roman" w:hAnsi="Times New Roman" w:eastAsia="Times New Roman" w:cs="Times New Roman"/>
        </w:rPr>
        <w:t xml:space="preserve"> </w:t>
      </w:r>
      <w:r>
        <w:rPr>
          <w:rFonts w:ascii="Nirmala UI" w:hAnsi="Nirmala UI" w:eastAsia="Nirmala UI" w:cs="Nirmala UI"/>
        </w:rPr>
        <w:t>මෙහෙයවාගෙන</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එහිදී</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සත්වන</w:t>
      </w:r>
      <w:r>
        <w:rPr>
          <w:rFonts w:ascii="Times New Roman" w:hAnsi="Times New Roman" w:eastAsia="Times New Roman" w:cs="Times New Roman"/>
        </w:rPr>
        <w:t>-</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සබත්ය</w:t>
      </w:r>
      <w:r>
        <w:rPr>
          <w:rFonts w:ascii="Times New Roman" w:hAnsi="Times New Roman" w:eastAsia="Times New Roman" w:cs="Times New Roman"/>
        </w:rPr>
        <w:t xml:space="preserve"> </w:t>
      </w:r>
      <w:r>
        <w:rPr>
          <w:rFonts w:ascii="Nirmala UI" w:hAnsi="Nirmala UI" w:eastAsia="Nirmala UI" w:cs="Nirmala UI"/>
        </w:rPr>
        <w:t>සොයාගත්හ</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සබත්</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ලෙවී</w:t>
      </w:r>
      <w:r>
        <w:rPr>
          <w:rFonts w:ascii="Times New Roman" w:hAnsi="Times New Roman" w:eastAsia="Times New Roman" w:cs="Times New Roman"/>
        </w:rPr>
        <w:t xml:space="preserve"> </w:t>
      </w:r>
      <w:r>
        <w:rPr>
          <w:rFonts w:ascii="Nirmala UI" w:hAnsi="Nirmala UI" w:eastAsia="Nirmala UI" w:cs="Nirmala UI"/>
        </w:rPr>
        <w:t>කථාව</w:t>
      </w:r>
      <w:r>
        <w:rPr>
          <w:rFonts w:ascii="Times New Roman" w:hAnsi="Times New Roman" w:eastAsia="Times New Roman" w:cs="Times New Roman"/>
        </w:rPr>
        <w:t xml:space="preserve"> </w:t>
      </w:r>
      <w:r>
        <w:rPr>
          <w:rFonts w:ascii="Nirmala UI" w:hAnsi="Nirmala UI" w:eastAsia="Nirmala UI" w:cs="Nirmala UI"/>
        </w:rPr>
        <w:t>විසිතුනේ</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රැස්වීම්</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පෙන්තකොස්ත</w:t>
      </w:r>
      <w:r>
        <w:rPr>
          <w:rFonts w:ascii="Times New Roman" w:hAnsi="Times New Roman" w:eastAsia="Times New Roman" w:cs="Times New Roman"/>
        </w:rPr>
        <w:t xml:space="preserve"> </w:t>
      </w:r>
      <w:r>
        <w:rPr>
          <w:rFonts w:ascii="Nirmala UI" w:hAnsi="Nirmala UI" w:eastAsia="Nirmala UI" w:cs="Nirmala UI"/>
        </w:rPr>
        <w:t>සමය</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ස්ථානගත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මෙන්ම</w:t>
      </w:r>
      <w:r>
        <w:rPr>
          <w:rFonts w:ascii="Times New Roman" w:hAnsi="Times New Roman" w:eastAsia="Times New Roman" w:cs="Times New Roman"/>
        </w:rPr>
        <w:t xml:space="preserve"> </w:t>
      </w:r>
      <w:r>
        <w:rPr>
          <w:rFonts w:ascii="Nirmala UI" w:hAnsi="Nirmala UI" w:eastAsia="Nirmala UI" w:cs="Nirmala UI"/>
        </w:rPr>
        <w:t>පෙට්ටියද</w:t>
      </w:r>
      <w:r>
        <w:rPr>
          <w:rFonts w:ascii="Times New Roman" w:hAnsi="Times New Roman" w:eastAsia="Times New Roman" w:cs="Times New Roman"/>
        </w:rPr>
        <w:t xml:space="preserve"> </w:t>
      </w:r>
      <w:r>
        <w:rPr>
          <w:rFonts w:ascii="Nirmala UI" w:hAnsi="Nirmala UI" w:eastAsia="Nirmala UI" w:cs="Nirmala UI"/>
        </w:rPr>
        <w:t>මූඩුකරන</w:t>
      </w:r>
      <w:r>
        <w:rPr>
          <w:rFonts w:ascii="Times New Roman" w:hAnsi="Times New Roman" w:eastAsia="Times New Roman" w:cs="Times New Roman"/>
        </w:rPr>
        <w:t xml:space="preserve"> </w:t>
      </w:r>
      <w:r>
        <w:rPr>
          <w:rFonts w:ascii="Nirmala UI" w:hAnsi="Nirmala UI" w:eastAsia="Nirmala UI" w:cs="Nirmala UI"/>
        </w:rPr>
        <w:t>කෙරුබිම්</w:t>
      </w:r>
      <w:r>
        <w:rPr>
          <w:rFonts w:ascii="Times New Roman" w:hAnsi="Times New Roman" w:eastAsia="Times New Roman" w:cs="Times New Roman"/>
        </w:rPr>
        <w:t xml:space="preserve"> </w:t>
      </w:r>
      <w:r>
        <w:rPr>
          <w:rFonts w:ascii="Nirmala UI" w:hAnsi="Nirmala UI" w:eastAsia="Nirmala UI" w:cs="Nirmala UI"/>
        </w:rPr>
        <w:t>දෙදෙනා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ස්ථානගත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Hekalu inofanira kuyerwa, uye izvi zvinosanganisira kusiya panze ruvazhe rwakapiwa kuvaHedheni. Panguva yomutongo womurayiro weSvondo, kutonga kweimba yaMwari kunopera, uye kutongwa kwevaHedheni kunotanga. Nguva dzavaHedheni dzakapera muna 1798, pakupera kwemakore 1,260, uye pakupera kwamazuva matatu nehafu, (chiratidzo che1,260) Johani aifanira kusiya ruvazhe.</w:t>
      </w:r>
    </w:p>
    <w:p>
      <w:pPr>
        <w:pStyle w:val="ArticleScripture"/>
        <w:jc w:val="left"/>
      </w:pPr>
      <w:r>
        <w:rPr>
          <w:rFonts w:ascii="Times New Roman" w:hAnsi="Times New Roman" w:eastAsia="Times New Roman" w:cs="Times New Roman"/>
        </w:rPr>
        <w:t>Zvino ndakapihwa rutsanga rwakanga rwakafanana netsvimbo; mutumwa akamira, achiti, Simuka, uyerese temberi yaMwari, nearitari, navanhu vanonamatira imomo. Asi ruvanze ruri kunze kwetemberi urusiye, urege kuruyera; nokuti rwakapihwa kuvaHedheni; uye guta dzvene vacharitsika-tsika pasi kwemwedzi makumi mana nemiviri. Zvakazarurwa 11:1, 2.</w:t>
      </w:r>
    </w:p>
    <w:p>
      <w:pPr>
        <w:pStyle w:val="ArticleBody"/>
        <w:jc w:val="left"/>
      </w:pPr>
      <w:r>
        <w:rPr>
          <w:rFonts w:ascii="Times New Roman" w:hAnsi="Times New Roman" w:eastAsia="Times New Roman" w:cs="Times New Roman"/>
        </w:rPr>
        <w:t>Lukasa lwa nga ku lusingwa, kubanga lwapewa Ab’amawanga, abaakulinyirira wansi okumala ennaku ssatu n’ekitundu, oba emyezi amakumi ana mu ebiri.</w:t>
      </w:r>
    </w:p>
    <w:p>
      <w:pPr>
        <w:pStyle w:val="ArticleScripture"/>
        <w:jc w:val="left"/>
      </w:pPr>
      <w:r>
        <w:rPr>
          <w:rFonts w:ascii="Times New Roman" w:hAnsi="Times New Roman" w:eastAsia="Times New Roman" w:cs="Times New Roman"/>
        </w:rPr>
        <w:t>Na wataanguka kwa ncha ya upanga, nao watachukuliwa mateka na kupelekwa katika mataifa yote; na Yerusalemu utakanyagwa na watu wa Mataifa, hata nyakati za Mataifa zitakapotimia. Luka 21:24.</w:t>
      </w:r>
    </w:p>
    <w:p>
      <w:pPr>
        <w:pStyle w:val="ArticleBody"/>
        <w:jc w:val="left"/>
      </w:pPr>
      <w:r>
        <w:rPr>
          <w:rFonts w:ascii="Times New Roman" w:hAnsi="Times New Roman" w:eastAsia="Times New Roman" w:cs="Times New Roman"/>
        </w:rPr>
        <w:t>Nako za Vamatiko a vapswa hi 1798, loko buku ra Daniyele ri pfuriwile.</w:t>
      </w:r>
    </w:p>
    <w:p>
      <w:pPr>
        <w:pStyle w:val="ArticleScripture"/>
        <w:jc w:val="left"/>
      </w:pPr>
      <w:r>
        <w:rPr>
          <w:rFonts w:ascii="Times New Roman" w:hAnsi="Times New Roman" w:eastAsia="Times New Roman" w:cs="Times New Roman"/>
        </w:rPr>
        <w:t>“Mu tempile ya ku Yerusalemu munali linga lya pansi lelyalekanyanga lubaza lwa panse ku migabane yonse imbi iya cikulwa caysano. Pa luno linga panali amalembo mu ndimi ishingi, ayalondololanga ukuti takuli nangu umo kano abaYuda abaleisuminishiwa ukucila apa mupaka. Iyo uwa mitundu yakwe tali Muyuda aaliyeshe ukwisaingila mu lubaza lwa mukati, nga alikoweshe tempile, kabili nga alipile umulandu uo ku bumi bwakwe. Lelo Yesu, uwatendeke tempile ne milimo yaiko, akonkele abaMitundu ku lwakwe ku mukoshi wa kumfwana kwa buntu, ilyo icikuku cakwe ca bulesa calebaletela ipusukilo ilyo abaYuda bakalile.” The Desire of Ages, 194.</w:t>
      </w:r>
    </w:p>
    <w:p>
      <w:pPr>
        <w:pStyle w:val="ArticleBody"/>
        <w:jc w:val="left"/>
      </w:pPr>
      <w:r>
        <w:rPr>
          <w:rFonts w:ascii="Times New Roman" w:hAnsi="Times New Roman" w:eastAsia="Times New Roman" w:cs="Times New Roman"/>
        </w:rPr>
        <w:t>31 Zvita, 2023 kwakapedza mazuva matatu nehafu echiporofita kubva pakuora mwoyo kwa18 Chikunguru, 2020. Makore iwayo matatu nehafu anoratidza kuti shoko rechiporofita raizobva rasunungurwa chisimbiso, uye kuti nguva dzeVemamwe Marudzi dzakanga dzazadzikiswa, uye kurega kuyera temberi navanoinamata vari mairi. PaSvondo mutemo, uyo mumwaka wePentekosti waiva Zuva rePentekosti, kutonga kunopfuudzwa kuVemamwe Marudzi. Apo tinosiya nguva dzeVemamwe Marudzi pakuyera temberi yevane zana namakumi mana nezvina zvuru, tinoona kuti 31 Zvita, 2023 kusvikira paSvondo mutemo ndiyo temberi.</w:t>
      </w:r>
    </w:p>
    <w:p>
      <w:pPr>
        <w:pStyle w:val="ArticleBody"/>
        <w:jc w:val="left"/>
      </w:pPr>
      <w:r>
        <w:rPr>
          <w:rFonts w:ascii="Times New Roman" w:hAnsi="Times New Roman" w:eastAsia="Times New Roman" w:cs="Times New Roman"/>
        </w:rPr>
        <w:t>Ubufakazi bethempeli bubonisa ukuthi livuswa ngezigaba ezimbili; kuqala isisekelo, bese ithempeli lichazwa njengeliphelile lapho itshe lesisekelo elalenqatshiwe, ngokumangalisayo, liba yinhloko yegumbi. Isisekelo sabekwa lapho u-Israyeli wasendulo ephuma eBhabhiloni emlandweni wesimemezelo sokuqala, futhi ithempeli laqedwa emlandweni wesimemezelo sesibili, kodwa ngaphambi kwesimemezelo sesithathu. Uvivinyo lwesisekelo lwenzeka ngo-2024, futhi manje sesikuvivinyo lwethempeli. Lolo vivinyo lwethempeli luphela esivivinyweni sesithathu nesokuvivinya okuyisibonakaliso, futhi uvivinyo lwethempeli ludinga ukuthi abantu bakaNkulunkulu balinganise ithempeli.</w:t>
      </w:r>
    </w:p>
    <w:p>
      <w:pPr>
        <w:pStyle w:val="ArticleBody"/>
        <w:jc w:val="left"/>
      </w:pPr>
      <w:r>
        <w:rPr>
          <w:rFonts w:ascii="Times New Roman" w:hAnsi="Times New Roman" w:eastAsia="Times New Roman" w:cs="Times New Roman"/>
        </w:rPr>
        <w:t>Tembere iri muna Revhitiko makumi maviri nezvitatu inomutswa kubva musi wa31 Zvita 2023 kusvika kumutemo weSvondo, uye mukati menhoroondo iyoyo yechiporofita mune zvinomiririrwa miedzo mitatu inogara ichiitika kana chiporofita chazarurwa chisina chisimbiso. Yokupedzisira pamitatu iyoyo ndiyo muedzo welitmus, wakamiririrwa nemusangano wemisasa weExeter. Pamusangano iwoyo waingova nezvisarudzo zviviri: kana waipinda misangano mutende maiva umo Mukuru Snow akapa shoko rake rechokwadi reKudanidzira kwePakati pousiku kaviri, kana kuti waipinda misangano yaiva nemanzwiro akawandisa uye isina mwero mutende reWatertown. Misangano payakapera, shoko reKudanidzira kwePakati pousiku kwechokwadi rakaenda sesaisai guru remvura. Exeter ndiyo yaiva muedzo welitmus, uye muedzo welitmus unomiririra kuiswa chisimbiso.</w:t>
      </w:r>
    </w:p>
    <w:p>
      <w:pPr>
        <w:pStyle w:val="ArticleBody"/>
        <w:jc w:val="left"/>
      </w:pPr>
      <w:r>
        <w:rPr>
          <w:rFonts w:ascii="Times New Roman" w:hAnsi="Times New Roman" w:eastAsia="Times New Roman" w:cs="Times New Roman"/>
        </w:rPr>
        <w:t>Musangano wemusasa weExeter wakafananidzirwa nekupinda kwaKristu muJerusarema mukukunda, uye Razaro ndiye akatungamirira mbongoro yakatasvwa naJesu. Rufu rwaRazaro rwakanga rwuri kuora mwoyo kwaChikunguru 18, 2020, asiwo ndiye waiva chishamiso chaKristu chakapfekedza korona, pamwe chete ne“chisimbiso” chehumwari Hwake.</w:t>
      </w:r>
    </w:p>
    <w:p>
      <w:pPr>
        <w:pStyle w:val="ArticleScripture"/>
        <w:jc w:val="left"/>
      </w:pPr>
      <w:r>
        <w:rPr>
          <w:rFonts w:ascii="Times New Roman" w:hAnsi="Times New Roman" w:eastAsia="Times New Roman" w:cs="Times New Roman"/>
        </w:rPr>
        <w:t>“Kristu angadai akanga ari mukamuri yomurwere, Razaro angadai asina kufa; nokuti Satani angadai asina kuva nesimba pamusoro pake. Rufu rwakanga rusingagoni kunanga museve warwo kuna Razaro pamberi poMupi woUpenyu. Naizvozvo Kristu akagara ari kure. Akatendera muvengi kushandisa simba rake, kuti agozomudzorera shure, ari muvengi akundwa. Akabvumira kuti Razaro apinde pasi poumambo hwerufu; uye hanzvadzi dzaitambudzika dzakaona munun’una wadzo achiiswa muguva. Kristu aiziva kuti, sezvavakanga vakatarisa chiso chakafa chomunun’una wadzo, kutenda kwavo munaMudzikinuri wavo kwaizoyedzwa zvikuru. Asi aizivawo kuti, nokuda kwokurwisana kwavaipfuura nako panguva iyoyo, kutenda kwavo kwaizopenya pachena nesimba guru kwazvo. Akatambura kurwadziwa kwose kweshungu dzavakatsungirira. Akanga asingavadzori murudo rwake nokuti akanga anonoka; asi aiziva kuti nokuda kwavo, nokuda kwaRazaro, nokuda Kwake pachake, uye nokuda kwavadzidzi vake, kukunda kwakanga kuchizowanikwa.”</w:t>
      </w:r>
    </w:p>
    <w:p>
      <w:pPr>
        <w:pStyle w:val="ArticleScripture"/>
        <w:jc w:val="left"/>
      </w:pPr>
      <w:r>
        <w:rPr>
          <w:rFonts w:ascii="Times New Roman" w:hAnsi="Times New Roman" w:eastAsia="Times New Roman" w:cs="Times New Roman"/>
        </w:rPr>
        <w:t>“‘Ngenxa yenu,’ ‘ukuze nikholwe.’ Kubo bonke abafuna ukuchukumisa isandla sikaNkulunkulu esiholayo, isikhathi sokudangala okukhulu yiso isikhathi lapho usizo lwezulu luseduze kakhulu khona. Bayobheka emuva ngokubonga engxenyeni emnyama kakhulu yendlela yabo. ‘INkosi iyakwazi ukukhulula abamesabayo uNkulunkulu,’ 2 Peter 2:9. Kuzo zonke izilingo nakuzo zonke izivivinyo iyobakhipha bephuma benokukholwa okuqinile kakhulu kanye nolwazi olucebile kakhulu.”</w:t>
      </w:r>
    </w:p>
    <w:p>
      <w:pPr>
        <w:pStyle w:val="ArticleScripture"/>
        <w:jc w:val="left"/>
      </w:pPr>
      <w:r>
        <w:rPr>
          <w:rFonts w:ascii="Times New Roman" w:hAnsi="Times New Roman" w:eastAsia="Times New Roman" w:cs="Times New Roman"/>
        </w:rPr>
        <w:t>“Pakunonoka kuuya kuna Razaro, Kristu akanga aine chinangwa chengoni kune avo vakanga vasina kumugamuchira. Akanonoka, kuti nokumutsa Razaro kubva kuvakafa ape vanhu vake vakaomarara, vasingatendi, chimwe chapupu chokuti zvirokwazvo ndiye ‘kumuka, noupenyu.’ Akanga asingadi kurega tariro yose pamusoro pavanhu ava, makwai varombo, anotsauka, eimba yaIsraeri. Mwoyo wake wakanga uchirwadziwa nokuda kwokusapfidza kwavo. Mungoni dzake akafunga kuvapa chimwe chibvumikiso zvakare chokuti ndiye Mudzoreri, iye oga aigona kuunza upenyu nokusafa pachena. Ichi chaifanira kuva chapupu icho vaprista vaisagona kutsanangura zvisizvo. Ichi ndicho chakanga chiri chikonzero chokunonoka kwake kuenda kuBhetani. Chishamiso ichi chikurusa, kumutswa kwaRazaro, chaifanira kuisa chisimbiso chaMwari pabasa rake napazvaaiti iye pamusoro pouMwari hwake.” The Desire of Ages, 528, 529.</w:t>
      </w:r>
    </w:p>
    <w:p>
      <w:pPr>
        <w:pStyle w:val="ArticleBody"/>
        <w:jc w:val="left"/>
      </w:pPr>
      <w:r>
        <w:rPr>
          <w:rFonts w:ascii="Times New Roman" w:hAnsi="Times New Roman" w:eastAsia="Times New Roman" w:cs="Times New Roman"/>
        </w:rPr>
        <w:t>Kupinda kwokukunda kwakatanga nokusunungurwa kwembongoro kuti Kristu atasve pairi.</w:t>
      </w:r>
    </w:p>
    <w:p>
      <w:pPr>
        <w:pStyle w:val="ArticleScripture"/>
        <w:jc w:val="left"/>
      </w:pPr>
      <w:r>
        <w:rPr>
          <w:rFonts w:ascii="Times New Roman" w:hAnsi="Times New Roman" w:eastAsia="Times New Roman" w:cs="Times New Roman"/>
        </w:rPr>
        <w:t>Zvino vakati voswedera kuJerusarema, vasvika paBhetifage, pagomo reMiorivhi, Jesu akatuma vadzidzi vaviri, achiti kwavari: Endai kumusha uri mberi kwenyu, uye pakarepo muchawana mbongoro yakasungwa, pamwe chete nembwanana yayo; dzisunungurei, mudziunze kwandiri. Uye kana munhu akataura chinhu kwamuri, muchati, Ishe anodzida; uye pakarepo achadzitumira. Izvi zvose zvakaitika kuti zvizadziswe zvakataurwa nomuporofita, achiti: Udzai mwanasikana weZioni kuti, Tarira, Mambo wako anouya kwauri, munyoro, akatasva mbongoro, nembwanana, mwana wembongoro. Vadzidzi vakabva vaenda, vakaita sezvavakanga varayirwa naJesu. Mateo 21:1–6.</w:t>
      </w:r>
    </w:p>
    <w:p>
      <w:pPr>
        <w:pStyle w:val="ArticleBody"/>
        <w:jc w:val="left"/>
      </w:pPr>
      <w:r>
        <w:rPr>
          <w:rFonts w:ascii="Times New Roman" w:hAnsi="Times New Roman" w:eastAsia="Times New Roman" w:cs="Times New Roman"/>
        </w:rPr>
        <w:t>Shoko reKuchema kweUsiku kwakabatana neshoko remutumwa wechipiri rakanga rasvika panguva yokuora mwoyo kwekutanga. Panguva yaKristu, kuora mwoyo ikoko kwaiva rufu rwaRazaro, uye kuvaMillerite kwaiva kufembera kwakakundikana kwa1843, kwakazosvika musi wa19 Kubvumbi 1844. Kuora mwoyo ikoko kuri kuviri kunomiririra 18 Chikunguru 2020.</w:t>
      </w:r>
    </w:p>
    <w:p>
      <w:pPr>
        <w:pStyle w:val="ArticleBody"/>
        <w:jc w:val="left"/>
      </w:pPr>
      <w:r>
        <w:rPr>
          <w:rFonts w:ascii="Times New Roman" w:hAnsi="Times New Roman" w:eastAsia="Times New Roman" w:cs="Times New Roman"/>
        </w:rPr>
        <w:t>Mu mwaka wa Pentekoste uwuimirirwa muri Levitiko makumyabiri na gatatu, ikigeragezo gishimangira ukuri kigereranywa n’inzira y’ibimenyetso bitatu by’umunsi mukuru w’amakondera, ukuzamurwa kwa Kristo, n’Umunsi w’Impongano. Izo ntambwe eshatu zigereranya ikigeragezo gishimangira ukuri ku byerekeye ibigeragezo bibiri bya mbere by’ishingiro n’urusengero. Izo ntambwe eshatu zibanza iminsi itanu mbere y’itegeko ryo ku cyumweru rya Pentekoste kandi zigereranya ukuzamurwa kw’abahumbi ijana na mirongo ine na bane nk’ibendera. Nibaramuka batsinze ikigeragezo gishimangira ukuri, bazazamurwa; nibatabasha kugitsinda, bazaturitswa banyuzwe mu madirishya yo mu nzozi za Miller.</w:t>
      </w:r>
    </w:p>
    <w:p>
      <w:pPr>
        <w:pStyle w:val="ArticleBody"/>
        <w:jc w:val="left"/>
      </w:pPr>
      <w:r>
        <w:rPr>
          <w:rFonts w:ascii="Times New Roman" w:hAnsi="Times New Roman" w:eastAsia="Times New Roman" w:cs="Times New Roman"/>
        </w:rPr>
        <w:t>Danho rechitatu redzimbiso iZuva reRuyananiso, uye rinomirira kubviswa kwechivi. Danho rechipiri kusimudzwa kwechipiriso chaRevhi chaMarakiya, uye danho rokutanga ishoko rehwamanda. Kubva muna 1844 vanhu vanga vachirarama munhoroondo yokurira kwehwamanda yechinomwe. Shoko rokunze rehwamanda yechinomwe ishoko renhamo yechitatu yeIslamu, uye shoko romukati rehwamanda yechinomwe ibasa raKristu rokubatanidza UhuMwari Hwake nouvanhu hwezana namakumi mana nezvina zvuru.</w:t>
      </w:r>
    </w:p>
    <w:p>
      <w:pPr>
        <w:pStyle w:val="ArticleBody"/>
        <w:jc w:val="left"/>
      </w:pPr>
      <w:r>
        <w:rPr>
          <w:rFonts w:ascii="Times New Roman" w:hAnsi="Times New Roman" w:eastAsia="Times New Roman" w:cs="Times New Roman"/>
        </w:rPr>
        <w:t>Tichaenderera mberi munyaya inotevera.</w:t>
      </w:r>
    </w:p>
    <w:p>
      <w:pPr>
        <w:pStyle w:val="ArticleScripture"/>
        <w:jc w:val="left"/>
      </w:pPr>
      <w:r>
        <w:rPr>
          <w:rFonts w:ascii="Times New Roman" w:hAnsi="Times New Roman" w:eastAsia="Times New Roman" w:cs="Times New Roman"/>
        </w:rPr>
        <w:t>“Muzvinyorwa zvevaporofita munoratidzwa zviitiko izvo, kunyange zvazvo zvakare zvikuru, zvinozviratidza kwatiri mukutsva nesimba rezvakazarurwa zvitsva. Nokutenda tinonzwisisa kuti zvinyorwa izvi zvezviito zvaMwari navanhu vake mumazera akapfuura zvakachengetedzwa kuti tikwanise kuona zvidzidzo izvo Mwari anoda kutidzidzisa nazvo kubudikidza nezvinoitika zvenguva yanhasi.</w:t>
      </w:r>
    </w:p>
    <w:p>
      <w:pPr>
        <w:pStyle w:val="ArticleScripture"/>
        <w:jc w:val="left"/>
      </w:pPr>
      <w:r>
        <w:rPr>
          <w:rFonts w:ascii="Times New Roman" w:hAnsi="Times New Roman" w:eastAsia="Times New Roman" w:cs="Times New Roman"/>
        </w:rPr>
        <w:t>“Zvino zvatiri kurarama munguva isingadereri pakukosha pane iya yakanga iripo nguva pfupi Kristu asati auya kechipiri, tinofanira kungwarira zvikuru kuti tirege kuita zvikanganiso zvakafanana nezvakaitwa nevaJudha vaigara munguva yokuuya kwaKristu kekutanga.</w:t>
      </w:r>
    </w:p>
    <w:p>
      <w:pPr>
        <w:pStyle w:val="ArticleScripture"/>
        <w:jc w:val="left"/>
      </w:pPr>
      <w:r>
        <w:rPr>
          <w:rFonts w:ascii="Times New Roman" w:hAnsi="Times New Roman" w:eastAsia="Times New Roman" w:cs="Times New Roman"/>
        </w:rPr>
        <w:t>“Senge vatungamiriri vechiJudha, avo vakazogadzira zvishoma nezvishoma hurongwa hwakarongeka hwekunamata, umo kukosha kwezvinhu zvisingakoshi kwakakwidziridzwa zvikuru, vamwe vanhu zvino vari panjodzi yokurasikirwa nokuona zvokwadi dzinokosha dzinobata chizvarwa chino, uye yokutsvaka zvinhu zvitsva, zvisingawanzoiti, zvinokwezva kwazvo.</w:t>
      </w:r>
    </w:p>
    <w:p>
      <w:pPr>
        <w:pStyle w:val="ArticleScripture"/>
        <w:jc w:val="left"/>
      </w:pPr>
      <w:r>
        <w:rPr>
          <w:rFonts w:ascii="Times New Roman" w:hAnsi="Times New Roman" w:eastAsia="Times New Roman" w:cs="Times New Roman"/>
        </w:rPr>
        <w:t>Panodikanwa kuchengeta nheyo dzakakwirira. Avo vanotsvaka nokusimudzira pfungwa dzokungofungidzira vanofanira kudzidziswa kuti chokwadi chii vasati vaedza kudzidzisa vamwe. Dzidziso nokufungidzira zvakagadzirwa navanhu hazvifaniri kutsvakwa sechokwadi.</w:t>
      </w:r>
    </w:p>
    <w:p>
      <w:pPr>
        <w:pStyle w:val="ArticleScripture"/>
        <w:jc w:val="left"/>
      </w:pPr>
      <w:r>
        <w:rPr>
          <w:rFonts w:ascii="Times New Roman" w:hAnsi="Times New Roman" w:eastAsia="Times New Roman" w:cs="Times New Roman"/>
        </w:rPr>
        <w:t>“Kuna wengi walio waaminifu kwa kanuni kama chuma, na hao watasaidiwa na kubarikiwa; kwa maana wanalia kati ya ukumbi na madhabahu, wakisema, ‘Uwahurumie watu wako, Ee BWANA, wala usiutoe urithi wako uwe laumu.’ Inatupasa kuziacha kanuni za msingi za ujumbe wa malaika wa tatu zionekane wazi na dhahiri. Nguzo kuu za imani yetu zitastahimili uzito wote unaoweza kuwekwa juu yake.</w:t>
      </w:r>
    </w:p>
    <w:p>
      <w:pPr>
        <w:pStyle w:val="ArticleScripture"/>
        <w:jc w:val="left"/>
      </w:pPr>
      <w:r>
        <w:rPr>
          <w:rFonts w:ascii="Times New Roman" w:hAnsi="Times New Roman" w:eastAsia="Times New Roman" w:cs="Times New Roman"/>
        </w:rPr>
        <w:t>“Munguva ino yokutsauka, yokurota masikati nokufunganya-funganya, tinofanira kudzidza misimboti yokutanga yedzidziso yaKristu. Ngatishingairirei kuti tikwanise kutaura pamwe chete nomuapostora tichiti, ‘Hatina kutevera ngano dzakarongwa nounyanzvi patakakuzivisai simba nokuuya kwaIshe wedu Jesu Kristu.’ Ishe anotidana kuti titevere misimboti yakakwirira uye yakanaka kwazvo.</w:t>
      </w:r>
    </w:p>
    <w:p>
      <w:pPr>
        <w:pStyle w:val="ArticleScripture"/>
        <w:jc w:val="left"/>
      </w:pPr>
      <w:r>
        <w:rPr>
          <w:rFonts w:ascii="Times New Roman" w:hAnsi="Times New Roman" w:eastAsia="Times New Roman" w:cs="Times New Roman"/>
        </w:rPr>
        <w:t>“Ukweli, ukweli wa wakati huu, ni yote ambayo neno la Mungu huuwakilisha kuwa. Bwana angependa watu wake wajiepushe na mambo yote ya ziada, na na yote yale yanayoelekea kwenye fumbo. Wale wanaojaribiwa kujihusisha na mafundisho ya kubuniwa, ya kuwazika, wachimbe shimoni kwa kina ndani ya machimbo ya ukweli wa mbinguni, na waipate hazina ile inayomaanisha uzima wa milele kwa aipokeaye. Katika neno mna kweli zilizo za thamani mno. Hizi zitapatikana na wale wanaojifunza kwa bidii ya dhati; kwa maana malaika wa mbinguni wataelekeza utafutaji.”</w:t>
      </w:r>
    </w:p>
    <w:p>
      <w:pPr>
        <w:pStyle w:val="ArticleScripture"/>
        <w:jc w:val="left"/>
      </w:pPr>
      <w:r>
        <w:rPr>
          <w:rFonts w:ascii="Times New Roman" w:hAnsi="Times New Roman" w:eastAsia="Times New Roman" w:cs="Times New Roman"/>
        </w:rPr>
        <w:t>“Achitaura pamusoro paavo vari kurarama zvino panyika, Pauro akati: ‘Nguva ichasvika yavasingazotsungiriri dzidziso yakarurama, asi maererano nezvishuwo zvavo ivo pachavo vachazviunganidzira vadzidzisi vane nzeve dzinovava kunzwa; uye vachatsausa nzeve dzavo kubva pachokwadi, vachitsausirwa kungano.’”</w:t>
      </w:r>
    </w:p>
    <w:p>
      <w:pPr>
        <w:pStyle w:val="ArticleScripture"/>
        <w:jc w:val="left"/>
      </w:pPr>
      <w:r>
        <w:rPr>
          <w:rFonts w:ascii="Times New Roman" w:hAnsi="Times New Roman" w:eastAsia="Times New Roman" w:cs="Times New Roman"/>
        </w:rPr>
        <w:t>Ni kwa maana iliyo kuu jinsi gani, ni kwa kuchochea nafsi jinsi gani, agizo lile alilolitoa Paulo wakati alipotoa unabii kuhusu wale ambao hawatastahimili mafundisho yenye uzima: “Basi nakuagiza mbele za Mungu, na za Kristo Yesu, atakayewahukumu walio hai na waliokufa kwa kufunuliwa kwake na ufalme wake: lihubiri neno; uwe tayari wakati ufaao na wakati usiofaa; karipia, kemea, himiza kwa uvumilivu wote na mafundisho.”</w:t>
      </w:r>
    </w:p>
    <w:p>
      <w:pPr>
        <w:pStyle w:val="ArticleScripture"/>
        <w:jc w:val="left"/>
      </w:pPr>
      <w:r>
        <w:rPr>
          <w:rFonts w:ascii="Times New Roman" w:hAnsi="Times New Roman" w:eastAsia="Times New Roman" w:cs="Times New Roman"/>
        </w:rPr>
        <w:t>“Avo vanodyidzana naMwari vanofamba muchiedza cheZuva roKururama. Havanyadzisi Mudzikinuri wavo nokushatisa nzira yavo pamberi paMwari. Chiedza chokudenga chinovavhenekera. Sezvavanoswedera kumagumo enhoroondo yenyika ino, ruzivo rwavo pamusoro paKristu, uye pamusoro pezviprofita zvine chekuita naye, runowedzera zvikuru. Vane ukoshi husingaperi pamberi paMwari; nokuti vari mukuwirirana noMwanakomana wake. Kwavari, shoko raMwari rine runako nofadziro zvinopfuura zvose. Vanoona kukosha kwaro. Chokwadi chinofukurwa kwavari. Dzidziso yokuitwa munhu kwaKristu inopfekedzwa kupenya kwakapfava. Vanoona kuti Rugwaro ndiro kiyi inovhura zvakavanzika zvose uye inogadzirisa zvipingamupinyi zvose. Avo vakanga vasingadi kugamuchira chiedza nokufamba muchiedza havazokwanisi kunzwisisa chakavanzika chouMwari, asi avo vasina kuzeza kutakura muchinjikwa nokutevera Jesu, vachaona chiedza muchiedza chaMwari.”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Joeri neChechi yeSeventh-day Adventist yeRaodhikia — Nhamba Makumi Mana neNhatu</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