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ra Joere uye Kereke yeLaodikea yeSeventh-day Adventist - Nhamba Makumi mana neina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2026-02-10</w:t>
      </w:r>
    </w:p>
    <w:p>
      <w:pPr>
        <w:pStyle w:val="ArticleHeading"/>
        <w:jc w:val="left"/>
      </w:pPr>
      <w:r>
        <w:rPr>
          <w:rFonts w:ascii="Arial" w:hAnsi="Arial" w:eastAsia="Arial" w:cs="Arial"/>
        </w:rPr>
        <w:t>Namba Makumi Mana na Ina</w:t>
      </w:r>
    </w:p>
    <w:p>
      <w:pPr>
        <w:pStyle w:val="ArticleBody"/>
        <w:jc w:val="left"/>
      </w:pPr>
      <w:r>
        <w:rPr>
          <w:rFonts w:ascii="Times New Roman" w:hAnsi="Times New Roman" w:eastAsia="Times New Roman" w:cs="Times New Roman"/>
        </w:rPr>
        <w:t>Muna 1844, dzidziso yeSabata yezuva rechinomwe yakazarurwa, ikazobva yasimbiswa kuna Hanzvadzi White paakatarisa mukati meareka yesungano. Vakanyorawo kuti mumazuva okupedzisira dzidziso yokupfeka kwaKristu nyama yaiva nokusimbiswa kumwe cheteko kwokudenga. Sabata yezuva rechinomwe inomirira chiedza chinokosha chinobva muareka apo Zuva Rokuyananisa rechifananidzo charo rakatanga, uye Sabata regore rechinomwe rinomirira chiedza chinokosha chinobva muareka apo Zuva Rokuyananisa rechifananidzo charo rinosvika kumugumo waro.</w:t>
      </w:r>
    </w:p>
    <w:p>
      <w:pPr>
        <w:pStyle w:val="ArticleBody"/>
        <w:jc w:val="left"/>
      </w:pPr>
      <w:r>
        <w:rPr>
          <w:rFonts w:ascii="Times New Roman" w:hAnsi="Times New Roman" w:eastAsia="Times New Roman" w:cs="Times New Roman"/>
        </w:rPr>
        <w:t>Dzidziso yokupfeka kwaKristu nyama inofananidzirwa muungano tsvene yokupedzisira yaRevhitiko makumi maviri nenhatu; ndiyo omega kuSabata rezuva rechinomwe, iro riri unganowo woutsvene wokutanga pakutanga paRevhitiko makumi maviri nenhatu. Sabata rokutanga iroro rinomirira simba raMwari rokusika, uye Sabata rokupedzisira rinomirira simba Rake rokusikazve. Sabata rokutanga iroro rinofananidzirwa nenhamba “23” uye rokupedzisira nenhamba “252.”</w:t>
      </w:r>
    </w:p>
    <w:p>
      <w:pPr>
        <w:pStyle w:val="ArticleBody"/>
        <w:jc w:val="left"/>
      </w:pPr>
      <w:r>
        <w:rPr>
          <w:rFonts w:ascii="Times New Roman" w:hAnsi="Times New Roman" w:eastAsia="Times New Roman" w:cs="Times New Roman"/>
        </w:rPr>
        <w:t>Zviratidzo zviviri izvozvo ndizvo zvinovhara bhuku raRevhitiko makumi maviri nenhatu kumativi ose, uye ndizvowo zvinovhara nhoroondo yevaMillerite kumativi ose. 1798 kwaiva kuzadzikiswa kwemakore 2,520 akarwisana noushe hwokumusoro hwaIsraeri, uye makore 2,300 akazadzikiswa musi wa22 Gumiguru, 1844. Apo Hanzvadzi White akatungamirirwa kupinda munzvimbo tsvene akatarisa paMirayiro Gumi, akanga achifananidzira vanhu vaMwari vemazuva okupedzisira vanotevera Kristu vachipinda muNzvimbo Tsvene-tsvene apo ari kupedzisa basa rake rokuyananisa. Muedzo wetembere ndiwo muedzo wokutevera Gwayana kwose kwarinoenda.</w:t>
      </w:r>
    </w:p>
    <w:p>
      <w:pPr>
        <w:pStyle w:val="ArticleScripture"/>
        <w:jc w:val="left"/>
      </w:pPr>
      <w:r>
        <w:rPr>
          <w:rFonts w:ascii="Times New Roman" w:hAnsi="Times New Roman" w:eastAsia="Times New Roman" w:cs="Times New Roman"/>
        </w:rPr>
        <w:t>Ava ndivo vasina kusvibiswa navakadzi; nokuti imhandara. Ava ndivo vanotevera Gwayana kwose kwainoenda. Ava vakadzikinurwa kubva pakati pavanhu, vari zvibereko zvokutanga kuna Mwari nokuna Gwayana. Zvakazarurwa 14:4.</w:t>
      </w:r>
    </w:p>
    <w:p>
      <w:pPr>
        <w:pStyle w:val="ArticleBody"/>
        <w:jc w:val="left"/>
      </w:pPr>
      <w:r>
        <w:rPr>
          <w:rFonts w:ascii="Times New Roman" w:hAnsi="Times New Roman" w:eastAsia="Times New Roman" w:cs="Times New Roman"/>
        </w:rPr>
        <w:t>Sista White, semuporofita, akanga achiratidza vakatendeka pakutanga vakapinda muNzvimbo Tsvene-tsvene nokutenda, uye mukuita kudaro akanga achipa muenzaniso wevakatendeka pakuguma vanopinda nokutenda muNzvimbo Tsvene-tsvene vozotarisa muareka. Zvavanoona imomo zvakavhenekerwa idzidziso yokupfeka muviri kwaKristu, kupedzwa kwokuyananisa. Vanoona makerubhi maviri anofukidza achimiririra maSabata maviri okusika nokokusikazve. Vanoona 252 kurutivi rumwe rweareka uye 23 kune rumwe rutivi, uye vanoziva kuti, mukuwirirana nokusika nokokusikazve, 23 inomiririra muchato woHumwari nohunhu hwomunhu, uye vanoona 252 sechiratidzo chokushandurwa kwomunhu kuva munhu akabatanidzwa noHumwari.</w:t>
      </w:r>
    </w:p>
    <w:p>
      <w:pPr>
        <w:pStyle w:val="ArticleBody"/>
        <w:jc w:val="left"/>
      </w:pPr>
      <w:r>
        <w:rPr>
          <w:rFonts w:ascii="Times New Roman" w:hAnsi="Times New Roman" w:eastAsia="Times New Roman" w:cs="Times New Roman"/>
        </w:rPr>
        <w:t>Chigaro chetsitsi chakanga chisingafaniri kubviswa; naizvozvo, kuti Hanzvadzi White atarise mukati kwaiva kuzarurirwa kwakakosha, uye muprofita, mufananidzo wacho unonyanya kunanga kumazuva okupedzisira kupfuura kumazuva aairarama maari. Nokutarira, tinoshandurwa. Muedzo wetembere ndiKristu achitungamirira vanhu vake mhandara kupinda mutembere yake, nhanho nenhanho. Zvokwadi dzouprofita dzinomirira nhanho dziri munzira inovhenekerwa neshoko reKuchema pakati pousiku.</w:t>
      </w:r>
    </w:p>
    <w:p>
      <w:pPr>
        <w:pStyle w:val="ArticleBody"/>
        <w:jc w:val="left"/>
      </w:pPr>
      <w:r>
        <w:rPr>
          <w:rFonts w:ascii="Times New Roman" w:hAnsi="Times New Roman" w:eastAsia="Times New Roman" w:cs="Times New Roman"/>
        </w:rPr>
        <w:t>Nyumba ya hekalu ya Wamilerite ya miaka arobaini na sita ni hatua.</w:t>
      </w:r>
    </w:p>
    <w:p>
      <w:pPr>
        <w:pStyle w:val="ArticleBody"/>
        <w:jc w:val="left"/>
      </w:pPr>
      <w:r>
        <w:rPr>
          <w:rFonts w:ascii="Times New Roman" w:hAnsi="Times New Roman" w:eastAsia="Times New Roman" w:cs="Times New Roman"/>
        </w:rPr>
        <w:t>Tembere yomunhu ye“23,” (murume nomukadzi, akavasika) idanho.</w:t>
      </w:r>
    </w:p>
    <w:p>
      <w:pPr>
        <w:pStyle w:val="ArticleBody"/>
        <w:jc w:val="left"/>
      </w:pPr>
      <w:r>
        <w:rPr>
          <w:rFonts w:ascii="Times New Roman" w:hAnsi="Times New Roman" w:eastAsia="Times New Roman" w:cs="Times New Roman"/>
        </w:rPr>
        <w:t>Kristu achamutsa temberi Yake mumazuva matatu idanho.</w:t>
      </w:r>
    </w:p>
    <w:p>
      <w:pPr>
        <w:pStyle w:val="ArticleBody"/>
        <w:jc w:val="left"/>
      </w:pPr>
      <w:r>
        <w:rPr>
          <w:rFonts w:ascii="Times New Roman" w:hAnsi="Times New Roman" w:eastAsia="Times New Roman" w:cs="Times New Roman"/>
        </w:rPr>
        <w:t>Izindlu zokulondoloza zingumThempeli kaMalakhi.</w:t>
      </w:r>
    </w:p>
    <w:p>
      <w:pPr>
        <w:pStyle w:val="ArticleBody"/>
        <w:jc w:val="left"/>
      </w:pPr>
      <w:r>
        <w:rPr>
          <w:rFonts w:ascii="Times New Roman" w:hAnsi="Times New Roman" w:eastAsia="Times New Roman" w:cs="Times New Roman"/>
        </w:rPr>
        <w:t>Nehemia akachenesa imba yokuchengetera pazvitsidzo zvaTobia.</w:t>
      </w:r>
    </w:p>
    <w:p>
      <w:pPr>
        <w:pStyle w:val="ArticleBody"/>
        <w:jc w:val="left"/>
      </w:pPr>
      <w:r>
        <w:rPr>
          <w:rFonts w:ascii="Times New Roman" w:hAnsi="Times New Roman" w:eastAsia="Times New Roman" w:cs="Times New Roman"/>
        </w:rPr>
        <w:t>Hiyo hekalu ndipo kuhani mkuu Hilkia alikogundua maandishi ya Musa wakati wa uamsho wa mfalme Yosia.</w:t>
      </w:r>
    </w:p>
    <w:p>
      <w:pPr>
        <w:pStyle w:val="ArticleBody"/>
        <w:jc w:val="left"/>
      </w:pPr>
      <w:r>
        <w:rPr>
          <w:rFonts w:ascii="Times New Roman" w:hAnsi="Times New Roman" w:eastAsia="Times New Roman" w:cs="Times New Roman"/>
        </w:rPr>
        <w:t>Tembere iyo Nehemia akachenesa kubva mukusvibiswa ndiyo imwecheteyo tembere yakacheneswa naKristu kaviri kubva ku“kusvibiswa kwayo kwechitsvene” sezvinotaurwa naSista White.</w:t>
      </w:r>
    </w:p>
    <w:p>
      <w:pPr>
        <w:pStyle w:val="ArticleBody"/>
        <w:jc w:val="left"/>
      </w:pPr>
      <w:r>
        <w:rPr>
          <w:rFonts w:ascii="Times New Roman" w:hAnsi="Times New Roman" w:eastAsia="Times New Roman" w:cs="Times New Roman"/>
        </w:rPr>
        <w:t>Bhokisi ra norho ya Miller a ri ri goza.</w:t>
      </w:r>
    </w:p>
    <w:p>
      <w:pPr>
        <w:pStyle w:val="ArticleBody"/>
        <w:jc w:val="left"/>
      </w:pPr>
      <w:r>
        <w:rPr>
          <w:rFonts w:ascii="Times New Roman" w:hAnsi="Times New Roman" w:eastAsia="Times New Roman" w:cs="Times New Roman"/>
        </w:rPr>
        <w:t>Mushure mokunge Kristu atungamirira vakatendeka vake muNzvimbo Tsvene-tsvene, anovatungamirira, sokumiririrwa kwakaitwa naSista White, kuenda kuareka, anosimudza chigaro chetsitsi, uye anovabvumira kutarisa mukati. Pavanotarisa mukati vanoona kuti zvose dzidziso yokupfeka muviri kwaKristu pamwe neSabata yezuva rechinomwe zvakakomberedzwa nokupenya kwakapfava. Mutsetse pamusoro pomutsetse, avo vanoziva dzidziso “dzakakomberedzwa nokupenya kwakapfava” vanozvienzanisa naSista White pakupinda muNzvimbo Tsvene-tsvene nokutenda uye pakutarisa muareka.</w:t>
      </w:r>
    </w:p>
    <w:p>
      <w:pPr>
        <w:pStyle w:val="ArticleBody"/>
        <w:jc w:val="left"/>
      </w:pPr>
      <w:r>
        <w:rPr>
          <w:rFonts w:ascii="Times New Roman" w:hAnsi="Times New Roman" w:eastAsia="Times New Roman" w:cs="Times New Roman"/>
        </w:rPr>
        <w:t>Vaporofita vekare vakataura zvakananga zvikuru pamusoro pamazuva okupedzisira kupfuura pamusoro pamazuva avakanga vachirarama maari. Apo vaporofita ivavo vekare pachavo vanova chikamu cheuchapupu, vanomiririra vanhu vaMwari mumazuva okupedzisira, uye vanhu vaMwari mumazuva okupedzisira ndivo zviuru zana namakumi mana nezvina. Hanzvadzi White zvimwe ndiye muporofita wekare anokosha zvikuru, nokuti mifananidzo yake yose inomiririra nhoroondo yealpha yenhoroondo yeomega yezviuru zana namakumi mana nezvina. Vaporofita vose vanoratidza vakasara, asi Hanzvadzi White anomiririrawo nhoroondo yokutanga inozadzikiswa munhoroondo yokupedzisira—kusvika patsamba chaiyo.</w:t>
      </w:r>
    </w:p>
    <w:p>
      <w:pPr>
        <w:pStyle w:val="ArticleBody"/>
        <w:jc w:val="left"/>
      </w:pPr>
      <w:r>
        <w:rPr>
          <w:rFonts w:ascii="Times New Roman" w:hAnsi="Times New Roman" w:eastAsia="Times New Roman" w:cs="Times New Roman"/>
        </w:rPr>
        <w:t>Mu mateka y’ishingiro rya Alufa, mushiki wacu White, mu iyerekwa, yajyanywe Ahera Cyane h’Ubuturo Butagatifu bwo mu ijuru. Agezeyo, intebe y’imbabazi iri ku Isanduku y’Isezerano, intebe itagombaga kuvanwaho, yarazamuwe kugira ngo mushiki wacu White abashe kureba imbere, aho yabonye Amategeko Cumi.</w:t>
      </w:r>
    </w:p>
    <w:p>
      <w:pPr>
        <w:pStyle w:val="ArticleScripture"/>
        <w:jc w:val="left"/>
      </w:pPr>
      <w:r>
        <w:rPr>
          <w:rFonts w:ascii="Times New Roman" w:hAnsi="Times New Roman" w:eastAsia="Times New Roman" w:cs="Times New Roman"/>
        </w:rPr>
        <w:t>“Mu Patali-du Habuleng akuona areka; pamusoro paro napamativi paro pakanga pane goridhe rakanatsiswa zvikuru. Kumagumo ose eareka kwaiva nekerubhi yakanaka, mapapiro ayo akatambanudzwa pamusoro paro. Zviso zvazvo zvakanga zvakatarisana, uye zvakanga zvakatarira pasi. Pakati pevatumwa paiva nechibatiso chezvinonhuwira chegoridhe. Pamusoro peareka, apo pakanga pamire vatumwa, paiva nokubwinya kwakapenya zvikuru, kwairatidzika sechigaro choushe maigara Mwari. Jesu akanga amire parutivi peareka, uye apo minyengetero yevatsvene yakakwira ichiuya kwaAri, zvinonhuwira zvaibva zvapfuta muchibatiso chezvinonhuwira, uye Aikwidza minyengetero yavo kuna Baba vake pamwe chete noutsi hwezvinonhuwira. Muareka maiva nehari yegoridhe yemana, tsvimbo yaAroni yakatunga, namahwendefa amabwe aipetana pamwe chete sebhuku. Jesu akaazarura, uye ndikaona Mirayiro Gumi yakanyorwa paari nomunwe waMwari. Pane rimwe hwendefa paiva nemina, uye pane rimwe nhanhatu. Mina yaiva pahwendefa rokutanga yaipenya zvikuru kupfuura mamwe nhanhatu. Asi wechina, murayiro weSabata, waipenya kupfuura yose; nokuti Sabata rakanga ratsaurirwa kuti richengetwe mukukudza zita dzvene raMwari. Sabata dzvene rakaratidzika richibwinya—rakanga rakakomberedzwa nokorona yokubwinya. Ndakaona kuti murayiro weSabata hauna kurovererwa pamuchinjikwa. Dai zvakanga zvakadaro, mimwe mipfumbamwe yaizovawo yakadaro; uye takasununguka kuityora yose, sezvatakaitawo takasununguka kutyora wechina. Ndakaona kuti Mwari havana kushandura Sabata, nokuti havamboshanduki. Asi papa akarichinja kubva pazuva rechinomwe kuenda pazuva rokutanga revhiki; nokuti iye aifanira kushandura nguva nemitemo.” Early Writings, 32.</w:t>
      </w:r>
    </w:p>
    <w:p>
      <w:pPr>
        <w:pStyle w:val="ArticleBody"/>
        <w:jc w:val="left"/>
      </w:pPr>
      <w:r>
        <w:rPr>
          <w:rFonts w:ascii="Times New Roman" w:hAnsi="Times New Roman" w:eastAsia="Times New Roman" w:cs="Times New Roman"/>
        </w:rPr>
        <w:t>Dzidziso yeSabata rezuva rechinomwe ndiyo yakanga iri dzidziso yealpha munhoroondo yenheyo yesangano reMillerite rakatanga sesangano reMillerite rePhiladelphia, rikazochinjuka rikava sangano reMillerite reLaodicea muna 1856, uye rikazova Chechi yeLaodicea yeSeventh-day Adventist muna 1863. Hanzvadzi White vanozivisawo dzidziso yeomega munhoroondo yamazuva okupedzisira, apo sangano reLaodicea revane zana namakumi mana nezvina zvuru rinoshanduka kuva sangano rePhiladelphia revane zana namakumi mana nezvina zvuru. Zviedza zvealpha neomega zvinomiririrwa nedzidziso yeSabata rezuva rechinomwe uye nedzidziso yokuitwa munhu.</w:t>
      </w:r>
    </w:p>
    <w:p>
      <w:pPr>
        <w:pStyle w:val="ArticleScripture"/>
        <w:jc w:val="left"/>
      </w:pPr>
      <w:r>
        <w:rPr>
          <w:rFonts w:ascii="Times New Roman" w:hAnsi="Times New Roman" w:eastAsia="Times New Roman" w:cs="Times New Roman"/>
        </w:rPr>
        <w:t>“</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දෙවියන්</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සංගමය</w:t>
      </w:r>
      <w:r>
        <w:rPr>
          <w:rFonts w:ascii="Times New Roman" w:hAnsi="Times New Roman" w:eastAsia="Times New Roman" w:cs="Times New Roman"/>
        </w:rPr>
        <w:t xml:space="preserve"> </w:t>
      </w:r>
      <w:r>
        <w:rPr>
          <w:rFonts w:ascii="Nirmala UI" w:hAnsi="Nirmala UI" w:eastAsia="Nirmala UI" w:cs="Nirmala UI"/>
        </w:rPr>
        <w:t>පවත්වන</w:t>
      </w:r>
      <w:r>
        <w:rPr>
          <w:rFonts w:ascii="Times New Roman" w:hAnsi="Times New Roman" w:eastAsia="Times New Roman" w:cs="Times New Roman"/>
        </w:rPr>
        <w:t xml:space="preserve"> </w:t>
      </w:r>
      <w:r>
        <w:rPr>
          <w:rFonts w:ascii="Nirmala UI" w:hAnsi="Nirmala UI" w:eastAsia="Nirmala UI" w:cs="Nirmala UI"/>
        </w:rPr>
        <w:t>බැවින්</w:t>
      </w:r>
      <w:r>
        <w:rPr>
          <w:rFonts w:ascii="Times New Roman" w:hAnsi="Times New Roman" w:eastAsia="Times New Roman" w:cs="Times New Roman"/>
        </w:rPr>
        <w:t xml:space="preserve"> </w:t>
      </w:r>
      <w:r>
        <w:rPr>
          <w:rFonts w:ascii="Nirmala UI" w:hAnsi="Nirmala UI" w:eastAsia="Nirmala UI" w:cs="Nirmala UI"/>
        </w:rPr>
        <w:t>ධර්මිෂ්ඨකමේ</w:t>
      </w:r>
      <w:r>
        <w:rPr>
          <w:rFonts w:ascii="Times New Roman" w:hAnsi="Times New Roman" w:eastAsia="Times New Roman" w:cs="Times New Roman"/>
        </w:rPr>
        <w:t xml:space="preserve"> </w:t>
      </w:r>
      <w:r>
        <w:rPr>
          <w:rFonts w:ascii="Nirmala UI" w:hAnsi="Nirmala UI" w:eastAsia="Nirmala UI" w:cs="Nirmala UI"/>
        </w:rPr>
        <w:t>සූර්යයාගේ</w:t>
      </w:r>
      <w:r>
        <w:rPr>
          <w:rFonts w:ascii="Times New Roman" w:hAnsi="Times New Roman" w:eastAsia="Times New Roman" w:cs="Times New Roman"/>
        </w:rPr>
        <w:t xml:space="preserve"> </w:t>
      </w:r>
      <w:r>
        <w:rPr>
          <w:rFonts w:ascii="Nirmala UI" w:hAnsi="Nirmala UI" w:eastAsia="Nirmala UI" w:cs="Nirmala UI"/>
        </w:rPr>
        <w:t>ආලෝකය</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ගමන්</w:t>
      </w:r>
      <w:r>
        <w:rPr>
          <w:rFonts w:ascii="Times New Roman" w:hAnsi="Times New Roman" w:eastAsia="Times New Roman" w:cs="Times New Roman"/>
        </w:rPr>
        <w:t xml:space="preserve"> </w:t>
      </w:r>
      <w:r>
        <w:rPr>
          <w:rFonts w:ascii="Nirmala UI" w:hAnsi="Nirmala UI" w:eastAsia="Nirmala UI" w:cs="Nirmala UI"/>
        </w:rPr>
        <w:t>කරති</w:t>
      </w:r>
      <w:r>
        <w:rPr>
          <w:rFonts w:ascii="Times New Roman" w:hAnsi="Times New Roman" w:eastAsia="Times New Roman" w:cs="Times New Roman"/>
        </w:rPr>
        <w:t xml:space="preserve">. </w:t>
      </w:r>
      <w:r>
        <w:rPr>
          <w:rFonts w:ascii="Nirmala UI" w:hAnsi="Nirmala UI" w:eastAsia="Nirmala UI" w:cs="Nirmala UI"/>
        </w:rPr>
        <w:t>දෙවියන්</w:t>
      </w:r>
      <w:r>
        <w:rPr>
          <w:rFonts w:ascii="Times New Roman" w:hAnsi="Times New Roman" w:eastAsia="Times New Roman" w:cs="Times New Roman"/>
        </w:rPr>
        <w:t xml:space="preserve"> </w:t>
      </w:r>
      <w:r>
        <w:rPr>
          <w:rFonts w:ascii="Nirmala UI" w:hAnsi="Nirmala UI" w:eastAsia="Nirmala UI" w:cs="Nirmala UI"/>
        </w:rPr>
        <w:t>ඉදිරියේ</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මාර්ගය</w:t>
      </w:r>
      <w:r>
        <w:rPr>
          <w:rFonts w:ascii="Times New Roman" w:hAnsi="Times New Roman" w:eastAsia="Times New Roman" w:cs="Times New Roman"/>
        </w:rPr>
        <w:t xml:space="preserve"> </w:t>
      </w:r>
      <w:r>
        <w:rPr>
          <w:rFonts w:ascii="Nirmala UI" w:hAnsi="Nirmala UI" w:eastAsia="Nirmala UI" w:cs="Nirmala UI"/>
        </w:rPr>
        <w:t>දූෂිත</w:t>
      </w:r>
      <w:r>
        <w:rPr>
          <w:rFonts w:ascii="Times New Roman" w:hAnsi="Times New Roman" w:eastAsia="Times New Roman" w:cs="Times New Roman"/>
        </w:rPr>
        <w:t xml:space="preserve"> </w:t>
      </w:r>
      <w:r>
        <w:rPr>
          <w:rFonts w:ascii="Nirmala UI" w:hAnsi="Nirmala UI" w:eastAsia="Nirmala UI" w:cs="Nirmala UI"/>
        </w:rPr>
        <w:t>කරමින්</w:t>
      </w:r>
      <w:r>
        <w:rPr>
          <w:rFonts w:ascii="Times New Roman" w:hAnsi="Times New Roman" w:eastAsia="Times New Roman" w:cs="Times New Roman"/>
        </w:rPr>
        <w:t xml:space="preserve"> </w:t>
      </w:r>
      <w:r>
        <w:rPr>
          <w:rFonts w:ascii="Nirmala UI" w:hAnsi="Nirmala UI" w:eastAsia="Nirmala UI" w:cs="Nirmala UI"/>
        </w:rPr>
        <w:t>ඔවුහු</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මිදුම්කාරයාට</w:t>
      </w:r>
      <w:r>
        <w:rPr>
          <w:rFonts w:ascii="Times New Roman" w:hAnsi="Times New Roman" w:eastAsia="Times New Roman" w:cs="Times New Roman"/>
        </w:rPr>
        <w:t xml:space="preserve"> </w:t>
      </w:r>
      <w:r>
        <w:rPr>
          <w:rFonts w:ascii="Nirmala UI" w:hAnsi="Nirmala UI" w:eastAsia="Nirmala UI" w:cs="Nirmala UI"/>
        </w:rPr>
        <w:t>අගෞරව</w:t>
      </w:r>
      <w:r>
        <w:rPr>
          <w:rFonts w:ascii="Times New Roman" w:hAnsi="Times New Roman" w:eastAsia="Times New Roman" w:cs="Times New Roman"/>
        </w:rPr>
        <w:t xml:space="preserve"> </w:t>
      </w:r>
      <w:r>
        <w:rPr>
          <w:rFonts w:ascii="Nirmala UI" w:hAnsi="Nirmala UI" w:eastAsia="Nirmala UI" w:cs="Nirmala UI"/>
        </w:rPr>
        <w:t>නොකරති</w:t>
      </w:r>
      <w:r>
        <w:rPr>
          <w:rFonts w:ascii="Times New Roman" w:hAnsi="Times New Roman" w:eastAsia="Times New Roman" w:cs="Times New Roman"/>
        </w:rPr>
        <w:t xml:space="preserve">. </w:t>
      </w:r>
      <w:r>
        <w:rPr>
          <w:rFonts w:ascii="Nirmala UI" w:hAnsi="Nirmala UI" w:eastAsia="Nirmala UI" w:cs="Nirmala UI"/>
        </w:rPr>
        <w:t>ස්වර්ගීය</w:t>
      </w:r>
      <w:r>
        <w:rPr>
          <w:rFonts w:ascii="Times New Roman" w:hAnsi="Times New Roman" w:eastAsia="Times New Roman" w:cs="Times New Roman"/>
        </w:rPr>
        <w:t xml:space="preserve"> </w:t>
      </w:r>
      <w:r>
        <w:rPr>
          <w:rFonts w:ascii="Nirmala UI" w:hAnsi="Nirmala UI" w:eastAsia="Nirmala UI" w:cs="Nirmala UI"/>
        </w:rPr>
        <w:t>ආලෝකය</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බැබළෙයි</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භූමියේ</w:t>
      </w:r>
      <w:r>
        <w:rPr>
          <w:rFonts w:ascii="Times New Roman" w:hAnsi="Times New Roman" w:eastAsia="Times New Roman" w:cs="Times New Roman"/>
        </w:rPr>
        <w:t xml:space="preserve"> </w:t>
      </w:r>
      <w:r>
        <w:rPr>
          <w:rFonts w:ascii="Nirmala UI" w:hAnsi="Nirmala UI" w:eastAsia="Nirmala UI" w:cs="Nirmala UI"/>
        </w:rPr>
        <w:t>ඉතිහාසය</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වීමට</w:t>
      </w:r>
      <w:r>
        <w:rPr>
          <w:rFonts w:ascii="Times New Roman" w:hAnsi="Times New Roman" w:eastAsia="Times New Roman" w:cs="Times New Roman"/>
        </w:rPr>
        <w:t xml:space="preserve"> </w:t>
      </w:r>
      <w:r>
        <w:rPr>
          <w:rFonts w:ascii="Nirmala UI" w:hAnsi="Nirmala UI" w:eastAsia="Nirmala UI" w:cs="Nirmala UI"/>
        </w:rPr>
        <w:t>ආසන්න</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w:t>
      </w:r>
      <w:r>
        <w:rPr>
          <w:rFonts w:ascii="Times New Roman" w:hAnsi="Times New Roman" w:eastAsia="Times New Roman" w:cs="Times New Roman"/>
        </w:rPr>
        <w:t xml:space="preserve"> </w:t>
      </w:r>
      <w:r>
        <w:rPr>
          <w:rFonts w:ascii="Nirmala UI" w:hAnsi="Nirmala UI" w:eastAsia="Nirmala UI" w:cs="Nirmala UI"/>
        </w:rPr>
        <w:t>පිළිබඳවද</w:t>
      </w:r>
      <w:r>
        <w:rPr>
          <w:rFonts w:ascii="Times New Roman" w:hAnsi="Times New Roman" w:eastAsia="Times New Roman" w:cs="Times New Roman"/>
        </w:rPr>
        <w:t xml:space="preserve">, </w:t>
      </w:r>
      <w:r>
        <w:rPr>
          <w:rFonts w:ascii="Nirmala UI" w:hAnsi="Nirmala UI" w:eastAsia="Nirmala UI" w:cs="Nirmala UI"/>
        </w:rPr>
        <w:t>ඔහුට</w:t>
      </w:r>
      <w:r>
        <w:rPr>
          <w:rFonts w:ascii="Times New Roman" w:hAnsi="Times New Roman" w:eastAsia="Times New Roman" w:cs="Times New Roman"/>
        </w:rPr>
        <w:t xml:space="preserve"> </w:t>
      </w:r>
      <w:r>
        <w:rPr>
          <w:rFonts w:ascii="Nirmala UI" w:hAnsi="Nirmala UI" w:eastAsia="Nirmala UI" w:cs="Nirmala UI"/>
        </w:rPr>
        <w:t>සම්බන්ධ</w:t>
      </w:r>
      <w:r>
        <w:rPr>
          <w:rFonts w:ascii="Times New Roman" w:hAnsi="Times New Roman" w:eastAsia="Times New Roman" w:cs="Times New Roman"/>
        </w:rPr>
        <w:t xml:space="preserve"> </w:t>
      </w:r>
      <w:r>
        <w:rPr>
          <w:rFonts w:ascii="Nirmala UI" w:hAnsi="Nirmala UI" w:eastAsia="Nirmala UI" w:cs="Nirmala UI"/>
        </w:rPr>
        <w:t>අනාගතවాణි</w:t>
      </w:r>
      <w:r>
        <w:rPr>
          <w:rFonts w:ascii="Times New Roman" w:hAnsi="Times New Roman" w:eastAsia="Times New Roman" w:cs="Times New Roman"/>
        </w:rPr>
        <w:t xml:space="preserve"> </w:t>
      </w:r>
      <w:r>
        <w:rPr>
          <w:rFonts w:ascii="Nirmala UI" w:hAnsi="Nirmala UI" w:eastAsia="Nirmala UI" w:cs="Nirmala UI"/>
        </w:rPr>
        <w:t>පිළිබඳවද</w:t>
      </w:r>
      <w:r>
        <w:rPr>
          <w:rFonts w:ascii="Times New Roman" w:hAnsi="Times New Roman" w:eastAsia="Times New Roman" w:cs="Times New Roman"/>
        </w:rPr>
        <w:t xml:space="preserve">, </w:t>
      </w:r>
      <w:r>
        <w:rPr>
          <w:rFonts w:ascii="Nirmala UI" w:hAnsi="Nirmala UI" w:eastAsia="Nirmala UI" w:cs="Nirmala UI"/>
        </w:rPr>
        <w:t>ඔවුන්ගේ</w:t>
      </w:r>
      <w:r>
        <w:rPr>
          <w:rFonts w:ascii="Times New Roman" w:hAnsi="Times New Roman" w:eastAsia="Times New Roman" w:cs="Times New Roman"/>
        </w:rPr>
        <w:t xml:space="preserve"> </w:t>
      </w:r>
      <w:r>
        <w:rPr>
          <w:rFonts w:ascii="Nirmala UI" w:hAnsi="Nirmala UI" w:eastAsia="Nirmala UI" w:cs="Nirmala UI"/>
        </w:rPr>
        <w:t>දැනුම</w:t>
      </w:r>
      <w:r>
        <w:rPr>
          <w:rFonts w:ascii="Times New Roman" w:hAnsi="Times New Roman" w:eastAsia="Times New Roman" w:cs="Times New Roman"/>
        </w:rPr>
        <w:t xml:space="preserve"> </w:t>
      </w:r>
      <w:r>
        <w:rPr>
          <w:rFonts w:ascii="Nirmala UI" w:hAnsi="Nirmala UI" w:eastAsia="Nirmala UI" w:cs="Nirmala UI"/>
        </w:rPr>
        <w:t>මහත්</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වැඩිවේ</w:t>
      </w:r>
      <w:r>
        <w:rPr>
          <w:rFonts w:ascii="Times New Roman" w:hAnsi="Times New Roman" w:eastAsia="Times New Roman" w:cs="Times New Roman"/>
        </w:rPr>
        <w:t xml:space="preserve">. </w:t>
      </w:r>
      <w:r>
        <w:rPr>
          <w:rFonts w:ascii="Nirmala UI" w:hAnsi="Nirmala UI" w:eastAsia="Nirmala UI" w:cs="Nirmala UI"/>
        </w:rPr>
        <w:t>දෙවියන්ගේ</w:t>
      </w:r>
      <w:r>
        <w:rPr>
          <w:rFonts w:ascii="Times New Roman" w:hAnsi="Times New Roman" w:eastAsia="Times New Roman" w:cs="Times New Roman"/>
        </w:rPr>
        <w:t xml:space="preserve"> </w:t>
      </w:r>
      <w:r>
        <w:rPr>
          <w:rFonts w:ascii="Nirmala UI" w:hAnsi="Nirmala UI" w:eastAsia="Nirmala UI" w:cs="Nirmala UI"/>
        </w:rPr>
        <w:t>දෘෂ්ටියෙහි</w:t>
      </w:r>
      <w:r>
        <w:rPr>
          <w:rFonts w:ascii="Times New Roman" w:hAnsi="Times New Roman" w:eastAsia="Times New Roman" w:cs="Times New Roman"/>
        </w:rPr>
        <w:t xml:space="preserve"> </w:t>
      </w:r>
      <w:r>
        <w:rPr>
          <w:rFonts w:ascii="Nirmala UI" w:hAnsi="Nirmala UI" w:eastAsia="Nirmala UI" w:cs="Nirmala UI"/>
        </w:rPr>
        <w:t>ඔවුහු</w:t>
      </w:r>
      <w:r>
        <w:rPr>
          <w:rFonts w:ascii="Times New Roman" w:hAnsi="Times New Roman" w:eastAsia="Times New Roman" w:cs="Times New Roman"/>
        </w:rPr>
        <w:t xml:space="preserve"> </w:t>
      </w:r>
      <w:r>
        <w:rPr>
          <w:rFonts w:ascii="Nirmala UI" w:hAnsi="Nirmala UI" w:eastAsia="Nirmala UI" w:cs="Nirmala UI"/>
        </w:rPr>
        <w:t>අනන්ත</w:t>
      </w:r>
      <w:r>
        <w:rPr>
          <w:rFonts w:ascii="Times New Roman" w:hAnsi="Times New Roman" w:eastAsia="Times New Roman" w:cs="Times New Roman"/>
        </w:rPr>
        <w:t xml:space="preserve"> </w:t>
      </w:r>
      <w:r>
        <w:rPr>
          <w:rFonts w:ascii="Nirmala UI" w:hAnsi="Nirmala UI" w:eastAsia="Nirmala UI" w:cs="Nirmala UI"/>
        </w:rPr>
        <w:t>වටිනාකමක්</w:t>
      </w:r>
      <w:r>
        <w:rPr>
          <w:rFonts w:ascii="Times New Roman" w:hAnsi="Times New Roman" w:eastAsia="Times New Roman" w:cs="Times New Roman"/>
        </w:rPr>
        <w:t xml:space="preserve"> </w:t>
      </w:r>
      <w:r>
        <w:rPr>
          <w:rFonts w:ascii="Nirmala UI" w:hAnsi="Nirmala UI" w:eastAsia="Nirmala UI" w:cs="Nirmala UI"/>
        </w:rPr>
        <w:t>ඇත්තෝය</w:t>
      </w:r>
      <w:r>
        <w:rPr>
          <w:rFonts w:ascii="Times New Roman" w:hAnsi="Times New Roman" w:eastAsia="Times New Roman" w:cs="Times New Roman"/>
        </w:rPr>
        <w:t xml:space="preserve">; </w:t>
      </w:r>
      <w:r>
        <w:rPr>
          <w:rFonts w:ascii="Nirmala UI" w:hAnsi="Nirmala UI" w:eastAsia="Nirmala UI" w:cs="Nirmala UI"/>
        </w:rPr>
        <w:t>මන්ද</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ඔහුගේ</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w:t>
      </w:r>
      <w:r>
        <w:rPr>
          <w:rFonts w:ascii="Nirmala UI" w:hAnsi="Nirmala UI" w:eastAsia="Nirmala UI" w:cs="Nirmala UI"/>
        </w:rPr>
        <w:t>රයා</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එකමුතුවෙහි</w:t>
      </w:r>
      <w:r>
        <w:rPr>
          <w:rFonts w:ascii="Times New Roman" w:hAnsi="Times New Roman" w:eastAsia="Times New Roman" w:cs="Times New Roman"/>
        </w:rPr>
        <w:t xml:space="preserve"> </w:t>
      </w:r>
      <w:r>
        <w:rPr>
          <w:rFonts w:ascii="Nirmala UI" w:hAnsi="Nirmala UI" w:eastAsia="Nirmala UI" w:cs="Nirmala UI"/>
        </w:rPr>
        <w:t>සිටිති</w:t>
      </w:r>
      <w:r>
        <w:rPr>
          <w:rFonts w:ascii="Times New Roman" w:hAnsi="Times New Roman" w:eastAsia="Times New Roman" w:cs="Times New Roman"/>
        </w:rPr>
        <w:t xml:space="preserve">. </w:t>
      </w:r>
      <w:r>
        <w:rPr>
          <w:rFonts w:ascii="Nirmala UI" w:hAnsi="Nirmala UI" w:eastAsia="Nirmala UI" w:cs="Nirmala UI"/>
        </w:rPr>
        <w:t>ඔවුන්ට</w:t>
      </w:r>
      <w:r>
        <w:rPr>
          <w:rFonts w:ascii="Times New Roman" w:hAnsi="Times New Roman" w:eastAsia="Times New Roman" w:cs="Times New Roman"/>
        </w:rPr>
        <w:t xml:space="preserve"> </w:t>
      </w:r>
      <w:r>
        <w:rPr>
          <w:rFonts w:ascii="Nirmala UI" w:hAnsi="Nirmala UI" w:eastAsia="Nirmala UI" w:cs="Nirmala UI"/>
        </w:rPr>
        <w:t>දෙවියන්ගේ</w:t>
      </w:r>
      <w:r>
        <w:rPr>
          <w:rFonts w:ascii="Times New Roman" w:hAnsi="Times New Roman" w:eastAsia="Times New Roman" w:cs="Times New Roman"/>
        </w:rPr>
        <w:t xml:space="preserve"> </w:t>
      </w:r>
      <w:r>
        <w:rPr>
          <w:rFonts w:ascii="Nirmala UI" w:hAnsi="Nirmala UI" w:eastAsia="Nirmala UI" w:cs="Nirmala UI"/>
        </w:rPr>
        <w:t>වචනය</w:t>
      </w:r>
      <w:r>
        <w:rPr>
          <w:rFonts w:ascii="Times New Roman" w:hAnsi="Times New Roman" w:eastAsia="Times New Roman" w:cs="Times New Roman"/>
        </w:rPr>
        <w:t xml:space="preserve"> </w:t>
      </w:r>
      <w:r>
        <w:rPr>
          <w:rFonts w:ascii="Nirmala UI" w:hAnsi="Nirmala UI" w:eastAsia="Nirmala UI" w:cs="Nirmala UI"/>
        </w:rPr>
        <w:t>අතිශය</w:t>
      </w:r>
      <w:r>
        <w:rPr>
          <w:rFonts w:ascii="Times New Roman" w:hAnsi="Times New Roman" w:eastAsia="Times New Roman" w:cs="Times New Roman"/>
        </w:rPr>
        <w:t xml:space="preserve"> </w:t>
      </w:r>
      <w:r>
        <w:rPr>
          <w:rFonts w:ascii="Nirmala UI" w:hAnsi="Nirmala UI" w:eastAsia="Nirmala UI" w:cs="Nirmala UI"/>
        </w:rPr>
        <w:t>අලංකාරයද</w:t>
      </w:r>
      <w:r>
        <w:rPr>
          <w:rFonts w:ascii="Times New Roman" w:hAnsi="Times New Roman" w:eastAsia="Times New Roman" w:cs="Times New Roman"/>
        </w:rPr>
        <w:t xml:space="preserve"> </w:t>
      </w:r>
      <w:r>
        <w:rPr>
          <w:rFonts w:ascii="Nirmala UI" w:hAnsi="Nirmala UI" w:eastAsia="Nirmala UI" w:cs="Nirmala UI"/>
        </w:rPr>
        <w:t>මනෝහරත්වයද</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දෙයක්</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ඔවුහු</w:t>
      </w:r>
      <w:r>
        <w:rPr>
          <w:rFonts w:ascii="Times New Roman" w:hAnsi="Times New Roman" w:eastAsia="Times New Roman" w:cs="Times New Roman"/>
        </w:rPr>
        <w:t xml:space="preserve"> </w:t>
      </w:r>
      <w:r>
        <w:rPr>
          <w:rFonts w:ascii="Nirmala UI" w:hAnsi="Nirmala UI" w:eastAsia="Nirmala UI" w:cs="Nirmala UI"/>
        </w:rPr>
        <w:t>එහි</w:t>
      </w:r>
      <w:r>
        <w:rPr>
          <w:rFonts w:ascii="Times New Roman" w:hAnsi="Times New Roman" w:eastAsia="Times New Roman" w:cs="Times New Roman"/>
        </w:rPr>
        <w:t xml:space="preserve"> </w:t>
      </w:r>
      <w:r>
        <w:rPr>
          <w:rFonts w:ascii="Nirmala UI" w:hAnsi="Nirmala UI" w:eastAsia="Nirmala UI" w:cs="Nirmala UI"/>
        </w:rPr>
        <w:t>වැදගත්කම</w:t>
      </w:r>
      <w:r>
        <w:rPr>
          <w:rFonts w:ascii="Times New Roman" w:hAnsi="Times New Roman" w:eastAsia="Times New Roman" w:cs="Times New Roman"/>
        </w:rPr>
        <w:t xml:space="preserve"> </w:t>
      </w:r>
      <w:r>
        <w:rPr>
          <w:rFonts w:ascii="Nirmala UI" w:hAnsi="Nirmala UI" w:eastAsia="Nirmala UI" w:cs="Nirmala UI"/>
        </w:rPr>
        <w:t>දකිති</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ඔවුන්ට</w:t>
      </w:r>
      <w:r>
        <w:rPr>
          <w:rFonts w:ascii="Times New Roman" w:hAnsi="Times New Roman" w:eastAsia="Times New Roman" w:cs="Times New Roman"/>
        </w:rPr>
        <w:t xml:space="preserve"> </w:t>
      </w:r>
      <w:r>
        <w:rPr>
          <w:rFonts w:ascii="Nirmala UI" w:hAnsi="Nirmala UI" w:eastAsia="Nirmala UI" w:cs="Nirmala UI"/>
        </w:rPr>
        <w:t>විවෘත</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දේහධාරණය</w:t>
      </w:r>
      <w:r>
        <w:rPr>
          <w:rFonts w:ascii="Times New Roman" w:hAnsi="Times New Roman" w:eastAsia="Times New Roman" w:cs="Times New Roman"/>
        </w:rPr>
        <w:t xml:space="preserve"> </w:t>
      </w:r>
      <w:r>
        <w:rPr>
          <w:rFonts w:ascii="Nirmala UI" w:hAnsi="Nirmala UI" w:eastAsia="Nirmala UI" w:cs="Nirmala UI"/>
        </w:rPr>
        <w:t>පිළිබඳ</w:t>
      </w:r>
      <w:r>
        <w:rPr>
          <w:rFonts w:ascii="Times New Roman" w:hAnsi="Times New Roman" w:eastAsia="Times New Roman" w:cs="Times New Roman"/>
        </w:rPr>
        <w:t xml:space="preserve"> </w:t>
      </w:r>
      <w:r>
        <w:rPr>
          <w:rFonts w:ascii="Nirmala UI" w:hAnsi="Nirmala UI" w:eastAsia="Nirmala UI" w:cs="Nirmala UI"/>
        </w:rPr>
        <w:t>උපදේශය</w:t>
      </w:r>
      <w:r>
        <w:rPr>
          <w:rFonts w:ascii="Times New Roman" w:hAnsi="Times New Roman" w:eastAsia="Times New Roman" w:cs="Times New Roman"/>
        </w:rPr>
        <w:t xml:space="preserve"> </w:t>
      </w:r>
      <w:r>
        <w:rPr>
          <w:rFonts w:ascii="Nirmala UI" w:hAnsi="Nirmala UI" w:eastAsia="Nirmala UI" w:cs="Nirmala UI"/>
        </w:rPr>
        <w:t>මෘදු</w:t>
      </w:r>
      <w:r>
        <w:rPr>
          <w:rFonts w:ascii="Times New Roman" w:hAnsi="Times New Roman" w:eastAsia="Times New Roman" w:cs="Times New Roman"/>
        </w:rPr>
        <w:t xml:space="preserve"> </w:t>
      </w:r>
      <w:r>
        <w:rPr>
          <w:rFonts w:ascii="Nirmala UI" w:hAnsi="Nirmala UI" w:eastAsia="Nirmala UI" w:cs="Nirmala UI"/>
        </w:rPr>
        <w:t>දිලිසීමකින්</w:t>
      </w:r>
      <w:r>
        <w:rPr>
          <w:rFonts w:ascii="Times New Roman" w:hAnsi="Times New Roman" w:eastAsia="Times New Roman" w:cs="Times New Roman"/>
        </w:rPr>
        <w:t xml:space="preserve"> </w:t>
      </w:r>
      <w:r>
        <w:rPr>
          <w:rFonts w:ascii="Nirmala UI" w:hAnsi="Nirmala UI" w:eastAsia="Nirmala UI" w:cs="Nirmala UI"/>
        </w:rPr>
        <w:t>ආවරණය</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ශුද්ධ</w:t>
      </w:r>
      <w:r>
        <w:rPr>
          <w:rFonts w:ascii="Times New Roman" w:hAnsi="Times New Roman" w:eastAsia="Times New Roman" w:cs="Times New Roman"/>
        </w:rPr>
        <w:t xml:space="preserve"> </w:t>
      </w:r>
      <w:r>
        <w:rPr>
          <w:rFonts w:ascii="Nirmala UI" w:hAnsi="Nirmala UI" w:eastAsia="Nirmala UI" w:cs="Nirmala UI"/>
        </w:rPr>
        <w:t>ලියවිල්ල</w:t>
      </w:r>
      <w:r>
        <w:rPr>
          <w:rFonts w:ascii="Times New Roman" w:hAnsi="Times New Roman" w:eastAsia="Times New Roman" w:cs="Times New Roman"/>
        </w:rPr>
        <w:t xml:space="preserve"> </w:t>
      </w:r>
      <w:r>
        <w:rPr>
          <w:rFonts w:ascii="Nirmala UI" w:hAnsi="Nirmala UI" w:eastAsia="Nirmala UI" w:cs="Nirmala UI"/>
        </w:rPr>
        <w:t>සියලු</w:t>
      </w:r>
      <w:r>
        <w:rPr>
          <w:rFonts w:ascii="Times New Roman" w:hAnsi="Times New Roman" w:eastAsia="Times New Roman" w:cs="Times New Roman"/>
        </w:rPr>
        <w:t xml:space="preserve"> </w:t>
      </w:r>
      <w:r>
        <w:rPr>
          <w:rFonts w:ascii="Nirmala UI" w:hAnsi="Nirmala UI" w:eastAsia="Nirmala UI" w:cs="Nirmala UI"/>
        </w:rPr>
        <w:t>අභිරහස්</w:t>
      </w:r>
      <w:r>
        <w:rPr>
          <w:rFonts w:ascii="Times New Roman" w:hAnsi="Times New Roman" w:eastAsia="Times New Roman" w:cs="Times New Roman"/>
        </w:rPr>
        <w:t xml:space="preserve"> </w:t>
      </w:r>
      <w:r>
        <w:rPr>
          <w:rFonts w:ascii="Nirmala UI" w:hAnsi="Nirmala UI" w:eastAsia="Nirmala UI" w:cs="Nirmala UI"/>
        </w:rPr>
        <w:t>විවෘත</w:t>
      </w:r>
      <w:r>
        <w:rPr>
          <w:rFonts w:ascii="Times New Roman" w:hAnsi="Times New Roman" w:eastAsia="Times New Roman" w:cs="Times New Roman"/>
        </w:rPr>
        <w:t xml:space="preserve"> </w:t>
      </w:r>
      <w:r>
        <w:rPr>
          <w:rFonts w:ascii="Nirmala UI" w:hAnsi="Nirmala UI" w:eastAsia="Nirmala UI" w:cs="Nirmala UI"/>
        </w:rPr>
        <w:t>කරනත්</w:t>
      </w:r>
      <w:r>
        <w:rPr>
          <w:rFonts w:ascii="Times New Roman" w:hAnsi="Times New Roman" w:eastAsia="Times New Roman" w:cs="Times New Roman"/>
        </w:rPr>
        <w:t xml:space="preserve"> </w:t>
      </w:r>
      <w:r>
        <w:rPr>
          <w:rFonts w:ascii="Nirmala UI" w:hAnsi="Nirmala UI" w:eastAsia="Nirmala UI" w:cs="Nirmala UI"/>
        </w:rPr>
        <w:t>සියලු</w:t>
      </w:r>
      <w:r>
        <w:rPr>
          <w:rFonts w:ascii="Times New Roman" w:hAnsi="Times New Roman" w:eastAsia="Times New Roman" w:cs="Times New Roman"/>
        </w:rPr>
        <w:t xml:space="preserve"> </w:t>
      </w:r>
      <w:r>
        <w:rPr>
          <w:rFonts w:ascii="Nirmala UI" w:hAnsi="Nirmala UI" w:eastAsia="Nirmala UI" w:cs="Nirmala UI"/>
        </w:rPr>
        <w:t>දුෂ්කරතා</w:t>
      </w:r>
      <w:r>
        <w:rPr>
          <w:rFonts w:ascii="Times New Roman" w:hAnsi="Times New Roman" w:eastAsia="Times New Roman" w:cs="Times New Roman"/>
        </w:rPr>
        <w:t xml:space="preserve"> </w:t>
      </w:r>
      <w:r>
        <w:rPr>
          <w:rFonts w:ascii="Nirmala UI" w:hAnsi="Nirmala UI" w:eastAsia="Nirmala UI" w:cs="Nirmala UI"/>
        </w:rPr>
        <w:t>විසඳනත්</w:t>
      </w:r>
      <w:r>
        <w:rPr>
          <w:rFonts w:ascii="Times New Roman" w:hAnsi="Times New Roman" w:eastAsia="Times New Roman" w:cs="Times New Roman"/>
        </w:rPr>
        <w:t xml:space="preserve"> </w:t>
      </w:r>
      <w:r>
        <w:rPr>
          <w:rFonts w:ascii="Nirmala UI" w:hAnsi="Nirmala UI" w:eastAsia="Nirmala UI" w:cs="Nirmala UI"/>
        </w:rPr>
        <w:t>යතුර</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ඔවුහු</w:t>
      </w:r>
      <w:r>
        <w:rPr>
          <w:rFonts w:ascii="Times New Roman" w:hAnsi="Times New Roman" w:eastAsia="Times New Roman" w:cs="Times New Roman"/>
        </w:rPr>
        <w:t xml:space="preserve"> </w:t>
      </w:r>
      <w:r>
        <w:rPr>
          <w:rFonts w:ascii="Nirmala UI" w:hAnsi="Nirmala UI" w:eastAsia="Nirmala UI" w:cs="Nirmala UI"/>
        </w:rPr>
        <w:t>දකිති</w:t>
      </w:r>
      <w:r>
        <w:rPr>
          <w:rFonts w:ascii="Times New Roman" w:hAnsi="Times New Roman" w:eastAsia="Times New Roman" w:cs="Times New Roman"/>
        </w:rPr>
        <w:t xml:space="preserve">. </w:t>
      </w:r>
      <w:r>
        <w:rPr>
          <w:rFonts w:ascii="Nirmala UI" w:hAnsi="Nirmala UI" w:eastAsia="Nirmala UI" w:cs="Nirmala UI"/>
        </w:rPr>
        <w:t>ආලෝකය</w:t>
      </w:r>
      <w:r>
        <w:rPr>
          <w:rFonts w:ascii="Times New Roman" w:hAnsi="Times New Roman" w:eastAsia="Times New Roman" w:cs="Times New Roman"/>
        </w:rPr>
        <w:t xml:space="preserve"> </w:t>
      </w:r>
      <w:r>
        <w:rPr>
          <w:rFonts w:ascii="Nirmala UI" w:hAnsi="Nirmala UI" w:eastAsia="Nirmala UI" w:cs="Nirmala UI"/>
        </w:rPr>
        <w:t>පිළිගැනීමටත්</w:t>
      </w:r>
      <w:r>
        <w:rPr>
          <w:rFonts w:ascii="Times New Roman" w:hAnsi="Times New Roman" w:eastAsia="Times New Roman" w:cs="Times New Roman"/>
        </w:rPr>
        <w:t xml:space="preserve"> </w:t>
      </w:r>
      <w:r>
        <w:rPr>
          <w:rFonts w:ascii="Nirmala UI" w:hAnsi="Nirmala UI" w:eastAsia="Nirmala UI" w:cs="Nirmala UI"/>
        </w:rPr>
        <w:t>ආලෝකය</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ගමන්</w:t>
      </w:r>
      <w:r>
        <w:rPr>
          <w:rFonts w:ascii="Times New Roman" w:hAnsi="Times New Roman" w:eastAsia="Times New Roman" w:cs="Times New Roman"/>
        </w:rPr>
        <w:t xml:space="preserve"> </w:t>
      </w:r>
      <w:r>
        <w:rPr>
          <w:rFonts w:ascii="Nirmala UI" w:hAnsi="Nirmala UI" w:eastAsia="Nirmala UI" w:cs="Nirmala UI"/>
        </w:rPr>
        <w:t>කිරීමටත්</w:t>
      </w:r>
      <w:r>
        <w:rPr>
          <w:rFonts w:ascii="Times New Roman" w:hAnsi="Times New Roman" w:eastAsia="Times New Roman" w:cs="Times New Roman"/>
        </w:rPr>
        <w:t xml:space="preserve"> </w:t>
      </w:r>
      <w:r>
        <w:rPr>
          <w:rFonts w:ascii="Nirmala UI" w:hAnsi="Nirmala UI" w:eastAsia="Nirmala UI" w:cs="Nirmala UI"/>
        </w:rPr>
        <w:t>අකැමැති</w:t>
      </w:r>
      <w:r>
        <w:rPr>
          <w:rFonts w:ascii="Times New Roman" w:hAnsi="Times New Roman" w:eastAsia="Times New Roman" w:cs="Times New Roman"/>
        </w:rPr>
        <w:t xml:space="preserve"> </w:t>
      </w:r>
      <w:r>
        <w:rPr>
          <w:rFonts w:ascii="Nirmala UI" w:hAnsi="Nirmala UI" w:eastAsia="Nirmala UI" w:cs="Nirmala UI"/>
        </w:rPr>
        <w:t>වූවන්ට</w:t>
      </w:r>
      <w:r>
        <w:rPr>
          <w:rFonts w:ascii="Times New Roman" w:hAnsi="Times New Roman" w:eastAsia="Times New Roman" w:cs="Times New Roman"/>
        </w:rPr>
        <w:t xml:space="preserve"> </w:t>
      </w:r>
      <w:r>
        <w:rPr>
          <w:rFonts w:ascii="Nirmala UI" w:hAnsi="Nirmala UI" w:eastAsia="Nirmala UI" w:cs="Nirmala UI"/>
        </w:rPr>
        <w:t>භක්තිමත්කමේ</w:t>
      </w:r>
      <w:r>
        <w:rPr>
          <w:rFonts w:ascii="Times New Roman" w:hAnsi="Times New Roman" w:eastAsia="Times New Roman" w:cs="Times New Roman"/>
        </w:rPr>
        <w:t xml:space="preserve"> </w:t>
      </w:r>
      <w:r>
        <w:rPr>
          <w:rFonts w:ascii="Nirmala UI" w:hAnsi="Nirmala UI" w:eastAsia="Nirmala UI" w:cs="Nirmala UI"/>
        </w:rPr>
        <w:t>අභිරහස</w:t>
      </w:r>
      <w:r>
        <w:rPr>
          <w:rFonts w:ascii="Times New Roman" w:hAnsi="Times New Roman" w:eastAsia="Times New Roman" w:cs="Times New Roman"/>
        </w:rPr>
        <w:t xml:space="preserve"> </w:t>
      </w:r>
      <w:r>
        <w:rPr>
          <w:rFonts w:ascii="Nirmala UI" w:hAnsi="Nirmala UI" w:eastAsia="Nirmala UI" w:cs="Nirmala UI"/>
        </w:rPr>
        <w:t>තේරුම්ගත</w:t>
      </w:r>
      <w:r>
        <w:rPr>
          <w:rFonts w:ascii="Times New Roman" w:hAnsi="Times New Roman" w:eastAsia="Times New Roman" w:cs="Times New Roman"/>
        </w:rPr>
        <w:t xml:space="preserve"> </w:t>
      </w:r>
      <w:r>
        <w:rPr>
          <w:rFonts w:ascii="Nirmala UI" w:hAnsi="Nirmala UI" w:eastAsia="Nirmala UI" w:cs="Nirmala UI"/>
        </w:rPr>
        <w:t>නොහැකි</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එහෙත්</w:t>
      </w:r>
      <w:r>
        <w:rPr>
          <w:rFonts w:ascii="Times New Roman" w:hAnsi="Times New Roman" w:eastAsia="Times New Roman" w:cs="Times New Roman"/>
        </w:rPr>
        <w:t xml:space="preserve"> </w:t>
      </w:r>
      <w:r>
        <w:rPr>
          <w:rFonts w:ascii="Nirmala UI" w:hAnsi="Nirmala UI" w:eastAsia="Nirmala UI" w:cs="Nirmala UI"/>
        </w:rPr>
        <w:t>කුරුසය</w:t>
      </w:r>
      <w:r>
        <w:rPr>
          <w:rFonts w:ascii="Times New Roman" w:hAnsi="Times New Roman" w:eastAsia="Times New Roman" w:cs="Times New Roman"/>
        </w:rPr>
        <w:t xml:space="preserve"> </w:t>
      </w:r>
      <w:r>
        <w:rPr>
          <w:rFonts w:ascii="Nirmala UI" w:hAnsi="Nirmala UI" w:eastAsia="Nirmala UI" w:cs="Nirmala UI"/>
        </w:rPr>
        <w:t>උසුලාගෙන</w:t>
      </w:r>
      <w:r>
        <w:rPr>
          <w:rFonts w:ascii="Times New Roman" w:hAnsi="Times New Roman" w:eastAsia="Times New Roman" w:cs="Times New Roman"/>
        </w:rPr>
        <w:t xml:space="preserve"> </w:t>
      </w:r>
      <w:r>
        <w:rPr>
          <w:rFonts w:ascii="Nirmala UI" w:hAnsi="Nirmala UI" w:eastAsia="Nirmala UI" w:cs="Nirmala UI"/>
        </w:rPr>
        <w:t>යේසුස්</w:t>
      </w:r>
      <w:r>
        <w:rPr>
          <w:rFonts w:ascii="Times New Roman" w:hAnsi="Times New Roman" w:eastAsia="Times New Roman" w:cs="Times New Roman"/>
        </w:rPr>
        <w:t xml:space="preserve"> </w:t>
      </w:r>
      <w:r>
        <w:rPr>
          <w:rFonts w:ascii="Nirmala UI" w:hAnsi="Nirmala UI" w:eastAsia="Nirmala UI" w:cs="Nirmala UI"/>
        </w:rPr>
        <w:t>පසුපස</w:t>
      </w:r>
      <w:r>
        <w:rPr>
          <w:rFonts w:ascii="Times New Roman" w:hAnsi="Times New Roman" w:eastAsia="Times New Roman" w:cs="Times New Roman"/>
        </w:rPr>
        <w:t xml:space="preserve"> </w:t>
      </w:r>
      <w:r>
        <w:rPr>
          <w:rFonts w:ascii="Nirmala UI" w:hAnsi="Nirmala UI" w:eastAsia="Nirmala UI" w:cs="Nirmala UI"/>
        </w:rPr>
        <w:t>යෑමට</w:t>
      </w:r>
      <w:r>
        <w:rPr>
          <w:rFonts w:ascii="Times New Roman" w:hAnsi="Times New Roman" w:eastAsia="Times New Roman" w:cs="Times New Roman"/>
        </w:rPr>
        <w:t xml:space="preserve"> </w:t>
      </w:r>
      <w:r>
        <w:rPr>
          <w:rFonts w:ascii="Nirmala UI" w:hAnsi="Nirmala UI" w:eastAsia="Nirmala UI" w:cs="Nirmala UI"/>
        </w:rPr>
        <w:t>මැළිකමක්</w:t>
      </w:r>
      <w:r>
        <w:rPr>
          <w:rFonts w:ascii="Times New Roman" w:hAnsi="Times New Roman" w:eastAsia="Times New Roman" w:cs="Times New Roman"/>
        </w:rPr>
        <w:t xml:space="preserve"> </w:t>
      </w:r>
      <w:r>
        <w:rPr>
          <w:rFonts w:ascii="Nirmala UI" w:hAnsi="Nirmala UI" w:eastAsia="Nirmala UI" w:cs="Nirmala UI"/>
        </w:rPr>
        <w:t>නොදැක්වූවෝ</w:t>
      </w:r>
      <w:r>
        <w:rPr>
          <w:rFonts w:ascii="Times New Roman" w:hAnsi="Times New Roman" w:eastAsia="Times New Roman" w:cs="Times New Roman"/>
        </w:rPr>
        <w:t xml:space="preserve"> </w:t>
      </w:r>
      <w:r>
        <w:rPr>
          <w:rFonts w:ascii="Nirmala UI" w:hAnsi="Nirmala UI" w:eastAsia="Nirmala UI" w:cs="Nirmala UI"/>
        </w:rPr>
        <w:t>දෙවියන්ගේ</w:t>
      </w:r>
      <w:r>
        <w:rPr>
          <w:rFonts w:ascii="Times New Roman" w:hAnsi="Times New Roman" w:eastAsia="Times New Roman" w:cs="Times New Roman"/>
        </w:rPr>
        <w:t xml:space="preserve"> </w:t>
      </w:r>
      <w:r>
        <w:rPr>
          <w:rFonts w:ascii="Nirmala UI" w:hAnsi="Nirmala UI" w:eastAsia="Nirmala UI" w:cs="Nirmala UI"/>
        </w:rPr>
        <w:t>ආලෝකය</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ආලෝකය</w:t>
      </w:r>
      <w:r>
        <w:rPr>
          <w:rFonts w:ascii="Times New Roman" w:hAnsi="Times New Roman" w:eastAsia="Times New Roman" w:cs="Times New Roman"/>
        </w:rPr>
        <w:t xml:space="preserve"> </w:t>
      </w:r>
      <w:r>
        <w:rPr>
          <w:rFonts w:ascii="Nirmala UI" w:hAnsi="Nirmala UI" w:eastAsia="Nirmala UI" w:cs="Nirmala UI"/>
        </w:rPr>
        <w:t>දකිති</w:t>
      </w:r>
      <w:r>
        <w:rPr>
          <w:rFonts w:ascii="Times New Roman" w:hAnsi="Times New Roman" w:eastAsia="Times New Roman" w:cs="Times New Roman"/>
        </w:rPr>
        <w:t>.” The Southern Watchman, April 4, 1905.</w:t>
      </w:r>
    </w:p>
    <w:p>
      <w:pPr>
        <w:pStyle w:val="ArticleBody"/>
        <w:jc w:val="left"/>
      </w:pPr>
      <w:r>
        <w:rPr>
          <w:rFonts w:ascii="Times New Roman" w:hAnsi="Times New Roman" w:eastAsia="Times New Roman" w:cs="Times New Roman"/>
        </w:rPr>
        <w:t>“dzidziso yokuvapo kwaMwari munyama” inodanwawo kuti “chakavanzika choumwari.”</w:t>
      </w:r>
    </w:p>
    <w:p>
      <w:pPr>
        <w:pStyle w:val="ArticleScripture"/>
        <w:jc w:val="left"/>
      </w:pPr>
      <w:r>
        <w:rPr>
          <w:rFonts w:ascii="Times New Roman" w:hAnsi="Times New Roman" w:eastAsia="Times New Roman" w:cs="Times New Roman"/>
        </w:rPr>
        <w:t>Uye pasina kupokana, chakavanzika chekunamata Mwari chikuru; Mwari wakaratidzwa munyama, akaruramisirwa muMweya, akaonekwa navatumwa, akaparidzwa kuvaHedheni, akatendwa munyika, akagamuchirwa kumusoro mukubwinya. 1 Timoti 3:16.</w:t>
      </w:r>
    </w:p>
    <w:p>
      <w:pPr>
        <w:pStyle w:val="ArticleBody"/>
        <w:jc w:val="left"/>
      </w:pPr>
      <w:r>
        <w:rPr>
          <w:rFonts w:ascii="Times New Roman" w:hAnsi="Times New Roman" w:eastAsia="Times New Roman" w:cs="Times New Roman"/>
        </w:rPr>
        <w:t>“chakavanzika” chinoramba chakavanzwa kusvikira kuchizvarwa chokupedzisira, apo vakatendeka vanoona kuti dzidziso yokuva munhu kwaKristu ndiyo omega yeSabata rezuva rechinomwe.</w:t>
      </w:r>
    </w:p>
    <w:p>
      <w:pPr>
        <w:pStyle w:val="ArticleScripture"/>
        <w:jc w:val="left"/>
      </w:pPr>
      <w:r>
        <w:rPr>
          <w:rFonts w:ascii="Times New Roman" w:hAnsi="Times New Roman" w:eastAsia="Times New Roman" w:cs="Times New Roman"/>
        </w:rPr>
        <w:t>Kunyange zvakadaro chakavanzika icho chakanga chakavigwa kubva kumazera nezvizvarwa, asi zvino chazarurirwa vatsvene vake; avo Mwari akada kuzivisa kwavari kuti fuma yokubwinya kwechakavanzika ichi pakati peVamarudzi chii; ndicho Kristu mamuri, tariro yokubwinya. VaKorose 1:26, 27.</w:t>
      </w:r>
    </w:p>
    <w:p>
      <w:pPr>
        <w:pStyle w:val="ArticleBody"/>
        <w:jc w:val="left"/>
      </w:pPr>
      <w:r>
        <w:rPr>
          <w:rFonts w:ascii="Times New Roman" w:hAnsi="Times New Roman" w:eastAsia="Times New Roman" w:cs="Times New Roman"/>
        </w:rPr>
        <w:t>Zvakafanira kuti vaKolosai 1:26 ndivo vanotaura nezve“chakavanzika” “chakange chakavigwa,” asi chakavanzika ichocho “chakaratidzwa pachena” mumazuva okupedzisira. Chiedza chechiprofita chinoratidzwa pachena apo chiprofita chinosvinudzwa, sezvinomiririrwa muna Danieri 12 apo pakupera kwamazuva 1,260, panguva yokuguma, chiprofita chinosvinudzwa. Chiprofita chakanga chakavigwa kwezvizvarwa chinosvinudzwa, uye chiprofita ichocho ndicho chokwadi icho, kana chasvinudzwa, chiri “kubwinya” kunoziviswa kuvaHedheni paSunday law. Chakavanzika ichocho ndiKristu mamuri, tariro yokubwinya, zvinova zvinozadzikiswa mumazuva okunzwika kwehwamanda yechinomwe.</w:t>
      </w:r>
    </w:p>
    <w:p>
      <w:pPr>
        <w:pStyle w:val="ArticleScripture"/>
        <w:jc w:val="left"/>
      </w:pPr>
      <w:r>
        <w:rPr>
          <w:rFonts w:ascii="Times New Roman" w:hAnsi="Times New Roman" w:eastAsia="Times New Roman" w:cs="Times New Roman"/>
        </w:rPr>
        <w:t>Asi mumazuva ezwi romutumwa wechinomwe, paachatanga kuridza hwamanda, chakavanzika chaMwari chichapedzwa, sezvaakazivisa kuvaranda vake vaporofita. Zvakazarurwa 10:7.</w:t>
      </w:r>
    </w:p>
    <w:p>
      <w:pPr>
        <w:pStyle w:val="ArticleBody"/>
        <w:jc w:val="left"/>
      </w:pPr>
      <w:r>
        <w:rPr>
          <w:rFonts w:ascii="Times New Roman" w:hAnsi="Times New Roman" w:eastAsia="Times New Roman" w:cs="Times New Roman"/>
        </w:rPr>
        <w:t>Zvinokodzera chose kuti inzwi rengirozi yechinomwe ritange kurira pazuva regumi romwedzi wechinomwe, sezvinoratidzwa muna Zvakazarurwa 10:7. Ngirozi yechinomwe inomirirwawo sedambudziko retatu; uye matambudziko maviri okutanga akanga ari Islam, nokudaro zvichipa zvapupu zviviri kuti dambudziko retatu iIslam. Chakavanzika chaMwari chinopedziswa apo hwamanda yeIslam iri kurira.</w:t>
      </w:r>
    </w:p>
    <w:p>
      <w:pPr>
        <w:pStyle w:val="ArticleBody"/>
        <w:jc w:val="left"/>
      </w:pPr>
      <w:r>
        <w:rPr>
          <w:rFonts w:ascii="Times New Roman" w:hAnsi="Times New Roman" w:eastAsia="Times New Roman" w:cs="Times New Roman"/>
        </w:rPr>
        <w:t>Mukati menhoroondo yerunyanga rwechinomwe, dzidziso yokuvapo kwaMwari munyama, inova chakavanzika chaKristu mamuri, kana kubatanidzwa kweHumwari nounhu, sezvakaratidzwa naKristu paakazvitorera nyama yomunhu; vaya vari kukwikwidza kuva pakati pezana namakumi mana nezvina zvezviuru vachayedzwa kuti vane here mafuta anodiwa nokutenda kunodiwa kuti vapinde muNzvimbo Tsvene-tsvene. Kana vakazeza, rima richavawira; kana vakatevera Gwayana kwose kwarinoenda, vachatungamirirwa kutarira mukati meareka. Muareka imomo vachawana dzidziso dzeSabata rezuva rechinomwe uye dzidziso yokuvapo kwaMwari munyama.</w:t>
      </w:r>
    </w:p>
    <w:p>
      <w:pPr>
        <w:pStyle w:val="ArticleBody"/>
        <w:jc w:val="left"/>
      </w:pPr>
      <w:r>
        <w:rPr>
          <w:rFonts w:ascii="Times New Roman" w:hAnsi="Times New Roman" w:eastAsia="Times New Roman" w:cs="Times New Roman"/>
        </w:rPr>
        <w:t>Kunyangwe dzidziso mbiri idzi dzakakosha zvikuru, chandiri kutarisa hachisi chiedza chealpha neomega, asi ndechekuti muporofitakadzi akaratidza vanhu vaMwari vachipinda munzvimbo tsvene yekudenga uye vachitarisa muareka yesungano. Panofanira kuva nechikamu munhoroondo yezviuru zana nemakumi mana nezvina, mumazuva okupedzisira, apo zviuru zana nemakumi mana nezvina zvinotorwa zvichiiswa muNzvimbo Tsvenetsvene kuti zvitarise areka yakazarurwa.</w:t>
      </w:r>
    </w:p>
    <w:p>
      <w:pPr>
        <w:pStyle w:val="ArticleBody"/>
        <w:jc w:val="left"/>
      </w:pPr>
      <w:r>
        <w:rPr>
          <w:rFonts w:ascii="Times New Roman" w:hAnsi="Times New Roman" w:eastAsia="Times New Roman" w:cs="Times New Roman"/>
        </w:rPr>
        <w:t>Kana uine rutendo rwokutenda kuti vaporofita vanomiririra vanhu vaMwari mumazuva okupedzisira, pamwe chete norutendo rwokuti Hanzvadzi White akafemerwa zvakafanana chose, munzira dzose, sevamwe vaporofita vose vari muBhaibheri—ipapo kushandiswa kwandichangobva kuratidza kunofanira kugamuchirwa sechokwadi. Vane zana namakumi mana nezvina zvuru vanofanira kutevera Kristu, norutendo, kupinda muNzvimbo Tsvene-tsvene, sezvinotaurwa naHanzvadzi White kuti vakatendeka vakaita pana 22 Gumiguru, 1844. Panguva iyoyo pakaratidzwa mapoka maviri, avo vakaramba kupinda norutendo, navo vakapinda mukati.</w:t>
      </w:r>
    </w:p>
    <w:p>
      <w:pPr>
        <w:pStyle w:val="ArticleScripture"/>
        <w:jc w:val="left"/>
      </w:pPr>
      <w:r>
        <w:rPr>
          <w:rFonts w:ascii="Times New Roman" w:hAnsi="Times New Roman" w:eastAsia="Times New Roman" w:cs="Times New Roman"/>
        </w:rPr>
        <w:t>“Ndaikweverwa kumashure kuenda kukuziviswa kwekuuya kwekutanga kwaKristu. Johane akatumwa mumweya nesimba raEria kuti agadzirire nzira yaJesu. Avo vakaramba uchapupu hwaJohane havana kubatsirwa nedzidziso dzaJesu. Kupikisa kwavo shoko raifanotaura kuuya kwake kwakavaisa panzvimbo yokuti vaisagona kugamuchira zviri nyore uchapupu hwakasimba kwazvo hwokuti ndiye akanga ari Mesiya. Satani akatungamirira vakaramba shoko raJohane kuti vaende mberi zvikuru, varambe naizvozvo kuroverera Kristu pamuchinjikwa. Nokuita izvi vakazviisa panzvimbo yokuti vaisagona kugamuchira chikomborero pazuva rePentekosti, icho chaizovadzidzisa nzira inopinda munzvimbo tsvene yokudenga. Kubvaruka kwechidzitiro chetemberi kwakaratidza kuti zvibayiro nemitemo yechiJudha zvakanga zvisisazogamuchirwi. Chibayiro Chikuru chakanga chapiwa uye chakanga chagamuchirwa, uye Mweya Mutsvene wakaburuka pazuva rePentekosti wakabvisa pfungwa dzavadzidzi panzvimbo tsvene yepanyika ukadziendesa kunzvimbo tsvene yokudenga, umo Jesu akanga apinda neropa rake amene, kuti adururire pamusoro pavadzidzi vake zvibereko zveyananiso yake. Asi vaJudha vakasiiwa murima rakazara. Vakarasikirwa nechiedza chose chavangadai vakava nacho pamusoro peurongwa hweruponeso, uye vakaramba vachivimba nezvibayiro zvavo nezvipiriso zvavo zvisina maturo. Nzvimbo tsvene yokudenga yakanga yatora nzvimbo yeyepanyika, asi ivo vakanga vasingazivi nezvekushanduka uku. Naizvozvo vaisagona kubatsirwa nokuyananisa kwaKristu munzvimbo tsvene.”</w:t>
      </w:r>
    </w:p>
    <w:p>
      <w:pPr>
        <w:pStyle w:val="ArticleScripture"/>
        <w:jc w:val="left"/>
      </w:pPr>
      <w:r>
        <w:rPr>
          <w:rFonts w:ascii="Times New Roman" w:hAnsi="Times New Roman" w:eastAsia="Times New Roman" w:cs="Times New Roman"/>
        </w:rPr>
        <w:t>“</w:t>
      </w:r>
      <w:r>
        <w:rPr>
          <w:rFonts w:ascii="Nirmala UI" w:hAnsi="Nirmala UI" w:eastAsia="Nirmala UI" w:cs="Nirmala UI"/>
        </w:rPr>
        <w:t>වාහනූ</w:t>
      </w:r>
      <w:r>
        <w:rPr>
          <w:rFonts w:ascii="Times New Roman" w:hAnsi="Times New Roman" w:eastAsia="Times New Roman" w:cs="Times New Roman"/>
        </w:rPr>
        <w:t xml:space="preserve"> </w:t>
      </w:r>
      <w:r>
        <w:rPr>
          <w:rFonts w:ascii="Nirmala UI" w:hAnsi="Nirmala UI" w:eastAsia="Nirmala UI" w:cs="Nirmala UI"/>
        </w:rPr>
        <w:t>රටවල්</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බොහෝ</w:t>
      </w:r>
      <w:r>
        <w:rPr>
          <w:rFonts w:ascii="Times New Roman" w:hAnsi="Times New Roman" w:eastAsia="Times New Roman" w:cs="Times New Roman"/>
        </w:rPr>
        <w:t xml:space="preserve"> </w:t>
      </w:r>
      <w:r>
        <w:rPr>
          <w:rFonts w:ascii="Nirmala UI" w:hAnsi="Nirmala UI" w:eastAsia="Nirmala UI" w:cs="Nirmala UI"/>
        </w:rPr>
        <w:t>දෙනෙක්</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රිස්තුස්ව</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රතික්ෂේප</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කුරුසියට</w:t>
      </w:r>
      <w:r>
        <w:rPr>
          <w:rFonts w:ascii="Times New Roman" w:hAnsi="Times New Roman" w:eastAsia="Times New Roman" w:cs="Times New Roman"/>
        </w:rPr>
        <w:t xml:space="preserve"> </w:t>
      </w:r>
      <w:r>
        <w:rPr>
          <w:rFonts w:ascii="Nirmala UI" w:hAnsi="Nirmala UI" w:eastAsia="Nirmala UI" w:cs="Nirmala UI"/>
        </w:rPr>
        <w:t>ඇණ</w:t>
      </w:r>
      <w:r>
        <w:rPr>
          <w:rFonts w:ascii="Times New Roman" w:hAnsi="Times New Roman" w:eastAsia="Times New Roman" w:cs="Times New Roman"/>
        </w:rPr>
        <w:t xml:space="preserve"> </w:t>
      </w:r>
      <w:r>
        <w:rPr>
          <w:rFonts w:ascii="Nirmala UI" w:hAnsi="Nirmala UI" w:eastAsia="Nirmala UI" w:cs="Nirmala UI"/>
        </w:rPr>
        <w:t>ගැසූ</w:t>
      </w:r>
      <w:r>
        <w:rPr>
          <w:rFonts w:ascii="Times New Roman" w:hAnsi="Times New Roman" w:eastAsia="Times New Roman" w:cs="Times New Roman"/>
        </w:rPr>
        <w:t xml:space="preserve"> </w:t>
      </w:r>
      <w:r>
        <w:rPr>
          <w:rFonts w:ascii="Nirmala UI" w:hAnsi="Nirmala UI" w:eastAsia="Nirmala UI" w:cs="Nirmala UI"/>
        </w:rPr>
        <w:t>යුදෙව්වරුන්ගේ</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රියාමාර්ගය</w:t>
      </w:r>
      <w:r>
        <w:rPr>
          <w:rFonts w:ascii="Times New Roman" w:hAnsi="Times New Roman" w:eastAsia="Times New Roman" w:cs="Times New Roman"/>
        </w:rPr>
        <w:t xml:space="preserve"> </w:t>
      </w:r>
      <w:r>
        <w:rPr>
          <w:rFonts w:ascii="Nirmala UI" w:hAnsi="Nirmala UI" w:eastAsia="Nirmala UI" w:cs="Nirmala UI"/>
        </w:rPr>
        <w:t>දෙස</w:t>
      </w:r>
      <w:r>
        <w:rPr>
          <w:rFonts w:ascii="Times New Roman" w:hAnsi="Times New Roman" w:eastAsia="Times New Roman" w:cs="Times New Roman"/>
        </w:rPr>
        <w:t xml:space="preserve"> </w:t>
      </w:r>
      <w:r>
        <w:rPr>
          <w:rFonts w:ascii="Nirmala UI" w:hAnsi="Nirmala UI" w:eastAsia="Nirmala UI" w:cs="Nirmala UI"/>
        </w:rPr>
        <w:t>භීතියෙන්</w:t>
      </w:r>
      <w:r>
        <w:rPr>
          <w:rFonts w:ascii="Times New Roman" w:hAnsi="Times New Roman" w:eastAsia="Times New Roman" w:cs="Times New Roman"/>
        </w:rPr>
        <w:t xml:space="preserve"> </w:t>
      </w:r>
      <w:r>
        <w:rPr>
          <w:rFonts w:ascii="Nirmala UI" w:hAnsi="Nirmala UI" w:eastAsia="Nirmala UI" w:cs="Nirmala UI"/>
        </w:rPr>
        <w:t>බලති</w:t>
      </w:r>
      <w:r>
        <w:rPr>
          <w:rFonts w:ascii="Times New Roman" w:hAnsi="Times New Roman" w:eastAsia="Times New Roman" w:cs="Times New Roman"/>
        </w:rPr>
        <w:t xml:space="preserve">; </w:t>
      </w:r>
      <w:r>
        <w:rPr>
          <w:rFonts w:ascii="Nirmala UI" w:hAnsi="Nirmala UI" w:eastAsia="Nirmala UI" w:cs="Nirmala UI"/>
        </w:rPr>
        <w:t>ඔහුට</w:t>
      </w:r>
      <w:r>
        <w:rPr>
          <w:rFonts w:ascii="Times New Roman" w:hAnsi="Times New Roman" w:eastAsia="Times New Roman" w:cs="Times New Roman"/>
        </w:rPr>
        <w:t xml:space="preserve"> </w:t>
      </w:r>
      <w:r>
        <w:rPr>
          <w:rFonts w:ascii="Nirmala UI" w:hAnsi="Nirmala UI" w:eastAsia="Nirmala UI" w:cs="Nirmala UI"/>
        </w:rPr>
        <w:t>සිදු</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නින්දාසහගත</w:t>
      </w:r>
      <w:r>
        <w:rPr>
          <w:rFonts w:ascii="Times New Roman" w:hAnsi="Times New Roman" w:eastAsia="Times New Roman" w:cs="Times New Roman"/>
        </w:rPr>
        <w:t xml:space="preserve"> </w:t>
      </w:r>
      <w:r>
        <w:rPr>
          <w:rFonts w:ascii="Nirmala UI" w:hAnsi="Nirmala UI" w:eastAsia="Nirmala UI" w:cs="Nirmala UI"/>
        </w:rPr>
        <w:t>අයුතු</w:t>
      </w:r>
      <w:r>
        <w:rPr>
          <w:rFonts w:ascii="Times New Roman" w:hAnsi="Times New Roman" w:eastAsia="Times New Roman" w:cs="Times New Roman"/>
        </w:rPr>
        <w:t xml:space="preserve"> </w:t>
      </w:r>
      <w:r>
        <w:rPr>
          <w:rFonts w:ascii="Nirmala UI" w:hAnsi="Nirmala UI" w:eastAsia="Nirmala UI" w:cs="Nirmala UI"/>
        </w:rPr>
        <w:t>සැලකීම්</w:t>
      </w:r>
      <w:r>
        <w:rPr>
          <w:rFonts w:ascii="Times New Roman" w:hAnsi="Times New Roman" w:eastAsia="Times New Roman" w:cs="Times New Roman"/>
        </w:rPr>
        <w:t xml:space="preserve"> </w:t>
      </w:r>
      <w:r>
        <w:rPr>
          <w:rFonts w:ascii="Nirmala UI" w:hAnsi="Nirmala UI" w:eastAsia="Nirmala UI" w:cs="Nirmala UI"/>
        </w:rPr>
        <w:t>පිළිබඳ</w:t>
      </w:r>
      <w:r>
        <w:rPr>
          <w:rFonts w:ascii="Times New Roman" w:hAnsi="Times New Roman" w:eastAsia="Times New Roman" w:cs="Times New Roman"/>
        </w:rPr>
        <w:t xml:space="preserve"> </w:t>
      </w:r>
      <w:r>
        <w:rPr>
          <w:rFonts w:ascii="Nirmala UI" w:hAnsi="Nirmala UI" w:eastAsia="Nirmala UI" w:cs="Nirmala UI"/>
        </w:rPr>
        <w:t>ඉතිහාසය</w:t>
      </w:r>
      <w:r>
        <w:rPr>
          <w:rFonts w:ascii="Times New Roman" w:hAnsi="Times New Roman" w:eastAsia="Times New Roman" w:cs="Times New Roman"/>
        </w:rPr>
        <w:t xml:space="preserve"> </w:t>
      </w:r>
      <w:r>
        <w:rPr>
          <w:rFonts w:ascii="Nirmala UI" w:hAnsi="Nirmala UI" w:eastAsia="Nirmala UI" w:cs="Nirmala UI"/>
        </w:rPr>
        <w:t>කියවද්දී</w:t>
      </w:r>
      <w:r>
        <w:rPr>
          <w:rFonts w:ascii="Times New Roman" w:hAnsi="Times New Roman" w:eastAsia="Times New Roman" w:cs="Times New Roman"/>
        </w:rPr>
        <w:t xml:space="preserve">, </w:t>
      </w:r>
      <w:r>
        <w:rPr>
          <w:rFonts w:ascii="Nirmala UI" w:hAnsi="Nirmala UI" w:eastAsia="Nirmala UI" w:cs="Nirmala UI"/>
        </w:rPr>
        <w:t>තමන්</w:t>
      </w:r>
      <w:r>
        <w:rPr>
          <w:rFonts w:ascii="Times New Roman" w:hAnsi="Times New Roman" w:eastAsia="Times New Roman" w:cs="Times New Roman"/>
        </w:rPr>
        <w:t xml:space="preserve"> </w:t>
      </w:r>
      <w:r>
        <w:rPr>
          <w:rFonts w:ascii="Nirmala UI" w:hAnsi="Nirmala UI" w:eastAsia="Nirmala UI" w:cs="Nirmala UI"/>
        </w:rPr>
        <w:t>ඔහුට</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රේම</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බවත්</w:t>
      </w:r>
      <w:r>
        <w:rPr>
          <w:rFonts w:ascii="Times New Roman" w:hAnsi="Times New Roman" w:eastAsia="Times New Roman" w:cs="Times New Roman"/>
        </w:rPr>
        <w:t xml:space="preserve">, </w:t>
      </w:r>
      <w:r>
        <w:rPr>
          <w:rFonts w:ascii="Nirmala UI" w:hAnsi="Nirmala UI" w:eastAsia="Nirmala UI" w:cs="Nirmala UI"/>
        </w:rPr>
        <w:t>පේදුරු</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පරිදි</w:t>
      </w:r>
      <w:r>
        <w:rPr>
          <w:rFonts w:ascii="Times New Roman" w:hAnsi="Times New Roman" w:eastAsia="Times New Roman" w:cs="Times New Roman"/>
        </w:rPr>
        <w:t xml:space="preserve"> </w:t>
      </w:r>
      <w:r>
        <w:rPr>
          <w:rFonts w:ascii="Nirmala UI" w:hAnsi="Nirmala UI" w:eastAsia="Nirmala UI" w:cs="Nirmala UI"/>
        </w:rPr>
        <w:t>තමන්</w:t>
      </w:r>
      <w:r>
        <w:rPr>
          <w:rFonts w:ascii="Times New Roman" w:hAnsi="Times New Roman" w:eastAsia="Times New Roman" w:cs="Times New Roman"/>
        </w:rPr>
        <w:t xml:space="preserve"> </w:t>
      </w:r>
      <w:r>
        <w:rPr>
          <w:rFonts w:ascii="Nirmala UI" w:hAnsi="Nirmala UI" w:eastAsia="Nirmala UI" w:cs="Nirmala UI"/>
        </w:rPr>
        <w:t>ඔහුව</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රතික්ෂේප</w:t>
      </w:r>
      <w:r>
        <w:rPr>
          <w:rFonts w:ascii="Times New Roman" w:hAnsi="Times New Roman" w:eastAsia="Times New Roman" w:cs="Times New Roman"/>
        </w:rPr>
        <w:t xml:space="preserve"> </w:t>
      </w:r>
      <w:r>
        <w:rPr>
          <w:rFonts w:ascii="Nirmala UI" w:hAnsi="Nirmala UI" w:eastAsia="Nirmala UI" w:cs="Nirmala UI"/>
        </w:rPr>
        <w:t>නොකළ</w:t>
      </w:r>
      <w:r>
        <w:rPr>
          <w:rFonts w:ascii="Times New Roman" w:hAnsi="Times New Roman" w:eastAsia="Times New Roman" w:cs="Times New Roman"/>
        </w:rPr>
        <w:t xml:space="preserve"> </w:t>
      </w:r>
      <w:r>
        <w:rPr>
          <w:rFonts w:ascii="Nirmala UI" w:hAnsi="Nirmala UI" w:eastAsia="Nirmala UI" w:cs="Nirmala UI"/>
        </w:rPr>
        <w:t>බවත්</w:t>
      </w:r>
      <w:r>
        <w:rPr>
          <w:rFonts w:ascii="Times New Roman" w:hAnsi="Times New Roman" w:eastAsia="Times New Roman" w:cs="Times New Roman"/>
        </w:rPr>
        <w:t xml:space="preserve">, </w:t>
      </w:r>
      <w:r>
        <w:rPr>
          <w:rFonts w:ascii="Nirmala UI" w:hAnsi="Nirmala UI" w:eastAsia="Nirmala UI" w:cs="Nirmala UI"/>
        </w:rPr>
        <w:t>යුදෙව්වරු</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පරිදි</w:t>
      </w:r>
      <w:r>
        <w:rPr>
          <w:rFonts w:ascii="Times New Roman" w:hAnsi="Times New Roman" w:eastAsia="Times New Roman" w:cs="Times New Roman"/>
        </w:rPr>
        <w:t xml:space="preserve"> </w:t>
      </w:r>
      <w:r>
        <w:rPr>
          <w:rFonts w:ascii="Nirmala UI" w:hAnsi="Nirmala UI" w:eastAsia="Nirmala UI" w:cs="Nirmala UI"/>
        </w:rPr>
        <w:t>තමන්</w:t>
      </w:r>
      <w:r>
        <w:rPr>
          <w:rFonts w:ascii="Times New Roman" w:hAnsi="Times New Roman" w:eastAsia="Times New Roman" w:cs="Times New Roman"/>
        </w:rPr>
        <w:t xml:space="preserve"> </w:t>
      </w:r>
      <w:r>
        <w:rPr>
          <w:rFonts w:ascii="Nirmala UI" w:hAnsi="Nirmala UI" w:eastAsia="Nirmala UI" w:cs="Nirmala UI"/>
        </w:rPr>
        <w:t>ඔහුව</w:t>
      </w:r>
      <w:r>
        <w:rPr>
          <w:rFonts w:ascii="Times New Roman" w:hAnsi="Times New Roman" w:eastAsia="Times New Roman" w:cs="Times New Roman"/>
        </w:rPr>
        <w:t xml:space="preserve"> </w:t>
      </w:r>
      <w:r>
        <w:rPr>
          <w:rFonts w:ascii="Nirmala UI" w:hAnsi="Nirmala UI" w:eastAsia="Nirmala UI" w:cs="Nirmala UI"/>
        </w:rPr>
        <w:t>කුරුසියට</w:t>
      </w:r>
      <w:r>
        <w:rPr>
          <w:rFonts w:ascii="Times New Roman" w:hAnsi="Times New Roman" w:eastAsia="Times New Roman" w:cs="Times New Roman"/>
        </w:rPr>
        <w:t xml:space="preserve"> </w:t>
      </w:r>
      <w:r>
        <w:rPr>
          <w:rFonts w:ascii="Nirmala UI" w:hAnsi="Nirmala UI" w:eastAsia="Nirmala UI" w:cs="Nirmala UI"/>
        </w:rPr>
        <w:t>ඇණ</w:t>
      </w:r>
      <w:r>
        <w:rPr>
          <w:rFonts w:ascii="Times New Roman" w:hAnsi="Times New Roman" w:eastAsia="Times New Roman" w:cs="Times New Roman"/>
        </w:rPr>
        <w:t xml:space="preserve"> </w:t>
      </w:r>
      <w:r>
        <w:rPr>
          <w:rFonts w:ascii="Nirmala UI" w:hAnsi="Nirmala UI" w:eastAsia="Nirmala UI" w:cs="Nirmala UI"/>
        </w:rPr>
        <w:t>ගැසීමට</w:t>
      </w:r>
      <w:r>
        <w:rPr>
          <w:rFonts w:ascii="Times New Roman" w:hAnsi="Times New Roman" w:eastAsia="Times New Roman" w:cs="Times New Roman"/>
        </w:rPr>
        <w:t xml:space="preserve"> </w:t>
      </w:r>
      <w:r>
        <w:rPr>
          <w:rFonts w:ascii="Nirmala UI" w:hAnsi="Nirmala UI" w:eastAsia="Nirmala UI" w:cs="Nirmala UI"/>
        </w:rPr>
        <w:t>කිසිසේත්</w:t>
      </w:r>
      <w:r>
        <w:rPr>
          <w:rFonts w:ascii="Times New Roman" w:hAnsi="Times New Roman" w:eastAsia="Times New Roman" w:cs="Times New Roman"/>
        </w:rPr>
        <w:t xml:space="preserve"> </w:t>
      </w:r>
      <w:r>
        <w:rPr>
          <w:rFonts w:ascii="Nirmala UI" w:hAnsi="Nirmala UI" w:eastAsia="Nirmala UI" w:cs="Nirmala UI"/>
        </w:rPr>
        <w:t>එකඟ</w:t>
      </w:r>
      <w:r>
        <w:rPr>
          <w:rFonts w:ascii="Times New Roman" w:hAnsi="Times New Roman" w:eastAsia="Times New Roman" w:cs="Times New Roman"/>
        </w:rPr>
        <w:t xml:space="preserve"> </w:t>
      </w:r>
      <w:r>
        <w:rPr>
          <w:rFonts w:ascii="Nirmala UI" w:hAnsi="Nirmala UI" w:eastAsia="Nirmala UI" w:cs="Nirmala UI"/>
        </w:rPr>
        <w:t>නොවූ</w:t>
      </w:r>
      <w:r>
        <w:rPr>
          <w:rFonts w:ascii="Times New Roman" w:hAnsi="Times New Roman" w:eastAsia="Times New Roman" w:cs="Times New Roman"/>
        </w:rPr>
        <w:t xml:space="preserve"> </w:t>
      </w:r>
      <w:r>
        <w:rPr>
          <w:rFonts w:ascii="Nirmala UI" w:hAnsi="Nirmala UI" w:eastAsia="Nirmala UI" w:cs="Nirmala UI"/>
        </w:rPr>
        <w:t>බවත්</w:t>
      </w:r>
      <w:r>
        <w:rPr>
          <w:rFonts w:ascii="Times New Roman" w:hAnsi="Times New Roman" w:eastAsia="Times New Roman" w:cs="Times New Roman"/>
        </w:rPr>
        <w:t xml:space="preserve"> </w:t>
      </w:r>
      <w:r>
        <w:rPr>
          <w:rFonts w:ascii="Nirmala UI" w:hAnsi="Nirmala UI" w:eastAsia="Nirmala UI" w:cs="Nirmala UI"/>
        </w:rPr>
        <w:t>ඔවුහු</w:t>
      </w:r>
      <w:r>
        <w:rPr>
          <w:rFonts w:ascii="Times New Roman" w:hAnsi="Times New Roman" w:eastAsia="Times New Roman" w:cs="Times New Roman"/>
        </w:rPr>
        <w:t xml:space="preserve"> </w:t>
      </w:r>
      <w:r>
        <w:rPr>
          <w:rFonts w:ascii="Nirmala UI" w:hAnsi="Nirmala UI" w:eastAsia="Nirmala UI" w:cs="Nirmala UI"/>
        </w:rPr>
        <w:t>සිතති</w:t>
      </w:r>
      <w:r>
        <w:rPr>
          <w:rFonts w:ascii="Times New Roman" w:hAnsi="Times New Roman" w:eastAsia="Times New Roman" w:cs="Times New Roman"/>
        </w:rPr>
        <w:t xml:space="preserve">. </w:t>
      </w:r>
      <w:r>
        <w:rPr>
          <w:rFonts w:ascii="Nirmala UI" w:hAnsi="Nirmala UI" w:eastAsia="Nirmala UI" w:cs="Nirmala UI"/>
        </w:rPr>
        <w:t>එහෙත්</w:t>
      </w:r>
      <w:r>
        <w:rPr>
          <w:rFonts w:ascii="Times New Roman" w:hAnsi="Times New Roman" w:eastAsia="Times New Roman" w:cs="Times New Roman"/>
        </w:rPr>
        <w:t xml:space="preserve"> </w:t>
      </w:r>
      <w:r>
        <w:rPr>
          <w:rFonts w:ascii="Nirmala UI" w:hAnsi="Nirmala UI" w:eastAsia="Nirmala UI" w:cs="Nirmala UI"/>
        </w:rPr>
        <w:t>සියල්ලන්ගේ</w:t>
      </w:r>
      <w:r>
        <w:rPr>
          <w:rFonts w:ascii="Times New Roman" w:hAnsi="Times New Roman" w:eastAsia="Times New Roman" w:cs="Times New Roman"/>
        </w:rPr>
        <w:t xml:space="preserve"> </w:t>
      </w:r>
      <w:r>
        <w:rPr>
          <w:rFonts w:ascii="Nirmala UI" w:hAnsi="Nirmala UI" w:eastAsia="Nirmala UI" w:cs="Nirmala UI"/>
        </w:rPr>
        <w:t>හදවත්</w:t>
      </w:r>
      <w:r>
        <w:rPr>
          <w:rFonts w:ascii="Times New Roman" w:hAnsi="Times New Roman" w:eastAsia="Times New Roman" w:cs="Times New Roman"/>
        </w:rPr>
        <w:t xml:space="preserve"> </w:t>
      </w:r>
      <w:r>
        <w:rPr>
          <w:rFonts w:ascii="Nirmala UI" w:hAnsi="Nirmala UI" w:eastAsia="Nirmala UI" w:cs="Nirmala UI"/>
        </w:rPr>
        <w:t>කියවන</w:t>
      </w:r>
      <w:r>
        <w:rPr>
          <w:rFonts w:ascii="Times New Roman" w:hAnsi="Times New Roman" w:eastAsia="Times New Roman" w:cs="Times New Roman"/>
        </w:rPr>
        <w:t xml:space="preserve"> </w:t>
      </w:r>
      <w:r>
        <w:rPr>
          <w:rFonts w:ascii="Nirmala UI" w:hAnsi="Nirmala UI" w:eastAsia="Nirmala UI" w:cs="Nirmala UI"/>
        </w:rPr>
        <w:t>දෙවියන්වහන්සේ</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ඇතැයි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යේසුස්</w:t>
      </w:r>
      <w:r>
        <w:rPr>
          <w:rFonts w:ascii="Times New Roman" w:hAnsi="Times New Roman" w:eastAsia="Times New Roman" w:cs="Times New Roman"/>
        </w:rPr>
        <w:t xml:space="preserve"> </w:t>
      </w:r>
      <w:r>
        <w:rPr>
          <w:rFonts w:ascii="Nirmala UI" w:hAnsi="Nirmala UI" w:eastAsia="Nirmala UI" w:cs="Nirmala UI"/>
        </w:rPr>
        <w:t>කෙරෙහි</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රේමය</w:t>
      </w:r>
      <w:r>
        <w:rPr>
          <w:rFonts w:ascii="Times New Roman" w:hAnsi="Times New Roman" w:eastAsia="Times New Roman" w:cs="Times New Roman"/>
        </w:rPr>
        <w:t xml:space="preserve"> </w:t>
      </w:r>
      <w:r>
        <w:rPr>
          <w:rFonts w:ascii="Nirmala UI" w:hAnsi="Nirmala UI" w:eastAsia="Nirmala UI" w:cs="Nirmala UI"/>
        </w:rPr>
        <w:t>පරීක්ෂාවට</w:t>
      </w:r>
      <w:r>
        <w:rPr>
          <w:rFonts w:ascii="Times New Roman" w:hAnsi="Times New Roman" w:eastAsia="Times New Roman" w:cs="Times New Roman"/>
        </w:rPr>
        <w:t xml:space="preserve"> </w:t>
      </w:r>
      <w:r>
        <w:rPr>
          <w:rFonts w:ascii="Nirmala UI" w:hAnsi="Nirmala UI" w:eastAsia="Nirmala UI" w:cs="Nirmala UI"/>
        </w:rPr>
        <w:t>ගෙනාවාහ</w:t>
      </w:r>
      <w:r>
        <w:rPr>
          <w:rFonts w:ascii="Times New Roman" w:hAnsi="Times New Roman" w:eastAsia="Times New Roman" w:cs="Times New Roman"/>
        </w:rPr>
        <w:t xml:space="preserve">. </w:t>
      </w:r>
      <w:r>
        <w:rPr>
          <w:rFonts w:ascii="Nirmala UI" w:hAnsi="Nirmala UI" w:eastAsia="Nirmala UI" w:cs="Nirmala UI"/>
        </w:rPr>
        <w:t>පළමු</w:t>
      </w:r>
      <w:r>
        <w:rPr>
          <w:rFonts w:ascii="Times New Roman" w:hAnsi="Times New Roman" w:eastAsia="Times New Roman" w:cs="Times New Roman"/>
        </w:rPr>
        <w:t xml:space="preserve"> </w:t>
      </w:r>
      <w:r>
        <w:rPr>
          <w:rFonts w:ascii="Nirmala UI" w:hAnsi="Nirmala UI" w:eastAsia="Nirmala UI" w:cs="Nirmala UI"/>
        </w:rPr>
        <w:t>දූතයාගේ</w:t>
      </w:r>
      <w:r>
        <w:rPr>
          <w:rFonts w:ascii="Times New Roman" w:hAnsi="Times New Roman" w:eastAsia="Times New Roman" w:cs="Times New Roman"/>
        </w:rPr>
        <w:t xml:space="preserve"> </w:t>
      </w:r>
      <w:r>
        <w:rPr>
          <w:rFonts w:ascii="Nirmala UI" w:hAnsi="Nirmala UI" w:eastAsia="Nirmala UI" w:cs="Nirmala UI"/>
        </w:rPr>
        <w:t>පණිවුඩය</w:t>
      </w:r>
      <w:r>
        <w:rPr>
          <w:rFonts w:ascii="Times New Roman" w:hAnsi="Times New Roman" w:eastAsia="Times New Roman" w:cs="Times New Roman"/>
        </w:rPr>
        <w:t xml:space="preserve"> </w:t>
      </w:r>
      <w:r>
        <w:rPr>
          <w:rFonts w:ascii="Nirmala UI" w:hAnsi="Nirmala UI" w:eastAsia="Nirmala UI" w:cs="Nirmala UI"/>
        </w:rPr>
        <w:t>පිළිගත්</w:t>
      </w:r>
      <w:r>
        <w:rPr>
          <w:rFonts w:ascii="Times New Roman" w:hAnsi="Times New Roman" w:eastAsia="Times New Roman" w:cs="Times New Roman"/>
        </w:rPr>
        <w:t xml:space="preserve"> </w:t>
      </w:r>
      <w:r>
        <w:rPr>
          <w:rFonts w:ascii="Nirmala UI" w:hAnsi="Nirmala UI" w:eastAsia="Nirmala UI" w:cs="Nirmala UI"/>
        </w:rPr>
        <w:t>ආකාරය</w:t>
      </w:r>
      <w:r>
        <w:rPr>
          <w:rFonts w:ascii="Times New Roman" w:hAnsi="Times New Roman" w:eastAsia="Times New Roman" w:cs="Times New Roman"/>
        </w:rPr>
        <w:t xml:space="preserve"> </w:t>
      </w:r>
      <w:r>
        <w:rPr>
          <w:rFonts w:ascii="Nirmala UI" w:hAnsi="Nirmala UI" w:eastAsia="Nirmala UI" w:cs="Nirmala UI"/>
        </w:rPr>
        <w:t>දෙස</w:t>
      </w:r>
      <w:r>
        <w:rPr>
          <w:rFonts w:ascii="Times New Roman" w:hAnsi="Times New Roman" w:eastAsia="Times New Roman" w:cs="Times New Roman"/>
        </w:rPr>
        <w:t xml:space="preserve"> </w:t>
      </w:r>
      <w:r>
        <w:rPr>
          <w:rFonts w:ascii="Nirmala UI" w:hAnsi="Nirmala UI" w:eastAsia="Nirmala UI" w:cs="Nirmala UI"/>
        </w:rPr>
        <w:t>මුළු</w:t>
      </w:r>
      <w:r>
        <w:rPr>
          <w:rFonts w:ascii="Times New Roman" w:hAnsi="Times New Roman" w:eastAsia="Times New Roman" w:cs="Times New Roman"/>
        </w:rPr>
        <w:t xml:space="preserve"> </w:t>
      </w:r>
      <w:r>
        <w:rPr>
          <w:rFonts w:ascii="Nirmala UI" w:hAnsi="Nirmala UI" w:eastAsia="Nirmala UI" w:cs="Nirmala UI"/>
        </w:rPr>
        <w:t>ස්වර්ගයම</w:t>
      </w:r>
      <w:r>
        <w:rPr>
          <w:rFonts w:ascii="Times New Roman" w:hAnsi="Times New Roman" w:eastAsia="Times New Roman" w:cs="Times New Roman"/>
        </w:rPr>
        <w:t xml:space="preserve"> </w:t>
      </w:r>
      <w:r>
        <w:rPr>
          <w:rFonts w:ascii="Nirmala UI" w:hAnsi="Nirmala UI" w:eastAsia="Nirmala UI" w:cs="Nirmala UI"/>
        </w:rPr>
        <w:t>අති</w:t>
      </w:r>
      <w:r>
        <w:rPr>
          <w:rFonts w:ascii="Times New Roman" w:hAnsi="Times New Roman" w:eastAsia="Times New Roman" w:cs="Times New Roman"/>
        </w:rPr>
        <w:t xml:space="preserve"> </w:t>
      </w:r>
      <w:r>
        <w:rPr>
          <w:rFonts w:ascii="Nirmala UI" w:hAnsi="Nirmala UI" w:eastAsia="Nirmala UI" w:cs="Nirmala UI"/>
        </w:rPr>
        <w:t>ගැඹුරු</w:t>
      </w:r>
      <w:r>
        <w:rPr>
          <w:rFonts w:ascii="Times New Roman" w:hAnsi="Times New Roman" w:eastAsia="Times New Roman" w:cs="Times New Roman"/>
        </w:rPr>
        <w:t xml:space="preserve"> </w:t>
      </w:r>
      <w:r>
        <w:rPr>
          <w:rFonts w:ascii="Nirmala UI" w:hAnsi="Nirmala UI" w:eastAsia="Nirmala UI" w:cs="Nirmala UI"/>
        </w:rPr>
        <w:t>උනන්දුවෙන්</w:t>
      </w:r>
      <w:r>
        <w:rPr>
          <w:rFonts w:ascii="Times New Roman" w:hAnsi="Times New Roman" w:eastAsia="Times New Roman" w:cs="Times New Roman"/>
        </w:rPr>
        <w:t xml:space="preserve"> </w:t>
      </w:r>
      <w:r>
        <w:rPr>
          <w:rFonts w:ascii="Nirmala UI" w:hAnsi="Nirmala UI" w:eastAsia="Nirmala UI" w:cs="Nirmala UI"/>
        </w:rPr>
        <w:t>බලා</w:t>
      </w:r>
      <w:r>
        <w:rPr>
          <w:rFonts w:ascii="Times New Roman" w:hAnsi="Times New Roman" w:eastAsia="Times New Roman" w:cs="Times New Roman"/>
        </w:rPr>
        <w:t xml:space="preserve"> </w:t>
      </w:r>
      <w:r>
        <w:rPr>
          <w:rFonts w:ascii="Nirmala UI" w:hAnsi="Nirmala UI" w:eastAsia="Nirmala UI" w:cs="Nirmala UI"/>
        </w:rPr>
        <w:t>සිටියේය</w:t>
      </w:r>
      <w:r>
        <w:rPr>
          <w:rFonts w:ascii="Times New Roman" w:hAnsi="Times New Roman" w:eastAsia="Times New Roman" w:cs="Times New Roman"/>
        </w:rPr>
        <w:t xml:space="preserve">. </w:t>
      </w:r>
      <w:r>
        <w:rPr>
          <w:rFonts w:ascii="Nirmala UI" w:hAnsi="Nirmala UI" w:eastAsia="Nirmala UI" w:cs="Nirmala UI"/>
        </w:rPr>
        <w:t>නමුත්</w:t>
      </w:r>
      <w:r>
        <w:rPr>
          <w:rFonts w:ascii="Times New Roman" w:hAnsi="Times New Roman" w:eastAsia="Times New Roman" w:cs="Times New Roman"/>
        </w:rPr>
        <w:t xml:space="preserve"> </w:t>
      </w:r>
      <w:r>
        <w:rPr>
          <w:rFonts w:ascii="Nirmala UI" w:hAnsi="Nirmala UI" w:eastAsia="Nirmala UI" w:cs="Nirmala UI"/>
        </w:rPr>
        <w:t>යේසුස්ව</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රේම</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කුරුසියේ</w:t>
      </w:r>
      <w:r>
        <w:rPr>
          <w:rFonts w:ascii="Times New Roman" w:hAnsi="Times New Roman" w:eastAsia="Times New Roman" w:cs="Times New Roman"/>
        </w:rPr>
        <w:t xml:space="preserve"> </w:t>
      </w:r>
      <w:r>
        <w:rPr>
          <w:rFonts w:ascii="Nirmala UI" w:hAnsi="Nirmala UI" w:eastAsia="Nirmala UI" w:cs="Nirmala UI"/>
        </w:rPr>
        <w:t>කථාව</w:t>
      </w:r>
      <w:r>
        <w:rPr>
          <w:rFonts w:ascii="Times New Roman" w:hAnsi="Times New Roman" w:eastAsia="Times New Roman" w:cs="Times New Roman"/>
        </w:rPr>
        <w:t xml:space="preserve"> </w:t>
      </w:r>
      <w:r>
        <w:rPr>
          <w:rFonts w:ascii="Nirmala UI" w:hAnsi="Nirmala UI" w:eastAsia="Nirmala UI" w:cs="Nirmala UI"/>
        </w:rPr>
        <w:t>කියවද්දී</w:t>
      </w:r>
      <w:r>
        <w:rPr>
          <w:rFonts w:ascii="Times New Roman" w:hAnsi="Times New Roman" w:eastAsia="Times New Roman" w:cs="Times New Roman"/>
        </w:rPr>
        <w:t xml:space="preserve"> </w:t>
      </w:r>
      <w:r>
        <w:rPr>
          <w:rFonts w:ascii="Nirmala UI" w:hAnsi="Nirmala UI" w:eastAsia="Nirmala UI" w:cs="Nirmala UI"/>
        </w:rPr>
        <w:t>කඳුළු</w:t>
      </w:r>
      <w:r>
        <w:rPr>
          <w:rFonts w:ascii="Times New Roman" w:hAnsi="Times New Roman" w:eastAsia="Times New Roman" w:cs="Times New Roman"/>
        </w:rPr>
        <w:t xml:space="preserve"> </w:t>
      </w:r>
      <w:r>
        <w:rPr>
          <w:rFonts w:ascii="Nirmala UI" w:hAnsi="Nirmala UI" w:eastAsia="Nirmala UI" w:cs="Nirmala UI"/>
        </w:rPr>
        <w:t>වැගිරූ</w:t>
      </w:r>
      <w:r>
        <w:rPr>
          <w:rFonts w:ascii="Times New Roman" w:hAnsi="Times New Roman" w:eastAsia="Times New Roman" w:cs="Times New Roman"/>
        </w:rPr>
        <w:t xml:space="preserve"> </w:t>
      </w:r>
      <w:r>
        <w:rPr>
          <w:rFonts w:ascii="Nirmala UI" w:hAnsi="Nirmala UI" w:eastAsia="Nirmala UI" w:cs="Nirmala UI"/>
        </w:rPr>
        <w:t>බොහෝ</w:t>
      </w:r>
      <w:r>
        <w:rPr>
          <w:rFonts w:ascii="Times New Roman" w:hAnsi="Times New Roman" w:eastAsia="Times New Roman" w:cs="Times New Roman"/>
        </w:rPr>
        <w:t xml:space="preserve"> </w:t>
      </w:r>
      <w:r>
        <w:rPr>
          <w:rFonts w:ascii="Nirmala UI" w:hAnsi="Nirmala UI" w:eastAsia="Nirmala UI" w:cs="Nirmala UI"/>
        </w:rPr>
        <w:t>දෙනෙක්</w:t>
      </w:r>
      <w:r>
        <w:rPr>
          <w:rFonts w:ascii="Times New Roman" w:hAnsi="Times New Roman" w:eastAsia="Times New Roman" w:cs="Times New Roman"/>
        </w:rPr>
        <w:t xml:space="preserve">, </w:t>
      </w:r>
      <w:r>
        <w:rPr>
          <w:rFonts w:ascii="Nirmala UI" w:hAnsi="Nirmala UI" w:eastAsia="Nirmala UI" w:cs="Nirmala UI"/>
        </w:rPr>
        <w:t>ඔහුගේ</w:t>
      </w:r>
      <w:r>
        <w:rPr>
          <w:rFonts w:ascii="Times New Roman" w:hAnsi="Times New Roman" w:eastAsia="Times New Roman" w:cs="Times New Roman"/>
        </w:rPr>
        <w:t xml:space="preserve"> </w:t>
      </w:r>
      <w:r>
        <w:rPr>
          <w:rFonts w:ascii="Nirmala UI" w:hAnsi="Nirmala UI" w:eastAsia="Nirmala UI" w:cs="Nirmala UI"/>
        </w:rPr>
        <w:t>පැමිණීමේ</w:t>
      </w:r>
      <w:r>
        <w:rPr>
          <w:rFonts w:ascii="Times New Roman" w:hAnsi="Times New Roman" w:eastAsia="Times New Roman" w:cs="Times New Roman"/>
        </w:rPr>
        <w:t xml:space="preserve"> </w:t>
      </w:r>
      <w:r>
        <w:rPr>
          <w:rFonts w:ascii="Nirmala UI" w:hAnsi="Nirmala UI" w:eastAsia="Nirmala UI" w:cs="Nirmala UI"/>
        </w:rPr>
        <w:t>සුබාරංචියට</w:t>
      </w:r>
      <w:r>
        <w:rPr>
          <w:rFonts w:ascii="Times New Roman" w:hAnsi="Times New Roman" w:eastAsia="Times New Roman" w:cs="Times New Roman"/>
        </w:rPr>
        <w:t xml:space="preserve"> </w:t>
      </w:r>
      <w:r>
        <w:rPr>
          <w:rFonts w:ascii="Nirmala UI" w:hAnsi="Nirmala UI" w:eastAsia="Nirmala UI" w:cs="Nirmala UI"/>
        </w:rPr>
        <w:t>නින්දා</w:t>
      </w:r>
      <w:r>
        <w:rPr>
          <w:rFonts w:ascii="Times New Roman" w:hAnsi="Times New Roman" w:eastAsia="Times New Roman" w:cs="Times New Roman"/>
        </w:rPr>
        <w:t xml:space="preserve"> </w:t>
      </w:r>
      <w:r>
        <w:rPr>
          <w:rFonts w:ascii="Nirmala UI" w:hAnsi="Nirmala UI" w:eastAsia="Nirmala UI" w:cs="Nirmala UI"/>
        </w:rPr>
        <w:t>කළහ</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පණිවුඩය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රීතියෙන්</w:t>
      </w:r>
      <w:r>
        <w:rPr>
          <w:rFonts w:ascii="Times New Roman" w:hAnsi="Times New Roman" w:eastAsia="Times New Roman" w:cs="Times New Roman"/>
        </w:rPr>
        <w:t xml:space="preserve"> </w:t>
      </w:r>
      <w:r>
        <w:rPr>
          <w:rFonts w:ascii="Nirmala UI" w:hAnsi="Nirmala UI" w:eastAsia="Nirmala UI" w:cs="Nirmala UI"/>
        </w:rPr>
        <w:t>පිළිගැනීම</w:t>
      </w:r>
      <w:r>
        <w:rPr>
          <w:rFonts w:ascii="Times New Roman" w:hAnsi="Times New Roman" w:eastAsia="Times New Roman" w:cs="Times New Roman"/>
        </w:rPr>
        <w:t xml:space="preserve"> </w:t>
      </w:r>
      <w:r>
        <w:rPr>
          <w:rFonts w:ascii="Nirmala UI" w:hAnsi="Nirmala UI" w:eastAsia="Nirmala UI" w:cs="Nirmala UI"/>
        </w:rPr>
        <w:t>වෙනුවට</w:t>
      </w:r>
      <w:r>
        <w:rPr>
          <w:rFonts w:ascii="Times New Roman" w:hAnsi="Times New Roman" w:eastAsia="Times New Roman" w:cs="Times New Roman"/>
        </w:rPr>
        <w:t xml:space="preserve">, </w:t>
      </w:r>
      <w:r>
        <w:rPr>
          <w:rFonts w:ascii="Nirmala UI" w:hAnsi="Nirmala UI" w:eastAsia="Nirmala UI" w:cs="Nirmala UI"/>
        </w:rPr>
        <w:t>ඔවුහු</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මෝහයක්</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කළහ</w:t>
      </w:r>
      <w:r>
        <w:rPr>
          <w:rFonts w:ascii="Times New Roman" w:hAnsi="Times New Roman" w:eastAsia="Times New Roman" w:cs="Times New Roman"/>
        </w:rPr>
        <w:t xml:space="preserve">. </w:t>
      </w:r>
      <w:r>
        <w:rPr>
          <w:rFonts w:ascii="Nirmala UI" w:hAnsi="Nirmala UI" w:eastAsia="Nirmala UI" w:cs="Nirmala UI"/>
        </w:rPr>
        <w:t>ඔහුගේ</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රේම</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අයව</w:t>
      </w:r>
      <w:r>
        <w:rPr>
          <w:rFonts w:ascii="Times New Roman" w:hAnsi="Times New Roman" w:eastAsia="Times New Roman" w:cs="Times New Roman"/>
        </w:rPr>
        <w:t xml:space="preserve"> </w:t>
      </w:r>
      <w:r>
        <w:rPr>
          <w:rFonts w:ascii="Nirmala UI" w:hAnsi="Nirmala UI" w:eastAsia="Nirmala UI" w:cs="Nirmala UI"/>
        </w:rPr>
        <w:t>ඔවුහු</w:t>
      </w:r>
      <w:r>
        <w:rPr>
          <w:rFonts w:ascii="Times New Roman" w:hAnsi="Times New Roman" w:eastAsia="Times New Roman" w:cs="Times New Roman"/>
        </w:rPr>
        <w:t xml:space="preserve"> </w:t>
      </w:r>
      <w:r>
        <w:rPr>
          <w:rFonts w:ascii="Nirmala UI" w:hAnsi="Nirmala UI" w:eastAsia="Nirmala UI" w:cs="Nirmala UI"/>
        </w:rPr>
        <w:t>වෛර</w:t>
      </w:r>
      <w:r>
        <w:rPr>
          <w:rFonts w:ascii="Times New Roman" w:hAnsi="Times New Roman" w:eastAsia="Times New Roman" w:cs="Times New Roman"/>
        </w:rPr>
        <w:t xml:space="preserve"> </w:t>
      </w:r>
      <w:r>
        <w:rPr>
          <w:rFonts w:ascii="Nirmala UI" w:hAnsi="Nirmala UI" w:eastAsia="Nirmala UI" w:cs="Nirmala UI"/>
        </w:rPr>
        <w:t>කළහ</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ඔවුන්ව</w:t>
      </w:r>
      <w:r>
        <w:rPr>
          <w:rFonts w:ascii="Times New Roman" w:hAnsi="Times New Roman" w:eastAsia="Times New Roman" w:cs="Times New Roman"/>
        </w:rPr>
        <w:t xml:space="preserve"> </w:t>
      </w:r>
      <w:r>
        <w:rPr>
          <w:rFonts w:ascii="Nirmala UI" w:hAnsi="Nirmala UI" w:eastAsia="Nirmala UI" w:cs="Nirmala UI"/>
        </w:rPr>
        <w:t>සභාවලින්</w:t>
      </w:r>
      <w:r>
        <w:rPr>
          <w:rFonts w:ascii="Times New Roman" w:hAnsi="Times New Roman" w:eastAsia="Times New Roman" w:cs="Times New Roman"/>
        </w:rPr>
        <w:t xml:space="preserve"> </w:t>
      </w:r>
      <w:r>
        <w:rPr>
          <w:rFonts w:ascii="Nirmala UI" w:hAnsi="Nirmala UI" w:eastAsia="Nirmala UI" w:cs="Nirmala UI"/>
        </w:rPr>
        <w:t>පිටතට</w:t>
      </w:r>
      <w:r>
        <w:rPr>
          <w:rFonts w:ascii="Times New Roman" w:hAnsi="Times New Roman" w:eastAsia="Times New Roman" w:cs="Times New Roman"/>
        </w:rPr>
        <w:t xml:space="preserve"> </w:t>
      </w:r>
      <w:r>
        <w:rPr>
          <w:rFonts w:ascii="Nirmala UI" w:hAnsi="Nirmala UI" w:eastAsia="Nirmala UI" w:cs="Nirmala UI"/>
        </w:rPr>
        <w:t>වැසූහ</w:t>
      </w:r>
      <w:r>
        <w:rPr>
          <w:rFonts w:ascii="Times New Roman" w:hAnsi="Times New Roman" w:eastAsia="Times New Roman" w:cs="Times New Roman"/>
        </w:rPr>
        <w:t xml:space="preserve">. </w:t>
      </w:r>
      <w:r>
        <w:rPr>
          <w:rFonts w:ascii="Nirmala UI" w:hAnsi="Nirmala UI" w:eastAsia="Nirmala UI" w:cs="Nirmala UI"/>
        </w:rPr>
        <w:t>පළමු</w:t>
      </w:r>
      <w:r>
        <w:rPr>
          <w:rFonts w:ascii="Times New Roman" w:hAnsi="Times New Roman" w:eastAsia="Times New Roman" w:cs="Times New Roman"/>
        </w:rPr>
        <w:t xml:space="preserve"> </w:t>
      </w:r>
      <w:r>
        <w:rPr>
          <w:rFonts w:ascii="Nirmala UI" w:hAnsi="Nirmala UI" w:eastAsia="Nirmala UI" w:cs="Nirmala UI"/>
        </w:rPr>
        <w:t>පණිවුඩය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රතික්ෂේප</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අය</w:t>
      </w:r>
      <w:r>
        <w:rPr>
          <w:rFonts w:ascii="Times New Roman" w:hAnsi="Times New Roman" w:eastAsia="Times New Roman" w:cs="Times New Roman"/>
        </w:rPr>
        <w:t xml:space="preserve"> </w:t>
      </w:r>
      <w:r>
        <w:rPr>
          <w:rFonts w:ascii="Nirmala UI" w:hAnsi="Nirmala UI" w:eastAsia="Nirmala UI" w:cs="Nirmala UI"/>
        </w:rPr>
        <w:t>දෙවැනි</w:t>
      </w:r>
      <w:r>
        <w:rPr>
          <w:rFonts w:ascii="Times New Roman" w:hAnsi="Times New Roman" w:eastAsia="Times New Roman" w:cs="Times New Roman"/>
        </w:rPr>
        <w:t xml:space="preserve"> </w:t>
      </w:r>
      <w:r>
        <w:rPr>
          <w:rFonts w:ascii="Nirmala UI" w:hAnsi="Nirmala UI" w:eastAsia="Nirmala UI" w:cs="Nirmala UI"/>
        </w:rPr>
        <w:t>පණිවුඩයෙන්</w:t>
      </w:r>
      <w:r>
        <w:rPr>
          <w:rFonts w:ascii="Times New Roman" w:hAnsi="Times New Roman" w:eastAsia="Times New Roman" w:cs="Times New Roman"/>
        </w:rPr>
        <w:t xml:space="preserve"> </w:t>
      </w:r>
      <w:r>
        <w:rPr>
          <w:rFonts w:ascii="Nirmala UI" w:hAnsi="Nirmala UI" w:eastAsia="Nirmala UI" w:cs="Nirmala UI"/>
        </w:rPr>
        <w:t>කිසි</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රයෝජනයක්</w:t>
      </w:r>
      <w:r>
        <w:rPr>
          <w:rFonts w:ascii="Times New Roman" w:hAnsi="Times New Roman" w:eastAsia="Times New Roman" w:cs="Times New Roman"/>
        </w:rPr>
        <w:t xml:space="preserve"> </w:t>
      </w:r>
      <w:r>
        <w:rPr>
          <w:rFonts w:ascii="Nirmala UI" w:hAnsi="Nirmala UI" w:eastAsia="Nirmala UI" w:cs="Nirmala UI"/>
        </w:rPr>
        <w:t>ලබන්නට</w:t>
      </w:r>
      <w:r>
        <w:rPr>
          <w:rFonts w:ascii="Times New Roman" w:hAnsi="Times New Roman" w:eastAsia="Times New Roman" w:cs="Times New Roman"/>
        </w:rPr>
        <w:t xml:space="preserve"> </w:t>
      </w:r>
      <w:r>
        <w:rPr>
          <w:rFonts w:ascii="Nirmala UI" w:hAnsi="Nirmala UI" w:eastAsia="Nirmala UI" w:cs="Nirmala UI"/>
        </w:rPr>
        <w:t>නොහැකි</w:t>
      </w:r>
      <w:r>
        <w:rPr>
          <w:rFonts w:ascii="Times New Roman" w:hAnsi="Times New Roman" w:eastAsia="Times New Roman" w:cs="Times New Roman"/>
        </w:rPr>
        <w:t xml:space="preserve"> </w:t>
      </w:r>
      <w:r>
        <w:rPr>
          <w:rFonts w:ascii="Nirmala UI" w:hAnsi="Nirmala UI" w:eastAsia="Nirmala UI" w:cs="Nirmala UI"/>
        </w:rPr>
        <w:t>වූහ</w:t>
      </w:r>
      <w:r>
        <w:rPr>
          <w:rFonts w:ascii="Times New Roman" w:hAnsi="Times New Roman" w:eastAsia="Times New Roman" w:cs="Times New Roman"/>
        </w:rPr>
        <w:t xml:space="preserve">; </w:t>
      </w:r>
      <w:r>
        <w:rPr>
          <w:rFonts w:ascii="Nirmala UI" w:hAnsi="Nirmala UI" w:eastAsia="Nirmala UI" w:cs="Nirmala UI"/>
        </w:rPr>
        <w:t>එසේම</w:t>
      </w:r>
      <w:r>
        <w:rPr>
          <w:rFonts w:ascii="Times New Roman" w:hAnsi="Times New Roman" w:eastAsia="Times New Roman" w:cs="Times New Roman"/>
        </w:rPr>
        <w:t xml:space="preserve">, </w:t>
      </w:r>
      <w:r>
        <w:rPr>
          <w:rFonts w:ascii="Nirmala UI" w:hAnsi="Nirmala UI" w:eastAsia="Nirmala UI" w:cs="Nirmala UI"/>
        </w:rPr>
        <w:t>ස්වර්ගීය</w:t>
      </w:r>
      <w:r>
        <w:rPr>
          <w:rFonts w:ascii="Times New Roman" w:hAnsi="Times New Roman" w:eastAsia="Times New Roman" w:cs="Times New Roman"/>
        </w:rPr>
        <w:t xml:space="preserve"> </w:t>
      </w:r>
      <w:r>
        <w:rPr>
          <w:rFonts w:ascii="Nirmala UI" w:hAnsi="Nirmala UI" w:eastAsia="Nirmala UI" w:cs="Nirmala UI"/>
        </w:rPr>
        <w:t>පූජාගාරයේ</w:t>
      </w:r>
      <w:r>
        <w:rPr>
          <w:rFonts w:ascii="Times New Roman" w:hAnsi="Times New Roman" w:eastAsia="Times New Roman" w:cs="Times New Roman"/>
        </w:rPr>
        <w:t xml:space="preserve"> </w:t>
      </w:r>
      <w:r>
        <w:rPr>
          <w:rFonts w:ascii="Nirmala UI" w:hAnsi="Nirmala UI" w:eastAsia="Nirmala UI" w:cs="Nirmala UI"/>
        </w:rPr>
        <w:t>අතිශුද්ධස්ථානය</w:t>
      </w:r>
      <w:r>
        <w:rPr>
          <w:rFonts w:ascii="Times New Roman" w:hAnsi="Times New Roman" w:eastAsia="Times New Roman" w:cs="Times New Roman"/>
        </w:rPr>
        <w:t xml:space="preserve"> </w:t>
      </w:r>
      <w:r>
        <w:rPr>
          <w:rFonts w:ascii="Nirmala UI" w:hAnsi="Nirmala UI" w:eastAsia="Nirmala UI" w:cs="Nirmala UI"/>
        </w:rPr>
        <w:t>තුළට</w:t>
      </w:r>
      <w:r>
        <w:rPr>
          <w:rFonts w:ascii="Times New Roman" w:hAnsi="Times New Roman" w:eastAsia="Times New Roman" w:cs="Times New Roman"/>
        </w:rPr>
        <w:t xml:space="preserve"> </w:t>
      </w:r>
      <w:r>
        <w:rPr>
          <w:rFonts w:ascii="Nirmala UI" w:hAnsi="Nirmala UI" w:eastAsia="Nirmala UI" w:cs="Nirmala UI"/>
        </w:rPr>
        <w:t>විශ්වාසයෙන්</w:t>
      </w:r>
      <w:r>
        <w:rPr>
          <w:rFonts w:ascii="Times New Roman" w:hAnsi="Times New Roman" w:eastAsia="Times New Roman" w:cs="Times New Roman"/>
        </w:rPr>
        <w:t xml:space="preserve"> </w:t>
      </w:r>
      <w:r>
        <w:rPr>
          <w:rFonts w:ascii="Nirmala UI" w:hAnsi="Nirmala UI" w:eastAsia="Nirmala UI" w:cs="Nirmala UI"/>
        </w:rPr>
        <w:t>යේසුස්</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ඇතුල්</w:t>
      </w:r>
      <w:r>
        <w:rPr>
          <w:rFonts w:ascii="Times New Roman" w:hAnsi="Times New Roman" w:eastAsia="Times New Roman" w:cs="Times New Roman"/>
        </w:rPr>
        <w:t xml:space="preserve"> </w:t>
      </w:r>
      <w:r>
        <w:rPr>
          <w:rFonts w:ascii="Nirmala UI" w:hAnsi="Nirmala UI" w:eastAsia="Nirmala UI" w:cs="Nirmala UI"/>
        </w:rPr>
        <w:t>වීමට</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සූදානම්</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යුතු</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මධ්</w:t>
      </w:r>
      <w:r>
        <w:rPr>
          <w:rFonts w:ascii="Times New Roman" w:hAnsi="Times New Roman" w:eastAsia="Times New Roman" w:cs="Times New Roman"/>
        </w:rPr>
        <w:t>‍</w:t>
      </w:r>
      <w:r>
        <w:rPr>
          <w:rFonts w:ascii="Nirmala UI" w:hAnsi="Nirmala UI" w:eastAsia="Nirmala UI" w:cs="Nirmala UI"/>
        </w:rPr>
        <w:t>යම</w:t>
      </w:r>
      <w:r>
        <w:rPr>
          <w:rFonts w:ascii="Times New Roman" w:hAnsi="Times New Roman" w:eastAsia="Times New Roman" w:cs="Times New Roman"/>
        </w:rPr>
        <w:t xml:space="preserve"> </w:t>
      </w:r>
      <w:r>
        <w:rPr>
          <w:rFonts w:ascii="Nirmala UI" w:hAnsi="Nirmala UI" w:eastAsia="Nirmala UI" w:cs="Nirmala UI"/>
        </w:rPr>
        <w:t>රාත්</w:t>
      </w:r>
      <w:r>
        <w:rPr>
          <w:rFonts w:ascii="Times New Roman" w:hAnsi="Times New Roman" w:eastAsia="Times New Roman" w:cs="Times New Roman"/>
        </w:rPr>
        <w:t>‍</w:t>
      </w:r>
      <w:r>
        <w:rPr>
          <w:rFonts w:ascii="Nirmala UI" w:hAnsi="Nirmala UI" w:eastAsia="Nirmala UI" w:cs="Nirmala UI"/>
        </w:rPr>
        <w:t>රියේ</w:t>
      </w:r>
      <w:r>
        <w:rPr>
          <w:rFonts w:ascii="Times New Roman" w:hAnsi="Times New Roman" w:eastAsia="Times New Roman" w:cs="Times New Roman"/>
        </w:rPr>
        <w:t xml:space="preserve"> </w:t>
      </w:r>
      <w:r>
        <w:rPr>
          <w:rFonts w:ascii="Nirmala UI" w:hAnsi="Nirmala UI" w:eastAsia="Nirmala UI" w:cs="Nirmala UI"/>
        </w:rPr>
        <w:t>හඬින්ද</w:t>
      </w:r>
      <w:r>
        <w:rPr>
          <w:rFonts w:ascii="Times New Roman" w:hAnsi="Times New Roman" w:eastAsia="Times New Roman" w:cs="Times New Roman"/>
        </w:rPr>
        <w:t xml:space="preserve"> </w:t>
      </w:r>
      <w:r>
        <w:rPr>
          <w:rFonts w:ascii="Nirmala UI" w:hAnsi="Nirmala UI" w:eastAsia="Nirmala UI" w:cs="Nirmala UI"/>
        </w:rPr>
        <w:t>ඔවුන්ට</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රයෝජනයක්</w:t>
      </w:r>
      <w:r>
        <w:rPr>
          <w:rFonts w:ascii="Times New Roman" w:hAnsi="Times New Roman" w:eastAsia="Times New Roman" w:cs="Times New Roman"/>
        </w:rPr>
        <w:t xml:space="preserve"> </w:t>
      </w:r>
      <w:r>
        <w:rPr>
          <w:rFonts w:ascii="Nirmala UI" w:hAnsi="Nirmala UI" w:eastAsia="Nirmala UI" w:cs="Nirmala UI"/>
        </w:rPr>
        <w:t>නොවීය</w:t>
      </w:r>
      <w:r>
        <w:rPr>
          <w:rFonts w:ascii="Times New Roman" w:hAnsi="Times New Roman" w:eastAsia="Times New Roman" w:cs="Times New Roman"/>
        </w:rPr>
        <w:t xml:space="preserve">. </w:t>
      </w:r>
      <w:r>
        <w:rPr>
          <w:rFonts w:ascii="Nirmala UI" w:hAnsi="Nirmala UI" w:eastAsia="Nirmala UI" w:cs="Nirmala UI"/>
        </w:rPr>
        <w:t>පෙර</w:t>
      </w:r>
      <w:r>
        <w:rPr>
          <w:rFonts w:ascii="Times New Roman" w:hAnsi="Times New Roman" w:eastAsia="Times New Roman" w:cs="Times New Roman"/>
        </w:rPr>
        <w:t xml:space="preserve"> </w:t>
      </w:r>
      <w:r>
        <w:rPr>
          <w:rFonts w:ascii="Nirmala UI" w:hAnsi="Nirmala UI" w:eastAsia="Nirmala UI" w:cs="Nirmala UI"/>
        </w:rPr>
        <w:t>පණිවුඩ</w:t>
      </w:r>
      <w:r>
        <w:rPr>
          <w:rFonts w:ascii="Times New Roman" w:hAnsi="Times New Roman" w:eastAsia="Times New Roman" w:cs="Times New Roman"/>
        </w:rPr>
        <w:t xml:space="preserve"> </w:t>
      </w:r>
      <w:r>
        <w:rPr>
          <w:rFonts w:ascii="Nirmala UI" w:hAnsi="Nirmala UI" w:eastAsia="Nirmala UI" w:cs="Nirmala UI"/>
        </w:rPr>
        <w:t>දෙකම</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රතික්ෂේප</w:t>
      </w:r>
      <w:r>
        <w:rPr>
          <w:rFonts w:ascii="Times New Roman" w:hAnsi="Times New Roman" w:eastAsia="Times New Roman" w:cs="Times New Roman"/>
        </w:rPr>
        <w:t xml:space="preserve"> </w:t>
      </w:r>
      <w:r>
        <w:rPr>
          <w:rFonts w:ascii="Nirmala UI" w:hAnsi="Nirmala UI" w:eastAsia="Nirmala UI" w:cs="Nirmala UI"/>
        </w:rPr>
        <w:t>කිරීමෙන්</w:t>
      </w:r>
      <w:r>
        <w:rPr>
          <w:rFonts w:ascii="Times New Roman" w:hAnsi="Times New Roman" w:eastAsia="Times New Roman" w:cs="Times New Roman"/>
        </w:rPr>
        <w:t xml:space="preserve">, </w:t>
      </w:r>
      <w:r>
        <w:rPr>
          <w:rFonts w:ascii="Nirmala UI" w:hAnsi="Nirmala UI" w:eastAsia="Nirmala UI" w:cs="Nirmala UI"/>
        </w:rPr>
        <w:t>අතිශුද්ධස්ථානය</w:t>
      </w:r>
      <w:r>
        <w:rPr>
          <w:rFonts w:ascii="Times New Roman" w:hAnsi="Times New Roman" w:eastAsia="Times New Roman" w:cs="Times New Roman"/>
        </w:rPr>
        <w:t xml:space="preserve"> </w:t>
      </w:r>
      <w:r>
        <w:rPr>
          <w:rFonts w:ascii="Nirmala UI" w:hAnsi="Nirmala UI" w:eastAsia="Nirmala UI" w:cs="Nirmala UI"/>
        </w:rPr>
        <w:t>වෙත</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මාර්ගය</w:t>
      </w:r>
      <w:r>
        <w:rPr>
          <w:rFonts w:ascii="Times New Roman" w:hAnsi="Times New Roman" w:eastAsia="Times New Roman" w:cs="Times New Roman"/>
        </w:rPr>
        <w:t xml:space="preserve"> </w:t>
      </w:r>
      <w:r>
        <w:rPr>
          <w:rFonts w:ascii="Nirmala UI" w:hAnsi="Nirmala UI" w:eastAsia="Nirmala UI" w:cs="Nirmala UI"/>
        </w:rPr>
        <w:t>පෙන්වන</w:t>
      </w:r>
      <w:r>
        <w:rPr>
          <w:rFonts w:ascii="Times New Roman" w:hAnsi="Times New Roman" w:eastAsia="Times New Roman" w:cs="Times New Roman"/>
        </w:rPr>
        <w:t xml:space="preserve"> </w:t>
      </w:r>
      <w:r>
        <w:rPr>
          <w:rFonts w:ascii="Nirmala UI" w:hAnsi="Nirmala UI" w:eastAsia="Nirmala UI" w:cs="Nirmala UI"/>
        </w:rPr>
        <w:t>තුන්වන</w:t>
      </w:r>
      <w:r>
        <w:rPr>
          <w:rFonts w:ascii="Times New Roman" w:hAnsi="Times New Roman" w:eastAsia="Times New Roman" w:cs="Times New Roman"/>
        </w:rPr>
        <w:t xml:space="preserve"> </w:t>
      </w:r>
      <w:r>
        <w:rPr>
          <w:rFonts w:ascii="Nirmala UI" w:hAnsi="Nirmala UI" w:eastAsia="Nirmala UI" w:cs="Nirmala UI"/>
        </w:rPr>
        <w:t>දූතයාගේ</w:t>
      </w:r>
      <w:r>
        <w:rPr>
          <w:rFonts w:ascii="Times New Roman" w:hAnsi="Times New Roman" w:eastAsia="Times New Roman" w:cs="Times New Roman"/>
        </w:rPr>
        <w:t xml:space="preserve"> </w:t>
      </w:r>
      <w:r>
        <w:rPr>
          <w:rFonts w:ascii="Nirmala UI" w:hAnsi="Nirmala UI" w:eastAsia="Nirmala UI" w:cs="Nirmala UI"/>
        </w:rPr>
        <w:t>පණිවුඩය</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ආලෝකය</w:t>
      </w:r>
      <w:r>
        <w:rPr>
          <w:rFonts w:ascii="Times New Roman" w:hAnsi="Times New Roman" w:eastAsia="Times New Roman" w:cs="Times New Roman"/>
        </w:rPr>
        <w:t xml:space="preserve"> </w:t>
      </w:r>
      <w:r>
        <w:rPr>
          <w:rFonts w:ascii="Nirmala UI" w:hAnsi="Nirmala UI" w:eastAsia="Nirmala UI" w:cs="Nirmala UI"/>
        </w:rPr>
        <w:t>කිසිසේත්</w:t>
      </w:r>
      <w:r>
        <w:rPr>
          <w:rFonts w:ascii="Times New Roman" w:hAnsi="Times New Roman" w:eastAsia="Times New Roman" w:cs="Times New Roman"/>
        </w:rPr>
        <w:t xml:space="preserve"> </w:t>
      </w:r>
      <w:r>
        <w:rPr>
          <w:rFonts w:ascii="Nirmala UI" w:hAnsi="Nirmala UI" w:eastAsia="Nirmala UI" w:cs="Nirmala UI"/>
        </w:rPr>
        <w:t>දක්නා</w:t>
      </w:r>
      <w:r>
        <w:rPr>
          <w:rFonts w:ascii="Times New Roman" w:hAnsi="Times New Roman" w:eastAsia="Times New Roman" w:cs="Times New Roman"/>
        </w:rPr>
        <w:t xml:space="preserve"> </w:t>
      </w:r>
      <w:r>
        <w:rPr>
          <w:rFonts w:ascii="Nirmala UI" w:hAnsi="Nirmala UI" w:eastAsia="Nirmala UI" w:cs="Nirmala UI"/>
        </w:rPr>
        <w:t>නොහැකි</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පරිදි</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අවබෝධය</w:t>
      </w:r>
      <w:r>
        <w:rPr>
          <w:rFonts w:ascii="Times New Roman" w:hAnsi="Times New Roman" w:eastAsia="Times New Roman" w:cs="Times New Roman"/>
        </w:rPr>
        <w:t xml:space="preserve"> </w:t>
      </w:r>
      <w:r>
        <w:rPr>
          <w:rFonts w:ascii="Nirmala UI" w:hAnsi="Nirmala UI" w:eastAsia="Nirmala UI" w:cs="Nirmala UI"/>
        </w:rPr>
        <w:t>එතරම්</w:t>
      </w:r>
      <w:r>
        <w:rPr>
          <w:rFonts w:ascii="Times New Roman" w:hAnsi="Times New Roman" w:eastAsia="Times New Roman" w:cs="Times New Roman"/>
        </w:rPr>
        <w:t xml:space="preserve"> </w:t>
      </w:r>
      <w:r>
        <w:rPr>
          <w:rFonts w:ascii="Nirmala UI" w:hAnsi="Nirmala UI" w:eastAsia="Nirmala UI" w:cs="Nirmala UI"/>
        </w:rPr>
        <w:t>අඳුරු</w:t>
      </w:r>
      <w:r>
        <w:rPr>
          <w:rFonts w:ascii="Times New Roman" w:hAnsi="Times New Roman" w:eastAsia="Times New Roman" w:cs="Times New Roman"/>
        </w:rPr>
        <w:t xml:space="preserve"> </w:t>
      </w:r>
      <w:r>
        <w:rPr>
          <w:rFonts w:ascii="Nirmala UI" w:hAnsi="Nirmala UI" w:eastAsia="Nirmala UI" w:cs="Nirmala UI"/>
        </w:rPr>
        <w:t>කරගෙන</w:t>
      </w:r>
      <w:r>
        <w:rPr>
          <w:rFonts w:ascii="Times New Roman" w:hAnsi="Times New Roman" w:eastAsia="Times New Roman" w:cs="Times New Roman"/>
        </w:rPr>
        <w:t xml:space="preserve"> </w:t>
      </w:r>
      <w:r>
        <w:rPr>
          <w:rFonts w:ascii="Nirmala UI" w:hAnsi="Nirmala UI" w:eastAsia="Nirmala UI" w:cs="Nirmala UI"/>
        </w:rPr>
        <w:t>තිබේ</w:t>
      </w:r>
      <w:r>
        <w:rPr>
          <w:rFonts w:ascii="Times New Roman" w:hAnsi="Times New Roman" w:eastAsia="Times New Roman" w:cs="Times New Roman"/>
        </w:rPr>
        <w:t xml:space="preserve">. </w:t>
      </w:r>
      <w:r>
        <w:rPr>
          <w:rFonts w:ascii="Nirmala UI" w:hAnsi="Nirmala UI" w:eastAsia="Nirmala UI" w:cs="Nirmala UI"/>
        </w:rPr>
        <w:t>යුදෙව්වරු</w:t>
      </w:r>
      <w:r>
        <w:rPr>
          <w:rFonts w:ascii="Times New Roman" w:hAnsi="Times New Roman" w:eastAsia="Times New Roman" w:cs="Times New Roman"/>
        </w:rPr>
        <w:t xml:space="preserve"> </w:t>
      </w:r>
      <w:r>
        <w:rPr>
          <w:rFonts w:ascii="Nirmala UI" w:hAnsi="Nirmala UI" w:eastAsia="Nirmala UI" w:cs="Nirmala UI"/>
        </w:rPr>
        <w:t>යේසුස්ව</w:t>
      </w:r>
      <w:r>
        <w:rPr>
          <w:rFonts w:ascii="Times New Roman" w:hAnsi="Times New Roman" w:eastAsia="Times New Roman" w:cs="Times New Roman"/>
        </w:rPr>
        <w:t xml:space="preserve"> </w:t>
      </w:r>
      <w:r>
        <w:rPr>
          <w:rFonts w:ascii="Nirmala UI" w:hAnsi="Nirmala UI" w:eastAsia="Nirmala UI" w:cs="Nirmala UI"/>
        </w:rPr>
        <w:t>කුරුසියට</w:t>
      </w:r>
      <w:r>
        <w:rPr>
          <w:rFonts w:ascii="Times New Roman" w:hAnsi="Times New Roman" w:eastAsia="Times New Roman" w:cs="Times New Roman"/>
        </w:rPr>
        <w:t xml:space="preserve"> </w:t>
      </w:r>
      <w:r>
        <w:rPr>
          <w:rFonts w:ascii="Nirmala UI" w:hAnsi="Nirmala UI" w:eastAsia="Nirmala UI" w:cs="Nirmala UI"/>
        </w:rPr>
        <w:t>ඇණ</w:t>
      </w:r>
      <w:r>
        <w:rPr>
          <w:rFonts w:ascii="Times New Roman" w:hAnsi="Times New Roman" w:eastAsia="Times New Roman" w:cs="Times New Roman"/>
        </w:rPr>
        <w:t xml:space="preserve"> </w:t>
      </w:r>
      <w:r>
        <w:rPr>
          <w:rFonts w:ascii="Nirmala UI" w:hAnsi="Nirmala UI" w:eastAsia="Nirmala UI" w:cs="Nirmala UI"/>
        </w:rPr>
        <w:t>ගැසූ</w:t>
      </w:r>
      <w:r>
        <w:rPr>
          <w:rFonts w:ascii="Times New Roman" w:hAnsi="Times New Roman" w:eastAsia="Times New Roman" w:cs="Times New Roman"/>
        </w:rPr>
        <w:t xml:space="preserve"> </w:t>
      </w:r>
      <w:r>
        <w:rPr>
          <w:rFonts w:ascii="Nirmala UI" w:hAnsi="Nirmala UI" w:eastAsia="Nirmala UI" w:cs="Nirmala UI"/>
        </w:rPr>
        <w:t>ලෙසම</w:t>
      </w:r>
      <w:r>
        <w:rPr>
          <w:rFonts w:ascii="Times New Roman" w:hAnsi="Times New Roman" w:eastAsia="Times New Roman" w:cs="Times New Roman"/>
        </w:rPr>
        <w:t xml:space="preserve">, </w:t>
      </w:r>
      <w:r>
        <w:rPr>
          <w:rFonts w:ascii="Nirmala UI" w:hAnsi="Nirmala UI" w:eastAsia="Nirmala UI" w:cs="Nirmala UI"/>
        </w:rPr>
        <w:t>නාමික</w:t>
      </w:r>
      <w:r>
        <w:rPr>
          <w:rFonts w:ascii="Times New Roman" w:hAnsi="Times New Roman" w:eastAsia="Times New Roman" w:cs="Times New Roman"/>
        </w:rPr>
        <w:t xml:space="preserve"> </w:t>
      </w:r>
      <w:r>
        <w:rPr>
          <w:rFonts w:ascii="Nirmala UI" w:hAnsi="Nirmala UI" w:eastAsia="Nirmala UI" w:cs="Nirmala UI"/>
        </w:rPr>
        <w:t>සභාවන්</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පණිවුඩවලට</w:t>
      </w:r>
      <w:r>
        <w:rPr>
          <w:rFonts w:ascii="Times New Roman" w:hAnsi="Times New Roman" w:eastAsia="Times New Roman" w:cs="Times New Roman"/>
        </w:rPr>
        <w:t xml:space="preserve"> </w:t>
      </w:r>
      <w:r>
        <w:rPr>
          <w:rFonts w:ascii="Nirmala UI" w:hAnsi="Nirmala UI" w:eastAsia="Nirmala UI" w:cs="Nirmala UI"/>
        </w:rPr>
        <w:t>කුරුසිය</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දුටුවෙමි</w:t>
      </w:r>
      <w:r>
        <w:rPr>
          <w:rFonts w:ascii="Times New Roman" w:hAnsi="Times New Roman" w:eastAsia="Times New Roman" w:cs="Times New Roman"/>
        </w:rPr>
        <w:t xml:space="preserve">; </w:t>
      </w:r>
      <w:r>
        <w:rPr>
          <w:rFonts w:ascii="Nirmala UI" w:hAnsi="Nirmala UI" w:eastAsia="Nirmala UI" w:cs="Nirmala UI"/>
        </w:rPr>
        <w:t>එබැවින්</w:t>
      </w:r>
      <w:r>
        <w:rPr>
          <w:rFonts w:ascii="Times New Roman" w:hAnsi="Times New Roman" w:eastAsia="Times New Roman" w:cs="Times New Roman"/>
        </w:rPr>
        <w:t xml:space="preserve"> </w:t>
      </w:r>
      <w:r>
        <w:rPr>
          <w:rFonts w:ascii="Nirmala UI" w:hAnsi="Nirmala UI" w:eastAsia="Nirmala UI" w:cs="Nirmala UI"/>
        </w:rPr>
        <w:t>අතිශුද්ධස්ථානය</w:t>
      </w:r>
      <w:r>
        <w:rPr>
          <w:rFonts w:ascii="Times New Roman" w:hAnsi="Times New Roman" w:eastAsia="Times New Roman" w:cs="Times New Roman"/>
        </w:rPr>
        <w:t xml:space="preserve"> </w:t>
      </w:r>
      <w:r>
        <w:rPr>
          <w:rFonts w:ascii="Nirmala UI" w:hAnsi="Nirmala UI" w:eastAsia="Nirmala UI" w:cs="Nirmala UI"/>
        </w:rPr>
        <w:t>වෙත</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මාර්ගය</w:t>
      </w:r>
      <w:r>
        <w:rPr>
          <w:rFonts w:ascii="Times New Roman" w:hAnsi="Times New Roman" w:eastAsia="Times New Roman" w:cs="Times New Roman"/>
        </w:rPr>
        <w:t xml:space="preserve"> </w:t>
      </w:r>
      <w:r>
        <w:rPr>
          <w:rFonts w:ascii="Nirmala UI" w:hAnsi="Nirmala UI" w:eastAsia="Nirmala UI" w:cs="Nirmala UI"/>
        </w:rPr>
        <w:t>පිළිබඳ</w:t>
      </w:r>
      <w:r>
        <w:rPr>
          <w:rFonts w:ascii="Times New Roman" w:hAnsi="Times New Roman" w:eastAsia="Times New Roman" w:cs="Times New Roman"/>
        </w:rPr>
        <w:t xml:space="preserve"> </w:t>
      </w:r>
      <w:r>
        <w:rPr>
          <w:rFonts w:ascii="Nirmala UI" w:hAnsi="Nirmala UI" w:eastAsia="Nirmala UI" w:cs="Nirmala UI"/>
        </w:rPr>
        <w:t>ඔවුන්ට</w:t>
      </w:r>
      <w:r>
        <w:rPr>
          <w:rFonts w:ascii="Times New Roman" w:hAnsi="Times New Roman" w:eastAsia="Times New Roman" w:cs="Times New Roman"/>
        </w:rPr>
        <w:t xml:space="preserve"> </w:t>
      </w:r>
      <w:r>
        <w:rPr>
          <w:rFonts w:ascii="Nirmala UI" w:hAnsi="Nirmala UI" w:eastAsia="Nirmala UI" w:cs="Nirmala UI"/>
        </w:rPr>
        <w:t>කිසි</w:t>
      </w:r>
      <w:r>
        <w:rPr>
          <w:rFonts w:ascii="Times New Roman" w:hAnsi="Times New Roman" w:eastAsia="Times New Roman" w:cs="Times New Roman"/>
        </w:rPr>
        <w:t xml:space="preserve"> </w:t>
      </w:r>
      <w:r>
        <w:rPr>
          <w:rFonts w:ascii="Nirmala UI" w:hAnsi="Nirmala UI" w:eastAsia="Nirmala UI" w:cs="Nirmala UI"/>
        </w:rPr>
        <w:t>දැනුමක්</w:t>
      </w:r>
      <w:r>
        <w:rPr>
          <w:rFonts w:ascii="Times New Roman" w:hAnsi="Times New Roman" w:eastAsia="Times New Roman" w:cs="Times New Roman"/>
        </w:rPr>
        <w:t xml:space="preserve"> </w:t>
      </w:r>
      <w:r>
        <w:rPr>
          <w:rFonts w:ascii="Nirmala UI" w:hAnsi="Nirmala UI" w:eastAsia="Nirmala UI" w:cs="Nirmala UI"/>
        </w:rPr>
        <w:t>නැත</w:t>
      </w:r>
      <w:r>
        <w:rPr>
          <w:rFonts w:ascii="Times New Roman" w:hAnsi="Times New Roman" w:eastAsia="Times New Roman" w:cs="Times New Roman"/>
        </w:rPr>
        <w:t xml:space="preserve">, </w:t>
      </w:r>
      <w:r>
        <w:rPr>
          <w:rFonts w:ascii="Nirmala UI" w:hAnsi="Nirmala UI" w:eastAsia="Nirmala UI" w:cs="Nirmala UI"/>
        </w:rPr>
        <w:t>එහි</w:t>
      </w:r>
      <w:r>
        <w:rPr>
          <w:rFonts w:ascii="Times New Roman" w:hAnsi="Times New Roman" w:eastAsia="Times New Roman" w:cs="Times New Roman"/>
        </w:rPr>
        <w:t xml:space="preserve"> </w:t>
      </w:r>
      <w:r>
        <w:rPr>
          <w:rFonts w:ascii="Nirmala UI" w:hAnsi="Nirmala UI" w:eastAsia="Nirmala UI" w:cs="Nirmala UI"/>
        </w:rPr>
        <w:t>යේසුස්ගේ</w:t>
      </w:r>
      <w:r>
        <w:rPr>
          <w:rFonts w:ascii="Times New Roman" w:hAnsi="Times New Roman" w:eastAsia="Times New Roman" w:cs="Times New Roman"/>
        </w:rPr>
        <w:t xml:space="preserve"> </w:t>
      </w:r>
      <w:r>
        <w:rPr>
          <w:rFonts w:ascii="Nirmala UI" w:hAnsi="Nirmala UI" w:eastAsia="Nirmala UI" w:cs="Nirmala UI"/>
        </w:rPr>
        <w:t>මැදිහත්වීමෙන්</w:t>
      </w:r>
      <w:r>
        <w:rPr>
          <w:rFonts w:ascii="Times New Roman" w:hAnsi="Times New Roman" w:eastAsia="Times New Roman" w:cs="Times New Roman"/>
        </w:rPr>
        <w:t xml:space="preserve"> </w:t>
      </w:r>
      <w:r>
        <w:rPr>
          <w:rFonts w:ascii="Nirmala UI" w:hAnsi="Nirmala UI" w:eastAsia="Nirmala UI" w:cs="Nirmala UI"/>
        </w:rPr>
        <w:t>ඔවුන්ට</w:t>
      </w:r>
      <w:r>
        <w:rPr>
          <w:rFonts w:ascii="Times New Roman" w:hAnsi="Times New Roman" w:eastAsia="Times New Roman" w:cs="Times New Roman"/>
        </w:rPr>
        <w:t xml:space="preserve"> </w:t>
      </w:r>
      <w:r>
        <w:rPr>
          <w:rFonts w:ascii="Nirmala UI" w:hAnsi="Nirmala UI" w:eastAsia="Nirmala UI" w:cs="Nirmala UI"/>
        </w:rPr>
        <w:t>කිසි</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රයෝජනයක්ද</w:t>
      </w:r>
      <w:r>
        <w:rPr>
          <w:rFonts w:ascii="Times New Roman" w:hAnsi="Times New Roman" w:eastAsia="Times New Roman" w:cs="Times New Roman"/>
        </w:rPr>
        <w:t xml:space="preserve"> </w:t>
      </w:r>
      <w:r>
        <w:rPr>
          <w:rFonts w:ascii="Nirmala UI" w:hAnsi="Nirmala UI" w:eastAsia="Nirmala UI" w:cs="Nirmala UI"/>
        </w:rPr>
        <w:t>ලැබිය</w:t>
      </w:r>
      <w:r>
        <w:rPr>
          <w:rFonts w:ascii="Times New Roman" w:hAnsi="Times New Roman" w:eastAsia="Times New Roman" w:cs="Times New Roman"/>
        </w:rPr>
        <w:t xml:space="preserve"> </w:t>
      </w:r>
      <w:r>
        <w:rPr>
          <w:rFonts w:ascii="Nirmala UI" w:hAnsi="Nirmala UI" w:eastAsia="Nirmala UI" w:cs="Nirmala UI"/>
        </w:rPr>
        <w:t>නොහැක</w:t>
      </w:r>
      <w:r>
        <w:rPr>
          <w:rFonts w:ascii="Times New Roman" w:hAnsi="Times New Roman" w:eastAsia="Times New Roman" w:cs="Times New Roman"/>
        </w:rPr>
        <w:t xml:space="preserve">. </w:t>
      </w:r>
      <w:r>
        <w:rPr>
          <w:rFonts w:ascii="Nirmala UI" w:hAnsi="Nirmala UI" w:eastAsia="Nirmala UI" w:cs="Nirmala UI"/>
        </w:rPr>
        <w:t>නිෂ්ඵල</w:t>
      </w:r>
      <w:r>
        <w:rPr>
          <w:rFonts w:ascii="Times New Roman" w:hAnsi="Times New Roman" w:eastAsia="Times New Roman" w:cs="Times New Roman"/>
        </w:rPr>
        <w:t xml:space="preserve"> </w:t>
      </w:r>
      <w:r>
        <w:rPr>
          <w:rFonts w:ascii="Nirmala UI" w:hAnsi="Nirmala UI" w:eastAsia="Nirmala UI" w:cs="Nirmala UI"/>
        </w:rPr>
        <w:t>පූජා</w:t>
      </w:r>
      <w:r>
        <w:rPr>
          <w:rFonts w:ascii="Times New Roman" w:hAnsi="Times New Roman" w:eastAsia="Times New Roman" w:cs="Times New Roman"/>
        </w:rPr>
        <w:t xml:space="preserve"> </w:t>
      </w:r>
      <w:r>
        <w:rPr>
          <w:rFonts w:ascii="Nirmala UI" w:hAnsi="Nirmala UI" w:eastAsia="Nirmala UI" w:cs="Nirmala UI"/>
        </w:rPr>
        <w:t>ඔප්පු</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යුදෙව්වරුන්</w:t>
      </w:r>
      <w:r>
        <w:rPr>
          <w:rFonts w:ascii="Times New Roman" w:hAnsi="Times New Roman" w:eastAsia="Times New Roman" w:cs="Times New Roman"/>
        </w:rPr>
        <w:t xml:space="preserve"> </w:t>
      </w:r>
      <w:r>
        <w:rPr>
          <w:rFonts w:ascii="Nirmala UI" w:hAnsi="Nirmala UI" w:eastAsia="Nirmala UI" w:cs="Nirmala UI"/>
        </w:rPr>
        <w:t>මෙන්</w:t>
      </w:r>
      <w:r>
        <w:rPr>
          <w:rFonts w:ascii="Times New Roman" w:hAnsi="Times New Roman" w:eastAsia="Times New Roman" w:cs="Times New Roman"/>
        </w:rPr>
        <w:t xml:space="preserve">, </w:t>
      </w:r>
      <w:r>
        <w:rPr>
          <w:rFonts w:ascii="Nirmala UI" w:hAnsi="Nirmala UI" w:eastAsia="Nirmala UI" w:cs="Nirmala UI"/>
        </w:rPr>
        <w:t>යේසුස්වහන්සේ</w:t>
      </w:r>
      <w:r>
        <w:rPr>
          <w:rFonts w:ascii="Times New Roman" w:hAnsi="Times New Roman" w:eastAsia="Times New Roman" w:cs="Times New Roman"/>
        </w:rPr>
        <w:t xml:space="preserve"> </w:t>
      </w:r>
      <w:r>
        <w:rPr>
          <w:rFonts w:ascii="Nirmala UI" w:hAnsi="Nirmala UI" w:eastAsia="Nirmala UI" w:cs="Nirmala UI"/>
        </w:rPr>
        <w:t>අත්හැර</w:t>
      </w:r>
      <w:r>
        <w:rPr>
          <w:rFonts w:ascii="Times New Roman" w:hAnsi="Times New Roman" w:eastAsia="Times New Roman" w:cs="Times New Roman"/>
        </w:rPr>
        <w:t xml:space="preserve"> </w:t>
      </w:r>
      <w:r>
        <w:rPr>
          <w:rFonts w:ascii="Nirmala UI" w:hAnsi="Nirmala UI" w:eastAsia="Nirmala UI" w:cs="Nirmala UI"/>
        </w:rPr>
        <w:t>ගිය</w:t>
      </w:r>
      <w:r>
        <w:rPr>
          <w:rFonts w:ascii="Times New Roman" w:hAnsi="Times New Roman" w:eastAsia="Times New Roman" w:cs="Times New Roman"/>
        </w:rPr>
        <w:t xml:space="preserve"> </w:t>
      </w:r>
      <w:r>
        <w:rPr>
          <w:rFonts w:ascii="Nirmala UI" w:hAnsi="Nirmala UI" w:eastAsia="Nirmala UI" w:cs="Nirmala UI"/>
        </w:rPr>
        <w:t>අංගණයට</w:t>
      </w:r>
      <w:r>
        <w:rPr>
          <w:rFonts w:ascii="Times New Roman" w:hAnsi="Times New Roman" w:eastAsia="Times New Roman" w:cs="Times New Roman"/>
        </w:rPr>
        <w:t xml:space="preserve"> </w:t>
      </w:r>
      <w:r>
        <w:rPr>
          <w:rFonts w:ascii="Nirmala UI" w:hAnsi="Nirmala UI" w:eastAsia="Nirmala UI" w:cs="Nirmala UI"/>
        </w:rPr>
        <w:t>ඔවුහුද</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නිෂ්ඵල</w:t>
      </w:r>
      <w:r>
        <w:rPr>
          <w:rFonts w:ascii="Times New Roman" w:hAnsi="Times New Roman" w:eastAsia="Times New Roman" w:cs="Times New Roman"/>
        </w:rPr>
        <w:t xml:space="preserve"> </w:t>
      </w:r>
      <w:r>
        <w:rPr>
          <w:rFonts w:ascii="Nirmala UI" w:hAnsi="Nirmala UI" w:eastAsia="Nirmala UI" w:cs="Nirmala UI"/>
        </w:rPr>
        <w:t>යාච්ඤා</w:t>
      </w:r>
      <w:r>
        <w:rPr>
          <w:rFonts w:ascii="Times New Roman" w:hAnsi="Times New Roman" w:eastAsia="Times New Roman" w:cs="Times New Roman"/>
        </w:rPr>
        <w:t xml:space="preserve"> </w:t>
      </w:r>
      <w:r>
        <w:rPr>
          <w:rFonts w:ascii="Nirmala UI" w:hAnsi="Nirmala UI" w:eastAsia="Nirmala UI" w:cs="Nirmala UI"/>
        </w:rPr>
        <w:t>ඔප්පු</w:t>
      </w:r>
      <w:r>
        <w:rPr>
          <w:rFonts w:ascii="Times New Roman" w:hAnsi="Times New Roman" w:eastAsia="Times New Roman" w:cs="Times New Roman"/>
        </w:rPr>
        <w:t xml:space="preserve"> </w:t>
      </w:r>
      <w:r>
        <w:rPr>
          <w:rFonts w:ascii="Nirmala UI" w:hAnsi="Nirmala UI" w:eastAsia="Nirmala UI" w:cs="Nirmala UI"/>
        </w:rPr>
        <w:t>කරති</w:t>
      </w:r>
      <w:r>
        <w:rPr>
          <w:rFonts w:ascii="Times New Roman" w:hAnsi="Times New Roman" w:eastAsia="Times New Roman" w:cs="Times New Roman"/>
        </w:rPr>
        <w:t xml:space="preserve">; </w:t>
      </w:r>
      <w:r>
        <w:rPr>
          <w:rFonts w:ascii="Nirmala UI" w:hAnsi="Nirmala UI" w:eastAsia="Nirmala UI" w:cs="Nirmala UI"/>
        </w:rPr>
        <w:t>රැවටීම</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රීතිමත්</w:t>
      </w:r>
      <w:r>
        <w:rPr>
          <w:rFonts w:ascii="Times New Roman" w:hAnsi="Times New Roman" w:eastAsia="Times New Roman" w:cs="Times New Roman"/>
        </w:rPr>
        <w:t xml:space="preserve"> </w:t>
      </w:r>
      <w:r>
        <w:rPr>
          <w:rFonts w:ascii="Nirmala UI" w:hAnsi="Nirmala UI" w:eastAsia="Nirmala UI" w:cs="Nirmala UI"/>
        </w:rPr>
        <w:t>සාතන්</w:t>
      </w:r>
      <w:r>
        <w:rPr>
          <w:rFonts w:ascii="Times New Roman" w:hAnsi="Times New Roman" w:eastAsia="Times New Roman" w:cs="Times New Roman"/>
        </w:rPr>
        <w:t xml:space="preserve">, </w:t>
      </w:r>
      <w:r>
        <w:rPr>
          <w:rFonts w:ascii="Nirmala UI" w:hAnsi="Nirmala UI" w:eastAsia="Nirmala UI" w:cs="Nirmala UI"/>
        </w:rPr>
        <w:t>ආගමික</w:t>
      </w:r>
      <w:r>
        <w:rPr>
          <w:rFonts w:ascii="Times New Roman" w:hAnsi="Times New Roman" w:eastAsia="Times New Roman" w:cs="Times New Roman"/>
        </w:rPr>
        <w:t xml:space="preserve"> </w:t>
      </w:r>
      <w:r>
        <w:rPr>
          <w:rFonts w:ascii="Nirmala UI" w:hAnsi="Nirmala UI" w:eastAsia="Nirmala UI" w:cs="Nirmala UI"/>
        </w:rPr>
        <w:t>ස්වභාවයක්</w:t>
      </w:r>
      <w:r>
        <w:rPr>
          <w:rFonts w:ascii="Times New Roman" w:hAnsi="Times New Roman" w:eastAsia="Times New Roman" w:cs="Times New Roman"/>
        </w:rPr>
        <w:t xml:space="preserve"> </w:t>
      </w:r>
      <w:r>
        <w:rPr>
          <w:rFonts w:ascii="Nirmala UI" w:hAnsi="Nirmala UI" w:eastAsia="Nirmala UI" w:cs="Nirmala UI"/>
        </w:rPr>
        <w:t>තමාට</w:t>
      </w:r>
      <w:r>
        <w:rPr>
          <w:rFonts w:ascii="Times New Roman" w:hAnsi="Times New Roman" w:eastAsia="Times New Roman" w:cs="Times New Roman"/>
        </w:rPr>
        <w:t xml:space="preserve"> </w:t>
      </w:r>
      <w:r>
        <w:rPr>
          <w:rFonts w:ascii="Nirmala UI" w:hAnsi="Nirmala UI" w:eastAsia="Nirmala UI" w:cs="Nirmala UI"/>
        </w:rPr>
        <w:t>අරගෙන</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රිස්තියානුවන්</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අයගේ</w:t>
      </w:r>
      <w:r>
        <w:rPr>
          <w:rFonts w:ascii="Times New Roman" w:hAnsi="Times New Roman" w:eastAsia="Times New Roman" w:cs="Times New Roman"/>
        </w:rPr>
        <w:t xml:space="preserve"> </w:t>
      </w:r>
      <w:r>
        <w:rPr>
          <w:rFonts w:ascii="Nirmala UI" w:hAnsi="Nirmala UI" w:eastAsia="Nirmala UI" w:cs="Nirmala UI"/>
        </w:rPr>
        <w:t>මනස්</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වෙතට</w:t>
      </w:r>
      <w:r>
        <w:rPr>
          <w:rFonts w:ascii="Times New Roman" w:hAnsi="Times New Roman" w:eastAsia="Times New Roman" w:cs="Times New Roman"/>
        </w:rPr>
        <w:t xml:space="preserve"> </w:t>
      </w:r>
      <w:r>
        <w:rPr>
          <w:rFonts w:ascii="Nirmala UI" w:hAnsi="Nirmala UI" w:eastAsia="Nirmala UI" w:cs="Nirmala UI"/>
        </w:rPr>
        <w:t>හැරවමින්</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බලයෙන්ද</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ලකුණු</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බොරු</w:t>
      </w:r>
      <w:r>
        <w:rPr>
          <w:rFonts w:ascii="Times New Roman" w:hAnsi="Times New Roman" w:eastAsia="Times New Roman" w:cs="Times New Roman"/>
        </w:rPr>
        <w:t xml:space="preserve"> </w:t>
      </w:r>
      <w:r>
        <w:rPr>
          <w:rFonts w:ascii="Nirmala UI" w:hAnsi="Nirmala UI" w:eastAsia="Nirmala UI" w:cs="Nirmala UI"/>
        </w:rPr>
        <w:t>අරුමපුදුමකම්වලින්ද</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w:t>
      </w:r>
      <w:r>
        <w:rPr>
          <w:rFonts w:ascii="Times New Roman" w:hAnsi="Times New Roman" w:eastAsia="Times New Roman" w:cs="Times New Roman"/>
        </w:rPr>
        <w:t xml:space="preserve"> </w:t>
      </w:r>
      <w:r>
        <w:rPr>
          <w:rFonts w:ascii="Nirmala UI" w:hAnsi="Nirmala UI" w:eastAsia="Nirmala UI" w:cs="Nirmala UI"/>
        </w:rPr>
        <w:t>කරමින්</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උගුලෙහි</w:t>
      </w:r>
      <w:r>
        <w:rPr>
          <w:rFonts w:ascii="Times New Roman" w:hAnsi="Times New Roman" w:eastAsia="Times New Roman" w:cs="Times New Roman"/>
        </w:rPr>
        <w:t xml:space="preserve"> </w:t>
      </w:r>
      <w:r>
        <w:rPr>
          <w:rFonts w:ascii="Nirmala UI" w:hAnsi="Nirmala UI" w:eastAsia="Nirmala UI" w:cs="Nirmala UI"/>
        </w:rPr>
        <w:t>තදින්</w:t>
      </w:r>
      <w:r>
        <w:rPr>
          <w:rFonts w:ascii="Times New Roman" w:hAnsi="Times New Roman" w:eastAsia="Times New Roman" w:cs="Times New Roman"/>
        </w:rPr>
        <w:t xml:space="preserve"> </w:t>
      </w:r>
      <w:r>
        <w:rPr>
          <w:rFonts w:ascii="Nirmala UI" w:hAnsi="Nirmala UI" w:eastAsia="Nirmala UI" w:cs="Nirmala UI"/>
        </w:rPr>
        <w:t>බැඳ</w:t>
      </w:r>
      <w:r>
        <w:rPr>
          <w:rFonts w:ascii="Times New Roman" w:hAnsi="Times New Roman" w:eastAsia="Times New Roman" w:cs="Times New Roman"/>
        </w:rPr>
        <w:t xml:space="preserve"> </w:t>
      </w:r>
      <w:r>
        <w:rPr>
          <w:rFonts w:ascii="Nirmala UI" w:hAnsi="Nirmala UI" w:eastAsia="Nirmala UI" w:cs="Nirmala UI"/>
        </w:rPr>
        <w:t>තබයි</w:t>
      </w:r>
      <w:r>
        <w:rPr>
          <w:rFonts w:ascii="Times New Roman" w:hAnsi="Times New Roman" w:eastAsia="Times New Roman" w:cs="Times New Roman"/>
        </w:rPr>
        <w:t>.” Early Writings, 259–261.</w:t>
      </w:r>
    </w:p>
    <w:p>
      <w:pPr>
        <w:pStyle w:val="ArticleBody"/>
        <w:jc w:val="left"/>
      </w:pPr>
      <w:r>
        <w:rPr>
          <w:rFonts w:ascii="Times New Roman" w:hAnsi="Times New Roman" w:eastAsia="Times New Roman" w:cs="Times New Roman"/>
        </w:rPr>
        <w:t>Hanzvadzi White vanotsanangura nzira inofambira mberi yokuedzwa munhoroondo yaJohani Mubhabhatidzi naKristu, iyo yakaguma vaJudha vava murima rakazara, kuitira kuratidza nhoroondo iyoyo imwe chete panguva yavaMillerite, inova nhoroondo yealpha yaHanzvadzi White, muprofitakadzi wekare wemazuva okupedzisira. Muedzo woupenyu kana rufu pakutanga waive pamusoro pokupinda muNzvimbo Tsvene-tsvene kana kuramba kuita saizvozvo. Kuramba kuita saizvozvo kwakaunza murima iwoyo iwoyo pamusoro pavapanduki venhoroondo yevaMillerite, hwakanga hwauya pamusoro pavaJudha vakapanduka munhoroondo yaKristu.</w:t>
      </w:r>
    </w:p>
    <w:p>
      <w:pPr>
        <w:pStyle w:val="ArticleBody"/>
        <w:jc w:val="left"/>
      </w:pPr>
      <w:r>
        <w:rPr>
          <w:rFonts w:ascii="Times New Roman" w:hAnsi="Times New Roman" w:eastAsia="Times New Roman" w:cs="Times New Roman"/>
        </w:rPr>
        <w:t>Yesu sikuzonse amawonetsa mapeto a chinthu pogwirizanitsa ndi chiyambi cha chinthucho; choncho, pamene Sister White anatengedwera kulowa m’Malo Opatulikitsa Koposa ndi kuyang’ana pa likasa lotseguka, mogwirizana ndi mayesero a pa October 22, 1844, zimazindikiritsa kuti anthu zikwi zana limodzi ndi makumi anayi ndi zinayi adzayesedwa pa kutsatira Mwanawankhosa kulowa m’Malo Opatulikitsa Koposa kapena kulowa mu mdima wangwiro wamuyaya. Mfundo imeneyi yakhazikitsidwa pa chikhulupiriro chomwe chimamvetsa kuti aneneri akale akuwonetsa anthu a Mulungu a masiku otsiriza pamene iwo eniwo akhala gawo la umboni wolembedwa. Sister White akuwonetsa magulu onse awiri.</w:t>
      </w:r>
    </w:p>
    <w:p>
      <w:pPr>
        <w:pStyle w:val="ArticleScripture"/>
        <w:jc w:val="left"/>
      </w:pPr>
      <w:r>
        <w:rPr>
          <w:rFonts w:ascii="Times New Roman" w:hAnsi="Times New Roman" w:eastAsia="Times New Roman" w:cs="Times New Roman"/>
        </w:rPr>
        <w:t>“Ngiṱolowa kha nyimele iyi ya u fhelelwa mbilu, ndo lora toro ye ya ntwa mbilu yanga nga maanḓa. Ndo lora ndi tshi vhona thembele, ye vhathu vhanzhi vha vha vha tshi khou gidimela khayo. Ndi vho fhedzi vhe vha dzhia vhupfumi khayo kha iyo thembele vhe vha vha vha tshi ḓo tshidzwa musi tshifhinga tshi tshi valwa. Vhoṱhe vhe vha sala nnḓa vho vha vha tshi ḓo xela lwa tshoṱhe. Gogoḽo ḽa vhathu ḽe ḽa vha ḽi nnḓa, ḽe ḽa vha ḽi tshi khou tshimbila nga nḓila dzavho dzo fhambanaho, ḽo sea na u goda avho vhe vha vha vha tshi khou dzhena thembeleni, nahone ḽa vha vhudza uri iyi nḓila ya tsireledzo ndi u fhura ha vhuṱali, uri zwa vhukuma a hu na khombo na nthihi ine ya tea u ponyokwa. Vhaṅwe vho swika hani u fara vhaṅwe uri vha si ṱavhanye u dzhena ngomu ha mbondo.”</w:t>
      </w:r>
    </w:p>
    <w:p>
      <w:pPr>
        <w:pStyle w:val="ArticleScripture"/>
        <w:jc w:val="left"/>
      </w:pPr>
      <w:r>
        <w:rPr>
          <w:rFonts w:ascii="Times New Roman" w:hAnsi="Times New Roman" w:eastAsia="Times New Roman" w:cs="Times New Roman"/>
        </w:rPr>
        <w:t>“Nokuda kwangu kusekwa, ndakafunga kuti zviri nani kumirira kusvikira vazhinji vapararira, kana kusvikira ndagona kupinda vasingandione. Asi huwandu hwavo hwakawedzera panzvimbo pokuderera, uye nokutya kuti ndingazosvika ndanonoka, ndakabva pamusha pangu nokukurumidza ndikatsikirira nepakati peboka. Mukushushikana kwangu kwokusvika kutemberi handina kuona kana kurangarira vanhu vazhinji vakanga vakandikomberedza. Pandakapinda muchivako, ndakaona kuti temberi huru yakanga yakatsigirwa nembiru imwe chete huru kwazvo, uye pairi pakanga pakasungirirwa gwayana rakanga rabvamburwa uye richibuda ropa. Isu taivapo takaita sokuti taiziva kuti gwayana iri rakanga rabvamburwa nokukuvadzwa nokuda kwedu. Vose vaipinda mutemberi vaifanira kuuya pamberi paro vagoreurura zvivi zvavo.</w:t>
      </w:r>
    </w:p>
    <w:p>
      <w:pPr>
        <w:pStyle w:val="ArticleScripture"/>
        <w:jc w:val="left"/>
      </w:pPr>
      <w:r>
        <w:rPr>
          <w:rFonts w:ascii="Times New Roman" w:hAnsi="Times New Roman" w:eastAsia="Times New Roman" w:cs="Times New Roman"/>
        </w:rPr>
        <w:t>“Pamberi tu mbele ya Mwana-kondoo kulikuwapo viti vilivyoinuliwa, ambavyo juu yake waliketi kikundi cha watu walioonekana kuwa wenye furaha kuu. Nuru ya mbinguni ilionekana kung’aa nyusoni mwao, nao walimsifu Mungu na kuimba nyimbo za shukrani zenye furaha zilizofanana na muziki wa malaika. Hao ndio wale waliokuwa wamekuja mbele ya Mwana-kondoo, wakaungama dhambi zao, wakapokea msamaha, na sasa walikuwa wakingoja kwa matarajio ya furaha tukio fulani la shangwe.”</w:t>
      </w:r>
    </w:p>
    <w:p>
      <w:pPr>
        <w:pStyle w:val="ArticleScripture"/>
        <w:jc w:val="left"/>
      </w:pPr>
      <w:r>
        <w:rPr>
          <w:rFonts w:ascii="Times New Roman" w:hAnsi="Times New Roman" w:eastAsia="Times New Roman" w:cs="Times New Roman"/>
        </w:rPr>
        <w:t>“</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ගොඩනැගිල්ල</w:t>
      </w:r>
      <w:r>
        <w:rPr>
          <w:rFonts w:ascii="Times New Roman" w:hAnsi="Times New Roman" w:eastAsia="Times New Roman" w:cs="Times New Roman"/>
        </w:rPr>
        <w:t xml:space="preserve"> </w:t>
      </w:r>
      <w:r>
        <w:rPr>
          <w:rFonts w:ascii="Nirmala UI" w:hAnsi="Nirmala UI" w:eastAsia="Nirmala UI" w:cs="Nirmala UI"/>
        </w:rPr>
        <w:t>තුළට</w:t>
      </w:r>
      <w:r>
        <w:rPr>
          <w:rFonts w:ascii="Times New Roman" w:hAnsi="Times New Roman" w:eastAsia="Times New Roman" w:cs="Times New Roman"/>
        </w:rPr>
        <w:t xml:space="preserve"> </w:t>
      </w:r>
      <w:r>
        <w:rPr>
          <w:rFonts w:ascii="Nirmala UI" w:hAnsi="Nirmala UI" w:eastAsia="Nirmala UI" w:cs="Nirmala UI"/>
        </w:rPr>
        <w:t>ඇතුල්</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පසුවද</w:t>
      </w:r>
      <w:r>
        <w:rPr>
          <w:rFonts w:ascii="Times New Roman" w:hAnsi="Times New Roman" w:eastAsia="Times New Roman" w:cs="Times New Roman"/>
        </w:rPr>
        <w:t xml:space="preserve">, </w:t>
      </w:r>
      <w:r>
        <w:rPr>
          <w:rFonts w:ascii="Nirmala UI" w:hAnsi="Nirmala UI" w:eastAsia="Nirmala UI" w:cs="Nirmala UI"/>
        </w:rPr>
        <w:t>බියක්</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ආවරණය</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තවද</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මිනිසුන්</w:t>
      </w:r>
      <w:r>
        <w:rPr>
          <w:rFonts w:ascii="Times New Roman" w:hAnsi="Times New Roman" w:eastAsia="Times New Roman" w:cs="Times New Roman"/>
        </w:rPr>
        <w:t xml:space="preserve"> </w:t>
      </w:r>
      <w:r>
        <w:rPr>
          <w:rFonts w:ascii="Nirmala UI" w:hAnsi="Nirmala UI" w:eastAsia="Nirmala UI" w:cs="Nirmala UI"/>
        </w:rPr>
        <w:t>ඉදිරියේ</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තමාම</w:t>
      </w:r>
      <w:r>
        <w:rPr>
          <w:rFonts w:ascii="Times New Roman" w:hAnsi="Times New Roman" w:eastAsia="Times New Roman" w:cs="Times New Roman"/>
        </w:rPr>
        <w:t xml:space="preserve"> </w:t>
      </w:r>
      <w:r>
        <w:rPr>
          <w:rFonts w:ascii="Nirmala UI" w:hAnsi="Nirmala UI" w:eastAsia="Nirmala UI" w:cs="Nirmala UI"/>
        </w:rPr>
        <w:t>පහත්</w:t>
      </w:r>
      <w:r>
        <w:rPr>
          <w:rFonts w:ascii="Times New Roman" w:hAnsi="Times New Roman" w:eastAsia="Times New Roman" w:cs="Times New Roman"/>
        </w:rPr>
        <w:t xml:space="preserve"> </w:t>
      </w:r>
      <w:r>
        <w:rPr>
          <w:rFonts w:ascii="Nirmala UI" w:hAnsi="Nirmala UI" w:eastAsia="Nirmala UI" w:cs="Nirmala UI"/>
        </w:rPr>
        <w:t>කරගත</w:t>
      </w:r>
      <w:r>
        <w:rPr>
          <w:rFonts w:ascii="Times New Roman" w:hAnsi="Times New Roman" w:eastAsia="Times New Roman" w:cs="Times New Roman"/>
        </w:rPr>
        <w:t xml:space="preserve"> </w:t>
      </w:r>
      <w:r>
        <w:rPr>
          <w:rFonts w:ascii="Nirmala UI" w:hAnsi="Nirmala UI" w:eastAsia="Nirmala UI" w:cs="Nirmala UI"/>
        </w:rPr>
        <w:t>යුතුය</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ලජ්ජාබෝධයක්ද</w:t>
      </w:r>
      <w:r>
        <w:rPr>
          <w:rFonts w:ascii="Times New Roman" w:hAnsi="Times New Roman" w:eastAsia="Times New Roman" w:cs="Times New Roman"/>
        </w:rPr>
        <w:t xml:space="preserve"> </w:t>
      </w:r>
      <w:r>
        <w:rPr>
          <w:rFonts w:ascii="Nirmala UI" w:hAnsi="Nirmala UI" w:eastAsia="Nirmala UI" w:cs="Nirmala UI"/>
        </w:rPr>
        <w:t>මට</w:t>
      </w:r>
      <w:r>
        <w:rPr>
          <w:rFonts w:ascii="Times New Roman" w:hAnsi="Times New Roman" w:eastAsia="Times New Roman" w:cs="Times New Roman"/>
        </w:rPr>
        <w:t xml:space="preserve"> </w:t>
      </w:r>
      <w:r>
        <w:rPr>
          <w:rFonts w:ascii="Nirmala UI" w:hAnsi="Nirmala UI" w:eastAsia="Nirmala UI" w:cs="Nirmala UI"/>
        </w:rPr>
        <w:t>උදා</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එහෙත්</w:t>
      </w:r>
      <w:r>
        <w:rPr>
          <w:rFonts w:ascii="Times New Roman" w:hAnsi="Times New Roman" w:eastAsia="Times New Roman" w:cs="Times New Roman"/>
        </w:rPr>
        <w:t xml:space="preserve"> </w:t>
      </w:r>
      <w:r>
        <w:rPr>
          <w:rFonts w:ascii="Nirmala UI" w:hAnsi="Nirmala UI" w:eastAsia="Nirmala UI" w:cs="Nirmala UI"/>
        </w:rPr>
        <w:t>මට</w:t>
      </w:r>
      <w:r>
        <w:rPr>
          <w:rFonts w:ascii="Times New Roman" w:hAnsi="Times New Roman" w:eastAsia="Times New Roman" w:cs="Times New Roman"/>
        </w:rPr>
        <w:t xml:space="preserve"> </w:t>
      </w:r>
      <w:r>
        <w:rPr>
          <w:rFonts w:ascii="Nirmala UI" w:hAnsi="Nirmala UI" w:eastAsia="Nirmala UI" w:cs="Nirmala UI"/>
        </w:rPr>
        <w:t>ඉදිරියට</w:t>
      </w:r>
      <w:r>
        <w:rPr>
          <w:rFonts w:ascii="Times New Roman" w:hAnsi="Times New Roman" w:eastAsia="Times New Roman" w:cs="Times New Roman"/>
        </w:rPr>
        <w:t xml:space="preserve"> </w:t>
      </w:r>
      <w:r>
        <w:rPr>
          <w:rFonts w:ascii="Nirmala UI" w:hAnsi="Nirmala UI" w:eastAsia="Nirmala UI" w:cs="Nirmala UI"/>
        </w:rPr>
        <w:t>ගමන්</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බලකරනු</w:t>
      </w:r>
      <w:r>
        <w:rPr>
          <w:rFonts w:ascii="Times New Roman" w:hAnsi="Times New Roman" w:eastAsia="Times New Roman" w:cs="Times New Roman"/>
        </w:rPr>
        <w:t xml:space="preserve"> </w:t>
      </w:r>
      <w:r>
        <w:rPr>
          <w:rFonts w:ascii="Nirmala UI" w:hAnsi="Nirmala UI" w:eastAsia="Nirmala UI" w:cs="Nirmala UI"/>
        </w:rPr>
        <w:t>ලබන</w:t>
      </w:r>
      <w:r>
        <w:rPr>
          <w:rFonts w:ascii="Times New Roman" w:hAnsi="Times New Roman" w:eastAsia="Times New Roman" w:cs="Times New Roman"/>
        </w:rPr>
        <w:t xml:space="preserve"> </w:t>
      </w:r>
      <w:r>
        <w:rPr>
          <w:rFonts w:ascii="Nirmala UI" w:hAnsi="Nirmala UI" w:eastAsia="Nirmala UI" w:cs="Nirmala UI"/>
        </w:rPr>
        <w:t>සේ</w:t>
      </w:r>
      <w:r>
        <w:rPr>
          <w:rFonts w:ascii="Times New Roman" w:hAnsi="Times New Roman" w:eastAsia="Times New Roman" w:cs="Times New Roman"/>
        </w:rPr>
        <w:t xml:space="preserve"> </w:t>
      </w:r>
      <w:r>
        <w:rPr>
          <w:rFonts w:ascii="Nirmala UI" w:hAnsi="Nirmala UI" w:eastAsia="Nirmala UI" w:cs="Nirmala UI"/>
        </w:rPr>
        <w:t>පෙනුණි</w:t>
      </w:r>
      <w:r>
        <w:rPr>
          <w:rFonts w:ascii="Times New Roman" w:hAnsi="Times New Roman" w:eastAsia="Times New Roman" w:cs="Times New Roman"/>
        </w:rPr>
        <w:t xml:space="preserve">; </w:t>
      </w:r>
      <w:r>
        <w:rPr>
          <w:rFonts w:ascii="Nirmala UI" w:hAnsi="Nirmala UI" w:eastAsia="Nirmala UI" w:cs="Nirmala UI"/>
        </w:rPr>
        <w:t>බැටළු</w:t>
      </w:r>
      <w:r>
        <w:rPr>
          <w:rFonts w:ascii="Times New Roman" w:hAnsi="Times New Roman" w:eastAsia="Times New Roman" w:cs="Times New Roman"/>
        </w:rPr>
        <w:t xml:space="preserve"> </w:t>
      </w:r>
      <w:r>
        <w:rPr>
          <w:rFonts w:ascii="Nirmala UI" w:hAnsi="Nirmala UI" w:eastAsia="Nirmala UI" w:cs="Nirmala UI"/>
        </w:rPr>
        <w:t>පැටවා</w:t>
      </w:r>
      <w:r>
        <w:rPr>
          <w:rFonts w:ascii="Times New Roman" w:hAnsi="Times New Roman" w:eastAsia="Times New Roman" w:cs="Times New Roman"/>
        </w:rPr>
        <w:t xml:space="preserve"> </w:t>
      </w:r>
      <w:r>
        <w:rPr>
          <w:rFonts w:ascii="Nirmala UI" w:hAnsi="Nirmala UI" w:eastAsia="Nirmala UI" w:cs="Nirmala UI"/>
        </w:rPr>
        <w:t>ඉදිරියෙන්</w:t>
      </w:r>
      <w:r>
        <w:rPr>
          <w:rFonts w:ascii="Times New Roman" w:hAnsi="Times New Roman" w:eastAsia="Times New Roman" w:cs="Times New Roman"/>
        </w:rPr>
        <w:t xml:space="preserve"> </w:t>
      </w:r>
      <w:r>
        <w:rPr>
          <w:rFonts w:ascii="Nirmala UI" w:hAnsi="Nirmala UI" w:eastAsia="Nirmala UI" w:cs="Nirmala UI"/>
        </w:rPr>
        <w:t>මුහුණ</w:t>
      </w:r>
      <w:r>
        <w:rPr>
          <w:rFonts w:ascii="Times New Roman" w:hAnsi="Times New Roman" w:eastAsia="Times New Roman" w:cs="Times New Roman"/>
        </w:rPr>
        <w:t xml:space="preserve"> </w:t>
      </w:r>
      <w:r>
        <w:rPr>
          <w:rFonts w:ascii="Nirmala UI" w:hAnsi="Nirmala UI" w:eastAsia="Nirmala UI" w:cs="Nirmala UI"/>
        </w:rPr>
        <w:t>දීමට</w:t>
      </w:r>
      <w:r>
        <w:rPr>
          <w:rFonts w:ascii="Times New Roman" w:hAnsi="Times New Roman" w:eastAsia="Times New Roman" w:cs="Times New Roman"/>
        </w:rPr>
        <w:t xml:space="preserve">, </w:t>
      </w:r>
      <w:r>
        <w:rPr>
          <w:rFonts w:ascii="Nirmala UI" w:hAnsi="Nirmala UI" w:eastAsia="Nirmala UI" w:cs="Nirmala UI"/>
        </w:rPr>
        <w:t>ස්ථම්භය</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මගේ</w:t>
      </w:r>
      <w:r>
        <w:rPr>
          <w:rFonts w:ascii="Times New Roman" w:hAnsi="Times New Roman" w:eastAsia="Times New Roman" w:cs="Times New Roman"/>
        </w:rPr>
        <w:t xml:space="preserve"> </w:t>
      </w:r>
      <w:r>
        <w:rPr>
          <w:rFonts w:ascii="Nirmala UI" w:hAnsi="Nirmala UI" w:eastAsia="Nirmala UI" w:cs="Nirmala UI"/>
        </w:rPr>
        <w:t>මාර්ගය</w:t>
      </w:r>
      <w:r>
        <w:rPr>
          <w:rFonts w:ascii="Times New Roman" w:hAnsi="Times New Roman" w:eastAsia="Times New Roman" w:cs="Times New Roman"/>
        </w:rPr>
        <w:t xml:space="preserve"> </w:t>
      </w:r>
      <w:r>
        <w:rPr>
          <w:rFonts w:ascii="Nirmala UI" w:hAnsi="Nirmala UI" w:eastAsia="Nirmala UI" w:cs="Nirmala UI"/>
        </w:rPr>
        <w:t>මන්දගාමීව</w:t>
      </w:r>
      <w:r>
        <w:rPr>
          <w:rFonts w:ascii="Times New Roman" w:hAnsi="Times New Roman" w:eastAsia="Times New Roman" w:cs="Times New Roman"/>
        </w:rPr>
        <w:t xml:space="preserve"> </w:t>
      </w:r>
      <w:r>
        <w:rPr>
          <w:rFonts w:ascii="Nirmala UI" w:hAnsi="Nirmala UI" w:eastAsia="Nirmala UI" w:cs="Nirmala UI"/>
        </w:rPr>
        <w:t>සකස්</w:t>
      </w:r>
      <w:r>
        <w:rPr>
          <w:rFonts w:ascii="Times New Roman" w:hAnsi="Times New Roman" w:eastAsia="Times New Roman" w:cs="Times New Roman"/>
        </w:rPr>
        <w:t xml:space="preserve"> </w:t>
      </w:r>
      <w:r>
        <w:rPr>
          <w:rFonts w:ascii="Nirmala UI" w:hAnsi="Nirmala UI" w:eastAsia="Nirmala UI" w:cs="Nirmala UI"/>
        </w:rPr>
        <w:t>කරමින්</w:t>
      </w:r>
      <w:r>
        <w:rPr>
          <w:rFonts w:ascii="Times New Roman" w:hAnsi="Times New Roman" w:eastAsia="Times New Roman" w:cs="Times New Roman"/>
        </w:rPr>
        <w:t xml:space="preserve"> </w:t>
      </w:r>
      <w:r>
        <w:rPr>
          <w:rFonts w:ascii="Nirmala UI" w:hAnsi="Nirmala UI" w:eastAsia="Nirmala UI" w:cs="Nirmala UI"/>
        </w:rPr>
        <w:t>සිටියදී</w:t>
      </w:r>
      <w:r>
        <w:rPr>
          <w:rFonts w:ascii="Times New Roman" w:hAnsi="Times New Roman" w:eastAsia="Times New Roman" w:cs="Times New Roman"/>
        </w:rPr>
        <w:t xml:space="preserve">, </w:t>
      </w:r>
      <w:r>
        <w:rPr>
          <w:rFonts w:ascii="Nirmala UI" w:hAnsi="Nirmala UI" w:eastAsia="Nirmala UI" w:cs="Nirmala UI"/>
        </w:rPr>
        <w:t>හදිසියේ</w:t>
      </w:r>
      <w:r>
        <w:rPr>
          <w:rFonts w:ascii="Times New Roman" w:hAnsi="Times New Roman" w:eastAsia="Times New Roman" w:cs="Times New Roman"/>
        </w:rPr>
        <w:t xml:space="preserve"> </w:t>
      </w:r>
      <w:r>
        <w:rPr>
          <w:rFonts w:ascii="Nirmala UI" w:hAnsi="Nirmala UI" w:eastAsia="Nirmala UI" w:cs="Nirmala UI"/>
        </w:rPr>
        <w:t>කහළ</w:t>
      </w:r>
      <w:r>
        <w:rPr>
          <w:rFonts w:ascii="Times New Roman" w:hAnsi="Times New Roman" w:eastAsia="Times New Roman" w:cs="Times New Roman"/>
        </w:rPr>
        <w:t xml:space="preserve"> </w:t>
      </w:r>
      <w:r>
        <w:rPr>
          <w:rFonts w:ascii="Nirmala UI" w:hAnsi="Nirmala UI" w:eastAsia="Nirmala UI" w:cs="Nirmala UI"/>
        </w:rPr>
        <w:t>නාදයක්</w:t>
      </w:r>
      <w:r>
        <w:rPr>
          <w:rFonts w:ascii="Times New Roman" w:hAnsi="Times New Roman" w:eastAsia="Times New Roman" w:cs="Times New Roman"/>
        </w:rPr>
        <w:t xml:space="preserve"> </w:t>
      </w:r>
      <w:r>
        <w:rPr>
          <w:rFonts w:ascii="Nirmala UI" w:hAnsi="Nirmala UI" w:eastAsia="Nirmala UI" w:cs="Nirmala UI"/>
        </w:rPr>
        <w:t>ඇසුණේය</w:t>
      </w:r>
      <w:r>
        <w:rPr>
          <w:rFonts w:ascii="Times New Roman" w:hAnsi="Times New Roman" w:eastAsia="Times New Roman" w:cs="Times New Roman"/>
        </w:rPr>
        <w:t xml:space="preserve">, </w:t>
      </w:r>
      <w:r>
        <w:rPr>
          <w:rFonts w:ascii="Nirmala UI" w:hAnsi="Nirmala UI" w:eastAsia="Nirmala UI" w:cs="Nirmala UI"/>
        </w:rPr>
        <w:t>දේවමාළිගාව</w:t>
      </w:r>
      <w:r>
        <w:rPr>
          <w:rFonts w:ascii="Times New Roman" w:hAnsi="Times New Roman" w:eastAsia="Times New Roman" w:cs="Times New Roman"/>
        </w:rPr>
        <w:t xml:space="preserve"> </w:t>
      </w:r>
      <w:r>
        <w:rPr>
          <w:rFonts w:ascii="Nirmala UI" w:hAnsi="Nirmala UI" w:eastAsia="Nirmala UI" w:cs="Nirmala UI"/>
        </w:rPr>
        <w:t>කම්පා</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රැස්ව</w:t>
      </w:r>
      <w:r>
        <w:rPr>
          <w:rFonts w:ascii="Times New Roman" w:hAnsi="Times New Roman" w:eastAsia="Times New Roman" w:cs="Times New Roman"/>
        </w:rPr>
        <w:t xml:space="preserve"> </w:t>
      </w:r>
      <w:r>
        <w:rPr>
          <w:rFonts w:ascii="Nirmala UI" w:hAnsi="Nirmala UI" w:eastAsia="Nirmala UI" w:cs="Nirmala UI"/>
        </w:rPr>
        <w:t>සිටි</w:t>
      </w:r>
      <w:r>
        <w:rPr>
          <w:rFonts w:ascii="Times New Roman" w:hAnsi="Times New Roman" w:eastAsia="Times New Roman" w:cs="Times New Roman"/>
        </w:rPr>
        <w:t xml:space="preserve"> </w:t>
      </w:r>
      <w:r>
        <w:rPr>
          <w:rFonts w:ascii="Nirmala UI" w:hAnsi="Nirmala UI" w:eastAsia="Nirmala UI" w:cs="Nirmala UI"/>
        </w:rPr>
        <w:t>ශුද්ධවන්තයන්ගෙන්</w:t>
      </w:r>
      <w:r>
        <w:rPr>
          <w:rFonts w:ascii="Times New Roman" w:hAnsi="Times New Roman" w:eastAsia="Times New Roman" w:cs="Times New Roman"/>
        </w:rPr>
        <w:t xml:space="preserve"> </w:t>
      </w:r>
      <w:r>
        <w:rPr>
          <w:rFonts w:ascii="Nirmala UI" w:hAnsi="Nirmala UI" w:eastAsia="Nirmala UI" w:cs="Nirmala UI"/>
        </w:rPr>
        <w:t>ජයඝෝෂා</w:t>
      </w:r>
      <w:r>
        <w:rPr>
          <w:rFonts w:ascii="Times New Roman" w:hAnsi="Times New Roman" w:eastAsia="Times New Roman" w:cs="Times New Roman"/>
        </w:rPr>
        <w:t xml:space="preserve"> </w:t>
      </w:r>
      <w:r>
        <w:rPr>
          <w:rFonts w:ascii="Nirmala UI" w:hAnsi="Nirmala UI" w:eastAsia="Nirmala UI" w:cs="Nirmala UI"/>
        </w:rPr>
        <w:t>නැගිණි</w:t>
      </w:r>
      <w:r>
        <w:rPr>
          <w:rFonts w:ascii="Times New Roman" w:hAnsi="Times New Roman" w:eastAsia="Times New Roman" w:cs="Times New Roman"/>
        </w:rPr>
        <w:t xml:space="preserve">, </w:t>
      </w:r>
      <w:r>
        <w:rPr>
          <w:rFonts w:ascii="Nirmala UI" w:hAnsi="Nirmala UI" w:eastAsia="Nirmala UI" w:cs="Nirmala UI"/>
        </w:rPr>
        <w:t>භයානක</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රභාවක්</w:t>
      </w:r>
      <w:r>
        <w:rPr>
          <w:rFonts w:ascii="Times New Roman" w:hAnsi="Times New Roman" w:eastAsia="Times New Roman" w:cs="Times New Roman"/>
        </w:rPr>
        <w:t xml:space="preserve"> </w:t>
      </w:r>
      <w:r>
        <w:rPr>
          <w:rFonts w:ascii="Nirmala UI" w:hAnsi="Nirmala UI" w:eastAsia="Nirmala UI" w:cs="Nirmala UI"/>
        </w:rPr>
        <w:t>ගොඩනැගිල්ල</w:t>
      </w:r>
      <w:r>
        <w:rPr>
          <w:rFonts w:ascii="Times New Roman" w:hAnsi="Times New Roman" w:eastAsia="Times New Roman" w:cs="Times New Roman"/>
        </w:rPr>
        <w:t xml:space="preserve"> </w:t>
      </w:r>
      <w:r>
        <w:rPr>
          <w:rFonts w:ascii="Nirmala UI" w:hAnsi="Nirmala UI" w:eastAsia="Nirmala UI" w:cs="Nirmala UI"/>
        </w:rPr>
        <w:t>ආලෝකවත්</w:t>
      </w:r>
      <w:r>
        <w:rPr>
          <w:rFonts w:ascii="Times New Roman" w:hAnsi="Times New Roman" w:eastAsia="Times New Roman" w:cs="Times New Roman"/>
        </w:rPr>
        <w:t xml:space="preserve"> </w:t>
      </w:r>
      <w:r>
        <w:rPr>
          <w:rFonts w:ascii="Nirmala UI" w:hAnsi="Nirmala UI" w:eastAsia="Nirmala UI" w:cs="Nirmala UI"/>
        </w:rPr>
        <w:t>කළේය</w:t>
      </w:r>
      <w:r>
        <w:rPr>
          <w:rFonts w:ascii="Times New Roman" w:hAnsi="Times New Roman" w:eastAsia="Times New Roman" w:cs="Times New Roman"/>
        </w:rPr>
        <w:t xml:space="preserve">; </w:t>
      </w:r>
      <w:r>
        <w:rPr>
          <w:rFonts w:ascii="Nirmala UI" w:hAnsi="Nirmala UI" w:eastAsia="Nirmala UI" w:cs="Nirmala UI"/>
        </w:rPr>
        <w:t>අනතුරුව</w:t>
      </w:r>
      <w:r>
        <w:rPr>
          <w:rFonts w:ascii="Times New Roman" w:hAnsi="Times New Roman" w:eastAsia="Times New Roman" w:cs="Times New Roman"/>
        </w:rPr>
        <w:t xml:space="preserve"> </w:t>
      </w:r>
      <w:r>
        <w:rPr>
          <w:rFonts w:ascii="Nirmala UI" w:hAnsi="Nirmala UI" w:eastAsia="Nirmala UI" w:cs="Nirmala UI"/>
        </w:rPr>
        <w:t>සියල්ලම</w:t>
      </w:r>
      <w:r>
        <w:rPr>
          <w:rFonts w:ascii="Times New Roman" w:hAnsi="Times New Roman" w:eastAsia="Times New Roman" w:cs="Times New Roman"/>
        </w:rPr>
        <w:t xml:space="preserve"> </w:t>
      </w:r>
      <w:r>
        <w:rPr>
          <w:rFonts w:ascii="Nirmala UI" w:hAnsi="Nirmala UI" w:eastAsia="Nirmala UI" w:cs="Nirmala UI"/>
        </w:rPr>
        <w:t>තීව්</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 xml:space="preserve"> </w:t>
      </w:r>
      <w:r>
        <w:rPr>
          <w:rFonts w:ascii="Nirmala UI" w:hAnsi="Nirmala UI" w:eastAsia="Nirmala UI" w:cs="Nirmala UI"/>
        </w:rPr>
        <w:t>අන්ධකාරයක්</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ඒ</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රීතිමත්</w:t>
      </w:r>
      <w:r>
        <w:rPr>
          <w:rFonts w:ascii="Times New Roman" w:hAnsi="Times New Roman" w:eastAsia="Times New Roman" w:cs="Times New Roman"/>
        </w:rPr>
        <w:t xml:space="preserve"> </w:t>
      </w:r>
      <w:r>
        <w:rPr>
          <w:rFonts w:ascii="Nirmala UI" w:hAnsi="Nirmala UI" w:eastAsia="Nirmala UI" w:cs="Nirmala UI"/>
        </w:rPr>
        <w:t>ජනතාව</w:t>
      </w:r>
      <w:r>
        <w:rPr>
          <w:rFonts w:ascii="Times New Roman" w:hAnsi="Times New Roman" w:eastAsia="Times New Roman" w:cs="Times New Roman"/>
        </w:rPr>
        <w:t xml:space="preserve"> </w:t>
      </w:r>
      <w:r>
        <w:rPr>
          <w:rFonts w:ascii="Nirmala UI" w:hAnsi="Nirmala UI" w:eastAsia="Nirmala UI" w:cs="Nirmala UI"/>
        </w:rPr>
        <w:t>සියල්ලෝම</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රභාව</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අතුරුදන්</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ගොස්</w:t>
      </w:r>
      <w:r>
        <w:rPr>
          <w:rFonts w:ascii="Times New Roman" w:hAnsi="Times New Roman" w:eastAsia="Times New Roman" w:cs="Times New Roman"/>
        </w:rPr>
        <w:t xml:space="preserve"> </w:t>
      </w:r>
      <w:r>
        <w:rPr>
          <w:rFonts w:ascii="Nirmala UI" w:hAnsi="Nirmala UI" w:eastAsia="Nirmala UI" w:cs="Nirmala UI"/>
        </w:rPr>
        <w:t>සිටියහ</w:t>
      </w:r>
      <w:r>
        <w:rPr>
          <w:rFonts w:ascii="Times New Roman" w:hAnsi="Times New Roman" w:eastAsia="Times New Roman" w:cs="Times New Roman"/>
        </w:rPr>
        <w:t xml:space="preserve">; </w:t>
      </w:r>
      <w:r>
        <w:rPr>
          <w:rFonts w:ascii="Nirmala UI" w:hAnsi="Nirmala UI" w:eastAsia="Nirmala UI" w:cs="Nirmala UI"/>
        </w:rPr>
        <w:t>නිශ්ශබ්ද</w:t>
      </w:r>
      <w:r>
        <w:rPr>
          <w:rFonts w:ascii="Times New Roman" w:hAnsi="Times New Roman" w:eastAsia="Times New Roman" w:cs="Times New Roman"/>
        </w:rPr>
        <w:t xml:space="preserve"> </w:t>
      </w:r>
      <w:r>
        <w:rPr>
          <w:rFonts w:ascii="Nirmala UI" w:hAnsi="Nirmala UI" w:eastAsia="Nirmala UI" w:cs="Nirmala UI"/>
        </w:rPr>
        <w:t>රාත්</w:t>
      </w:r>
      <w:r>
        <w:rPr>
          <w:rFonts w:ascii="Times New Roman" w:hAnsi="Times New Roman" w:eastAsia="Times New Roman" w:cs="Times New Roman"/>
        </w:rPr>
        <w:t>‍</w:t>
      </w:r>
      <w:r>
        <w:rPr>
          <w:rFonts w:ascii="Nirmala UI" w:hAnsi="Nirmala UI" w:eastAsia="Nirmala UI" w:cs="Nirmala UI"/>
        </w:rPr>
        <w:t>රියේ</w:t>
      </w:r>
      <w:r>
        <w:rPr>
          <w:rFonts w:ascii="Times New Roman" w:hAnsi="Times New Roman" w:eastAsia="Times New Roman" w:cs="Times New Roman"/>
        </w:rPr>
        <w:t xml:space="preserve"> </w:t>
      </w:r>
      <w:r>
        <w:rPr>
          <w:rFonts w:ascii="Nirmala UI" w:hAnsi="Nirmala UI" w:eastAsia="Nirmala UI" w:cs="Nirmala UI"/>
        </w:rPr>
        <w:t>භීෂණය</w:t>
      </w:r>
      <w:r>
        <w:rPr>
          <w:rFonts w:ascii="Times New Roman" w:hAnsi="Times New Roman" w:eastAsia="Times New Roman" w:cs="Times New Roman"/>
        </w:rPr>
        <w:t xml:space="preserve"> </w:t>
      </w:r>
      <w:r>
        <w:rPr>
          <w:rFonts w:ascii="Nirmala UI" w:hAnsi="Nirmala UI" w:eastAsia="Nirmala UI" w:cs="Nirmala UI"/>
        </w:rPr>
        <w:t>මැද</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තනිවම</w:t>
      </w:r>
      <w:r>
        <w:rPr>
          <w:rFonts w:ascii="Times New Roman" w:hAnsi="Times New Roman" w:eastAsia="Times New Roman" w:cs="Times New Roman"/>
        </w:rPr>
        <w:t xml:space="preserve"> </w:t>
      </w:r>
      <w:r>
        <w:rPr>
          <w:rFonts w:ascii="Nirmala UI" w:hAnsi="Nirmala UI" w:eastAsia="Nirmala UI" w:cs="Nirmala UI"/>
        </w:rPr>
        <w:t>ඉතිරි</w:t>
      </w:r>
      <w:r>
        <w:rPr>
          <w:rFonts w:ascii="Times New Roman" w:hAnsi="Times New Roman" w:eastAsia="Times New Roman" w:cs="Times New Roman"/>
        </w:rPr>
        <w:t xml:space="preserve"> </w:t>
      </w:r>
      <w:r>
        <w:rPr>
          <w:rFonts w:ascii="Nirmala UI" w:hAnsi="Nirmala UI" w:eastAsia="Nirmala UI" w:cs="Nirmala UI"/>
        </w:rPr>
        <w:t>වූයෙමි</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මනසේ</w:t>
      </w:r>
      <w:r>
        <w:rPr>
          <w:rFonts w:ascii="Times New Roman" w:hAnsi="Times New Roman" w:eastAsia="Times New Roman" w:cs="Times New Roman"/>
        </w:rPr>
        <w:t xml:space="preserve"> </w:t>
      </w:r>
      <w:r>
        <w:rPr>
          <w:rFonts w:ascii="Nirmala UI" w:hAnsi="Nirmala UI" w:eastAsia="Nirmala UI" w:cs="Nirmala UI"/>
        </w:rPr>
        <w:t>වේදනාවෙන්</w:t>
      </w:r>
      <w:r>
        <w:rPr>
          <w:rFonts w:ascii="Times New Roman" w:hAnsi="Times New Roman" w:eastAsia="Times New Roman" w:cs="Times New Roman"/>
        </w:rPr>
        <w:t xml:space="preserve"> </w:t>
      </w:r>
      <w:r>
        <w:rPr>
          <w:rFonts w:ascii="Nirmala UI" w:hAnsi="Nirmala UI" w:eastAsia="Nirmala UI" w:cs="Nirmala UI"/>
        </w:rPr>
        <w:t>අවදි</w:t>
      </w:r>
      <w:r>
        <w:rPr>
          <w:rFonts w:ascii="Times New Roman" w:hAnsi="Times New Roman" w:eastAsia="Times New Roman" w:cs="Times New Roman"/>
        </w:rPr>
        <w:t xml:space="preserve"> </w:t>
      </w:r>
      <w:r>
        <w:rPr>
          <w:rFonts w:ascii="Nirmala UI" w:hAnsi="Nirmala UI" w:eastAsia="Nirmala UI" w:cs="Nirmala UI"/>
        </w:rPr>
        <w:t>වූයෙමි</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සිහිනයක්</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මට</w:t>
      </w:r>
      <w:r>
        <w:rPr>
          <w:rFonts w:ascii="Times New Roman" w:hAnsi="Times New Roman" w:eastAsia="Times New Roman" w:cs="Times New Roman"/>
        </w:rPr>
        <w:t xml:space="preserve"> </w:t>
      </w:r>
      <w:r>
        <w:rPr>
          <w:rFonts w:ascii="Nirmala UI" w:hAnsi="Nirmala UI" w:eastAsia="Nirmala UI" w:cs="Nirmala UI"/>
        </w:rPr>
        <w:t>මටම</w:t>
      </w:r>
      <w:r>
        <w:rPr>
          <w:rFonts w:ascii="Times New Roman" w:hAnsi="Times New Roman" w:eastAsia="Times New Roman" w:cs="Times New Roman"/>
        </w:rPr>
        <w:t xml:space="preserve"> </w:t>
      </w:r>
      <w:r>
        <w:rPr>
          <w:rFonts w:ascii="Nirmala UI" w:hAnsi="Nirmala UI" w:eastAsia="Nirmala UI" w:cs="Nirmala UI"/>
        </w:rPr>
        <w:t>සනාථ</w:t>
      </w:r>
      <w:r>
        <w:rPr>
          <w:rFonts w:ascii="Times New Roman" w:hAnsi="Times New Roman" w:eastAsia="Times New Roman" w:cs="Times New Roman"/>
        </w:rPr>
        <w:t xml:space="preserve"> </w:t>
      </w:r>
      <w:r>
        <w:rPr>
          <w:rFonts w:ascii="Nirmala UI" w:hAnsi="Nirmala UI" w:eastAsia="Nirmala UI" w:cs="Nirmala UI"/>
        </w:rPr>
        <w:t>කරගැනීමටද</w:t>
      </w:r>
      <w:r>
        <w:rPr>
          <w:rFonts w:ascii="Times New Roman" w:hAnsi="Times New Roman" w:eastAsia="Times New Roman" w:cs="Times New Roman"/>
        </w:rPr>
        <w:t xml:space="preserve"> </w:t>
      </w:r>
      <w:r>
        <w:rPr>
          <w:rFonts w:ascii="Nirmala UI" w:hAnsi="Nirmala UI" w:eastAsia="Nirmala UI" w:cs="Nirmala UI"/>
        </w:rPr>
        <w:t>බොහෝ</w:t>
      </w:r>
      <w:r>
        <w:rPr>
          <w:rFonts w:ascii="Times New Roman" w:hAnsi="Times New Roman" w:eastAsia="Times New Roman" w:cs="Times New Roman"/>
        </w:rPr>
        <w:t xml:space="preserve"> </w:t>
      </w:r>
      <w:r>
        <w:rPr>
          <w:rFonts w:ascii="Nirmala UI" w:hAnsi="Nirmala UI" w:eastAsia="Nirmala UI" w:cs="Nirmala UI"/>
        </w:rPr>
        <w:t>දුෂ්කර</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සමිඳාණන්වහන්සේගේ</w:t>
      </w:r>
      <w:r>
        <w:rPr>
          <w:rFonts w:ascii="Times New Roman" w:hAnsi="Times New Roman" w:eastAsia="Times New Roman" w:cs="Times New Roman"/>
        </w:rPr>
        <w:t xml:space="preserve"> </w:t>
      </w:r>
      <w:r>
        <w:rPr>
          <w:rFonts w:ascii="Nirmala UI" w:hAnsi="Nirmala UI" w:eastAsia="Nirmala UI" w:cs="Nirmala UI"/>
        </w:rPr>
        <w:t>ආත්මය</w:t>
      </w:r>
      <w:r>
        <w:rPr>
          <w:rFonts w:ascii="Times New Roman" w:hAnsi="Times New Roman" w:eastAsia="Times New Roman" w:cs="Times New Roman"/>
        </w:rPr>
        <w:t xml:space="preserve"> </w:t>
      </w:r>
      <w:r>
        <w:rPr>
          <w:rFonts w:ascii="Nirmala UI" w:hAnsi="Nirmala UI" w:eastAsia="Nirmala UI" w:cs="Nirmala UI"/>
        </w:rPr>
        <w:t>මාව</w:t>
      </w:r>
      <w:r>
        <w:rPr>
          <w:rFonts w:ascii="Times New Roman" w:hAnsi="Times New Roman" w:eastAsia="Times New Roman" w:cs="Times New Roman"/>
        </w:rPr>
        <w:t xml:space="preserve"> </w:t>
      </w:r>
      <w:r>
        <w:rPr>
          <w:rFonts w:ascii="Nirmala UI" w:hAnsi="Nirmala UI" w:eastAsia="Nirmala UI" w:cs="Nirmala UI"/>
        </w:rPr>
        <w:t>අත්හැර</w:t>
      </w:r>
      <w:r>
        <w:rPr>
          <w:rFonts w:ascii="Times New Roman" w:hAnsi="Times New Roman" w:eastAsia="Times New Roman" w:cs="Times New Roman"/>
        </w:rPr>
        <w:t xml:space="preserve"> </w:t>
      </w:r>
      <w:r>
        <w:rPr>
          <w:rFonts w:ascii="Nirmala UI" w:hAnsi="Nirmala UI" w:eastAsia="Nirmala UI" w:cs="Nirmala UI"/>
        </w:rPr>
        <w:t>දමා</w:t>
      </w:r>
      <w:r>
        <w:rPr>
          <w:rFonts w:ascii="Times New Roman" w:hAnsi="Times New Roman" w:eastAsia="Times New Roman" w:cs="Times New Roman"/>
        </w:rPr>
        <w:t xml:space="preserve">, </w:t>
      </w:r>
      <w:r>
        <w:rPr>
          <w:rFonts w:ascii="Nirmala UI" w:hAnsi="Nirmala UI" w:eastAsia="Nirmala UI" w:cs="Nirmala UI"/>
        </w:rPr>
        <w:t>නැවත</w:t>
      </w:r>
      <w:r>
        <w:rPr>
          <w:rFonts w:ascii="Times New Roman" w:hAnsi="Times New Roman" w:eastAsia="Times New Roman" w:cs="Times New Roman"/>
        </w:rPr>
        <w:t xml:space="preserve"> </w:t>
      </w:r>
      <w:r>
        <w:rPr>
          <w:rFonts w:ascii="Nirmala UI" w:hAnsi="Nirmala UI" w:eastAsia="Nirmala UI" w:cs="Nirmala UI"/>
        </w:rPr>
        <w:t>කිසි</w:t>
      </w:r>
      <w:r>
        <w:rPr>
          <w:rFonts w:ascii="Times New Roman" w:hAnsi="Times New Roman" w:eastAsia="Times New Roman" w:cs="Times New Roman"/>
        </w:rPr>
        <w:t xml:space="preserve"> </w:t>
      </w:r>
      <w:r>
        <w:rPr>
          <w:rFonts w:ascii="Nirmala UI" w:hAnsi="Nirmala UI" w:eastAsia="Nirmala UI" w:cs="Nirmala UI"/>
        </w:rPr>
        <w:t>කලකත්</w:t>
      </w:r>
      <w:r>
        <w:rPr>
          <w:rFonts w:ascii="Times New Roman" w:hAnsi="Times New Roman" w:eastAsia="Times New Roman" w:cs="Times New Roman"/>
        </w:rPr>
        <w:t xml:space="preserve"> </w:t>
      </w:r>
      <w:r>
        <w:rPr>
          <w:rFonts w:ascii="Nirmala UI" w:hAnsi="Nirmala UI" w:eastAsia="Nirmala UI" w:cs="Nirmala UI"/>
        </w:rPr>
        <w:t>පැමිණෙන්නේ</w:t>
      </w:r>
      <w:r>
        <w:rPr>
          <w:rFonts w:ascii="Times New Roman" w:hAnsi="Times New Roman" w:eastAsia="Times New Roman" w:cs="Times New Roman"/>
        </w:rPr>
        <w:t xml:space="preserve"> </w:t>
      </w:r>
      <w:r>
        <w:rPr>
          <w:rFonts w:ascii="Nirmala UI" w:hAnsi="Nirmala UI" w:eastAsia="Nirmala UI" w:cs="Nirmala UI"/>
        </w:rPr>
        <w:t>නැත</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සේ</w:t>
      </w:r>
      <w:r>
        <w:rPr>
          <w:rFonts w:ascii="Times New Roman" w:hAnsi="Times New Roman" w:eastAsia="Times New Roman" w:cs="Times New Roman"/>
        </w:rPr>
        <w:t xml:space="preserve">, </w:t>
      </w:r>
      <w:r>
        <w:rPr>
          <w:rFonts w:ascii="Nirmala UI" w:hAnsi="Nirmala UI" w:eastAsia="Nirmala UI" w:cs="Nirmala UI"/>
        </w:rPr>
        <w:t>මගේ</w:t>
      </w:r>
      <w:r>
        <w:rPr>
          <w:rFonts w:ascii="Times New Roman" w:hAnsi="Times New Roman" w:eastAsia="Times New Roman" w:cs="Times New Roman"/>
        </w:rPr>
        <w:t xml:space="preserve"> </w:t>
      </w:r>
      <w:r>
        <w:rPr>
          <w:rFonts w:ascii="Nirmala UI" w:hAnsi="Nirmala UI" w:eastAsia="Nirmala UI" w:cs="Nirmala UI"/>
        </w:rPr>
        <w:t>විනාශය</w:t>
      </w:r>
      <w:r>
        <w:rPr>
          <w:rFonts w:ascii="Times New Roman" w:hAnsi="Times New Roman" w:eastAsia="Times New Roman" w:cs="Times New Roman"/>
        </w:rPr>
        <w:t xml:space="preserve"> </w:t>
      </w:r>
      <w:r>
        <w:rPr>
          <w:rFonts w:ascii="Nirmala UI" w:hAnsi="Nirmala UI" w:eastAsia="Nirmala UI" w:cs="Nirmala UI"/>
        </w:rPr>
        <w:t>නියත</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ඇතැයි</w:t>
      </w:r>
      <w:r>
        <w:rPr>
          <w:rFonts w:ascii="Times New Roman" w:hAnsi="Times New Roman" w:eastAsia="Times New Roman" w:cs="Times New Roman"/>
        </w:rPr>
        <w:t xml:space="preserve"> </w:t>
      </w:r>
      <w:r>
        <w:rPr>
          <w:rFonts w:ascii="Nirmala UI" w:hAnsi="Nirmala UI" w:eastAsia="Nirmala UI" w:cs="Nirmala UI"/>
        </w:rPr>
        <w:t>මට</w:t>
      </w:r>
      <w:r>
        <w:rPr>
          <w:rFonts w:ascii="Times New Roman" w:hAnsi="Times New Roman" w:eastAsia="Times New Roman" w:cs="Times New Roman"/>
        </w:rPr>
        <w:t xml:space="preserve"> </w:t>
      </w:r>
      <w:r>
        <w:rPr>
          <w:rFonts w:ascii="Nirmala UI" w:hAnsi="Nirmala UI" w:eastAsia="Nirmala UI" w:cs="Nirmala UI"/>
        </w:rPr>
        <w:t>පෙනුණි</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“Nguva shoma pashure paizvozvo ndakarotazve rimwe hope. Ndakaona sokuti ndakanga ndigere mukusuwa kukuru kwazvo, chiso changu chakavigwa mumaoko angu, ndichifungisisa ndichiti: Dai Jesu vaiva pano panyika, ndaizoenda kwavari, ndowira patsoka dzavo, ndovaudza kutambudzika kwangu kwose. Vaisazondidzinga, vaizondinzwira tsitsi, uye ndaizovada nokuvashumira nguva dzose. Ipapo ipapo suo rakazaruka, munhu ane chimiro chakanaka nechiso chinoyevedza akapinda. Akanditarisa netsitsi akati: ‘Unoda kuona Jesu here? Vari pano, uye unogona kuvaona kana uchizvida. Tora zvinhu zvose zvaunazvo, ugonditevera.’”</w:t>
      </w:r>
    </w:p>
    <w:p>
      <w:pPr>
        <w:pStyle w:val="ArticleScripture"/>
        <w:jc w:val="left"/>
      </w:pPr>
      <w:r>
        <w:rPr>
          <w:rFonts w:ascii="Times New Roman" w:hAnsi="Times New Roman" w:eastAsia="Times New Roman" w:cs="Times New Roman"/>
        </w:rPr>
        <w:t>“Ndzi twe leswi hi ku tsaka loku nga hlamusekiki, naswona hi ku tsakela ndzi hlengeleta swilo swa mina hinkwaswo leswitsongo, xilo xin’wana ni xin’wana lexi xiximekaka, kutani ndzi landzela mukongomisi wa mina. U ndzi yise eka switepisi leswi tlakukeke swinene naswona hi ku languteka swi vonakaka onge swa tsanile. Loko ndzi sungula ku khandziya switepisi, u ndzi lemukise leswaku ndzi fanele ku tshama ndzi langutile ehenhla, leswaku ndzi nga tshuki ndzi rhurhumela nhloko ndzi wa. Van’wana vo tala lava a va khandziya ku tlakuka koloko lokukulu va we va nga si fika ehenhla.”</w:t>
      </w:r>
    </w:p>
    <w:p>
      <w:pPr>
        <w:pStyle w:val="ArticleScripture"/>
        <w:jc w:val="left"/>
      </w:pPr>
      <w:r>
        <w:rPr>
          <w:rFonts w:ascii="Times New Roman" w:hAnsi="Times New Roman" w:eastAsia="Times New Roman" w:cs="Times New Roman"/>
        </w:rPr>
        <w:t>“Hatimaye tulifika hatua ya mwisho, tukasimama mbele ya mlango. Hapo mwongoza wangu alinielekeza niache vitu vyote nilivyokuwa nimekuja navyo. Kwa furaha nikaweka chini; ndipo akaufungua mlango na kuniamuru niingie. Kwa ghafula nikasimama mbele za Yesu. Haikuwezekana kabisa kukosea kuutambua uso ule mzuri. Ule udhihirisho wa wema na adhama haukuweza kuwa wa mwingine yeyote. Macho Yake yaliponitazama, mara nikajua ya kuwa alikuwa anafahamu kila hali ya maisha yangu na mawazo yangu yote ya ndani pamoja na hisia zangu.”</w:t>
      </w:r>
    </w:p>
    <w:p>
      <w:pPr>
        <w:pStyle w:val="ArticleScripture"/>
        <w:jc w:val="left"/>
      </w:pPr>
      <w:r>
        <w:rPr>
          <w:rFonts w:ascii="Times New Roman" w:hAnsi="Times New Roman" w:eastAsia="Times New Roman" w:cs="Times New Roman"/>
        </w:rPr>
        <w:t>“Ndzi ringetile ku tisirhelela eka ku languta ka Yena, hikuva a ndzi titwa ndzi nga koti ku tiyisela mahlo ya Yena lama lavisisaka, kambe A tshinele hi ku n’wayitela, kutani, a veka voko ra Yena ehenhla ka nhloko ya mina, a ku: ‘U nga chavi.’ Mpfumawulo wa rito ra Yena ro nandzeka wu khumbe mbilu ya mina hi ntsako lowu a yi nga si tshama wu wu twisisa emahlweni. A ndzi tele hi ntsako ngopfu lerova a ndzi nga koti ku vulavula rito ni rin’we; kambe, ndzi hluriwe hi mintlhaveko, ndzi we ndzi etlela ehansi emahlweni ka milenge ya Yena. Loko ndzi ri karhi ndzi etlele kwalaho ndzi nga pfuni nchumu, swivono swa ku saseka ni ku vangama swi hundze emahlweni ka mina, naswona a swi fana ni loko ndzi fike endhawini yo hlayiseka ni ku rhula ka tilo. Eku heteleleni matimba ya mina ma vuye, kutani ndzi pfuka. Mahlo ya Yesu lama teleke rirhandzu a ma ha ri ehenhla ka mina, naswona ku n’wayitela ka Yena ku tate moya-xiviri wa mina hi ku tsaka. Vukona bya Yena byi ndzi tate hi xichavo xo kwetsima ni rirhandzu leri nga hlamusekiki.</w:t>
      </w:r>
    </w:p>
    <w:p>
      <w:pPr>
        <w:pStyle w:val="ArticleScripture"/>
        <w:jc w:val="left"/>
      </w:pPr>
      <w:r>
        <w:rPr>
          <w:rFonts w:ascii="Times New Roman" w:hAnsi="Times New Roman" w:eastAsia="Times New Roman" w:cs="Times New Roman"/>
        </w:rPr>
        <w:t>“Umwongozami yahise akingura urugi, maze twembi turasohoka. Anbwira kongera gufata ibintu byose nari nasize hanze. Ibyo bimaze gukorwa, ampa umugozi w’icyatsi kibisi uzingiye cyane. Yantegetse kuwushyira hafi y’umutima wanjye, kandi igihe nashakaga kubona Yesu, nkawukura mu gituza cyanjye maze nkawurambura uko ushoboye kose. Yanyihanangirije ko ntakwiye kuwureka uzingiye igihe kirekire, kugira ngo utazagenda uhinduka amapfundo maze bikagorana kuwugorora. Nshyira uwo mugozi hafi y’umutima wanjye, maze nmanuka nishimye izo ngazi zifunganye, mpimbaza Uwiteka kandi mbwira abo nahuraga bose aho bashoboraga gusanga Yesu. Iyi nzozi yampaye ibyiringiro. Mu bitekerezo byanjye, uwo mugozi w’icyatsi kibisi washushanyaga kwizera, kandi ubwiza n’ubworoherane byo kwiringira Imana bitangira kumurikira umutima wanjye.” Testimonies, volume 1, 27–29.</w:t>
      </w:r>
    </w:p>
    <w:p>
      <w:pPr>
        <w:pStyle w:val="ArticleBody"/>
        <w:jc w:val="left"/>
      </w:pPr>
      <w:r>
        <w:rPr>
          <w:rFonts w:ascii="Times New Roman" w:hAnsi="Times New Roman" w:eastAsia="Times New Roman" w:cs="Times New Roman"/>
        </w:rPr>
        <w:t>Kubva pakupera kwemusangano mukuru wemusasa weExeter musi wa17 Nyamavhuvhu kusvika musi wa22 Gumiguru muna 1844 maiva nemazuva makumi matanhatu nematanhatu. Mazuva iwayo makumi matanhatu nematanhatu anomiririra nguva yekuparidzwa kweKudanidzira kwePakati peUsiku, uye maererano nechirevo chemhandara gumi, avo vakaparidza shoko panguva iyoyo vanomiririra vaya vakanga vane mafuta, uye avo vasina kuparidza shoko panguva iyoyo vakanga vasina mafuta.</w:t>
      </w:r>
    </w:p>
    <w:p>
      <w:pPr>
        <w:pStyle w:val="ArticleBody"/>
        <w:jc w:val="left"/>
      </w:pPr>
      <w:r>
        <w:rPr>
          <w:rFonts w:ascii="Times New Roman" w:hAnsi="Times New Roman" w:eastAsia="Times New Roman" w:cs="Times New Roman"/>
        </w:rPr>
        <w:t>Mufananidzo uyu unoratidza kuti muchato wakaitika pakutanga kwenguva yokunonoka. Muchato wepamutemo wakatanga waitwa, uye ipapo munhu wose akazoenda kumba ndokumirira kusvikira baba vomukwasha vafunga kana zvakanga zvakafanira kuti muchato upedzisiswe nokubatanidzwa kwavo somurume nomukadzi. Kusatendeka pakati pomuchato wokutanga nomhemberero yechipiri yaiitwa pakati pousiku kwaionekwa sechifeve. Nguva yokunonoka yakanga yakavakirwa pakumirira kwababa vomukwasha kuti vaone zvaizoitika kumwenga mukati menguva yakati. Akanga ane pamuviri here?</w:t>
      </w:r>
    </w:p>
    <w:p>
      <w:pPr>
        <w:pStyle w:val="ArticleBody"/>
        <w:jc w:val="left"/>
      </w:pPr>
      <w:r>
        <w:rPr>
          <w:rFonts w:ascii="Times New Roman" w:hAnsi="Times New Roman" w:eastAsia="Times New Roman" w:cs="Times New Roman"/>
        </w:rPr>
        <w:t>Apo baba pavakasarudza kuti zvinhu zvose zvakanga zvagadzirira, mudungwe weusiku hwepakati pousiku wakatanga, uye wakatanga usiku kuitira kudzivisa kupisa kunoremedza kwemasikati ePalestina. Nechikonzero ichi, vashandi vomwenga, mhandara dzomufananidzo, vaifanira kuva nemwenje yavo pachavo nemafuta avo akagadzirira, vakamirira kuchema kwousiku hwepakati pousiku kwaizivisa kuti mudungwe wokuenda kumuchato watanga, nokuti waifanira kuitwa usiku. PaExeter kuchema kwousiku hwepakati pousiku kwakasvika, uye waiva nemafuta akakwana akagadzirira mudungwe kana kuti wakanga usina.</w:t>
      </w:r>
    </w:p>
    <w:p>
      <w:pPr>
        <w:pStyle w:val="ArticleBody"/>
        <w:jc w:val="left"/>
      </w:pPr>
      <w:r>
        <w:rPr>
          <w:rFonts w:ascii="Times New Roman" w:hAnsi="Times New Roman" w:eastAsia="Times New Roman" w:cs="Times New Roman"/>
        </w:rPr>
        <w:t>Pavakabva kuExeter neshoko, vakanga vachifananidzira vanhu vakaiswa chisimbiso. Vamwe vakanga vane mafuta akakwana kuti vapinde mumuchato pana Gumiguru 22, 1844, uye vamwe vakanga vasina. Mazuva iwayo makumi matanhatu nematanhatu anomiririra nguva iyo vanhu vaMwari vanoiswa chisimbiso kusvikira pasuo rakavharwa remutemo weSvondo. Dai vakanga vane huwandu hwemafuta hwakafanira, vakapinda nokutenda muNzvimbo Tsvene-tsvene. Sista White akafananidzira vanhu vaMwari vachipinda muNzvimbo Tsvene-tsvene mumazuva okupedzisira, uye munhoroondo yake yealpha makanga mune muyedzo woupenyu kana worufu wakabatanidzwa nokupinda muNzvimbo Tsvene-tsvene nokutenda. Mumazuva okupedzisira, vane zana namakumi mana nezvina ezviuru vachayedzwa kuti kana vachizopinda muNzvimbo Tsvene-tsvene nokutenda here. Zvakare, ndiwo muyedzo woupenyu kana worufu.</w:t>
      </w:r>
    </w:p>
    <w:p>
      <w:pPr>
        <w:pStyle w:val="ArticleBody"/>
        <w:jc w:val="left"/>
      </w:pPr>
      <w:r>
        <w:rPr>
          <w:rFonts w:ascii="Times New Roman" w:hAnsi="Times New Roman" w:eastAsia="Times New Roman" w:cs="Times New Roman"/>
        </w:rPr>
        <w:t>Tichaenderera mberi nezvinhu izvi muchinyorwa chinotevera.</w:t>
      </w:r>
    </w:p>
    <w:p>
      <w:pPr>
        <w:pStyle w:val="ArticleScripture"/>
        <w:jc w:val="left"/>
      </w:pPr>
      <w:r>
        <w:rPr>
          <w:rFonts w:ascii="Times New Roman" w:hAnsi="Times New Roman" w:eastAsia="Times New Roman" w:cs="Times New Roman"/>
        </w:rPr>
        <w:t>“Mukunatsa kwetembere, Jesu akanga achizivisa basa rake saMesia, uye achipinda mukurishanda kwake. Tembere iyoyo, yakavakwa kuti ive ugaro hweKuvapo kwaMwari, yakanga yakarongerwa kuva chidzidzo chinoratidzwa kuna Israeri nokunyika yose. Kubva kumazera asingaperi, chaiva chinangwa chaMwari kuti chisikwa chose, kubva kuserafi inopenya uye tsvene kusvikira kumunhu, chive tembere yokugarwa noMusiki. Nokuda kwechivi, vanhu vakarega kuva tembere yaMwari. Yakasvibiswa uye yakafukidzwa nerima nezvakaipa, mwoyo womunhu wakanga usingacharatidzi kubwinya kwoUyo ari Mwari. Asi kubudikidza nokuitwa munhu kweMwanakomana waMwari, chinangwa cheDenga chinozadziswa. Mwari anogara muvanhu, uye kubudikidza nenyasha dzinoponesa mwoyo womunhu unovazve tembere yake. Mwari akaronga kuti tembere yeJerusarema ive chapupu chinopfuurira pamusoro porukudzo rukuru rwakazarurirwa mweya wose. Asi vaJudha vakanga vasina kunzwisisa kukosha kwechivako icho chavaitarira nokudada kukuru. Havana kuzvipa ivo vamene setembere tsvene dzoMweya waMwari. Zvivanze zvetembere paJerusarema, zvakazara nemheremhere yokutengeserana kusiri kutsvene, zvaimiririra nenzira yechokwadi chose tembere yomwoyo, yakasvibiswa nokuvapo kwezvishuvo zvenyama nemifungo isiri kutsvene.”</w:t>
      </w:r>
    </w:p>
    <w:p>
      <w:pPr>
        <w:pStyle w:val="ArticleScripture"/>
        <w:jc w:val="left"/>
      </w:pPr>
      <w:r>
        <w:rPr>
          <w:rFonts w:ascii="Times New Roman" w:hAnsi="Times New Roman" w:eastAsia="Times New Roman" w:cs="Times New Roman"/>
        </w:rPr>
        <w:t>“Ma tempele a re hloekisa hore a tlose bareki le barekisi ba lefatše, Jesu o ile a tsebahatsa thomo ea Hae ea ho hloekisa pelo litšileng tsa sebe,—litakatsong tsa lefatše, litakatsong tsa boithati, mekhoeng e mebe, e silafatsang moea. Malakia 3:1–3 e qotsitsoe.” The Desire of Ages, 161.</w:t>
      </w:r>
    </w:p>
    <w:p>
      <w:pPr>
        <w:pStyle w:val="ArticleScripture"/>
        <w:jc w:val="left"/>
      </w:pPr>
      <w:r>
        <w:rPr>
          <w:rFonts w:ascii="Times New Roman" w:hAnsi="Times New Roman" w:eastAsia="Times New Roman" w:cs="Times New Roman"/>
        </w:rPr>
        <w:t>“Mprofeti anoti, ‘Ndakaona mumwe mutumwa achiburuka achibva kudenga, ane simba guru; uye nyika yakavhenekerwa nokubwinya kwake. Akadanidzira nesimba nenzwi guru, achiti, Bhabhironi guru rawira, rawira, uye rava ugaro hwamadhimoni’ (Zvakazarurwa 18:1, 2). Iri ndiro shoko rimwe chetero rakapiwa nemutumwa wechipiri. Bhabhironi rawira, ‘nokuti rakapa ndudzi dzose kunwa waini yokutsamwa kwoufeve hwaro’ (Zvakazarurwa 14:8). Waini iyoyo chii?—Dzidziso dzaro dzenhema. Rakapa nyika sabata yenhema panzvimbo yeSabata yomurayiro wechina, uye rakadzokorora nhema dzakatanga kutaurwa naSatani kuna Evha muEdheni—kusafa kwomweya kwokuzvarwa nako. Rakaparadzira zvikanganiso zvakawanda zvinoenderana nazvo kure nokure, ‘richidzidzisa semidzidziso mirayiro yavanhu’ (Mateo 15:9).</w:t>
      </w:r>
    </w:p>
    <w:p>
      <w:pPr>
        <w:pStyle w:val="ArticleScripture"/>
        <w:jc w:val="left"/>
      </w:pPr>
      <w:r>
        <w:rPr>
          <w:rFonts w:ascii="Times New Roman" w:hAnsi="Times New Roman" w:eastAsia="Times New Roman" w:cs="Times New Roman"/>
        </w:rPr>
        <w:t>“Yesu paakatanga ushumiri Hwake hwevoruzhinji, akachenesa Temberi kubva mukusvibiswa kwayo kwekumhura kutsvene. Pakati pemabasa okupedzisira oushumiri Hwake pakanga pane kucheneswa kwechipiri kweTemberi. Saizvozvowo, mubasa rokupedzisira rokuyambira nyika, kuchemera kuviri kwakasiyana kunoitwa kumachechi. Shoko romutumwa wechipiri rinoti, ‘Bhabhironi rawa, rawa, guta guru iro, nokuti rakamwisa ndudzi dzose waini yokutsamwa yokufeva kwaro’ (Zvakazarurwa 14:8). Uye mukuchema kukuru kweshoko romutumwa wechitatu inzwi rinonzwika richibva kudenga richiti, ‘Budai mariri, vanhu vangu, kuti murege kugovana muzvivi zvaro, uye kuti murege kugamuchira matambudziko aro. Nokuti zvivi zvaro zvasvika kudenga, uye Mwari warangarira zvisakarurama zvaro’ (Zvakazarurwa 18:4, 5).” Selected Messages, bhuku 2, 118.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ra Joere uye Kereke yeLaodikea yeSeventh-day Adventist - Nhamba Makumi mana neina</dc:title>
  <dc:subject/>
  <dc:creator>Jeff Pippenger</dc:creator>
  <cp:keywords/>
  <dc:description>Generated by ArticleDigger from joel\44_joel.json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