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Imisa Chiono - Nhamba Gumi neMbiri</w:t>
      </w:r>
    </w:p>
    <w:p>
      <w:pPr>
        <w:pStyle w:val="ArticleSubtitle"/>
        <w:jc w:val="left"/>
      </w:pPr>
      <w:r>
        <w:rPr>
          <w:rFonts w:ascii="Arial" w:hAnsi="Arial" w:eastAsia="Arial" w:cs="Arial"/>
        </w:rPr>
        <w:t>Kushandiswa Kwetatu Kwechiporofita: Chinyangadzo Chinoparadza neYambiro Yamazuva Okupedzisira Yokuti Tizotiza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2024-08-31</w:t>
      </w:r>
    </w:p>
    <w:p>
      <w:pPr>
        <w:pStyle w:val="ArticleBody"/>
        <w:jc w:val="left"/>
      </w:pPr>
      <w:r>
        <w:rPr>
          <w:rFonts w:ascii="Times New Roman" w:hAnsi="Times New Roman" w:eastAsia="Times New Roman" w:cs="Times New Roman"/>
        </w:rPr>
        <w:t>Chinhu chinosemesa chinounza kuparadzwa, chakataurwa naDanieri muporofita, chiratidzo kuvaKristu venguva nhatu dzakasiyana kuti vatize. VaKristu vaiva muJerusarema vakatiza pavakaona mireza yemauto eRoma yakakomba Jerusarema mugore ra66 AD. VaKristu vekupera kwezana remakore rechishanu nekutanga kwezana remakore rechitanhatu vakatizira murenje pavakaona munhu wechivi mutemberi yaMwari achizivisa kuti ndiye Mwari. Muna 1888 kwakaiswa pamberi peCongress yeUnited States nhevedzano yemitemo yeSvondo naSenator Blair. Mitemo iyo yainzi mabhiri aBlair, uye yaiva kuedza kuzivisa Svondo seZuva reKunamata reNyika. Kunamata kweSvondo ndicho chiratidzo chechikara, mucherechedzo wesimba repapa, uye Bumbiro reMitemo reUnited States rinopikisa zvakananga kumanikidzirwa kwechitendero chenyika sechiedzo kuvagari veUnited States.</w:t>
      </w:r>
    </w:p>
    <w:p>
      <w:pPr>
        <w:pStyle w:val="ArticleBody"/>
        <w:jc w:val="left"/>
      </w:pPr>
      <w:r>
        <w:rPr>
          <w:rFonts w:ascii="Times New Roman" w:hAnsi="Times New Roman" w:eastAsia="Times New Roman" w:cs="Times New Roman"/>
        </w:rPr>
        <w:t>Ndi mfundo imeneyi imene yasiyidwa mu kugwiritsa ntchito kolakwika komwe kumagwirizanitsidwa ndi kuzindikiritsa United States kukhala Roma wa masiku ano. Kugwiritsa ntchito kwa ulosi katatu kumakhala ndi malamulo enieni olamulira kagwiritsidwe kake. Malamulowo amasonyeza kuti makhalidwe a ulosi a kukwaniritsidwa koyamba ayenera kuphatikizidwa ndi makhalidwe a ulosi a kukwaniritsidwa kwachiwiri kuti akhazikitse makhalidwe a ulosi a kukwaniritsidwa kwachitatu.</w:t>
      </w:r>
    </w:p>
    <w:p>
      <w:pPr>
        <w:pStyle w:val="ArticleBody"/>
        <w:jc w:val="left"/>
      </w:pPr>
      <w:r>
        <w:rPr>
          <w:rFonts w:ascii="Nirmala UI" w:hAnsi="Nirmala UI" w:eastAsia="Nirmala UI" w:cs="Nirmala UI"/>
        </w:rPr>
        <w:t>සරණ</w:t>
      </w:r>
      <w:r>
        <w:rPr>
          <w:rFonts w:ascii="Times New Roman" w:hAnsi="Times New Roman" w:eastAsia="Times New Roman" w:cs="Times New Roman"/>
        </w:rPr>
        <w:t xml:space="preserve"> </w:t>
      </w:r>
      <w:r>
        <w:rPr>
          <w:rFonts w:ascii="Nirmala UI" w:hAnsi="Nirmala UI" w:eastAsia="Nirmala UI" w:cs="Nirmala UI"/>
        </w:rPr>
        <w:t>යාමට</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අවවාදය</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එළඹෙන</w:t>
      </w:r>
      <w:r>
        <w:rPr>
          <w:rFonts w:ascii="Times New Roman" w:hAnsi="Times New Roman" w:eastAsia="Times New Roman" w:cs="Times New Roman"/>
        </w:rPr>
        <w:t xml:space="preserve"> </w:t>
      </w:r>
      <w:r>
        <w:rPr>
          <w:rFonts w:ascii="Nirmala UI" w:hAnsi="Nirmala UI" w:eastAsia="Nirmala UI" w:cs="Nirmala UI"/>
        </w:rPr>
        <w:t>පීඩනයකින්</w:t>
      </w:r>
      <w:r>
        <w:rPr>
          <w:rFonts w:ascii="Times New Roman" w:hAnsi="Times New Roman" w:eastAsia="Times New Roman" w:cs="Times New Roman"/>
        </w:rPr>
        <w:t xml:space="preserve"> </w:t>
      </w:r>
      <w:r>
        <w:rPr>
          <w:rFonts w:ascii="Nirmala UI" w:hAnsi="Nirmala UI" w:eastAsia="Nirmala UI" w:cs="Nirmala UI"/>
        </w:rPr>
        <w:t>සරණ</w:t>
      </w:r>
      <w:r>
        <w:rPr>
          <w:rFonts w:ascii="Times New Roman" w:hAnsi="Times New Roman" w:eastAsia="Times New Roman" w:cs="Times New Roman"/>
        </w:rPr>
        <w:t xml:space="preserve"> </w:t>
      </w:r>
      <w:r>
        <w:rPr>
          <w:rFonts w:ascii="Nirmala UI" w:hAnsi="Nirmala UI" w:eastAsia="Nirmala UI" w:cs="Nirmala UI"/>
        </w:rPr>
        <w:t>යාමට</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අවවාදයකි</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රිස්තුස්වහන්සේගේ</w:t>
      </w:r>
      <w:r>
        <w:rPr>
          <w:rFonts w:ascii="Times New Roman" w:hAnsi="Times New Roman" w:eastAsia="Times New Roman" w:cs="Times New Roman"/>
        </w:rPr>
        <w:t xml:space="preserve"> </w:t>
      </w:r>
      <w:r>
        <w:rPr>
          <w:rFonts w:ascii="Nirmala UI" w:hAnsi="Nirmala UI" w:eastAsia="Nirmala UI" w:cs="Nirmala UI"/>
        </w:rPr>
        <w:t>යුගයේ</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පීඩනය</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w:t>
      </w:r>
      <w:r>
        <w:rPr>
          <w:rFonts w:ascii="Nirmala UI" w:hAnsi="Nirmala UI" w:eastAsia="Nirmala UI" w:cs="Nirmala UI"/>
        </w:rPr>
        <w:t>ව</w:t>
      </w:r>
      <w:r>
        <w:rPr>
          <w:rFonts w:ascii="Times New Roman" w:hAnsi="Times New Roman" w:eastAsia="Times New Roman" w:cs="Times New Roman"/>
        </w:rPr>
        <w:t xml:space="preserve">. 70 </w:t>
      </w:r>
      <w:r>
        <w:rPr>
          <w:rFonts w:ascii="Nirmala UI" w:hAnsi="Nirmala UI" w:eastAsia="Nirmala UI" w:cs="Nirmala UI"/>
        </w:rPr>
        <w:t>වර්ෂයේදී</w:t>
      </w:r>
      <w:r>
        <w:rPr>
          <w:rFonts w:ascii="Times New Roman" w:hAnsi="Times New Roman" w:eastAsia="Times New Roman" w:cs="Times New Roman"/>
        </w:rPr>
        <w:t xml:space="preserve"> </w:t>
      </w:r>
      <w:r>
        <w:rPr>
          <w:rFonts w:ascii="Nirmala UI" w:hAnsi="Nirmala UI" w:eastAsia="Nirmala UI" w:cs="Nirmala UI"/>
        </w:rPr>
        <w:t>යෙරුසලමත්</w:t>
      </w:r>
      <w:r>
        <w:rPr>
          <w:rFonts w:ascii="Times New Roman" w:hAnsi="Times New Roman" w:eastAsia="Times New Roman" w:cs="Times New Roman"/>
        </w:rPr>
        <w:t xml:space="preserve"> </w:t>
      </w:r>
      <w:r>
        <w:rPr>
          <w:rFonts w:ascii="Nirmala UI" w:hAnsi="Nirmala UI" w:eastAsia="Nirmala UI" w:cs="Nirmala UI"/>
        </w:rPr>
        <w:t>දේවමාළිගාවත්</w:t>
      </w:r>
      <w:r>
        <w:rPr>
          <w:rFonts w:ascii="Times New Roman" w:hAnsi="Times New Roman" w:eastAsia="Times New Roman" w:cs="Times New Roman"/>
        </w:rPr>
        <w:t xml:space="preserve"> </w:t>
      </w:r>
      <w:r>
        <w:rPr>
          <w:rFonts w:ascii="Nirmala UI" w:hAnsi="Nirmala UI" w:eastAsia="Nirmala UI" w:cs="Nirmala UI"/>
        </w:rPr>
        <w:t>විනාශ</w:t>
      </w:r>
      <w:r>
        <w:rPr>
          <w:rFonts w:ascii="Times New Roman" w:hAnsi="Times New Roman" w:eastAsia="Times New Roman" w:cs="Times New Roman"/>
        </w:rPr>
        <w:t xml:space="preserve"> </w:t>
      </w:r>
      <w:r>
        <w:rPr>
          <w:rFonts w:ascii="Nirmala UI" w:hAnsi="Nirmala UI" w:eastAsia="Nirmala UI" w:cs="Nirmala UI"/>
        </w:rPr>
        <w:t>වීමයි</w:t>
      </w:r>
      <w:r>
        <w:rPr>
          <w:rFonts w:ascii="Times New Roman" w:hAnsi="Times New Roman" w:eastAsia="Times New Roman" w:cs="Times New Roman"/>
        </w:rPr>
        <w:t xml:space="preserve">. </w:t>
      </w:r>
      <w:r>
        <w:rPr>
          <w:rFonts w:ascii="Nirmala UI" w:hAnsi="Nirmala UI" w:eastAsia="Nirmala UI" w:cs="Nirmala UI"/>
        </w:rPr>
        <w:t>එළඹෙමින්</w:t>
      </w:r>
      <w:r>
        <w:rPr>
          <w:rFonts w:ascii="Times New Roman" w:hAnsi="Times New Roman" w:eastAsia="Times New Roman" w:cs="Times New Roman"/>
        </w:rPr>
        <w:t xml:space="preserve"> </w:t>
      </w:r>
      <w:r>
        <w:rPr>
          <w:rFonts w:ascii="Nirmala UI" w:hAnsi="Nirmala UI" w:eastAsia="Nirmala UI" w:cs="Nirmala UI"/>
        </w:rPr>
        <w:t>තිබූ</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පීඩනයේ</w:t>
      </w:r>
      <w:r>
        <w:rPr>
          <w:rFonts w:ascii="Times New Roman" w:hAnsi="Times New Roman" w:eastAsia="Times New Roman" w:cs="Times New Roman"/>
        </w:rPr>
        <w:t xml:space="preserve"> </w:t>
      </w:r>
      <w:r>
        <w:rPr>
          <w:rFonts w:ascii="Nirmala UI" w:hAnsi="Nirmala UI" w:eastAsia="Nirmala UI" w:cs="Nirmala UI"/>
        </w:rPr>
        <w:t>අනතුරු</w:t>
      </w:r>
      <w:r>
        <w:rPr>
          <w:rFonts w:ascii="Times New Roman" w:hAnsi="Times New Roman" w:eastAsia="Times New Roman" w:cs="Times New Roman"/>
        </w:rPr>
        <w:t xml:space="preserve"> </w:t>
      </w:r>
      <w:r>
        <w:rPr>
          <w:rFonts w:ascii="Nirmala UI" w:hAnsi="Nirmala UI" w:eastAsia="Nirmala UI" w:cs="Nirmala UI"/>
        </w:rPr>
        <w:t>ලකුණ</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ලද්දේ</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w:t>
      </w:r>
      <w:r>
        <w:rPr>
          <w:rFonts w:ascii="Nirmala UI" w:hAnsi="Nirmala UI" w:eastAsia="Nirmala UI" w:cs="Nirmala UI"/>
        </w:rPr>
        <w:t>ව</w:t>
      </w:r>
      <w:r>
        <w:rPr>
          <w:rFonts w:ascii="Times New Roman" w:hAnsi="Times New Roman" w:eastAsia="Times New Roman" w:cs="Times New Roman"/>
        </w:rPr>
        <w:t xml:space="preserve">. 66 </w:t>
      </w:r>
      <w:r>
        <w:rPr>
          <w:rFonts w:ascii="Nirmala UI" w:hAnsi="Nirmala UI" w:eastAsia="Nirmala UI" w:cs="Nirmala UI"/>
        </w:rPr>
        <w:t>වර්ෂයේදීය</w:t>
      </w:r>
      <w:r>
        <w:rPr>
          <w:rFonts w:ascii="Times New Roman" w:hAnsi="Times New Roman" w:eastAsia="Times New Roman" w:cs="Times New Roman"/>
        </w:rPr>
        <w:t xml:space="preserve">. </w:t>
      </w:r>
      <w:r>
        <w:rPr>
          <w:rFonts w:ascii="Nirmala UI" w:hAnsi="Nirmala UI" w:eastAsia="Nirmala UI" w:cs="Nirmala UI"/>
        </w:rPr>
        <w:t>පස්වන</w:t>
      </w:r>
      <w:r>
        <w:rPr>
          <w:rFonts w:ascii="Times New Roman" w:hAnsi="Times New Roman" w:eastAsia="Times New Roman" w:cs="Times New Roman"/>
        </w:rPr>
        <w:t xml:space="preserve"> </w:t>
      </w:r>
      <w:r>
        <w:rPr>
          <w:rFonts w:ascii="Nirmala UI" w:hAnsi="Nirmala UI" w:eastAsia="Nirmala UI" w:cs="Nirmala UI"/>
        </w:rPr>
        <w:t>සියවසේ</w:t>
      </w:r>
      <w:r>
        <w:rPr>
          <w:rFonts w:ascii="Times New Roman" w:hAnsi="Times New Roman" w:eastAsia="Times New Roman" w:cs="Times New Roman"/>
        </w:rPr>
        <w:t xml:space="preserve"> </w:t>
      </w:r>
      <w:r>
        <w:rPr>
          <w:rFonts w:ascii="Nirmala UI" w:hAnsi="Nirmala UI" w:eastAsia="Nirmala UI" w:cs="Nirmala UI"/>
        </w:rPr>
        <w:t>අගභාගයේත්</w:t>
      </w:r>
      <w:r>
        <w:rPr>
          <w:rFonts w:ascii="Times New Roman" w:hAnsi="Times New Roman" w:eastAsia="Times New Roman" w:cs="Times New Roman"/>
        </w:rPr>
        <w:t xml:space="preserve"> </w:t>
      </w:r>
      <w:r>
        <w:rPr>
          <w:rFonts w:ascii="Nirmala UI" w:hAnsi="Nirmala UI" w:eastAsia="Nirmala UI" w:cs="Nirmala UI"/>
        </w:rPr>
        <w:t>හයවන</w:t>
      </w:r>
      <w:r>
        <w:rPr>
          <w:rFonts w:ascii="Times New Roman" w:hAnsi="Times New Roman" w:eastAsia="Times New Roman" w:cs="Times New Roman"/>
        </w:rPr>
        <w:t xml:space="preserve"> </w:t>
      </w:r>
      <w:r>
        <w:rPr>
          <w:rFonts w:ascii="Nirmala UI" w:hAnsi="Nirmala UI" w:eastAsia="Nirmala UI" w:cs="Nirmala UI"/>
        </w:rPr>
        <w:t>සියවසේ</w:t>
      </w:r>
      <w:r>
        <w:rPr>
          <w:rFonts w:ascii="Times New Roman" w:hAnsi="Times New Roman" w:eastAsia="Times New Roman" w:cs="Times New Roman"/>
        </w:rPr>
        <w:t xml:space="preserve"> </w:t>
      </w:r>
      <w:r>
        <w:rPr>
          <w:rFonts w:ascii="Nirmala UI" w:hAnsi="Nirmala UI" w:eastAsia="Nirmala UI" w:cs="Nirmala UI"/>
        </w:rPr>
        <w:t>ආරම්භයේත්</w:t>
      </w:r>
      <w:r>
        <w:rPr>
          <w:rFonts w:ascii="Times New Roman" w:hAnsi="Times New Roman" w:eastAsia="Times New Roman" w:cs="Times New Roman"/>
        </w:rPr>
        <w:t xml:space="preserve"> </w:t>
      </w:r>
      <w:r>
        <w:rPr>
          <w:rFonts w:ascii="Nirmala UI" w:hAnsi="Nirmala UI" w:eastAsia="Nirmala UI" w:cs="Nirmala UI"/>
        </w:rPr>
        <w:t>සරණ</w:t>
      </w:r>
      <w:r>
        <w:rPr>
          <w:rFonts w:ascii="Times New Roman" w:hAnsi="Times New Roman" w:eastAsia="Times New Roman" w:cs="Times New Roman"/>
        </w:rPr>
        <w:t xml:space="preserve"> </w:t>
      </w:r>
      <w:r>
        <w:rPr>
          <w:rFonts w:ascii="Nirmala UI" w:hAnsi="Nirmala UI" w:eastAsia="Nirmala UI" w:cs="Nirmala UI"/>
        </w:rPr>
        <w:t>යාමට</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අවවාදය</w:t>
      </w:r>
      <w:r>
        <w:rPr>
          <w:rFonts w:ascii="Times New Roman" w:hAnsi="Times New Roman" w:eastAsia="Times New Roman" w:cs="Times New Roman"/>
        </w:rPr>
        <w:t xml:space="preserve">, </w:t>
      </w:r>
      <w:r>
        <w:rPr>
          <w:rFonts w:ascii="Nirmala UI" w:hAnsi="Nirmala UI" w:eastAsia="Nirmala UI" w:cs="Nirmala UI"/>
        </w:rPr>
        <w:t>අනාගතවාදී</w:t>
      </w:r>
      <w:r>
        <w:rPr>
          <w:rFonts w:ascii="Times New Roman" w:hAnsi="Times New Roman" w:eastAsia="Times New Roman" w:cs="Times New Roman"/>
        </w:rPr>
        <w:t xml:space="preserve"> </w:t>
      </w:r>
      <w:r>
        <w:rPr>
          <w:rFonts w:ascii="Nirmala UI" w:hAnsi="Nirmala UI" w:eastAsia="Nirmala UI" w:cs="Nirmala UI"/>
        </w:rPr>
        <w:t>පෙර්ගමොස්</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හඳුන්වනු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අනුකූලව</w:t>
      </w:r>
      <w:r>
        <w:rPr>
          <w:rFonts w:ascii="Times New Roman" w:hAnsi="Times New Roman" w:eastAsia="Times New Roman" w:cs="Times New Roman"/>
        </w:rPr>
        <w:t xml:space="preserve"> </w:t>
      </w:r>
      <w:r>
        <w:rPr>
          <w:rFonts w:ascii="Nirmala UI" w:hAnsi="Nirmala UI" w:eastAsia="Nirmala UI" w:cs="Nirmala UI"/>
        </w:rPr>
        <w:t>අනේකදේවවාදී</w:t>
      </w:r>
      <w:r>
        <w:rPr>
          <w:rFonts w:ascii="Times New Roman" w:hAnsi="Times New Roman" w:eastAsia="Times New Roman" w:cs="Times New Roman"/>
        </w:rPr>
        <w:t xml:space="preserve"> </w:t>
      </w:r>
      <w:r>
        <w:rPr>
          <w:rFonts w:ascii="Nirmala UI" w:hAnsi="Nirmala UI" w:eastAsia="Nirmala UI" w:cs="Nirmala UI"/>
        </w:rPr>
        <w:t>රෝමය</w:t>
      </w:r>
      <w:r>
        <w:rPr>
          <w:rFonts w:ascii="Times New Roman" w:hAnsi="Times New Roman" w:eastAsia="Times New Roman" w:cs="Times New Roman"/>
        </w:rPr>
        <w:t xml:space="preserve"> </w:t>
      </w:r>
      <w:r>
        <w:rPr>
          <w:rFonts w:ascii="Nirmala UI" w:hAnsi="Nirmala UI" w:eastAsia="Nirmala UI" w:cs="Nirmala UI"/>
        </w:rPr>
        <w:t>නියෝජනය</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එහි</w:t>
      </w:r>
      <w:r>
        <w:rPr>
          <w:rFonts w:ascii="Times New Roman" w:hAnsi="Times New Roman" w:eastAsia="Times New Roman" w:cs="Times New Roman"/>
        </w:rPr>
        <w:t xml:space="preserve"> </w:t>
      </w:r>
      <w:r>
        <w:rPr>
          <w:rFonts w:ascii="Nirmala UI" w:hAnsi="Nirmala UI" w:eastAsia="Nirmala UI" w:cs="Nirmala UI"/>
        </w:rPr>
        <w:t>අතහැරීමක්</w:t>
      </w:r>
      <w:r>
        <w:rPr>
          <w:rFonts w:ascii="Times New Roman" w:hAnsi="Times New Roman" w:eastAsia="Times New Roman" w:cs="Times New Roman"/>
        </w:rPr>
        <w:t xml:space="preserve"> </w:t>
      </w:r>
      <w:r>
        <w:rPr>
          <w:rFonts w:ascii="Nirmala UI" w:hAnsi="Nirmala UI" w:eastAsia="Nirmala UI" w:cs="Nirmala UI"/>
        </w:rPr>
        <w:t>හඳුනාගැනීම</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පාවුල්</w:t>
      </w:r>
      <w:r>
        <w:rPr>
          <w:rFonts w:ascii="Times New Roman" w:hAnsi="Times New Roman" w:eastAsia="Times New Roman" w:cs="Times New Roman"/>
        </w:rPr>
        <w:t xml:space="preserve"> </w:t>
      </w:r>
      <w:r>
        <w:rPr>
          <w:rFonts w:ascii="Nirmala UI" w:hAnsi="Nirmala UI" w:eastAsia="Nirmala UI" w:cs="Nirmala UI"/>
        </w:rPr>
        <w:t>විසින්</w:t>
      </w:r>
      <w:r>
        <w:rPr>
          <w:rFonts w:ascii="Times New Roman" w:hAnsi="Times New Roman" w:eastAsia="Times New Roman" w:cs="Times New Roman"/>
        </w:rPr>
        <w:t xml:space="preserve"> </w:t>
      </w:r>
      <w:r>
        <w:rPr>
          <w:rFonts w:ascii="Nirmala UI" w:hAnsi="Nirmala UI" w:eastAsia="Nirmala UI" w:cs="Nirmala UI"/>
        </w:rPr>
        <w:t>දක්වා</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දෙවියන්වහන්සේ</w:t>
      </w:r>
      <w:r>
        <w:rPr>
          <w:rFonts w:ascii="Times New Roman" w:hAnsi="Times New Roman" w:eastAsia="Times New Roman" w:cs="Times New Roman"/>
        </w:rPr>
        <w:t xml:space="preserve"> </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තමන්ම</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ලබන</w:t>
      </w:r>
      <w:r>
        <w:rPr>
          <w:rFonts w:ascii="Times New Roman" w:hAnsi="Times New Roman" w:eastAsia="Times New Roman" w:cs="Times New Roman"/>
        </w:rPr>
        <w:t xml:space="preserve"> </w:t>
      </w:r>
      <w:r>
        <w:rPr>
          <w:rFonts w:ascii="Nirmala UI" w:hAnsi="Nirmala UI" w:eastAsia="Nirmala UI" w:cs="Nirmala UI"/>
        </w:rPr>
        <w:t>පාපයේ</w:t>
      </w:r>
      <w:r>
        <w:rPr>
          <w:rFonts w:ascii="Times New Roman" w:hAnsi="Times New Roman" w:eastAsia="Times New Roman" w:cs="Times New Roman"/>
        </w:rPr>
        <w:t xml:space="preserve"> </w:t>
      </w:r>
      <w:r>
        <w:rPr>
          <w:rFonts w:ascii="Nirmala UI" w:hAnsi="Nirmala UI" w:eastAsia="Nirmala UI" w:cs="Nirmala UI"/>
        </w:rPr>
        <w:t>මනුෂ්</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රකාශයට</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 xml:space="preserve"> </w:t>
      </w:r>
      <w:r>
        <w:rPr>
          <w:rFonts w:ascii="Nirmala UI" w:hAnsi="Nirmala UI" w:eastAsia="Nirmala UI" w:cs="Nirmala UI"/>
        </w:rPr>
        <w:t>වීමට</w:t>
      </w:r>
      <w:r>
        <w:rPr>
          <w:rFonts w:ascii="Times New Roman" w:hAnsi="Times New Roman" w:eastAsia="Times New Roman" w:cs="Times New Roman"/>
        </w:rPr>
        <w:t xml:space="preserve"> </w:t>
      </w:r>
      <w:r>
        <w:rPr>
          <w:rFonts w:ascii="Nirmala UI" w:hAnsi="Nirmala UI" w:eastAsia="Nirmala UI" w:cs="Nirmala UI"/>
        </w:rPr>
        <w:t>පෙර</w:t>
      </w:r>
      <w:r>
        <w:rPr>
          <w:rFonts w:ascii="Times New Roman" w:hAnsi="Times New Roman" w:eastAsia="Times New Roman" w:cs="Times New Roman"/>
        </w:rPr>
        <w:t xml:space="preserve">, </w:t>
      </w:r>
      <w:r>
        <w:rPr>
          <w:rFonts w:ascii="Nirmala UI" w:hAnsi="Nirmala UI" w:eastAsia="Nirmala UI" w:cs="Nirmala UI"/>
        </w:rPr>
        <w:t>පළමුව</w:t>
      </w:r>
      <w:r>
        <w:rPr>
          <w:rFonts w:ascii="Times New Roman" w:hAnsi="Times New Roman" w:eastAsia="Times New Roman" w:cs="Times New Roman"/>
        </w:rPr>
        <w:t xml:space="preserve"> </w:t>
      </w:r>
      <w:r>
        <w:rPr>
          <w:rFonts w:ascii="Nirmala UI" w:hAnsi="Nirmala UI" w:eastAsia="Nirmala UI" w:cs="Nirmala UI"/>
        </w:rPr>
        <w:t>අතහැරීමක්</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යුතු</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w:t>
      </w:r>
      <w:r>
        <w:rPr>
          <w:rFonts w:ascii="Nirmala UI" w:hAnsi="Nirmala UI" w:eastAsia="Nirmala UI" w:cs="Nirmala UI"/>
        </w:rPr>
        <w:t>ව</w:t>
      </w:r>
      <w:r>
        <w:rPr>
          <w:rFonts w:ascii="Times New Roman" w:hAnsi="Times New Roman" w:eastAsia="Times New Roman" w:cs="Times New Roman"/>
        </w:rPr>
        <w:t xml:space="preserve">. 538 </w:t>
      </w:r>
      <w:r>
        <w:rPr>
          <w:rFonts w:ascii="Nirmala UI" w:hAnsi="Nirmala UI" w:eastAsia="Nirmala UI" w:cs="Nirmala UI"/>
        </w:rPr>
        <w:t>ට</w:t>
      </w:r>
      <w:r>
        <w:rPr>
          <w:rFonts w:ascii="Times New Roman" w:hAnsi="Times New Roman" w:eastAsia="Times New Roman" w:cs="Times New Roman"/>
        </w:rPr>
        <w:t xml:space="preserve"> </w:t>
      </w:r>
      <w:r>
        <w:rPr>
          <w:rFonts w:ascii="Nirmala UI" w:hAnsi="Nirmala UI" w:eastAsia="Nirmala UI" w:cs="Nirmala UI"/>
        </w:rPr>
        <w:t>ආසන්න</w:t>
      </w:r>
      <w:r>
        <w:rPr>
          <w:rFonts w:ascii="Times New Roman" w:hAnsi="Times New Roman" w:eastAsia="Times New Roman" w:cs="Times New Roman"/>
        </w:rPr>
        <w:t xml:space="preserve"> </w:t>
      </w:r>
      <w:r>
        <w:rPr>
          <w:rFonts w:ascii="Nirmala UI" w:hAnsi="Nirmala UI" w:eastAsia="Nirmala UI" w:cs="Nirmala UI"/>
        </w:rPr>
        <w:t>ඉතිහාසයේ</w:t>
      </w:r>
      <w:r>
        <w:rPr>
          <w:rFonts w:ascii="Times New Roman" w:hAnsi="Times New Roman" w:eastAsia="Times New Roman" w:cs="Times New Roman"/>
        </w:rPr>
        <w:t xml:space="preserve">, </w:t>
      </w:r>
      <w:r>
        <w:rPr>
          <w:rFonts w:ascii="Nirmala UI" w:hAnsi="Nirmala UI" w:eastAsia="Nirmala UI" w:cs="Nirmala UI"/>
        </w:rPr>
        <w:t>වැළැක්වීම</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අනේකදේවවාදී</w:t>
      </w:r>
      <w:r>
        <w:rPr>
          <w:rFonts w:ascii="Times New Roman" w:hAnsi="Times New Roman" w:eastAsia="Times New Roman" w:cs="Times New Roman"/>
        </w:rPr>
        <w:t xml:space="preserve"> </w:t>
      </w:r>
      <w:r>
        <w:rPr>
          <w:rFonts w:ascii="Nirmala UI" w:hAnsi="Nirmala UI" w:eastAsia="Nirmala UI" w:cs="Nirmala UI"/>
        </w:rPr>
        <w:t>රෝමය</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පාවුල්</w:t>
      </w:r>
      <w:r>
        <w:rPr>
          <w:rFonts w:ascii="Times New Roman" w:hAnsi="Times New Roman" w:eastAsia="Times New Roman" w:cs="Times New Roman"/>
        </w:rPr>
        <w:t xml:space="preserve"> </w:t>
      </w:r>
      <w:r>
        <w:rPr>
          <w:rFonts w:ascii="Nirmala UI" w:hAnsi="Nirmala UI" w:eastAsia="Nirmala UI" w:cs="Nirmala UI"/>
        </w:rPr>
        <w:t>පැවසූ</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“withholdeth”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ඉවත්</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පෙර්ගමොස්</w:t>
      </w:r>
      <w:r>
        <w:rPr>
          <w:rFonts w:ascii="Times New Roman" w:hAnsi="Times New Roman" w:eastAsia="Times New Roman" w:cs="Times New Roman"/>
        </w:rPr>
        <w:t xml:space="preserve"> </w:t>
      </w:r>
      <w:r>
        <w:rPr>
          <w:rFonts w:ascii="Nirmala UI" w:hAnsi="Nirmala UI" w:eastAsia="Nirmala UI" w:cs="Nirmala UI"/>
        </w:rPr>
        <w:t>අතහැර</w:t>
      </w:r>
      <w:r>
        <w:rPr>
          <w:rFonts w:ascii="Times New Roman" w:hAnsi="Times New Roman" w:eastAsia="Times New Roman" w:cs="Times New Roman"/>
        </w:rPr>
        <w:t xml:space="preserve"> </w:t>
      </w:r>
      <w:r>
        <w:rPr>
          <w:rFonts w:ascii="Nirmala UI" w:hAnsi="Nirmala UI" w:eastAsia="Nirmala UI" w:cs="Nirmala UI"/>
        </w:rPr>
        <w:t>ගිය</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xml:space="preserve">, </w:t>
      </w:r>
      <w:r>
        <w:rPr>
          <w:rFonts w:ascii="Nirmala UI" w:hAnsi="Nirmala UI" w:eastAsia="Nirmala UI" w:cs="Nirmala UI"/>
        </w:rPr>
        <w:t>සරණ</w:t>
      </w:r>
      <w:r>
        <w:rPr>
          <w:rFonts w:ascii="Times New Roman" w:hAnsi="Times New Roman" w:eastAsia="Times New Roman" w:cs="Times New Roman"/>
        </w:rPr>
        <w:t xml:space="preserve"> </w:t>
      </w:r>
      <w:r>
        <w:rPr>
          <w:rFonts w:ascii="Nirmala UI" w:hAnsi="Nirmala UI" w:eastAsia="Nirmala UI" w:cs="Nirmala UI"/>
        </w:rPr>
        <w:t>යාමට</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ලකුණ</w:t>
      </w:r>
      <w:r>
        <w:rPr>
          <w:rFonts w:ascii="Times New Roman" w:hAnsi="Times New Roman" w:eastAsia="Times New Roman" w:cs="Times New Roman"/>
        </w:rPr>
        <w:t xml:space="preserve"> </w:t>
      </w:r>
      <w:r>
        <w:rPr>
          <w:rFonts w:ascii="Nirmala UI" w:hAnsi="Nirmala UI" w:eastAsia="Nirmala UI" w:cs="Nirmala UI"/>
        </w:rPr>
        <w:t>පැමිණ</w:t>
      </w:r>
      <w:r>
        <w:rPr>
          <w:rFonts w:ascii="Times New Roman" w:hAnsi="Times New Roman" w:eastAsia="Times New Roman" w:cs="Times New Roman"/>
        </w:rPr>
        <w:t xml:space="preserve">, </w:t>
      </w:r>
      <w:r>
        <w:rPr>
          <w:rFonts w:ascii="Nirmala UI" w:hAnsi="Nirmala UI" w:eastAsia="Nirmala UI" w:cs="Nirmala UI"/>
        </w:rPr>
        <w:t>විශ්වාසවන්තයන්ට</w:t>
      </w:r>
      <w:r>
        <w:rPr>
          <w:rFonts w:ascii="Times New Roman" w:hAnsi="Times New Roman" w:eastAsia="Times New Roman" w:cs="Times New Roman"/>
        </w:rPr>
        <w:t xml:space="preserve"> </w:t>
      </w:r>
      <w:r>
        <w:rPr>
          <w:rFonts w:ascii="Nirmala UI" w:hAnsi="Nirmala UI" w:eastAsia="Nirmala UI" w:cs="Nirmala UI"/>
        </w:rPr>
        <w:t>පාප්වාදී</w:t>
      </w:r>
      <w:r>
        <w:rPr>
          <w:rFonts w:ascii="Times New Roman" w:hAnsi="Times New Roman" w:eastAsia="Times New Roman" w:cs="Times New Roman"/>
        </w:rPr>
        <w:t xml:space="preserve"> </w:t>
      </w:r>
      <w:r>
        <w:rPr>
          <w:rFonts w:ascii="Nirmala UI" w:hAnsi="Nirmala UI" w:eastAsia="Nirmala UI" w:cs="Nirmala UI"/>
        </w:rPr>
        <w:t>සභාවේ</w:t>
      </w:r>
      <w:r>
        <w:rPr>
          <w:rFonts w:ascii="Times New Roman" w:hAnsi="Times New Roman" w:eastAsia="Times New Roman" w:cs="Times New Roman"/>
        </w:rPr>
        <w:t xml:space="preserve"> </w:t>
      </w:r>
      <w:r>
        <w:rPr>
          <w:rFonts w:ascii="Nirmala UI" w:hAnsi="Nirmala UI" w:eastAsia="Nirmala UI" w:cs="Nirmala UI"/>
        </w:rPr>
        <w:t>සංගමයෙන්</w:t>
      </w:r>
      <w:r>
        <w:rPr>
          <w:rFonts w:ascii="Times New Roman" w:hAnsi="Times New Roman" w:eastAsia="Times New Roman" w:cs="Times New Roman"/>
        </w:rPr>
        <w:t xml:space="preserve"> </w:t>
      </w:r>
      <w:r>
        <w:rPr>
          <w:rFonts w:ascii="Nirmala UI" w:hAnsi="Nirmala UI" w:eastAsia="Nirmala UI" w:cs="Nirmala UI"/>
        </w:rPr>
        <w:t>වෙන්වීමට</w:t>
      </w:r>
      <w:r>
        <w:rPr>
          <w:rFonts w:ascii="Times New Roman" w:hAnsi="Times New Roman" w:eastAsia="Times New Roman" w:cs="Times New Roman"/>
        </w:rPr>
        <w:t xml:space="preserve"> </w:t>
      </w:r>
      <w:r>
        <w:rPr>
          <w:rFonts w:ascii="Nirmala UI" w:hAnsi="Nirmala UI" w:eastAsia="Nirmala UI" w:cs="Nirmala UI"/>
        </w:rPr>
        <w:t>මඟ</w:t>
      </w:r>
      <w:r>
        <w:rPr>
          <w:rFonts w:ascii="Times New Roman" w:hAnsi="Times New Roman" w:eastAsia="Times New Roman" w:cs="Times New Roman"/>
        </w:rPr>
        <w:t xml:space="preserve"> </w:t>
      </w:r>
      <w:r>
        <w:rPr>
          <w:rFonts w:ascii="Nirmala UI" w:hAnsi="Nirmala UI" w:eastAsia="Nirmala UI" w:cs="Nirmala UI"/>
        </w:rPr>
        <w:t>පෙන්වීය</w:t>
      </w:r>
      <w:r>
        <w:rPr>
          <w:rFonts w:ascii="Times New Roman" w:hAnsi="Times New Roman" w:eastAsia="Times New Roman" w:cs="Times New Roman"/>
        </w:rPr>
        <w:t xml:space="preserve">. </w:t>
      </w:r>
      <w:r>
        <w:rPr>
          <w:rFonts w:ascii="Nirmala UI" w:hAnsi="Nirmala UI" w:eastAsia="Nirmala UI" w:cs="Nirmala UI"/>
        </w:rPr>
        <w:t>ඉන්පසු</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w:t>
      </w:r>
      <w:r>
        <w:rPr>
          <w:rFonts w:ascii="Nirmala UI" w:hAnsi="Nirmala UI" w:eastAsia="Nirmala UI" w:cs="Nirmala UI"/>
        </w:rPr>
        <w:t>ව</w:t>
      </w:r>
      <w:r>
        <w:rPr>
          <w:rFonts w:ascii="Times New Roman" w:hAnsi="Times New Roman" w:eastAsia="Times New Roman" w:cs="Times New Roman"/>
        </w:rPr>
        <w:t xml:space="preserve">. 538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ඔර්ලියාන්ස්</w:t>
      </w:r>
      <w:r>
        <w:rPr>
          <w:rFonts w:ascii="Times New Roman" w:hAnsi="Times New Roman" w:eastAsia="Times New Roman" w:cs="Times New Roman"/>
        </w:rPr>
        <w:t xml:space="preserve"> </w:t>
      </w:r>
      <w:r>
        <w:rPr>
          <w:rFonts w:ascii="Nirmala UI" w:hAnsi="Nirmala UI" w:eastAsia="Nirmala UI" w:cs="Nirmala UI"/>
        </w:rPr>
        <w:t>මන්ත්</w:t>
      </w:r>
      <w:r>
        <w:rPr>
          <w:rFonts w:ascii="Times New Roman" w:hAnsi="Times New Roman" w:eastAsia="Times New Roman" w:cs="Times New Roman"/>
        </w:rPr>
        <w:t>‍</w:t>
      </w:r>
      <w:r>
        <w:rPr>
          <w:rFonts w:ascii="Nirmala UI" w:hAnsi="Nirmala UI" w:eastAsia="Nirmala UI" w:cs="Nirmala UI"/>
        </w:rPr>
        <w:t>රණ</w:t>
      </w:r>
      <w:r>
        <w:rPr>
          <w:rFonts w:ascii="Times New Roman" w:hAnsi="Times New Roman" w:eastAsia="Times New Roman" w:cs="Times New Roman"/>
        </w:rPr>
        <w:t xml:space="preserve"> </w:t>
      </w:r>
      <w:r>
        <w:rPr>
          <w:rFonts w:ascii="Nirmala UI" w:hAnsi="Nirmala UI" w:eastAsia="Nirmala UI" w:cs="Nirmala UI"/>
        </w:rPr>
        <w:t>සභාවේදී</w:t>
      </w:r>
      <w:r>
        <w:rPr>
          <w:rFonts w:ascii="Times New Roman" w:hAnsi="Times New Roman" w:eastAsia="Times New Roman" w:cs="Times New Roman"/>
        </w:rPr>
        <w:t xml:space="preserve">, </w:t>
      </w:r>
      <w:r>
        <w:rPr>
          <w:rFonts w:ascii="Nirmala UI" w:hAnsi="Nirmala UI" w:eastAsia="Nirmala UI" w:cs="Nirmala UI"/>
        </w:rPr>
        <w:t>පාප්වාදී</w:t>
      </w:r>
      <w:r>
        <w:rPr>
          <w:rFonts w:ascii="Times New Roman" w:hAnsi="Times New Roman" w:eastAsia="Times New Roman" w:cs="Times New Roman"/>
        </w:rPr>
        <w:t xml:space="preserve"> </w:t>
      </w:r>
      <w:r>
        <w:rPr>
          <w:rFonts w:ascii="Nirmala UI" w:hAnsi="Nirmala UI" w:eastAsia="Nirmala UI" w:cs="Nirmala UI"/>
        </w:rPr>
        <w:t>බලය</w:t>
      </w:r>
      <w:r>
        <w:rPr>
          <w:rFonts w:ascii="Times New Roman" w:hAnsi="Times New Roman" w:eastAsia="Times New Roman" w:cs="Times New Roman"/>
        </w:rPr>
        <w:t xml:space="preserve"> </w:t>
      </w:r>
      <w:r>
        <w:rPr>
          <w:rFonts w:ascii="Nirmala UI" w:hAnsi="Nirmala UI" w:eastAsia="Nirmala UI" w:cs="Nirmala UI"/>
        </w:rPr>
        <w:t>ඉරිදා</w:t>
      </w:r>
      <w:r>
        <w:rPr>
          <w:rFonts w:ascii="Times New Roman" w:hAnsi="Times New Roman" w:eastAsia="Times New Roman" w:cs="Times New Roman"/>
        </w:rPr>
        <w:t xml:space="preserve"> </w:t>
      </w:r>
      <w:r>
        <w:rPr>
          <w:rFonts w:ascii="Nirmala UI" w:hAnsi="Nirmala UI" w:eastAsia="Nirmala UI" w:cs="Nirmala UI"/>
        </w:rPr>
        <w:t>නීතියක්</w:t>
      </w:r>
      <w:r>
        <w:rPr>
          <w:rFonts w:ascii="Times New Roman" w:hAnsi="Times New Roman" w:eastAsia="Times New Roman" w:cs="Times New Roman"/>
        </w:rPr>
        <w:t xml:space="preserve"> </w:t>
      </w:r>
      <w:r>
        <w:rPr>
          <w:rFonts w:ascii="Nirmala UI" w:hAnsi="Nirmala UI" w:eastAsia="Nirmala UI" w:cs="Nirmala UI"/>
        </w:rPr>
        <w:t>සම්මත</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පාප්වාදී</w:t>
      </w:r>
      <w:r>
        <w:rPr>
          <w:rFonts w:ascii="Times New Roman" w:hAnsi="Times New Roman" w:eastAsia="Times New Roman" w:cs="Times New Roman"/>
        </w:rPr>
        <w:t xml:space="preserve"> </w:t>
      </w:r>
      <w:r>
        <w:rPr>
          <w:rFonts w:ascii="Nirmala UI" w:hAnsi="Nirmala UI" w:eastAsia="Nirmala UI" w:cs="Nirmala UI"/>
        </w:rPr>
        <w:t>පීඩනයේ</w:t>
      </w:r>
      <w:r>
        <w:rPr>
          <w:rFonts w:ascii="Times New Roman" w:hAnsi="Times New Roman" w:eastAsia="Times New Roman" w:cs="Times New Roman"/>
        </w:rPr>
        <w:t xml:space="preserve"> </w:t>
      </w:r>
      <w:r>
        <w:rPr>
          <w:rFonts w:ascii="Nirmala UI" w:hAnsi="Nirmala UI" w:eastAsia="Nirmala UI" w:cs="Nirmala UI"/>
        </w:rPr>
        <w:t>වසර</w:t>
      </w:r>
      <w:r>
        <w:rPr>
          <w:rFonts w:ascii="Times New Roman" w:hAnsi="Times New Roman" w:eastAsia="Times New Roman" w:cs="Times New Roman"/>
        </w:rPr>
        <w:t xml:space="preserve"> </w:t>
      </w:r>
      <w:r>
        <w:rPr>
          <w:rFonts w:ascii="Nirmala UI" w:hAnsi="Nirmala UI" w:eastAsia="Nirmala UI" w:cs="Nirmala UI"/>
        </w:rPr>
        <w:t>දහස්</w:t>
      </w:r>
      <w:r>
        <w:rPr>
          <w:rFonts w:ascii="Times New Roman" w:hAnsi="Times New Roman" w:eastAsia="Times New Roman" w:cs="Times New Roman"/>
        </w:rPr>
        <w:t xml:space="preserve"> </w:t>
      </w:r>
      <w:r>
        <w:rPr>
          <w:rFonts w:ascii="Nirmala UI" w:hAnsi="Nirmala UI" w:eastAsia="Nirmala UI" w:cs="Nirmala UI"/>
        </w:rPr>
        <w:t>දෙසිය</w:t>
      </w:r>
      <w:r>
        <w:rPr>
          <w:rFonts w:ascii="Times New Roman" w:hAnsi="Times New Roman" w:eastAsia="Times New Roman" w:cs="Times New Roman"/>
        </w:rPr>
        <w:t xml:space="preserve"> </w:t>
      </w:r>
      <w:r>
        <w:rPr>
          <w:rFonts w:ascii="Nirmala UI" w:hAnsi="Nirmala UI" w:eastAsia="Nirmala UI" w:cs="Nirmala UI"/>
        </w:rPr>
        <w:t>හැට</w:t>
      </w:r>
      <w:r>
        <w:rPr>
          <w:rFonts w:ascii="Times New Roman" w:hAnsi="Times New Roman" w:eastAsia="Times New Roman" w:cs="Times New Roman"/>
        </w:rPr>
        <w:t xml:space="preserve"> </w:t>
      </w:r>
      <w:r>
        <w:rPr>
          <w:rFonts w:ascii="Nirmala UI" w:hAnsi="Nirmala UI" w:eastAsia="Nirmala UI" w:cs="Nirmala UI"/>
        </w:rPr>
        <w:t>ආරම්භ</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Zvapupu zviviri zvokutanga zvinoratidza pachena kuti kuzadziswa kwechitatu kweyambiro yokutiza yakapiwa naKristu kwakauya kutambudzwa chaiko kusati kwatanga. Kuparadzwa kweJerusarema kwakaitika chaizvo makore matatu nehafu pashure pokunge kukombwa kwaCestius kwatanga muna 66 AD, zvichibvumira vaKristu kutiza pachine nguva mberi pezvinotyisa zvokukombwa kwechipiri, kwakakonzerwa naTito uye kwakapera nokuparadzwa kwetembere neguta. Gore ra538 risati rasvika, vaKristu vakazviparadzanisa nechechi yeRoma yapapa, uye muprofita vakatizira murenje, rinomirira kuparadzwa kweJerusarema romweya.</w:t>
      </w:r>
    </w:p>
    <w:p>
      <w:pPr>
        <w:pStyle w:val="ArticleScripture"/>
        <w:jc w:val="left"/>
      </w:pPr>
      <w:r>
        <w:rPr>
          <w:rFonts w:ascii="Times New Roman" w:hAnsi="Times New Roman" w:eastAsia="Times New Roman" w:cs="Times New Roman"/>
        </w:rPr>
        <w:t>Asi ruvanze rwokunze rwetembere urusiye kunze, uye usaruenzanise; nokuti rwakapiwa kuvaHedheni; uye guta dzvene vacharitsika-tsika pasi kwemwedzi makumi mana nemiviri. Uye ndichapa simba kuzvapupu zvangu zviviri, uye zvichaporofita kwamazuva ane chiuru chimwe namazana maviri namakumi matanhatu, zvakafuka masaga. Zvakazarurwa 11:2, 3.</w:t>
      </w:r>
    </w:p>
    <w:p>
      <w:pPr>
        <w:pStyle w:val="ArticleBody"/>
        <w:jc w:val="left"/>
      </w:pPr>
      <w:r>
        <w:rPr>
          <w:rFonts w:ascii="Times New Roman" w:hAnsi="Times New Roman" w:eastAsia="Times New Roman" w:cs="Times New Roman"/>
        </w:rPr>
        <w:t>Mu mifananidzo yose iri miviri yeyambiro yokutiza, yambiro inouya kutanga kutambudzwa kusati kwasvika, uye kutambudzwa kunomiririrwa neRoma, ingava yechipegani kana yepapa, ichitsika-tsika Jerusarema, ringava rechokwadi kana romweya. Yambiro yokutiza yakapiwa kuSeventh-day Adventist yaiva mutemo weBlair muna 1888. Mukuzadzika kwokutanga munhoroondo yeRoma yechipegani, vaKristu vaifanira kutiza kubva muJerusarema, uye mukuzadzika kweRoma yepapa vaKristu vakatizira murenje. Kune Adventism, yambiro yakanga iri yokutizira kumaruwa.</w:t>
      </w:r>
    </w:p>
    <w:p>
      <w:pPr>
        <w:pStyle w:val="ArticleScripture"/>
        <w:jc w:val="left"/>
      </w:pPr>
      <w:r>
        <w:rPr>
          <w:rFonts w:ascii="Times New Roman" w:hAnsi="Times New Roman" w:eastAsia="Times New Roman" w:cs="Times New Roman"/>
        </w:rPr>
        <w:t>“Hino haisisati yenguva yokuti vanhu vaMwari vave vachisungirira mwoyo yavo kana kuunganidza pfuma yavo munyika. Nguva haisi kure apo, sevadzidzi vokutanga, tichamanikidzwa kutsvaka utiziro munzvimbo dzakaparadzana, dzisina vanhu. Sezvo kukombwa kweJerusarema namauto avaRoma kwakanga kuri chiratidzo chokutiza kuvaKristu veJudhea, saizvozvowo kutora simba kworutivi rwenyika yedu mumutemo unosimbisa sabata rapapa kuchava yambiro kwatiri. Ipapo ichava nguva yokubva mumaguta makuru, tichigadzirira kubva mumaduku kuti tiende kudzimba dzakanyarara munzvimbo dzakavanzika pakati pamakomo.” Testimonies, vhoriyamu 5, 464.</w:t>
      </w:r>
    </w:p>
    <w:p>
      <w:pPr>
        <w:pStyle w:val="ArticleBody"/>
        <w:jc w:val="left"/>
      </w:pPr>
      <w:r>
        <w:rPr>
          <w:rFonts w:ascii="Times New Roman" w:hAnsi="Times New Roman" w:eastAsia="Times New Roman" w:cs="Times New Roman"/>
        </w:rPr>
        <w:t>“Kutorerwa kwesimba norudzi rwedu mumutemo unosimbisa sabata rapapa kuchava yambiro kwatiri,” kwakazadziswa apo chinonyangadza chinoparadza, maererano namashoko aMako, chakanga “chakamira panzvimbo pachisingafaniri kumira.” Muna 1888, Congress yeUnited States yakanga ichifunga mutemo waipikisana zvakananga nechimwe chinhu chikuru cheBumbiro reMitemo, uye panguva iyoyo vaSeventh-day Adventists vaifanira kubuda mumaguta voenda kumaruwa.</w:t>
      </w:r>
    </w:p>
    <w:p>
      <w:pPr>
        <w:pStyle w:val="ArticleScripture"/>
        <w:jc w:val="left"/>
      </w:pPr>
      <w:r>
        <w:rPr>
          <w:rFonts w:ascii="Times New Roman" w:hAnsi="Times New Roman" w:eastAsia="Times New Roman" w:cs="Times New Roman"/>
        </w:rPr>
        <w:t>“Akuna hata Mkristo mmoja aliyeangamia katika kuangamizwa kwa Yerusalemu. Kristo alikuwa amewapa wanafunzi Wake onyo, na wote walioyaamini maneno Yake walikesha wakingojea ishara iliyoahidiwa.... Bila kukawia walikimbilia mahali pa usalama—mji wa Pella, katika nchi ya Perea, ng’ambo ya Yordani.” The Great Controversy, 30.</w:t>
      </w:r>
    </w:p>
    <w:p>
      <w:pPr>
        <w:pStyle w:val="ArticleBody"/>
        <w:jc w:val="left"/>
      </w:pPr>
      <w:r>
        <w:rPr>
          <w:rFonts w:ascii="Times New Roman" w:hAnsi="Times New Roman" w:eastAsia="Times New Roman" w:cs="Times New Roman"/>
        </w:rPr>
        <w:t>Maitiro youporofita yacho wokutanga wezviratidzo zveyambiro yekutiza, anomiririra kuzadzisika kwechitatu uye kwekupedzisira. Dzimwe nguva maitiro iwayo youporofita anoburitsa kuzadzisika kwakapetwa kaviri mukuzadzisika kwechitatu. Muenzaniso wazvo ndiEriya vatatu. Mutsetse waEriya mukusangana kwake naJezebheri, Ahabhu nevaporofita vaBhaari, wakabatanidzwa nemaitiro aJohani Mubhabhatidzi, Eriya wechipiri, mukusangana kwake naHerodhiyasi, Herodhi naSarome, zvinoratidza kuti mumazuva okupedzisira, nokuti kuzadzisika kwechitatu uye kwekupedzisira kwekushandiswa kwakapetwa katatu kunogara kuri mumazuva okupedzisira, Eriya naJohani vanomiririra mapoka maviri avanhu vaMwari. Rimwe boka rinomiririrwa naEriya harifi, uye rimwe rinomiririrwa naJohani rinofa. Mapoka maviri aya anomiririrwawo muna Zvakazarurwa chitsauko 7 sevane zana nemakumi mana nezvina zvuru, vasingafi, uye seboka guru rinofa.</w:t>
      </w:r>
    </w:p>
    <w:p>
      <w:pPr>
        <w:pStyle w:val="ArticleBody"/>
        <w:jc w:val="left"/>
      </w:pPr>
      <w:r>
        <w:rPr>
          <w:rFonts w:ascii="Times New Roman" w:hAnsi="Times New Roman" w:eastAsia="Times New Roman" w:cs="Times New Roman"/>
        </w:rPr>
        <w:t>Mumabhabhironi matatu mune chinhu chakafanana mushoko rechiporofita ndechokuti Bhabhironi rokutanga rinomiririrwa naNimrodhi, asi Bhabhironi rechipiri rinomiririrwa namadzimambo aro okutanga nookupedzisira, Nebhukadhinezari naBherishazari. Nebhukadhinezari anomiririra avo vari muBhabhironi vachaponeswa, uye Bherishazari anomiririra avo vari muBhabhironi vacharasika.</w:t>
      </w:r>
    </w:p>
    <w:p>
      <w:pPr>
        <w:pStyle w:val="ArticleBody"/>
        <w:jc w:val="left"/>
      </w:pPr>
      <w:r>
        <w:rPr>
          <w:rFonts w:ascii="Times New Roman" w:hAnsi="Times New Roman" w:eastAsia="Times New Roman" w:cs="Times New Roman"/>
        </w:rPr>
        <w:t>Pamazuva okupedzisira pane mitemo miviri yeSvondo iri nyaya yechiporofita cheBhaibheri. Wokutanga ndiwo mutemo weSvondo uchakurumidza kuuya muUnited States, uye wechipiri ndiwo mutemo weSvondo unosundirwa panyika yose. Mitemo miviri iyi yeSvondo yakafananidzirwa nemutemo weSvondo weRoma yechihedheni, apo muna gore ra321, Constantine akamanikidza mutemo wekutanga weSvondo, zvichiteverwa nemutemo weSvondo weRoma yepapa muna 538. Roma yechihedheni ndeimwe yemifananidzo yakawanda yechiporofita inofanoratidza United States, uye mutemo weSvondo wa321 unofananidzira mutemo weSvondo uchakurumidza kuuya muUnited States. Mutemo weSvondo wepapa wa538 unofananidzira mutemo weSvondo unosundirwa panyika yose. Maonero ane kukanganisa anoti United States inofananidzirwa nemakororo muna Danieri gumi nerimwe anoedza kushandisa mutemo weSvondo uchakurumidza kuuya muUnited States seumboo hwekuti mutemo weSvondo muUnited States unoratidza kuti United States iRoma yemazuva ano, uye anofuratira chokwadi chokuti kune mumwewo mutemo weSvondo unosundirwa kurudzi rwose rwenyika nokubatana kwakapetwa katatu kweshato, chikara, nemuporofita wenhema.</w:t>
      </w:r>
    </w:p>
    <w:p>
      <w:pPr>
        <w:pStyle w:val="ArticleBody"/>
        <w:jc w:val="left"/>
      </w:pPr>
      <w:r>
        <w:rPr>
          <w:rFonts w:ascii="Times New Roman" w:hAnsi="Times New Roman" w:eastAsia="Times New Roman" w:cs="Times New Roman"/>
        </w:rPr>
        <w:t>Kana murau weSvondo muUnited States uchiratidza kuti United States iRoma Yemazuva Ano, zvino murau weSvondo wepasi rose unoratidza chii? MaRoma matatu anoratidza kuti Roma Yemazuva Ano, iri yezvikamu zvitatu, ichamanikidza mitemo miviri yakasiyana yeSvondo. Wokutanga uri muUnited States uye wakafananidzirwa nemurau weSvondo waConstantine muna 321, uye wechipiri ndewepasi rose rose, sezvakafananidzirwa nemurau weSvondo weupapa wa538. Kushandisa murau weSvondo muUnited States muchimiro chekushandiswa katatu kwechiporofita kuti utaure kuti murau weSvondo unoratidza kuti ndiani Roma Yemazuva Ano, kuregeredza zviratidzo zvechiporofita zvakagadzwa neRoma yechihedheni neyeupapa. Kune mitemo miviri yakasiyana yeSvondo mumazuva okupedzisira, uye hapana kana mumwe wayo humbowo hwekuzivisa kuti mbavha dzavanhu iUnited States. Kana uchapupu hweRoma yechihedheni neyeupapa huchimiririrwa zvisiri izvo kuti hutsigire dudziro yomunhu oga, sezviri kuitwa zvino, zvinoratidza kuti avo vanotsvaka kutsigira dudziro yavo pachavo havanzwisisi mufananidzo newakazadziswa nawo.</w:t>
      </w:r>
    </w:p>
    <w:p>
      <w:pPr>
        <w:pStyle w:val="ArticleBody"/>
        <w:jc w:val="left"/>
      </w:pPr>
      <w:r>
        <w:rPr>
          <w:rFonts w:ascii="Times New Roman" w:hAnsi="Times New Roman" w:eastAsia="Times New Roman" w:cs="Times New Roman"/>
        </w:rPr>
        <w:t>IRoma yobuhedeni liwuphawu lwe-United States, futhi iRoma yobupapa imelela iRoma yesimanje. Kanye nalokhu kusebenziswa ngokungeyikho kokusebenza okuphindwe kathathu kwesiprofetho, kanye nesimangalo sokuthi okufundiswayo kubekwe esimweni “sophawu nokugcwaliseka kwalo,” kukhona futhi olunye iphutha lokuchaza “isinengiso sencithakalo” njengoba simelwe ngaphakathi komongo wokusebenza okuphindwe kathathu kwesiprofetho.</w:t>
      </w:r>
    </w:p>
    <w:p>
      <w:pPr>
        <w:pStyle w:val="ArticleBody"/>
        <w:jc w:val="left"/>
      </w:pPr>
      <w:r>
        <w:rPr>
          <w:rFonts w:ascii="Nirmala UI" w:hAnsi="Nirmala UI" w:eastAsia="Nirmala UI" w:cs="Nirmala UI"/>
        </w:rPr>
        <w:t>සිංහල</w:t>
      </w:r>
      <w:r>
        <w:rPr>
          <w:rFonts w:ascii="Times New Roman" w:hAnsi="Times New Roman" w:eastAsia="Times New Roman" w:cs="Times New Roman"/>
        </w:rPr>
        <w:t xml:space="preserve"> Translate </w:t>
      </w:r>
      <w:r>
        <w:rPr>
          <w:rFonts w:ascii="Nirmala UI" w:hAnsi="Nirmala UI" w:eastAsia="Nirmala UI" w:cs="Nirmala UI"/>
        </w:rPr>
        <w:t>නොවෙයි</w:t>
      </w:r>
      <w:r>
        <w:rPr>
          <w:rFonts w:ascii="Times New Roman" w:hAnsi="Times New Roman" w:eastAsia="Times New Roman" w:cs="Times New Roman"/>
        </w:rPr>
        <w:t>; "sn" = Shona? Likely "sn" language code for Shona. Need output only translated text in Shona. Kubva mugore ra66 kusvika mugore ra70 AD, vakuru vehondo vaviri veRoma vakarwisa Jerusarema. Vose vari vaviri, Cestius naTitus, vakatanga nokukomba, asi mumwe chete ndiye akambobva pakukomba kwacho kwenguva pfupi, izvo mukutungamirira kwaMwari zvakabvumira vaKristu kutiza. Kukomba kwekutanga kwakaitwa naCestius ndiko kwakazivikanwa nevaKristu sechiratidzo cheyambiro chokuti vatize. Titus paakasvika kuzopfuuridzira hondo yokurwisa Jerusarema mugore ra70 AD, akatanga nokukomba uye haana kurega kusvikira Jerusarema netemberi zvaparadzwa. Yambiro yaJesu ine matanho maviri. Rokutanga ndirwo chiratidzo chokutiza, uye pashure pacho kutambudzwa. Mukuzadzika kweyambiro iyi muzana remakore rechishanu nerechitanhatu, vaKristu vakazvitsaura kuchechi yeRoma yakanga yaora chisati chasvika 538, uye ipapo kutambudzwa kwakatanga.</w:t>
      </w:r>
    </w:p>
    <w:p>
      <w:pPr>
        <w:pStyle w:val="ArticleBody"/>
        <w:jc w:val="left"/>
      </w:pPr>
      <w:r>
        <w:rPr>
          <w:rFonts w:ascii="Times New Roman" w:hAnsi="Times New Roman" w:eastAsia="Times New Roman" w:cs="Times New Roman"/>
        </w:rPr>
        <w:t>Pauro anojekesa zvikuru kuti nhoroondo yose yakanyorwa yeIsraeri yekare yakanyorerwa avo vanorarama mumazuva okupedzisira, uye kuti nhoroondo idzodzo dzose dzaiva mifananidzo, kunyange hazvo shoko rechiGiriki rokuti “typos,” rinoreva mifananidzo, rakashandurwa richinzi mienzaniso mukutaura kwake kwechinyakare kwechokwadi ichi.</w:t>
      </w:r>
    </w:p>
    <w:p>
      <w:pPr>
        <w:pStyle w:val="ArticleScripture"/>
        <w:jc w:val="left"/>
      </w:pPr>
      <w:r>
        <w:rPr>
          <w:rFonts w:ascii="Times New Roman" w:hAnsi="Times New Roman" w:eastAsia="Times New Roman" w:cs="Times New Roman"/>
        </w:rPr>
        <w:t>Zvino zvinhu izvi zvose zvakavawira somienzaniso; uye zvakanyorerwa kutiitira yambiro isu, avo vakasvikirwa nokuguma kwenyika. 1 VaKorinde 10:11.</w:t>
      </w:r>
    </w:p>
    <w:p>
      <w:pPr>
        <w:pStyle w:val="ArticleBody"/>
        <w:jc w:val="left"/>
      </w:pPr>
      <w:r>
        <w:rPr>
          <w:rFonts w:ascii="Times New Roman" w:hAnsi="Times New Roman" w:eastAsia="Times New Roman" w:cs="Times New Roman"/>
        </w:rPr>
        <w:t>Nhoroondo dziri muchitsauko chegumi idzo Pauro anoshandisa kuisa muchokwadi ichi mumamiriro adzo, hadzisi nhoroondo yeIsraeri yekare ichifamba mukururama.</w:t>
      </w:r>
    </w:p>
    <w:p>
      <w:pPr>
        <w:pStyle w:val="ArticleScripture"/>
        <w:jc w:val="left"/>
      </w:pPr>
      <w:r>
        <w:rPr>
          <w:rFonts w:ascii="Nirmala UI" w:hAnsi="Nirmala UI" w:eastAsia="Nirmala UI" w:cs="Nirmala UI"/>
        </w:rPr>
        <w:t>කෙසේ</w:t>
      </w:r>
      <w:r>
        <w:rPr>
          <w:rFonts w:ascii="Times New Roman" w:hAnsi="Times New Roman" w:eastAsia="Times New Roman" w:cs="Times New Roman"/>
        </w:rPr>
        <w:t xml:space="preserve"> </w:t>
      </w:r>
      <w:r>
        <w:rPr>
          <w:rFonts w:ascii="Nirmala UI" w:hAnsi="Nirmala UI" w:eastAsia="Nirmala UI" w:cs="Nirmala UI"/>
        </w:rPr>
        <w:t>නමුත්</w:t>
      </w:r>
      <w:r>
        <w:rPr>
          <w:rFonts w:ascii="Times New Roman" w:hAnsi="Times New Roman" w:eastAsia="Times New Roman" w:cs="Times New Roman"/>
        </w:rPr>
        <w:t xml:space="preserve"> </w:t>
      </w:r>
      <w:r>
        <w:rPr>
          <w:rFonts w:ascii="Nirmala UI" w:hAnsi="Nirmala UI" w:eastAsia="Nirmala UI" w:cs="Nirmala UI"/>
        </w:rPr>
        <w:t>ඔවුන්ගෙන්</w:t>
      </w:r>
      <w:r>
        <w:rPr>
          <w:rFonts w:ascii="Times New Roman" w:hAnsi="Times New Roman" w:eastAsia="Times New Roman" w:cs="Times New Roman"/>
        </w:rPr>
        <w:t xml:space="preserve"> </w:t>
      </w:r>
      <w:r>
        <w:rPr>
          <w:rFonts w:ascii="Nirmala UI" w:hAnsi="Nirmala UI" w:eastAsia="Nirmala UI" w:cs="Nirmala UI"/>
        </w:rPr>
        <w:t>බොහෝ</w:t>
      </w:r>
      <w:r>
        <w:rPr>
          <w:rFonts w:ascii="Times New Roman" w:hAnsi="Times New Roman" w:eastAsia="Times New Roman" w:cs="Times New Roman"/>
        </w:rPr>
        <w:t xml:space="preserve"> </w:t>
      </w:r>
      <w:r>
        <w:rPr>
          <w:rFonts w:ascii="Nirmala UI" w:hAnsi="Nirmala UI" w:eastAsia="Nirmala UI" w:cs="Nirmala UI"/>
        </w:rPr>
        <w:t>දෙනෙකු</w:t>
      </w:r>
      <w:r>
        <w:rPr>
          <w:rFonts w:ascii="Times New Roman" w:hAnsi="Times New Roman" w:eastAsia="Times New Roman" w:cs="Times New Roman"/>
        </w:rPr>
        <w:t xml:space="preserve"> </w:t>
      </w:r>
      <w:r>
        <w:rPr>
          <w:rFonts w:ascii="Nirmala UI" w:hAnsi="Nirmala UI" w:eastAsia="Nirmala UI" w:cs="Nirmala UI"/>
        </w:rPr>
        <w:t>ගැන</w:t>
      </w:r>
      <w:r>
        <w:rPr>
          <w:rFonts w:ascii="Times New Roman" w:hAnsi="Times New Roman" w:eastAsia="Times New Roman" w:cs="Times New Roman"/>
        </w:rPr>
        <w:t xml:space="preserve"> </w:t>
      </w:r>
      <w:r>
        <w:rPr>
          <w:rFonts w:ascii="Nirmala UI" w:hAnsi="Nirmala UI" w:eastAsia="Nirmala UI" w:cs="Nirmala UI"/>
        </w:rPr>
        <w:t>දෙවියන්</w:t>
      </w:r>
      <w:r>
        <w:rPr>
          <w:rFonts w:ascii="Times New Roman" w:hAnsi="Times New Roman" w:eastAsia="Times New Roman" w:cs="Times New Roman"/>
        </w:rPr>
        <w:t xml:space="preserve"> </w:t>
      </w:r>
      <w:r>
        <w:rPr>
          <w:rFonts w:ascii="Nirmala UI" w:hAnsi="Nirmala UI" w:eastAsia="Nirmala UI" w:cs="Nirmala UI"/>
        </w:rPr>
        <w:t>වහන්සේ</w:t>
      </w:r>
      <w:r>
        <w:rPr>
          <w:rFonts w:ascii="Times New Roman" w:hAnsi="Times New Roman" w:eastAsia="Times New Roman" w:cs="Times New Roman"/>
        </w:rPr>
        <w:t xml:space="preserve"> </w:t>
      </w:r>
      <w:r>
        <w:rPr>
          <w:rFonts w:ascii="Nirmala UI" w:hAnsi="Nirmala UI" w:eastAsia="Nirmala UI" w:cs="Nirmala UI"/>
        </w:rPr>
        <w:t>සතුටු</w:t>
      </w:r>
      <w:r>
        <w:rPr>
          <w:rFonts w:ascii="Times New Roman" w:hAnsi="Times New Roman" w:eastAsia="Times New Roman" w:cs="Times New Roman"/>
        </w:rPr>
        <w:t xml:space="preserve"> </w:t>
      </w:r>
      <w:r>
        <w:rPr>
          <w:rFonts w:ascii="Nirmala UI" w:hAnsi="Nirmala UI" w:eastAsia="Nirmala UI" w:cs="Nirmala UI"/>
        </w:rPr>
        <w:t>නොවූ</w:t>
      </w:r>
      <w:r>
        <w:rPr>
          <w:rFonts w:ascii="Times New Roman" w:hAnsi="Times New Roman" w:eastAsia="Times New Roman" w:cs="Times New Roman"/>
        </w:rPr>
        <w:t xml:space="preserve"> </w:t>
      </w:r>
      <w:r>
        <w:rPr>
          <w:rFonts w:ascii="Nirmala UI" w:hAnsi="Nirmala UI" w:eastAsia="Nirmala UI" w:cs="Nirmala UI"/>
        </w:rPr>
        <w:t>සේක</w:t>
      </w:r>
      <w:r>
        <w:rPr>
          <w:rFonts w:ascii="Times New Roman" w:hAnsi="Times New Roman" w:eastAsia="Times New Roman" w:cs="Times New Roman"/>
        </w:rPr>
        <w:t xml:space="preserve">; </w:t>
      </w:r>
      <w:r>
        <w:rPr>
          <w:rFonts w:ascii="Nirmala UI" w:hAnsi="Nirmala UI" w:eastAsia="Nirmala UI" w:cs="Nirmala UI"/>
        </w:rPr>
        <w:t>මක්නිසාද</w:t>
      </w:r>
      <w:r>
        <w:rPr>
          <w:rFonts w:ascii="Times New Roman" w:hAnsi="Times New Roman" w:eastAsia="Times New Roman" w:cs="Times New Roman"/>
        </w:rPr>
        <w:t xml:space="preserve"> </w:t>
      </w:r>
      <w:r>
        <w:rPr>
          <w:rFonts w:ascii="Nirmala UI" w:hAnsi="Nirmala UI" w:eastAsia="Nirmala UI" w:cs="Nirmala UI"/>
        </w:rPr>
        <w:t>ඔව්හු</w:t>
      </w:r>
      <w:r>
        <w:rPr>
          <w:rFonts w:ascii="Times New Roman" w:hAnsi="Times New Roman" w:eastAsia="Times New Roman" w:cs="Times New Roman"/>
        </w:rPr>
        <w:t xml:space="preserve"> </w:t>
      </w:r>
      <w:r>
        <w:rPr>
          <w:rFonts w:ascii="Nirmala UI" w:hAnsi="Nirmala UI" w:eastAsia="Nirmala UI" w:cs="Nirmala UI"/>
        </w:rPr>
        <w:t>වනයේදී</w:t>
      </w:r>
      <w:r>
        <w:rPr>
          <w:rFonts w:ascii="Times New Roman" w:hAnsi="Times New Roman" w:eastAsia="Times New Roman" w:cs="Times New Roman"/>
        </w:rPr>
        <w:t xml:space="preserve"> </w:t>
      </w:r>
      <w:r>
        <w:rPr>
          <w:rFonts w:ascii="Nirmala UI" w:hAnsi="Nirmala UI" w:eastAsia="Nirmala UI" w:cs="Nirmala UI"/>
        </w:rPr>
        <w:t>නාශයට</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ලැබූහ</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කරුණු</w:t>
      </w:r>
      <w:r>
        <w:rPr>
          <w:rFonts w:ascii="Times New Roman" w:hAnsi="Times New Roman" w:eastAsia="Times New Roman" w:cs="Times New Roman"/>
        </w:rPr>
        <w:t xml:space="preserve"> </w:t>
      </w:r>
      <w:r>
        <w:rPr>
          <w:rFonts w:ascii="Nirmala UI" w:hAnsi="Nirmala UI" w:eastAsia="Nirmala UI" w:cs="Nirmala UI"/>
        </w:rPr>
        <w:t>අපට</w:t>
      </w:r>
      <w:r>
        <w:rPr>
          <w:rFonts w:ascii="Times New Roman" w:hAnsi="Times New Roman" w:eastAsia="Times New Roman" w:cs="Times New Roman"/>
        </w:rPr>
        <w:t xml:space="preserve"> </w:t>
      </w:r>
      <w:r>
        <w:rPr>
          <w:rFonts w:ascii="Nirmala UI" w:hAnsi="Nirmala UI" w:eastAsia="Nirmala UI" w:cs="Nirmala UI"/>
        </w:rPr>
        <w:t>ආදර්ශ</w:t>
      </w:r>
      <w:r>
        <w:rPr>
          <w:rFonts w:ascii="Times New Roman" w:hAnsi="Times New Roman" w:eastAsia="Times New Roman" w:cs="Times New Roman"/>
        </w:rPr>
        <w:t xml:space="preserve"> </w:t>
      </w:r>
      <w:r>
        <w:rPr>
          <w:rFonts w:ascii="Nirmala UI" w:hAnsi="Nirmala UI" w:eastAsia="Nirmala UI" w:cs="Nirmala UI"/>
        </w:rPr>
        <w:t>වශයෙන්</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දුෂ්ට</w:t>
      </w:r>
      <w:r>
        <w:rPr>
          <w:rFonts w:ascii="Times New Roman" w:hAnsi="Times New Roman" w:eastAsia="Times New Roman" w:cs="Times New Roman"/>
        </w:rPr>
        <w:t xml:space="preserve"> </w:t>
      </w:r>
      <w:r>
        <w:rPr>
          <w:rFonts w:ascii="Nirmala UI" w:hAnsi="Nirmala UI" w:eastAsia="Nirmala UI" w:cs="Nirmala UI"/>
        </w:rPr>
        <w:t>දේවල්</w:t>
      </w:r>
      <w:r>
        <w:rPr>
          <w:rFonts w:ascii="Times New Roman" w:hAnsi="Times New Roman" w:eastAsia="Times New Roman" w:cs="Times New Roman"/>
        </w:rPr>
        <w:t xml:space="preserve"> </w:t>
      </w:r>
      <w:r>
        <w:rPr>
          <w:rFonts w:ascii="Nirmala UI" w:hAnsi="Nirmala UI" w:eastAsia="Nirmala UI" w:cs="Nirmala UI"/>
        </w:rPr>
        <w:t>ලෝභ</w:t>
      </w:r>
      <w:r>
        <w:rPr>
          <w:rFonts w:ascii="Times New Roman" w:hAnsi="Times New Roman" w:eastAsia="Times New Roman" w:cs="Times New Roman"/>
        </w:rPr>
        <w:t xml:space="preserve"> </w:t>
      </w:r>
      <w:r>
        <w:rPr>
          <w:rFonts w:ascii="Nirmala UI" w:hAnsi="Nirmala UI" w:eastAsia="Nirmala UI" w:cs="Nirmala UI"/>
        </w:rPr>
        <w:t>කළාක්</w:t>
      </w:r>
      <w:r>
        <w:rPr>
          <w:rFonts w:ascii="Times New Roman" w:hAnsi="Times New Roman" w:eastAsia="Times New Roman" w:cs="Times New Roman"/>
        </w:rPr>
        <w:t xml:space="preserve"> </w:t>
      </w:r>
      <w:r>
        <w:rPr>
          <w:rFonts w:ascii="Nirmala UI" w:hAnsi="Nirmala UI" w:eastAsia="Nirmala UI" w:cs="Nirmala UI"/>
        </w:rPr>
        <w:t>මෙන්</w:t>
      </w:r>
      <w:r>
        <w:rPr>
          <w:rFonts w:ascii="Times New Roman" w:hAnsi="Times New Roman" w:eastAsia="Times New Roman" w:cs="Times New Roman"/>
        </w:rPr>
        <w:t xml:space="preserve"> </w:t>
      </w:r>
      <w:r>
        <w:rPr>
          <w:rFonts w:ascii="Nirmala UI" w:hAnsi="Nirmala UI" w:eastAsia="Nirmala UI" w:cs="Nirmala UI"/>
        </w:rPr>
        <w:t>අපිද</w:t>
      </w:r>
      <w:r>
        <w:rPr>
          <w:rFonts w:ascii="Times New Roman" w:hAnsi="Times New Roman" w:eastAsia="Times New Roman" w:cs="Times New Roman"/>
        </w:rPr>
        <w:t xml:space="preserve"> </w:t>
      </w:r>
      <w:r>
        <w:rPr>
          <w:rFonts w:ascii="Nirmala UI" w:hAnsi="Nirmala UI" w:eastAsia="Nirmala UI" w:cs="Nirmala UI"/>
        </w:rPr>
        <w:t>දුෂ්ට</w:t>
      </w:r>
      <w:r>
        <w:rPr>
          <w:rFonts w:ascii="Times New Roman" w:hAnsi="Times New Roman" w:eastAsia="Times New Roman" w:cs="Times New Roman"/>
        </w:rPr>
        <w:t xml:space="preserve"> </w:t>
      </w:r>
      <w:r>
        <w:rPr>
          <w:rFonts w:ascii="Nirmala UI" w:hAnsi="Nirmala UI" w:eastAsia="Nirmala UI" w:cs="Nirmala UI"/>
        </w:rPr>
        <w:t>දේවල්</w:t>
      </w:r>
      <w:r>
        <w:rPr>
          <w:rFonts w:ascii="Times New Roman" w:hAnsi="Times New Roman" w:eastAsia="Times New Roman" w:cs="Times New Roman"/>
        </w:rPr>
        <w:t xml:space="preserve"> </w:t>
      </w:r>
      <w:r>
        <w:rPr>
          <w:rFonts w:ascii="Nirmala UI" w:hAnsi="Nirmala UI" w:eastAsia="Nirmala UI" w:cs="Nirmala UI"/>
        </w:rPr>
        <w:t>ලෝභ</w:t>
      </w:r>
      <w:r>
        <w:rPr>
          <w:rFonts w:ascii="Times New Roman" w:hAnsi="Times New Roman" w:eastAsia="Times New Roman" w:cs="Times New Roman"/>
        </w:rPr>
        <w:t xml:space="preserve"> </w:t>
      </w:r>
      <w:r>
        <w:rPr>
          <w:rFonts w:ascii="Nirmala UI" w:hAnsi="Nirmala UI" w:eastAsia="Nirmala UI" w:cs="Nirmala UI"/>
        </w:rPr>
        <w:t>නොකරන</w:t>
      </w:r>
      <w:r>
        <w:rPr>
          <w:rFonts w:ascii="Times New Roman" w:hAnsi="Times New Roman" w:eastAsia="Times New Roman" w:cs="Times New Roman"/>
        </w:rPr>
        <w:t xml:space="preserve"> </w:t>
      </w:r>
      <w:r>
        <w:rPr>
          <w:rFonts w:ascii="Nirmala UI" w:hAnsi="Nirmala UI" w:eastAsia="Nirmala UI" w:cs="Nirmala UI"/>
        </w:rPr>
        <w:t>පිණිසය</w:t>
      </w:r>
      <w:r>
        <w:rPr>
          <w:rFonts w:ascii="Times New Roman" w:hAnsi="Times New Roman" w:eastAsia="Times New Roman" w:cs="Times New Roman"/>
        </w:rPr>
        <w:t xml:space="preserve">. </w:t>
      </w:r>
      <w:r>
        <w:rPr>
          <w:rFonts w:ascii="Nirmala UI" w:hAnsi="Nirmala UI" w:eastAsia="Nirmala UI" w:cs="Nirmala UI"/>
        </w:rPr>
        <w:t>තවද</w:t>
      </w:r>
      <w:r>
        <w:rPr>
          <w:rFonts w:ascii="Times New Roman" w:hAnsi="Times New Roman" w:eastAsia="Times New Roman" w:cs="Times New Roman"/>
        </w:rPr>
        <w:t xml:space="preserve"> </w:t>
      </w:r>
      <w:r>
        <w:rPr>
          <w:rFonts w:ascii="Nirmala UI" w:hAnsi="Nirmala UI" w:eastAsia="Nirmala UI" w:cs="Nirmala UI"/>
        </w:rPr>
        <w:t>ඔවුන්ගෙන්</w:t>
      </w:r>
      <w:r>
        <w:rPr>
          <w:rFonts w:ascii="Times New Roman" w:hAnsi="Times New Roman" w:eastAsia="Times New Roman" w:cs="Times New Roman"/>
        </w:rPr>
        <w:t xml:space="preserve"> </w:t>
      </w:r>
      <w:r>
        <w:rPr>
          <w:rFonts w:ascii="Nirmala UI" w:hAnsi="Nirmala UI" w:eastAsia="Nirmala UI" w:cs="Nirmala UI"/>
        </w:rPr>
        <w:t>සමහරෙකු</w:t>
      </w:r>
      <w:r>
        <w:rPr>
          <w:rFonts w:ascii="Times New Roman" w:hAnsi="Times New Roman" w:eastAsia="Times New Roman" w:cs="Times New Roman"/>
        </w:rPr>
        <w:t xml:space="preserve"> </w:t>
      </w:r>
      <w:r>
        <w:rPr>
          <w:rFonts w:ascii="Nirmala UI" w:hAnsi="Nirmala UI" w:eastAsia="Nirmala UI" w:cs="Nirmala UI"/>
        </w:rPr>
        <w:t>වූවාක්</w:t>
      </w:r>
      <w:r>
        <w:rPr>
          <w:rFonts w:ascii="Times New Roman" w:hAnsi="Times New Roman" w:eastAsia="Times New Roman" w:cs="Times New Roman"/>
        </w:rPr>
        <w:t xml:space="preserve"> </w:t>
      </w:r>
      <w:r>
        <w:rPr>
          <w:rFonts w:ascii="Nirmala UI" w:hAnsi="Nirmala UI" w:eastAsia="Nirmala UI" w:cs="Nirmala UI"/>
        </w:rPr>
        <w:t>මෙන්</w:t>
      </w:r>
      <w:r>
        <w:rPr>
          <w:rFonts w:ascii="Times New Roman" w:hAnsi="Times New Roman" w:eastAsia="Times New Roman" w:cs="Times New Roman"/>
        </w:rPr>
        <w:t xml:space="preserve"> </w:t>
      </w:r>
      <w:r>
        <w:rPr>
          <w:rFonts w:ascii="Nirmala UI" w:hAnsi="Nirmala UI" w:eastAsia="Nirmala UI" w:cs="Nirmala UI"/>
        </w:rPr>
        <w:t>ඔබ</w:t>
      </w:r>
      <w:r>
        <w:rPr>
          <w:rFonts w:ascii="Times New Roman" w:hAnsi="Times New Roman" w:eastAsia="Times New Roman" w:cs="Times New Roman"/>
        </w:rPr>
        <w:t xml:space="preserve"> </w:t>
      </w:r>
      <w:r>
        <w:rPr>
          <w:rFonts w:ascii="Nirmala UI" w:hAnsi="Nirmala UI" w:eastAsia="Nirmala UI" w:cs="Nirmala UI"/>
        </w:rPr>
        <w:t>සැම</w:t>
      </w:r>
      <w:r>
        <w:rPr>
          <w:rFonts w:ascii="Times New Roman" w:hAnsi="Times New Roman" w:eastAsia="Times New Roman" w:cs="Times New Roman"/>
        </w:rPr>
        <w:t xml:space="preserve"> </w:t>
      </w:r>
      <w:r>
        <w:rPr>
          <w:rFonts w:ascii="Nirmala UI" w:hAnsi="Nirmala UI" w:eastAsia="Nirmala UI" w:cs="Nirmala UI"/>
        </w:rPr>
        <w:t>රූපවන්දනාකාරයෝ</w:t>
      </w:r>
      <w:r>
        <w:rPr>
          <w:rFonts w:ascii="Times New Roman" w:hAnsi="Times New Roman" w:eastAsia="Times New Roman" w:cs="Times New Roman"/>
        </w:rPr>
        <w:t xml:space="preserve"> </w:t>
      </w:r>
      <w:r>
        <w:rPr>
          <w:rFonts w:ascii="Nirmala UI" w:hAnsi="Nirmala UI" w:eastAsia="Nirmala UI" w:cs="Nirmala UI"/>
        </w:rPr>
        <w:t>නොවන්න</w:t>
      </w:r>
      <w:r>
        <w:rPr>
          <w:rFonts w:ascii="Times New Roman" w:hAnsi="Times New Roman" w:eastAsia="Times New Roman" w:cs="Times New Roman"/>
        </w:rPr>
        <w:t xml:space="preserve">; </w:t>
      </w:r>
      <w:r>
        <w:rPr>
          <w:rFonts w:ascii="Nirmala UI" w:hAnsi="Nirmala UI" w:eastAsia="Nirmala UI" w:cs="Nirmala UI"/>
        </w:rPr>
        <w:t>ලියා</w:t>
      </w:r>
      <w:r>
        <w:rPr>
          <w:rFonts w:ascii="Times New Roman" w:hAnsi="Times New Roman" w:eastAsia="Times New Roman" w:cs="Times New Roman"/>
        </w:rPr>
        <w:t xml:space="preserve"> </w:t>
      </w:r>
      <w:r>
        <w:rPr>
          <w:rFonts w:ascii="Nirmala UI" w:hAnsi="Nirmala UI" w:eastAsia="Nirmala UI" w:cs="Nirmala UI"/>
        </w:rPr>
        <w:t>තිබෙන</w:t>
      </w:r>
      <w:r>
        <w:rPr>
          <w:rFonts w:ascii="Times New Roman" w:hAnsi="Times New Roman" w:eastAsia="Times New Roman" w:cs="Times New Roman"/>
        </w:rPr>
        <w:t xml:space="preserve"> </w:t>
      </w:r>
      <w:r>
        <w:rPr>
          <w:rFonts w:ascii="Nirmala UI" w:hAnsi="Nirmala UI" w:eastAsia="Nirmala UI" w:cs="Nirmala UI"/>
        </w:rPr>
        <w:t>පරිදි</w:t>
      </w:r>
      <w:r>
        <w:rPr>
          <w:rFonts w:ascii="Times New Roman" w:hAnsi="Times New Roman" w:eastAsia="Times New Roman" w:cs="Times New Roman"/>
        </w:rPr>
        <w:t>, “</w:t>
      </w:r>
      <w:r>
        <w:rPr>
          <w:rFonts w:ascii="Nirmala UI" w:hAnsi="Nirmala UI" w:eastAsia="Nirmala UI" w:cs="Nirmala UI"/>
        </w:rPr>
        <w:t>ජනයා</w:t>
      </w:r>
      <w:r>
        <w:rPr>
          <w:rFonts w:ascii="Times New Roman" w:hAnsi="Times New Roman" w:eastAsia="Times New Roman" w:cs="Times New Roman"/>
        </w:rPr>
        <w:t xml:space="preserve"> </w:t>
      </w:r>
      <w:r>
        <w:rPr>
          <w:rFonts w:ascii="Nirmala UI" w:hAnsi="Nirmala UI" w:eastAsia="Nirmala UI" w:cs="Nirmala UI"/>
        </w:rPr>
        <w:t>කෑමටත්</w:t>
      </w:r>
      <w:r>
        <w:rPr>
          <w:rFonts w:ascii="Times New Roman" w:hAnsi="Times New Roman" w:eastAsia="Times New Roman" w:cs="Times New Roman"/>
        </w:rPr>
        <w:t xml:space="preserve"> </w:t>
      </w:r>
      <w:r>
        <w:rPr>
          <w:rFonts w:ascii="Nirmala UI" w:hAnsi="Nirmala UI" w:eastAsia="Nirmala UI" w:cs="Nirmala UI"/>
        </w:rPr>
        <w:t>බීමටත්</w:t>
      </w:r>
      <w:r>
        <w:rPr>
          <w:rFonts w:ascii="Times New Roman" w:hAnsi="Times New Roman" w:eastAsia="Times New Roman" w:cs="Times New Roman"/>
        </w:rPr>
        <w:t xml:space="preserve"> </w:t>
      </w:r>
      <w:r>
        <w:rPr>
          <w:rFonts w:ascii="Nirmala UI" w:hAnsi="Nirmala UI" w:eastAsia="Nirmala UI" w:cs="Nirmala UI"/>
        </w:rPr>
        <w:t>හිඳ</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කිරීමට</w:t>
      </w:r>
      <w:r>
        <w:rPr>
          <w:rFonts w:ascii="Times New Roman" w:hAnsi="Times New Roman" w:eastAsia="Times New Roman" w:cs="Times New Roman"/>
        </w:rPr>
        <w:t xml:space="preserve"> </w:t>
      </w:r>
      <w:r>
        <w:rPr>
          <w:rFonts w:ascii="Nirmala UI" w:hAnsi="Nirmala UI" w:eastAsia="Nirmala UI" w:cs="Nirmala UI"/>
        </w:rPr>
        <w:t>නැඟී</w:t>
      </w:r>
      <w:r>
        <w:rPr>
          <w:rFonts w:ascii="Times New Roman" w:hAnsi="Times New Roman" w:eastAsia="Times New Roman" w:cs="Times New Roman"/>
        </w:rPr>
        <w:t xml:space="preserve"> </w:t>
      </w:r>
      <w:r>
        <w:rPr>
          <w:rFonts w:ascii="Nirmala UI" w:hAnsi="Nirmala UI" w:eastAsia="Nirmala UI" w:cs="Nirmala UI"/>
        </w:rPr>
        <w:t>සිටියෝය</w:t>
      </w:r>
      <w:r>
        <w:rPr>
          <w:rFonts w:ascii="Times New Roman" w:hAnsi="Times New Roman" w:eastAsia="Times New Roman" w:cs="Times New Roman"/>
        </w:rPr>
        <w:t xml:space="preserve">.” </w:t>
      </w:r>
      <w:r>
        <w:rPr>
          <w:rFonts w:ascii="Nirmala UI" w:hAnsi="Nirmala UI" w:eastAsia="Nirmala UI" w:cs="Nirmala UI"/>
        </w:rPr>
        <w:t>තවද</w:t>
      </w:r>
      <w:r>
        <w:rPr>
          <w:rFonts w:ascii="Times New Roman" w:hAnsi="Times New Roman" w:eastAsia="Times New Roman" w:cs="Times New Roman"/>
        </w:rPr>
        <w:t xml:space="preserve"> </w:t>
      </w:r>
      <w:r>
        <w:rPr>
          <w:rFonts w:ascii="Nirmala UI" w:hAnsi="Nirmala UI" w:eastAsia="Nirmala UI" w:cs="Nirmala UI"/>
        </w:rPr>
        <w:t>ඔවුන්ගෙන්</w:t>
      </w:r>
      <w:r>
        <w:rPr>
          <w:rFonts w:ascii="Times New Roman" w:hAnsi="Times New Roman" w:eastAsia="Times New Roman" w:cs="Times New Roman"/>
        </w:rPr>
        <w:t xml:space="preserve"> </w:t>
      </w:r>
      <w:r>
        <w:rPr>
          <w:rFonts w:ascii="Nirmala UI" w:hAnsi="Nirmala UI" w:eastAsia="Nirmala UI" w:cs="Nirmala UI"/>
        </w:rPr>
        <w:t>සමහරෙකු</w:t>
      </w:r>
      <w:r>
        <w:rPr>
          <w:rFonts w:ascii="Times New Roman" w:hAnsi="Times New Roman" w:eastAsia="Times New Roman" w:cs="Times New Roman"/>
        </w:rPr>
        <w:t xml:space="preserve"> </w:t>
      </w:r>
      <w:r>
        <w:rPr>
          <w:rFonts w:ascii="Nirmala UI" w:hAnsi="Nirmala UI" w:eastAsia="Nirmala UI" w:cs="Nirmala UI"/>
        </w:rPr>
        <w:t>කාමයෙහි</w:t>
      </w:r>
      <w:r>
        <w:rPr>
          <w:rFonts w:ascii="Times New Roman" w:hAnsi="Times New Roman" w:eastAsia="Times New Roman" w:cs="Times New Roman"/>
        </w:rPr>
        <w:t xml:space="preserve"> </w:t>
      </w:r>
      <w:r>
        <w:rPr>
          <w:rFonts w:ascii="Nirmala UI" w:hAnsi="Nirmala UI" w:eastAsia="Nirmala UI" w:cs="Nirmala UI"/>
        </w:rPr>
        <w:t>වැටුණාක්</w:t>
      </w:r>
      <w:r>
        <w:rPr>
          <w:rFonts w:ascii="Times New Roman" w:hAnsi="Times New Roman" w:eastAsia="Times New Roman" w:cs="Times New Roman"/>
        </w:rPr>
        <w:t xml:space="preserve"> </w:t>
      </w:r>
      <w:r>
        <w:rPr>
          <w:rFonts w:ascii="Nirmala UI" w:hAnsi="Nirmala UI" w:eastAsia="Nirmala UI" w:cs="Nirmala UI"/>
        </w:rPr>
        <w:t>මෙන්</w:t>
      </w:r>
      <w:r>
        <w:rPr>
          <w:rFonts w:ascii="Times New Roman" w:hAnsi="Times New Roman" w:eastAsia="Times New Roman" w:cs="Times New Roman"/>
        </w:rPr>
        <w:t xml:space="preserve"> </w:t>
      </w:r>
      <w:r>
        <w:rPr>
          <w:rFonts w:ascii="Nirmala UI" w:hAnsi="Nirmala UI" w:eastAsia="Nirmala UI" w:cs="Nirmala UI"/>
        </w:rPr>
        <w:t>අපිද</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w:t>
      </w:r>
      <w:r>
        <w:rPr>
          <w:rFonts w:ascii="Nirmala UI" w:hAnsi="Nirmala UI" w:eastAsia="Nirmala UI" w:cs="Nirmala UI"/>
        </w:rPr>
        <w:t>යභිචාරය</w:t>
      </w:r>
      <w:r>
        <w:rPr>
          <w:rFonts w:ascii="Times New Roman" w:hAnsi="Times New Roman" w:eastAsia="Times New Roman" w:cs="Times New Roman"/>
        </w:rPr>
        <w:t xml:space="preserve"> </w:t>
      </w:r>
      <w:r>
        <w:rPr>
          <w:rFonts w:ascii="Nirmala UI" w:hAnsi="Nirmala UI" w:eastAsia="Nirmala UI" w:cs="Nirmala UI"/>
        </w:rPr>
        <w:t>නොකරමු</w:t>
      </w:r>
      <w:r>
        <w:rPr>
          <w:rFonts w:ascii="Times New Roman" w:hAnsi="Times New Roman" w:eastAsia="Times New Roman" w:cs="Times New Roman"/>
        </w:rPr>
        <w:t xml:space="preserve">; </w:t>
      </w:r>
      <w:r>
        <w:rPr>
          <w:rFonts w:ascii="Nirmala UI" w:hAnsi="Nirmala UI" w:eastAsia="Nirmala UI" w:cs="Nirmala UI"/>
        </w:rPr>
        <w:t>එසේ</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අයගෙන්</w:t>
      </w:r>
      <w:r>
        <w:rPr>
          <w:rFonts w:ascii="Times New Roman" w:hAnsi="Times New Roman" w:eastAsia="Times New Roman" w:cs="Times New Roman"/>
        </w:rPr>
        <w:t xml:space="preserve"> </w:t>
      </w:r>
      <w:r>
        <w:rPr>
          <w:rFonts w:ascii="Nirmala UI" w:hAnsi="Nirmala UI" w:eastAsia="Nirmala UI" w:cs="Nirmala UI"/>
        </w:rPr>
        <w:t>එක්</w:t>
      </w:r>
      <w:r>
        <w:rPr>
          <w:rFonts w:ascii="Times New Roman" w:hAnsi="Times New Roman" w:eastAsia="Times New Roman" w:cs="Times New Roman"/>
        </w:rPr>
        <w:t xml:space="preserve"> </w:t>
      </w:r>
      <w:r>
        <w:rPr>
          <w:rFonts w:ascii="Nirmala UI" w:hAnsi="Nirmala UI" w:eastAsia="Nirmala UI" w:cs="Nirmala UI"/>
        </w:rPr>
        <w:t>දවසකදී</w:t>
      </w:r>
      <w:r>
        <w:rPr>
          <w:rFonts w:ascii="Times New Roman" w:hAnsi="Times New Roman" w:eastAsia="Times New Roman" w:cs="Times New Roman"/>
        </w:rPr>
        <w:t xml:space="preserve"> </w:t>
      </w:r>
      <w:r>
        <w:rPr>
          <w:rFonts w:ascii="Nirmala UI" w:hAnsi="Nirmala UI" w:eastAsia="Nirmala UI" w:cs="Nirmala UI"/>
        </w:rPr>
        <w:t>විසිතුන්</w:t>
      </w:r>
      <w:r>
        <w:rPr>
          <w:rFonts w:ascii="Times New Roman" w:hAnsi="Times New Roman" w:eastAsia="Times New Roman" w:cs="Times New Roman"/>
        </w:rPr>
        <w:t xml:space="preserve"> </w:t>
      </w:r>
      <w:r>
        <w:rPr>
          <w:rFonts w:ascii="Nirmala UI" w:hAnsi="Nirmala UI" w:eastAsia="Nirmala UI" w:cs="Nirmala UI"/>
        </w:rPr>
        <w:t>දහසක්</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xml:space="preserve"> </w:t>
      </w:r>
      <w:r>
        <w:rPr>
          <w:rFonts w:ascii="Nirmala UI" w:hAnsi="Nirmala UI" w:eastAsia="Nirmala UI" w:cs="Nirmala UI"/>
        </w:rPr>
        <w:t>ගියෝය</w:t>
      </w:r>
      <w:r>
        <w:rPr>
          <w:rFonts w:ascii="Times New Roman" w:hAnsi="Times New Roman" w:eastAsia="Times New Roman" w:cs="Times New Roman"/>
        </w:rPr>
        <w:t xml:space="preserve">. </w:t>
      </w:r>
      <w:r>
        <w:rPr>
          <w:rFonts w:ascii="Nirmala UI" w:hAnsi="Nirmala UI" w:eastAsia="Nirmala UI" w:cs="Nirmala UI"/>
        </w:rPr>
        <w:t>තවද</w:t>
      </w:r>
      <w:r>
        <w:rPr>
          <w:rFonts w:ascii="Times New Roman" w:hAnsi="Times New Roman" w:eastAsia="Times New Roman" w:cs="Times New Roman"/>
        </w:rPr>
        <w:t xml:space="preserve"> </w:t>
      </w:r>
      <w:r>
        <w:rPr>
          <w:rFonts w:ascii="Nirmala UI" w:hAnsi="Nirmala UI" w:eastAsia="Nirmala UI" w:cs="Nirmala UI"/>
        </w:rPr>
        <w:t>ඔවුන්ගෙන්</w:t>
      </w:r>
      <w:r>
        <w:rPr>
          <w:rFonts w:ascii="Times New Roman" w:hAnsi="Times New Roman" w:eastAsia="Times New Roman" w:cs="Times New Roman"/>
        </w:rPr>
        <w:t xml:space="preserve"> </w:t>
      </w:r>
      <w:r>
        <w:rPr>
          <w:rFonts w:ascii="Nirmala UI" w:hAnsi="Nirmala UI" w:eastAsia="Nirmala UI" w:cs="Nirmala UI"/>
        </w:rPr>
        <w:t>සමහරෙකු</w:t>
      </w:r>
      <w:r>
        <w:rPr>
          <w:rFonts w:ascii="Times New Roman" w:hAnsi="Times New Roman" w:eastAsia="Times New Roman" w:cs="Times New Roman"/>
        </w:rPr>
        <w:t xml:space="preserve"> </w:t>
      </w:r>
      <w:r>
        <w:rPr>
          <w:rFonts w:ascii="Nirmala UI" w:hAnsi="Nirmala UI" w:eastAsia="Nirmala UI" w:cs="Nirmala UI"/>
        </w:rPr>
        <w:t>කළාක්</w:t>
      </w:r>
      <w:r>
        <w:rPr>
          <w:rFonts w:ascii="Times New Roman" w:hAnsi="Times New Roman" w:eastAsia="Times New Roman" w:cs="Times New Roman"/>
        </w:rPr>
        <w:t xml:space="preserve"> </w:t>
      </w:r>
      <w:r>
        <w:rPr>
          <w:rFonts w:ascii="Nirmala UI" w:hAnsi="Nirmala UI" w:eastAsia="Nirmala UI" w:cs="Nirmala UI"/>
        </w:rPr>
        <w:t>මෙන්</w:t>
      </w:r>
      <w:r>
        <w:rPr>
          <w:rFonts w:ascii="Times New Roman" w:hAnsi="Times New Roman" w:eastAsia="Times New Roman" w:cs="Times New Roman"/>
        </w:rPr>
        <w:t xml:space="preserve"> </w:t>
      </w:r>
      <w:r>
        <w:rPr>
          <w:rFonts w:ascii="Nirmala UI" w:hAnsi="Nirmala UI" w:eastAsia="Nirmala UI" w:cs="Nirmala UI"/>
        </w:rPr>
        <w:t>අපිද</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රිස්තුස්වහන්සේ</w:t>
      </w:r>
      <w:r>
        <w:rPr>
          <w:rFonts w:ascii="Times New Roman" w:hAnsi="Times New Roman" w:eastAsia="Times New Roman" w:cs="Times New Roman"/>
        </w:rPr>
        <w:t xml:space="preserve"> </w:t>
      </w:r>
      <w:r>
        <w:rPr>
          <w:rFonts w:ascii="Nirmala UI" w:hAnsi="Nirmala UI" w:eastAsia="Nirmala UI" w:cs="Nirmala UI"/>
        </w:rPr>
        <w:t>පරීක්ෂා</w:t>
      </w:r>
      <w:r>
        <w:rPr>
          <w:rFonts w:ascii="Times New Roman" w:hAnsi="Times New Roman" w:eastAsia="Times New Roman" w:cs="Times New Roman"/>
        </w:rPr>
        <w:t xml:space="preserve"> </w:t>
      </w:r>
      <w:r>
        <w:rPr>
          <w:rFonts w:ascii="Nirmala UI" w:hAnsi="Nirmala UI" w:eastAsia="Nirmala UI" w:cs="Nirmala UI"/>
        </w:rPr>
        <w:t>නොකරමු</w:t>
      </w:r>
      <w:r>
        <w:rPr>
          <w:rFonts w:ascii="Times New Roman" w:hAnsi="Times New Roman" w:eastAsia="Times New Roman" w:cs="Times New Roman"/>
        </w:rPr>
        <w:t xml:space="preserve">; </w:t>
      </w:r>
      <w:r>
        <w:rPr>
          <w:rFonts w:ascii="Nirmala UI" w:hAnsi="Nirmala UI" w:eastAsia="Nirmala UI" w:cs="Nirmala UI"/>
        </w:rPr>
        <w:t>එසේ</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ඔව්හු</w:t>
      </w:r>
      <w:r>
        <w:rPr>
          <w:rFonts w:ascii="Times New Roman" w:hAnsi="Times New Roman" w:eastAsia="Times New Roman" w:cs="Times New Roman"/>
        </w:rPr>
        <w:t xml:space="preserve"> </w:t>
      </w:r>
      <w:r>
        <w:rPr>
          <w:rFonts w:ascii="Nirmala UI" w:hAnsi="Nirmala UI" w:eastAsia="Nirmala UI" w:cs="Nirmala UI"/>
        </w:rPr>
        <w:t>සර්පයන්</w:t>
      </w:r>
      <w:r>
        <w:rPr>
          <w:rFonts w:ascii="Times New Roman" w:hAnsi="Times New Roman" w:eastAsia="Times New Roman" w:cs="Times New Roman"/>
        </w:rPr>
        <w:t xml:space="preserve"> </w:t>
      </w:r>
      <w:r>
        <w:rPr>
          <w:rFonts w:ascii="Nirmala UI" w:hAnsi="Nirmala UI" w:eastAsia="Nirmala UI" w:cs="Nirmala UI"/>
        </w:rPr>
        <w:t>විසින්</w:t>
      </w:r>
      <w:r>
        <w:rPr>
          <w:rFonts w:ascii="Times New Roman" w:hAnsi="Times New Roman" w:eastAsia="Times New Roman" w:cs="Times New Roman"/>
        </w:rPr>
        <w:t xml:space="preserve"> </w:t>
      </w:r>
      <w:r>
        <w:rPr>
          <w:rFonts w:ascii="Nirmala UI" w:hAnsi="Nirmala UI" w:eastAsia="Nirmala UI" w:cs="Nirmala UI"/>
        </w:rPr>
        <w:t>විනාශ</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ලැබූහ</w:t>
      </w:r>
      <w:r>
        <w:rPr>
          <w:rFonts w:ascii="Times New Roman" w:hAnsi="Times New Roman" w:eastAsia="Times New Roman" w:cs="Times New Roman"/>
        </w:rPr>
        <w:t xml:space="preserve">. 1 </w:t>
      </w:r>
      <w:r>
        <w:rPr>
          <w:rFonts w:ascii="Nirmala UI" w:hAnsi="Nirmala UI" w:eastAsia="Nirmala UI" w:cs="Nirmala UI"/>
        </w:rPr>
        <w:t>කොරින්ති</w:t>
      </w:r>
      <w:r>
        <w:rPr>
          <w:rFonts w:ascii="Times New Roman" w:hAnsi="Times New Roman" w:eastAsia="Times New Roman" w:cs="Times New Roman"/>
        </w:rPr>
        <w:t xml:space="preserve"> 10:5–9.</w:t>
      </w:r>
    </w:p>
    <w:p>
      <w:pPr>
        <w:pStyle w:val="ArticleBody"/>
        <w:jc w:val="left"/>
      </w:pPr>
      <w:r>
        <w:rPr>
          <w:rFonts w:ascii="Times New Roman" w:hAnsi="Times New Roman" w:eastAsia="Times New Roman" w:cs="Times New Roman"/>
        </w:rPr>
        <w:t>Nhoroondo inoera inonyora zvose kururama nokusarurama kwevanhu vaMwari, asi muzvinyorwa zvose izvi, nhoroondo ichiri mufananidzo wevanhu vaMwari vari kurarama mumazuva okupedzisira. Nhoroondo yokupandukira kwakaitika muMinneapolis muna 1888 inyaya yokusarurama, zvisinei nezvinotaurwa navanyori venhoroondo veAdventist. Kupandukira uku kwakanga kwakadzama zvikuru zvokuti Ellen White akafunga kubva pamusangano wacho, uye akangoramba aripo bedzi nokuti mutumwa akamuudza kuti raiva basa rake kugara uye kunyora kupandukira uku, kwakanga kwakafanana nokupandukira kwaKora, Dhatani naAbhiramu munhoroondo yaMozisi. Pamusangano iwoyo mutumwa ane simba waZvakazarurwa chitsauko gumi nesere akaburuka, asi shoko raakauya naro rakarambwa.</w:t>
      </w:r>
    </w:p>
    <w:p>
      <w:pPr>
        <w:pStyle w:val="ArticleBody"/>
        <w:jc w:val="left"/>
      </w:pPr>
      <w:r>
        <w:rPr>
          <w:rFonts w:ascii="Nirmala UI" w:hAnsi="Nirmala UI" w:eastAsia="Nirmala UI" w:cs="Nirmala UI"/>
        </w:rPr>
        <w:t>යෝර්ක්</w:t>
      </w:r>
      <w:r>
        <w:rPr>
          <w:rFonts w:ascii="Times New Roman" w:hAnsi="Times New Roman" w:eastAsia="Times New Roman" w:cs="Times New Roman"/>
        </w:rPr>
        <w:t xml:space="preserve"> </w:t>
      </w:r>
      <w:r>
        <w:rPr>
          <w:rFonts w:ascii="Nirmala UI" w:hAnsi="Nirmala UI" w:eastAsia="Nirmala UI" w:cs="Nirmala UI"/>
        </w:rPr>
        <w:t>නගරයේ</w:t>
      </w:r>
      <w:r>
        <w:rPr>
          <w:rFonts w:ascii="Times New Roman" w:hAnsi="Times New Roman" w:eastAsia="Times New Roman" w:cs="Times New Roman"/>
        </w:rPr>
        <w:t xml:space="preserve"> </w:t>
      </w:r>
      <w:r>
        <w:rPr>
          <w:rFonts w:ascii="Nirmala UI" w:hAnsi="Nirmala UI" w:eastAsia="Nirmala UI" w:cs="Nirmala UI"/>
        </w:rPr>
        <w:t>විශාල</w:t>
      </w:r>
      <w:r>
        <w:rPr>
          <w:rFonts w:ascii="Times New Roman" w:hAnsi="Times New Roman" w:eastAsia="Times New Roman" w:cs="Times New Roman"/>
        </w:rPr>
        <w:t xml:space="preserve"> </w:t>
      </w:r>
      <w:r>
        <w:rPr>
          <w:rFonts w:ascii="Nirmala UI" w:hAnsi="Nirmala UI" w:eastAsia="Nirmala UI" w:cs="Nirmala UI"/>
        </w:rPr>
        <w:t>ගොඩනැගිලි</w:t>
      </w:r>
      <w:r>
        <w:rPr>
          <w:rFonts w:ascii="Times New Roman" w:hAnsi="Times New Roman" w:eastAsia="Times New Roman" w:cs="Times New Roman"/>
        </w:rPr>
        <w:t xml:space="preserve"> </w:t>
      </w:r>
      <w:r>
        <w:rPr>
          <w:rFonts w:ascii="Nirmala UI" w:hAnsi="Nirmala UI" w:eastAsia="Nirmala UI" w:cs="Nirmala UI"/>
        </w:rPr>
        <w:t>බිඳ</w:t>
      </w:r>
      <w:r>
        <w:rPr>
          <w:rFonts w:ascii="Times New Roman" w:hAnsi="Times New Roman" w:eastAsia="Times New Roman" w:cs="Times New Roman"/>
        </w:rPr>
        <w:t xml:space="preserve"> </w:t>
      </w:r>
      <w:r>
        <w:rPr>
          <w:rFonts w:ascii="Nirmala UI" w:hAnsi="Nirmala UI" w:eastAsia="Nirmala UI" w:cs="Nirmala UI"/>
        </w:rPr>
        <w:t>වැටවූ</w:t>
      </w:r>
      <w:r>
        <w:rPr>
          <w:rFonts w:ascii="Times New Roman" w:hAnsi="Times New Roman" w:eastAsia="Times New Roman" w:cs="Times New Roman"/>
        </w:rPr>
        <w:t xml:space="preserve"> 2001 </w:t>
      </w:r>
      <w:r>
        <w:rPr>
          <w:rFonts w:ascii="Nirmala UI" w:hAnsi="Nirmala UI" w:eastAsia="Nirmala UI" w:cs="Nirmala UI"/>
        </w:rPr>
        <w:t>සැප්තැම්බර්</w:t>
      </w:r>
      <w:r>
        <w:rPr>
          <w:rFonts w:ascii="Times New Roman" w:hAnsi="Times New Roman" w:eastAsia="Times New Roman" w:cs="Times New Roman"/>
        </w:rPr>
        <w:t xml:space="preserve"> 11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ඉතිහාසය</w:t>
      </w:r>
      <w:r>
        <w:rPr>
          <w:rFonts w:ascii="Times New Roman" w:hAnsi="Times New Roman" w:eastAsia="Times New Roman" w:cs="Times New Roman"/>
        </w:rPr>
        <w:t xml:space="preserve"> </w:t>
      </w:r>
      <w:r>
        <w:rPr>
          <w:rFonts w:ascii="Nirmala UI" w:hAnsi="Nirmala UI" w:eastAsia="Nirmala UI" w:cs="Nirmala UI"/>
        </w:rPr>
        <w:t>එයට</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රතිරූපයක්</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ඉතිහාසයට</w:t>
      </w:r>
      <w:r>
        <w:rPr>
          <w:rFonts w:ascii="Times New Roman" w:hAnsi="Times New Roman" w:eastAsia="Times New Roman" w:cs="Times New Roman"/>
        </w:rPr>
        <w:t xml:space="preserve"> </w:t>
      </w:r>
      <w:r>
        <w:rPr>
          <w:rFonts w:ascii="Nirmala UI" w:hAnsi="Nirmala UI" w:eastAsia="Nirmala UI" w:cs="Nirmala UI"/>
        </w:rPr>
        <w:t>සෙනෙට්</w:t>
      </w:r>
      <w:r>
        <w:rPr>
          <w:rFonts w:ascii="Times New Roman" w:hAnsi="Times New Roman" w:eastAsia="Times New Roman" w:cs="Times New Roman"/>
        </w:rPr>
        <w:t xml:space="preserve"> </w:t>
      </w:r>
      <w:r>
        <w:rPr>
          <w:rFonts w:ascii="Nirmala UI" w:hAnsi="Nirmala UI" w:eastAsia="Nirmala UI" w:cs="Nirmala UI"/>
        </w:rPr>
        <w:t>සභික</w:t>
      </w:r>
      <w:r>
        <w:rPr>
          <w:rFonts w:ascii="Times New Roman" w:hAnsi="Times New Roman" w:eastAsia="Times New Roman" w:cs="Times New Roman"/>
        </w:rPr>
        <w:t xml:space="preserve"> </w:t>
      </w:r>
      <w:r>
        <w:rPr>
          <w:rFonts w:ascii="Nirmala UI" w:hAnsi="Nirmala UI" w:eastAsia="Nirmala UI" w:cs="Nirmala UI"/>
        </w:rPr>
        <w:t>බ්ලෙයාර්</w:t>
      </w:r>
      <w:r>
        <w:rPr>
          <w:rFonts w:ascii="Times New Roman" w:hAnsi="Times New Roman" w:eastAsia="Times New Roman" w:cs="Times New Roman"/>
        </w:rPr>
        <w:t xml:space="preserve"> </w:t>
      </w:r>
      <w:r>
        <w:rPr>
          <w:rFonts w:ascii="Nirmala UI" w:hAnsi="Nirmala UI" w:eastAsia="Nirmala UI" w:cs="Nirmala UI"/>
        </w:rPr>
        <w:t>විසින්</w:t>
      </w:r>
      <w:r>
        <w:rPr>
          <w:rFonts w:ascii="Times New Roman" w:hAnsi="Times New Roman" w:eastAsia="Times New Roman" w:cs="Times New Roman"/>
        </w:rPr>
        <w:t xml:space="preserve"> </w:t>
      </w:r>
      <w:r>
        <w:rPr>
          <w:rFonts w:ascii="Nirmala UI" w:hAnsi="Nirmala UI" w:eastAsia="Nirmala UI" w:cs="Nirmala UI"/>
        </w:rPr>
        <w:t>ඉදිරිපත්</w:t>
      </w:r>
      <w:r>
        <w:rPr>
          <w:rFonts w:ascii="Times New Roman" w:hAnsi="Times New Roman" w:eastAsia="Times New Roman" w:cs="Times New Roman"/>
        </w:rPr>
        <w:t xml:space="preserve"> </w:t>
      </w:r>
      <w:r>
        <w:rPr>
          <w:rFonts w:ascii="Nirmala UI" w:hAnsi="Nirmala UI" w:eastAsia="Nirmala UI" w:cs="Nirmala UI"/>
        </w:rPr>
        <w:t>කිරීමට</w:t>
      </w:r>
      <w:r>
        <w:rPr>
          <w:rFonts w:ascii="Times New Roman" w:hAnsi="Times New Roman" w:eastAsia="Times New Roman" w:cs="Times New Roman"/>
        </w:rPr>
        <w:t xml:space="preserve"> </w:t>
      </w:r>
      <w:r>
        <w:rPr>
          <w:rFonts w:ascii="Nirmala UI" w:hAnsi="Nirmala UI" w:eastAsia="Nirmala UI" w:cs="Nirmala UI"/>
        </w:rPr>
        <w:t>නියමිතව</w:t>
      </w:r>
      <w:r>
        <w:rPr>
          <w:rFonts w:ascii="Times New Roman" w:hAnsi="Times New Roman" w:eastAsia="Times New Roman" w:cs="Times New Roman"/>
        </w:rPr>
        <w:t xml:space="preserve"> </w:t>
      </w:r>
      <w:r>
        <w:rPr>
          <w:rFonts w:ascii="Nirmala UI" w:hAnsi="Nirmala UI" w:eastAsia="Nirmala UI" w:cs="Nirmala UI"/>
        </w:rPr>
        <w:t>තිබූ</w:t>
      </w:r>
      <w:r>
        <w:rPr>
          <w:rFonts w:ascii="Times New Roman" w:hAnsi="Times New Roman" w:eastAsia="Times New Roman" w:cs="Times New Roman"/>
        </w:rPr>
        <w:t xml:space="preserve"> </w:t>
      </w:r>
      <w:r>
        <w:rPr>
          <w:rFonts w:ascii="Nirmala UI" w:hAnsi="Nirmala UI" w:eastAsia="Nirmala UI" w:cs="Nirmala UI"/>
        </w:rPr>
        <w:t>පළමු</w:t>
      </w:r>
      <w:r>
        <w:rPr>
          <w:rFonts w:ascii="Times New Roman" w:hAnsi="Times New Roman" w:eastAsia="Times New Roman" w:cs="Times New Roman"/>
        </w:rPr>
        <w:t xml:space="preserve"> </w:t>
      </w:r>
      <w:r>
        <w:rPr>
          <w:rFonts w:ascii="Nirmala UI" w:hAnsi="Nirmala UI" w:eastAsia="Nirmala UI" w:cs="Nirmala UI"/>
        </w:rPr>
        <w:t>ඉරිදා</w:t>
      </w:r>
      <w:r>
        <w:rPr>
          <w:rFonts w:ascii="Times New Roman" w:hAnsi="Times New Roman" w:eastAsia="Times New Roman" w:cs="Times New Roman"/>
        </w:rPr>
        <w:t xml:space="preserve"> </w:t>
      </w:r>
      <w:r>
        <w:rPr>
          <w:rFonts w:ascii="Nirmala UI" w:hAnsi="Nirmala UI" w:eastAsia="Nirmala UI" w:cs="Nirmala UI"/>
        </w:rPr>
        <w:t>නීති</w:t>
      </w:r>
      <w:r>
        <w:rPr>
          <w:rFonts w:ascii="Times New Roman" w:hAnsi="Times New Roman" w:eastAsia="Times New Roman" w:cs="Times New Roman"/>
        </w:rPr>
        <w:t xml:space="preserve"> </w:t>
      </w:r>
      <w:r>
        <w:rPr>
          <w:rFonts w:ascii="Nirmala UI" w:hAnsi="Nirmala UI" w:eastAsia="Nirmala UI" w:cs="Nirmala UI"/>
        </w:rPr>
        <w:t>පනත්</w:t>
      </w:r>
      <w:r>
        <w:rPr>
          <w:rFonts w:ascii="Times New Roman" w:hAnsi="Times New Roman" w:eastAsia="Times New Roman" w:cs="Times New Roman"/>
        </w:rPr>
        <w:t xml:space="preserve"> </w:t>
      </w:r>
      <w:r>
        <w:rPr>
          <w:rFonts w:ascii="Nirmala UI" w:hAnsi="Nirmala UI" w:eastAsia="Nirmala UI" w:cs="Nirmala UI"/>
        </w:rPr>
        <w:t>කෙටුම්පතද</w:t>
      </w:r>
      <w:r>
        <w:rPr>
          <w:rFonts w:ascii="Times New Roman" w:hAnsi="Times New Roman" w:eastAsia="Times New Roman" w:cs="Times New Roman"/>
        </w:rPr>
        <w:t xml:space="preserve"> </w:t>
      </w:r>
      <w:r>
        <w:rPr>
          <w:rFonts w:ascii="Nirmala UI" w:hAnsi="Nirmala UI" w:eastAsia="Nirmala UI" w:cs="Nirmala UI"/>
        </w:rPr>
        <w:t>ඇතුළත්</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ඉරිදාව</w:t>
      </w:r>
      <w:r>
        <w:rPr>
          <w:rFonts w:ascii="Times New Roman" w:hAnsi="Times New Roman" w:eastAsia="Times New Roman" w:cs="Times New Roman"/>
        </w:rPr>
        <w:t xml:space="preserve"> </w:t>
      </w:r>
      <w:r>
        <w:rPr>
          <w:rFonts w:ascii="Nirmala UI" w:hAnsi="Nirmala UI" w:eastAsia="Nirmala UI" w:cs="Nirmala UI"/>
        </w:rPr>
        <w:t>ජාතික</w:t>
      </w:r>
      <w:r>
        <w:rPr>
          <w:rFonts w:ascii="Times New Roman" w:hAnsi="Times New Roman" w:eastAsia="Times New Roman" w:cs="Times New Roman"/>
        </w:rPr>
        <w:t xml:space="preserve"> </w:t>
      </w:r>
      <w:r>
        <w:rPr>
          <w:rFonts w:ascii="Nirmala UI" w:hAnsi="Nirmala UI" w:eastAsia="Nirmala UI" w:cs="Nirmala UI"/>
        </w:rPr>
        <w:t>ආරಾಧනා</w:t>
      </w:r>
      <w:r>
        <w:rPr>
          <w:rFonts w:ascii="Times New Roman" w:hAnsi="Times New Roman" w:eastAsia="Times New Roman" w:cs="Times New Roman"/>
        </w:rPr>
        <w:t xml:space="preserve"> </w:t>
      </w:r>
      <w:r>
        <w:rPr>
          <w:rFonts w:ascii="Nirmala UI" w:hAnsi="Nirmala UI" w:eastAsia="Nirmala UI" w:cs="Nirmala UI"/>
        </w:rPr>
        <w:t>දිනයක්</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බලාත්කාරයෙන්</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රියාත්මක</w:t>
      </w:r>
      <w:r>
        <w:rPr>
          <w:rFonts w:ascii="Times New Roman" w:hAnsi="Times New Roman" w:eastAsia="Times New Roman" w:cs="Times New Roman"/>
        </w:rPr>
        <w:t xml:space="preserve"> </w:t>
      </w:r>
      <w:r>
        <w:rPr>
          <w:rFonts w:ascii="Nirmala UI" w:hAnsi="Nirmala UI" w:eastAsia="Nirmala UI" w:cs="Nirmala UI"/>
        </w:rPr>
        <w:t>කිරීමට</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රයත්නය</w:t>
      </w:r>
      <w:r>
        <w:rPr>
          <w:rFonts w:ascii="Times New Roman" w:hAnsi="Times New Roman" w:eastAsia="Times New Roman" w:cs="Times New Roman"/>
        </w:rPr>
        <w:t xml:space="preserve"> </w:t>
      </w:r>
      <w:r>
        <w:rPr>
          <w:rFonts w:ascii="Nirmala UI" w:hAnsi="Nirmala UI" w:eastAsia="Nirmala UI" w:cs="Nirmala UI"/>
        </w:rPr>
        <w:t>අසාර්ථක</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එහෙත්</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අන්තිම</w:t>
      </w:r>
      <w:r>
        <w:rPr>
          <w:rFonts w:ascii="Times New Roman" w:hAnsi="Times New Roman" w:eastAsia="Times New Roman" w:cs="Times New Roman"/>
        </w:rPr>
        <w:t xml:space="preserve"> </w:t>
      </w:r>
      <w:r>
        <w:rPr>
          <w:rFonts w:ascii="Nirmala UI" w:hAnsi="Nirmala UI" w:eastAsia="Nirmala UI" w:cs="Nirmala UI"/>
        </w:rPr>
        <w:t>දිනවලට</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රතිරූප</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ශුද්ධ</w:t>
      </w:r>
      <w:r>
        <w:rPr>
          <w:rFonts w:ascii="Times New Roman" w:hAnsi="Times New Roman" w:eastAsia="Times New Roman" w:cs="Times New Roman"/>
        </w:rPr>
        <w:t xml:space="preserve"> </w:t>
      </w:r>
      <w:r>
        <w:rPr>
          <w:rFonts w:ascii="Nirmala UI" w:hAnsi="Nirmala UI" w:eastAsia="Nirmala UI" w:cs="Nirmala UI"/>
        </w:rPr>
        <w:t>ඉතිහාසයක</w:t>
      </w:r>
      <w:r>
        <w:rPr>
          <w:rFonts w:ascii="Times New Roman" w:hAnsi="Times New Roman" w:eastAsia="Times New Roman" w:cs="Times New Roman"/>
        </w:rPr>
        <w:t xml:space="preserve"> </w:t>
      </w:r>
      <w:r>
        <w:rPr>
          <w:rFonts w:ascii="Nirmala UI" w:hAnsi="Nirmala UI" w:eastAsia="Nirmala UI" w:cs="Nirmala UI"/>
        </w:rPr>
        <w:t>කොටසක්</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සෙනෙට්</w:t>
      </w:r>
      <w:r>
        <w:rPr>
          <w:rFonts w:ascii="Times New Roman" w:hAnsi="Times New Roman" w:eastAsia="Times New Roman" w:cs="Times New Roman"/>
        </w:rPr>
        <w:t xml:space="preserve"> </w:t>
      </w:r>
      <w:r>
        <w:rPr>
          <w:rFonts w:ascii="Nirmala UI" w:hAnsi="Nirmala UI" w:eastAsia="Nirmala UI" w:cs="Nirmala UI"/>
        </w:rPr>
        <w:t>සභික</w:t>
      </w:r>
      <w:r>
        <w:rPr>
          <w:rFonts w:ascii="Times New Roman" w:hAnsi="Times New Roman" w:eastAsia="Times New Roman" w:cs="Times New Roman"/>
        </w:rPr>
        <w:t xml:space="preserve"> </w:t>
      </w:r>
      <w:r>
        <w:rPr>
          <w:rFonts w:ascii="Nirmala UI" w:hAnsi="Nirmala UI" w:eastAsia="Nirmala UI" w:cs="Nirmala UI"/>
        </w:rPr>
        <w:t>බ්ලෙයාර්ගේ</w:t>
      </w:r>
      <w:r>
        <w:rPr>
          <w:rFonts w:ascii="Times New Roman" w:hAnsi="Times New Roman" w:eastAsia="Times New Roman" w:cs="Times New Roman"/>
        </w:rPr>
        <w:t xml:space="preserve"> </w:t>
      </w:r>
      <w:r>
        <w:rPr>
          <w:rFonts w:ascii="Nirmala UI" w:hAnsi="Nirmala UI" w:eastAsia="Nirmala UI" w:cs="Nirmala UI"/>
        </w:rPr>
        <w:t>පනත්</w:t>
      </w:r>
      <w:r>
        <w:rPr>
          <w:rFonts w:ascii="Times New Roman" w:hAnsi="Times New Roman" w:eastAsia="Times New Roman" w:cs="Times New Roman"/>
        </w:rPr>
        <w:t xml:space="preserve"> </w:t>
      </w:r>
      <w:r>
        <w:rPr>
          <w:rFonts w:ascii="Nirmala UI" w:hAnsi="Nirmala UI" w:eastAsia="Nirmala UI" w:cs="Nirmala UI"/>
        </w:rPr>
        <w:t>කෙටුම්පත</w:t>
      </w:r>
      <w:r>
        <w:rPr>
          <w:rFonts w:ascii="Times New Roman" w:hAnsi="Times New Roman" w:eastAsia="Times New Roman" w:cs="Times New Roman"/>
        </w:rPr>
        <w:t xml:space="preserve"> </w:t>
      </w:r>
      <w:r>
        <w:rPr>
          <w:rFonts w:ascii="Nirmala UI" w:hAnsi="Nirmala UI" w:eastAsia="Nirmala UI" w:cs="Nirmala UI"/>
        </w:rPr>
        <w:t>නගරවලින්</w:t>
      </w:r>
      <w:r>
        <w:rPr>
          <w:rFonts w:ascii="Times New Roman" w:hAnsi="Times New Roman" w:eastAsia="Times New Roman" w:cs="Times New Roman"/>
        </w:rPr>
        <w:t xml:space="preserve"> </w:t>
      </w:r>
      <w:r>
        <w:rPr>
          <w:rFonts w:ascii="Nirmala UI" w:hAnsi="Nirmala UI" w:eastAsia="Nirmala UI" w:cs="Nirmala UI"/>
        </w:rPr>
        <w:t>පලා</w:t>
      </w:r>
      <w:r>
        <w:rPr>
          <w:rFonts w:ascii="Times New Roman" w:hAnsi="Times New Roman" w:eastAsia="Times New Roman" w:cs="Times New Roman"/>
        </w:rPr>
        <w:t xml:space="preserve"> </w:t>
      </w:r>
      <w:r>
        <w:rPr>
          <w:rFonts w:ascii="Nirmala UI" w:hAnsi="Nirmala UI" w:eastAsia="Nirmala UI" w:cs="Nirmala UI"/>
        </w:rPr>
        <w:t>යාමට</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අනතුරු</w:t>
      </w:r>
      <w:r>
        <w:rPr>
          <w:rFonts w:ascii="Times New Roman" w:hAnsi="Times New Roman" w:eastAsia="Times New Roman" w:cs="Times New Roman"/>
        </w:rPr>
        <w:t xml:space="preserve"> </w:t>
      </w:r>
      <w:r>
        <w:rPr>
          <w:rFonts w:ascii="Nirmala UI" w:hAnsi="Nirmala UI" w:eastAsia="Nirmala UI" w:cs="Nirmala UI"/>
        </w:rPr>
        <w:t>ඇඟවීම</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1888 </w:t>
      </w:r>
      <w:r>
        <w:rPr>
          <w:rFonts w:ascii="Nirmala UI" w:hAnsi="Nirmala UI" w:eastAsia="Nirmala UI" w:cs="Nirmala UI"/>
        </w:rPr>
        <w:t>ට</w:t>
      </w:r>
      <w:r>
        <w:rPr>
          <w:rFonts w:ascii="Times New Roman" w:hAnsi="Times New Roman" w:eastAsia="Times New Roman" w:cs="Times New Roman"/>
        </w:rPr>
        <w:t xml:space="preserve"> </w:t>
      </w:r>
      <w:r>
        <w:rPr>
          <w:rFonts w:ascii="Nirmala UI" w:hAnsi="Nirmala UI" w:eastAsia="Nirmala UI" w:cs="Nirmala UI"/>
        </w:rPr>
        <w:t>පෙර</w:t>
      </w:r>
      <w:r>
        <w:rPr>
          <w:rFonts w:ascii="Times New Roman" w:hAnsi="Times New Roman" w:eastAsia="Times New Roman" w:cs="Times New Roman"/>
        </w:rPr>
        <w:t xml:space="preserve">, </w:t>
      </w:r>
      <w:r>
        <w:rPr>
          <w:rFonts w:ascii="Nirmala UI" w:hAnsi="Nirmala UI" w:eastAsia="Nirmala UI" w:cs="Nirmala UI"/>
        </w:rPr>
        <w:t>සිස්ටර්</w:t>
      </w:r>
      <w:r>
        <w:rPr>
          <w:rFonts w:ascii="Times New Roman" w:hAnsi="Times New Roman" w:eastAsia="Times New Roman" w:cs="Times New Roman"/>
        </w:rPr>
        <w:t xml:space="preserve"> </w:t>
      </w:r>
      <w:r>
        <w:rPr>
          <w:rFonts w:ascii="Nirmala UI" w:hAnsi="Nirmala UI" w:eastAsia="Nirmala UI" w:cs="Nirmala UI"/>
        </w:rPr>
        <w:t>වයිට්</w:t>
      </w:r>
      <w:r>
        <w:rPr>
          <w:rFonts w:ascii="Times New Roman" w:hAnsi="Times New Roman" w:eastAsia="Times New Roman" w:cs="Times New Roman"/>
        </w:rPr>
        <w:t xml:space="preserve"> </w:t>
      </w:r>
      <w:r>
        <w:rPr>
          <w:rFonts w:ascii="Nirmala UI" w:hAnsi="Nirmala UI" w:eastAsia="Nirmala UI" w:cs="Nirmala UI"/>
        </w:rPr>
        <w:t>නගරවලින්</w:t>
      </w:r>
      <w:r>
        <w:rPr>
          <w:rFonts w:ascii="Times New Roman" w:hAnsi="Times New Roman" w:eastAsia="Times New Roman" w:cs="Times New Roman"/>
        </w:rPr>
        <w:t xml:space="preserve"> </w:t>
      </w:r>
      <w:r>
        <w:rPr>
          <w:rFonts w:ascii="Nirmala UI" w:hAnsi="Nirmala UI" w:eastAsia="Nirmala UI" w:cs="Nirmala UI"/>
        </w:rPr>
        <w:t>පිටත</w:t>
      </w:r>
      <w:r>
        <w:rPr>
          <w:rFonts w:ascii="Times New Roman" w:hAnsi="Times New Roman" w:eastAsia="Times New Roman" w:cs="Times New Roman"/>
        </w:rPr>
        <w:t xml:space="preserve"> </w:t>
      </w:r>
      <w:r>
        <w:rPr>
          <w:rFonts w:ascii="Nirmala UI" w:hAnsi="Nirmala UI" w:eastAsia="Nirmala UI" w:cs="Nirmala UI"/>
        </w:rPr>
        <w:t>ජීවත්</w:t>
      </w:r>
      <w:r>
        <w:rPr>
          <w:rFonts w:ascii="Times New Roman" w:hAnsi="Times New Roman" w:eastAsia="Times New Roman" w:cs="Times New Roman"/>
        </w:rPr>
        <w:t xml:space="preserve"> </w:t>
      </w:r>
      <w:r>
        <w:rPr>
          <w:rFonts w:ascii="Nirmala UI" w:hAnsi="Nirmala UI" w:eastAsia="Nirmala UI" w:cs="Nirmala UI"/>
        </w:rPr>
        <w:t>වීමේ</w:t>
      </w:r>
      <w:r>
        <w:rPr>
          <w:rFonts w:ascii="Times New Roman" w:hAnsi="Times New Roman" w:eastAsia="Times New Roman" w:cs="Times New Roman"/>
        </w:rPr>
        <w:t xml:space="preserve"> </w:t>
      </w:r>
      <w:r>
        <w:rPr>
          <w:rFonts w:ascii="Nirmala UI" w:hAnsi="Nirmala UI" w:eastAsia="Nirmala UI" w:cs="Nirmala UI"/>
        </w:rPr>
        <w:t>අවශ්</w:t>
      </w:r>
      <w:r>
        <w:rPr>
          <w:rFonts w:ascii="Times New Roman" w:hAnsi="Times New Roman" w:eastAsia="Times New Roman" w:cs="Times New Roman"/>
        </w:rPr>
        <w:t>‍</w:t>
      </w:r>
      <w:r>
        <w:rPr>
          <w:rFonts w:ascii="Nirmala UI" w:hAnsi="Nirmala UI" w:eastAsia="Nirmala UI" w:cs="Nirmala UI"/>
        </w:rPr>
        <w:t>යතාවය</w:t>
      </w:r>
      <w:r>
        <w:rPr>
          <w:rFonts w:ascii="Times New Roman" w:hAnsi="Times New Roman" w:eastAsia="Times New Roman" w:cs="Times New Roman"/>
        </w:rPr>
        <w:t xml:space="preserve"> </w:t>
      </w:r>
      <w:r>
        <w:rPr>
          <w:rFonts w:ascii="Nirmala UI" w:hAnsi="Nirmala UI" w:eastAsia="Nirmala UI" w:cs="Nirmala UI"/>
        </w:rPr>
        <w:t>පිළිබඳව</w:t>
      </w:r>
      <w:r>
        <w:rPr>
          <w:rFonts w:ascii="Times New Roman" w:hAnsi="Times New Roman" w:eastAsia="Times New Roman" w:cs="Times New Roman"/>
        </w:rPr>
        <w:t xml:space="preserve"> </w:t>
      </w:r>
      <w:r>
        <w:rPr>
          <w:rFonts w:ascii="Nirmala UI" w:hAnsi="Nirmala UI" w:eastAsia="Nirmala UI" w:cs="Nirmala UI"/>
        </w:rPr>
        <w:t>කථා</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xml:space="preserve">, </w:t>
      </w:r>
      <w:r>
        <w:rPr>
          <w:rFonts w:ascii="Nirmala UI" w:hAnsi="Nirmala UI" w:eastAsia="Nirmala UI" w:cs="Nirmala UI"/>
        </w:rPr>
        <w:t>ඇය</w:t>
      </w:r>
      <w:r>
        <w:rPr>
          <w:rFonts w:ascii="Times New Roman" w:hAnsi="Times New Roman" w:eastAsia="Times New Roman" w:cs="Times New Roman"/>
        </w:rPr>
        <w:t xml:space="preserve"> </w:t>
      </w:r>
      <w:r>
        <w:rPr>
          <w:rFonts w:ascii="Nirmala UI" w:hAnsi="Nirmala UI" w:eastAsia="Nirmala UI" w:cs="Nirmala UI"/>
        </w:rPr>
        <w:t>අනාගත</w:t>
      </w:r>
      <w:r>
        <w:rPr>
          <w:rFonts w:ascii="Times New Roman" w:hAnsi="Times New Roman" w:eastAsia="Times New Roman" w:cs="Times New Roman"/>
        </w:rPr>
        <w:t xml:space="preserve"> </w:t>
      </w:r>
      <w:r>
        <w:rPr>
          <w:rFonts w:ascii="Nirmala UI" w:hAnsi="Nirmala UI" w:eastAsia="Nirmala UI" w:cs="Nirmala UI"/>
        </w:rPr>
        <w:t>කාලයෙන්</w:t>
      </w:r>
      <w:r>
        <w:rPr>
          <w:rFonts w:ascii="Times New Roman" w:hAnsi="Times New Roman" w:eastAsia="Times New Roman" w:cs="Times New Roman"/>
        </w:rPr>
        <w:t xml:space="preserve"> </w:t>
      </w:r>
      <w:r>
        <w:rPr>
          <w:rFonts w:ascii="Nirmala UI" w:hAnsi="Nirmala UI" w:eastAsia="Nirmala UI" w:cs="Nirmala UI"/>
        </w:rPr>
        <w:t>කථා</w:t>
      </w:r>
      <w:r>
        <w:rPr>
          <w:rFonts w:ascii="Times New Roman" w:hAnsi="Times New Roman" w:eastAsia="Times New Roman" w:cs="Times New Roman"/>
        </w:rPr>
        <w:t xml:space="preserve"> </w:t>
      </w:r>
      <w:r>
        <w:rPr>
          <w:rFonts w:ascii="Nirmala UI" w:hAnsi="Nirmala UI" w:eastAsia="Nirmala UI" w:cs="Nirmala UI"/>
        </w:rPr>
        <w:t>කළාය</w:t>
      </w:r>
      <w:r>
        <w:rPr>
          <w:rFonts w:ascii="Times New Roman" w:hAnsi="Times New Roman" w:eastAsia="Times New Roman" w:cs="Times New Roman"/>
        </w:rPr>
        <w:t xml:space="preserve">. </w:t>
      </w:r>
      <w:r>
        <w:rPr>
          <w:rFonts w:ascii="Nirmala UI" w:hAnsi="Nirmala UI" w:eastAsia="Nirmala UI" w:cs="Nirmala UI"/>
        </w:rPr>
        <w:t>දෙවියන්</w:t>
      </w:r>
      <w:r>
        <w:rPr>
          <w:rFonts w:ascii="Times New Roman" w:hAnsi="Times New Roman" w:eastAsia="Times New Roman" w:cs="Times New Roman"/>
        </w:rPr>
        <w:t xml:space="preserve"> </w:t>
      </w:r>
      <w:r>
        <w:rPr>
          <w:rFonts w:ascii="Nirmala UI" w:hAnsi="Nirmala UI" w:eastAsia="Nirmala UI" w:cs="Nirmala UI"/>
        </w:rPr>
        <w:t>වහන්සේගේ</w:t>
      </w:r>
      <w:r>
        <w:rPr>
          <w:rFonts w:ascii="Times New Roman" w:hAnsi="Times New Roman" w:eastAsia="Times New Roman" w:cs="Times New Roman"/>
        </w:rPr>
        <w:t xml:space="preserve"> </w:t>
      </w:r>
      <w:r>
        <w:rPr>
          <w:rFonts w:ascii="Nirmala UI" w:hAnsi="Nirmala UI" w:eastAsia="Nirmala UI" w:cs="Nirmala UI"/>
        </w:rPr>
        <w:t>ජනතාව</w:t>
      </w:r>
      <w:r>
        <w:rPr>
          <w:rFonts w:ascii="Times New Roman" w:hAnsi="Times New Roman" w:eastAsia="Times New Roman" w:cs="Times New Roman"/>
        </w:rPr>
        <w:t xml:space="preserve"> </w:t>
      </w:r>
      <w:r>
        <w:rPr>
          <w:rFonts w:ascii="Nirmala UI" w:hAnsi="Nirmala UI" w:eastAsia="Nirmala UI" w:cs="Nirmala UI"/>
        </w:rPr>
        <w:t>ග්</w:t>
      </w:r>
      <w:r>
        <w:rPr>
          <w:rFonts w:ascii="Times New Roman" w:hAnsi="Times New Roman" w:eastAsia="Times New Roman" w:cs="Times New Roman"/>
        </w:rPr>
        <w:t>‍</w:t>
      </w:r>
      <w:r>
        <w:rPr>
          <w:rFonts w:ascii="Nirmala UI" w:hAnsi="Nirmala UI" w:eastAsia="Nirmala UI" w:cs="Nirmala UI"/>
        </w:rPr>
        <w:t>රාමීය</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රදේශ</w:t>
      </w:r>
      <w:r>
        <w:rPr>
          <w:rFonts w:ascii="Times New Roman" w:hAnsi="Times New Roman" w:eastAsia="Times New Roman" w:cs="Times New Roman"/>
        </w:rPr>
        <w:t xml:space="preserve"> </w:t>
      </w:r>
      <w:r>
        <w:rPr>
          <w:rFonts w:ascii="Nirmala UI" w:hAnsi="Nirmala UI" w:eastAsia="Nirmala UI" w:cs="Nirmala UI"/>
        </w:rPr>
        <w:t>වෙත</w:t>
      </w:r>
      <w:r>
        <w:rPr>
          <w:rFonts w:ascii="Times New Roman" w:hAnsi="Times New Roman" w:eastAsia="Times New Roman" w:cs="Times New Roman"/>
        </w:rPr>
        <w:t xml:space="preserve"> </w:t>
      </w:r>
      <w:r>
        <w:rPr>
          <w:rFonts w:ascii="Nirmala UI" w:hAnsi="Nirmala UI" w:eastAsia="Nirmala UI" w:cs="Nirmala UI"/>
        </w:rPr>
        <w:t>පිටත්ව</w:t>
      </w:r>
      <w:r>
        <w:rPr>
          <w:rFonts w:ascii="Times New Roman" w:hAnsi="Times New Roman" w:eastAsia="Times New Roman" w:cs="Times New Roman"/>
        </w:rPr>
        <w:t xml:space="preserve"> </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යුතු</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සමීප</w:t>
      </w:r>
      <w:r>
        <w:rPr>
          <w:rFonts w:ascii="Times New Roman" w:hAnsi="Times New Roman" w:eastAsia="Times New Roman" w:cs="Times New Roman"/>
        </w:rPr>
        <w:t xml:space="preserve"> </w:t>
      </w:r>
      <w:r>
        <w:rPr>
          <w:rFonts w:ascii="Nirmala UI" w:hAnsi="Nirmala UI" w:eastAsia="Nirmala UI" w:cs="Nirmala UI"/>
        </w:rPr>
        <w:t>අනාගතයේ</w:t>
      </w:r>
      <w:r>
        <w:rPr>
          <w:rFonts w:ascii="Times New Roman" w:hAnsi="Times New Roman" w:eastAsia="Times New Roman" w:cs="Times New Roman"/>
        </w:rPr>
        <w:t xml:space="preserve"> </w:t>
      </w:r>
      <w:r>
        <w:rPr>
          <w:rFonts w:ascii="Nirmala UI" w:hAnsi="Nirmala UI" w:eastAsia="Nirmala UI" w:cs="Nirmala UI"/>
        </w:rPr>
        <w:t>කාලයකට</w:t>
      </w:r>
      <w:r>
        <w:rPr>
          <w:rFonts w:ascii="Times New Roman" w:hAnsi="Times New Roman" w:eastAsia="Times New Roman" w:cs="Times New Roman"/>
        </w:rPr>
        <w:t xml:space="preserve"> </w:t>
      </w:r>
      <w:r>
        <w:rPr>
          <w:rFonts w:ascii="Nirmala UI" w:hAnsi="Nirmala UI" w:eastAsia="Nirmala UI" w:cs="Nirmala UI"/>
        </w:rPr>
        <w:t>ඇය</w:t>
      </w:r>
      <w:r>
        <w:rPr>
          <w:rFonts w:ascii="Times New Roman" w:hAnsi="Times New Roman" w:eastAsia="Times New Roman" w:cs="Times New Roman"/>
        </w:rPr>
        <w:t xml:space="preserve"> </w:t>
      </w:r>
      <w:r>
        <w:rPr>
          <w:rFonts w:ascii="Nirmala UI" w:hAnsi="Nirmala UI" w:eastAsia="Nirmala UI" w:cs="Nirmala UI"/>
        </w:rPr>
        <w:t>ඇඟිල්ල</w:t>
      </w:r>
      <w:r>
        <w:rPr>
          <w:rFonts w:ascii="Times New Roman" w:hAnsi="Times New Roman" w:eastAsia="Times New Roman" w:cs="Times New Roman"/>
        </w:rPr>
        <w:t xml:space="preserve"> </w:t>
      </w:r>
      <w:r>
        <w:rPr>
          <w:rFonts w:ascii="Nirmala UI" w:hAnsi="Nirmala UI" w:eastAsia="Nirmala UI" w:cs="Nirmala UI"/>
        </w:rPr>
        <w:t>දිගු</w:t>
      </w:r>
      <w:r>
        <w:rPr>
          <w:rFonts w:ascii="Times New Roman" w:hAnsi="Times New Roman" w:eastAsia="Times New Roman" w:cs="Times New Roman"/>
        </w:rPr>
        <w:t xml:space="preserve"> </w:t>
      </w:r>
      <w:r>
        <w:rPr>
          <w:rFonts w:ascii="Nirmala UI" w:hAnsi="Nirmala UI" w:eastAsia="Nirmala UI" w:cs="Nirmala UI"/>
        </w:rPr>
        <w:t>කළාය</w:t>
      </w:r>
      <w:r>
        <w:rPr>
          <w:rFonts w:ascii="Times New Roman" w:hAnsi="Times New Roman" w:eastAsia="Times New Roman" w:cs="Times New Roman"/>
        </w:rPr>
        <w:t xml:space="preserve">. 1888 </w:t>
      </w:r>
      <w:r>
        <w:rPr>
          <w:rFonts w:ascii="Nirmala UI" w:hAnsi="Nirmala UI" w:eastAsia="Nirmala UI" w:cs="Nirmala UI"/>
        </w:rPr>
        <w:t>පසු</w:t>
      </w:r>
      <w:r>
        <w:rPr>
          <w:rFonts w:ascii="Times New Roman" w:hAnsi="Times New Roman" w:eastAsia="Times New Roman" w:cs="Times New Roman"/>
        </w:rPr>
        <w:t xml:space="preserve">, </w:t>
      </w:r>
      <w:r>
        <w:rPr>
          <w:rFonts w:ascii="Nirmala UI" w:hAnsi="Nirmala UI" w:eastAsia="Nirmala UI" w:cs="Nirmala UI"/>
        </w:rPr>
        <w:t>ග්</w:t>
      </w:r>
      <w:r>
        <w:rPr>
          <w:rFonts w:ascii="Times New Roman" w:hAnsi="Times New Roman" w:eastAsia="Times New Roman" w:cs="Times New Roman"/>
        </w:rPr>
        <w:t>‍</w:t>
      </w:r>
      <w:r>
        <w:rPr>
          <w:rFonts w:ascii="Nirmala UI" w:hAnsi="Nirmala UI" w:eastAsia="Nirmala UI" w:cs="Nirmala UI"/>
        </w:rPr>
        <w:t>රාමීය</w:t>
      </w:r>
      <w:r>
        <w:rPr>
          <w:rFonts w:ascii="Times New Roman" w:hAnsi="Times New Roman" w:eastAsia="Times New Roman" w:cs="Times New Roman"/>
        </w:rPr>
        <w:t xml:space="preserve"> </w:t>
      </w:r>
      <w:r>
        <w:rPr>
          <w:rFonts w:ascii="Nirmala UI" w:hAnsi="Nirmala UI" w:eastAsia="Nirmala UI" w:cs="Nirmala UI"/>
        </w:rPr>
        <w:t>ජීවිතයේ</w:t>
      </w:r>
      <w:r>
        <w:rPr>
          <w:rFonts w:ascii="Times New Roman" w:hAnsi="Times New Roman" w:eastAsia="Times New Roman" w:cs="Times New Roman"/>
        </w:rPr>
        <w:t xml:space="preserve"> </w:t>
      </w:r>
      <w:r>
        <w:rPr>
          <w:rFonts w:ascii="Nirmala UI" w:hAnsi="Nirmala UI" w:eastAsia="Nirmala UI" w:cs="Nirmala UI"/>
        </w:rPr>
        <w:t>අවශ්</w:t>
      </w:r>
      <w:r>
        <w:rPr>
          <w:rFonts w:ascii="Times New Roman" w:hAnsi="Times New Roman" w:eastAsia="Times New Roman" w:cs="Times New Roman"/>
        </w:rPr>
        <w:t>‍</w:t>
      </w:r>
      <w:r>
        <w:rPr>
          <w:rFonts w:ascii="Nirmala UI" w:hAnsi="Nirmala UI" w:eastAsia="Nirmala UI" w:cs="Nirmala UI"/>
        </w:rPr>
        <w:t>යතාවය</w:t>
      </w:r>
      <w:r>
        <w:rPr>
          <w:rFonts w:ascii="Times New Roman" w:hAnsi="Times New Roman" w:eastAsia="Times New Roman" w:cs="Times New Roman"/>
        </w:rPr>
        <w:t xml:space="preserve"> </w:t>
      </w:r>
      <w:r>
        <w:rPr>
          <w:rFonts w:ascii="Nirmala UI" w:hAnsi="Nirmala UI" w:eastAsia="Nirmala UI" w:cs="Nirmala UI"/>
        </w:rPr>
        <w:t>පිළිබඳ</w:t>
      </w:r>
      <w:r>
        <w:rPr>
          <w:rFonts w:ascii="Times New Roman" w:hAnsi="Times New Roman" w:eastAsia="Times New Roman" w:cs="Times New Roman"/>
        </w:rPr>
        <w:t xml:space="preserve"> </w:t>
      </w:r>
      <w:r>
        <w:rPr>
          <w:rFonts w:ascii="Nirmala UI" w:hAnsi="Nirmala UI" w:eastAsia="Nirmala UI" w:cs="Nirmala UI"/>
        </w:rPr>
        <w:t>සිස්ටර්</w:t>
      </w:r>
      <w:r>
        <w:rPr>
          <w:rFonts w:ascii="Times New Roman" w:hAnsi="Times New Roman" w:eastAsia="Times New Roman" w:cs="Times New Roman"/>
        </w:rPr>
        <w:t xml:space="preserve"> </w:t>
      </w:r>
      <w:r>
        <w:rPr>
          <w:rFonts w:ascii="Nirmala UI" w:hAnsi="Nirmala UI" w:eastAsia="Nirmala UI" w:cs="Nirmala UI"/>
        </w:rPr>
        <w:t>වයිට්ගේ</w:t>
      </w:r>
      <w:r>
        <w:rPr>
          <w:rFonts w:ascii="Times New Roman" w:hAnsi="Times New Roman" w:eastAsia="Times New Roman" w:cs="Times New Roman"/>
        </w:rPr>
        <w:t xml:space="preserve"> </w:t>
      </w:r>
      <w:r>
        <w:rPr>
          <w:rFonts w:ascii="Nirmala UI" w:hAnsi="Nirmala UI" w:eastAsia="Nirmala UI" w:cs="Nirmala UI"/>
        </w:rPr>
        <w:t>සියලුම</w:t>
      </w:r>
      <w:r>
        <w:rPr>
          <w:rFonts w:ascii="Times New Roman" w:hAnsi="Times New Roman" w:eastAsia="Times New Roman" w:cs="Times New Roman"/>
        </w:rPr>
        <w:t xml:space="preserve"> </w:t>
      </w:r>
      <w:r>
        <w:rPr>
          <w:rFonts w:ascii="Nirmala UI" w:hAnsi="Nirmala UI" w:eastAsia="Nirmala UI" w:cs="Nirmala UI"/>
        </w:rPr>
        <w:t>සඳහන්</w:t>
      </w:r>
      <w:r>
        <w:rPr>
          <w:rFonts w:ascii="Times New Roman" w:hAnsi="Times New Roman" w:eastAsia="Times New Roman" w:cs="Times New Roman"/>
        </w:rPr>
        <w:t xml:space="preserve"> </w:t>
      </w:r>
      <w:r>
        <w:rPr>
          <w:rFonts w:ascii="Nirmala UI" w:hAnsi="Nirmala UI" w:eastAsia="Nirmala UI" w:cs="Nirmala UI"/>
        </w:rPr>
        <w:t>කිරීම්</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ඇයගේ</w:t>
      </w:r>
      <w:r>
        <w:rPr>
          <w:rFonts w:ascii="Times New Roman" w:hAnsi="Times New Roman" w:eastAsia="Times New Roman" w:cs="Times New Roman"/>
        </w:rPr>
        <w:t xml:space="preserve"> </w:t>
      </w:r>
      <w:r>
        <w:rPr>
          <w:rFonts w:ascii="Nirmala UI" w:hAnsi="Nirmala UI" w:eastAsia="Nirmala UI" w:cs="Nirmala UI"/>
        </w:rPr>
        <w:t>උපදෙස්</w:t>
      </w:r>
      <w:r>
        <w:rPr>
          <w:rFonts w:ascii="Times New Roman" w:hAnsi="Times New Roman" w:eastAsia="Times New Roman" w:cs="Times New Roman"/>
        </w:rPr>
        <w:t xml:space="preserve"> </w:t>
      </w:r>
      <w:r>
        <w:rPr>
          <w:rFonts w:ascii="Nirmala UI" w:hAnsi="Nirmala UI" w:eastAsia="Nirmala UI" w:cs="Nirmala UI"/>
        </w:rPr>
        <w:t>තබා</w:t>
      </w:r>
      <w:r>
        <w:rPr>
          <w:rFonts w:ascii="Times New Roman" w:hAnsi="Times New Roman" w:eastAsia="Times New Roman" w:cs="Times New Roman"/>
        </w:rPr>
        <w:t xml:space="preserve"> </w:t>
      </w:r>
      <w:r>
        <w:rPr>
          <w:rFonts w:ascii="Nirmala UI" w:hAnsi="Nirmala UI" w:eastAsia="Nirmala UI" w:cs="Nirmala UI"/>
        </w:rPr>
        <w:t>තිබුණේ</w:t>
      </w:r>
      <w:r>
        <w:rPr>
          <w:rFonts w:ascii="Times New Roman" w:hAnsi="Times New Roman" w:eastAsia="Times New Roman" w:cs="Times New Roman"/>
        </w:rPr>
        <w:t xml:space="preserve"> </w:t>
      </w:r>
      <w:r>
        <w:rPr>
          <w:rFonts w:ascii="Nirmala UI" w:hAnsi="Nirmala UI" w:eastAsia="Nirmala UI" w:cs="Nirmala UI"/>
        </w:rPr>
        <w:t>ග්</w:t>
      </w:r>
      <w:r>
        <w:rPr>
          <w:rFonts w:ascii="Times New Roman" w:hAnsi="Times New Roman" w:eastAsia="Times New Roman" w:cs="Times New Roman"/>
        </w:rPr>
        <w:t>‍</w:t>
      </w:r>
      <w:r>
        <w:rPr>
          <w:rFonts w:ascii="Nirmala UI" w:hAnsi="Nirmala UI" w:eastAsia="Nirmala UI" w:cs="Nirmala UI"/>
        </w:rPr>
        <w:t>රාමීය</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රදේශවල</w:t>
      </w:r>
      <w:r>
        <w:rPr>
          <w:rFonts w:ascii="Times New Roman" w:hAnsi="Times New Roman" w:eastAsia="Times New Roman" w:cs="Times New Roman"/>
        </w:rPr>
        <w:t xml:space="preserve"> </w:t>
      </w:r>
      <w:r>
        <w:rPr>
          <w:rFonts w:ascii="Nirmala UI" w:hAnsi="Nirmala UI" w:eastAsia="Nirmala UI" w:cs="Nirmala UI"/>
        </w:rPr>
        <w:t>සිටිය</w:t>
      </w:r>
      <w:r>
        <w:rPr>
          <w:rFonts w:ascii="Times New Roman" w:hAnsi="Times New Roman" w:eastAsia="Times New Roman" w:cs="Times New Roman"/>
        </w:rPr>
        <w:t xml:space="preserve"> </w:t>
      </w:r>
      <w:r>
        <w:rPr>
          <w:rFonts w:ascii="Nirmala UI" w:hAnsi="Nirmala UI" w:eastAsia="Nirmala UI" w:cs="Nirmala UI"/>
        </w:rPr>
        <w:t>යුතු</w:t>
      </w:r>
      <w:r>
        <w:rPr>
          <w:rFonts w:ascii="Times New Roman" w:hAnsi="Times New Roman" w:eastAsia="Times New Roman" w:cs="Times New Roman"/>
        </w:rPr>
        <w:t xml:space="preserve"> </w:t>
      </w:r>
      <w:r>
        <w:rPr>
          <w:rFonts w:ascii="Nirmala UI" w:hAnsi="Nirmala UI" w:eastAsia="Nirmala UI" w:cs="Nirmala UI"/>
        </w:rPr>
        <w:t>කාලය</w:t>
      </w:r>
      <w:r>
        <w:rPr>
          <w:rFonts w:ascii="Times New Roman" w:hAnsi="Times New Roman" w:eastAsia="Times New Roman" w:cs="Times New Roman"/>
        </w:rPr>
        <w:t xml:space="preserve"> </w:t>
      </w:r>
      <w:r>
        <w:rPr>
          <w:rFonts w:ascii="Nirmala UI" w:hAnsi="Nirmala UI" w:eastAsia="Nirmala UI" w:cs="Nirmala UI"/>
        </w:rPr>
        <w:t>දැනටමත්</w:t>
      </w:r>
      <w:r>
        <w:rPr>
          <w:rFonts w:ascii="Times New Roman" w:hAnsi="Times New Roman" w:eastAsia="Times New Roman" w:cs="Times New Roman"/>
        </w:rPr>
        <w:t xml:space="preserve"> </w:t>
      </w:r>
      <w:r>
        <w:rPr>
          <w:rFonts w:ascii="Nirmala UI" w:hAnsi="Nirmala UI" w:eastAsia="Nirmala UI" w:cs="Nirmala UI"/>
        </w:rPr>
        <w:t>පැමිණ</w:t>
      </w:r>
      <w:r>
        <w:rPr>
          <w:rFonts w:ascii="Times New Roman" w:hAnsi="Times New Roman" w:eastAsia="Times New Roman" w:cs="Times New Roman"/>
        </w:rPr>
        <w:t xml:space="preserve"> </w:t>
      </w:r>
      <w:r>
        <w:rPr>
          <w:rFonts w:ascii="Nirmala UI" w:hAnsi="Nirmala UI" w:eastAsia="Nirmala UI" w:cs="Nirmala UI"/>
        </w:rPr>
        <w:t>තිබෙන</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සන්දර්භය</w:t>
      </w:r>
      <w:r>
        <w:rPr>
          <w:rFonts w:ascii="Times New Roman" w:hAnsi="Times New Roman" w:eastAsia="Times New Roman" w:cs="Times New Roman"/>
        </w:rPr>
        <w:t xml:space="preserve"> </w:t>
      </w:r>
      <w:r>
        <w:rPr>
          <w:rFonts w:ascii="Nirmala UI" w:hAnsi="Nirmala UI" w:eastAsia="Nirmala UI" w:cs="Nirmala UI"/>
        </w:rPr>
        <w:t>තුළය</w:t>
      </w:r>
      <w:r>
        <w:rPr>
          <w:rFonts w:ascii="Times New Roman" w:hAnsi="Times New Roman" w:eastAsia="Times New Roman" w:cs="Times New Roman"/>
        </w:rPr>
        <w:t xml:space="preserve">. 1888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බ්ලෙයාර්</w:t>
      </w:r>
      <w:r>
        <w:rPr>
          <w:rFonts w:ascii="Times New Roman" w:hAnsi="Times New Roman" w:eastAsia="Times New Roman" w:cs="Times New Roman"/>
        </w:rPr>
        <w:t xml:space="preserve"> </w:t>
      </w:r>
      <w:r>
        <w:rPr>
          <w:rFonts w:ascii="Nirmala UI" w:hAnsi="Nirmala UI" w:eastAsia="Nirmala UI" w:cs="Nirmala UI"/>
        </w:rPr>
        <w:t>පනත්</w:t>
      </w:r>
      <w:r>
        <w:rPr>
          <w:rFonts w:ascii="Times New Roman" w:hAnsi="Times New Roman" w:eastAsia="Times New Roman" w:cs="Times New Roman"/>
        </w:rPr>
        <w:t xml:space="preserve"> </w:t>
      </w:r>
      <w:r>
        <w:rPr>
          <w:rFonts w:ascii="Nirmala UI" w:hAnsi="Nirmala UI" w:eastAsia="Nirmala UI" w:cs="Nirmala UI"/>
        </w:rPr>
        <w:t>කෙටුම්පත</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ලූක්</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පරිදි</w:t>
      </w:r>
      <w:r>
        <w:rPr>
          <w:rFonts w:ascii="Times New Roman" w:hAnsi="Times New Roman" w:eastAsia="Times New Roman" w:cs="Times New Roman"/>
        </w:rPr>
        <w:t xml:space="preserve">, </w:t>
      </w:r>
      <w:r>
        <w:rPr>
          <w:rFonts w:ascii="Nirmala UI" w:hAnsi="Nirmala UI" w:eastAsia="Nirmala UI" w:cs="Nirmala UI"/>
        </w:rPr>
        <w:t>තිබිය</w:t>
      </w:r>
      <w:r>
        <w:rPr>
          <w:rFonts w:ascii="Times New Roman" w:hAnsi="Times New Roman" w:eastAsia="Times New Roman" w:cs="Times New Roman"/>
        </w:rPr>
        <w:t xml:space="preserve"> </w:t>
      </w:r>
      <w:r>
        <w:rPr>
          <w:rFonts w:ascii="Nirmala UI" w:hAnsi="Nirmala UI" w:eastAsia="Nirmala UI" w:cs="Nirmala UI"/>
        </w:rPr>
        <w:t>යුතු</w:t>
      </w:r>
      <w:r>
        <w:rPr>
          <w:rFonts w:ascii="Times New Roman" w:hAnsi="Times New Roman" w:eastAsia="Times New Roman" w:cs="Times New Roman"/>
        </w:rPr>
        <w:t xml:space="preserve"> </w:t>
      </w:r>
      <w:r>
        <w:rPr>
          <w:rFonts w:ascii="Nirmala UI" w:hAnsi="Nirmala UI" w:eastAsia="Nirmala UI" w:cs="Nirmala UI"/>
        </w:rPr>
        <w:t>නොවූ</w:t>
      </w:r>
      <w:r>
        <w:rPr>
          <w:rFonts w:ascii="Times New Roman" w:hAnsi="Times New Roman" w:eastAsia="Times New Roman" w:cs="Times New Roman"/>
        </w:rPr>
        <w:t xml:space="preserve"> </w:t>
      </w:r>
      <w:r>
        <w:rPr>
          <w:rFonts w:ascii="Nirmala UI" w:hAnsi="Nirmala UI" w:eastAsia="Nirmala UI" w:cs="Nirmala UI"/>
        </w:rPr>
        <w:t>ස්ථානයක</w:t>
      </w:r>
      <w:r>
        <w:rPr>
          <w:rFonts w:ascii="Times New Roman" w:hAnsi="Times New Roman" w:eastAsia="Times New Roman" w:cs="Times New Roman"/>
        </w:rPr>
        <w:t xml:space="preserve"> </w:t>
      </w:r>
      <w:r>
        <w:rPr>
          <w:rFonts w:ascii="Nirmala UI" w:hAnsi="Nirmala UI" w:eastAsia="Nirmala UI" w:cs="Nirmala UI"/>
        </w:rPr>
        <w:t>තිබූ</w:t>
      </w:r>
      <w:r>
        <w:rPr>
          <w:rFonts w:ascii="Times New Roman" w:hAnsi="Times New Roman" w:eastAsia="Times New Roman" w:cs="Times New Roman"/>
        </w:rPr>
        <w:t xml:space="preserve"> </w:t>
      </w:r>
      <w:r>
        <w:rPr>
          <w:rFonts w:ascii="Nirmala UI" w:hAnsi="Nirmala UI" w:eastAsia="Nirmala UI" w:cs="Nirmala UI"/>
        </w:rPr>
        <w:t>ඉරිදා</w:t>
      </w:r>
      <w:r>
        <w:rPr>
          <w:rFonts w:ascii="Times New Roman" w:hAnsi="Times New Roman" w:eastAsia="Times New Roman" w:cs="Times New Roman"/>
        </w:rPr>
        <w:t xml:space="preserve"> </w:t>
      </w:r>
      <w:r>
        <w:rPr>
          <w:rFonts w:ascii="Nirmala UI" w:hAnsi="Nirmala UI" w:eastAsia="Nirmala UI" w:cs="Nirmala UI"/>
        </w:rPr>
        <w:t>බලාත්කාර</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රියාත්මක</w:t>
      </w:r>
      <w:r>
        <w:rPr>
          <w:rFonts w:ascii="Times New Roman" w:hAnsi="Times New Roman" w:eastAsia="Times New Roman" w:cs="Times New Roman"/>
        </w:rPr>
        <w:t xml:space="preserve"> </w:t>
      </w:r>
      <w:r>
        <w:rPr>
          <w:rFonts w:ascii="Nirmala UI" w:hAnsi="Nirmala UI" w:eastAsia="Nirmala UI" w:cs="Nirmala UI"/>
        </w:rPr>
        <w:t>කිරීමේ</w:t>
      </w:r>
      <w:r>
        <w:rPr>
          <w:rFonts w:ascii="Times New Roman" w:hAnsi="Times New Roman" w:eastAsia="Times New Roman" w:cs="Times New Roman"/>
        </w:rPr>
        <w:t xml:space="preserve"> </w:t>
      </w:r>
      <w:r>
        <w:rPr>
          <w:rFonts w:ascii="Nirmala UI" w:hAnsi="Nirmala UI" w:eastAsia="Nirmala UI" w:cs="Nirmala UI"/>
        </w:rPr>
        <w:t>ලකුණය</w:t>
      </w:r>
      <w:r>
        <w:rPr>
          <w:rFonts w:ascii="Times New Roman" w:hAnsi="Times New Roman" w:eastAsia="Times New Roman" w:cs="Times New Roman"/>
        </w:rPr>
        <w:t xml:space="preserve">. </w:t>
      </w:r>
      <w:r>
        <w:rPr>
          <w:rFonts w:ascii="Nirmala UI" w:hAnsi="Nirmala UI" w:eastAsia="Nirmala UI" w:cs="Nirmala UI"/>
        </w:rPr>
        <w:t>ඉරිදා</w:t>
      </w:r>
      <w:r>
        <w:rPr>
          <w:rFonts w:ascii="Times New Roman" w:hAnsi="Times New Roman" w:eastAsia="Times New Roman" w:cs="Times New Roman"/>
        </w:rPr>
        <w:t xml:space="preserve"> </w:t>
      </w:r>
      <w:r>
        <w:rPr>
          <w:rFonts w:ascii="Nirmala UI" w:hAnsi="Nirmala UI" w:eastAsia="Nirmala UI" w:cs="Nirmala UI"/>
        </w:rPr>
        <w:t>බලාත්කාර</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රියාත්මක</w:t>
      </w:r>
      <w:r>
        <w:rPr>
          <w:rFonts w:ascii="Times New Roman" w:hAnsi="Times New Roman" w:eastAsia="Times New Roman" w:cs="Times New Roman"/>
        </w:rPr>
        <w:t xml:space="preserve"> </w:t>
      </w:r>
      <w:r>
        <w:rPr>
          <w:rFonts w:ascii="Nirmala UI" w:hAnsi="Nirmala UI" w:eastAsia="Nirmala UI" w:cs="Nirmala UI"/>
        </w:rPr>
        <w:t>කිරීම</w:t>
      </w:r>
      <w:r>
        <w:rPr>
          <w:rFonts w:ascii="Times New Roman" w:hAnsi="Times New Roman" w:eastAsia="Times New Roman" w:cs="Times New Roman"/>
        </w:rPr>
        <w:t xml:space="preserve"> </w:t>
      </w:r>
      <w:r>
        <w:rPr>
          <w:rFonts w:ascii="Nirmala UI" w:hAnsi="Nirmala UI" w:eastAsia="Nirmala UI" w:cs="Nirmala UI"/>
        </w:rPr>
        <w:t>එක්සත්</w:t>
      </w:r>
      <w:r>
        <w:rPr>
          <w:rFonts w:ascii="Times New Roman" w:hAnsi="Times New Roman" w:eastAsia="Times New Roman" w:cs="Times New Roman"/>
        </w:rPr>
        <w:t xml:space="preserve"> </w:t>
      </w:r>
      <w:r>
        <w:rPr>
          <w:rFonts w:ascii="Nirmala UI" w:hAnsi="Nirmala UI" w:eastAsia="Nirmala UI" w:cs="Nirmala UI"/>
        </w:rPr>
        <w:t>ජනපද</w:t>
      </w:r>
      <w:r>
        <w:rPr>
          <w:rFonts w:ascii="Times New Roman" w:hAnsi="Times New Roman" w:eastAsia="Times New Roman" w:cs="Times New Roman"/>
        </w:rPr>
        <w:t xml:space="preserve"> </w:t>
      </w:r>
      <w:r>
        <w:rPr>
          <w:rFonts w:ascii="Nirmala UI" w:hAnsi="Nirmala UI" w:eastAsia="Nirmala UI" w:cs="Nirmala UI"/>
        </w:rPr>
        <w:t>කොංග්</w:t>
      </w:r>
      <w:r>
        <w:rPr>
          <w:rFonts w:ascii="Times New Roman" w:hAnsi="Times New Roman" w:eastAsia="Times New Roman" w:cs="Times New Roman"/>
        </w:rPr>
        <w:t>‍</w:t>
      </w:r>
      <w:r>
        <w:rPr>
          <w:rFonts w:ascii="Nirmala UI" w:hAnsi="Nirmala UI" w:eastAsia="Nirmala UI" w:cs="Nirmala UI"/>
        </w:rPr>
        <w:t>රසයට</w:t>
      </w:r>
      <w:r>
        <w:rPr>
          <w:rFonts w:ascii="Times New Roman" w:hAnsi="Times New Roman" w:eastAsia="Times New Roman" w:cs="Times New Roman"/>
        </w:rPr>
        <w:t xml:space="preserve"> </w:t>
      </w:r>
      <w:r>
        <w:rPr>
          <w:rFonts w:ascii="Nirmala UI" w:hAnsi="Nirmala UI" w:eastAsia="Nirmala UI" w:cs="Nirmala UI"/>
        </w:rPr>
        <w:t>ගෙන</w:t>
      </w:r>
      <w:r>
        <w:rPr>
          <w:rFonts w:ascii="Times New Roman" w:hAnsi="Times New Roman" w:eastAsia="Times New Roman" w:cs="Times New Roman"/>
        </w:rPr>
        <w:t xml:space="preserve"> </w:t>
      </w:r>
      <w:r>
        <w:rPr>
          <w:rFonts w:ascii="Nirmala UI" w:hAnsi="Nirmala UI" w:eastAsia="Nirmala UI" w:cs="Nirmala UI"/>
        </w:rPr>
        <w:t>ඒමට</w:t>
      </w:r>
      <w:r>
        <w:rPr>
          <w:rFonts w:ascii="Times New Roman" w:hAnsi="Times New Roman" w:eastAsia="Times New Roman" w:cs="Times New Roman"/>
        </w:rPr>
        <w:t xml:space="preserve"> </w:t>
      </w:r>
      <w:r>
        <w:rPr>
          <w:rFonts w:ascii="Nirmala UI" w:hAnsi="Nirmala UI" w:eastAsia="Nirmala UI" w:cs="Nirmala UI"/>
        </w:rPr>
        <w:t>නොතිබිය</w:t>
      </w:r>
      <w:r>
        <w:rPr>
          <w:rFonts w:ascii="Times New Roman" w:hAnsi="Times New Roman" w:eastAsia="Times New Roman" w:cs="Times New Roman"/>
        </w:rPr>
        <w:t xml:space="preserve"> </w:t>
      </w:r>
      <w:r>
        <w:rPr>
          <w:rFonts w:ascii="Nirmala UI" w:hAnsi="Nirmala UI" w:eastAsia="Nirmala UI" w:cs="Nirmala UI"/>
        </w:rPr>
        <w:t>යුතුය</w:t>
      </w:r>
      <w:r>
        <w:rPr>
          <w:rFonts w:ascii="Times New Roman" w:hAnsi="Times New Roman" w:eastAsia="Times New Roman" w:cs="Times New Roman"/>
        </w:rPr>
        <w:t xml:space="preserve">; </w:t>
      </w:r>
      <w:r>
        <w:rPr>
          <w:rFonts w:ascii="Nirmala UI" w:hAnsi="Nirmala UI" w:eastAsia="Nirmala UI" w:cs="Nirmala UI"/>
        </w:rPr>
        <w:t>මක්නිසාද</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ආණ්ඩුක්</w:t>
      </w:r>
      <w:r>
        <w:rPr>
          <w:rFonts w:ascii="Times New Roman" w:hAnsi="Times New Roman" w:eastAsia="Times New Roman" w:cs="Times New Roman"/>
        </w:rPr>
        <w:t>‍</w:t>
      </w:r>
      <w:r>
        <w:rPr>
          <w:rFonts w:ascii="Nirmala UI" w:hAnsi="Nirmala UI" w:eastAsia="Nirmala UI" w:cs="Nirmala UI"/>
        </w:rPr>
        <w:t>රම</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w:t>
      </w:r>
      <w:r>
        <w:rPr>
          <w:rFonts w:ascii="Nirmala UI" w:hAnsi="Nirmala UI" w:eastAsia="Nirmala UI" w:cs="Nirmala UI"/>
        </w:rPr>
        <w:t>යවස්ථාවේ</w:t>
      </w:r>
      <w:r>
        <w:rPr>
          <w:rFonts w:ascii="Times New Roman" w:hAnsi="Times New Roman" w:eastAsia="Times New Roman" w:cs="Times New Roman"/>
        </w:rPr>
        <w:t xml:space="preserve"> </w:t>
      </w:r>
      <w:r>
        <w:rPr>
          <w:rFonts w:ascii="Nirmala UI" w:hAnsi="Nirmala UI" w:eastAsia="Nirmala UI" w:cs="Nirmala UI"/>
        </w:rPr>
        <w:t>මූලික</w:t>
      </w:r>
      <w:r>
        <w:rPr>
          <w:rFonts w:ascii="Times New Roman" w:hAnsi="Times New Roman" w:eastAsia="Times New Roman" w:cs="Times New Roman"/>
        </w:rPr>
        <w:t xml:space="preserve"> </w:t>
      </w:r>
      <w:r>
        <w:rPr>
          <w:rFonts w:ascii="Nirmala UI" w:hAnsi="Nirmala UI" w:eastAsia="Nirmala UI" w:cs="Nirmala UI"/>
        </w:rPr>
        <w:t>මූලධර්මයක</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රතික්ෂේපයක්</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බැවිනි</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Nhoroondo ya1888 yakanyorwa kuti ive mufananidzo wenhoroondo yechiporofita yakatanga musi wa11 Gunyana 2001. Blair Bill ya1888 yakafananidzira Patriot Act ya2001. Yaiva yambiro yakatangira kumanikidzirwa chaiko kwechiratidzo chechikara. Hakuna munhu upi noupi ari kutevera Kristu anofanira kunge achigara muguta mushure ma11 Gunyana 2001. Kwaiva kukombwa kwechiporofita kwakatungamirira vanhu vaMwari kuti vatize. Uye sezvakangoitawo kuti kune mitemo miviri yeSvondo iri nyaya yomufananidzo wechiporofita wemazuva okupedzisira, sezvinomiririrwa nemitemo yeSvondo yeRoma yechihedheni neyeRoma yeupapa, mitemo yose iri miviri yeSvondo inotangirwa neyambiro yokuti vatize.</w:t>
      </w:r>
    </w:p>
    <w:p>
      <w:pPr>
        <w:pStyle w:val="ArticleBody"/>
        <w:jc w:val="left"/>
      </w:pPr>
      <w:r>
        <w:rPr>
          <w:rFonts w:ascii="Times New Roman" w:hAnsi="Times New Roman" w:eastAsia="Times New Roman" w:cs="Times New Roman"/>
        </w:rPr>
        <w:t>Kune avo vanozviti maSeventh-day Adventist, vaifanira kuziva, nenzira yechiporofita, kuti Patriot Act chaiva chiratidzo chokutizira kumaruwa vachibva mumaguta pamberi pomutemo weSvondo uri kuuya nokukurumidza. Uyuwo mutemo weSvondo iwoyo ndiwo waiva chiratidzo cheimwe boka raMwari ramakwai, richiri muBhabhironi, kuti ribude muBhabhironi pamberi pokusimbiswa kweSvondo kuchaiswa pamusoro penyika imwe neimwe.</w:t>
      </w:r>
    </w:p>
    <w:p>
      <w:pPr>
        <w:pStyle w:val="ArticleScripture"/>
        <w:jc w:val="left"/>
      </w:pPr>
      <w:r>
        <w:rPr>
          <w:rFonts w:ascii="Times New Roman" w:hAnsi="Times New Roman" w:eastAsia="Times New Roman" w:cs="Times New Roman"/>
        </w:rPr>
        <w:t>“Amɛrika, chechi yɔm asase no, sɛ ɔbɛka ne ho abɔ Papatum no ho wɔ ahonim hyɛmu mu na wɔahyɛ nnipa ma wɔadi homeda a ɛnyɛ nokware no ni no, ɛno bɛma aman nyinaa a ɛwɔ wiase nyinaa so no nkurɔfo adi n’akyi afa ne nhwɛso no so.” Testimonies, volume 6, 18.</w:t>
      </w:r>
    </w:p>
    <w:p>
      <w:pPr>
        <w:pStyle w:val="ArticleBody"/>
        <w:jc w:val="left"/>
      </w:pPr>
      <w:r>
        <w:rPr>
          <w:rFonts w:ascii="Times New Roman" w:hAnsi="Times New Roman" w:eastAsia="Times New Roman" w:cs="Times New Roman"/>
        </w:rPr>
        <w:t>Sezvo kushandiswa katatu kwaEriya vatatu kuchisimbisa kuti mumazuva okupedzisira mune mapoka maviri avanhu vaMwari, saizvozvowo kushandiswa katatu kweRoma kunoratidza kuti kune mitemo miviri yeSvondo yakasiyana. Avo vanoda kutaura kuti United States ndivo “vapambi vavanhu vako,” uye naizvozvo basa rechiporofita reUnited States ndiro rinosimbisa chiratidzo, vanopa pfungwa yokuti mutemo weSvondo uri kuuya nokukurumidza muUnited States ndiwo nyangadzi yokuparadza yakataurwa naKristu sechinyevero kuvanhu Vake kuti vatize kutambudzwa kuri kuuya. Vanokundikana kuona musiyano uripo pakati pokukombwa, kunova ndicho chiratidzo chenyevero chokuti vatize, nokukombwa kwechipiri kunomirira nguva iyo kumanikidzirwa chaiko kwemutemo weSvondo kunotanga kutambudza kwemazuva okupedzisira. Vanokundikanawo kubata musiyano wakasimbiswa pamusoro pezvapupu zviviri wokuti panofanira kuva nemitemo miviri yeSvondo yakasiyana inozadzisa chiporofita mumazuva okupedzisira. Nokudaro vanopikisa vachiti mutemo weSvondo uri kuuya nokukurumidza muUnited States ndiwo chenyevero chinomiririrwa senyangadzi yokuparadza, yakataurwa naDanieri muporofita, uye ndizvozvo, asi kwete sezvavanoutsanangura.</w:t>
      </w:r>
    </w:p>
    <w:p>
      <w:pPr>
        <w:pStyle w:val="ArticleBody"/>
        <w:jc w:val="left"/>
      </w:pPr>
      <w:r>
        <w:rPr>
          <w:rFonts w:ascii="Times New Roman" w:hAnsi="Times New Roman" w:eastAsia="Times New Roman" w:cs="Times New Roman"/>
        </w:rPr>
        <w:t>Mutemo weSvondo muUnited States inyevero kuboka raMwari riri muBhabhironi kuti ritize kubva mukudyidzana naro. Naizvozvo inyevero yomutemo weSvondo uri kuuya uchamanikidzirwa pamusoro pendudzi dzose.</w:t>
      </w:r>
    </w:p>
    <w:p>
      <w:pPr>
        <w:pStyle w:val="ArticleScripture"/>
        <w:jc w:val="left"/>
      </w:pPr>
      <w:r>
        <w:rPr>
          <w:rFonts w:ascii="Times New Roman" w:hAnsi="Times New Roman" w:eastAsia="Times New Roman" w:cs="Times New Roman"/>
        </w:rPr>
        <w:t>“Matunhu enumwe achatevedzera muenzaniso weUnited States. Kunyange zvazvo iri iro rinotungamirira kutanga, zvakadaro dambudziko rimwe chetero richawira pamusoro pavanhu vedu kumativi ose enyika.” Testimonies, vhoriyamu 6, 395.</w:t>
      </w:r>
    </w:p>
    <w:p>
      <w:pPr>
        <w:pStyle w:val="ArticleBody"/>
        <w:jc w:val="left"/>
      </w:pPr>
      <w:r>
        <w:rPr>
          <w:rFonts w:ascii="Times New Roman" w:hAnsi="Times New Roman" w:eastAsia="Times New Roman" w:cs="Times New Roman"/>
        </w:rPr>
        <w:t>Zvavanotaura ndezvekuti mutemo weSvondo muUnited States uri kuratidza United States sechiratidzo chinosimbisa chiono chechiporofita, asi mumamiriro eiyambiro yakapiwa naKristu yokuti vatize, mutemo iwoyo weSvondo unomirira yambiro yepasi rose kuvashandi veawa regumi nerimwe kuti vatize kubva muBhabhironi.</w:t>
      </w:r>
    </w:p>
    <w:p>
      <w:pPr>
        <w:pStyle w:val="ArticleBody"/>
        <w:jc w:val="left"/>
      </w:pPr>
      <w:r>
        <w:rPr>
          <w:rFonts w:ascii="Times New Roman" w:hAnsi="Times New Roman" w:eastAsia="Times New Roman" w:cs="Times New Roman"/>
        </w:rPr>
        <w:t>Xana Adwuma White ka kɔkɔbɔ no fa guan ho no, ɔde rekasa afa Kwasiada mmara asɛm a ɛbɛfa wiase nyinaa so no ho. Saa kuw no fi ase wɔ Kwasiada mmara no mu wɔ United States. Ɔkyerɛ sɛ Kwasiada mmara a ɛwɔ United States no ne kɔkɔbɔ a ɛfa ɔtaa a ɛreba no ho.</w:t>
      </w:r>
    </w:p>
    <w:p>
      <w:pPr>
        <w:pStyle w:val="ArticleScripture"/>
        <w:jc w:val="left"/>
      </w:pPr>
      <w:r>
        <w:rPr>
          <w:rFonts w:ascii="Times New Roman" w:hAnsi="Times New Roman" w:eastAsia="Times New Roman" w:cs="Times New Roman"/>
        </w:rPr>
        <w:t>“Nomutemo unomanikidza kusimbiswa kwehumambo hwapapa ichityora mutemo waMwari, rudzi rwedu ruchazvibvisa zvizere pakururama. Apo Chipurotesitendi chichatambanudza ruoko rwacho richiyambuka mukaha kuti chibate ruoko rwesimba reRoma, apo chichayambuka pamusoro pegomba rakadzika kuti chibatane nechokunamata mweya, apo, pasi pesimba remubatanidzwa uyu wakapetwa katatu, nyika yedu icharamba nheyo dzose dzeBumbiro rayo sehurumende yeChipurotesitendi neyeripabhuriki, uye ichaita gadziriro yokuparadzirwa kwenhema nokunyengera zvapapa, ipapo tinogona kuziva kuti nguva yasvika yokushanda kunoshamisa kwaSatani uye kuti magumo ava pedyo.</w:t>
      </w:r>
    </w:p>
    <w:p>
      <w:pPr>
        <w:pStyle w:val="ArticleScripture"/>
        <w:jc w:val="left"/>
      </w:pPr>
      <w:r>
        <w:rPr>
          <w:rFonts w:ascii="Times New Roman" w:hAnsi="Times New Roman" w:eastAsia="Times New Roman" w:cs="Times New Roman"/>
        </w:rPr>
        <w:t>“Kungofanana nokuti kuswedera kwamauto eRoma kwakanga kuri chiratidzo kuvadzidzi chokuparadzwa kweJerusarema kwakanga kwava pedyo, saizvozvowo kutsauka uku kungava chiratidzo kwatiri chokuti muganhu wokurega kwaMwari wasvikwa, kuti chiyero chezvakaipa zverudzi rwedu chazara, uye kuti mutumwa wetsitsi ava kuda kubhururuka kwake, asingazombodzoki. Ipapo vanhu vaMwari vachanyudzwa mumamiriro iwayo okutambudzika nenhamo akatsanangurwa navaporofita senguva yokutambudzika kwaJakobho. Kuchema kwavakatendeka, avo vanotambudzwa, kunokwira kudenga. Uye sezvo ropa raAbheri rakachema richibva pavhu, kunewo manzwi ari kuchemera kuna Mwari achibva kumakuva evakafira kutenda, kubva kumakuva egungwa, kubva mumapako emakomo, kubva mumakamuri epasi emamonasitari: ‘Kusvikira riniko, Ishe, mutsvene newechokwadi, musingatongi nokutsiva ropa redu pamusoro paavo vagere panyika?’” Testimonies, volume 5, 451.</w:t>
      </w:r>
    </w:p>
    <w:p>
      <w:pPr>
        <w:pStyle w:val="ArticleBody"/>
        <w:jc w:val="left"/>
      </w:pPr>
      <w:r>
        <w:rPr>
          <w:rFonts w:ascii="Times New Roman" w:hAnsi="Times New Roman" w:eastAsia="Times New Roman" w:cs="Times New Roman"/>
        </w:rPr>
        <w:t>Ellen White ari kuratidza mutemo weSvondo uri muUnited States, uye anouudza sechiratidzo chokuti nguva yokuedzwa kwenyasha yeUnited States yapera. Asi vanhu vaMwari vari mune dzimwe nyika dzose dzenyika vachatarisanawo nomuedzo iwoyo mumwe chete. Kune nguva inotangira pamutemo weSvondo uri muUnited States kusvikira Mikaeri asimuka uye nguva yokuedzwa kwavanhu yavharwa. Kana yavharwa, “ngirozi yenyasha inobhururuka ichienda.”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Imisa Chiono - Nhamba Gumi neMbiri</dc:title>
  <dc:subject>Kushandiswa Kwetatu Kwechiporofita: Chinyangadzo Chinoparadza neYambiro Yamazuva Okupedzisira Yokuti Tizotiza</dc:subject>
  <dc:creator>Jeff Pippenger</dc:creator>
  <cp:keywords/>
  <dc:description>Generated by ArticleDigger from modern_rome\12_modern_rome.json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